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v2.93.3 OBJ File: ''</w:t>
        <w:br/>
        <w:t># www.blender.org</w:t>
        <w:br/>
        <w:t>mtllib 雪精灵.mtl</w:t>
        <w:br/>
        <w:t>o Body_雪精灵</w:t>
        <w:br/>
        <w:t>v 0.147226 18.131712 1.237972</w:t>
        <w:br/>
        <w:t>v 0.121496 18.114916 1.289068</w:t>
        <w:br/>
        <w:t>v 0.116747 18.163574 1.302166</w:t>
        <w:br/>
        <w:t>v 0.140032 18.181458 1.250689</w:t>
        <w:br/>
        <w:t>v 0.100054 18.108742 1.308617</w:t>
        <w:br/>
        <w:t>v 0.097993 18.155304 1.321868</w:t>
        <w:br/>
        <w:t>v 0.083259 18.105017 1.320291</w:t>
        <w:br/>
        <w:t>v 0.082503 18.150568 1.333071</w:t>
        <w:br/>
        <w:t>v 0.063929 18.100559 1.332087</w:t>
        <w:br/>
        <w:t>v 0.062623 18.145563 1.344044</w:t>
        <w:br/>
        <w:t>v 0.046545 18.098570 1.338472</w:t>
        <w:br/>
        <w:t>v 0.044804 18.142784 1.349652</w:t>
        <w:br/>
        <w:t>v -0.000000 18.142103 1.351334</w:t>
        <w:br/>
        <w:t>v 0.020174 18.142006 1.351014</w:t>
        <w:br/>
        <w:t>v 0.021890 18.097740 1.340110</w:t>
        <w:br/>
        <w:t>v -0.000000 18.097399 1.340515</w:t>
        <w:br/>
        <w:t>v -0.000000 18.102869 1.324179</w:t>
        <w:br/>
        <w:t>v -0.000000 18.097399 1.340515</w:t>
        <w:br/>
        <w:t>v 0.021890 18.097740 1.340110</w:t>
        <w:br/>
        <w:t>v 0.017640 18.103266 1.323877</w:t>
        <w:br/>
        <w:t>v 0.046545 18.098570 1.338472</w:t>
        <w:br/>
        <w:t>v 0.040554 18.104107 1.321005</w:t>
        <w:br/>
        <w:t>v 0.058988 18.105074 1.317401</w:t>
        <w:br/>
        <w:t>v 0.063929 18.100559 1.332087</w:t>
        <w:br/>
        <w:t>v 0.073991 18.107197 1.311386</w:t>
        <w:br/>
        <w:t>v 0.083259 18.105017 1.320291</w:t>
        <w:br/>
        <w:t>v 0.100054 18.108742 1.308617</w:t>
        <w:br/>
        <w:t>v 0.088136 18.110970 1.299317</w:t>
        <w:br/>
        <w:t>v 0.103344 18.117355 1.280436</w:t>
        <w:br/>
        <w:t>v 0.121496 18.114916 1.289068</w:t>
        <w:br/>
        <w:t>v 0.147226 18.131712 1.237972</w:t>
        <w:br/>
        <w:t>v 0.115172 18.131163 1.239676</w:t>
        <w:br/>
        <w:t>v 0.115172 18.131163 1.239676</w:t>
        <w:br/>
        <w:t>v 0.106761 18.180626 1.252727</w:t>
        <w:br/>
        <w:t>v 0.092194 18.166449 1.293634</w:t>
        <w:br/>
        <w:t>v 0.103344 18.117355 1.280436</w:t>
        <w:br/>
        <w:t>v 0.079457 18.158567 1.312868</w:t>
        <w:br/>
        <w:t>v 0.088136 18.110970 1.299317</w:t>
        <w:br/>
        <w:t>v 0.068205 18.154131 1.323810</w:t>
        <w:br/>
        <w:t>v 0.073991 18.107197 1.311386</w:t>
        <w:br/>
        <w:t>v 0.052561 18.151371 1.330400</w:t>
        <w:br/>
        <w:t>v 0.058988 18.105074 1.317401</w:t>
        <w:br/>
        <w:t>v 0.034742 18.149660 1.334389</w:t>
        <w:br/>
        <w:t>v 0.040554 18.104107 1.321005</w:t>
        <w:br/>
        <w:t>v -0.000000 18.148449 1.336708</w:t>
        <w:br/>
        <w:t>v -0.000000 18.102869 1.324179</w:t>
        <w:br/>
        <w:t>v 0.017640 18.103266 1.323877</w:t>
        <w:br/>
        <w:t>v 0.014452 18.148529 1.336689</w:t>
        <w:br/>
        <w:t>v 0.017205 18.056265 1.308690</w:t>
        <w:br/>
        <w:t>v 0.017448 18.103098 1.323890</w:t>
        <w:br/>
        <w:t>v -0.000000 18.102934 1.324017</w:t>
        <w:br/>
        <w:t>v -0.000000 18.056162 1.309187</w:t>
        <w:br/>
        <w:t>v 0.147226 18.131712 1.237972</w:t>
        <w:br/>
        <w:t>v 0.141914 18.084578 1.226282</w:t>
        <w:br/>
        <w:t>v 0.124875 18.067963 1.277299</w:t>
        <w:br/>
        <w:t>v 0.121586 18.114763 1.288979</w:t>
        <w:br/>
        <w:t>v 0.099951 18.108479 1.308575</w:t>
        <w:br/>
        <w:t>v 0.103869 18.061527 1.294343</w:t>
        <w:br/>
        <w:t>v 0.083387 18.104738 1.320278</w:t>
        <w:br/>
        <w:t>v 0.086011 18.057444 1.305946</w:t>
        <w:br/>
        <w:t>v 0.067628 18.053373 1.318015</w:t>
        <w:br/>
        <w:t>v 0.063494 18.100353 1.332299</w:t>
        <w:br/>
        <w:t>v 0.046289 18.051662 1.323453</w:t>
        <w:br/>
        <w:t>v 0.046583 18.098455 1.338540</w:t>
        <w:br/>
        <w:t>v -0.000000 18.097399 1.340515</w:t>
        <w:br/>
        <w:t>v 0.021493 18.097729 1.340129</w:t>
        <w:br/>
        <w:t>v 0.021455 18.051260 1.325152</w:t>
        <w:br/>
        <w:t>v -0.000000 18.051119 1.326110</w:t>
        <w:br/>
        <w:t>v 0.115172 18.131163 1.239676</w:t>
        <w:br/>
        <w:t>v 0.103216 18.117689 1.281046</w:t>
        <w:br/>
        <w:t>v 0.100246 18.070675 1.268766</w:t>
        <w:br/>
        <w:t>v 0.107735 18.084219 1.227168</w:t>
        <w:br/>
        <w:t>v 0.087905 18.110680 1.299829</w:t>
        <w:br/>
        <w:t>v 0.087624 18.063990 1.287158</w:t>
        <w:br/>
        <w:t>v 0.074004 18.060383 1.296236</w:t>
        <w:br/>
        <w:t>v 0.074477 18.107126 1.311398</w:t>
        <w:br/>
        <w:t>v 0.058808 18.104843 1.317397</w:t>
        <w:br/>
        <w:t>v 0.058015 18.058441 1.302223</w:t>
        <w:br/>
        <w:t>v 0.038646 18.056877 1.306593</w:t>
        <w:br/>
        <w:t>v 0.040528 18.103909 1.321263</w:t>
        <w:br/>
        <w:t>v 0.103216 18.117689 1.281046</w:t>
        <w:br/>
        <w:t>v 0.115172 18.131163 1.239676</w:t>
        <w:br/>
        <w:t>v 0.147226 18.131712 1.237972</w:t>
        <w:br/>
        <w:t>v 0.121586 18.114763 1.288979</w:t>
        <w:br/>
        <w:t>v 0.099951 18.108479 1.308575</w:t>
        <w:br/>
        <w:t>v 0.087905 18.110680 1.299829</w:t>
        <w:br/>
        <w:t>v 0.083387 18.104738 1.320278</w:t>
        <w:br/>
        <w:t>v 0.074477 18.107126 1.311398</w:t>
        <w:br/>
        <w:t>v 0.063494 18.100353 1.332299</w:t>
        <w:br/>
        <w:t>v 0.058808 18.104843 1.317397</w:t>
        <w:br/>
        <w:t>v 0.046583 18.098455 1.338540</w:t>
        <w:br/>
        <w:t>v 0.040528 18.103909 1.321263</w:t>
        <w:br/>
        <w:t>v 0.017448 18.103098 1.323890</w:t>
        <w:br/>
        <w:t>v 0.021493 18.097729 1.340129</w:t>
        <w:br/>
        <w:t>v -0.000000 18.097399 1.340515</w:t>
        <w:br/>
        <w:t>v -0.000000 18.102934 1.324017</w:t>
        <w:br/>
        <w:t>v 0.113982 18.147980 1.155523</w:t>
        <w:br/>
        <w:t>v 0.104957 18.143721 1.123249</w:t>
        <w:br/>
        <w:t>v 0.110589 18.120152 1.126300</w:t>
        <w:br/>
        <w:t>v 0.119128 18.123249 1.154151</w:t>
        <w:br/>
        <w:t>v 0.116849 18.150631 1.180092</w:t>
        <w:br/>
        <w:t>v 0.122815 18.123631 1.178390</w:t>
        <w:br/>
        <w:t>v 0.115646 18.149084 1.205730</w:t>
        <w:br/>
        <w:t>v 0.121317 18.122673 1.203862</w:t>
        <w:br/>
        <w:t>v 0.119128 18.120523 1.222095</w:t>
        <w:br/>
        <w:t>v 0.113828 18.148468 1.224223</w:t>
        <w:br/>
        <w:t>v 0.113572 18.115290 1.243787</w:t>
        <w:br/>
        <w:t>v 0.109578 18.144358 1.245865</w:t>
        <w:br/>
        <w:t>v 0.105750 18.104486 1.268208</w:t>
        <w:br/>
        <w:t>v 0.102102 18.134819 1.269901</w:t>
        <w:br/>
        <w:t>v 0.094332 18.092545 1.287815</w:t>
        <w:br/>
        <w:t>v 0.093602 18.121866 1.289432</w:t>
        <w:br/>
        <w:t>v 0.079188 18.082026 1.300937</w:t>
        <w:br/>
        <w:t>v 0.081543 18.108252 1.303580</w:t>
        <w:br/>
        <w:t>v 0.062726 18.077883 1.310136</w:t>
        <w:br/>
        <w:t>v 0.064953 18.097216 1.316216</w:t>
        <w:br/>
        <w:t>v 0.044087 18.075163 1.315243</w:t>
        <w:br/>
        <w:t>v 0.049937 18.096956 1.322881</w:t>
        <w:br/>
        <w:t>v 0.019278 18.097918 1.326803</w:t>
        <w:br/>
        <w:t>v -0.000000 18.075085 1.317283</w:t>
        <w:br/>
        <w:t>v -0.000000 18.096315 1.327285</w:t>
        <w:br/>
        <w:t>v -0.000000 18.115128 1.315621</w:t>
        <w:br/>
        <w:t>v 0.020059 18.115860 1.316883</w:t>
        <w:br/>
        <w:t>v -0.000000 18.129850 1.302028</w:t>
        <w:br/>
        <w:t>v 0.020904 18.132690 1.303374</w:t>
        <w:br/>
        <w:t>v 0.059730 18.120779 1.303976</w:t>
        <w:br/>
        <w:t>v 0.054046 18.106211 1.315970</w:t>
        <w:br/>
        <w:t>v -0.000000 18.138500 1.290075</w:t>
        <w:br/>
        <w:t>v 0.020456 18.143856 1.290424</w:t>
        <w:br/>
        <w:t>v -0.000000 18.080687 1.307544</w:t>
        <w:br/>
        <w:t>v 0.048516 18.076345 1.308719</w:t>
        <w:br/>
        <w:t>v 0.053637 18.080404 1.300055</w:t>
        <w:br/>
        <w:t>v -0.000000 18.084127 1.298965</w:t>
        <w:br/>
        <w:t>v -0.000000 18.147964 1.271221</w:t>
        <w:br/>
        <w:t>v 0.021263 18.157385 1.271695</w:t>
        <w:br/>
        <w:t>v 0.061804 18.133333 1.290015</w:t>
        <w:br/>
        <w:t>v 0.023285 18.167736 1.249996</w:t>
        <w:br/>
        <w:t>v -0.000000 18.156214 1.249890</w:t>
        <w:br/>
        <w:t>v 0.062393 18.147871 1.271042</w:t>
        <w:br/>
        <w:t>v 0.064876 18.159540 1.248035</w:t>
        <w:br/>
        <w:t>v 0.024181 18.174046 1.226927</w:t>
        <w:br/>
        <w:t>v -0.000000 18.163137 1.226058</w:t>
        <w:br/>
        <w:t>v 0.065414 18.165031 1.225517</w:t>
        <w:br/>
        <w:t>v 0.113828 18.148468 1.224223</w:t>
        <w:br/>
        <w:t>v -0.000000 18.167154 1.205262</w:t>
        <w:br/>
        <w:t>v 0.024284 18.176411 1.206663</w:t>
        <w:br/>
        <w:t>v 0.064505 18.165890 1.206084</w:t>
        <w:br/>
        <w:t>v 0.115646 18.149084 1.205730</w:t>
        <w:br/>
        <w:t>v 0.063967 18.166636 1.179142</w:t>
        <w:br/>
        <w:t>v 0.116849 18.150631 1.180092</w:t>
        <w:br/>
        <w:t>v 0.023836 18.177166 1.178329</w:t>
        <w:br/>
        <w:t>v 0.063737 18.165735 1.154021</w:t>
        <w:br/>
        <w:t>v -0.000000 18.170908 1.176428</w:t>
        <w:br/>
        <w:t>v 0.022645 18.174314 1.151341</w:t>
        <w:br/>
        <w:t>v 0.065235 18.160618 1.121561</w:t>
        <w:br/>
        <w:t>v -0.000000 18.168003 1.148899</w:t>
        <w:br/>
        <w:t>v -0.000000 18.168324 1.121188</w:t>
        <w:br/>
        <w:t>v 0.074298 18.097057 1.149349</w:t>
        <w:br/>
        <w:t>v 0.073325 18.091454 1.117906</w:t>
        <w:br/>
        <w:t>v -0.000000 18.067095 1.105515</w:t>
        <w:br/>
        <w:t>v -0.000000 18.080687 1.143473</w:t>
        <w:br/>
        <w:t>v 0.122815 18.123631 1.178390</w:t>
        <w:br/>
        <w:t>v 0.119128 18.123249 1.154151</w:t>
        <w:br/>
        <w:t>v 0.075988 18.100901 1.174415</w:t>
        <w:br/>
        <w:t>v -0.000000 18.089161 1.170307</w:t>
        <w:br/>
        <w:t>v 0.076653 18.103779 1.200470</w:t>
        <w:br/>
        <w:t>v -0.000000 18.092234 1.197047</w:t>
        <w:br/>
        <w:t>v 0.121317 18.122673 1.203862</w:t>
        <w:br/>
        <w:t>v 0.075552 18.105265 1.220311</w:t>
        <w:br/>
        <w:t>v 0.119128 18.120523 1.222095</w:t>
        <w:br/>
        <w:t>v -0.000000 18.093861 1.219444</w:t>
        <w:br/>
        <w:t>v 0.071712 18.102423 1.243558</w:t>
        <w:br/>
        <w:t>v 0.113572 18.115290 1.243787</w:t>
        <w:br/>
        <w:t>v -0.000000 18.093668 1.243844</w:t>
        <w:br/>
        <w:t>v 0.065567 18.095419 1.266795</w:t>
        <w:br/>
        <w:t>v 0.105750 18.104486 1.268208</w:t>
        <w:br/>
        <w:t>v -0.000000 18.090879 1.264138</w:t>
        <w:br/>
        <w:t>v 0.079188 18.082026 1.300937</w:t>
        <w:br/>
        <w:t>v 0.094332 18.092545 1.287815</w:t>
        <w:br/>
        <w:t>v 0.060101 18.086958 1.286770</w:t>
        <w:br/>
        <w:t>v 0.062726 18.077883 1.310136</w:t>
        <w:br/>
        <w:t>v 0.044087 18.075163 1.315243</w:t>
        <w:br/>
        <w:t>v 0.110589 18.120152 1.126300</w:t>
        <w:br/>
        <w:t>v -0.000000 18.075085 1.317283</w:t>
        <w:br/>
        <w:t>v -0.000000 18.088491 1.285026</w:t>
        <w:br/>
        <w:t>v 0.370838 18.552959 1.260106</w:t>
        <w:br/>
        <w:t>v 0.408563 18.548956 1.242574</w:t>
        <w:br/>
        <w:t>v 0.407386 18.544666 1.248311</w:t>
        <w:br/>
        <w:t>v 0.439555 18.547071 1.231568</w:t>
        <w:br/>
        <w:t>v 0.439120 18.538597 1.238234</w:t>
        <w:br/>
        <w:t>v 0.472108 18.545025 1.215727</w:t>
        <w:br/>
        <w:t>v 0.473952 18.535576 1.220943</w:t>
        <w:br/>
        <w:t>v 0.523685 18.534733 1.198264</w:t>
        <w:br/>
        <w:t>v 0.519908 18.546597 1.193435</w:t>
        <w:br/>
        <w:t>v 0.541670 18.548983 1.183007</w:t>
        <w:br/>
        <w:t>v 0.564444 18.555367 1.169323</w:t>
        <w:br/>
        <w:t>v 0.573481 18.547377 1.170143</w:t>
        <w:br/>
        <w:t>v 0.545127 18.537573 1.187645</w:t>
        <w:br/>
        <w:t>v 0.591877 18.554434 1.156979</w:t>
        <w:br/>
        <w:t>v 0.583466 18.560974 1.156414</w:t>
        <w:br/>
        <w:t>v 0.627272 18.578499 1.121602</w:t>
        <w:br/>
        <w:t>v 0.599170 18.538019 1.157855</w:t>
        <w:br/>
        <w:t>v 0.534079 18.512074 1.200118</w:t>
        <w:br/>
        <w:t>v 0.636706 18.858746 1.181465</w:t>
        <w:br/>
        <w:t>v 0.679593 18.715797 1.146313</w:t>
        <w:br/>
        <w:t>v 0.684032 18.786009 1.123189</w:t>
        <w:br/>
        <w:t>v 0.657514 18.252771 0.368683</w:t>
        <w:br/>
        <w:t>v 0.722807 18.220680 0.271094</w:t>
        <w:br/>
        <w:t>v 0.733957 18.250059 0.249985</w:t>
        <w:br/>
        <w:t>v 0.760609 18.224173 0.243418</w:t>
        <w:br/>
        <w:t>v 0.893742 18.354475 0.156305</w:t>
        <w:br/>
        <w:t>v 0.830798 18.404942 0.181588</w:t>
        <w:br/>
        <w:t>v 0.798424 18.256420 0.215741</w:t>
        <w:br/>
        <w:t>v 0.857002 18.830439 0.224259</w:t>
        <w:br/>
        <w:t>v 0.785091 18.720398 0.219712</w:t>
        <w:br/>
        <w:t>v 0.926897 18.617233 0.098495</w:t>
        <w:br/>
        <w:t>v 1.007954 18.762514 0.125467</w:t>
        <w:br/>
        <w:t>v 0.993143 18.458357 0.108122</w:t>
        <w:br/>
        <w:t>v 1.054883 18.606136 0.088497</w:t>
        <w:br/>
        <w:t>v 1.060887 18.745926 0.123931</w:t>
        <w:br/>
        <w:t>v 0.992413 18.838402 0.171006</w:t>
        <w:br/>
        <w:t>v 1.047599 18.836315 0.181119</w:t>
        <w:br/>
        <w:t>v 1.007851 18.882244 0.247416</w:t>
        <w:br/>
        <w:t>v 0.962267 18.873146 0.238455</w:t>
        <w:br/>
        <w:t>v 1.007851 18.882244 0.247416</w:t>
        <w:br/>
        <w:t>v 0.960590 18.876026 0.288836</w:t>
        <w:br/>
        <w:t>v 0.962267 18.873146 0.238455</w:t>
        <w:br/>
        <w:t>v 0.857002 18.830439 0.224259</w:t>
        <w:br/>
        <w:t>v 0.870828 18.808823 0.308857</w:t>
        <w:br/>
        <w:t>v 0.722807 18.220680 0.271094</w:t>
        <w:br/>
        <w:t>v 0.657514 18.252771 0.368683</w:t>
        <w:br/>
        <w:t>v 0.681470 18.281166 0.383403</w:t>
        <w:br/>
        <w:t>v 0.743583 18.235798 0.320929</w:t>
        <w:br/>
        <w:t>v 0.770914 18.294565 0.301420</w:t>
        <w:br/>
        <w:t>v 0.709812 18.356565 0.377126</w:t>
        <w:br/>
        <w:t>v 0.741685 18.443384 0.370972</w:t>
        <w:br/>
        <w:t>v 0.825434 18.409332 0.277213</w:t>
        <w:br/>
        <w:t>v 0.760609 18.224173 0.243418</w:t>
        <w:br/>
        <w:t>v 0.785751 18.243092 0.292907</w:t>
        <w:br/>
        <w:t>v 0.827931 18.279156 0.256372</w:t>
        <w:br/>
        <w:t>v 0.798424 18.256420 0.215741</w:t>
        <w:br/>
        <w:t>v 0.911727 18.373655 0.200930</w:t>
        <w:br/>
        <w:t>v 0.827931 18.279156 0.256372</w:t>
        <w:br/>
        <w:t>v 0.776060 18.562998 0.371135</w:t>
        <w:br/>
        <w:t>v 0.887968 18.533070 0.246311</w:t>
        <w:br/>
        <w:t>v 0.911727 18.373655 0.200930</w:t>
        <w:br/>
        <w:t>v 0.893742 18.354475 0.156305</w:t>
        <w:br/>
        <w:t>v 1.001771 18.478123 0.149149</w:t>
        <w:br/>
        <w:t>v 0.993143 18.458357 0.108122</w:t>
        <w:br/>
        <w:t>v 1.065304 18.611986 0.133340</w:t>
        <w:br/>
        <w:t>v 1.054883 18.606136 0.088497</w:t>
        <w:br/>
        <w:t>v 0.963905 18.673689 0.231282</w:t>
        <w:br/>
        <w:t>v 0.915939 18.713129 0.317972</w:t>
        <w:br/>
        <w:t>v 1.073752 18.740168 0.159275</w:t>
        <w:br/>
        <w:t>v 1.060887 18.745926 0.123931</w:t>
        <w:br/>
        <w:t>v 1.073752 18.740168 0.159275</w:t>
        <w:br/>
        <w:t>v 1.051299 18.816574 0.210894</w:t>
        <w:br/>
        <w:t>v 1.047599 18.836315 0.181119</w:t>
        <w:br/>
        <w:t>v 1.051299 18.816574 0.210894</w:t>
        <w:br/>
        <w:t>v 1.018502 18.852983 0.266234</w:t>
        <w:br/>
        <w:t>v 1.007851 18.882244 0.247416</w:t>
        <w:br/>
        <w:t>v 0.990173 18.843409 0.317101</w:t>
        <w:br/>
        <w:t>v 0.990173 18.843409 0.317101</w:t>
        <w:br/>
        <w:t>v 0.831033 18.756109 0.382614</w:t>
        <w:br/>
        <w:t>v 0.952935 18.824320 0.336482</w:t>
        <w:br/>
        <w:t>v 0.831033 18.756109 0.382614</w:t>
        <w:br/>
        <w:t>v 0.939852 18.839542 0.325589</w:t>
        <w:br/>
        <w:t>v 0.952935 18.824320 0.336482</w:t>
        <w:br/>
        <w:t>v 0.671103 18.502972 0.299396</w:t>
        <w:br/>
        <w:t>v 0.596935 18.558565 1.145174</w:t>
        <w:br/>
        <w:t>v 0.640700 18.580292 1.080160</w:t>
        <w:br/>
        <w:t>v 0.628581 18.578131 1.125120</w:t>
        <w:br/>
        <w:t>v 0.235964 18.811913 1.292216</w:t>
        <w:br/>
        <w:t>v 0.349396 18.806244 1.304662</w:t>
        <w:br/>
        <w:t>v 0.328850 18.914709 1.294919</w:t>
        <w:br/>
        <w:t>v 0.280065 18.879583 1.305467</w:t>
        <w:br/>
        <w:t>v 0.407475 18.552105 1.237201</w:t>
        <w:br/>
        <w:t>v 0.370352 18.555277 1.249281</w:t>
        <w:br/>
        <w:t>v 0.377264 18.527575 1.166522</w:t>
        <w:br/>
        <w:t>v 0.493217 18.509668 1.129659</w:t>
        <w:br/>
        <w:t>v 0.438339 18.550259 1.225259</w:t>
        <w:br/>
        <w:t>v 0.295016 18.574942 1.193929</w:t>
        <w:br/>
        <w:t>v 0.338016 18.571573 1.262488</w:t>
        <w:br/>
        <w:t>v 0.524504 18.542156 1.189571</w:t>
        <w:br/>
        <w:t>v 0.470649 18.547352 1.210550</w:t>
        <w:br/>
        <w:t>v 0.305590 18.599861 1.271971</w:t>
        <w:br/>
        <w:t>v 0.287694 18.649866 1.282785</w:t>
        <w:br/>
        <w:t>v 0.511229 18.576323 1.087530</w:t>
        <w:br/>
        <w:t>v 0.493217 18.509668 1.129659</w:t>
        <w:br/>
        <w:t>v 0.377264 18.527575 1.166522</w:t>
        <w:br/>
        <w:t>v 0.388811 18.610682 1.124533</w:t>
        <w:br/>
        <w:t>v 0.263116 18.636120 1.156314</w:t>
        <w:br/>
        <w:t>v 0.295016 18.574942 1.193929</w:t>
        <w:br/>
        <w:t>v 0.242711 18.664932 1.210936</w:t>
        <w:br/>
        <w:t>v 0.278477 18.698666 1.290259</w:t>
        <w:br/>
        <w:t>v 0.275136 18.751865 1.298662</w:t>
        <w:br/>
        <w:t>v 0.207840 18.751915 1.212761</w:t>
        <w:br/>
        <w:t>v 0.237168 18.805710 1.141794</w:t>
        <w:br/>
        <w:t>v 0.300623 18.782757 1.299845</w:t>
        <w:br/>
        <w:t>v 0.684032 18.786009 1.123189</w:t>
        <w:br/>
        <w:t>v 0.619437 18.772516 1.062788</w:t>
        <w:br/>
        <w:t>v 0.617299 18.838814 1.093155</w:t>
        <w:br/>
        <w:t>v 0.386251 18.831999 1.117085</w:t>
        <w:br/>
        <w:t>v 0.415650 18.821476 1.300923</w:t>
        <w:br/>
        <w:t>v 0.247114 18.876432 1.188954</w:t>
        <w:br/>
        <w:t>v 0.280065 18.879583 1.305467</w:t>
        <w:br/>
        <w:t>v 0.328850 18.914709 1.294919</w:t>
        <w:br/>
        <w:t>v 0.247114 18.876432 1.188954</w:t>
        <w:br/>
        <w:t>v 0.378340 18.909332 1.148630</w:t>
        <w:br/>
        <w:t>v 0.474694 18.821571 1.294901</w:t>
        <w:br/>
        <w:t>v 0.400703 18.940720 1.287280</w:t>
        <w:br/>
        <w:t>v 0.400703 18.940720 1.287280</w:t>
        <w:br/>
        <w:t>v 0.571203 18.909348 1.240435</w:t>
        <w:br/>
        <w:t>v 0.586666 18.790733 1.248746</w:t>
        <w:br/>
        <w:t>v 0.620767 18.773781 1.223700</w:t>
        <w:br/>
        <w:t>v 0.488558 18.931942 1.277267</w:t>
        <w:br/>
        <w:t>v 0.508886 18.898159 1.130972</w:t>
        <w:br/>
        <w:t>v 0.512355 18.820875 1.089611</w:t>
        <w:br/>
        <w:t>v 0.571203 18.909348 1.240435</w:t>
        <w:br/>
        <w:t>v 0.513431 18.815670 1.284994</w:t>
        <w:br/>
        <w:t>v 0.488558 18.931942 1.277267</w:t>
        <w:br/>
        <w:t>v 0.549927 18.805264 1.271042</w:t>
        <w:br/>
        <w:t>v 0.636706 18.858746 1.181465</w:t>
        <w:br/>
        <w:t>v 0.677977 18.689751 1.129185</w:t>
        <w:br/>
        <w:t>v 0.701263 18.689999 1.073782</w:t>
        <w:br/>
        <w:t>v 0.640700 18.580292 1.080160</w:t>
        <w:br/>
        <w:t>v 0.600018 18.580391 1.065516</w:t>
        <w:br/>
        <w:t>v 0.584631 18.529625 1.098099</w:t>
        <w:br/>
        <w:t>v 0.584631 18.529625 1.098099</w:t>
        <w:br/>
        <w:t>v 0.553627 18.545830 1.171813</w:t>
        <w:br/>
        <w:t>v 0.206995 18.832626 1.208241</w:t>
        <w:br/>
        <w:t>v 0.701263 18.689999 1.073782</w:t>
        <w:br/>
        <w:t>v 0.235964 18.811913 1.292216</w:t>
        <w:br/>
        <w:t>v 0.655674 18.746761 1.185165</w:t>
        <w:br/>
        <w:t>v 0.668802 18.659382 1.116226</w:t>
        <w:br/>
        <w:t>v 0.594968 18.389942 0.335538</w:t>
        <w:br/>
        <w:t>v 0.785751 18.243092 0.292907</w:t>
        <w:br/>
        <w:t>v 0.545203 18.312845 0.357482</w:t>
        <w:br/>
        <w:t>v 0.117950 18.107855 1.330245</w:t>
        <w:br/>
        <w:t>v 0.111153 18.101315 1.339943</w:t>
        <w:br/>
        <w:t>v 0.110449 18.096626 1.338556</w:t>
        <w:br/>
        <w:t>v 0.115876 18.093893 1.327287</w:t>
        <w:br/>
        <w:t>v -0.000000 18.183285 1.086734</w:t>
        <w:br/>
        <w:t>v -0.000000 18.226349 1.152011</w:t>
        <w:br/>
        <w:t>v 0.064352 18.217237 1.158106</w:t>
        <w:br/>
        <w:t>v 0.065760 18.180880 1.098473</w:t>
        <w:br/>
        <w:t>v 0.115697 18.196627 1.174159</w:t>
        <w:br/>
        <w:t>v 0.116887 18.169538 1.126015</w:t>
        <w:br/>
        <w:t>v 0.149390 18.170246 1.185058</w:t>
        <w:br/>
        <w:t>v 0.139085 18.151693 1.140940</w:t>
        <w:br/>
        <w:t>v 0.144718 18.131559 1.146834</w:t>
        <w:br/>
        <w:t>v 0.124824 18.130535 1.125635</w:t>
        <w:br/>
        <w:t>v 0.157903 18.133247 1.190964</w:t>
        <w:br/>
        <w:t>v 0.118795 18.093292 1.136211</w:t>
        <w:br/>
        <w:t>v 0.139098 18.112242 1.145131</w:t>
        <w:br/>
        <w:t>v 0.150120 18.099567 1.187425</w:t>
        <w:br/>
        <w:t>v 0.121969 18.069626 1.179782</w:t>
        <w:br/>
        <w:t>v 0.068102 18.074066 1.115730</w:t>
        <w:br/>
        <w:t>v 0.065811 18.052034 1.171436</w:t>
        <w:br/>
        <w:t>v -0.000000 18.048307 1.168853</w:t>
        <w:br/>
        <w:t>v -0.000000 18.069048 1.109998</w:t>
        <w:br/>
        <w:t>v -0.000000 18.121950 1.371500</w:t>
        <w:br/>
        <w:t>v -0.000000 18.095623 1.377442</w:t>
        <w:br/>
        <w:t>v 0.019906 18.096170 1.376321</w:t>
        <w:br/>
        <w:t>v 0.013608 18.121468 1.369141</w:t>
        <w:br/>
        <w:t>v 0.026908 18.152658 1.354789</w:t>
        <w:br/>
        <w:t>v -0.000000 18.160240 1.354243</w:t>
        <w:br/>
        <w:t>v 0.057413 18.096960 1.369509</w:t>
        <w:br/>
        <w:t>v 0.051550 18.120323 1.363850</w:t>
        <w:br/>
        <w:t>v 0.033052 18.122801 1.366875</w:t>
        <w:br/>
        <w:t>v 0.039594 18.096371 1.373649</w:t>
        <w:br/>
        <w:t>v -0.000000 18.187164 1.328389</w:t>
        <w:br/>
        <w:t>v 0.043921 18.176311 1.330637</w:t>
        <w:br/>
        <w:t>v 0.107118 18.097149 1.345102</w:t>
        <w:br/>
        <w:t>v 0.111153 18.101315 1.339943</w:t>
        <w:br/>
        <w:t>v 0.087816 18.107721 1.347566</w:t>
        <w:br/>
        <w:t>v 0.100619 18.098064 1.345821</w:t>
        <w:br/>
        <w:t>v 0.056197 18.147793 1.348979</w:t>
        <w:br/>
        <w:t>v -0.000000 18.206011 1.288482</w:t>
        <w:br/>
        <w:t>v 0.056837 18.195875 1.294537</w:t>
        <w:br/>
        <w:t>v 0.059564 18.218401 1.230875</w:t>
        <w:br/>
        <w:t>v -0.000000 18.226810 1.228210</w:t>
        <w:br/>
        <w:t>v 0.077524 18.171955 1.320585</w:t>
        <w:br/>
        <w:t>v 0.085640 18.143959 1.337614</w:t>
        <w:br/>
        <w:t>v 0.100489 18.184546 1.293436</w:t>
        <w:br/>
        <w:t>v 0.111844 18.204308 1.235713</w:t>
        <w:br/>
        <w:t>v 0.151950 18.178040 1.242246</w:t>
        <w:br/>
        <w:t>v 0.107082 18.165199 1.314039</w:t>
        <w:br/>
        <w:t>v 0.118718 18.148230 1.319550</w:t>
        <w:br/>
        <w:t>v 0.135795 18.161320 1.295694</w:t>
        <w:br/>
        <w:t>v 0.161512 18.127831 1.248857</w:t>
        <w:br/>
        <w:t>v 0.137049 18.122154 1.308457</w:t>
        <w:br/>
        <w:t>v 0.153665 18.129520 1.285142</w:t>
        <w:br/>
        <w:t>v 0.097980 18.124899 1.337416</w:t>
        <w:br/>
        <w:t>v 0.155457 18.092884 1.238680</w:t>
        <w:br/>
        <w:t>v 0.147303 18.101868 1.280169</w:t>
        <w:br/>
        <w:t>v 0.122303 18.060831 1.231343</w:t>
        <w:br/>
        <w:t>v 0.106787 18.063498 1.278164</w:t>
        <w:br/>
        <w:t>v 0.062214 18.045143 1.224933</w:t>
        <w:br/>
        <w:t>v 0.055634 18.044846 1.273846</w:t>
        <w:br/>
        <w:t>v -0.000000 18.041138 1.223059</w:t>
        <w:br/>
        <w:t>v -0.000000 18.036909 1.269894</w:t>
        <w:br/>
        <w:t>v 0.037879 18.047380 1.301839</w:t>
        <w:br/>
        <w:t>v 0.071456 18.055819 1.302937</w:t>
        <w:br/>
        <w:t>v -0.000000 18.039482 1.300876</w:t>
        <w:br/>
        <w:t>v 0.076116 18.085285 1.342560</w:t>
        <w:br/>
        <w:t>v 0.065388 18.081453 1.344864</w:t>
        <w:br/>
        <w:t>v 0.079188 18.072773 1.324598</w:t>
        <w:br/>
        <w:t>v 0.085594 18.096346 1.354234</w:t>
        <w:br/>
        <w:t>v 0.070829 18.096079 1.361759</w:t>
        <w:br/>
        <w:t>v 0.036317 18.076908 1.351798</w:t>
        <w:br/>
        <w:t>v 0.039735 18.095175 1.369449</w:t>
        <w:br/>
        <w:t>v 0.019534 18.094719 1.372074</w:t>
        <w:br/>
        <w:t>v 0.017652 18.075211 1.354910</w:t>
        <w:br/>
        <w:t>v -0.000000 18.094385 1.373185</w:t>
        <w:br/>
        <w:t>v -0.000000 18.074738 1.358196</w:t>
        <w:br/>
        <w:t>v 0.053278 18.079062 1.348060</w:t>
        <w:br/>
        <w:t>v 0.057580 18.095699 1.366244</w:t>
        <w:br/>
        <w:t>v 0.068448 18.126183 1.089427</w:t>
        <w:br/>
        <w:t>v -0.000000 18.122313 1.072892</w:t>
        <w:br/>
        <w:t>v 0.065862 18.117729 1.359781</w:t>
        <w:br/>
        <w:t>v 0.071602 18.097702 1.362589</w:t>
        <w:br/>
        <w:t>v 0.085594 18.097778 1.354397</w:t>
        <w:br/>
        <w:t>v 0.077882 18.113495 1.353226</w:t>
        <w:br/>
        <w:t>v 0.122533 18.091177 1.312266</w:t>
        <w:br/>
        <w:t>v 0.029097 18.058048 1.326343</w:t>
        <w:br/>
        <w:t>v 0.061625 18.064455 1.324368</w:t>
        <w:br/>
        <w:t>v -0.000000 18.055685 1.329617</w:t>
        <w:br/>
        <w:t>v 0.100619 18.097120 1.345725</w:t>
        <w:br/>
        <w:t>v 0.086715 18.090057 1.341439</w:t>
        <w:br/>
        <w:t>v 0.091644 18.068489 1.307128</w:t>
        <w:br/>
        <w:t>v 0.094485 18.082462 1.325787</w:t>
        <w:br/>
        <w:t>v 0.107118 18.097149 1.345102</w:t>
        <w:br/>
        <w:t>v 0.107118 18.097149 1.345102</w:t>
        <w:br/>
        <w:t>v 0.110449 18.096626 1.338556</w:t>
        <w:br/>
        <w:t>v 0.107118 18.097149 1.345102</w:t>
        <w:br/>
        <w:t>v 0.153753 18.213533 1.384292</w:t>
        <w:br/>
        <w:t>v 0.128602 18.186115 1.386922</w:t>
        <w:br/>
        <w:t>v 0.096242 18.201508 1.400430</w:t>
        <w:br/>
        <w:t>v 0.118206 18.233727 1.402188</w:t>
        <w:br/>
        <w:t>v 0.114916 18.109463 1.366275</w:t>
        <w:br/>
        <w:t>v 0.129930 18.118992 1.367810</w:t>
        <w:br/>
        <w:t>v 0.140442 18.109861 1.352032</w:t>
        <w:br/>
        <w:t>v 0.125976 18.103298 1.350223</w:t>
        <w:br/>
        <w:t>v 0.116824 18.096952 1.342985</w:t>
        <w:br/>
        <w:t>v 0.107118 18.097149 1.345102</w:t>
        <w:br/>
        <w:t>v 0.107118 18.097149 1.345102</w:t>
        <w:br/>
        <w:t>v 0.114750 18.099291 1.345534</w:t>
        <w:br/>
        <w:t>v -0.000000 19.260517 1.531022</w:t>
        <w:br/>
        <w:t>v -0.000000 19.500364 1.492155</w:t>
        <w:br/>
        <w:t>v 0.114327 19.506865 1.482734</w:t>
        <w:br/>
        <w:t>v 0.106249 19.268164 1.527164</w:t>
        <w:br/>
        <w:t>v -0.000000 19.071115 1.510246</w:t>
        <w:br/>
        <w:t>v 0.099337 19.077051 1.502533</w:t>
        <w:br/>
        <w:t>v -0.000000 18.951624 1.470287</w:t>
        <w:br/>
        <w:t>v 0.087194 18.954641 1.460642</w:t>
        <w:br/>
        <w:t>v -0.000000 18.892784 1.448443</w:t>
        <w:br/>
        <w:t>v 0.075612 18.894209 1.439215</w:t>
        <w:br/>
        <w:t>v 0.201054 19.084433 1.487045</w:t>
        <w:br/>
        <w:t>v 0.196281 18.959276 1.443662</w:t>
        <w:br/>
        <w:t>v 0.178815 18.894743 1.421669</w:t>
        <w:br/>
        <w:t>v -0.000000 18.829336 1.426518</w:t>
        <w:br/>
        <w:t>v 0.063277 18.832092 1.422258</w:t>
        <w:br/>
        <w:t>v 0.207379 19.275915 1.511831</w:t>
        <w:br/>
        <w:t>v 0.051683 18.770025 1.413170</w:t>
        <w:br/>
        <w:t>v -0.000000 18.768419 1.415836</w:t>
        <w:br/>
        <w:t>v -0.000000 18.707695 1.410745</w:t>
        <w:br/>
        <w:t>v 0.042843 18.709921 1.408879</w:t>
        <w:br/>
        <w:t>v 0.036094 18.660360 1.408195</w:t>
        <w:br/>
        <w:t>v -0.000000 18.658878 1.409129</w:t>
        <w:br/>
        <w:t>v 0.110484 18.768456 1.393200</w:t>
        <w:br/>
        <w:t>v 0.087272 18.712189 1.390123</w:t>
        <w:br/>
        <w:t>v 0.149667 18.833986 1.402312</w:t>
        <w:br/>
        <w:t>v 0.072238 18.658131 1.394522</w:t>
        <w:br/>
        <w:t>v 0.225841 18.818308 1.357622</w:t>
        <w:br/>
        <w:t>v 0.165528 18.756611 1.342208</w:t>
        <w:br/>
        <w:t>v 0.139534 18.702837 1.345474</w:t>
        <w:br/>
        <w:t>v 0.294815 18.886103 1.379273</w:t>
        <w:br/>
        <w:t>v 0.118509 18.643351 1.365904</w:t>
        <w:br/>
        <w:t>v 0.217965 18.748026 1.326845</w:t>
        <w:br/>
        <w:t>v 0.299125 18.969215 1.417580</w:t>
        <w:br/>
        <w:t>v 0.218577 18.695225 1.320319</w:t>
        <w:br/>
        <w:t>v 0.299062 19.097075 1.461687</w:t>
        <w:br/>
        <w:t>v 0.306077 19.289631 1.482406</w:t>
        <w:br/>
        <w:t>v 0.214689 19.506767 1.467848</w:t>
        <w:br/>
        <w:t>v 0.112970 19.696083 1.391789</w:t>
        <w:br/>
        <w:t>v -0.000000 19.694408 1.396423</w:t>
        <w:br/>
        <w:t>v 0.116145 19.912207 1.263930</w:t>
        <w:br/>
        <w:t>v -0.000000 19.914137 1.280073</w:t>
        <w:br/>
        <w:t>v 0.240342 19.902979 1.233323</w:t>
        <w:br/>
        <w:t>v 0.237309 19.685007 1.374123</w:t>
        <w:br/>
        <w:t>v 0.380964 19.889341 1.172914</w:t>
        <w:br/>
        <w:t>v 0.381860 19.672411 1.312524</w:t>
        <w:br/>
        <w:t>v 0.311504 19.505268 1.443621</w:t>
        <w:br/>
        <w:t>v 0.491656 19.867863 1.086467</w:t>
        <w:br/>
        <w:t>v 0.506531 19.649998 1.216438</w:t>
        <w:br/>
        <w:t>v 0.408755 19.496141 1.391558</w:t>
        <w:br/>
        <w:t>v 0.411559 19.297287 1.438564</w:t>
        <w:br/>
        <w:t>v 0.513367 19.479000 1.323289</w:t>
        <w:br/>
        <w:t>v 0.586397 19.831343 0.971845</w:t>
        <w:br/>
        <w:t>v 0.597970 19.614613 1.152382</w:t>
        <w:br/>
        <w:t>v 0.606098 19.456173 1.248863</w:t>
        <w:br/>
        <w:t>v 0.499643 19.294943 1.380767</w:t>
        <w:br/>
        <w:t>v 0.582004 19.284050 1.312086</w:t>
        <w:br/>
        <w:t>v 0.677619 19.747416 0.822673</w:t>
        <w:br/>
        <w:t>v 0.689588 19.551888 1.023819</w:t>
        <w:br/>
        <w:t>v 0.687732 19.411152 1.127252</w:t>
        <w:br/>
        <w:t>v 0.765051 19.650702 0.674089</w:t>
        <w:br/>
        <w:t>v 0.774306 19.467417 0.868782</w:t>
        <w:br/>
        <w:t>v 0.763425 19.341219 0.996231</w:t>
        <w:br/>
        <w:t>v 0.845744 19.492706 0.527784</w:t>
        <w:br/>
        <w:t>v 0.843638 19.343010 0.724871</w:t>
        <w:br/>
        <w:t>v 0.826075 19.234598 0.863663</w:t>
        <w:br/>
        <w:t>v 0.911254 19.328241 0.422122</w:t>
        <w:br/>
        <w:t>v 0.894945 19.213335 0.581958</w:t>
        <w:br/>
        <w:t>v 0.869663 19.118729 0.752072</w:t>
        <w:br/>
        <w:t>v 0.900800 19.063896 0.478960</w:t>
        <w:br/>
        <w:t>v 0.925283 19.164242 0.348272</w:t>
        <w:br/>
        <w:t>v 0.831108 19.020550 0.905912</w:t>
        <w:br/>
        <w:t>v 0.874811 18.990759 0.656753</w:t>
        <w:br/>
        <w:t>v 0.836157 18.908728 0.846644</w:t>
        <w:br/>
        <w:t>v 0.911982 19.013906 0.302009</w:t>
        <w:br/>
        <w:t>v 0.879576 18.917959 0.418089</w:t>
        <w:br/>
        <w:t>v 0.822510 18.804462 0.824083</w:t>
        <w:br/>
        <w:t>v 0.858004 18.867149 0.607778</w:t>
        <w:br/>
        <w:t>v 0.857002 18.830439 0.224259</w:t>
        <w:br/>
        <w:t>v 0.870828 18.808823 0.308857</w:t>
        <w:br/>
        <w:t>v 0.796611 19.113052 1.010478</w:t>
        <w:br/>
        <w:t>v 0.802781 18.702021 0.815857</w:t>
        <w:br/>
        <w:t>v 0.833080 18.740856 0.575933</w:t>
        <w:br/>
        <w:t>v 0.738019 19.199638 1.120905</w:t>
        <w:br/>
        <w:t>v 0.785851 18.819967 0.998922</w:t>
        <w:br/>
        <w:t>v 0.771945 18.891130 1.053705</w:t>
        <w:br/>
        <w:t>v 0.742634 18.966936 1.122555</w:t>
        <w:br/>
        <w:t>v 0.659424 19.254925 1.229480</w:t>
        <w:br/>
        <w:t>v 0.678336 19.038557 1.204652</w:t>
        <w:br/>
        <w:t>v 0.630395 19.086412 1.272090</w:t>
        <w:br/>
        <w:t>v 0.563663 19.105078 1.326531</w:t>
        <w:br/>
        <w:t>v 0.486638 19.113840 1.384202</w:t>
        <w:br/>
        <w:t>v 0.394212 19.110380 1.426800</w:t>
        <w:br/>
        <w:t>v 0.546215 18.992886 1.328909</w:t>
        <w:br/>
        <w:t>v 0.596075 18.976183 1.284142</w:t>
        <w:br/>
        <w:t>v 0.479405 18.996004 1.365376</w:t>
        <w:br/>
        <w:t>v 0.641123 18.947714 1.233606</w:t>
        <w:br/>
        <w:t>v 0.688654 18.888880 1.174049</w:t>
        <w:br/>
        <w:t>v 0.390089 18.985996 1.393666</w:t>
        <w:br/>
        <w:t>v 0.535065 18.916191 1.315363</w:t>
        <w:br/>
        <w:t>v 0.475043 18.920773 1.343571</w:t>
        <w:br/>
        <w:t>v 0.389589 18.915012 1.370077</w:t>
        <w:br/>
        <w:t>v 0.576336 18.905640 1.286205</w:t>
        <w:br/>
        <w:t>v 0.618887 18.888111 1.243890</w:t>
        <w:br/>
        <w:t>v 0.660824 18.849052 1.192448</w:t>
        <w:br/>
        <w:t>v 0.278477 18.698666 1.290259</w:t>
        <w:br/>
        <w:t>v 0.265945 18.696732 1.304903</w:t>
        <w:br/>
        <w:t>v 0.263833 18.748589 1.312211</w:t>
        <w:br/>
        <w:t>v 0.275136 18.751865 1.298662</w:t>
        <w:br/>
        <w:t>v 0.287694 18.649866 1.282785</w:t>
        <w:br/>
        <w:t>v 0.277415 18.646051 1.298239</w:t>
        <w:br/>
        <w:t>v 0.227386 18.640484 1.314929</w:t>
        <w:br/>
        <w:t>v 0.338016 18.571573 1.262488</w:t>
        <w:br/>
        <w:t>v 0.333241 18.562971 1.276397</w:t>
        <w:br/>
        <w:t>v 0.298050 18.594204 1.288572</w:t>
        <w:br/>
        <w:t>v 0.305590 18.599861 1.271971</w:t>
        <w:br/>
        <w:t>v 0.298562 18.549427 1.296305</w:t>
        <w:br/>
        <w:t>v 0.240456 18.582956 1.307574</w:t>
        <w:br/>
        <w:t>v 0.370352 18.555277 1.249281</w:t>
        <w:br/>
        <w:t>v 0.365525 18.545586 1.263441</w:t>
        <w:br/>
        <w:t>v 0.407475 18.552105 1.237201</w:t>
        <w:br/>
        <w:t>v 0.406656 18.542736 1.246441</w:t>
        <w:br/>
        <w:t>v 0.370352 18.555277 1.249281</w:t>
        <w:br/>
        <w:t>v 0.438339 18.550259 1.225259</w:t>
        <w:br/>
        <w:t>v 0.439260 18.539431 1.234652</w:t>
        <w:br/>
        <w:t>v 0.397337 18.515799 1.259463</w:t>
        <w:br/>
        <w:t>v 0.352260 18.528496 1.275569</w:t>
        <w:br/>
        <w:t>v 0.439235 18.512533 1.241344</w:t>
        <w:br/>
        <w:t>v 0.470649 18.547352 1.210550</w:t>
        <w:br/>
        <w:t>v 0.474118 18.536331 1.217909</w:t>
        <w:br/>
        <w:t>v 0.530290 18.532784 1.192517</w:t>
        <w:br/>
        <w:t>v 0.524504 18.542156 1.189571</w:t>
        <w:br/>
        <w:t>v 0.478240 18.509869 1.224002</w:t>
        <w:br/>
        <w:t>v 0.562140 18.539263 1.172349</w:t>
        <w:br/>
        <w:t>v 0.553627 18.545830 1.171813</w:t>
        <w:br/>
        <w:t>v 0.536835 18.507965 1.196473</w:t>
        <w:br/>
        <w:t>v 0.569312 18.511599 1.180850</w:t>
        <w:br/>
        <w:t>v 0.600300 18.555506 1.147843</w:t>
        <w:br/>
        <w:t>v 0.596935 18.558565 1.145174</w:t>
        <w:br/>
        <w:t>v 0.723844 18.826893 1.113340</w:t>
        <w:br/>
        <w:t>v 0.698101 18.797600 1.142148</w:t>
        <w:br/>
        <w:t>v 0.738130 18.767380 1.082311</w:t>
        <w:br/>
        <w:t>v 0.773194 18.799572 1.028437</w:t>
        <w:br/>
        <w:t>v 0.784155 18.755661 0.979436</w:t>
        <w:br/>
        <w:t>v 0.772195 18.743637 1.012671</w:t>
        <w:br/>
        <w:t>v 0.732342 18.720703 1.065079</w:t>
        <w:br/>
        <w:t>v 0.718296 18.657486 1.060541</w:t>
        <w:br/>
        <w:t>v 0.760569 18.675533 1.006315</w:t>
        <w:br/>
        <w:t>v 0.742524 18.608036 1.009423</w:t>
        <w:br/>
        <w:t>v 0.709061 18.606367 1.062927</w:t>
        <w:br/>
        <w:t>v 0.775173 18.683153 0.966439</w:t>
        <w:br/>
        <w:t>v 0.776487 18.599785 0.818619</w:t>
        <w:br/>
        <w:t>v 0.791999 18.579996 0.565349</w:t>
        <w:br/>
        <w:t>v 0.756064 18.608065 0.972929</w:t>
        <w:br/>
        <w:t>v 0.723813 18.544451 1.023268</w:t>
        <w:br/>
        <w:t>v 0.696494 18.556719 1.080197</w:t>
        <w:br/>
        <w:t>v 0.680894 18.491467 1.109545</w:t>
        <w:br/>
        <w:t>v 0.613126 18.536203 1.145553</w:t>
        <w:br/>
        <w:t>v 0.648446 18.568689 1.109402</w:t>
        <w:br/>
        <w:t>v 0.735389 18.536421 0.983969</w:t>
        <w:br/>
        <w:t>v 0.701962 18.472675 1.044538</w:t>
        <w:br/>
        <w:t>v 0.760704 18.472580 0.561199</w:t>
        <w:br/>
        <w:t>v 0.753916 18.512026 0.824918</w:t>
        <w:br/>
        <w:t>v 0.711556 18.462952 1.003403</w:t>
        <w:br/>
        <w:t>v 0.559112 18.451286 1.202652</w:t>
        <w:br/>
        <w:t>v 0.483402 18.467947 1.234261</w:t>
        <w:br/>
        <w:t>v 0.657656 18.417475 1.141439</w:t>
        <w:br/>
        <w:t>v 0.676898 18.389818 1.069700</w:t>
        <w:br/>
        <w:t>v 0.436489 18.478354 1.251591</w:t>
        <w:br/>
        <w:t>v 0.638464 18.362286 1.160388</w:t>
        <w:br/>
        <w:t>v 0.547364 18.392143 1.217021</w:t>
        <w:br/>
        <w:t>v 0.471087 18.415834 1.253834</w:t>
        <w:br/>
        <w:t>v 0.384900 18.490189 1.272668</w:t>
        <w:br/>
        <w:t>v 0.419959 18.431623 1.271085</w:t>
        <w:br/>
        <w:t>v 0.335947 18.504017 1.292615</w:t>
        <w:br/>
        <w:t>v 0.364455 18.448921 1.293306</w:t>
        <w:br/>
        <w:t>v 0.527484 18.332401 1.234406</w:t>
        <w:br/>
        <w:t>v 0.442961 18.354372 1.274214</w:t>
        <w:br/>
        <w:t>v 0.389236 18.369686 1.293961</w:t>
        <w:br/>
        <w:t>v 0.615160 18.307837 1.178788</w:t>
        <w:br/>
        <w:t>v 0.310317 18.464737 1.315436</w:t>
        <w:br/>
        <w:t>v 0.651227 18.306318 1.093296</w:t>
        <w:br/>
        <w:t>v 0.276292 18.523998 1.314217</w:t>
        <w:br/>
        <w:t>v 0.684295 18.376297 1.027381</w:t>
        <w:br/>
        <w:t>v 0.730775 18.382504 0.570263</w:t>
        <w:br/>
        <w:t>v 0.730449 18.426628 0.832141</w:t>
        <w:br/>
        <w:t>v 0.207528 18.552691 1.333393</w:t>
        <w:br/>
        <w:t>v 0.105302 18.595583 1.379613</w:t>
        <w:br/>
        <w:t>v 0.699944 18.341240 0.841909</w:t>
        <w:br/>
        <w:t>v 0.702931 18.307028 0.583003</w:t>
        <w:br/>
        <w:t>v 0.626333 18.227324 1.060788</w:t>
        <w:br/>
        <w:t>v 0.646042 18.217623 0.859920</w:t>
        <w:br/>
        <w:t>v 0.656126 18.212479 0.611231</w:t>
        <w:br/>
        <w:t>v 0.582055 18.242079 1.195632</w:t>
        <w:br/>
        <w:t>v 0.617183 18.230947 1.111082</w:t>
        <w:br/>
        <w:t>v 0.500313 18.264793 1.250900</w:t>
        <w:br/>
        <w:t>v 0.406583 18.290834 1.295287</w:t>
        <w:br/>
        <w:t>v 0.578505 18.161781 1.126088</w:t>
        <w:br/>
        <w:t>v 0.541396 18.170036 1.208414</w:t>
        <w:br/>
        <w:t>v 0.460114 18.190784 1.264502</w:t>
        <w:br/>
        <w:t>v 0.586750 18.158508 1.075961</w:t>
        <w:br/>
        <w:t>v 0.605508 18.148417 0.875029</w:t>
        <w:br/>
        <w:t>v 0.527708 18.090790 1.136927</w:t>
        <w:br/>
        <w:t>v 0.537005 18.087027 1.091453</w:t>
        <w:br/>
        <w:t>v 0.614084 18.144192 0.649205</w:t>
        <w:br/>
        <w:t>v 0.550746 18.080065 0.897449</w:t>
        <w:br/>
        <w:t>v 0.614054 18.154690 0.509317</w:t>
        <w:br/>
        <w:t>v 0.653919 18.218328 0.484308</w:t>
        <w:br/>
        <w:t>v 0.641754 18.233351 0.370846</w:t>
        <w:br/>
        <w:t>v 0.602077 18.168266 0.400828</w:t>
        <w:br/>
        <w:t>v 0.641754 18.233351 0.370846</w:t>
        <w:br/>
        <w:t>v 0.657514 18.252771 0.368683</w:t>
        <w:br/>
        <w:t>v 0.545203 18.312845 0.357482</w:t>
        <w:br/>
        <w:t>v 0.535896 18.091358 0.450849</w:t>
        <w:br/>
        <w:t>v 0.602077 18.168266 0.400828</w:t>
        <w:br/>
        <w:t>v 0.501641 18.245222 0.367989</w:t>
        <w:br/>
        <w:t>v 0.454321 18.175201 0.398090</w:t>
        <w:br/>
        <w:t>v 0.552577 18.077492 0.557570</w:t>
        <w:br/>
        <w:t>v 0.559503 18.074764 0.698585</w:t>
        <w:br/>
        <w:t>v 0.409866 17.993055 0.560773</w:t>
        <w:br/>
        <w:t>v 0.483773 18.041767 0.498635</w:t>
        <w:br/>
        <w:t>v 0.418273 18.112400 0.435708</w:t>
        <w:br/>
        <w:t>v 0.365084 18.037094 0.498094</w:t>
        <w:br/>
        <w:t>v 0.313624 17.990204 0.549320</w:t>
        <w:br/>
        <w:t>v 0.329842 17.948660 0.625837</w:t>
        <w:br/>
        <w:t>v 0.422927 17.980383 0.664232</w:t>
        <w:br/>
        <w:t>v 0.499920 18.032873 0.596574</w:t>
        <w:br/>
        <w:t>v 0.334832 17.929068 0.740150</w:t>
        <w:br/>
        <w:t>v 0.251135 17.959930 0.591885</w:t>
        <w:br/>
        <w:t>v 0.179966 17.940256 0.628901</w:t>
        <w:br/>
        <w:t>v 0.182227 17.893454 0.720750</w:t>
        <w:br/>
        <w:t>v 0.259375 17.915737 0.676649</w:t>
        <w:br/>
        <w:t>v 0.469864 18.021435 1.105982</w:t>
        <w:br/>
        <w:t>v 0.484207 18.016163 0.926840</w:t>
        <w:br/>
        <w:t>v 0.416453 17.958469 0.808744</w:t>
        <w:br/>
        <w:t>v 0.492188 18.015076 0.749826</w:t>
        <w:br/>
        <w:t>v 0.401653 17.954662 0.962257</w:t>
        <w:br/>
        <w:t>v 0.246278 17.862398 0.944923</w:t>
        <w:br/>
        <w:t>v 0.330420 17.904995 0.875159</w:t>
        <w:br/>
        <w:t>v 0.257906 17.883198 0.806909</w:t>
        <w:br/>
        <w:t>v 0.322509 17.906384 1.004135</w:t>
        <w:br/>
        <w:t>v 0.174487 17.850363 0.867465</w:t>
        <w:br/>
        <w:t>v 0.232468 17.855330 1.056912</w:t>
        <w:br/>
        <w:t>v 0.055455 17.915554 0.684766</w:t>
        <w:br/>
        <w:t>v -0.000000 17.908632 0.697850</w:t>
        <w:br/>
        <w:t>v -0.000000 17.861828 0.805776</w:t>
        <w:br/>
        <w:t>v 0.049170 17.862568 0.798718</w:t>
        <w:br/>
        <w:t>v 0.096024 17.826216 0.919578</w:t>
        <w:br/>
        <w:t>v 0.109798 17.872719 0.765946</w:t>
        <w:br/>
        <w:t>v 0.164855 17.824247 1.001978</w:t>
        <w:br/>
        <w:t>v -0.000000 17.809355 0.952967</w:t>
        <w:br/>
        <w:t>v 0.043113 17.813753 0.946005</w:t>
        <w:br/>
        <w:t>v 0.084005 17.795506 1.039431</w:t>
        <w:br/>
        <w:t>v 0.071921 17.780825 1.125267</w:t>
        <w:br/>
        <w:t>v 0.151616 17.816130 1.096375</w:t>
        <w:br/>
        <w:t>v -0.000000 17.781097 1.061258</w:t>
        <w:br/>
        <w:t>v 0.039702 17.785217 1.056108</w:t>
        <w:br/>
        <w:t>v 0.039328 17.770464 1.135853</w:t>
        <w:br/>
        <w:t>v 0.066184 17.775675 1.199673</w:t>
        <w:br/>
        <w:t>v 0.141448 17.818537 1.181986</w:t>
        <w:br/>
        <w:t>v 0.221277 17.861759 1.160833</w:t>
        <w:br/>
        <w:t>v 0.312270 17.916191 1.138112</w:t>
        <w:br/>
        <w:t>v 0.386757 17.959484 1.124444</w:t>
        <w:br/>
        <w:t>v 0.217697 17.867014 1.194780</w:t>
        <w:br/>
        <w:t>v 0.308015 17.920156 1.175055</w:t>
        <w:br/>
        <w:t>v 0.380711 17.964394 1.163870</w:t>
        <w:br/>
        <w:t>v 0.460556 18.026808 1.149072</w:t>
        <w:br/>
        <w:t>v 0.490518 18.103313 1.213519</w:t>
        <w:br/>
        <w:t>v 0.353205 17.980076 1.218436</w:t>
        <w:br/>
        <w:t>v 0.429712 18.041069 1.215806</w:t>
        <w:br/>
        <w:t>v 0.414654 18.124527 1.268291</w:t>
        <w:br/>
        <w:t>v 0.289299 17.939154 1.222053</w:t>
        <w:br/>
        <w:t>v 0.358800 18.211657 1.312764</w:t>
        <w:br/>
        <w:t>v 0.306029 18.018709 1.264195</w:t>
        <w:br/>
        <w:t>v 0.357964 18.068607 1.271018</w:t>
        <w:br/>
        <w:t>v 0.280095 18.088812 1.306103</w:t>
        <w:br/>
        <w:t>v 0.313352 18.137928 1.313598</w:t>
        <w:br/>
        <w:t>v 0.351625 18.311165 1.315932</w:t>
        <w:br/>
        <w:t>v 0.334514 18.386461 1.317242</w:t>
        <w:br/>
        <w:t>v 0.300849 18.254379 1.337076</w:t>
        <w:br/>
        <w:t>v 0.300184 18.331081 1.338563</w:t>
        <w:br/>
        <w:t>v 0.275930 18.406937 1.342357</w:t>
        <w:br/>
        <w:t>v 0.249032 18.486734 1.338730</w:t>
        <w:br/>
        <w:t>v 0.243120 18.352661 1.363873</w:t>
        <w:br/>
        <w:t>v 0.211402 18.432243 1.368440</w:t>
        <w:br/>
        <w:t>v 0.184276 18.513018 1.362446</w:t>
        <w:br/>
        <w:t>v 0.156140 18.462021 1.394676</w:t>
        <w:br/>
        <w:t>v 0.179767 18.381102 1.390312</w:t>
        <w:br/>
        <w:t>v 0.257053 18.283106 1.356841</w:t>
        <w:br/>
        <w:t>v 0.206169 18.305861 1.379528</w:t>
        <w:br/>
        <w:t>v 0.282295 18.183434 1.334247</w:t>
        <w:br/>
        <w:t>v 0.240762 18.218803 1.356548</w:t>
        <w:br/>
        <w:t>v 0.200896 18.244236 1.373582</w:t>
        <w:br/>
        <w:t>v 0.221553 18.162897 1.351906</w:t>
        <w:br/>
        <w:t>v 0.189026 18.192244 1.368277</w:t>
        <w:br/>
        <w:t>v 0.239622 18.130270 1.334088</w:t>
        <w:br/>
        <w:t>v 0.158375 18.267797 1.394539</w:t>
        <w:br/>
        <w:t>v 0.236822 18.095747 1.322118</w:t>
        <w:br/>
        <w:t>v 0.148673 18.333666 1.408726</w:t>
        <w:br/>
        <w:t>v 0.130692 18.413027 1.423311</w:t>
        <w:br/>
        <w:t>v 0.107059 18.366184 1.442958</w:t>
        <w:br/>
        <w:t>v 0.113720 18.292902 1.421659</w:t>
        <w:br/>
        <w:t>v 0.079383 18.499794 1.423081</w:t>
        <w:br/>
        <w:t>v 0.095663 18.551737 1.396907</w:t>
        <w:br/>
        <w:t>v 0.068126 18.453699 1.449959</w:t>
        <w:br/>
        <w:t>v 0.045614 18.515299 1.436906</w:t>
        <w:br/>
        <w:t>v 0.053068 18.566029 1.414056</w:t>
        <w:br/>
        <w:t>v 0.039189 18.470064 1.463640</w:t>
        <w:br/>
        <w:t>v 0.059922 18.612823 1.399582</w:t>
        <w:br/>
        <w:t>v 0.018128 18.522541 1.442842</w:t>
        <w:br/>
        <w:t>v 0.024147 18.572851 1.422192</w:t>
        <w:br/>
        <w:t>v 0.030522 18.618685 1.412059</w:t>
        <w:br/>
        <w:t>v -0.000000 18.618467 1.412519</w:t>
        <w:br/>
        <w:t>v 0.015148 18.477949 1.472575</w:t>
        <w:br/>
        <w:t>v -0.000000 18.572447 1.422886</w:t>
        <w:br/>
        <w:t>v -0.000000 18.521900 1.443814</w:t>
        <w:br/>
        <w:t>v -0.000000 18.478088 1.473214</w:t>
        <w:br/>
        <w:t>v -0.000000 18.442474 1.505572</w:t>
        <w:br/>
        <w:t>v 0.012707 18.441786 1.505090</w:t>
        <w:br/>
        <w:t>v 0.032033 18.427456 1.495582</w:t>
        <w:br/>
        <w:t>v 0.057986 18.407444 1.479817</w:t>
        <w:br/>
        <w:t>v 0.026964 18.393402 1.523691</w:t>
        <w:br/>
        <w:t>v 0.009922 18.410309 1.538677</w:t>
        <w:br/>
        <w:t>v 0.047897 18.368347 1.503314</w:t>
        <w:br/>
        <w:t>v 0.083280 18.329182 1.458113</w:t>
        <w:br/>
        <w:t>v 0.071847 18.258305 1.431646</w:t>
        <w:br/>
        <w:t>v 0.056087 18.298098 1.470917</w:t>
        <w:br/>
        <w:t>v 0.035865 18.335505 1.521314</w:t>
        <w:br/>
        <w:t>v 0.054469 18.149132 1.420192</w:t>
        <w:br/>
        <w:t>v 0.057759 18.179806 1.412426</w:t>
        <w:br/>
        <w:t>v 0.086741 18.171993 1.401450</w:t>
        <w:br/>
        <w:t>v 0.080596 18.143948 1.406081</w:t>
        <w:br/>
        <w:t>v 0.024875 18.280745 1.477606</w:t>
        <w:br/>
        <w:t>v 0.028933 18.251806 1.441763</w:t>
        <w:br/>
        <w:t>v 0.027804 18.151695 1.430064</w:t>
        <w:br/>
        <w:t>v 0.028814 18.183170 1.424314</w:t>
        <w:br/>
        <w:t>v 0.113497 18.160151 1.392279</w:t>
        <w:br/>
        <w:t>v 0.102064 18.137182 1.393181</w:t>
        <w:br/>
        <w:t>v 0.016889 18.318968 1.529712</w:t>
        <w:br/>
        <w:t>v 0.021166 18.361376 1.550326</w:t>
        <w:br/>
        <w:t>v 0.010458 18.348349 1.559603</w:t>
        <w:br/>
        <w:t>v 0.008036 18.378677 1.568594</w:t>
        <w:br/>
        <w:t>v -0.000000 18.310398 1.533317</w:t>
        <w:br/>
        <w:t>v -0.000000 18.272865 1.481924</w:t>
        <w:br/>
        <w:t>v -0.000000 18.248262 1.447793</w:t>
        <w:br/>
        <w:t>v 0.007242 18.364050 1.568563</w:t>
        <w:br/>
        <w:t>v -0.000000 18.410727 1.540245</w:t>
        <w:br/>
        <w:t>v -0.000000 18.382618 1.572721</w:t>
        <w:br/>
        <w:t>v -0.000001 18.363632 1.573462</w:t>
        <w:br/>
        <w:t>v -0.000000 18.342442 1.564533</w:t>
        <w:br/>
        <w:t>v -0.000000 18.151842 1.434289</w:t>
        <w:br/>
        <w:t>v -0.000000 18.183374 1.430298</w:t>
        <w:br/>
        <w:t>v -0.000000 18.219740 1.434553</w:t>
        <w:br/>
        <w:t>v 0.029029 18.219732 1.428100</w:t>
        <w:br/>
        <w:t>v 0.061211 18.215353 1.415946</w:t>
        <w:br/>
        <w:t>v 0.156213 18.167788 1.373727</w:t>
        <w:br/>
        <w:t>v 0.026345 18.123354 1.422543</w:t>
        <w:br/>
        <w:t>v -0.000000 18.123299 1.424556</w:t>
        <w:br/>
        <w:t>v 0.051128 18.122242 1.413814</w:t>
        <w:br/>
        <w:t>v 0.025244 18.106510 1.403959</w:t>
        <w:br/>
        <w:t>v -0.000000 18.106485 1.406015</w:t>
        <w:br/>
        <w:t>v 0.048337 18.106003 1.398218</w:t>
        <w:br/>
        <w:t>v 0.019906 18.096170 1.376321</w:t>
        <w:br/>
        <w:t>v -0.000000 18.095623 1.377442</w:t>
        <w:br/>
        <w:t>v 0.039594 18.096371 1.373649</w:t>
        <w:br/>
        <w:t>v 0.074247 18.120525 1.402183</w:t>
        <w:br/>
        <w:t>v 0.068243 18.105675 1.388355</w:t>
        <w:br/>
        <w:t>v 0.081672 18.104734 1.377618</w:t>
        <w:br/>
        <w:t>v 0.071602 18.097702 1.362589</w:t>
        <w:br/>
        <w:t>v 0.057413 18.096960 1.369509</w:t>
        <w:br/>
        <w:t>v 0.085594 18.097778 1.354397</w:t>
        <w:br/>
        <w:t>v 0.093846 18.103539 1.366189</w:t>
        <w:br/>
        <w:t>v 0.100619 18.098064 1.345821</w:t>
        <w:br/>
        <w:t>v 0.104790 18.101542 1.356882</w:t>
        <w:br/>
        <w:t>v 0.091132 18.117416 1.387234</w:t>
        <w:br/>
        <w:t>v 0.104266 18.113457 1.376575</w:t>
        <w:br/>
        <w:t>v 0.116606 18.128384 1.379946</w:t>
        <w:br/>
        <w:t>v 0.131865 18.145973 1.379452</w:t>
        <w:br/>
        <w:t>v 0.149132 18.131052 1.365521</w:t>
        <w:br/>
        <w:t>v 0.201528 18.123096 1.342575</w:t>
        <w:br/>
        <w:t>v 0.181358 18.145887 1.360454</w:t>
        <w:br/>
        <w:t>v 0.160604 18.115631 1.350663</w:t>
        <w:br/>
        <w:t>v 0.206993 18.097126 1.329129</w:t>
        <w:br/>
        <w:t>v 0.143015 18.098238 1.339412</w:t>
        <w:br/>
        <w:t>v 0.130342 18.097685 1.341020</w:t>
        <w:br/>
        <w:t>v 0.132748 18.082859 1.336053</w:t>
        <w:br/>
        <w:t>v 0.115979 18.088827 1.342132</w:t>
        <w:br/>
        <w:t>v 0.169193 18.098106 1.335702</w:t>
        <w:br/>
        <w:t>v 0.153256 18.077229 1.329457</w:t>
        <w:br/>
        <w:t>v 0.182415 18.070364 1.320894</w:t>
        <w:br/>
        <w:t>v 0.209285 18.063517 1.312004</w:t>
        <w:br/>
        <w:t>v 0.115415 18.068802 1.336708</w:t>
        <w:br/>
        <w:t>v 0.132377 18.058182 1.325158</w:t>
        <w:br/>
        <w:t>v 0.245360 18.052145 1.297598</w:t>
        <w:br/>
        <w:t>v 0.204995 18.013508 1.288785</w:t>
        <w:br/>
        <w:t>v 0.245404 17.979397 1.260406</w:t>
        <w:br/>
        <w:t>v 0.182754 17.942453 1.258953</w:t>
        <w:br/>
        <w:t>v 0.156059 17.987751 1.283095</w:t>
        <w:br/>
        <w:t>v 0.207228 17.894215 1.227241</w:t>
        <w:br/>
        <w:t>v 0.136658 17.825377 1.212715</w:t>
        <w:br/>
        <w:t>v 0.130554 17.853088 1.237424</w:t>
        <w:br/>
        <w:t>v 0.066682 17.792143 1.229017</w:t>
        <w:br/>
        <w:t>v 0.038624 17.763367 1.205010</w:t>
        <w:br/>
        <w:t>v 0.068431 17.824932 1.246679</w:t>
        <w:br/>
        <w:t>v 0.036579 17.776796 1.236743</w:t>
        <w:br/>
        <w:t>v 0.119308 17.911688 1.261721</w:t>
        <w:br/>
        <w:t>v 0.069818 17.892420 1.265331</w:t>
        <w:br/>
        <w:t>v 0.107325 17.965500 1.280211</w:t>
        <w:br/>
        <w:t>v 0.068448 17.948719 1.281474</w:t>
        <w:br/>
        <w:t>v 0.034787 17.811716 1.254034</w:t>
        <w:br/>
        <w:t>v 0.028431 17.881664 1.269491</w:t>
        <w:br/>
        <w:t>v 0.097852 17.994759 1.295928</w:t>
        <w:br/>
        <w:t>v 0.135116 18.012728 1.297647</w:t>
        <w:br/>
        <w:t>v 0.064825 17.982950 1.296845</w:t>
        <w:br/>
        <w:t>v 0.105981 18.042374 1.324542</w:t>
        <w:br/>
        <w:t>v 0.083144 18.031939 1.326184</w:t>
        <w:br/>
        <w:t>v 0.077178 18.045856 1.345849</w:t>
        <w:br/>
        <w:t>v 0.094524 18.055286 1.341240</w:t>
        <w:br/>
        <w:t>v 0.058053 18.024178 1.329467</w:t>
        <w:br/>
        <w:t>v 0.055455 18.037821 1.350504</w:t>
        <w:br/>
        <w:t>v 0.103651 18.094698 1.345442</w:t>
        <w:br/>
        <w:t>v 0.100619 18.097120 1.345725</w:t>
        <w:br/>
        <w:t>v 0.100694 18.080448 1.347387</w:t>
        <w:br/>
        <w:t>v 0.084756 18.072227 1.355081</w:t>
        <w:br/>
        <w:t>v 0.076922 18.085938 1.359953</w:t>
        <w:br/>
        <w:t>v 0.090056 18.090513 1.352527</w:t>
        <w:br/>
        <w:t>v 0.070829 18.096079 1.361759</w:t>
        <w:br/>
        <w:t>v 0.085594 18.096346 1.354234</w:t>
        <w:br/>
        <w:t>v 0.063967 18.082945 1.365649</w:t>
        <w:br/>
        <w:t>v 0.070496 18.066170 1.362502</w:t>
        <w:br/>
        <w:t>v 0.057580 18.095699 1.366244</w:t>
        <w:br/>
        <w:t>v 0.047108 18.080294 1.370741</w:t>
        <w:br/>
        <w:t>v 0.039735 18.095175 1.369449</w:t>
        <w:br/>
        <w:t>v 0.051742 18.061262 1.368228</w:t>
        <w:br/>
        <w:t>v 0.022325 18.078403 1.374930</w:t>
        <w:br/>
        <w:t>v 0.019534 18.094719 1.372074</w:t>
        <w:br/>
        <w:t>v 0.023835 18.058060 1.372351</w:t>
        <w:br/>
        <w:t>v -0.000000 18.077497 1.375981</w:t>
        <w:br/>
        <w:t>v -0.000000 18.094385 1.373185</w:t>
        <w:br/>
        <w:t>v 0.175421 18.036394 1.302963</w:t>
        <w:br/>
        <w:t>v 0.118795 18.029905 1.311895</w:t>
        <w:br/>
        <w:t>v 0.153422 18.046576 1.313199</w:t>
        <w:br/>
        <w:t>v 0.024117 18.034782 1.355843</w:t>
        <w:br/>
        <w:t>v 0.025372 18.002565 1.314907</w:t>
        <w:br/>
        <w:t>v 0.061343 18.006554 1.313385</w:t>
        <w:br/>
        <w:t>v 0.026229 17.978094 1.300394</w:t>
        <w:br/>
        <w:t>v 0.091055 18.015060 1.311059</w:t>
        <w:br/>
        <w:t>v -0.000000 18.035097 1.357320</w:t>
        <w:br/>
        <w:t>v 0.024847 18.020002 1.331807</w:t>
        <w:br/>
        <w:t>v -0.000000 18.019691 1.334063</w:t>
        <w:br/>
        <w:t>v 0.026409 17.940729 1.285365</w:t>
        <w:br/>
        <w:t>v -0.000000 18.001650 1.316950</w:t>
        <w:br/>
        <w:t>v -0.000000 17.976271 1.301596</w:t>
        <w:br/>
        <w:t>v -0.000000 18.057449 1.373371</w:t>
        <w:br/>
        <w:t>v -0.000000 17.937874 1.287294</w:t>
        <w:br/>
        <w:t>v -0.000000 17.877760 1.271035</w:t>
        <w:br/>
        <w:t>v -0.000000 17.764158 1.138632</w:t>
        <w:br/>
        <w:t>v -0.000000 17.756218 1.208226</w:t>
        <w:br/>
        <w:t>v -0.000000 17.770746 1.240969</w:t>
        <w:br/>
        <w:t>v -0.000000 17.808355 1.257627</w:t>
        <w:br/>
        <w:t>v 0.116984 17.927399 0.657518</w:t>
        <w:br/>
        <w:t>v 0.658380 18.633299 1.111809</w:t>
        <w:br/>
        <w:t>v 0.262540 18.802776 1.337662</w:t>
        <w:br/>
        <w:t>v 0.316317 18.826405 1.339280</w:t>
        <w:br/>
        <w:t>v 0.296437 18.786510 1.318303</w:t>
        <w:br/>
        <w:t>v 0.348359 18.837215 1.326630</w:t>
        <w:br/>
        <w:t>v 0.380657 18.856087 1.338349</w:t>
        <w:br/>
        <w:t>v 0.458437 18.866516 1.325659</w:t>
        <w:br/>
        <w:t>v 0.510934 18.859577 1.302999</w:t>
        <w:br/>
        <w:t>v 0.554817 18.851349 1.278612</w:t>
        <w:br/>
        <w:t>v 0.593464 18.839851 1.247172</w:t>
        <w:br/>
        <w:t>v 0.565186 18.838100 1.272648</w:t>
        <w:br/>
        <w:t>v 0.523083 18.853062 1.296978</w:t>
        <w:br/>
        <w:t>v 0.600555 18.822556 1.242905</w:t>
        <w:br/>
        <w:t>v 0.475027 18.852051 1.307890</w:t>
        <w:br/>
        <w:t>v 0.406028 18.854591 1.314688</w:t>
        <w:br/>
        <w:t>v 0.300623 18.782757 1.299845</w:t>
        <w:br/>
        <w:t>v 0.349396 18.806244 1.304662</w:t>
        <w:br/>
        <w:t>v 0.691099 18.666931 1.098985</w:t>
        <w:br/>
        <w:t>v 0.690919 18.710253 1.121052</w:t>
        <w:br/>
        <w:t>v 0.717060 18.749146 1.111363</w:t>
        <w:br/>
        <w:t>v 0.714013 18.710518 1.092950</w:t>
        <w:br/>
        <w:t>v 0.670565 18.756786 1.165204</w:t>
        <w:br/>
        <w:t>v 0.675660 18.778305 1.162256</w:t>
        <w:br/>
        <w:t>v 0.691114 18.645029 1.087583</w:t>
        <w:br/>
        <w:t>v 0.670207 18.604435 1.092471</w:t>
        <w:br/>
        <w:t>v 0.636105 18.793861 1.207688</w:t>
        <w:br/>
        <w:t>v 0.634684 18.815002 1.206628</w:t>
        <w:br/>
        <w:t>v 0.673555 18.633638 1.100332</w:t>
        <w:br/>
        <w:t>v 0.282766 19.068836 1.467912</w:t>
        <w:br/>
        <w:t>v 0.239613 19.070522 1.479597</w:t>
        <w:br/>
        <w:t>v 0.283815 19.077030 1.477182</w:t>
        <w:br/>
        <w:t>v 0.283815 19.077030 1.477182</w:t>
        <w:br/>
        <w:t>v 0.283649 19.083267 1.469651</w:t>
        <w:br/>
        <w:t>v 0.344455 19.094336 1.455044</w:t>
        <w:br/>
        <w:t>v 0.346439 19.079004 1.466168</w:t>
        <w:br/>
        <w:t>v 0.343008 19.065573 1.450504</w:t>
        <w:br/>
        <w:t>v 0.346439 19.079004 1.466168</w:t>
        <w:br/>
        <w:t>v 0.404953 19.077148 1.451125</w:t>
        <w:br/>
        <w:t>v 0.395890 19.103041 1.438664</w:t>
        <w:br/>
        <w:t>v 0.402828 19.059284 1.429322</w:t>
        <w:br/>
        <w:t>v 0.404953 19.077148 1.451125</w:t>
        <w:br/>
        <w:t>v 0.475053 19.082167 1.403210</w:t>
        <w:br/>
        <w:t>v 0.476947 19.062729 1.415312</w:t>
        <w:br/>
        <w:t>v 0.469408 19.046959 1.397758</w:t>
        <w:br/>
        <w:t>v 0.476947 19.062729 1.415312</w:t>
        <w:br/>
        <w:t>v 0.544217 19.053638 1.360531</w:t>
        <w:br/>
        <w:t>v 0.544883 19.034298 1.369662</w:t>
        <w:br/>
        <w:t>v 0.544883 19.034298 1.369662</w:t>
        <w:br/>
        <w:t>v 0.537523 19.023342 1.356586</w:t>
        <w:br/>
        <w:t>v 0.603034 19.004768 1.310368</w:t>
        <w:br/>
        <w:t>v 0.601779 19.021439 1.300841</w:t>
        <w:br/>
        <w:t>v 0.672912 18.963863 1.226462</w:t>
        <w:br/>
        <w:t>v 0.670839 18.976423 1.217955</w:t>
        <w:br/>
        <w:t>v 0.722826 18.922981 1.142684</w:t>
        <w:br/>
        <w:t>v 0.665680 18.958561 1.219699</w:t>
        <w:br/>
        <w:t>v 0.672912 18.963863 1.226462</w:t>
        <w:br/>
        <w:t>v 0.730353 18.924490 1.147100</w:t>
        <w:br/>
        <w:t>v 0.725425 18.931633 1.139073</w:t>
        <w:br/>
        <w:t>v 0.730353 18.924490 1.147100</w:t>
        <w:br/>
        <w:t>v 0.766749 18.891745 1.071941</w:t>
        <w:br/>
        <w:t>v 0.766749 18.891745 1.071941</w:t>
        <w:br/>
        <w:t>v 0.603034 19.004768 1.310368</w:t>
        <w:br/>
        <w:t>v 0.595596 18.996162 1.297795</w:t>
        <w:br/>
        <w:t>v 0.239613 19.070522 1.479597</w:t>
        <w:br/>
        <w:t>v 0.338566 18.913969 1.394511</w:t>
        <w:br/>
        <w:t>v 0.295990 18.899454 1.402555</w:t>
        <w:br/>
        <w:t>v 0.292303 18.907042 1.406912</w:t>
        <w:br/>
        <w:t>v 0.332549 18.924911 1.402997</w:t>
        <w:br/>
        <w:t>v 0.431823 18.924505 1.373448</w:t>
        <w:br/>
        <w:t>v 0.377738 18.920050 1.385799</w:t>
        <w:br/>
        <w:t>v 0.373910 18.931353 1.396063</w:t>
        <w:br/>
        <w:t>v 0.430927 18.932186 1.381009</w:t>
        <w:br/>
        <w:t>v 0.505622 18.926170 1.354464</w:t>
        <w:br/>
        <w:t>v 0.251044 18.876640 1.403486</w:t>
        <w:br/>
        <w:t>v 0.401932 18.756973 1.262655</w:t>
        <w:br/>
        <w:t>v 0.429942 18.765604 1.246997</w:t>
        <w:br/>
        <w:t>v 0.430889 18.756973 1.246319</w:t>
        <w:br/>
        <w:t>v 0.427061 18.773626 1.248708</w:t>
        <w:br/>
        <w:t>v 0.422478 18.780540 1.251387</w:t>
        <w:br/>
        <w:t>v 0.416500 18.785852 1.254841</w:t>
        <w:br/>
        <w:t>v 0.409523 18.789169 1.258826</w:t>
        <w:br/>
        <w:t>v 0.402035 18.790306 1.263061</w:t>
        <w:br/>
        <w:t>v 0.394521 18.789169 1.267280</w:t>
        <w:br/>
        <w:t>v 0.387531 18.785852 1.271177</w:t>
        <w:br/>
        <w:t>v 0.381514 18.780540 1.274500</w:t>
        <w:br/>
        <w:t>v 0.376906 18.773626 1.277000</w:t>
        <w:br/>
        <w:t>v 0.373975 18.765604 1.278542</w:t>
        <w:br/>
        <w:t>v 0.372976 18.756973 1.278990</w:t>
        <w:br/>
        <w:t>v 0.373923 18.748346 1.278302</w:t>
        <w:br/>
        <w:t>v 0.376803 18.740297 1.276583</w:t>
        <w:br/>
        <w:t>v 0.381386 18.733381 1.273890</w:t>
        <w:br/>
        <w:t>v 0.387365 18.728092 1.270441</w:t>
        <w:br/>
        <w:t>v 0.394341 18.724752 1.266478</w:t>
        <w:br/>
        <w:t>v 0.401830 18.723614 1.262241</w:t>
        <w:br/>
        <w:t>v 0.409344 18.724752 1.258046</w:t>
        <w:br/>
        <w:t>v 0.416334 18.728092 1.254131</w:t>
        <w:br/>
        <w:t>v 0.422350 18.733381 1.250833</w:t>
        <w:br/>
        <w:t>v 0.426959 18.740297 1.248329</w:t>
        <w:br/>
        <w:t>v 0.429890 18.748346 1.246779</w:t>
        <w:br/>
        <w:t>v 0.632592 18.574556 1.127010</w:t>
        <w:br/>
        <w:t>v 0.628581 18.578131 1.125120</w:t>
        <w:br/>
        <w:t>v 0.653842 18.603197 1.113064</w:t>
        <w:br/>
        <w:t>v 0.646687 18.607008 1.115744</w:t>
        <w:br/>
        <w:t>v 0.646687 18.607008 1.115744</w:t>
        <w:br/>
        <w:t>v -0.116747 18.163574 1.302186</w:t>
        <w:br/>
        <w:t>v -0.121497 18.114916 1.289068</w:t>
        <w:br/>
        <w:t>v -0.147227 18.131712 1.237972</w:t>
        <w:br/>
        <w:t>v -0.140033 18.181458 1.250703</w:t>
        <w:br/>
        <w:t>v -0.097994 18.155304 1.321887</w:t>
        <w:br/>
        <w:t>v -0.100055 18.108742 1.308617</w:t>
        <w:br/>
        <w:t>v -0.082504 18.150568 1.333089</w:t>
        <w:br/>
        <w:t>v -0.083259 18.105017 1.320291</w:t>
        <w:br/>
        <w:t>v -0.062624 18.145563 1.344061</w:t>
        <w:br/>
        <w:t>v -0.063929 18.100557 1.332087</w:t>
        <w:br/>
        <w:t>v -0.044804 18.142784 1.349667</w:t>
        <w:br/>
        <w:t>v -0.046545 18.098570 1.338472</w:t>
        <w:br/>
        <w:t>v -0.021891 18.097740 1.340110</w:t>
        <w:br/>
        <w:t>v -0.020175 18.142006 1.351028</w:t>
        <w:br/>
        <w:t>v -0.021891 18.097740 1.340110</w:t>
        <w:br/>
        <w:t>v -0.017640 18.103266 1.323877</w:t>
        <w:br/>
        <w:t>v -0.046545 18.098570 1.338472</w:t>
        <w:br/>
        <w:t>v -0.040554 18.104107 1.321005</w:t>
        <w:br/>
        <w:t>v -0.058988 18.105074 1.317401</w:t>
        <w:br/>
        <w:t>v -0.063929 18.100557 1.332087</w:t>
        <w:br/>
        <w:t>v -0.073991 18.107197 1.311386</w:t>
        <w:br/>
        <w:t>v -0.083259 18.105017 1.320291</w:t>
        <w:br/>
        <w:t>v -0.088137 18.110970 1.299317</w:t>
        <w:br/>
        <w:t>v -0.100055 18.108742 1.308617</w:t>
        <w:br/>
        <w:t>v -0.103344 18.117355 1.280436</w:t>
        <w:br/>
        <w:t>v -0.121497 18.114916 1.289068</w:t>
        <w:br/>
        <w:t>v -0.147227 18.131712 1.237972</w:t>
        <w:br/>
        <w:t>v -0.115173 18.131163 1.239676</w:t>
        <w:br/>
        <w:t>v -0.092194 18.166449 1.293655</w:t>
        <w:br/>
        <w:t>v -0.106762 18.180626 1.252744</w:t>
        <w:br/>
        <w:t>v -0.115173 18.131163 1.239676</w:t>
        <w:br/>
        <w:t>v -0.103344 18.117355 1.280436</w:t>
        <w:br/>
        <w:t>v -0.079457 18.158567 1.312889</w:t>
        <w:br/>
        <w:t>v -0.088137 18.110970 1.299317</w:t>
        <w:br/>
        <w:t>v -0.073991 18.107197 1.311386</w:t>
        <w:br/>
        <w:t>v -0.068205 18.154131 1.323830</w:t>
        <w:br/>
        <w:t>v -0.058988 18.105074 1.317401</w:t>
        <w:br/>
        <w:t>v -0.052562 18.151371 1.330420</w:t>
        <w:br/>
        <w:t>v -0.034743 18.149660 1.334408</w:t>
        <w:br/>
        <w:t>v -0.040554 18.104107 1.321005</w:t>
        <w:br/>
        <w:t>v -0.017640 18.103266 1.323877</w:t>
        <w:br/>
        <w:t>v -0.014453 18.148529 1.336706</w:t>
        <w:br/>
        <w:t>v -0.017448 18.103098 1.323890</w:t>
        <w:br/>
        <w:t>v -0.017205 18.056265 1.308690</w:t>
        <w:br/>
        <w:t>v -0.124876 18.067963 1.277299</w:t>
        <w:br/>
        <w:t>v -0.141915 18.084578 1.226282</w:t>
        <w:br/>
        <w:t>v -0.147227 18.131712 1.237972</w:t>
        <w:br/>
        <w:t>v -0.121586 18.114763 1.288979</w:t>
        <w:br/>
        <w:t>v -0.099952 18.108479 1.308575</w:t>
        <w:br/>
        <w:t>v -0.103869 18.061527 1.294343</w:t>
        <w:br/>
        <w:t>v -0.083387 18.104738 1.320278</w:t>
        <w:br/>
        <w:t>v -0.086012 18.057444 1.305946</w:t>
        <w:br/>
        <w:t>v -0.063494 18.100353 1.332299</w:t>
        <w:br/>
        <w:t>v -0.067629 18.053373 1.318015</w:t>
        <w:br/>
        <w:t>v -0.046584 18.098455 1.338540</w:t>
        <w:br/>
        <w:t>v -0.046289 18.051662 1.323453</w:t>
        <w:br/>
        <w:t>v -0.021455 18.051260 1.325152</w:t>
        <w:br/>
        <w:t>v -0.021494 18.097729 1.340129</w:t>
        <w:br/>
        <w:t>v -0.100247 18.070675 1.268766</w:t>
        <w:br/>
        <w:t>v -0.103216 18.117689 1.281046</w:t>
        <w:br/>
        <w:t>v -0.115173 18.131163 1.239676</w:t>
        <w:br/>
        <w:t>v -0.107735 18.084219 1.227168</w:t>
        <w:br/>
        <w:t>v -0.087625 18.063990 1.287157</w:t>
        <w:br/>
        <w:t>v -0.087906 18.110680 1.299829</w:t>
        <w:br/>
        <w:t>v -0.074004 18.060385 1.296236</w:t>
        <w:br/>
        <w:t>v -0.074478 18.107126 1.311398</w:t>
        <w:br/>
        <w:t>v -0.058015 18.058441 1.302223</w:t>
        <w:br/>
        <w:t>v -0.058809 18.104843 1.317397</w:t>
        <w:br/>
        <w:t>v -0.038647 18.056877 1.306593</w:t>
        <w:br/>
        <w:t>v -0.040529 18.103909 1.321262</w:t>
        <w:br/>
        <w:t>v -0.147227 18.131712 1.237972</w:t>
        <w:br/>
        <w:t>v -0.115173 18.131163 1.239676</w:t>
        <w:br/>
        <w:t>v -0.103216 18.117689 1.281046</w:t>
        <w:br/>
        <w:t>v -0.121586 18.114763 1.288979</w:t>
        <w:br/>
        <w:t>v -0.087906 18.110680 1.299829</w:t>
        <w:br/>
        <w:t>v -0.099952 18.108479 1.308575</w:t>
        <w:br/>
        <w:t>v -0.074478 18.107126 1.311398</w:t>
        <w:br/>
        <w:t>v -0.083387 18.104738 1.320278</w:t>
        <w:br/>
        <w:t>v -0.063494 18.100353 1.332299</w:t>
        <w:br/>
        <w:t>v -0.058809 18.104843 1.317397</w:t>
        <w:br/>
        <w:t>v -0.040529 18.103909 1.321262</w:t>
        <w:br/>
        <w:t>v -0.046584 18.098455 1.338540</w:t>
        <w:br/>
        <w:t>v -0.017448 18.103098 1.323890</w:t>
        <w:br/>
        <w:t>v -0.021494 18.097729 1.340129</w:t>
        <w:br/>
        <w:t>v -0.110590 18.120152 1.126300</w:t>
        <w:br/>
        <w:t>v -0.104958 18.143721 1.123249</w:t>
        <w:br/>
        <w:t>v -0.113982 18.147980 1.155523</w:t>
        <w:br/>
        <w:t>v -0.119128 18.123249 1.154151</w:t>
        <w:br/>
        <w:t>v -0.116850 18.150631 1.180092</w:t>
        <w:br/>
        <w:t>v -0.122815 18.123631 1.178390</w:t>
        <w:br/>
        <w:t>v -0.115646 18.149084 1.205730</w:t>
        <w:br/>
        <w:t>v -0.121317 18.122673 1.203862</w:t>
        <w:br/>
        <w:t>v -0.119128 18.120523 1.222095</w:t>
        <w:br/>
        <w:t>v -0.113829 18.148468 1.224223</w:t>
        <w:br/>
        <w:t>v -0.113573 18.115290 1.243786</w:t>
        <w:br/>
        <w:t>v -0.109579 18.144358 1.245865</w:t>
        <w:br/>
        <w:t>v -0.105751 18.104486 1.268208</w:t>
        <w:br/>
        <w:t>v -0.102103 18.134819 1.269901</w:t>
        <w:br/>
        <w:t>v -0.093603 18.121866 1.289431</w:t>
        <w:br/>
        <w:t>v -0.094332 18.092545 1.287815</w:t>
        <w:br/>
        <w:t>v -0.079189 18.082026 1.300937</w:t>
        <w:br/>
        <w:t>v -0.081544 18.108252 1.303580</w:t>
        <w:br/>
        <w:t>v -0.062726 18.077883 1.310136</w:t>
        <w:br/>
        <w:t>v -0.064953 18.097216 1.316216</w:t>
        <w:br/>
        <w:t>v -0.044088 18.075163 1.315243</w:t>
        <w:br/>
        <w:t>v -0.049938 18.096956 1.322881</w:t>
        <w:br/>
        <w:t>v -0.019279 18.097918 1.326803</w:t>
        <w:br/>
        <w:t>v -0.020060 18.115860 1.316883</w:t>
        <w:br/>
        <w:t>v -0.020905 18.132690 1.303374</w:t>
        <w:br/>
        <w:t>v -0.054047 18.106211 1.315970</w:t>
        <w:br/>
        <w:t>v -0.059731 18.120779 1.303976</w:t>
        <w:br/>
        <w:t>v -0.020457 18.143856 1.290443</w:t>
        <w:br/>
        <w:t>v -0.053637 18.080404 1.300055</w:t>
        <w:br/>
        <w:t>v -0.048517 18.076345 1.308719</w:t>
        <w:br/>
        <w:t>v -0.021263 18.157385 1.271715</w:t>
        <w:br/>
        <w:t>v -0.061805 18.133333 1.290015</w:t>
        <w:br/>
        <w:t>v -0.023286 18.167736 1.250015</w:t>
        <w:br/>
        <w:t>v -0.062393 18.147871 1.271042</w:t>
        <w:br/>
        <w:t>v -0.064877 18.159540 1.248035</w:t>
        <w:br/>
        <w:t>v -0.024182 18.174046 1.226927</w:t>
        <w:br/>
        <w:t>v -0.065414 18.165031 1.225517</w:t>
        <w:br/>
        <w:t>v -0.113829 18.148468 1.224223</w:t>
        <w:br/>
        <w:t>v -0.024284 18.176411 1.206662</w:t>
        <w:br/>
        <w:t>v -0.064506 18.165890 1.206084</w:t>
        <w:br/>
        <w:t>v -0.115646 18.149084 1.205730</w:t>
        <w:br/>
        <w:t>v -0.063968 18.166636 1.179142</w:t>
        <w:br/>
        <w:t>v -0.116850 18.150631 1.180092</w:t>
        <w:br/>
        <w:t>v -0.023836 18.177166 1.178329</w:t>
        <w:br/>
        <w:t>v -0.063738 18.165735 1.154021</w:t>
        <w:br/>
        <w:t>v -0.022646 18.174314 1.151340</w:t>
        <w:br/>
        <w:t>v -0.065235 18.160618 1.121561</w:t>
        <w:br/>
        <w:t>v -0.073325 18.091454 1.117906</w:t>
        <w:br/>
        <w:t>v -0.074298 18.097057 1.149349</w:t>
        <w:br/>
        <w:t>v -0.119128 18.123249 1.154151</w:t>
        <w:br/>
        <w:t>v -0.122815 18.123631 1.178390</w:t>
        <w:br/>
        <w:t>v -0.075988 18.100901 1.174415</w:t>
        <w:br/>
        <w:t>v -0.076654 18.103785 1.200470</w:t>
        <w:br/>
        <w:t>v -0.121317 18.122673 1.203862</w:t>
        <w:br/>
        <w:t>v -0.119128 18.120523 1.222095</w:t>
        <w:br/>
        <w:t>v -0.075553 18.105265 1.220311</w:t>
        <w:br/>
        <w:t>v -0.113573 18.115290 1.243786</w:t>
        <w:br/>
        <w:t>v -0.071713 18.102423 1.243558</w:t>
        <w:br/>
        <w:t>v -0.065568 18.095419 1.266795</w:t>
        <w:br/>
        <w:t>v -0.105751 18.104486 1.268208</w:t>
        <w:br/>
        <w:t>v -0.094332 18.092545 1.287815</w:t>
        <w:br/>
        <w:t>v -0.079189 18.082026 1.300937</w:t>
        <w:br/>
        <w:t>v -0.060102 18.086958 1.286770</w:t>
        <w:br/>
        <w:t>v -0.062726 18.077883 1.310136</w:t>
        <w:br/>
        <w:t>v -0.044088 18.075163 1.315243</w:t>
        <w:br/>
        <w:t>v -0.110590 18.120152 1.126300</w:t>
        <w:br/>
        <w:t>v -0.408564 18.548956 1.242574</w:t>
        <w:br/>
        <w:t>v -0.370838 18.552959 1.260106</w:t>
        <w:br/>
        <w:t>v -0.407386 18.544666 1.248311</w:t>
        <w:br/>
        <w:t>v -0.439120 18.538597 1.238234</w:t>
        <w:br/>
        <w:t>v -0.439555 18.547071 1.231568</w:t>
        <w:br/>
        <w:t>v -0.472109 18.545025 1.215727</w:t>
        <w:br/>
        <w:t>v -0.473952 18.535576 1.220944</w:t>
        <w:br/>
        <w:t>v -0.523685 18.534733 1.198265</w:t>
        <w:br/>
        <w:t>v -0.519908 18.546597 1.193435</w:t>
        <w:br/>
        <w:t>v -0.573481 18.547380 1.170143</w:t>
        <w:br/>
        <w:t>v -0.564444 18.555367 1.169323</w:t>
        <w:br/>
        <w:t>v -0.541670 18.548983 1.183007</w:t>
        <w:br/>
        <w:t>v -0.545127 18.537573 1.187646</w:t>
        <w:br/>
        <w:t>v -0.583466 18.560974 1.156414</w:t>
        <w:br/>
        <w:t>v -0.591877 18.554434 1.156979</w:t>
        <w:br/>
        <w:t>v -0.627272 18.578499 1.121602</w:t>
        <w:br/>
        <w:t>v -0.599170 18.538017 1.157855</w:t>
        <w:br/>
        <w:t>v -0.534079 18.512074 1.200118</w:t>
        <w:br/>
        <w:t>v -0.679594 18.715794 1.146314</w:t>
        <w:br/>
        <w:t>v -0.636707 18.858747 1.181466</w:t>
        <w:br/>
        <w:t>v -0.684033 18.786011 1.123190</w:t>
        <w:br/>
        <w:t>v -0.722808 18.220680 0.271094</w:t>
        <w:br/>
        <w:t>v -0.657515 18.252773 0.368683</w:t>
        <w:br/>
        <w:t>v -0.733957 18.250059 0.249985</w:t>
        <w:br/>
        <w:t>v -0.760610 18.224173 0.243418</w:t>
        <w:br/>
        <w:t>v -0.830799 18.404942 0.181588</w:t>
        <w:br/>
        <w:t>v -0.893742 18.354475 0.156305</w:t>
        <w:br/>
        <w:t>v -0.798424 18.256420 0.215741</w:t>
        <w:br/>
        <w:t>v -0.926897 18.617233 0.098495</w:t>
        <w:br/>
        <w:t>v -0.785092 18.720398 0.219712</w:t>
        <w:br/>
        <w:t>v -0.857003 18.830439 0.224259</w:t>
        <w:br/>
        <w:t>v -1.007954 18.762514 0.125467</w:t>
        <w:br/>
        <w:t>v -0.993143 18.458357 0.108122</w:t>
        <w:br/>
        <w:t>v -1.054884 18.606136 0.088497</w:t>
        <w:br/>
        <w:t>v -1.060887 18.745926 0.123931</w:t>
        <w:br/>
        <w:t>v -0.992414 18.838402 0.171006</w:t>
        <w:br/>
        <w:t>v -1.047600 18.836315 0.181119</w:t>
        <w:br/>
        <w:t>v -0.962267 18.873146 0.238455</w:t>
        <w:br/>
        <w:t>v -1.007852 18.882244 0.247416</w:t>
        <w:br/>
        <w:t>v -0.960590 18.876026 0.288836</w:t>
        <w:br/>
        <w:t>v -1.007852 18.882244 0.247416</w:t>
        <w:br/>
        <w:t>v -0.962267 18.873146 0.238455</w:t>
        <w:br/>
        <w:t>v -0.857003 18.830439 0.224259</w:t>
        <w:br/>
        <w:t>v -0.870828 18.808823 0.308857</w:t>
        <w:br/>
        <w:t>v -0.681471 18.281166 0.383403</w:t>
        <w:br/>
        <w:t>v -0.657515 18.252773 0.368683</w:t>
        <w:br/>
        <w:t>v -0.722808 18.220680 0.271094</w:t>
        <w:br/>
        <w:t>v -0.743584 18.235798 0.320929</w:t>
        <w:br/>
        <w:t>v -0.741686 18.443386 0.370972</w:t>
        <w:br/>
        <w:t>v -0.709812 18.356567 0.377126</w:t>
        <w:br/>
        <w:t>v -0.770914 18.294565 0.301420</w:t>
        <w:br/>
        <w:t>v -0.825435 18.409332 0.277213</w:t>
        <w:br/>
        <w:t>v -0.827931 18.279156 0.256372</w:t>
        <w:br/>
        <w:t>v -0.785751 18.243092 0.292907</w:t>
        <w:br/>
        <w:t>v -0.760610 18.224173 0.243418</w:t>
        <w:br/>
        <w:t>v -0.798424 18.256420 0.215741</w:t>
        <w:br/>
        <w:t>v -0.911728 18.373655 0.200930</w:t>
        <w:br/>
        <w:t>v -0.827931 18.279156 0.256372</w:t>
        <w:br/>
        <w:t>v -0.887969 18.533070 0.246311</w:t>
        <w:br/>
        <w:t>v -0.776060 18.563002 0.371136</w:t>
        <w:br/>
        <w:t>v -0.893742 18.354475 0.156305</w:t>
        <w:br/>
        <w:t>v -0.911728 18.373655 0.200930</w:t>
        <w:br/>
        <w:t>v -1.001771 18.478123 0.149149</w:t>
        <w:br/>
        <w:t>v -0.993143 18.458357 0.108122</w:t>
        <w:br/>
        <w:t>v -1.065304 18.611986 0.133340</w:t>
        <w:br/>
        <w:t>v -1.054884 18.606136 0.088497</w:t>
        <w:br/>
        <w:t>v -0.963906 18.673689 0.231282</w:t>
        <w:br/>
        <w:t>v -0.915940 18.713129 0.317972</w:t>
        <w:br/>
        <w:t>v -1.073753 18.740168 0.159275</w:t>
        <w:br/>
        <w:t>v -1.060887 18.745926 0.123931</w:t>
        <w:br/>
        <w:t>v -1.073753 18.740168 0.159275</w:t>
        <w:br/>
        <w:t>v -1.047600 18.836315 0.181119</w:t>
        <w:br/>
        <w:t>v -1.051299 18.816574 0.210894</w:t>
        <w:br/>
        <w:t>v -1.051299 18.816574 0.210894</w:t>
        <w:br/>
        <w:t>v -1.018503 18.852983 0.266234</w:t>
        <w:br/>
        <w:t>v -1.007852 18.882244 0.247416</w:t>
        <w:br/>
        <w:t>v -0.990174 18.843409 0.317101</w:t>
        <w:br/>
        <w:t>v -0.990174 18.843409 0.317101</w:t>
        <w:br/>
        <w:t>v -0.831033 18.756107 0.382614</w:t>
        <w:br/>
        <w:t>v -0.952935 18.824320 0.336482</w:t>
        <w:br/>
        <w:t>v -0.831033 18.756107 0.382614</w:t>
        <w:br/>
        <w:t>v -0.939852 18.839542 0.325589</w:t>
        <w:br/>
        <w:t>v -0.952935 18.824320 0.336482</w:t>
        <w:br/>
        <w:t>v -0.671103 18.502972 0.299396</w:t>
        <w:br/>
        <w:t>v -0.640701 18.580292 1.080160</w:t>
        <w:br/>
        <w:t>v -0.596935 18.558565 1.145174</w:t>
        <w:br/>
        <w:t>v -0.628581 18.578131 1.125121</w:t>
        <w:br/>
        <w:t>v -0.235965 18.811913 1.292216</w:t>
        <w:br/>
        <w:t>v -0.280065 18.879583 1.305467</w:t>
        <w:br/>
        <w:t>v -0.349396 18.806242 1.304664</w:t>
        <w:br/>
        <w:t>v -0.370352 18.555281 1.249281</w:t>
        <w:br/>
        <w:t>v -0.407475 18.552105 1.237201</w:t>
        <w:br/>
        <w:t>v -0.377265 18.527575 1.166522</w:t>
        <w:br/>
        <w:t>v -0.438339 18.550259 1.225259</w:t>
        <w:br/>
        <w:t>v -0.493218 18.509668 1.129660</w:t>
        <w:br/>
        <w:t>v -0.295017 18.574942 1.193929</w:t>
        <w:br/>
        <w:t>v -0.338016 18.571573 1.262488</w:t>
        <w:br/>
        <w:t>v -0.470649 18.547352 1.210550</w:t>
        <w:br/>
        <w:t>v -0.524504 18.542156 1.189571</w:t>
        <w:br/>
        <w:t>v -0.305591 18.599861 1.271971</w:t>
        <w:br/>
        <w:t>v -0.287694 18.649864 1.282785</w:t>
        <w:br/>
        <w:t>v -0.377265 18.527575 1.166522</w:t>
        <w:br/>
        <w:t>v -0.493218 18.509668 1.129660</w:t>
        <w:br/>
        <w:t>v -0.511229 18.576323 1.087530</w:t>
        <w:br/>
        <w:t>v -0.388811 18.610682 1.124533</w:t>
        <w:br/>
        <w:t>v -0.263116 18.636120 1.156314</w:t>
        <w:br/>
        <w:t>v -0.295017 18.574942 1.193929</w:t>
        <w:br/>
        <w:t>v -0.275136 18.751865 1.298662</w:t>
        <w:br/>
        <w:t>v -0.278478 18.698664 1.290260</w:t>
        <w:br/>
        <w:t>v -0.242711 18.664932 1.210936</w:t>
        <w:br/>
        <w:t>v -0.207841 18.751915 1.212761</w:t>
        <w:br/>
        <w:t>v -0.237168 18.805710 1.141794</w:t>
        <w:br/>
        <w:t>v -0.300624 18.782755 1.299845</w:t>
        <w:br/>
        <w:t>v -0.619438 18.772516 1.062788</w:t>
        <w:br/>
        <w:t>v -0.684033 18.786011 1.123190</w:t>
        <w:br/>
        <w:t>v -0.617300 18.838814 1.093154</w:t>
        <w:br/>
        <w:t>v -0.386251 18.831999 1.117085</w:t>
        <w:br/>
        <w:t>v -0.328850 18.914709 1.294919</w:t>
        <w:br/>
        <w:t>v -0.415651 18.821472 1.300924</w:t>
        <w:br/>
        <w:t>v -0.280065 18.879583 1.305467</w:t>
        <w:br/>
        <w:t>v -0.247115 18.876432 1.188954</w:t>
        <w:br/>
        <w:t>v -0.328850 18.914709 1.294919</w:t>
        <w:br/>
        <w:t>v -0.378340 18.909332 1.148630</w:t>
        <w:br/>
        <w:t>v -0.247115 18.876432 1.188954</w:t>
        <w:br/>
        <w:t>v -0.400703 18.940720 1.287280</w:t>
        <w:br/>
        <w:t>v -0.474694 18.821566 1.294902</w:t>
        <w:br/>
        <w:t>v -0.400703 18.940720 1.287280</w:t>
        <w:br/>
        <w:t>v -0.620767 18.773775 1.223702</w:t>
        <w:br/>
        <w:t>v -0.586666 18.790728 1.248747</w:t>
        <w:br/>
        <w:t>v -0.571203 18.909348 1.240436</w:t>
        <w:br/>
        <w:t>v -0.508887 18.898161 1.130972</w:t>
        <w:br/>
        <w:t>v -0.488558 18.931942 1.277267</w:t>
        <w:br/>
        <w:t>v -0.512356 18.820875 1.089611</w:t>
        <w:br/>
        <w:t>v -0.571203 18.909348 1.240436</w:t>
        <w:br/>
        <w:t>v -0.488558 18.931942 1.277267</w:t>
        <w:br/>
        <w:t>v -0.513431 18.815664 1.284996</w:t>
        <w:br/>
        <w:t>v -0.549927 18.805258 1.271044</w:t>
        <w:br/>
        <w:t>v -0.636707 18.858747 1.181466</w:t>
        <w:br/>
        <w:t>v -0.677978 18.689751 1.129186</w:t>
        <w:br/>
        <w:t>v -0.701263 18.689999 1.073782</w:t>
        <w:br/>
        <w:t>v -0.640701 18.580292 1.080160</w:t>
        <w:br/>
        <w:t>v -0.600018 18.580391 1.065516</w:t>
        <w:br/>
        <w:t>v -0.584631 18.529625 1.098099</w:t>
        <w:br/>
        <w:t>v -0.584631 18.529625 1.098099</w:t>
        <w:br/>
        <w:t>v -0.553627 18.545830 1.171813</w:t>
        <w:br/>
        <w:t>v -0.206996 18.832626 1.208241</w:t>
        <w:br/>
        <w:t>v -0.701263 18.689999 1.073782</w:t>
        <w:br/>
        <w:t>v -0.235965 18.811913 1.292216</w:t>
        <w:br/>
        <w:t>v -0.655674 18.746754 1.185167</w:t>
        <w:br/>
        <w:t>v -0.668802 18.659382 1.116226</w:t>
        <w:br/>
        <w:t>v -0.594968 18.389942 0.335538</w:t>
        <w:br/>
        <w:t>v -0.785751 18.243092 0.292907</w:t>
        <w:br/>
        <w:t>v -0.545204 18.312845 0.357482</w:t>
        <w:br/>
        <w:t>v -0.110449 18.096626 1.338556</w:t>
        <w:br/>
        <w:t>v -0.111153 18.101315 1.339943</w:t>
        <w:br/>
        <w:t>v -0.117951 18.107855 1.330245</w:t>
        <w:br/>
        <w:t>v -0.115877 18.093893 1.327287</w:t>
        <w:br/>
        <w:t>v -0.064352 18.217237 1.158106</w:t>
        <w:br/>
        <w:t>v -0.065760 18.180880 1.098473</w:t>
        <w:br/>
        <w:t>v -0.116888 18.169538 1.126015</w:t>
        <w:br/>
        <w:t>v -0.115698 18.196627 1.174159</w:t>
        <w:br/>
        <w:t>v -0.149390 18.170246 1.185058</w:t>
        <w:br/>
        <w:t>v -0.139085 18.151693 1.140940</w:t>
        <w:br/>
        <w:t>v -0.124825 18.130535 1.125635</w:t>
        <w:br/>
        <w:t>v -0.144718 18.131559 1.146834</w:t>
        <w:br/>
        <w:t>v -0.157903 18.133247 1.190964</w:t>
        <w:br/>
        <w:t>v -0.118796 18.093292 1.136211</w:t>
        <w:br/>
        <w:t>v -0.139098 18.112242 1.145131</w:t>
        <w:br/>
        <w:t>v -0.150120 18.099567 1.187425</w:t>
        <w:br/>
        <w:t>v -0.121970 18.069626 1.179782</w:t>
        <w:br/>
        <w:t>v -0.068103 18.074066 1.115730</w:t>
        <w:br/>
        <w:t>v -0.065811 18.052034 1.171436</w:t>
        <w:br/>
        <w:t>v -0.019906 18.096170 1.376321</w:t>
        <w:br/>
        <w:t>v -0.013608 18.121468 1.369145</w:t>
        <w:br/>
        <w:t>v -0.026908 18.152658 1.354806</w:t>
        <w:br/>
        <w:t>v -0.033053 18.122801 1.366880</w:t>
        <w:br/>
        <w:t>v -0.051551 18.120323 1.363856</w:t>
        <w:br/>
        <w:t>v -0.057414 18.096960 1.369509</w:t>
        <w:br/>
        <w:t>v -0.039594 18.096371 1.373649</w:t>
        <w:br/>
        <w:t>v -0.043921 18.176311 1.330664</w:t>
        <w:br/>
        <w:t>v -0.087817 18.107721 1.347566</w:t>
        <w:br/>
        <w:t>v -0.111153 18.101315 1.339943</w:t>
        <w:br/>
        <w:t>v -0.107119 18.097149 1.345102</w:t>
        <w:br/>
        <w:t>v -0.100619 18.098064 1.345821</w:t>
        <w:br/>
        <w:t>v -0.056198 18.147793 1.348996</w:t>
        <w:br/>
        <w:t>v -0.056838 18.195875 1.294566</w:t>
        <w:br/>
        <w:t>v -0.059564 18.218401 1.230895</w:t>
        <w:br/>
        <w:t>v -0.077525 18.171955 1.320610</w:t>
        <w:br/>
        <w:t>v -0.085640 18.143959 1.337631</w:t>
        <w:br/>
        <w:t>v -0.111844 18.204308 1.235729</w:t>
        <w:br/>
        <w:t>v -0.100490 18.184546 1.293459</w:t>
        <w:br/>
        <w:t>v -0.151951 18.178040 1.242257</w:t>
        <w:br/>
        <w:t>v -0.118719 18.148230 1.319566</w:t>
        <w:br/>
        <w:t>v -0.107082 18.165199 1.314060</w:t>
        <w:br/>
        <w:t>v -0.135795 18.161320 1.295710</w:t>
        <w:br/>
        <w:t>v -0.161513 18.127831 1.248857</w:t>
        <w:br/>
        <w:t>v -0.137050 18.122154 1.308457</w:t>
        <w:br/>
        <w:t>v -0.153666 18.129520 1.285143</w:t>
        <w:br/>
        <w:t>v -0.097981 18.124899 1.337428</w:t>
        <w:br/>
        <w:t>v -0.155458 18.092884 1.238680</w:t>
        <w:br/>
        <w:t>v -0.147304 18.101868 1.280169</w:t>
        <w:br/>
        <w:t>v -0.122303 18.060831 1.231343</w:t>
        <w:br/>
        <w:t>v -0.106788 18.063498 1.278164</w:t>
        <w:br/>
        <w:t>v -0.062214 18.045143 1.224933</w:t>
        <w:br/>
        <w:t>v -0.055634 18.044846 1.273846</w:t>
        <w:br/>
        <w:t>v -0.037879 18.047380 1.301839</w:t>
        <w:br/>
        <w:t>v -0.071457 18.055819 1.302937</w:t>
        <w:br/>
        <w:t>v -0.065389 18.081453 1.344864</w:t>
        <w:br/>
        <w:t>v -0.076116 18.085285 1.342560</w:t>
        <w:br/>
        <w:t>v -0.079189 18.072773 1.324598</w:t>
        <w:br/>
        <w:t>v -0.070830 18.096079 1.361759</w:t>
        <w:br/>
        <w:t>v -0.085594 18.096346 1.354234</w:t>
        <w:br/>
        <w:t>v -0.019535 18.094719 1.372074</w:t>
        <w:br/>
        <w:t>v -0.039735 18.095175 1.369449</w:t>
        <w:br/>
        <w:t>v -0.036317 18.076908 1.351798</w:t>
        <w:br/>
        <w:t>v -0.017653 18.075211 1.354910</w:t>
        <w:br/>
        <w:t>v -0.053279 18.079062 1.348061</w:t>
        <w:br/>
        <w:t>v -0.057580 18.095699 1.366244</w:t>
        <w:br/>
        <w:t>v -0.068448 18.126183 1.089427</w:t>
        <w:br/>
        <w:t>v -0.085594 18.097778 1.354397</w:t>
        <w:br/>
        <w:t>v -0.071602 18.097700 1.362588</w:t>
        <w:br/>
        <w:t>v -0.065862 18.117729 1.359788</w:t>
        <w:br/>
        <w:t>v -0.077883 18.113495 1.353233</w:t>
        <w:br/>
        <w:t>v -0.122533 18.091177 1.312266</w:t>
        <w:br/>
        <w:t>v -0.029097 18.058048 1.326343</w:t>
        <w:br/>
        <w:t>v -0.061625 18.064455 1.324368</w:t>
        <w:br/>
        <w:t>v -0.100619 18.097120 1.345724</w:t>
        <w:br/>
        <w:t>v -0.086716 18.090057 1.341439</w:t>
        <w:br/>
        <w:t>v -0.091644 18.068489 1.307128</w:t>
        <w:br/>
        <w:t>v -0.094486 18.082462 1.325787</w:t>
        <w:br/>
        <w:t>v -0.107119 18.097149 1.345102</w:t>
        <w:br/>
        <w:t>v -0.107119 18.097149 1.345102</w:t>
        <w:br/>
        <w:t>v -0.107119 18.097149 1.345102</w:t>
        <w:br/>
        <w:t>v -0.110449 18.096626 1.338556</w:t>
        <w:br/>
        <w:t>v -0.096242 18.201508 1.400430</w:t>
        <w:br/>
        <w:t>v -0.128603 18.186115 1.386922</w:t>
        <w:br/>
        <w:t>v -0.153754 18.213533 1.384292</w:t>
        <w:br/>
        <w:t>v -0.118207 18.233727 1.402187</w:t>
        <w:br/>
        <w:t>v -0.140442 18.109861 1.352038</w:t>
        <w:br/>
        <w:t>v -0.129931 18.118992 1.367810</w:t>
        <w:br/>
        <w:t>v -0.114917 18.109463 1.366279</w:t>
        <w:br/>
        <w:t>v -0.125977 18.103298 1.350223</w:t>
        <w:br/>
        <w:t>v -0.107119 18.097149 1.345102</w:t>
        <w:br/>
        <w:t>v -0.107119 18.097149 1.345102</w:t>
        <w:br/>
        <w:t>v -0.116824 18.096952 1.342985</w:t>
        <w:br/>
        <w:t>v -0.114750 18.099291 1.345534</w:t>
        <w:br/>
        <w:t>v -0.114328 19.506865 1.482734</w:t>
        <w:br/>
        <w:t>v -0.106250 19.268164 1.523163</w:t>
        <w:br/>
        <w:t>v -0.099338 19.077051 1.502533</w:t>
        <w:br/>
        <w:t>v -0.087195 18.954641 1.460642</w:t>
        <w:br/>
        <w:t>v -0.075613 18.894209 1.439215</w:t>
        <w:br/>
        <w:t>v -0.201055 19.084433 1.487045</w:t>
        <w:br/>
        <w:t>v -0.196281 18.959276 1.443662</w:t>
        <w:br/>
        <w:t>v -0.178815 18.894743 1.421669</w:t>
        <w:br/>
        <w:t>v -0.063278 18.832092 1.422257</w:t>
        <w:br/>
        <w:t>v -0.207380 19.275913 1.507831</w:t>
        <w:br/>
        <w:t>v -0.051683 18.770025 1.413170</w:t>
        <w:br/>
        <w:t>v -0.042843 18.709919 1.408879</w:t>
        <w:br/>
        <w:t>v -0.036095 18.660360 1.408194</w:t>
        <w:br/>
        <w:t>v -0.110484 18.768456 1.393200</w:t>
        <w:br/>
        <w:t>v -0.087272 18.712193 1.390123</w:t>
        <w:br/>
        <w:t>v -0.149668 18.833986 1.402312</w:t>
        <w:br/>
        <w:t>v -0.072239 18.658131 1.394522</w:t>
        <w:br/>
        <w:t>v -0.165529 18.756611 1.342208</w:t>
        <w:br/>
        <w:t>v -0.225841 18.818308 1.357623</w:t>
        <w:br/>
        <w:t>v -0.139534 18.702837 1.345474</w:t>
        <w:br/>
        <w:t>v -0.294815 18.886103 1.379274</w:t>
        <w:br/>
        <w:t>v -0.118510 18.643351 1.365904</w:t>
        <w:br/>
        <w:t>v -0.217966 18.748024 1.326845</w:t>
        <w:br/>
        <w:t>v -0.299126 18.969215 1.417579</w:t>
        <w:br/>
        <w:t>v -0.218578 18.695223 1.320319</w:t>
        <w:br/>
        <w:t>v -0.299062 19.097075 1.461687</w:t>
        <w:br/>
        <w:t>v -0.306077 19.289631 1.482406</w:t>
        <w:br/>
        <w:t>v -0.214689 19.506767 1.467848</w:t>
        <w:br/>
        <w:t>v -0.112971 19.696083 1.391789</w:t>
        <w:br/>
        <w:t>v -0.116146 19.912207 1.263930</w:t>
        <w:br/>
        <w:t>v -0.237309 19.685007 1.374123</w:t>
        <w:br/>
        <w:t>v -0.240343 19.902979 1.233323</w:t>
        <w:br/>
        <w:t>v -0.381860 19.672411 1.312524</w:t>
        <w:br/>
        <w:t>v -0.380964 19.889341 1.172914</w:t>
        <w:br/>
        <w:t>v -0.311505 19.505268 1.443621</w:t>
        <w:br/>
        <w:t>v -0.506531 19.649998 1.216438</w:t>
        <w:br/>
        <w:t>v -0.491656 19.867863 1.086467</w:t>
        <w:br/>
        <w:t>v -0.408756 19.496141 1.391558</w:t>
        <w:br/>
        <w:t>v -0.411559 19.297287 1.438564</w:t>
        <w:br/>
        <w:t>v -0.513367 19.479000 1.323289</w:t>
        <w:br/>
        <w:t>v -0.586398 19.831343 0.971845</w:t>
        <w:br/>
        <w:t>v -0.597970 19.614616 1.152382</w:t>
        <w:br/>
        <w:t>v -0.606099 19.456173 1.248863</w:t>
        <w:br/>
        <w:t>v -0.499644 19.294943 1.380767</w:t>
        <w:br/>
        <w:t>v -0.582005 19.284050 1.312086</w:t>
        <w:br/>
        <w:t>v -0.689588 19.551888 1.023819</w:t>
        <w:br/>
        <w:t>v -0.677619 19.747416 0.822673</w:t>
        <w:br/>
        <w:t>v -0.687732 19.411152 1.127252</w:t>
        <w:br/>
        <w:t>v -0.765051 19.650702 0.674089</w:t>
        <w:br/>
        <w:t>v -0.774307 19.467417 0.868782</w:t>
        <w:br/>
        <w:t>v -0.763426 19.341219 0.996231</w:t>
        <w:br/>
        <w:t>v -0.843638 19.343010 0.724870</w:t>
        <w:br/>
        <w:t>v -0.845744 19.492706 0.527784</w:t>
        <w:br/>
        <w:t>v -0.826075 19.234598 0.863663</w:t>
        <w:br/>
        <w:t>v -0.894945 19.213335 0.581958</w:t>
        <w:br/>
        <w:t>v -0.911254 19.328241 0.422122</w:t>
        <w:br/>
        <w:t>v -0.869663 19.118731 0.752072</w:t>
        <w:br/>
        <w:t>v -0.900801 19.063896 0.478960</w:t>
        <w:br/>
        <w:t>v -0.925284 19.164242 0.348273</w:t>
        <w:br/>
        <w:t>v -0.874812 18.990761 0.656753</w:t>
        <w:br/>
        <w:t>v -0.831109 19.020548 0.905912</w:t>
        <w:br/>
        <w:t>v -0.836158 18.908728 0.846644</w:t>
        <w:br/>
        <w:t>v -0.879577 18.917959 0.418088</w:t>
        <w:br/>
        <w:t>v -0.911982 19.013906 0.302009</w:t>
        <w:br/>
        <w:t>v -0.822511 18.804459 0.824083</w:t>
        <w:br/>
        <w:t>v -0.858004 18.867147 0.607777</w:t>
        <w:br/>
        <w:t>v -0.870828 18.808823 0.308857</w:t>
        <w:br/>
        <w:t>v -0.857003 18.830439 0.224259</w:t>
        <w:br/>
        <w:t>v -0.796611 19.113050 1.010478</w:t>
        <w:br/>
        <w:t>v -0.802781 18.702019 0.815856</w:t>
        <w:br/>
        <w:t>v -0.833080 18.740856 0.575933</w:t>
        <w:br/>
        <w:t>v -0.738020 19.199638 1.120905</w:t>
        <w:br/>
        <w:t>v -0.785852 18.819967 0.998922</w:t>
        <w:br/>
        <w:t>v -0.771945 18.891130 1.053705</w:t>
        <w:br/>
        <w:t>v -0.742635 18.966936 1.122555</w:t>
        <w:br/>
        <w:t>v -0.659424 19.254925 1.229480</w:t>
        <w:br/>
        <w:t>v -0.678338 19.038557 1.204653</w:t>
        <w:br/>
        <w:t>v -0.630396 19.086412 1.272090</w:t>
        <w:br/>
        <w:t>v -0.563663 19.105078 1.326531</w:t>
        <w:br/>
        <w:t>v -0.486638 19.113840 1.384202</w:t>
        <w:br/>
        <w:t>v -0.394212 19.110380 1.426800</w:t>
        <w:br/>
        <w:t>v -0.546215 18.992886 1.328909</w:t>
        <w:br/>
        <w:t>v -0.596076 18.976183 1.284142</w:t>
        <w:br/>
        <w:t>v -0.479405 18.996004 1.365376</w:t>
        <w:br/>
        <w:t>v -0.641123 18.947714 1.233605</w:t>
        <w:br/>
        <w:t>v -0.688654 18.888880 1.174049</w:t>
        <w:br/>
        <w:t>v -0.390089 18.985996 1.393666</w:t>
        <w:br/>
        <w:t>v -0.475043 18.920769 1.343572</w:t>
        <w:br/>
        <w:t>v -0.535065 18.916191 1.315364</w:t>
        <w:br/>
        <w:t>v -0.389589 18.915012 1.370079</w:t>
        <w:br/>
        <w:t>v -0.576336 18.905632 1.286205</w:t>
        <w:br/>
        <w:t>v -0.618887 18.888107 1.243891</w:t>
        <w:br/>
        <w:t>v -0.660824 18.849052 1.192449</w:t>
        <w:br/>
        <w:t>v -0.263833 18.748589 1.312212</w:t>
        <w:br/>
        <w:t>v -0.265945 18.696728 1.304903</w:t>
        <w:br/>
        <w:t>v -0.278478 18.698664 1.290260</w:t>
        <w:br/>
        <w:t>v -0.275136 18.751865 1.298662</w:t>
        <w:br/>
        <w:t>v -0.287694 18.649864 1.282785</w:t>
        <w:br/>
        <w:t>v -0.277415 18.646051 1.298239</w:t>
        <w:br/>
        <w:t>v -0.227387 18.640486 1.314929</w:t>
        <w:br/>
        <w:t>v -0.298051 18.594204 1.288572</w:t>
        <w:br/>
        <w:t>v -0.333241 18.562971 1.276397</w:t>
        <w:br/>
        <w:t>v -0.338016 18.571573 1.262488</w:t>
        <w:br/>
        <w:t>v -0.305591 18.599861 1.271971</w:t>
        <w:br/>
        <w:t>v -0.240457 18.582958 1.307574</w:t>
        <w:br/>
        <w:t>v -0.298563 18.549425 1.296305</w:t>
        <w:br/>
        <w:t>v -0.365526 18.545586 1.263441</w:t>
        <w:br/>
        <w:t>v -0.370352 18.555281 1.249281</w:t>
        <w:br/>
        <w:t>v -0.406656 18.542736 1.246441</w:t>
        <w:br/>
        <w:t>v -0.407475 18.552105 1.237201</w:t>
        <w:br/>
        <w:t>v -0.370352 18.555281 1.249281</w:t>
        <w:br/>
        <w:t>v -0.439261 18.539431 1.234652</w:t>
        <w:br/>
        <w:t>v -0.438339 18.550259 1.225259</w:t>
        <w:br/>
        <w:t>v -0.352261 18.528494 1.275569</w:t>
        <w:br/>
        <w:t>v -0.397337 18.515799 1.259462</w:t>
        <w:br/>
        <w:t>v -0.439235 18.512535 1.241344</w:t>
        <w:br/>
        <w:t>v -0.474118 18.536331 1.217909</w:t>
        <w:br/>
        <w:t>v -0.470649 18.547352 1.210550</w:t>
        <w:br/>
        <w:t>v -0.530290 18.532784 1.192517</w:t>
        <w:br/>
        <w:t>v -0.524504 18.542156 1.189571</w:t>
        <w:br/>
        <w:t>v -0.478241 18.509869 1.224002</w:t>
        <w:br/>
        <w:t>v -0.562140 18.539263 1.172349</w:t>
        <w:br/>
        <w:t>v -0.553627 18.545830 1.171813</w:t>
        <w:br/>
        <w:t>v -0.536835 18.507965 1.196473</w:t>
        <w:br/>
        <w:t>v -0.569312 18.511597 1.180850</w:t>
        <w:br/>
        <w:t>v -0.600300 18.555506 1.147843</w:t>
        <w:br/>
        <w:t>v -0.596935 18.558565 1.145174</w:t>
        <w:br/>
        <w:t>v -0.723845 18.826891 1.113340</w:t>
        <w:br/>
        <w:t>v -0.698101 18.797600 1.142148</w:t>
        <w:br/>
        <w:t>v -0.738130 18.767380 1.082311</w:t>
        <w:br/>
        <w:t>v -0.773194 18.799572 1.028437</w:t>
        <w:br/>
        <w:t>v -0.772196 18.743637 1.012671</w:t>
        <w:br/>
        <w:t>v -0.784155 18.755661 0.979436</w:t>
        <w:br/>
        <w:t>v -0.732343 18.720703 1.065079</w:t>
        <w:br/>
        <w:t>v -0.718296 18.657486 1.060541</w:t>
        <w:br/>
        <w:t>v -0.760570 18.675537 1.006315</w:t>
        <w:br/>
        <w:t>v -0.709062 18.606367 1.062927</w:t>
        <w:br/>
        <w:t>v -0.742525 18.608036 1.009423</w:t>
        <w:br/>
        <w:t>v -0.775174 18.683153 0.966439</w:t>
        <w:br/>
        <w:t>v -0.776487 18.599785 0.818619</w:t>
        <w:br/>
        <w:t>v -0.792000 18.579996 0.565349</w:t>
        <w:br/>
        <w:t>v -0.756064 18.608067 0.972929</w:t>
        <w:br/>
        <w:t>v -0.696495 18.556717 1.080197</w:t>
        <w:br/>
        <w:t>v -0.723813 18.544451 1.023268</w:t>
        <w:br/>
        <w:t>v -0.613127 18.536203 1.145553</w:t>
        <w:br/>
        <w:t>v -0.680894 18.491465 1.109545</w:t>
        <w:br/>
        <w:t>v -0.648447 18.568691 1.109402</w:t>
        <w:br/>
        <w:t>v -0.735390 18.536421 0.983969</w:t>
        <w:br/>
        <w:t>v -0.701962 18.472675 1.044538</w:t>
        <w:br/>
        <w:t>v -0.753916 18.512026 0.824917</w:t>
        <w:br/>
        <w:t>v -0.760704 18.472580 0.561199</w:t>
        <w:br/>
        <w:t>v -0.711556 18.462952 1.003403</w:t>
        <w:br/>
        <w:t>v -0.559113 18.451286 1.202652</w:t>
        <w:br/>
        <w:t>v -0.483403 18.467947 1.234261</w:t>
        <w:br/>
        <w:t>v -0.657657 18.417475 1.141439</w:t>
        <w:br/>
        <w:t>v -0.676898 18.389818 1.069700</w:t>
        <w:br/>
        <w:t>v -0.436489 18.478354 1.251591</w:t>
        <w:br/>
        <w:t>v -0.638465 18.362286 1.160388</w:t>
        <w:br/>
        <w:t>v -0.547364 18.392141 1.217021</w:t>
        <w:br/>
        <w:t>v -0.471087 18.415834 1.253834</w:t>
        <w:br/>
        <w:t>v -0.384900 18.490189 1.272668</w:t>
        <w:br/>
        <w:t>v -0.419960 18.431623 1.271085</w:t>
        <w:br/>
        <w:t>v -0.335947 18.504015 1.292615</w:t>
        <w:br/>
        <w:t>v -0.364455 18.448921 1.293307</w:t>
        <w:br/>
        <w:t>v -0.442961 18.354370 1.274214</w:t>
        <w:br/>
        <w:t>v -0.527484 18.332401 1.234406</w:t>
        <w:br/>
        <w:t>v -0.389237 18.369686 1.293961</w:t>
        <w:br/>
        <w:t>v -0.615161 18.307837 1.178788</w:t>
        <w:br/>
        <w:t>v -0.310317 18.464739 1.315436</w:t>
        <w:br/>
        <w:t>v -0.651227 18.306314 1.093296</w:t>
        <w:br/>
        <w:t>v -0.276293 18.523998 1.314217</w:t>
        <w:br/>
        <w:t>v -0.684296 18.376297 1.027381</w:t>
        <w:br/>
        <w:t>v -0.730776 18.382502 0.570263</w:t>
        <w:br/>
        <w:t>v -0.730450 18.426628 0.832141</w:t>
        <w:br/>
        <w:t>v -0.207528 18.552691 1.333393</w:t>
        <w:br/>
        <w:t>v -0.105302 18.595579 1.379613</w:t>
        <w:br/>
        <w:t>v -0.699944 18.341240 0.841909</w:t>
        <w:br/>
        <w:t>v -0.702932 18.307028 0.583003</w:t>
        <w:br/>
        <w:t>v -0.626333 18.227324 1.060788</w:t>
        <w:br/>
        <w:t>v -0.646043 18.217623 0.859920</w:t>
        <w:br/>
        <w:t>v -0.656127 18.212479 0.611232</w:t>
        <w:br/>
        <w:t>v -0.582055 18.242079 1.195632</w:t>
        <w:br/>
        <w:t>v -0.617183 18.230947 1.111083</w:t>
        <w:br/>
        <w:t>v -0.500314 18.264793 1.250901</w:t>
        <w:br/>
        <w:t>v -0.406584 18.290834 1.295287</w:t>
        <w:br/>
        <w:t>v -0.541396 18.170036 1.208414</w:t>
        <w:br/>
        <w:t>v -0.578505 18.161781 1.126088</w:t>
        <w:br/>
        <w:t>v -0.460114 18.190784 1.264502</w:t>
        <w:br/>
        <w:t>v -0.586751 18.158508 1.075961</w:t>
        <w:br/>
        <w:t>v -0.605509 18.148417 0.875029</w:t>
        <w:br/>
        <w:t>v -0.527708 18.090788 1.136927</w:t>
        <w:br/>
        <w:t>v -0.537005 18.087025 1.091453</w:t>
        <w:br/>
        <w:t>v -0.614085 18.144192 0.649205</w:t>
        <w:br/>
        <w:t>v -0.550746 18.080063 0.897449</w:t>
        <w:br/>
        <w:t>v -0.641755 18.233351 0.370846</w:t>
        <w:br/>
        <w:t>v -0.653919 18.218328 0.484308</w:t>
        <w:br/>
        <w:t>v -0.614054 18.154690 0.509317</w:t>
        <w:br/>
        <w:t>v -0.602077 18.168266 0.400828</w:t>
        <w:br/>
        <w:t>v -0.657515 18.252773 0.368683</w:t>
        <w:br/>
        <w:t>v -0.641755 18.233351 0.370846</w:t>
        <w:br/>
        <w:t>v -0.545204 18.312845 0.357482</w:t>
        <w:br/>
        <w:t>v -0.501642 18.245222 0.367989</w:t>
        <w:br/>
        <w:t>v -0.602077 18.168266 0.400828</w:t>
        <w:br/>
        <w:t>v -0.535898 18.091358 0.450849</w:t>
        <w:br/>
        <w:t>v -0.454321 18.175201 0.398090</w:t>
        <w:br/>
        <w:t>v -0.559504 18.074764 0.698585</w:t>
        <w:br/>
        <w:t>v -0.552577 18.077492 0.557570</w:t>
        <w:br/>
        <w:t>v -0.418273 18.112400 0.435708</w:t>
        <w:br/>
        <w:t>v -0.483773 18.041767 0.498635</w:t>
        <w:br/>
        <w:t>v -0.409867 17.993055 0.560773</w:t>
        <w:br/>
        <w:t>v -0.365084 18.037094 0.498094</w:t>
        <w:br/>
        <w:t>v -0.329843 17.948660 0.625837</w:t>
        <w:br/>
        <w:t>v -0.313624 17.990204 0.549320</w:t>
        <w:br/>
        <w:t>v -0.499921 18.032873 0.596574</w:t>
        <w:br/>
        <w:t>v -0.422928 17.980383 0.664232</w:t>
        <w:br/>
        <w:t>v -0.334833 17.929068 0.740150</w:t>
        <w:br/>
        <w:t>v -0.182228 17.893454 0.720750</w:t>
        <w:br/>
        <w:t>v -0.179966 17.940256 0.628901</w:t>
        <w:br/>
        <w:t>v -0.251135 17.959930 0.591885</w:t>
        <w:br/>
        <w:t>v -0.259376 17.915737 0.676649</w:t>
        <w:br/>
        <w:t>v -0.469865 18.021435 1.105983</w:t>
        <w:br/>
        <w:t>v -0.484206 18.016163 0.926840</w:t>
        <w:br/>
        <w:t>v -0.416453 17.958469 0.808744</w:t>
        <w:br/>
        <w:t>v -0.492189 18.015076 0.749826</w:t>
        <w:br/>
        <w:t>v -0.401653 17.954662 0.962257</w:t>
        <w:br/>
        <w:t>v -0.330420 17.904995 0.875159</w:t>
        <w:br/>
        <w:t>v -0.246279 17.862398 0.944923</w:t>
        <w:br/>
        <w:t>v -0.257906 17.883198 0.806908</w:t>
        <w:br/>
        <w:t>v -0.322510 17.906382 1.004135</w:t>
        <w:br/>
        <w:t>v -0.174487 17.850363 0.867465</w:t>
        <w:br/>
        <w:t>v -0.232468 17.855330 1.056912</w:t>
        <w:br/>
        <w:t>v -0.000000 17.861828 0.805776</w:t>
        <w:br/>
        <w:t>v -0.000000 17.908632 0.697850</w:t>
        <w:br/>
        <w:t>v -0.055455 17.915554 0.684766</w:t>
        <w:br/>
        <w:t>v -0.049170 17.862568 0.798718</w:t>
        <w:br/>
        <w:t>v -0.096024 17.826216 0.919578</w:t>
        <w:br/>
        <w:t>v -0.109799 17.872719 0.765946</w:t>
        <w:br/>
        <w:t>v -0.164855 17.824247 1.001978</w:t>
        <w:br/>
        <w:t>v -0.043113 17.813753 0.946005</w:t>
        <w:br/>
        <w:t>v -0.000000 17.809355 0.952967</w:t>
        <w:br/>
        <w:t>v -0.084005 17.795506 1.039431</w:t>
        <w:br/>
        <w:t>v -0.151616 17.816128 1.096375</w:t>
        <w:br/>
        <w:t>v -0.071921 17.780622 1.125264</w:t>
        <w:br/>
        <w:t>v -0.039703 17.785217 1.056108</w:t>
        <w:br/>
        <w:t>v -0.000000 17.781097 1.061258</w:t>
        <w:br/>
        <w:t>v -0.039328 17.768719 1.135846</w:t>
        <w:br/>
        <w:t>v -0.066184 17.775675 1.199673</w:t>
        <w:br/>
        <w:t>v -0.141449 17.818537 1.181986</w:t>
        <w:br/>
        <w:t>v -0.221277 17.861763 1.160833</w:t>
        <w:br/>
        <w:t>v -0.312271 17.916191 1.138112</w:t>
        <w:br/>
        <w:t>v -0.386758 17.959484 1.124444</w:t>
        <w:br/>
        <w:t>v -0.217698 17.867012 1.194780</w:t>
        <w:br/>
        <w:t>v -0.308016 17.920156 1.175054</w:t>
        <w:br/>
        <w:t>v -0.380711 17.964394 1.163870</w:t>
        <w:br/>
        <w:t>v -0.460557 18.026808 1.149072</w:t>
        <w:br/>
        <w:t>v -0.490519 18.103313 1.213519</w:t>
        <w:br/>
        <w:t>v -0.353205 17.980076 1.218436</w:t>
        <w:br/>
        <w:t>v -0.429712 18.041069 1.215806</w:t>
        <w:br/>
        <w:t>v -0.414654 18.124527 1.268291</w:t>
        <w:br/>
        <w:t>v -0.289300 17.939154 1.222053</w:t>
        <w:br/>
        <w:t>v -0.358801 18.211658 1.312765</w:t>
        <w:br/>
        <w:t>v -0.306029 18.018709 1.264195</w:t>
        <w:br/>
        <w:t>v -0.357965 18.068607 1.271018</w:t>
        <w:br/>
        <w:t>v -0.313352 18.137928 1.313598</w:t>
        <w:br/>
        <w:t>v -0.280095 18.088812 1.306103</w:t>
        <w:br/>
        <w:t>v -0.351626 18.311165 1.315932</w:t>
        <w:br/>
        <w:t>v -0.334515 18.386461 1.317241</w:t>
        <w:br/>
        <w:t>v -0.300850 18.254379 1.337076</w:t>
        <w:br/>
        <w:t>v -0.300184 18.331081 1.338564</w:t>
        <w:br/>
        <w:t>v -0.275930 18.406935 1.342356</w:t>
        <w:br/>
        <w:t>v -0.249032 18.486734 1.338730</w:t>
        <w:br/>
        <w:t>v -0.243121 18.352661 1.363873</w:t>
        <w:br/>
        <w:t>v -0.211403 18.432243 1.368440</w:t>
        <w:br/>
        <w:t>v -0.184276 18.513018 1.362446</w:t>
        <w:br/>
        <w:t>v -0.156141 18.462021 1.394676</w:t>
        <w:br/>
        <w:t>v -0.179768 18.381104 1.390323</w:t>
        <w:br/>
        <w:t>v -0.257054 18.283106 1.356841</w:t>
        <w:br/>
        <w:t>v -0.206169 18.305861 1.379528</w:t>
        <w:br/>
        <w:t>v -0.240763 18.218805 1.356547</w:t>
        <w:br/>
        <w:t>v -0.282295 18.183434 1.334247</w:t>
        <w:br/>
        <w:t>v -0.200897 18.244236 1.373568</w:t>
        <w:br/>
        <w:t>v -0.189026 18.192240 1.368291</w:t>
        <w:br/>
        <w:t>v -0.221553 18.162899 1.351905</w:t>
        <w:br/>
        <w:t>v -0.239623 18.130270 1.334088</w:t>
        <w:br/>
        <w:t>v -0.158376 18.267797 1.394538</w:t>
        <w:br/>
        <w:t>v -0.236822 18.095747 1.322118</w:t>
        <w:br/>
        <w:t>v -0.148674 18.333679 1.408749</w:t>
        <w:br/>
        <w:t>v -0.130693 18.413044 1.423337</w:t>
        <w:br/>
        <w:t>v -0.107059 18.366217 1.443009</w:t>
        <w:br/>
        <w:t>v -0.113720 18.292921 1.421678</w:t>
        <w:br/>
        <w:t>v -0.079383 18.499796 1.423081</w:t>
        <w:br/>
        <w:t>v -0.095664 18.551737 1.396907</w:t>
        <w:br/>
        <w:t>v -0.068127 18.453699 1.449959</w:t>
        <w:br/>
        <w:t>v -0.053068 18.566023 1.414056</w:t>
        <w:br/>
        <w:t>v -0.045614 18.515299 1.436906</w:t>
        <w:br/>
        <w:t>v -0.039190 18.470064 1.463640</w:t>
        <w:br/>
        <w:t>v -0.059922 18.612823 1.399582</w:t>
        <w:br/>
        <w:t>v -0.024148 18.572849 1.422192</w:t>
        <w:br/>
        <w:t>v -0.018128 18.522541 1.442842</w:t>
        <w:br/>
        <w:t>v -0.030523 18.618685 1.412059</w:t>
        <w:br/>
        <w:t>v -0.015149 18.477949 1.472575</w:t>
        <w:br/>
        <w:t>v -0.012708 18.441786 1.505090</w:t>
        <w:br/>
        <w:t>v -0.032034 18.427456 1.495582</w:t>
        <w:br/>
        <w:t>v -0.057986 18.407436 1.479861</w:t>
        <w:br/>
        <w:t>v -0.009922 18.410309 1.538677</w:t>
        <w:br/>
        <w:t>v -0.026964 18.393398 1.523691</w:t>
        <w:br/>
        <w:t>v -0.047897 18.368397 1.503410</w:t>
        <w:br/>
        <w:t>v -0.083281 18.329214 1.458172</w:t>
        <w:br/>
        <w:t>v -0.071847 18.258322 1.431666</w:t>
        <w:br/>
        <w:t>v -0.035866 18.335545 1.521403</w:t>
        <w:br/>
        <w:t>v -0.056087 18.298126 1.470979</w:t>
        <w:br/>
        <w:t>v -0.086741 18.171993 1.401450</w:t>
        <w:br/>
        <w:t>v -0.057759 18.179806 1.412426</w:t>
        <w:br/>
        <w:t>v -0.054470 18.149132 1.420180</w:t>
        <w:br/>
        <w:t>v -0.080597 18.143948 1.406078</w:t>
        <w:br/>
        <w:t>v -0.024876 18.280773 1.477666</w:t>
        <w:br/>
        <w:t>v -0.028934 18.251820 1.441793</w:t>
        <w:br/>
        <w:t>v -0.028814 18.183170 1.424314</w:t>
        <w:br/>
        <w:t>v -0.027805 18.151695 1.430043</w:t>
        <w:br/>
        <w:t>v -0.102064 18.137182 1.393183</w:t>
        <w:br/>
        <w:t>v -0.113498 18.160151 1.392285</w:t>
        <w:br/>
        <w:t>v -0.016890 18.319002 1.529790</w:t>
        <w:br/>
        <w:t>v -0.021167 18.361420 1.550427</w:t>
        <w:br/>
        <w:t>v -0.010458 18.348375 1.559673</w:t>
        <w:br/>
        <w:t>v -0.008036 18.378679 1.568593</w:t>
        <w:br/>
        <w:t>v -0.007254 18.363913 1.569337</w:t>
        <w:br/>
        <w:t>v -0.000001 18.363632 1.573462</w:t>
        <w:br/>
        <w:t>v -0.000000 18.342442 1.564533</w:t>
        <w:br/>
        <w:t>v -0.029029 18.219740 1.428108</w:t>
        <w:br/>
        <w:t>v -0.061211 18.215359 1.415946</w:t>
        <w:br/>
        <w:t>v -0.156213 18.167788 1.373726</w:t>
        <w:br/>
        <w:t>v -0.026345 18.123358 1.422543</w:t>
        <w:br/>
        <w:t>v -0.051128 18.122242 1.413804</w:t>
        <w:br/>
        <w:t>v -0.025244 18.106510 1.403950</w:t>
        <w:br/>
        <w:t>v -0.048338 18.106003 1.398212</w:t>
        <w:br/>
        <w:t>v -0.019906 18.096170 1.376321</w:t>
        <w:br/>
        <w:t>v -0.039594 18.096371 1.373649</w:t>
        <w:br/>
        <w:t>v -0.068244 18.105675 1.388353</w:t>
        <w:br/>
        <w:t>v -0.074247 18.120525 1.402178</w:t>
        <w:br/>
        <w:t>v -0.071602 18.097700 1.362588</w:t>
        <w:br/>
        <w:t>v -0.081672 18.104734 1.377618</w:t>
        <w:br/>
        <w:t>v -0.057414 18.096960 1.369509</w:t>
        <w:br/>
        <w:t>v -0.085594 18.097778 1.354397</w:t>
        <w:br/>
        <w:t>v -0.093846 18.103539 1.366192</w:t>
        <w:br/>
        <w:t>v -0.100619 18.098064 1.345821</w:t>
        <w:br/>
        <w:t>v -0.104791 18.101542 1.356882</w:t>
        <w:br/>
        <w:t>v -0.104266 18.113457 1.376577</w:t>
        <w:br/>
        <w:t>v -0.091132 18.117416 1.387234</w:t>
        <w:br/>
        <w:t>v -0.116607 18.128384 1.379950</w:t>
        <w:br/>
        <w:t>v -0.149133 18.131052 1.365521</w:t>
        <w:br/>
        <w:t>v -0.131866 18.145973 1.379459</w:t>
        <w:br/>
        <w:t>v -0.181358 18.145884 1.360455</w:t>
        <w:br/>
        <w:t>v -0.201528 18.123098 1.342575</w:t>
        <w:br/>
        <w:t>v -0.160604 18.115631 1.350669</w:t>
        <w:br/>
        <w:t>v -0.206994 18.097126 1.329129</w:t>
        <w:br/>
        <w:t>v -0.130342 18.097685 1.341020</w:t>
        <w:br/>
        <w:t>v -0.143015 18.098236 1.339413</w:t>
        <w:br/>
        <w:t>v -0.115979 18.088827 1.342132</w:t>
        <w:br/>
        <w:t>v -0.132749 18.082859 1.336053</w:t>
        <w:br/>
        <w:t>v -0.169193 18.098106 1.335702</w:t>
        <w:br/>
        <w:t>v -0.153256 18.077229 1.329457</w:t>
        <w:br/>
        <w:t>v -0.182415 18.070364 1.320894</w:t>
        <w:br/>
        <w:t>v -0.209286 18.063515 1.312005</w:t>
        <w:br/>
        <w:t>v -0.115416 18.068802 1.336708</w:t>
        <w:br/>
        <w:t>v -0.132378 18.058182 1.325158</w:t>
        <w:br/>
        <w:t>v -0.245361 18.052145 1.297598</w:t>
        <w:br/>
        <w:t>v -0.204995 18.013508 1.288785</w:t>
        <w:br/>
        <w:t>v -0.245405 17.979397 1.260406</w:t>
        <w:br/>
        <w:t>v -0.156060 17.987751 1.283095</w:t>
        <w:br/>
        <w:t>v -0.182755 17.942451 1.258952</w:t>
        <w:br/>
        <w:t>v -0.207229 17.894215 1.227241</w:t>
        <w:br/>
        <w:t>v -0.136659 17.825377 1.212715</w:t>
        <w:br/>
        <w:t>v -0.130555 17.853088 1.237424</w:t>
        <w:br/>
        <w:t>v -0.066682 17.792145 1.229018</w:t>
        <w:br/>
        <w:t>v -0.038625 17.763367 1.205010</w:t>
        <w:br/>
        <w:t>v -0.068432 17.824932 1.246679</w:t>
        <w:br/>
        <w:t>v -0.036579 17.776796 1.236743</w:t>
        <w:br/>
        <w:t>v -0.119308 17.911690 1.261721</w:t>
        <w:br/>
        <w:t>v -0.069818 17.892420 1.265331</w:t>
        <w:br/>
        <w:t>v -0.107326 17.965500 1.280211</w:t>
        <w:br/>
        <w:t>v -0.068448 17.948719 1.281474</w:t>
        <w:br/>
        <w:t>v -0.028432 17.881666 1.269491</w:t>
        <w:br/>
        <w:t>v -0.034787 17.811716 1.254034</w:t>
        <w:br/>
        <w:t>v -0.097853 17.994759 1.295928</w:t>
        <w:br/>
        <w:t>v -0.135117 18.012728 1.297647</w:t>
        <w:br/>
        <w:t>v -0.064826 17.982950 1.296845</w:t>
        <w:br/>
        <w:t>v -0.077179 18.045856 1.345849</w:t>
        <w:br/>
        <w:t>v -0.083144 18.031939 1.326184</w:t>
        <w:br/>
        <w:t>v -0.105981 18.042374 1.324542</w:t>
        <w:br/>
        <w:t>v -0.094524 18.055286 1.341240</w:t>
        <w:br/>
        <w:t>v -0.055455 18.037821 1.350504</w:t>
        <w:br/>
        <w:t>v -0.058054 18.024178 1.329467</w:t>
        <w:br/>
        <w:t>v -0.100619 18.097120 1.345724</w:t>
        <w:br/>
        <w:t>v -0.103652 18.094698 1.345442</w:t>
        <w:br/>
        <w:t>v -0.076923 18.085938 1.359953</w:t>
        <w:br/>
        <w:t>v -0.084757 18.072227 1.355081</w:t>
        <w:br/>
        <w:t>v -0.100695 18.080448 1.347387</w:t>
        <w:br/>
        <w:t>v -0.090057 18.090513 1.352527</w:t>
        <w:br/>
        <w:t>v -0.085594 18.096346 1.354234</w:t>
        <w:br/>
        <w:t>v -0.070830 18.096079 1.361759</w:t>
        <w:br/>
        <w:t>v -0.063968 18.082945 1.365649</w:t>
        <w:br/>
        <w:t>v -0.070497 18.066168 1.362502</w:t>
        <w:br/>
        <w:t>v -0.057580 18.095699 1.366244</w:t>
        <w:br/>
        <w:t>v -0.039735 18.095175 1.369449</w:t>
        <w:br/>
        <w:t>v -0.047109 18.080294 1.370741</w:t>
        <w:br/>
        <w:t>v -0.051743 18.061262 1.368228</w:t>
        <w:br/>
        <w:t>v -0.019535 18.094719 1.372074</w:t>
        <w:br/>
        <w:t>v -0.022326 18.078403 1.374930</w:t>
        <w:br/>
        <w:t>v -0.023836 18.058060 1.372352</w:t>
        <w:br/>
        <w:t>v -0.118796 18.029909 1.311896</w:t>
        <w:br/>
        <w:t>v -0.175422 18.036394 1.302963</w:t>
        <w:br/>
        <w:t>v -0.153423 18.046576 1.313199</w:t>
        <w:br/>
        <w:t>v -0.024118 18.034782 1.355843</w:t>
        <w:br/>
        <w:t>v -0.061344 18.006554 1.313385</w:t>
        <w:br/>
        <w:t>v -0.025372 18.002565 1.314907</w:t>
        <w:br/>
        <w:t>v -0.026230 17.978094 1.300394</w:t>
        <w:br/>
        <w:t>v -0.091055 18.015060 1.311059</w:t>
        <w:br/>
        <w:t>v -0.024847 18.020002 1.331807</w:t>
        <w:br/>
        <w:t>v -0.026409 17.940729 1.285365</w:t>
        <w:br/>
        <w:t>v -0.000000 17.764158 1.138632</w:t>
        <w:br/>
        <w:t>v -0.116984 17.927399 0.657518</w:t>
        <w:br/>
        <w:t>v -0.658380 18.633299 1.111809</w:t>
        <w:br/>
        <w:t>v -0.262540 18.802776 1.337663</w:t>
        <w:br/>
        <w:t>v -0.316318 18.826403 1.339282</w:t>
        <w:br/>
        <w:t>v -0.296438 18.786505 1.318303</w:t>
        <w:br/>
        <w:t>v -0.348359 18.837212 1.326631</w:t>
        <w:br/>
        <w:t>v -0.380657 18.856081 1.338350</w:t>
        <w:br/>
        <w:t>v -0.458437 18.866510 1.325661</w:t>
        <w:br/>
        <w:t>v -0.510934 18.859571 1.303000</w:t>
        <w:br/>
        <w:t>v -0.554817 18.851343 1.278613</w:t>
        <w:br/>
        <w:t>v -0.593464 18.839848 1.247174</w:t>
        <w:br/>
        <w:t>v -0.565186 18.838095 1.272649</w:t>
        <w:br/>
        <w:t>v -0.523083 18.853058 1.296980</w:t>
        <w:br/>
        <w:t>v -0.600556 18.822554 1.242907</w:t>
        <w:br/>
        <w:t>v -0.475027 18.852049 1.307892</w:t>
        <w:br/>
        <w:t>v -0.406029 18.854584 1.314689</w:t>
        <w:br/>
        <w:t>v -0.300624 18.782755 1.299845</w:t>
        <w:br/>
        <w:t>v -0.349396 18.806242 1.304664</w:t>
        <w:br/>
        <w:t>v -0.717060 18.749146 1.111363</w:t>
        <w:br/>
        <w:t>v -0.690920 18.710253 1.121053</w:t>
        <w:br/>
        <w:t>v -0.691099 18.666931 1.098985</w:t>
        <w:br/>
        <w:t>v -0.714013 18.710518 1.092950</w:t>
        <w:br/>
        <w:t>v -0.675660 18.778301 1.162258</w:t>
        <w:br/>
        <w:t>v -0.670565 18.756777 1.165205</w:t>
        <w:br/>
        <w:t>v -0.691115 18.645029 1.087583</w:t>
        <w:br/>
        <w:t>v -0.670208 18.604435 1.092472</w:t>
        <w:br/>
        <w:t>v -0.636105 18.793858 1.207690</w:t>
        <w:br/>
        <w:t>v -0.634684 18.814999 1.206630</w:t>
        <w:br/>
        <w:t>v -0.673555 18.633638 1.100332</w:t>
        <w:br/>
        <w:t>v -0.239613 19.070522 1.479597</w:t>
        <w:br/>
        <w:t>v -0.282766 19.068836 1.467912</w:t>
        <w:br/>
        <w:t>v -0.283816 19.077030 1.477182</w:t>
        <w:br/>
        <w:t>v -0.344455 19.094341 1.455044</w:t>
        <w:br/>
        <w:t>v -0.283649 19.083267 1.469651</w:t>
        <w:br/>
        <w:t>v -0.283816 19.077030 1.477182</w:t>
        <w:br/>
        <w:t>v -0.346439 19.079004 1.466168</w:t>
        <w:br/>
        <w:t>v -0.343009 19.065573 1.450504</w:t>
        <w:br/>
        <w:t>v -0.346439 19.079004 1.466168</w:t>
        <w:br/>
        <w:t>v -0.404954 19.077148 1.451125</w:t>
        <w:br/>
        <w:t>v -0.395890 19.103041 1.438664</w:t>
        <w:br/>
        <w:t>v -0.402829 19.059284 1.429322</w:t>
        <w:br/>
        <w:t>v -0.404954 19.077148 1.451125</w:t>
        <w:br/>
        <w:t>v -0.476948 19.062729 1.415312</w:t>
        <w:br/>
        <w:t>v -0.475053 19.082167 1.403210</w:t>
        <w:br/>
        <w:t>v -0.469408 19.046959 1.397758</w:t>
        <w:br/>
        <w:t>v -0.476948 19.062729 1.415312</w:t>
        <w:br/>
        <w:t>v -0.544884 19.034298 1.369662</w:t>
        <w:br/>
        <w:t>v -0.544218 19.053637 1.360531</w:t>
        <w:br/>
        <w:t>v -0.537523 19.023340 1.356586</w:t>
        <w:br/>
        <w:t>v -0.544884 19.034298 1.369662</w:t>
        <w:br/>
        <w:t>v -0.603034 19.004768 1.310368</w:t>
        <w:br/>
        <w:t>v -0.601779 19.021439 1.300840</w:t>
        <w:br/>
        <w:t>v -0.672913 18.963863 1.226462</w:t>
        <w:br/>
        <w:t>v -0.670839 18.976423 1.217955</w:t>
        <w:br/>
        <w:t>v -0.672913 18.963863 1.226462</w:t>
        <w:br/>
        <w:t>v -0.665680 18.958563 1.219699</w:t>
        <w:br/>
        <w:t>v -0.722827 18.922981 1.142684</w:t>
        <w:br/>
        <w:t>v -0.730354 18.924490 1.147100</w:t>
        <w:br/>
        <w:t>v -0.725426 18.931631 1.139073</w:t>
        <w:br/>
        <w:t>v -0.730354 18.924490 1.147100</w:t>
        <w:br/>
        <w:t>v -0.766749 18.891745 1.071941</w:t>
        <w:br/>
        <w:t>v -0.766749 18.891745 1.071941</w:t>
        <w:br/>
        <w:t>v -0.595596 18.996162 1.297795</w:t>
        <w:br/>
        <w:t>v -0.603034 19.004768 1.310368</w:t>
        <w:br/>
        <w:t>v -0.239613 19.070522 1.479597</w:t>
        <w:br/>
        <w:t>v -0.292303 18.907040 1.406913</w:t>
        <w:br/>
        <w:t>v -0.295990 18.899452 1.402556</w:t>
        <w:br/>
        <w:t>v -0.338567 18.913967 1.394512</w:t>
        <w:br/>
        <w:t>v -0.332550 18.924911 1.402998</w:t>
        <w:br/>
        <w:t>v -0.373911 18.931351 1.396064</w:t>
        <w:br/>
        <w:t>v -0.377738 18.920048 1.385800</w:t>
        <w:br/>
        <w:t>v -0.431823 18.924505 1.373449</w:t>
        <w:br/>
        <w:t>v -0.430927 18.932186 1.381010</w:t>
        <w:br/>
        <w:t>v -0.505622 18.926168 1.354465</w:t>
        <w:br/>
        <w:t>v -0.251045 18.876638 1.403486</w:t>
        <w:br/>
        <w:t>v -0.632592 18.574556 1.127010</w:t>
        <w:br/>
        <w:t>v -0.628581 18.578131 1.125121</w:t>
        <w:br/>
        <w:t>v -0.653842 18.603199 1.113064</w:t>
        <w:br/>
        <w:t>v -0.646687 18.607008 1.115744</w:t>
        <w:br/>
        <w:t>v -0.646687 18.607008 1.115744</w:t>
        <w:br/>
        <w:t>v -0.573935 18.762913 1.193634</w:t>
        <w:br/>
        <w:t>v -0.545302 18.753164 1.207492</w:t>
        <w:br/>
        <w:t>v -0.574669 18.754406 1.191908</w:t>
        <w:br/>
        <w:t>v -0.571225 18.770741 1.196270</w:t>
        <w:br/>
        <w:t>v -0.566759 18.777391 1.199690</w:t>
        <w:br/>
        <w:t>v -0.560835 18.782394 1.203648</w:t>
        <w:br/>
        <w:t>v -0.553847 18.785383 1.207864</w:t>
        <w:br/>
        <w:t>v -0.546282 18.786190 1.212045</w:t>
        <w:br/>
        <w:t>v -0.538631 18.784739 1.215925</w:t>
        <w:br/>
        <w:t>v -0.531456 18.781155 1.219227</w:t>
        <w:br/>
        <w:t>v -0.525214 18.775635 1.221733</w:t>
        <w:br/>
        <w:t>v -0.520359 18.768589 1.223255</w:t>
        <w:br/>
        <w:t>v -0.517175 18.760513 1.223724</w:t>
        <w:br/>
        <w:t>v -0.515935 18.751923 1.223078</w:t>
        <w:br/>
        <w:t>v -0.516670 18.743414 1.221345</w:t>
        <w:br/>
        <w:t>v -0.519379 18.735558 1.218704</w:t>
        <w:br/>
        <w:t>v -0.523845 18.728912 1.215273</w:t>
        <w:br/>
        <w:t>v -0.529770 18.723930 1.211323</w:t>
        <w:br/>
        <w:t>v -0.536757 18.720922 1.207125</w:t>
        <w:br/>
        <w:t>v -0.544322 18.720112 1.202940</w:t>
        <w:br/>
        <w:t>v -0.551972 18.721561 1.199078</w:t>
        <w:br/>
        <w:t>v -0.559150 18.725174 1.195757</w:t>
        <w:br/>
        <w:t>v -0.565390 18.730669 1.193270</w:t>
        <w:br/>
        <w:t>v -0.570245 18.737711 1.191743</w:t>
        <w:br/>
        <w:t>v -0.573430 18.745817 1.191269</w:t>
        <w:br/>
        <w:t>v 0.361186 18.856350 1.370713</w:t>
        <w:br/>
        <w:t>v 0.404889 18.865788 1.368695</w:t>
        <w:br/>
        <w:t>v 0.349396 18.806244 1.304662</w:t>
        <w:br/>
        <w:t>v 0.163522 18.730862 1.376581</w:t>
        <w:br/>
        <w:t>v 0.264255 18.806221 1.371088</w:t>
        <w:br/>
        <w:t>v 0.251322 18.767790 1.333409</w:t>
        <w:br/>
        <w:t>v 0.324792 18.846352 1.372368</w:t>
        <w:br/>
        <w:t>v 0.296437 18.786510 1.318303</w:t>
        <w:br/>
        <w:t>v 0.490401 18.868229 1.355730</w:t>
        <w:br/>
        <w:t>v 0.534604 18.862457 1.343081</w:t>
        <w:br/>
        <w:t>v 0.513431 18.815670 1.284994</w:t>
        <w:br/>
        <w:t>v 0.474694 18.821571 1.294901</w:t>
        <w:br/>
        <w:t>v 0.549927 18.805264 1.271042</w:t>
        <w:br/>
        <w:t>v 0.583658 18.848141 1.316670</w:t>
        <w:br/>
        <w:t>v 0.619117 18.836662 1.292250</w:t>
        <w:br/>
        <w:t>v 0.586666 18.790733 1.248746</w:t>
        <w:br/>
        <w:t>v 0.651466 18.814903 1.262234</w:t>
        <w:br/>
        <w:t>v 0.620767 18.773781 1.223700</w:t>
        <w:br/>
        <w:t>v 0.695340 18.767471 1.208791</w:t>
        <w:br/>
        <w:t>v 0.655674 18.746761 1.185165</w:t>
        <w:br/>
        <w:t>v 0.266431 18.838673 1.372532</w:t>
        <w:br/>
        <w:t>v 0.360226 18.892761 1.366998</w:t>
        <w:br/>
        <w:t>v 0.310736 18.876617 1.373900</w:t>
        <w:br/>
        <w:t>v 0.490401 18.868229 1.355730</w:t>
        <w:br/>
        <w:t>v 0.494036 18.908592 1.346232</w:t>
        <w:br/>
        <w:t>v 0.542377 18.903133 1.326769</w:t>
        <w:br/>
        <w:t>v 0.534604 18.862457 1.343081</w:t>
        <w:br/>
        <w:t>v 0.660692 18.851093 1.235105</w:t>
        <w:br/>
        <w:t>v 0.697973 18.818592 1.192841</w:t>
        <w:br/>
        <w:t>v 0.696936 18.803062 1.196476</w:t>
        <w:br/>
        <w:t>v 0.651466 18.814903 1.262234</w:t>
        <w:br/>
        <w:t>v 0.627524 18.872086 1.268724</w:t>
        <w:br/>
        <w:t>v 0.619117 18.836662 1.292250</w:t>
        <w:br/>
        <w:t>v 0.583658 18.848141 1.316670</w:t>
        <w:br/>
        <w:t>v 0.592023 18.889565 1.296150</w:t>
        <w:br/>
        <w:t>v 0.714576 18.738594 1.179927</w:t>
        <w:br/>
        <w:t>v 0.732306 18.717564 1.151300</w:t>
        <w:br/>
        <w:t>v 0.700750 18.696110 1.142130</w:t>
        <w:br/>
        <w:t>v 0.726993 18.685684 1.112775</w:t>
        <w:br/>
        <w:t>v 0.750726 18.700089 1.119674</w:t>
        <w:br/>
        <w:t>v 0.790800 18.661747 1.039727</w:t>
        <w:br/>
        <w:t>v 0.750867 18.677483 1.092206</w:t>
        <w:br/>
        <w:t>v 0.707962 18.657343 1.112300</w:t>
        <w:br/>
        <w:t>v 0.686600 18.667854 1.130442</w:t>
        <w:br/>
        <w:t>v 0.685816 18.631166 1.113723</w:t>
        <w:br/>
        <w:t>v 0.670698 18.637085 1.125350</w:t>
        <w:br/>
        <w:t>v 0.723822 18.763062 1.148673</w:t>
        <w:br/>
        <w:t>v 0.714576 18.738594 1.179927</w:t>
        <w:br/>
        <w:t>v 0.706531 18.784870 1.183400</w:t>
        <w:br/>
        <w:t>v 0.706311 18.790115 1.177272</w:t>
        <w:br/>
        <w:t>v 0.732306 18.717564 1.151300</w:t>
        <w:br/>
        <w:t>v 0.741437 18.734577 1.119590</w:t>
        <w:br/>
        <w:t>v 0.756700 18.711483 1.094611</w:t>
        <w:br/>
        <w:t>v 0.750726 18.700089 1.119674</w:t>
        <w:br/>
        <w:t>v 0.790800 18.661747 1.039727</w:t>
        <w:br/>
        <w:t>v 0.685816 18.631166 1.113723</w:t>
        <w:br/>
        <w:t>v 0.673555 18.633638 1.100332</w:t>
        <w:br/>
        <w:t>v 0.653842 18.603197 1.113064</w:t>
        <w:br/>
        <w:t>v 0.659742 18.603802 1.120927</w:t>
        <w:br/>
        <w:t>v 0.707962 18.657343 1.112300</w:t>
        <w:br/>
        <w:t>v 0.691099 18.666931 1.098985</w:t>
        <w:br/>
        <w:t>v 0.720657 18.718660 1.112796</w:t>
        <w:br/>
        <w:t>v 0.700546 18.731247 1.132192</w:t>
        <w:br/>
        <w:t>v 0.690919 18.710253 1.121052</w:t>
        <w:br/>
        <w:t>v 0.658380 18.633299 1.111809</w:t>
        <w:br/>
        <w:t>v 0.668802 18.659382 1.116226</w:t>
        <w:br/>
        <w:t>v 0.686600 18.667854 1.130442</w:t>
        <w:br/>
        <w:t>v 0.670698 18.637085 1.125350</w:t>
        <w:br/>
        <w:t>v 0.447491 18.868881 1.362796</w:t>
        <w:br/>
        <w:t>v 0.451153 18.907391 1.358101</w:t>
        <w:br/>
        <w:t>v 0.677977 18.689751 1.129185</w:t>
        <w:br/>
        <w:t>v 0.679593 18.715797 1.146313</w:t>
        <w:br/>
        <w:t>v 0.747500 18.702965 1.087605</w:t>
        <w:br/>
        <w:t>v 0.750867 18.677483 1.092206</w:t>
        <w:br/>
        <w:t>v 0.790800 18.661747 1.039727</w:t>
        <w:br/>
        <w:t>v 0.726993 18.685684 1.112775</w:t>
        <w:br/>
        <w:t>v 0.704770 18.703005 1.109550</w:t>
        <w:br/>
        <w:t>v 0.251322 18.767790 1.333409</w:t>
        <w:br/>
        <w:t>v 0.266431 18.838673 1.372532</w:t>
        <w:br/>
        <w:t>v 0.163522 18.730862 1.376581</w:t>
        <w:br/>
        <w:t>v 0.494036 18.908592 1.346232</w:t>
        <w:br/>
        <w:t>v 0.451153 18.907391 1.358101</w:t>
        <w:br/>
        <w:t>v 0.406028 18.854591 1.314688</w:t>
        <w:br/>
        <w:t>v 0.475027 18.852051 1.307890</w:t>
        <w:br/>
        <w:t>v 0.706311 18.790115 1.177272</w:t>
        <w:br/>
        <w:t>v 0.670565 18.756786 1.165204</w:t>
        <w:br/>
        <w:t>v 0.723822 18.763062 1.148673</w:t>
        <w:br/>
        <w:t>v 0.660692 18.851093 1.235105</w:t>
        <w:br/>
        <w:t>v 0.636105 18.793861 1.207688</w:t>
        <w:br/>
        <w:t>v 0.697973 18.818592 1.192841</w:t>
        <w:br/>
        <w:t>v 0.600555 18.822556 1.242905</w:t>
        <w:br/>
        <w:t>v 0.627524 18.872086 1.268724</w:t>
        <w:br/>
        <w:t>v 0.592023 18.889565 1.296150</w:t>
        <w:br/>
        <w:t>v 0.565186 18.838100 1.272648</w:t>
        <w:br/>
        <w:t>v 0.542377 18.903133 1.326769</w:t>
        <w:br/>
        <w:t>v 0.523083 18.853062 1.296978</w:t>
        <w:br/>
        <w:t>v 0.415650 18.821476 1.300923</w:t>
        <w:br/>
        <w:t>v 0.360226 18.892761 1.366998</w:t>
        <w:br/>
        <w:t>v 0.310736 18.876617 1.373900</w:t>
        <w:br/>
        <w:t>v 0.296437 18.786510 1.318303</w:t>
        <w:br/>
        <w:t>v 0.348359 18.837215 1.326630</w:t>
        <w:br/>
        <w:t>v 0.408678 18.903152 1.362710</w:t>
        <w:br/>
        <w:t>v 0.408678 18.903152 1.362710</w:t>
        <w:br/>
        <w:t>v 0.404889 18.865788 1.368695</w:t>
        <w:br/>
        <w:t>v 0.747500 18.702965 1.087605</w:t>
        <w:br/>
        <w:t>v 0.756700 18.711483 1.094611</w:t>
        <w:br/>
        <w:t>v 0.741437 18.734577 1.119590</w:t>
        <w:br/>
        <w:t>v 0.790800 18.661747 1.039727</w:t>
        <w:br/>
        <w:t>v 0.691099 18.666931 1.098985</w:t>
        <w:br/>
        <w:t>v 0.231676 18.840027 1.400223</w:t>
        <w:br/>
        <w:t>v 0.447491 18.868881 1.362796</w:t>
        <w:br/>
        <w:t>v 0.266431 18.838673 1.372532</w:t>
        <w:br/>
        <w:t>v 0.231676 18.840027 1.400223</w:t>
        <w:br/>
        <w:t>v 0.231676 18.840027 1.400223</w:t>
        <w:br/>
        <w:t>v 0.659742 18.603802 1.120927</w:t>
        <w:br/>
        <w:t>v 0.654226 18.606117 1.124921</w:t>
        <w:br/>
        <w:t>v 0.654226 18.606117 1.124921</w:t>
        <w:br/>
        <w:t>v 0.646687 18.607008 1.115744</w:t>
        <w:br/>
        <w:t>v 0.632592 18.574556 1.127010</w:t>
        <w:br/>
        <w:t>v 0.653842 18.603197 1.113064</w:t>
        <w:br/>
        <w:t>v 0.646687 18.607008 1.115744</w:t>
        <w:br/>
        <w:t>v 0.632592 18.574556 1.127010</w:t>
        <w:br/>
        <w:t>v 0.632592 18.574556 1.127010</w:t>
        <w:br/>
        <w:t>v 0.632592 18.574556 1.127010</w:t>
        <w:br/>
        <w:t>v 0.695340 18.767471 1.208791</w:t>
        <w:br/>
        <w:t>v 0.706311 18.790115 1.177272</w:t>
        <w:br/>
        <w:t>v 0.709096 18.789886 1.174528</w:t>
        <w:br/>
        <w:t>v 0.711136 18.804665 1.177966</w:t>
        <w:br/>
        <w:t>v 0.697973 18.818592 1.192841</w:t>
        <w:br/>
        <w:t>v 0.711136 18.804665 1.177966</w:t>
        <w:br/>
        <w:t>v 0.712497 18.792809 1.181582</w:t>
        <w:br/>
        <w:t>v 0.709943 18.782730 1.179202</w:t>
        <w:br/>
        <w:t>v 0.709943 18.782730 1.179202</w:t>
        <w:br/>
        <w:t>v 0.706311 18.790115 1.177272</w:t>
        <w:br/>
        <w:t>v 0.706531 18.784870 1.183400</w:t>
        <w:br/>
        <w:t>v 0.724244 18.779732 1.158645</w:t>
        <w:br/>
        <w:t>v 0.751994 18.755447 1.127000</w:t>
        <w:br/>
        <w:t>v 0.725504 18.788139 1.159779</w:t>
        <w:br/>
        <w:t>v 0.725504 18.788139 1.159779</w:t>
        <w:br/>
        <w:t>v 0.751994 18.755447 1.127000</w:t>
        <w:br/>
        <w:t>v 0.727184 18.779060 1.162205</w:t>
        <w:br/>
        <w:t>v 0.725804 18.773182 1.161317</w:t>
        <w:br/>
        <w:t>v 0.725804 18.773182 1.161317</w:t>
        <w:br/>
        <w:t>v -0.404889 18.865782 1.368696</w:t>
        <w:br/>
        <w:t>v -0.361186 18.856346 1.370715</w:t>
        <w:br/>
        <w:t>v -0.349396 18.806242 1.304664</w:t>
        <w:br/>
        <w:t>v -0.264255 18.806221 1.371089</w:t>
        <w:br/>
        <w:t>v -0.163523 18.730860 1.376581</w:t>
        <w:br/>
        <w:t>v -0.251322 18.767786 1.333410</w:t>
        <w:br/>
        <w:t>v -0.324792 18.846350 1.372369</w:t>
        <w:br/>
        <w:t>v -0.296438 18.786505 1.318304</w:t>
        <w:br/>
        <w:t>v -0.513431 18.815664 1.284996</w:t>
        <w:br/>
        <w:t>v -0.534604 18.862453 1.343082</w:t>
        <w:br/>
        <w:t>v -0.490401 18.868227 1.355731</w:t>
        <w:br/>
        <w:t>v -0.474694 18.821566 1.294902</w:t>
        <w:br/>
        <w:t>v -0.549927 18.805258 1.271044</w:t>
        <w:br/>
        <w:t>v -0.583658 18.848139 1.316671</w:t>
        <w:br/>
        <w:t>v -0.586666 18.790728 1.248747</w:t>
        <w:br/>
        <w:t>v -0.619117 18.836658 1.292251</w:t>
        <w:br/>
        <w:t>v -0.620767 18.773775 1.223702</w:t>
        <w:br/>
        <w:t>v -0.651466 18.814896 1.262236</w:t>
        <w:br/>
        <w:t>v -0.655674 18.746754 1.185167</w:t>
        <w:br/>
        <w:t>v -0.695340 18.767466 1.208792</w:t>
        <w:br/>
        <w:t>v -0.266432 18.838669 1.372533</w:t>
        <w:br/>
        <w:t>v -0.360226 18.892757 1.367000</w:t>
        <w:br/>
        <w:t>v -0.310737 18.876612 1.373901</w:t>
        <w:br/>
        <w:t>v -0.542377 18.903130 1.326771</w:t>
        <w:br/>
        <w:t>v -0.494036 18.908587 1.346233</w:t>
        <w:br/>
        <w:t>v -0.490401 18.868227 1.355731</w:t>
        <w:br/>
        <w:t>v -0.534604 18.862453 1.343082</w:t>
        <w:br/>
        <w:t>v -0.696936 18.803057 1.196477</w:t>
        <w:br/>
        <w:t>v -0.697973 18.818590 1.192843</w:t>
        <w:br/>
        <w:t>v -0.660692 18.851089 1.235107</w:t>
        <w:br/>
        <w:t>v -0.651466 18.814896 1.262236</w:t>
        <w:br/>
        <w:t>v -0.583658 18.848139 1.316671</w:t>
        <w:br/>
        <w:t>v -0.619117 18.836658 1.292251</w:t>
        <w:br/>
        <w:t>v -0.627524 18.872082 1.268726</w:t>
        <w:br/>
        <w:t>v -0.592023 18.889557 1.296151</w:t>
        <w:br/>
        <w:t>v -0.732306 18.717556 1.151301</w:t>
        <w:br/>
        <w:t>v -0.714576 18.738590 1.179928</w:t>
        <w:br/>
        <w:t>v -0.700750 18.696106 1.142131</w:t>
        <w:br/>
        <w:t>v -0.726994 18.685684 1.112776</w:t>
        <w:br/>
        <w:t>v -0.750727 18.700085 1.119675</w:t>
        <w:br/>
        <w:t>v -0.790800 18.661743 1.039728</w:t>
        <w:br/>
        <w:t>v -0.750868 18.677479 1.092207</w:t>
        <w:br/>
        <w:t>v -0.707963 18.657343 1.112300</w:t>
        <w:br/>
        <w:t>v -0.686600 18.667854 1.130442</w:t>
        <w:br/>
        <w:t>v -0.670698 18.637085 1.125351</w:t>
        <w:br/>
        <w:t>v -0.685815 18.631166 1.113724</w:t>
        <w:br/>
        <w:t>v -0.723822 18.763060 1.148674</w:t>
        <w:br/>
        <w:t>v -0.706311 18.790112 1.177273</w:t>
        <w:br/>
        <w:t>v -0.706531 18.784866 1.183402</w:t>
        <w:br/>
        <w:t>v -0.714576 18.738590 1.179928</w:t>
        <w:br/>
        <w:t>v -0.756700 18.711483 1.094612</w:t>
        <w:br/>
        <w:t>v -0.741437 18.734575 1.119591</w:t>
        <w:br/>
        <w:t>v -0.732306 18.717556 1.151301</w:t>
        <w:br/>
        <w:t>v -0.750727 18.700085 1.119675</w:t>
        <w:br/>
        <w:t>v -0.790800 18.661743 1.039728</w:t>
        <w:br/>
        <w:t>v -0.653842 18.603199 1.113064</w:t>
        <w:br/>
        <w:t>v -0.673555 18.633638 1.100332</w:t>
        <w:br/>
        <w:t>v -0.685815 18.631166 1.113724</w:t>
        <w:br/>
        <w:t>v -0.659742 18.603802 1.120927</w:t>
        <w:br/>
        <w:t>v -0.707963 18.657343 1.112300</w:t>
        <w:br/>
        <w:t>v -0.691099 18.666931 1.098985</w:t>
        <w:br/>
        <w:t>v -0.700546 18.731241 1.132194</w:t>
        <w:br/>
        <w:t>v -0.720657 18.718657 1.112797</w:t>
        <w:br/>
        <w:t>v -0.690920 18.710253 1.121053</w:t>
        <w:br/>
        <w:t>v -0.686600 18.667854 1.130442</w:t>
        <w:br/>
        <w:t>v -0.668802 18.659382 1.116226</w:t>
        <w:br/>
        <w:t>v -0.658380 18.633299 1.111809</w:t>
        <w:br/>
        <w:t>v -0.670698 18.637085 1.125351</w:t>
        <w:br/>
        <w:t>v -0.451153 18.907383 1.358102</w:t>
        <w:br/>
        <w:t>v -0.447492 18.868874 1.362798</w:t>
        <w:br/>
        <w:t>v -0.677978 18.689751 1.129186</w:t>
        <w:br/>
        <w:t>v -0.679594 18.715794 1.146314</w:t>
        <w:br/>
        <w:t>v -0.750868 18.677479 1.092207</w:t>
        <w:br/>
        <w:t>v -0.747501 18.702965 1.087606</w:t>
        <w:br/>
        <w:t>v -0.790800 18.661743 1.039728</w:t>
        <w:br/>
        <w:t>v -0.726994 18.685684 1.112776</w:t>
        <w:br/>
        <w:t>v -0.704771 18.703005 1.109550</w:t>
        <w:br/>
        <w:t>v -0.266432 18.838669 1.372533</w:t>
        <w:br/>
        <w:t>v -0.251322 18.767786 1.333410</w:t>
        <w:br/>
        <w:t>v -0.163523 18.730860 1.376581</w:t>
        <w:br/>
        <w:t>v -0.406029 18.854584 1.314689</w:t>
        <w:br/>
        <w:t>v -0.451153 18.907383 1.358102</w:t>
        <w:br/>
        <w:t>v -0.494036 18.908587 1.346233</w:t>
        <w:br/>
        <w:t>v -0.475027 18.852049 1.307892</w:t>
        <w:br/>
        <w:t>v -0.670565 18.756777 1.165205</w:t>
        <w:br/>
        <w:t>v -0.706311 18.790112 1.177273</w:t>
        <w:br/>
        <w:t>v -0.723822 18.763060 1.148674</w:t>
        <w:br/>
        <w:t>v -0.636105 18.793858 1.207690</w:t>
        <w:br/>
        <w:t>v -0.660692 18.851089 1.235107</w:t>
        <w:br/>
        <w:t>v -0.697973 18.818590 1.192843</w:t>
        <w:br/>
        <w:t>v -0.592023 18.889557 1.296151</w:t>
        <w:br/>
        <w:t>v -0.627524 18.872082 1.268726</w:t>
        <w:br/>
        <w:t>v -0.600556 18.822554 1.242907</w:t>
        <w:br/>
        <w:t>v -0.565186 18.838095 1.272649</w:t>
        <w:br/>
        <w:t>v -0.542377 18.903130 1.326771</w:t>
        <w:br/>
        <w:t>v -0.523083 18.853058 1.296980</w:t>
        <w:br/>
        <w:t>v -0.415651 18.821472 1.300924</w:t>
        <w:br/>
        <w:t>v -0.296438 18.786505 1.318304</w:t>
        <w:br/>
        <w:t>v -0.310737 18.876612 1.373901</w:t>
        <w:br/>
        <w:t>v -0.360226 18.892757 1.367000</w:t>
        <w:br/>
        <w:t>v -0.348359 18.837212 1.326631</w:t>
        <w:br/>
        <w:t>v -0.408678 18.903149 1.362711</w:t>
        <w:br/>
        <w:t>v -0.404889 18.865782 1.368696</w:t>
        <w:br/>
        <w:t>v -0.408678 18.903149 1.362711</w:t>
        <w:br/>
        <w:t>v -0.741437 18.734575 1.119591</w:t>
        <w:br/>
        <w:t>v -0.756700 18.711483 1.094612</w:t>
        <w:br/>
        <w:t>v -0.747501 18.702965 1.087606</w:t>
        <w:br/>
        <w:t>v -0.790800 18.661743 1.039728</w:t>
        <w:br/>
        <w:t>v -0.691099 18.666931 1.098985</w:t>
        <w:br/>
        <w:t>v -0.231676 18.840023 1.400224</w:t>
        <w:br/>
        <w:t>v -0.447492 18.868874 1.362798</w:t>
        <w:br/>
        <w:t>v -0.266432 18.838669 1.372533</w:t>
        <w:br/>
        <w:t>v -0.231676 18.840023 1.400224</w:t>
        <w:br/>
        <w:t>v -0.231676 18.840023 1.400224</w:t>
        <w:br/>
        <w:t>v -0.654225 18.606117 1.124922</w:t>
        <w:br/>
        <w:t>v -0.659742 18.603802 1.120927</w:t>
        <w:br/>
        <w:t>v -0.654225 18.606117 1.124922</w:t>
        <w:br/>
        <w:t>v -0.646687 18.607008 1.115744</w:t>
        <w:br/>
        <w:t>v -0.653842 18.603199 1.113064</w:t>
        <w:br/>
        <w:t>v -0.632592 18.574556 1.127010</w:t>
        <w:br/>
        <w:t>v -0.646687 18.607008 1.115744</w:t>
        <w:br/>
        <w:t>v -0.632592 18.574556 1.127010</w:t>
        <w:br/>
        <w:t>v -0.632592 18.574556 1.127010</w:t>
        <w:br/>
        <w:t>v -0.632592 18.574556 1.127010</w:t>
        <w:br/>
        <w:t>v -0.695340 18.767466 1.208792</w:t>
        <w:br/>
        <w:t>v -0.706311 18.790112 1.177273</w:t>
        <w:br/>
        <w:t>v -0.697973 18.818590 1.192843</w:t>
        <w:br/>
        <w:t>v -0.711137 18.804663 1.177968</w:t>
        <w:br/>
        <w:t>v -0.709096 18.789883 1.174530</w:t>
        <w:br/>
        <w:t>v -0.712497 18.792803 1.181584</w:t>
        <w:br/>
        <w:t>v -0.711137 18.804663 1.177968</w:t>
        <w:br/>
        <w:t>v -0.709943 18.782724 1.179203</w:t>
        <w:br/>
        <w:t>v -0.706311 18.790112 1.177273</w:t>
        <w:br/>
        <w:t>v -0.709943 18.782724 1.179203</w:t>
        <w:br/>
        <w:t>v -0.706531 18.784866 1.183402</w:t>
        <w:br/>
        <w:t>v -0.751995 18.755447 1.127000</w:t>
        <w:br/>
        <w:t>v -0.724244 18.779726 1.158647</w:t>
        <w:br/>
        <w:t>v -0.725504 18.788137 1.159780</w:t>
        <w:br/>
        <w:t>v -0.751995 18.755447 1.127000</w:t>
        <w:br/>
        <w:t>v -0.725504 18.788137 1.159780</w:t>
        <w:br/>
        <w:t>v -0.727184 18.779057 1.162206</w:t>
        <w:br/>
        <w:t>v -0.725805 18.773178 1.161318</w:t>
        <w:br/>
        <w:t>v -0.725805 18.773178 1.161318</w:t>
        <w:br/>
        <w:t>v 0.496577 18.712862 1.197881</w:t>
        <w:br/>
        <w:t>v 0.462848 18.687908 1.205773</w:t>
        <w:br/>
        <w:t>v 0.490895 18.722961 1.200958</w:t>
        <w:br/>
        <w:t>v 0.458424 18.732906 1.214608</w:t>
        <w:br/>
        <w:t>v 0.448180 18.729288 1.218440</w:t>
        <w:br/>
        <w:t>v 0.408126 18.829489 1.250779</w:t>
        <w:br/>
        <w:t>v 0.445327 18.841007 1.236820</w:t>
        <w:br/>
        <w:t>v 0.430018 18.702311 1.223904</w:t>
        <w:br/>
        <w:t>v 0.429600 18.689062 1.223257</w:t>
        <w:br/>
        <w:t>v 0.432686 18.674438 1.221128</w:t>
        <w:br/>
        <w:t>v 0.486843 18.845444 1.220951</w:t>
        <w:br/>
        <w:t>v 0.469549 18.733452 1.210226</w:t>
        <w:br/>
        <w:t>v 0.354141 18.770041 1.268099</w:t>
        <w:br/>
        <w:t>v 0.433495 18.713318 1.223234</w:t>
        <w:br/>
        <w:t>v 0.342162 18.730276 1.270662</w:t>
        <w:br/>
        <w:t>v 0.499047 18.701065 1.195973</w:t>
        <w:br/>
        <w:t>v 0.587268 18.774769 1.176752</w:t>
        <w:br/>
        <w:t>v 0.595721 18.731049 1.170061</w:t>
        <w:br/>
        <w:t>v 0.439280 18.662788 1.217708</w:t>
        <w:br/>
        <w:t>v 0.448348 18.654554 1.213412</w:t>
        <w:br/>
        <w:t>v 0.418315 18.557861 1.233429</w:t>
        <w:br/>
        <w:t>v 0.386052 18.587694 1.248587</w:t>
        <w:br/>
        <w:t>v 0.498869 18.689333 1.195150</w:t>
        <w:br/>
        <w:t>v 0.495857 18.677090 1.195421</w:t>
        <w:br/>
        <w:t>v 0.482653 18.657375 1.199359</w:t>
        <w:br/>
        <w:t>v 0.524137 18.563240 1.182652</w:t>
        <w:br/>
        <w:t>v 0.491974 18.545094 1.196188</w:t>
        <w:br/>
        <w:t>v 0.472820 18.651421 1.203012</w:t>
        <w:br/>
        <w:t>v 0.454149 18.543467 1.215111</w:t>
        <w:br/>
        <w:t>v 0.459948 18.650419 1.208301</w:t>
        <w:br/>
        <w:t>v 0.553280 18.594812 1.173156</w:t>
        <w:br/>
        <w:t>v 0.490526 18.666151 1.196780</w:t>
        <w:br/>
        <w:t>v 0.577155 18.636608 1.168050</w:t>
        <w:br/>
        <w:t>v 0.567021 18.812307 1.187649</w:t>
        <w:br/>
        <w:t>v 0.481139 18.729866 1.205381</w:t>
        <w:br/>
        <w:t>v 0.530802 18.833900 1.203337</w:t>
        <w:br/>
        <w:t>v 0.439809 18.722271 1.221293</w:t>
        <w:br/>
        <w:t>v 0.562129 18.815014 1.172243</w:t>
        <w:br/>
        <w:t>v 0.567021 18.812307 1.187649</w:t>
        <w:br/>
        <w:t>v 0.530802 18.833900 1.203337</w:t>
        <w:br/>
        <w:t>v 0.524906 18.836830 1.188244</w:t>
        <w:br/>
        <w:t>v 0.591277 18.731972 1.154349</w:t>
        <w:br/>
        <w:t>v 0.595721 18.731049 1.170061</w:t>
        <w:br/>
        <w:t>v 0.587268 18.774769 1.176752</w:t>
        <w:br/>
        <w:t>v 0.582607 18.776653 1.161156</w:t>
        <w:br/>
        <w:t>v 0.491974 18.545094 1.196188</w:t>
        <w:br/>
        <w:t>v 0.487034 18.543201 1.181161</w:t>
        <w:br/>
        <w:t>v 0.448759 18.540934 1.200501</w:t>
        <w:br/>
        <w:t>v 0.454149 18.543467 1.215111</w:t>
        <w:br/>
        <w:t>v 0.377829 18.806273 1.261255</w:t>
        <w:br/>
        <w:t>v 0.354141 18.770041 1.268099</w:t>
        <w:br/>
        <w:t>v 0.345083 18.772272 1.254347</w:t>
        <w:br/>
        <w:t>v 0.369258 18.809307 1.247344</w:t>
        <w:br/>
        <w:t>v 0.524137 18.563240 1.182652</w:t>
        <w:br/>
        <w:t>v 0.519424 18.561920 1.167318</w:t>
        <w:br/>
        <w:t>v 0.332910 18.731735 1.256963</w:t>
        <w:br/>
        <w:t>v 0.342162 18.730276 1.270662</w:t>
        <w:br/>
        <w:t>v 0.342905 18.682423 1.268383</w:t>
        <w:br/>
        <w:t>v 0.333847 18.682949 1.254681</w:t>
        <w:br/>
        <w:t>v 0.400274 18.833786 1.236685</w:t>
        <w:br/>
        <w:t>v 0.438065 18.844522 1.222394</w:t>
        <w:br/>
        <w:t>v 0.445327 18.841007 1.236820</w:t>
        <w:br/>
        <w:t>v 0.408126 18.829489 1.250779</w:t>
        <w:br/>
        <w:t>v 0.350204 18.629068 1.247003</w:t>
        <w:br/>
        <w:t>v 0.358535 18.629545 1.260825</w:t>
        <w:br/>
        <w:t>v 0.553280 18.594812 1.173156</w:t>
        <w:br/>
        <w:t>v 0.548967 18.593643 1.157569</w:t>
        <w:br/>
        <w:t>v 0.378800 18.586327 1.234600</w:t>
        <w:br/>
        <w:t>v 0.386052 18.587694 1.248587</w:t>
        <w:br/>
        <w:t>v 0.577155 18.636608 1.168050</w:t>
        <w:br/>
        <w:t>v 0.572723 18.636248 1.152362</w:t>
        <w:br/>
        <w:t>v 0.412145 18.555981 1.219131</w:t>
        <w:br/>
        <w:t>v 0.418315 18.557861 1.233429</w:t>
        <w:br/>
        <w:t>v 0.486843 18.845444 1.220951</w:t>
        <w:br/>
        <w:t>v 0.480196 18.848719 1.206189</w:t>
        <w:br/>
        <w:t>v 0.592844 18.686007 1.166793</w:t>
        <w:br/>
        <w:t>v 0.588391 18.686190 1.151025</w:t>
        <w:br/>
        <w:t>v 0.377829 18.806273 1.261255</w:t>
        <w:br/>
        <w:t>v 0.592844 18.686007 1.166793</w:t>
        <w:br/>
        <w:t>v 0.358535 18.629545 1.260825</w:t>
        <w:br/>
        <w:t>v 0.342905 18.682423 1.268383</w:t>
        <w:br/>
        <w:t>v -0.462848 18.687908 1.205773</w:t>
        <w:br/>
        <w:t>v -0.496577 18.712862 1.197881</w:t>
        <w:br/>
        <w:t>v -0.490895 18.722961 1.200958</w:t>
        <w:br/>
        <w:t>v -0.408126 18.829489 1.250780</w:t>
        <w:br/>
        <w:t>v -0.448180 18.729288 1.218440</w:t>
        <w:br/>
        <w:t>v -0.458424 18.732906 1.214608</w:t>
        <w:br/>
        <w:t>v -0.445327 18.841007 1.236820</w:t>
        <w:br/>
        <w:t>v -0.430018 18.702311 1.223904</w:t>
        <w:br/>
        <w:t>v -0.429600 18.689062 1.223257</w:t>
        <w:br/>
        <w:t>v -0.432686 18.674438 1.221129</w:t>
        <w:br/>
        <w:t>v -0.469549 18.733452 1.210226</w:t>
        <w:br/>
        <w:t>v -0.486843 18.845444 1.220951</w:t>
        <w:br/>
        <w:t>v -0.433495 18.713318 1.223234</w:t>
        <w:br/>
        <w:t>v -0.354141 18.770041 1.268099</w:t>
        <w:br/>
        <w:t>v -0.342162 18.730276 1.270662</w:t>
        <w:br/>
        <w:t>v -0.587268 18.774769 1.176752</w:t>
        <w:br/>
        <w:t>v -0.499047 18.701065 1.195973</w:t>
        <w:br/>
        <w:t>v -0.595722 18.731049 1.170062</w:t>
        <w:br/>
        <w:t>v -0.418315 18.557861 1.233429</w:t>
        <w:br/>
        <w:t>v -0.448348 18.654554 1.213412</w:t>
        <w:br/>
        <w:t>v -0.439280 18.662788 1.217708</w:t>
        <w:br/>
        <w:t>v -0.386052 18.587694 1.248588</w:t>
        <w:br/>
        <w:t>v -0.498869 18.689333 1.195150</w:t>
        <w:br/>
        <w:t>v -0.495857 18.677090 1.195421</w:t>
        <w:br/>
        <w:t>v -0.491974 18.545094 1.196188</w:t>
        <w:br/>
        <w:t>v -0.524137 18.563240 1.182652</w:t>
        <w:br/>
        <w:t>v -0.482653 18.657375 1.199359</w:t>
        <w:br/>
        <w:t>v -0.472820 18.651421 1.203012</w:t>
        <w:br/>
        <w:t>v -0.459948 18.650419 1.208301</w:t>
        <w:br/>
        <w:t>v -0.454149 18.543467 1.215111</w:t>
        <w:br/>
        <w:t>v -0.490526 18.666151 1.196781</w:t>
        <w:br/>
        <w:t>v -0.553280 18.594812 1.173156</w:t>
        <w:br/>
        <w:t>v -0.577155 18.636608 1.168050</w:t>
        <w:br/>
        <w:t>v -0.481139 18.729866 1.205381</w:t>
        <w:br/>
        <w:t>v -0.567021 18.812307 1.187649</w:t>
        <w:br/>
        <w:t>v -0.530802 18.833900 1.203338</w:t>
        <w:br/>
        <w:t>v -0.439810 18.722271 1.221293</w:t>
        <w:br/>
        <w:t>v -0.530802 18.833900 1.203338</w:t>
        <w:br/>
        <w:t>v -0.567021 18.812307 1.187649</w:t>
        <w:br/>
        <w:t>v -0.562129 18.815018 1.172243</w:t>
        <w:br/>
        <w:t>v -0.524906 18.836830 1.188244</w:t>
        <w:br/>
        <w:t>v -0.587268 18.774769 1.176752</w:t>
        <w:br/>
        <w:t>v -0.595722 18.731049 1.170062</w:t>
        <w:br/>
        <w:t>v -0.591277 18.731972 1.154349</w:t>
        <w:br/>
        <w:t>v -0.582607 18.776651 1.161156</w:t>
        <w:br/>
        <w:t>v -0.448759 18.540934 1.200501</w:t>
        <w:br/>
        <w:t>v -0.487035 18.543200 1.181161</w:t>
        <w:br/>
        <w:t>v -0.491974 18.545094 1.196188</w:t>
        <w:br/>
        <w:t>v -0.454149 18.543467 1.215111</w:t>
        <w:br/>
        <w:t>v -0.345083 18.772272 1.254347</w:t>
        <w:br/>
        <w:t>v -0.354141 18.770041 1.268099</w:t>
        <w:br/>
        <w:t>v -0.377828 18.806273 1.261255</w:t>
        <w:br/>
        <w:t>v -0.369258 18.809307 1.247345</w:t>
        <w:br/>
        <w:t>v -0.519424 18.561920 1.167318</w:t>
        <w:br/>
        <w:t>v -0.524137 18.563240 1.182652</w:t>
        <w:br/>
        <w:t>v -0.342905 18.682423 1.268383</w:t>
        <w:br/>
        <w:t>v -0.342162 18.730276 1.270662</w:t>
        <w:br/>
        <w:t>v -0.332910 18.731735 1.256963</w:t>
        <w:br/>
        <w:t>v -0.333847 18.682949 1.254681</w:t>
        <w:br/>
        <w:t>v -0.445327 18.841007 1.236820</w:t>
        <w:br/>
        <w:t>v -0.438065 18.844522 1.222394</w:t>
        <w:br/>
        <w:t>v -0.400274 18.833786 1.236685</w:t>
        <w:br/>
        <w:t>v -0.408126 18.829489 1.250780</w:t>
        <w:br/>
        <w:t>v -0.350204 18.629068 1.247003</w:t>
        <w:br/>
        <w:t>v -0.358535 18.629545 1.260825</w:t>
        <w:br/>
        <w:t>v -0.548967 18.593643 1.157569</w:t>
        <w:br/>
        <w:t>v -0.553280 18.594812 1.173156</w:t>
        <w:br/>
        <w:t>v -0.378800 18.586327 1.234600</w:t>
        <w:br/>
        <w:t>v -0.386052 18.587694 1.248588</w:t>
        <w:br/>
        <w:t>v -0.572723 18.636248 1.152362</w:t>
        <w:br/>
        <w:t>v -0.577155 18.636608 1.168050</w:t>
        <w:br/>
        <w:t>v -0.412145 18.555981 1.219132</w:t>
        <w:br/>
        <w:t>v -0.418315 18.557861 1.233429</w:t>
        <w:br/>
        <w:t>v -0.486843 18.845444 1.220951</w:t>
        <w:br/>
        <w:t>v -0.480196 18.848719 1.206189</w:t>
        <w:br/>
        <w:t>v -0.592844 18.686007 1.166793</w:t>
        <w:br/>
        <w:t>v -0.588391 18.686190 1.151025</w:t>
        <w:br/>
        <w:t>v -0.377828 18.806273 1.261255</w:t>
        <w:br/>
        <w:t>v -0.592844 18.686007 1.166793</w:t>
        <w:br/>
        <w:t>v -0.358535 18.629545 1.260825</w:t>
        <w:br/>
        <w:t>v -0.342905 18.682423 1.268383</w:t>
        <w:br/>
        <w:t>v 0.446826 19.729328 1.416567</w:t>
        <w:br/>
        <w:t>v 0.331961 19.721699 1.489534</w:t>
        <w:br/>
        <w:t>v 0.292956 19.817404 1.440646</w:t>
        <w:br/>
        <w:t>v 0.380119 19.821995 1.391502</w:t>
        <w:br/>
        <w:t>v 0.519947 19.614235 1.426911</w:t>
        <w:br/>
        <w:t>v 0.592158 19.634821 1.300102</w:t>
        <w:br/>
        <w:t>v 0.656420 19.513386 1.282577</w:t>
        <w:br/>
        <w:t>v 0.582967 19.480703 1.415607</w:t>
        <w:br/>
        <w:t>v 0.633327 19.656246 1.154821</w:t>
        <w:br/>
        <w:t>v 0.517386 19.742847 1.305619</w:t>
        <w:br/>
        <w:t>v 0.563240 19.747789 1.175892</w:t>
        <w:br/>
        <w:t>v 0.609555 18.976643 1.414814</w:t>
        <w:br/>
        <w:t>v 0.608877 18.900145 1.345008</w:t>
        <w:br/>
        <w:t>v 0.626312 18.900620 1.374733</w:t>
        <w:br/>
        <w:t>v 0.648727 18.834230 1.319777</w:t>
        <w:br/>
        <w:t>v 0.632879 18.835320 1.302214</w:t>
        <w:br/>
        <w:t>v 0.656817 18.795992 1.266934</w:t>
        <w:br/>
        <w:t>v 0.669081 18.797363 1.278314</w:t>
        <w:br/>
        <w:t>v 0.683700 18.772659 1.232550</w:t>
        <w:br/>
        <w:t>v 0.689371 18.771645 1.239104</w:t>
        <w:br/>
        <w:t>v 0.757652 19.182831 1.162118</w:t>
        <w:br/>
        <w:t>v 0.792441 19.198357 1.049281</w:t>
        <w:br/>
        <w:t>v 0.809569 19.075600 0.988684</w:t>
        <w:br/>
        <w:t>v 0.778570 19.041826 1.078283</w:t>
        <w:br/>
        <w:t>v 0.477690 19.299232 1.548151</w:t>
        <w:br/>
        <w:t>v 0.465938 19.297699 1.558840</w:t>
        <w:br/>
        <w:t>v 0.438441 19.383314 1.563538</w:t>
        <w:br/>
        <w:t>v 0.448068 19.384211 1.555230</w:t>
        <w:br/>
        <w:t>v 0.764194 18.817215 1.099289</w:t>
        <w:br/>
        <w:t>v 0.783510 18.784367 0.980085</w:t>
        <w:br/>
        <w:t>v 0.753748 18.821388 1.101222</w:t>
        <w:br/>
        <w:t>v 0.749984 19.374546 1.114497</w:t>
        <w:br/>
        <w:t>v 0.712387 19.356379 1.240628</w:t>
        <w:br/>
        <w:t>v 0.695413 19.531103 1.138256</w:t>
        <w:br/>
        <w:t>v 0.736517 19.264761 1.198127</w:t>
        <w:br/>
        <w:t>v -0.121343 18.873287 1.634444</w:t>
        <w:br/>
        <w:t>v -0.065977 18.865362 1.654606</w:t>
        <w:br/>
        <w:t>v -0.058860 18.821363 1.636505</w:t>
        <w:br/>
        <w:t>v -0.107812 18.823835 1.614781</w:t>
        <w:br/>
        <w:t>v -0.076897 18.753736 1.574137</w:t>
        <w:br/>
        <w:t>v -0.044446 18.747183 1.590702</w:t>
        <w:br/>
        <w:t>v -0.032221 18.683767 1.526517</w:t>
        <w:br/>
        <w:t>v 0.090287 19.007776 1.670236</w:t>
        <w:br/>
        <w:t>v 0.138765 18.957747 1.643085</w:t>
        <w:br/>
        <w:t>v 0.108388 18.871510 1.617982</w:t>
        <w:br/>
        <w:t>v 0.071021 18.870342 1.632524</w:t>
        <w:br/>
        <w:t>v 0.325163 19.601828 1.550276</w:t>
        <w:br/>
        <w:t>v 0.341843 19.468449 1.583405</w:t>
        <w:br/>
        <w:t>v 0.232726 19.468426 1.634162</w:t>
        <w:br/>
        <w:t>v 0.231740 19.596991 1.592699</w:t>
        <w:br/>
        <w:t>v 0.194604 19.177200 1.674332</w:t>
        <w:br/>
        <w:t>v 0.200108 19.177187 1.666869</w:t>
        <w:br/>
        <w:t>v 0.214881 19.319971 1.663144</w:t>
        <w:br/>
        <w:t>v 0.214881 19.319971 1.663144</w:t>
        <w:br/>
        <w:t>v 0.342407 19.320589 1.599496</w:t>
        <w:br/>
        <w:t>v 0.053803 18.821814 1.610275</w:t>
        <w:br/>
        <w:t>v 0.084053 18.821941 1.590011</w:t>
        <w:br/>
        <w:t>v -0.005697 18.671129 1.513716</w:t>
        <w:br/>
        <w:t>v -0.015259 18.676056 1.527234</w:t>
        <w:br/>
        <w:t>v 0.020367 18.747196 1.568915</w:t>
        <w:br/>
        <w:t>v 0.034806 18.745890 1.551607</w:t>
        <w:br/>
        <w:t>v -0.003264 19.471222 1.682973</w:t>
        <w:br/>
        <w:t>v -0.111499 19.472290 1.674665</w:t>
        <w:br/>
        <w:t>v -0.107031 19.598579 1.629170</w:t>
        <w:br/>
        <w:t>v -0.001677 19.594328 1.639897</w:t>
        <w:br/>
        <w:t>v -0.036919 18.596447 1.514829</w:t>
        <w:br/>
        <w:t>v -0.041438 18.591276 1.504345</w:t>
        <w:br/>
        <w:t>v -0.121304 18.640829 1.525135</w:t>
        <w:br/>
        <w:t>v -0.094051 18.647295 1.550020</w:t>
        <w:br/>
        <w:t>v -0.457400 19.200615 1.566188</w:t>
        <w:br/>
        <w:t>v -0.472467 19.201660 1.544644</w:t>
        <w:br/>
        <w:t>v -0.467539 19.344229 1.531996</w:t>
        <w:br/>
        <w:t>v -0.461727 19.344444 1.544733</w:t>
        <w:br/>
        <w:t>v -0.724689 19.359232 1.194531</w:t>
        <w:br/>
        <w:t>v -0.743072 19.190781 1.224216</w:t>
        <w:br/>
        <w:t>v -0.731346 19.190180 1.202979</w:t>
        <w:br/>
        <w:t>v -0.735481 19.105232 1.234841</w:t>
        <w:br/>
        <w:t>v -0.509834 19.631720 1.413905</w:t>
        <w:br/>
        <w:t>v -0.431426 19.624949 1.481546</w:t>
        <w:br/>
        <w:t>v -0.460024 19.487486 1.517492</w:t>
        <w:br/>
        <w:t>v -0.541990 19.492994 1.449377</w:t>
        <w:br/>
        <w:t>v -0.223215 18.804144 1.615216</w:t>
        <w:br/>
        <w:t>v -0.119230 18.812353 1.637683</w:t>
        <w:br/>
        <w:t>v -0.094652 18.735893 1.605577</w:t>
        <w:br/>
        <w:t>v -0.162511 18.713835 1.585313</w:t>
        <w:br/>
        <w:t>v -0.002829 19.319498 1.716487</w:t>
        <w:br/>
        <w:t>v -0.108413 19.323492 1.708473</w:t>
        <w:br/>
        <w:t>v -0.021160 18.609430 1.525211</w:t>
        <w:br/>
        <w:t>v 0.034102 18.550043 1.471305</w:t>
        <w:br/>
        <w:t>v 0.108388 18.871510 1.617982</w:t>
        <w:br/>
        <w:t>v 0.098339 18.868778 1.629580</w:t>
        <w:br/>
        <w:t>v 0.066822 18.795776 1.608330</w:t>
        <w:br/>
        <w:t>v 0.070778 18.798143 1.601071</w:t>
        <w:br/>
        <w:t>v 0.048171 18.756296 1.596834</w:t>
        <w:br/>
        <w:t>v 0.049131 18.758524 1.592981</w:t>
        <w:br/>
        <w:t>v 0.562715 19.489819 1.266281</w:t>
        <w:br/>
        <w:t>v 0.338272 19.631836 1.440019</w:t>
        <w:br/>
        <w:t>v 0.384689 19.397305 1.490968</w:t>
        <w:br/>
        <w:t>v 0.608877 18.900145 1.345008</w:t>
        <w:br/>
        <w:t>v 0.587588 18.977514 1.369523</w:t>
        <w:br/>
        <w:t>v 0.552602 18.953487 1.427743</w:t>
        <w:br/>
        <w:t>v 0.588023 18.876230 1.383002</w:t>
        <w:br/>
        <w:t>v 0.656817 18.795992 1.266934</w:t>
        <w:br/>
        <w:t>v 0.632879 18.835320 1.302214</w:t>
        <w:br/>
        <w:t>v 0.622305 18.816973 1.322248</w:t>
        <w:br/>
        <w:t>v 0.655038 18.781977 1.272951</w:t>
        <w:br/>
        <w:t>v 0.682804 18.765654 1.234790</w:t>
        <w:br/>
        <w:t>v 0.683700 18.772659 1.232550</w:t>
        <w:br/>
        <w:t>v 0.738156 19.034054 1.060092</w:t>
        <w:br/>
        <w:t>v 0.769206 18.872786 1.002994</w:t>
        <w:br/>
        <w:t>v 0.802157 18.901384 0.932090</w:t>
        <w:br/>
        <w:t>v 0.765346 19.076340 0.972942</w:t>
        <w:br/>
        <w:t>v 0.603244 19.349686 1.226303</w:t>
        <w:br/>
        <w:t>v 0.428495 19.290684 1.485847</w:t>
        <w:br/>
        <w:t>v 0.572713 19.153532 1.381953</w:t>
        <w:br/>
        <w:t>v 0.783510 18.784367 0.980085</w:t>
        <w:br/>
        <w:t>v 0.686926 19.177006 1.149560</w:t>
        <w:br/>
        <w:t>v 0.734853 19.201984 1.017016</w:t>
        <w:br/>
        <w:t>v 0.688718 19.380241 1.077156</w:t>
        <w:br/>
        <w:t>v 0.373616 19.316647 1.508288</w:t>
        <w:br/>
        <w:t>v 0.362146 19.317156 1.499622</w:t>
        <w:br/>
        <w:t>v 0.330322 19.177402 1.519950</w:t>
        <w:br/>
        <w:t>v 0.342419 19.177069 1.530588</w:t>
        <w:br/>
        <w:t>v -0.010510 18.879866 1.552106</w:t>
        <w:br/>
        <w:t>v -0.129343 18.879776 1.565509</w:t>
        <w:br/>
        <w:t>v -0.115800 18.810574 1.557189</w:t>
        <w:br/>
        <w:t>v -0.036752 18.811405 1.548484</w:t>
        <w:br/>
        <w:t>v -0.005697 18.671129 1.513716</w:t>
        <w:br/>
        <w:t>v -0.030646 18.731077 1.531842</w:t>
        <w:br/>
        <w:t>v -0.082209 18.745916 1.539894</w:t>
        <w:br/>
        <w:t>v -0.034883 18.681410 1.518542</w:t>
        <w:br/>
        <w:t>v 0.046264 19.811613 1.357976</w:t>
        <w:br/>
        <w:t>v 0.063379 19.644379 1.458530</w:t>
        <w:br/>
        <w:t>v 0.275469 19.797779 1.344932</w:t>
        <w:br/>
        <w:t>v -0.202912 19.650640 1.500083</w:t>
        <w:br/>
        <w:t>v -0.193106 19.821613 1.380494</w:t>
        <w:br/>
        <w:t>v -0.396684 19.844759 1.301702</w:t>
        <w:br/>
        <w:t>v -0.364322 19.666567 1.434067</w:t>
        <w:br/>
        <w:t>v -0.029737 18.607519 1.486385</w:t>
        <w:br/>
        <w:t>v -0.045713 18.599352 1.490353</w:t>
        <w:br/>
        <w:t>v 0.034102 18.550043 1.471305</w:t>
        <w:br/>
        <w:t>v -0.463775 19.343166 1.396662</w:t>
        <w:br/>
        <w:t>v -0.473773 19.190025 1.421905</w:t>
        <w:br/>
        <w:t>v -0.300150 19.176649 1.467362</w:t>
        <w:br/>
        <w:t>v -0.325522 19.333889 1.446304</w:t>
        <w:br/>
        <w:t>v -0.532415 19.334326 1.305350</w:t>
        <w:br/>
        <w:t>v -0.662322 19.352037 1.189423</w:t>
        <w:br/>
        <w:t>v -0.690062 19.187042 1.192456</w:t>
        <w:br/>
        <w:t>v -0.541593 19.185751 1.321352</w:t>
        <w:br/>
        <w:t>v -0.559797 19.077200 1.343716</w:t>
        <w:br/>
        <w:t>v -0.676761 19.070183 1.234150</w:t>
        <w:br/>
        <w:t>v -0.216609 18.713886 1.505075</w:t>
        <w:br/>
        <w:t>v -0.124940 18.650852 1.498930</w:t>
        <w:br/>
        <w:t>v -0.096956 18.672091 1.498495</w:t>
        <w:br/>
        <w:t>v -0.137818 18.736290 1.507507</w:t>
        <w:br/>
        <w:t>v -0.133952 18.984426 1.586106</w:t>
        <w:br/>
        <w:t>v -0.163855 19.188557 1.567506</w:t>
        <w:br/>
        <w:t>v -0.249944 19.012848 1.502143</w:t>
        <w:br/>
        <w:t>v -0.448605 19.541574 1.383476</w:t>
        <w:br/>
        <w:t>v -0.350651 19.532841 1.459810</w:t>
        <w:br/>
        <w:t>v -0.119230 18.812353 1.637683</w:t>
        <w:br/>
        <w:t>v -0.115441 18.821199 1.563640</w:t>
        <w:br/>
        <w:t>v -0.098441 18.738173 1.552068</w:t>
        <w:br/>
        <w:t>v -0.094652 18.735893 1.605577</w:t>
        <w:br/>
        <w:t>v 0.200915 18.877703 1.561080</w:t>
        <w:br/>
        <w:t>v 0.184901 18.876883 1.554257</w:t>
        <w:br/>
        <w:t>v 0.124991 18.808372 1.567250</w:t>
        <w:br/>
        <w:t>v 0.135834 18.802959 1.570937</w:t>
        <w:br/>
        <w:t>v 0.078676 18.799871 1.591022</w:t>
        <w:br/>
        <w:t>v 0.105725 18.785894 1.571475</w:t>
        <w:br/>
        <w:t>v 0.542323 19.060085 1.498431</w:t>
        <w:br/>
        <w:t>v 0.575235 18.963802 1.454702</w:t>
        <w:br/>
        <w:t>v 0.552602 18.953487 1.427743</w:t>
        <w:br/>
        <w:t>v 0.512688 19.055574 1.460552</w:t>
        <w:br/>
        <w:t>v 0.568271 19.136965 1.397378</w:t>
        <w:br/>
        <w:t>v 0.572713 19.153532 1.381953</w:t>
        <w:br/>
        <w:t>v 0.587588 18.977514 1.369523</w:t>
        <w:br/>
        <w:t>v 0.638217 18.826319 1.334089</w:t>
        <w:br/>
        <w:t>v 0.665688 18.789759 1.283691</w:t>
        <w:br/>
        <w:t>v 0.655038 18.781977 1.272951</w:t>
        <w:br/>
        <w:t>v 0.622305 18.816973 1.322248</w:t>
        <w:br/>
        <w:t>v 0.689371 18.771645 1.239104</w:t>
        <w:br/>
        <w:t>v 0.682804 18.765654 1.234790</w:t>
        <w:br/>
        <w:t>v 0.438441 19.383314 1.563538</w:t>
        <w:br/>
        <w:t>v 0.465938 19.297699 1.558840</w:t>
        <w:br/>
        <w:t>v 0.428495 19.290684 1.485847</w:t>
        <w:br/>
        <w:t>v 0.401996 19.355532 1.489585</w:t>
        <w:br/>
        <w:t>v 0.758267 18.833643 1.079089</w:t>
        <w:br/>
        <w:t>v 0.753748 18.821388 1.101222</w:t>
        <w:br/>
        <w:t>v 0.688718 19.380241 1.077156</w:t>
        <w:br/>
        <w:t>v 0.734853 19.201984 1.017016</w:t>
        <w:br/>
        <w:t>v 0.792441 19.198357 1.049281</w:t>
        <w:br/>
        <w:t>v 0.749984 19.374546 1.114497</w:t>
        <w:br/>
        <w:t>v 0.815181 18.897186 0.920930</w:t>
        <w:br/>
        <w:t>v 0.783510 18.784367 0.980085</w:t>
        <w:br/>
        <w:t>v 0.813427 18.866425 0.975374</w:t>
        <w:br/>
        <w:t>v -0.129343 18.879776 1.565509</w:t>
        <w:br/>
        <w:t>v -0.133952 18.984426 1.586106</w:t>
        <w:br/>
        <w:t>v -0.146471 19.011873 1.683370</w:t>
        <w:br/>
        <w:t>v -0.121343 18.873287 1.634444</w:t>
        <w:br/>
        <w:t>v -0.121343 18.873287 1.634444</w:t>
        <w:br/>
        <w:t>v -0.107812 18.823835 1.614781</w:t>
        <w:br/>
        <w:t>v -0.115800 18.810574 1.557189</w:t>
        <w:br/>
        <w:t>v 0.373616 19.316647 1.508288</w:t>
        <w:br/>
        <w:t>v 0.342419 19.177069 1.530588</w:t>
        <w:br/>
        <w:t>v 0.330156 19.177391 1.597077</w:t>
        <w:br/>
        <w:t>v 0.362965 19.320601 1.571449</w:t>
        <w:br/>
        <w:t>v 0.378314 19.469353 1.542647</w:t>
        <w:br/>
        <w:t>v 0.384689 19.397305 1.490968</w:t>
        <w:br/>
        <w:t>v 0.032336 18.744263 1.545795</w:t>
        <w:br/>
        <w:t>v 0.034806 18.745890 1.551607</w:t>
        <w:br/>
        <w:t>v 0.084053 18.821941 1.590011</w:t>
        <w:br/>
        <w:t>v 0.072519 18.832384 1.579898</w:t>
        <w:br/>
        <w:t>v -0.216609 18.713886 1.505075</w:t>
        <w:br/>
        <w:t>v -0.207866 18.709600 1.545501</w:t>
        <w:br/>
        <w:t>v -0.124940 18.650852 1.498930</w:t>
        <w:br/>
        <w:t>v -0.045713 18.599352 1.490353</w:t>
        <w:br/>
        <w:t>v -0.676761 19.070183 1.234150</w:t>
        <w:br/>
        <w:t>v -0.690062 19.187042 1.192456</w:t>
        <w:br/>
        <w:t>v -0.504649 19.136055 1.544682</w:t>
        <w:br/>
        <w:t>v -0.498530 19.200899 1.544208</w:t>
        <w:br/>
        <w:t>v -0.472467 19.201660 1.544644</w:t>
        <w:br/>
        <w:t>v -0.469561 19.138895 1.534927</w:t>
        <w:br/>
        <w:t>v 0.070778 18.798143 1.601071</w:t>
        <w:br/>
        <w:t>v 0.108388 18.871510 1.617982</w:t>
        <w:br/>
        <w:t>v 0.116529 18.798067 1.595029</w:t>
        <w:br/>
        <w:t>v 0.188331 18.871700 1.600201</w:t>
        <w:br/>
        <w:t>v 0.200915 18.877703 1.561080</w:t>
        <w:br/>
        <w:t>v 0.135834 18.802959 1.570937</w:t>
        <w:br/>
        <w:t>v 0.067232 18.751532 1.590984</w:t>
        <w:br/>
        <w:t>v 0.080891 18.751665 1.576109</w:t>
        <w:br/>
        <w:t>v 0.070599 18.744989 1.576966</w:t>
        <w:br/>
        <w:t>v 0.049131 18.758524 1.592981</w:t>
        <w:br/>
        <w:t>v 0.113508 18.781990 1.572832</w:t>
        <w:br/>
        <w:t>v 0.257855 18.963396 1.552503</w:t>
        <w:br/>
        <w:t>v 0.247895 18.962820 1.603350</w:t>
        <w:br/>
        <w:t>v 0.500630 19.186441 1.538537</w:t>
        <w:br/>
        <w:t>v 0.465874 19.182987 1.489777</w:t>
        <w:br/>
        <w:t>v -0.236758 19.012541 1.714003</w:t>
        <w:br/>
        <w:t>v -0.188907 18.899103 1.717280</w:t>
        <w:br/>
        <w:t>v -0.150363 18.911755 1.734613</w:t>
        <w:br/>
        <w:t>v -0.175812 19.017118 1.736150</w:t>
        <w:br/>
        <w:t>v 0.009422 18.677593 1.645619</w:t>
        <w:br/>
        <w:t>v 0.032387 18.658497 1.627186</w:t>
        <w:br/>
        <w:t>v 0.027254 18.649534 1.627339</w:t>
        <w:br/>
        <w:t>v 0.000550 18.667494 1.645837</w:t>
        <w:br/>
        <w:t>v 0.000550 18.667494 1.645837</w:t>
        <w:br/>
        <w:t>v 0.027254 18.649534 1.627339</w:t>
        <w:br/>
        <w:t>v 0.028060 18.647524 1.618481</w:t>
        <w:br/>
        <w:t>v 0.000461 18.664345 1.635865</w:t>
        <w:br/>
        <w:t>v 0.007450 18.678438 1.642163</w:t>
        <w:br/>
        <w:t>v 0.000819 18.669607 1.631640</w:t>
        <w:br/>
        <w:t>v 0.028431 18.652042 1.614935</w:t>
        <w:br/>
        <w:t>v 0.031529 18.659840 1.624587</w:t>
        <w:br/>
        <w:t>v -0.110974 18.819111 1.724027</w:t>
        <w:br/>
        <w:t>v -0.135258 18.809662 1.732591</w:t>
        <w:br/>
        <w:t>v -0.179575 18.901014 1.751549</w:t>
        <w:br/>
        <w:t>v -0.147342 18.911167 1.740860</w:t>
        <w:br/>
        <w:t>v -0.179575 18.901014 1.751549</w:t>
        <w:br/>
        <w:t>v -0.197523 18.897713 1.723182</w:t>
        <w:br/>
        <w:t>v -0.248510 19.012527 1.722555</w:t>
        <w:br/>
        <w:t>v -0.218965 19.012014 1.755095</w:t>
        <w:br/>
        <w:t>v 0.511370 19.188412 1.527477</w:t>
        <w:br/>
        <w:t>v 0.500630 19.186441 1.538537</w:t>
        <w:br/>
        <w:t>v 0.448785 19.841738 1.276010</w:t>
        <w:br/>
        <w:t>v 0.689294 18.963842 1.256462</w:t>
        <w:br/>
        <w:t>v 0.667301 18.966158 1.256847</w:t>
        <w:br/>
        <w:t>v 0.568271 19.136965 1.397378</w:t>
        <w:br/>
        <w:t>v 0.609184 19.118546 1.395919</w:t>
        <w:br/>
        <w:t>v 0.815181 18.897186 0.920930</w:t>
        <w:br/>
        <w:t>v 0.802157 18.901384 0.932090</w:t>
        <w:br/>
        <w:t>v 0.783510 18.784367 0.980085</w:t>
        <w:br/>
        <w:t>v 0.226069 19.918762 1.376448</w:t>
        <w:br/>
        <w:t>v 0.286606 19.921486 1.342807</w:t>
        <w:br/>
        <w:t>v 0.744877 18.996727 1.176430</w:t>
        <w:br/>
        <w:t>v 0.789399 18.837547 1.036551</w:t>
        <w:br/>
        <w:t>v 0.096342 18.876575 1.597167</w:t>
        <w:br/>
        <w:t>v -0.146471 19.011873 1.683370</w:t>
        <w:br/>
        <w:t>v -0.080712 19.010143 1.696581</w:t>
        <w:br/>
        <w:t>v 0.200108 19.177187 1.666869</w:t>
        <w:br/>
        <w:t>v 0.100515 19.176815 1.703442</w:t>
        <w:br/>
        <w:t>v 0.110666 19.321152 1.698335</w:t>
        <w:br/>
        <w:t>v 0.116811 19.468513 1.665423</w:t>
        <w:br/>
        <w:t>v 0.116478 19.594906 1.621271</w:t>
        <w:br/>
        <w:t>v -0.184760 19.339123 1.545795</w:t>
        <w:br/>
        <w:t>v -0.163855 19.188557 1.567506</w:t>
        <w:br/>
        <w:t>v 0.063212 19.176435 1.552542</w:t>
        <w:br/>
        <w:t>v 0.067501 19.322443 1.534172</w:t>
        <w:br/>
        <w:t>v -0.133952 18.984426 1.586106</w:t>
        <w:br/>
        <w:t>v 0.056620 19.012667 1.554539</w:t>
        <w:br/>
        <w:t>v -0.154587 19.052736 1.687402</w:t>
        <w:br/>
        <w:t>v -0.085435 19.051388 1.705990</w:t>
        <w:br/>
        <w:t>v 0.138765 18.957747 1.643085</w:t>
        <w:br/>
        <w:t>v 0.132083 18.955370 1.649805</w:t>
        <w:br/>
        <w:t>v 0.251288 18.977613 1.542941</w:t>
        <w:br/>
        <w:t>v 0.342419 19.177069 1.530588</w:t>
        <w:br/>
        <w:t>v 0.308509 19.070629 1.544605</w:t>
        <w:br/>
        <w:t>v 0.297794 19.070679 1.601890</w:t>
        <w:br/>
        <w:t>v -0.317304 19.611893 1.549137</w:t>
        <w:br/>
        <w:t>v -0.328863 19.479208 1.583341</w:t>
        <w:br/>
        <w:t>v -0.193106 19.821613 1.380494</w:t>
        <w:br/>
        <w:t>v -0.202912 19.650640 1.500083</w:t>
        <w:br/>
        <w:t>v -0.184760 19.339123 1.545795</w:t>
        <w:br/>
        <w:t>v -0.198342 19.527391 1.549073</w:t>
        <w:br/>
        <w:t>v 0.001511 19.175690 1.724692</w:t>
        <w:br/>
        <w:t>v -0.098429 19.174141 1.719252</w:t>
        <w:br/>
        <w:t>v -0.314769 19.061131 1.648845</w:t>
        <w:br/>
        <w:t>v -0.470188 19.110956 1.457429</w:t>
        <w:br/>
        <w:t>v -0.432514 19.674822 1.371801</w:t>
        <w:br/>
        <w:t>v -0.509872 19.756840 1.296889</w:t>
        <w:br/>
        <w:t>v -0.467564 19.745663 1.378548</w:t>
        <w:br/>
        <w:t>v -0.570895 19.640093 1.328585</w:t>
        <w:br/>
        <w:t>v -0.505110 19.686394 1.253186</w:t>
        <w:br/>
        <w:t>v -0.529099 19.546976 1.289375</w:t>
        <w:br/>
        <w:t>v -0.612922 19.501825 1.353777</w:t>
        <w:br/>
        <w:t>v -0.682727 19.552530 1.107201</w:t>
        <w:br/>
        <w:t>v -0.623611 19.656389 1.154974</w:t>
        <w:br/>
        <w:t>v 0.527192 19.137375 1.412330</w:t>
        <w:br/>
        <w:t>v 0.465874 19.182987 1.489777</w:t>
        <w:br/>
        <w:t>v -0.443536 19.850632 1.263286</w:t>
        <w:br/>
        <w:t>v -0.405952 19.842520 1.331491</w:t>
        <w:br/>
        <w:t>v 0.401996 19.355532 1.489585</w:t>
        <w:br/>
        <w:t>v 0.660094 19.533226 1.075261</w:t>
        <w:br/>
        <w:t>v 0.384689 19.397305 1.490968</w:t>
        <w:br/>
        <w:t>v 0.374410 19.400518 1.482430</w:t>
        <w:br/>
        <w:t>v -0.682727 19.552530 1.107201</w:t>
        <w:br/>
        <w:t>v -0.198342 19.527391 1.549073</w:t>
        <w:br/>
        <w:t>v 0.064275 19.516897 1.527349</w:t>
        <w:br/>
        <w:t>v -0.647434 19.355309 1.366284</w:t>
        <w:br/>
        <w:t>v 0.686567 18.977041 1.242612</w:t>
        <w:br/>
        <w:t>v 0.667301 18.966158 1.256847</w:t>
        <w:br/>
        <w:t>v 0.765346 19.076340 0.972942</w:t>
        <w:br/>
        <w:t>v 0.809569 19.075600 0.988684</w:t>
        <w:br/>
        <w:t>v 0.568271 19.136965 1.397378</w:t>
        <w:br/>
        <w:t>v 0.162025 19.052017 1.665090</w:t>
        <w:br/>
        <w:t>v 0.170090 19.051737 1.656884</w:t>
        <w:br/>
        <w:t>v -0.020175 18.609388 1.505305</w:t>
        <w:br/>
        <w:t>v -0.029737 18.607519 1.486385</w:t>
        <w:br/>
        <w:t>v 0.034102 18.550043 1.471305</w:t>
        <w:br/>
        <w:t>v -0.064813 18.673946 1.534082</w:t>
        <w:br/>
        <w:t>v -0.140685 18.809128 1.703737</w:t>
        <w:br/>
        <w:t>v -0.112663 18.820560 1.719137</w:t>
        <w:br/>
        <w:t>v -0.218965 19.012014 1.755095</w:t>
        <w:br/>
        <w:t>v -0.171818 19.015802 1.743869</w:t>
        <w:br/>
        <w:t>v -0.147636 18.806465 1.708179</w:t>
        <w:br/>
        <w:t>v -0.135258 18.809662 1.732591</w:t>
        <w:br/>
        <w:t>v -0.766972 19.384441 1.070128</w:t>
        <w:br/>
        <w:t>v -0.729643 19.361870 1.179873</w:t>
        <w:br/>
        <w:t>v -0.751200 19.190203 1.198217</w:t>
        <w:br/>
        <w:t>v -0.809600 19.202524 1.048277</w:t>
        <w:br/>
        <w:t>v -0.766972 19.384441 1.070128</w:t>
        <w:br/>
        <w:t>v -0.809600 19.202524 1.048277</w:t>
        <w:br/>
        <w:t>v 0.606777 18.885778 1.398441</w:t>
        <w:br/>
        <w:t>v 0.588023 18.876230 1.383002</w:t>
        <w:br/>
        <w:t>v 0.640265 19.330711 1.376602</w:t>
        <w:br/>
        <w:t>v 0.696667 19.149691 1.303929</w:t>
        <w:br/>
        <w:t>v 0.764194 18.817215 1.099289</w:t>
        <w:br/>
        <w:t>v 0.689294 18.963842 1.256462</w:t>
        <w:br/>
        <w:t>v 0.674086 19.240078 1.343549</w:t>
        <w:br/>
        <w:t>v -0.177822 19.176344 1.694840</w:t>
        <w:br/>
        <w:t>v -0.323551 19.189617 1.637823</w:t>
        <w:br/>
        <w:t>v -0.311185 19.335752 1.628555</w:t>
        <w:br/>
        <w:t>v -0.213959 19.324169 1.672451</w:t>
        <w:br/>
        <w:t>v -0.304810 19.723545 1.503782</w:t>
        <w:br/>
        <w:t>v -0.399667 19.736294 1.435526</w:t>
        <w:br/>
        <w:t>v -0.346644 19.833916 1.380340</w:t>
        <w:br/>
        <w:t>v -0.268825 19.823944 1.436076</w:t>
        <w:br/>
        <w:t>v -0.092937 19.812986 1.499775</w:t>
        <w:br/>
        <w:t>v -0.001523 19.806929 1.512474</w:t>
        <w:br/>
        <w:t>v 0.000038 19.708105 1.579450</w:t>
        <w:br/>
        <w:t>v -0.101898 19.710674 1.569888</w:t>
        <w:br/>
        <w:t>v 0.199059 19.813562 1.481674</w:t>
        <w:br/>
        <w:t>v 0.220053 19.715721 1.542582</w:t>
        <w:br/>
        <w:t>v 0.111755 19.709246 1.567929</w:t>
        <w:br/>
        <w:t>v 0.097353 19.807928 1.504294</w:t>
        <w:br/>
        <w:t>v -0.215342 19.924356 1.363250</w:t>
        <w:br/>
        <w:t>v -0.265804 19.932932 1.322824</w:t>
        <w:br/>
        <w:t>v 0.257855 18.963396 1.552503</w:t>
        <w:br/>
        <w:t>v -0.076590 19.923153 1.406813</w:t>
        <w:br/>
        <w:t>v -0.002010 19.917881 1.418231</w:t>
        <w:br/>
        <w:t>v 0.079483 19.918339 1.410922</w:t>
        <w:br/>
        <w:t>v 0.159554 19.920399 1.394088</w:t>
        <w:br/>
        <w:t>v 0.423054 19.607220 1.506752</w:t>
        <w:br/>
        <w:t>v 0.368112 19.604506 1.530229</w:t>
        <w:br/>
        <w:t>v 0.338272 19.631836 1.440019</w:t>
        <w:br/>
        <w:t>v -0.541005 19.756250 1.197935</w:t>
        <w:br/>
        <w:t>v -0.288898 18.799818 1.555089</w:t>
        <w:br/>
        <w:t>v -0.059270 18.664522 1.565100</w:t>
        <w:br/>
        <w:t>v -0.304016 18.801344 1.503884</w:t>
        <w:br/>
        <w:t>v -0.166723 18.826309 1.515367</w:t>
        <w:br/>
        <w:t>v -0.304016 18.801344 1.503884</w:t>
        <w:br/>
        <w:t>v -0.642006 18.776266 1.325884</w:t>
        <w:br/>
        <w:t>v -0.618644 18.774191 1.359359</w:t>
        <w:br/>
        <w:t>v -0.569001 18.662464 1.315796</w:t>
        <w:br/>
        <w:t>v -0.576630 18.785292 1.351755</w:t>
        <w:br/>
        <w:t>v -0.569001 18.662464 1.315796</w:t>
        <w:br/>
        <w:t>v -0.556264 18.790731 1.401346</w:t>
        <w:br/>
        <w:t>v -0.569001 18.662464 1.315796</w:t>
        <w:br/>
        <w:t>v -0.600466 18.778236 1.317383</w:t>
        <w:br/>
        <w:t>v -0.645552 18.776896 1.314337</w:t>
        <w:br/>
        <w:t>v -0.588830 18.778059 1.393500</w:t>
        <w:br/>
        <w:t>v -0.600466 18.778236 1.317383</w:t>
        <w:br/>
        <w:t>v -0.059270 18.664522 1.565100</w:t>
        <w:br/>
        <w:t>v -0.021160 18.609430 1.525211</w:t>
        <w:br/>
        <w:t>v -0.260620 18.878172 1.633215</w:t>
        <w:br/>
        <w:t>v -0.351496 18.885067 1.561196</w:t>
        <w:br/>
        <w:t>v -0.399180 18.972368 1.564626</w:t>
        <w:br/>
        <w:t>v -0.294338 18.968849 1.645671</w:t>
        <w:br/>
        <w:t>v -0.137651 18.953371 1.676573</w:t>
        <w:br/>
        <w:t>v -0.128230 18.871700 1.658932</w:t>
        <w:br/>
        <w:t>v -0.421185 18.980789 1.498790</w:t>
        <w:br/>
        <w:t>v -0.372669 18.889122 1.504140</w:t>
        <w:br/>
        <w:t>v -0.421185 18.980789 1.498790</w:t>
        <w:br/>
        <w:t>v -0.372669 18.889122 1.504140</w:t>
        <w:br/>
        <w:t>v -0.194770 18.893332 1.517402</w:t>
        <w:br/>
        <w:t>v -0.229154 18.969244 1.514420</w:t>
        <w:br/>
        <w:t>v -0.118987 18.873043 1.580231</w:t>
        <w:br/>
        <w:t>v -0.127551 18.955753 1.590318</w:t>
        <w:br/>
        <w:t>v -0.137651 18.953371 1.676573</w:t>
        <w:br/>
        <w:t>v -0.128230 18.871700 1.658932</w:t>
        <w:br/>
        <w:t>v -0.717930 18.981100 1.271606</w:t>
        <w:br/>
        <w:t>v -0.697269 18.896877 1.295417</w:t>
        <w:br/>
        <w:t>v -0.647306 18.896547 1.291845</w:t>
        <w:br/>
        <w:t>v -0.664946 18.979551 1.266115</w:t>
        <w:br/>
        <w:t>v -0.652554 18.910599 1.381019</w:t>
        <w:br/>
        <w:t>v -0.697346 18.899221 1.309613</w:t>
        <w:br/>
        <w:t>v -0.723127 18.983107 1.286533</w:t>
        <w:br/>
        <w:t>v -0.665215 18.998549 1.384193</w:t>
        <w:br/>
        <w:t>v -0.578000 18.913805 1.364134</w:t>
        <w:br/>
        <w:t>v -0.572560 18.962847 1.354430</w:t>
        <w:br/>
        <w:t>v -0.664946 18.979551 1.266115</w:t>
        <w:br/>
        <w:t>v -0.647306 18.896547 1.291845</w:t>
        <w:br/>
        <w:t>v -0.494370 19.032780 1.513818</w:t>
        <w:br/>
        <w:t>v -0.523941 18.934937 1.476887</w:t>
        <w:br/>
        <w:t>v -0.551310 18.930368 1.488216</w:t>
        <w:br/>
        <w:t>v -0.524901 19.026968 1.524264</w:t>
        <w:br/>
        <w:t>v -0.523941 18.934937 1.476887</w:t>
        <w:br/>
        <w:t>v -0.494370 19.032780 1.513818</w:t>
        <w:br/>
        <w:t>v -0.438301 19.054695 1.550557</w:t>
        <w:br/>
        <w:t>v -0.428853 19.055050 1.574086</w:t>
        <w:br/>
        <w:t>v -0.447415 19.053759 1.475824</w:t>
        <w:br/>
        <w:t>v -0.146471 19.011873 1.683370</w:t>
        <w:br/>
        <w:t>v -0.133952 18.984426 1.586106</w:t>
        <w:br/>
        <w:t>v -0.447415 19.053759 1.475824</w:t>
        <w:br/>
        <w:t>v -0.624981 18.839851 1.308307</w:t>
        <w:br/>
        <w:t>v -0.674022 18.837711 1.308525</w:t>
        <w:br/>
        <w:t>v -0.637385 18.840824 1.372953</w:t>
        <w:br/>
        <w:t>v -0.672281 18.836185 1.322286</w:t>
        <w:br/>
        <w:t>v -0.544986 18.856581 1.434246</w:t>
        <w:br/>
        <w:t>v -0.564520 18.852461 1.446957</w:t>
        <w:br/>
        <w:t>v -0.577027 18.851242 1.363891</w:t>
        <w:br/>
        <w:t>v -0.544986 18.856581 1.434246</w:t>
        <w:br/>
        <w:t>v -0.624981 18.839851 1.308307</w:t>
        <w:br/>
        <w:t>v -0.737606 19.106485 1.250830</w:t>
        <w:br/>
        <w:t>v -0.671001 19.117228 1.380199</w:t>
        <w:br/>
        <w:t>v -0.469561 19.138895 1.534927</w:t>
        <w:br/>
        <w:t>v 0.409600 19.472933 1.553233</w:t>
        <w:br/>
        <w:t>v 0.378314 19.469353 1.542647</w:t>
        <w:br/>
        <w:t>v -0.449092 19.136471 1.570579</w:t>
        <w:br/>
        <w:t>v -0.469561 19.138895 1.534927</w:t>
        <w:br/>
        <w:t>v -0.467539 19.344229 1.531996</w:t>
        <w:br/>
        <w:t>v -0.484014 19.345896 1.532213</w:t>
        <w:br/>
        <w:t>v -0.034883 18.681410 1.518542</w:t>
        <w:br/>
        <w:t>v -0.082209 18.745916 1.539894</w:t>
        <w:br/>
        <w:t>v -0.115800 18.810574 1.557189</w:t>
        <w:br/>
        <w:t>v -0.005697 18.671129 1.513716</w:t>
        <w:br/>
        <w:t>v 0.034806 18.745890 1.551607</w:t>
        <w:br/>
        <w:t>v -0.032221 18.683767 1.526517</w:t>
        <w:br/>
        <w:t>v -0.014593 18.750189 1.594581</w:t>
        <w:br/>
        <w:t>v -0.030313 18.683815 1.548509</w:t>
        <w:br/>
        <w:t>v -0.051589 18.638754 1.487780</w:t>
        <w:br/>
        <w:t>v -0.039018 18.661325 1.513588</w:t>
        <w:br/>
        <w:t>v -0.038020 18.657330 1.525032</w:t>
        <w:br/>
        <w:t>v -0.048145 18.636169 1.493976</w:t>
        <w:br/>
        <w:t>v -0.051883 18.639704 1.483274</w:t>
        <w:br/>
        <w:t>v -0.039735 18.663282 1.506304</w:t>
        <w:br/>
        <w:t>v -0.039735 18.663282 1.506304</w:t>
        <w:br/>
        <w:t>v -0.051883 18.639704 1.483274</w:t>
        <w:br/>
        <w:t>v -0.038122 18.630867 1.483415</w:t>
        <w:br/>
        <w:t>v -0.022556 18.648422 1.499493</w:t>
        <w:br/>
        <w:t>v -0.028355 18.651760 1.509069</w:t>
        <w:br/>
        <w:t>v -0.022556 18.648422 1.499493</w:t>
        <w:br/>
        <w:t>v -0.038122 18.630867 1.483415</w:t>
        <w:br/>
        <w:t>v -0.043243 18.633572 1.488805</w:t>
        <w:br/>
        <w:t>v -0.064889 18.616711 1.459707</w:t>
        <w:br/>
        <w:t>v -0.064889 18.616711 1.459707</w:t>
        <w:br/>
        <w:t>v -0.064889 18.616711 1.459707</w:t>
        <w:br/>
        <w:t>v -0.702620 19.095762 1.186837</w:t>
        <w:br/>
        <w:t>v -0.719825 18.991251 1.168186</w:t>
        <w:br/>
        <w:t>v -0.768700 18.988417 1.171783</w:t>
        <w:br/>
        <w:t>v -0.758881 19.092903 1.191087</w:t>
        <w:br/>
        <w:t>v -0.768700 18.988417 1.171783</w:t>
        <w:br/>
        <w:t>v -0.771170 18.891836 1.146513</w:t>
        <w:br/>
        <w:t>v -0.812723 18.991444 1.022034</w:t>
        <w:br/>
        <w:t>v -0.758881 19.092903 1.191087</w:t>
        <w:br/>
        <w:t>v -0.771170 18.891836 1.146513</w:t>
        <w:br/>
        <w:t>v -0.733100 18.896713 1.146923</w:t>
        <w:br/>
        <w:t>v -0.690062 19.187042 1.192456</w:t>
        <w:br/>
        <w:t>v -0.731346 19.190180 1.202979</w:t>
        <w:br/>
        <w:t>v 0.591941 19.075205 1.444807</w:t>
        <w:br/>
        <w:t>v 0.553614 19.063526 1.486219</w:t>
        <w:br/>
        <w:t>v 0.578794 19.146248 1.457826</w:t>
        <w:br/>
        <w:t>v 0.512688 19.055574 1.460552</w:t>
        <w:br/>
        <w:t>v 0.749984 19.374546 1.114497</w:t>
        <w:br/>
        <w:t>v 0.695413 19.531103 1.138256</w:t>
        <w:br/>
        <w:t>v 0.773641 19.377451 1.138499</w:t>
        <w:br/>
        <w:t>v 0.718096 19.554094 1.154655</w:t>
        <w:br/>
        <w:t>v 0.787402 19.194931 1.098816</w:t>
        <w:br/>
        <w:t>v 0.824615 19.198359 1.115880</w:t>
        <w:br/>
        <w:t>v 0.836196 19.202272 1.089472</w:t>
        <w:br/>
        <w:t>v 0.824615 19.198359 1.115880</w:t>
        <w:br/>
        <w:t>v 0.773641 19.377451 1.138499</w:t>
        <w:br/>
        <w:t>v 0.802380 19.387384 1.119285</w:t>
        <w:br/>
        <w:t>v 0.830565 18.993813 1.059724</w:t>
        <w:br/>
        <w:t>v 0.814720 18.790602 1.031033</w:t>
        <w:br/>
        <w:t>v 0.783511 18.784367 0.980085</w:t>
        <w:br/>
        <w:t>v 0.799384 18.991894 1.045780</w:t>
        <w:br/>
        <w:t>v 0.777340 18.796709 1.087564</w:t>
        <w:br/>
        <w:t>v 0.786109 18.940607 1.086168</w:t>
        <w:br/>
        <w:t>v 0.830401 18.967020 1.093285</w:t>
        <w:br/>
        <w:t>v 0.820762 18.800335 1.093490</w:t>
        <w:br/>
        <w:t>v 0.820762 18.800335 1.093490</w:t>
        <w:br/>
        <w:t>v 0.830401 18.967020 1.093285</w:t>
        <w:br/>
        <w:t>v 0.830565 18.993813 1.059724</w:t>
        <w:br/>
        <w:t>v 0.812774 18.799389 1.043259</w:t>
        <w:br/>
        <w:t>v 0.777340 18.796709 1.087564</w:t>
        <w:br/>
        <w:t>v 0.812774 18.799389 1.043259</w:t>
        <w:br/>
        <w:t>v 0.830565 18.993813 1.059724</w:t>
        <w:br/>
        <w:t>v 0.786109 18.940607 1.086168</w:t>
        <w:br/>
        <w:t>v 0.799384 18.991894 1.045780</w:t>
        <w:br/>
        <w:t>v 0.787402 19.194931 1.098816</w:t>
        <w:br/>
        <w:t>v 0.506633 18.226494 1.348324</w:t>
        <w:br/>
        <w:t>v 0.550606 18.246042 1.289810</w:t>
        <w:br/>
        <w:t>v 0.565122 18.247883 1.291244</w:t>
        <w:br/>
        <w:t>v 0.506633 18.226494 1.348324</w:t>
        <w:br/>
        <w:t>v 0.555982 18.237669 1.279095</w:t>
        <w:br/>
        <w:t>v 0.550606 18.246042 1.289810</w:t>
        <w:br/>
        <w:t>v 0.506633 18.226494 1.348324</w:t>
        <w:br/>
        <w:t>v 0.565122 18.247883 1.291244</w:t>
        <w:br/>
        <w:t>v 0.555982 18.237669 1.279095</w:t>
        <w:br/>
        <w:t>v 0.747181 18.493515 1.134057</w:t>
        <w:br/>
        <w:t>v 0.714346 18.411907 1.163154</w:t>
        <w:br/>
        <w:t>v 0.677568 18.406427 1.156255</w:t>
        <w:br/>
        <w:t>v 0.707856 18.490414 1.125724</w:t>
        <w:br/>
        <w:t>v 0.677568 18.406427 1.156255</w:t>
        <w:br/>
        <w:t>v 0.704988 18.388285 1.121627</w:t>
        <w:br/>
        <w:t>v 0.738182 18.481890 1.084171</w:t>
        <w:br/>
        <w:t>v 0.707856 18.490414 1.125724</w:t>
        <w:br/>
        <w:t>v 0.704988 18.388285 1.121627</w:t>
        <w:br/>
        <w:t>v 0.714346 18.411907 1.163154</w:t>
        <w:br/>
        <w:t>v 0.747181 18.493515 1.134057</w:t>
        <w:br/>
        <w:t>v 0.738182 18.481890 1.084171</w:t>
        <w:br/>
        <w:t>v 0.738028 18.588600 1.106522</w:t>
        <w:br/>
        <w:t>v 0.758766 18.675035 1.094745</w:t>
        <w:br/>
        <w:t>v 0.799282 18.677633 1.103053</w:t>
        <w:br/>
        <w:t>v 0.777712 18.591007 1.113780</w:t>
        <w:br/>
        <w:t>v 0.769122 18.580383 1.059606</w:t>
        <w:br/>
        <w:t>v 0.777712 18.591007 1.113780</w:t>
        <w:br/>
        <w:t>v 0.799282 18.677633 1.103053</w:t>
        <w:br/>
        <w:t>v 0.790654 18.666559 1.050069</w:t>
        <w:br/>
        <w:t>v 0.738028 18.588600 1.106522</w:t>
        <w:br/>
        <w:t>v 0.769122 18.580383 1.059606</w:t>
        <w:br/>
        <w:t>v 0.790654 18.666559 1.050069</w:t>
        <w:br/>
        <w:t>v 0.758766 18.675035 1.094745</w:t>
        <w:br/>
        <w:t>v 0.647280 18.307436 1.216574</w:t>
        <w:br/>
        <w:t>v 0.683444 18.355927 1.188373</w:t>
        <w:br/>
        <w:t>v 0.674393 18.334574 1.151723</w:t>
        <w:br/>
        <w:t>v 0.643542 18.292841 1.178746</w:t>
        <w:br/>
        <w:t>v 0.683444 18.355927 1.188373</w:t>
        <w:br/>
        <w:t>v 0.647280 18.307436 1.216574</w:t>
        <w:br/>
        <w:t>v 0.618990 18.305080 1.214231</w:t>
        <w:br/>
        <w:t>v 0.651684 18.351141 1.179694</w:t>
        <w:br/>
        <w:t>v 0.674393 18.334574 1.151723</w:t>
        <w:br/>
        <w:t>v 0.651684 18.351141 1.179694</w:t>
        <w:br/>
        <w:t>v 0.618990 18.305080 1.214231</w:t>
        <w:br/>
        <w:t>v 0.643542 18.292841 1.178746</w:t>
        <w:br/>
        <w:t>v 0.613331 18.261887 1.216305</w:t>
        <w:br/>
        <w:t>v 0.603026 18.284449 1.229106</w:t>
        <w:br/>
        <w:t>v 0.583338 18.266624 1.249934</w:t>
        <w:br/>
        <w:t>v 0.587358 18.249422 1.243444</w:t>
        <w:br/>
        <w:t>v 0.583338 18.266624 1.249934</w:t>
        <w:br/>
        <w:t>v 0.603026 18.284449 1.229106</w:t>
        <w:br/>
        <w:t>v 0.621140 18.282768 1.239796</w:t>
        <w:br/>
        <w:t>v 0.596856 18.265232 1.262185</w:t>
        <w:br/>
        <w:t>v 0.596856 18.265232 1.262185</w:t>
        <w:br/>
        <w:t>v 0.621140 18.282768 1.239796</w:t>
        <w:br/>
        <w:t>v 0.613331 18.261887 1.216305</w:t>
        <w:br/>
        <w:t>v 0.587358 18.249422 1.243444</w:t>
        <w:br/>
        <w:t>v -0.775843 18.690498 0.998006</w:t>
        <w:br/>
        <w:t>v -0.751789 18.705591 1.060681</w:t>
        <w:br/>
        <w:t>v -0.743545 18.796041 1.109901</w:t>
        <w:br/>
        <w:t>v -0.791273 18.788609 0.991532</w:t>
        <w:br/>
        <w:t>v -0.768264 18.791681 1.103834</w:t>
        <w:br/>
        <w:t>v -0.764834 18.702927 1.055458</w:t>
        <w:br/>
        <w:t>v -0.775843 18.690498 0.998006</w:t>
        <w:br/>
        <w:t>v -0.791273 18.788609 0.991532</w:t>
        <w:br/>
        <w:t>v -0.743545 18.796041 1.109901</w:t>
        <w:br/>
        <w:t>v -0.751789 18.705591 1.060681</w:t>
        <w:br/>
        <w:t>v -0.764834 18.702927 1.055458</w:t>
        <w:br/>
        <w:t>v -0.768264 18.791681 1.103834</w:t>
        <w:br/>
        <w:t>v -0.755258 18.605932 0.985103</w:t>
        <w:br/>
        <w:t>v -0.755258 18.605932 0.985103</w:t>
        <w:br/>
        <w:t>v -0.095126 18.752237 1.709728</w:t>
        <w:br/>
        <w:t>v -0.050667 18.709404 1.679850</w:t>
        <w:br/>
        <w:t>v -0.057234 18.709690 1.667855</w:t>
        <w:br/>
        <w:t>v -0.104458 18.751150 1.690654</w:t>
        <w:br/>
        <w:t>v -0.102781 18.757542 1.686071</w:t>
        <w:br/>
        <w:t>v -0.054200 18.713808 1.661992</w:t>
        <w:br/>
        <w:t>v -0.036560 18.720581 1.676496</w:t>
        <w:br/>
        <w:t>v -0.075732 18.767035 1.703045</w:t>
        <w:br/>
        <w:t>v -0.095126 18.752237 1.709728</w:t>
        <w:br/>
        <w:t>v -0.074682 18.764936 1.707424</w:t>
        <w:br/>
        <w:t>v -0.035088 18.719687 1.679837</w:t>
        <w:br/>
        <w:t>v -0.050667 18.709404 1.679850</w:t>
        <w:br/>
        <w:t>v -0.196831 19.122782 1.719854</w:t>
        <w:br/>
        <w:t>v -0.209517 19.229816 1.697720</w:t>
        <w:br/>
        <w:t>v -0.294108 19.229628 1.662325</w:t>
        <w:br/>
        <w:t>v -0.268736 19.122501 1.695634</w:t>
        <w:br/>
        <w:t>v -0.259148 19.226854 1.718074</w:t>
        <w:br/>
        <w:t>v -0.201837 19.229431 1.708447</w:t>
        <w:br/>
        <w:t>v -0.189343 19.122810 1.729173</w:t>
        <w:br/>
        <w:t>v -0.243223 19.121376 1.744240</w:t>
        <w:br/>
        <w:t>v -0.310199 19.229265 1.675062</w:t>
        <w:br/>
        <w:t>v -0.284353 19.122564 1.706591</w:t>
        <w:br/>
        <w:t>v -0.311185 19.335752 1.628555</w:t>
        <w:br/>
        <w:t>v -0.213959 19.324169 1.672451</w:t>
        <w:br/>
        <w:t>v -0.310199 19.229265 1.675062</w:t>
        <w:br/>
        <w:t>v -0.294108 19.229628 1.662325</w:t>
        <w:br/>
        <w:t>v -0.311185 19.335752 1.628555</w:t>
        <w:br/>
        <w:t>v -0.324959 19.334221 1.641536</w:t>
        <w:br/>
        <w:t>v -0.269005 19.330980 1.685943</w:t>
        <w:br/>
        <w:t>v -0.211489 19.325312 1.686903</w:t>
        <w:br/>
        <w:t>v -0.171818 19.015802 1.743869</w:t>
        <w:br/>
        <w:t>v -0.189343 19.122810 1.729173</w:t>
        <w:br/>
        <w:t>v 0.034102 18.550043 1.471305</w:t>
        <w:br/>
        <w:t>v 0.052395 18.638321 1.609238</w:t>
        <w:br/>
        <w:t>v 0.057925 18.645231 1.609302</w:t>
        <w:br/>
        <w:t>v 0.085678 18.633289 1.590062</w:t>
        <w:br/>
        <w:t>v 0.083681 18.630053 1.589832</w:t>
        <w:br/>
        <w:t>v 0.081787 18.630907 1.584839</w:t>
        <w:br/>
        <w:t>v 0.052152 18.637617 1.603196</w:t>
        <w:br/>
        <w:t>v 0.052395 18.638321 1.609238</w:t>
        <w:br/>
        <w:t>v 0.083681 18.630053 1.589832</w:t>
        <w:br/>
        <w:t>v 0.081787 18.630907 1.584839</w:t>
        <w:br/>
        <w:t>v 0.084718 18.633905 1.588488</w:t>
        <w:br/>
        <w:t>v 0.056773 18.646254 1.607408</w:t>
        <w:br/>
        <w:t>v 0.052254 18.639868 1.600572</w:t>
        <w:br/>
        <w:t>v 0.114558 18.627708 1.570144</w:t>
        <w:br/>
        <w:t>v 0.114558 18.627708 1.570144</w:t>
        <w:br/>
        <w:t>v 0.114558 18.627708 1.570144</w:t>
        <w:br/>
        <w:t>v 0.384689 19.397305 1.490968</w:t>
        <w:br/>
        <w:t>v -0.556264 18.790731 1.401346</w:t>
        <w:br/>
        <w:t>v -0.570806 18.785124 1.409360</w:t>
        <w:br/>
        <w:t>v 0.092988 19.050791 1.679888</w:t>
        <w:br/>
        <w:t>v 0.170090 19.051737 1.656884</w:t>
        <w:br/>
        <w:t>v 0.299382 19.075176 1.533263</w:t>
        <w:br/>
        <w:t>v 0.308509 19.070629 1.544605</w:t>
        <w:br/>
        <w:t>v 0.257855 18.963396 1.552503</w:t>
        <w:br/>
        <w:t>v -0.567670 19.349672 1.469910</w:t>
        <w:br/>
        <w:t>v -0.672921 19.194891 1.376384</w:t>
        <w:br/>
        <w:t>v -0.588548 19.206526 1.484260</w:t>
        <w:br/>
        <w:t>v -0.593682 19.124859 1.482596</w:t>
        <w:br/>
        <w:t>v -0.594603 19.014994 1.472163</w:t>
        <w:br/>
        <w:t>v -0.598123 18.921335 1.452039</w:t>
        <w:br/>
        <w:t>v -0.596101 18.845852 1.423557</w:t>
        <w:br/>
        <w:t>v -0.569001 18.662464 1.315796</w:t>
        <w:br/>
        <w:t>v -0.212999 19.605198 1.602594</w:t>
        <w:br/>
        <w:t>v -0.325752 19.613838 1.549444</w:t>
        <w:br/>
        <w:t>v -0.201325 19.714598 1.549751</w:t>
        <w:br/>
        <w:t>v -0.178987 19.816763 1.479473</w:t>
        <w:br/>
        <w:t>v -0.147905 19.926147 1.390299</w:t>
        <w:br/>
        <w:t>v -0.328863 19.479208 1.583341</w:t>
        <w:br/>
        <w:t>v -0.338822 19.479361 1.592582</w:t>
        <w:br/>
        <w:t>v -0.219822 19.471718 1.651559</w:t>
        <w:br/>
        <w:t>v 0.001447 18.821081 1.623448</w:t>
        <w:br/>
        <w:t>v -0.013352 18.748383 1.578580</w:t>
        <w:br/>
        <w:t>v 0.003764 18.868896 1.653466</w:t>
        <w:br/>
        <w:t>v 0.007706 19.009157 1.693253</w:t>
        <w:br/>
        <w:t>v 0.007540 19.049725 1.701253</w:t>
        <w:br/>
        <w:t>v -0.032221 18.683767 1.526517</w:t>
        <w:br/>
        <w:t>v 0.263628 19.816200 1.453422</w:t>
        <w:br/>
        <w:t>v 0.302416 19.719830 1.506048</w:t>
        <w:br/>
        <w:t>v 0.263628 19.816200 1.453422</w:t>
        <w:br/>
        <w:t>v 0.718096 19.554094 1.154655</w:t>
        <w:br/>
        <w:t>v 0.484756 19.475544 1.500198</w:t>
        <w:br/>
        <w:t>v 0.713770 18.751532 1.190203</w:t>
        <w:br/>
        <w:t>v 0.713770 18.751532 1.190203</w:t>
        <w:br/>
        <w:t>v 0.713770 18.751532 1.190203</w:t>
        <w:br/>
        <w:t>v 0.341562 19.602840 1.528514</w:t>
        <w:br/>
        <w:t>v 0.302416 19.719830 1.506048</w:t>
        <w:br/>
        <w:t>v 0.341562 19.602840 1.528514</w:t>
        <w:br/>
        <w:t>v 0.226069 19.918762 1.376448</w:t>
        <w:br/>
        <w:t>v 0.048171 18.756296 1.596834</w:t>
        <w:br/>
        <w:t>v 0.066822 18.795776 1.608330</w:t>
        <w:br/>
        <w:t>v 0.098339 18.868778 1.629580</w:t>
        <w:br/>
        <w:t>v 0.132083 18.955370 1.649805</w:t>
        <w:br/>
        <w:t>v 0.162025 19.052017 1.665090</w:t>
        <w:br/>
        <w:t>v 0.016462 18.709124 1.581690</w:t>
        <w:br/>
        <w:t>v 0.069011 18.751125 1.575520</w:t>
        <w:br/>
        <w:t>v 0.016462 18.709124 1.581690</w:t>
        <w:br/>
        <w:t>v 0.016462 18.709124 1.581690</w:t>
        <w:br/>
        <w:t>v -0.013352 18.748383 1.578580</w:t>
        <w:br/>
        <w:t>v -0.000743 18.820980 1.634508</w:t>
        <w:br/>
        <w:t>v 0.001447 18.821081 1.623448</w:t>
        <w:br/>
        <w:t>v 0.003764 18.868896 1.653466</w:t>
        <w:br/>
        <w:t>v 0.084053 18.821941 1.590011</w:t>
        <w:br/>
        <w:t>v 0.078676 18.799871 1.591022</w:t>
        <w:br/>
        <w:t>v 0.084053 18.821941 1.590011</w:t>
        <w:br/>
        <w:t>v -0.201837 19.229431 1.708447</w:t>
        <w:br/>
        <w:t>v -0.211489 19.325312 1.686903</w:t>
        <w:br/>
        <w:t>v -0.219822 19.471718 1.651559</w:t>
        <w:br/>
        <w:t>v -0.219822 19.471718 1.651559</w:t>
        <w:br/>
        <w:t>v -0.317304 19.611893 1.549137</w:t>
        <w:br/>
        <w:t>v -0.325752 19.613838 1.549444</w:t>
        <w:br/>
        <w:t>v -0.338822 19.479361 1.592582</w:t>
        <w:br/>
        <w:t>v -0.328863 19.479208 1.583341</w:t>
        <w:br/>
        <w:t>v -0.324959 19.334221 1.641536</w:t>
        <w:br/>
        <w:t>v -0.338822 19.479361 1.592582</w:t>
        <w:br/>
        <w:t>v -0.338822 19.479361 1.592582</w:t>
        <w:br/>
        <w:t>v -0.304810 19.723545 1.503782</w:t>
        <w:br/>
        <w:t>v -0.470188 19.110956 1.457429</w:t>
        <w:br/>
        <w:t>v -0.268736 19.122501 1.695634</w:t>
        <w:br/>
        <w:t>v -0.294108 19.229628 1.662325</w:t>
        <w:br/>
        <w:t>v -0.284353 19.122564 1.706591</w:t>
        <w:br/>
        <w:t>v -0.236758 19.012541 1.714003</w:t>
        <w:br/>
        <w:t>v -0.248510 19.012527 1.722555</w:t>
        <w:br/>
        <w:t>v -0.188907 18.899103 1.717280</w:t>
        <w:br/>
        <w:t>v -0.236758 19.012541 1.714003</w:t>
        <w:br/>
        <w:t>v -0.197523 18.897713 1.723182</w:t>
        <w:br/>
        <w:t>v -0.140685 18.809128 1.703737</w:t>
        <w:br/>
        <w:t>v -0.188907 18.899103 1.717280</w:t>
        <w:br/>
        <w:t>v -0.147636 18.806465 1.708179</w:t>
        <w:br/>
        <w:t>v -0.104458 18.751150 1.690654</w:t>
        <w:br/>
        <w:t>v -0.102781 18.757542 1.686071</w:t>
        <w:br/>
        <w:t>v -0.054200 18.713808 1.661992</w:t>
        <w:br/>
        <w:t>v -0.057234 18.709690 1.667855</w:t>
        <w:br/>
        <w:t>v 0.000819 18.669607 1.631640</w:t>
        <w:br/>
        <w:t>v 0.028431 18.652042 1.614935</w:t>
        <w:br/>
        <w:t>v 0.052254 18.639868 1.600572</w:t>
        <w:br/>
        <w:t>v -0.147342 18.911167 1.740860</w:t>
        <w:br/>
        <w:t>v -0.110974 18.819111 1.724027</w:t>
        <w:br/>
        <w:t>v -0.074682 18.764936 1.707424</w:t>
        <w:br/>
        <w:t>v -0.035088 18.719687 1.679837</w:t>
        <w:br/>
        <w:t>v 0.009422 18.677593 1.645619</w:t>
        <w:br/>
        <w:t>v 0.032387 18.658497 1.627186</w:t>
        <w:br/>
        <w:t>v 0.057925 18.645231 1.609302</w:t>
        <w:br/>
        <w:t>v 0.056773 18.646254 1.607408</w:t>
        <w:br/>
        <w:t>v 0.085678 18.633289 1.590062</w:t>
        <w:br/>
        <w:t>v -0.000743 18.820980 1.634508</w:t>
        <w:br/>
        <w:t>v -0.014593 18.750189 1.594581</w:t>
        <w:br/>
        <w:t>v -0.030313 18.683815 1.548509</w:t>
        <w:br/>
        <w:t>v -0.038020 18.657330 1.525032</w:t>
        <w:br/>
        <w:t>v -0.048145 18.636169 1.493976</w:t>
        <w:br/>
        <w:t>v 0.567926 19.205072 1.463548</w:t>
        <w:br/>
        <w:t>v 0.541005 19.310228 1.477220</w:t>
        <w:br/>
        <w:t>v 0.560091 19.208540 1.433491</w:t>
        <w:br/>
        <w:t>v 0.560091 19.208540 1.433491</w:t>
        <w:br/>
        <w:t>v 0.541005 19.310228 1.477220</w:t>
        <w:br/>
        <w:t>v 0.549927 19.311449 1.480433</w:t>
        <w:br/>
        <w:t>v 0.582020 19.210535 1.449966</w:t>
        <w:br/>
        <w:t>v 0.519166 19.390507 1.499442</w:t>
        <w:br/>
        <w:t>v 0.519166 19.390507 1.499442</w:t>
        <w:br/>
        <w:t>v 0.584606 18.967310 1.443821</w:t>
        <w:br/>
        <w:t>v 0.609555 18.976643 1.414814</w:t>
        <w:br/>
        <w:t>v 0.626312 18.900620 1.374733</w:t>
        <w:br/>
        <w:t>v 0.615712 18.892569 1.387598</w:t>
        <w:br/>
        <w:t>v 0.648727 18.834230 1.319777</w:t>
        <w:br/>
        <w:t>v 0.669081 18.797363 1.278314</w:t>
        <w:br/>
        <w:t>v 0.665688 18.789759 1.283691</w:t>
        <w:br/>
        <w:t>v 0.638217 18.826319 1.334089</w:t>
        <w:br/>
        <w:t>v -0.335916 19.337109 1.618186</w:t>
        <w:br/>
        <w:t>v -0.551310 18.930368 1.488216</w:t>
        <w:br/>
        <w:t>v -0.564520 18.852461 1.446957</w:t>
        <w:br/>
        <w:t>v -0.570806 18.785124 1.409360</w:t>
        <w:br/>
        <w:t>v -0.717930 18.981100 1.271606</w:t>
        <w:br/>
        <w:t>v -0.697269 18.896877 1.295417</w:t>
        <w:br/>
        <w:t>v -0.674022 18.837711 1.308525</w:t>
        <w:br/>
        <w:t>v -0.645552 18.776896 1.314337</w:t>
        <w:br/>
        <w:t>v -0.731346 19.190180 1.202979</w:t>
        <w:br/>
        <w:t>v 0.194604 19.177200 1.674332</w:t>
        <w:br/>
        <w:t>v 0.609184 19.118546 1.395919</w:t>
        <w:br/>
        <w:t>v 0.582020 19.210535 1.449966</w:t>
        <w:br/>
        <w:t>v 0.549927 19.311449 1.480433</w:t>
        <w:br/>
        <w:t>v 0.542323 19.060085 1.498431</w:t>
        <w:br/>
        <w:t>v 0.575235 18.963802 1.454702</w:t>
        <w:br/>
        <w:t>v 0.606777 18.885778 1.398441</w:t>
        <w:br/>
        <w:t>v 0.113508 18.781990 1.572832</w:t>
        <w:br/>
        <w:t>v 0.080891 18.751665 1.576109</w:t>
        <w:br/>
        <w:t>v 0.070599 18.744989 1.576966</w:t>
        <w:br/>
        <w:t>v 0.016462 18.709124 1.581690</w:t>
        <w:br/>
        <w:t>v 0.501366 19.652151 1.311585</w:t>
        <w:br/>
        <w:t>v 0.553224 19.574335 1.329365</w:t>
        <w:br/>
        <w:t>v 0.554709 19.571312 1.313812</w:t>
        <w:br/>
        <w:t>v 0.502505 19.649885 1.302009</w:t>
        <w:br/>
        <w:t>v 0.501366 19.652151 1.311585</w:t>
        <w:br/>
        <w:t>v 0.509751 19.657173 1.309857</w:t>
        <w:br/>
        <w:t>v 0.567100 19.581821 1.326690</w:t>
        <w:br/>
        <w:t>v 0.553224 19.574335 1.329365</w:t>
        <w:br/>
        <w:t>v 0.509751 19.657173 1.309857</w:t>
        <w:br/>
        <w:t>v 0.510903 19.654903 1.300268</w:t>
        <w:br/>
        <w:t>v 0.568585 19.578802 1.311111</w:t>
        <w:br/>
        <w:t>v 0.567100 19.581821 1.326690</w:t>
        <w:br/>
        <w:t>v 0.568585 19.578802 1.311111</w:t>
        <w:br/>
        <w:t>v 0.510903 19.654903 1.300268</w:t>
        <w:br/>
        <w:t>v 0.502505 19.649885 1.302009</w:t>
        <w:br/>
        <w:t>v 0.554709 19.571312 1.313812</w:t>
        <w:br/>
        <w:t>v 0.599974 19.495785 1.343204</w:t>
        <w:br/>
        <w:t>v 0.601446 19.492777 1.322888</w:t>
        <w:br/>
        <w:t>v 0.618395 19.504602 1.339850</w:t>
        <w:br/>
        <w:t>v 0.599974 19.495785 1.343204</w:t>
        <w:br/>
        <w:t>v 0.619867 19.501610 1.319521</w:t>
        <w:br/>
        <w:t>v 0.618395 19.504602 1.339850</w:t>
        <w:br/>
        <w:t>v 0.601446 19.492777 1.322888</w:t>
        <w:br/>
        <w:t>v 0.619867 19.501610 1.319521</w:t>
        <w:br/>
        <w:t>v 0.641782 19.416573 1.352869</w:t>
        <w:br/>
        <w:t>v 0.643037 19.414257 1.329109</w:t>
        <w:br/>
        <w:t>v 0.663711 19.425714 1.349079</w:t>
        <w:br/>
        <w:t>v 0.641782 19.416573 1.352869</w:t>
        <w:br/>
        <w:t>v 0.664940 19.423393 1.325295</w:t>
        <w:br/>
        <w:t>v 0.663711 19.425714 1.349079</w:t>
        <w:br/>
        <w:t>v 0.664940 19.423393 1.325295</w:t>
        <w:br/>
        <w:t>v 0.643037 19.414257 1.329109</w:t>
        <w:br/>
        <w:t>v 0.679072 19.336321 1.358232</w:t>
        <w:br/>
        <w:t>v 0.679969 19.335178 1.332387</w:t>
        <w:br/>
        <w:t>v 0.703331 19.344898 1.354174</w:t>
        <w:br/>
        <w:t>v 0.679072 19.336321 1.358232</w:t>
        <w:br/>
        <w:t>v 0.704214 19.343773 1.328303</w:t>
        <w:br/>
        <w:t>v 0.703331 19.344898 1.354174</w:t>
        <w:br/>
        <w:t>v 0.679969 19.335178 1.332387</w:t>
        <w:br/>
        <w:t>v 0.704214 19.343773 1.328303</w:t>
        <w:br/>
        <w:t>v 0.715671 19.245367 1.333334</w:t>
        <w:br/>
        <w:t>v 0.715210 19.245253 1.359884</w:t>
        <w:br/>
        <w:t>v 0.740621 19.252628 1.355710</w:t>
        <w:br/>
        <w:t>v 0.715210 19.245253 1.359884</w:t>
        <w:br/>
        <w:t>v 0.741069 19.252741 1.329122</w:t>
        <w:br/>
        <w:t>v 0.740621 19.252628 1.355710</w:t>
        <w:br/>
        <w:t>v 0.715671 19.245367 1.333334</w:t>
        <w:br/>
        <w:t>v 0.741069 19.252741 1.329122</w:t>
        <w:br/>
        <w:t>v 0.744231 19.150858 1.357080</w:t>
        <w:br/>
        <w:t>v 0.744243 19.152584 1.331247</w:t>
        <w:br/>
        <w:t>v 0.769398 19.156528 1.352894</w:t>
        <w:br/>
        <w:t>v 0.744231 19.150858 1.357080</w:t>
        <w:br/>
        <w:t>v 0.769411 19.158255 1.327023</w:t>
        <w:br/>
        <w:t>v 0.769398 19.156528 1.352894</w:t>
        <w:br/>
        <w:t>v 0.769411 19.158255 1.327023</w:t>
        <w:br/>
        <w:t>v 0.744243 19.152584 1.331247</w:t>
        <w:br/>
        <w:t>v 0.764892 19.058800 1.348273</w:t>
        <w:br/>
        <w:t>v 0.764623 19.062513 1.324616</w:t>
        <w:br/>
        <w:t>v 0.788433 19.062263 1.344126</w:t>
        <w:br/>
        <w:t>v 0.764892 19.058800 1.348273</w:t>
        <w:br/>
        <w:t>v 0.788139 19.065975 1.320443</w:t>
        <w:br/>
        <w:t>v 0.788433 19.062263 1.344126</w:t>
        <w:br/>
        <w:t>v 0.788139 19.065975 1.320443</w:t>
        <w:br/>
        <w:t>v 0.764623 19.062513 1.324616</w:t>
        <w:br/>
        <w:t>v 0.776246 18.974831 1.331631</w:t>
        <w:br/>
        <w:t>v 0.775901 18.980804 1.311764</w:t>
        <w:br/>
        <w:t>v 0.796664 18.975645 1.327509</w:t>
        <w:br/>
        <w:t>v 0.776246 18.974831 1.331631</w:t>
        <w:br/>
        <w:t>v 0.796293 18.981640 1.307616</w:t>
        <w:br/>
        <w:t>v 0.796664 18.975645 1.327509</w:t>
        <w:br/>
        <w:t>v 0.775901 18.980804 1.311764</w:t>
        <w:br/>
        <w:t>v 0.796293 18.981640 1.307616</w:t>
        <w:br/>
        <w:t>v 0.776848 18.898008 1.303456</w:t>
        <w:br/>
        <w:t>v 0.776822 18.905434 1.288901</w:t>
        <w:br/>
        <w:t>v 0.792619 18.896540 1.299436</w:t>
        <w:br/>
        <w:t>v 0.776848 18.898008 1.303456</w:t>
        <w:br/>
        <w:t>v 0.792619 18.896540 1.299436</w:t>
        <w:br/>
        <w:t>v 0.792568 18.903961 1.284856</w:t>
        <w:br/>
        <w:t>v 0.776822 18.905434 1.288901</w:t>
        <w:br/>
        <w:t>v 0.792568 18.903961 1.284856</w:t>
        <w:br/>
        <w:t>v 0.768566 18.827934 1.261980</w:t>
        <w:br/>
        <w:t>v 0.768898 18.832914 1.255246</w:t>
        <w:br/>
        <w:t>v 0.776362 18.826220 1.259407</w:t>
        <w:br/>
        <w:t>v 0.768566 18.827934 1.261980</w:t>
        <w:br/>
        <w:t>v 0.776656 18.831198 1.252648</w:t>
        <w:br/>
        <w:t>v 0.776362 18.826220 1.259407</w:t>
        <w:br/>
        <w:t>v 0.776656 18.831198 1.252648</w:t>
        <w:br/>
        <w:t>v 0.768898 18.832914 1.255246</w:t>
        <w:br/>
        <w:t>v 0.751937 18.768898 1.211185</w:t>
        <w:br/>
        <w:t>v 0.751937 18.768898 1.211185</w:t>
        <w:br/>
        <w:t>v 0.751937 18.768898 1.211185</w:t>
        <w:br/>
        <w:t>v 0.751937 18.768898 1.211185</w:t>
        <w:br/>
        <w:t>v -0.515967 19.636311 1.252277</w:t>
        <w:br/>
        <w:t>v -0.517503 19.640472 1.261186</w:t>
        <w:br/>
        <w:t>v -0.459693 19.714256 1.226828</w:t>
        <w:br/>
        <w:t>v -0.517503 19.640472 1.261186</w:t>
        <w:br/>
        <w:t>v -0.525107 19.644684 1.256322</w:t>
        <w:br/>
        <w:t>v -0.459693 19.714256 1.226828</w:t>
        <w:br/>
        <w:t>v -0.525107 19.644684 1.256322</w:t>
        <w:br/>
        <w:t>v -0.523570 19.640520 1.247412</w:t>
        <w:br/>
        <w:t>v -0.459693 19.714256 1.226828</w:t>
        <w:br/>
        <w:t>v -0.523570 19.640520 1.247412</w:t>
        <w:br/>
        <w:t>v -0.515967 19.636311 1.252277</w:t>
        <w:br/>
        <w:t>v -0.459693 19.714256 1.226828</w:t>
        <w:br/>
        <w:t>v -0.566621 19.559134 1.274256</w:t>
        <w:br/>
        <w:t>v -0.569527 19.565239 1.288811</w:t>
        <w:br/>
        <w:t>v -0.582187 19.571457 1.281131</w:t>
        <w:br/>
        <w:t>v -0.569527 19.565239 1.288811</w:t>
        <w:br/>
        <w:t>v -0.582187 19.571457 1.281131</w:t>
        <w:br/>
        <w:t>v -0.579281 19.565340 1.266588</w:t>
        <w:br/>
        <w:t>v -0.579281 19.565340 1.266588</w:t>
        <w:br/>
        <w:t>v -0.566621 19.559134 1.274256</w:t>
        <w:br/>
        <w:t>v -0.610747 19.481657 1.293228</w:t>
        <w:br/>
        <w:t>v -0.615061 19.488712 1.312327</w:t>
        <w:br/>
        <w:t>v -0.615061 19.488712 1.312327</w:t>
        <w:br/>
        <w:t>v -0.631997 19.495909 1.302611</w:t>
        <w:br/>
        <w:t>v -0.631997 19.495909 1.302611</w:t>
        <w:br/>
        <w:t>v -0.627683 19.488863 1.283499</w:t>
        <w:br/>
        <w:t>v -0.627683 19.488863 1.283499</w:t>
        <w:br/>
        <w:t>v -0.610747 19.481657 1.293228</w:t>
        <w:br/>
        <w:t>v -0.654092 19.410866 1.331746</w:t>
        <w:br/>
        <w:t>v -0.648485 19.403814 1.309255</w:t>
        <w:br/>
        <w:t>v -0.654092 19.410866 1.331746</w:t>
        <w:br/>
        <w:t>v -0.674382 19.418152 1.320673</w:t>
        <w:br/>
        <w:t>v -0.674382 19.418152 1.320673</w:t>
        <w:br/>
        <w:t>v -0.668762 19.411098 1.298182</w:t>
        <w:br/>
        <w:t>v -0.668762 19.411098 1.298182</w:t>
        <w:br/>
        <w:t>v -0.648485 19.403814 1.309255</w:t>
        <w:br/>
        <w:t>v -0.680129 19.325010 1.322478</w:t>
        <w:br/>
        <w:t>v -0.686799 19.331308 1.347134</w:t>
        <w:br/>
        <w:t>v -0.686799 19.331308 1.347134</w:t>
        <w:br/>
        <w:t>v -0.709367 19.337904 1.335331</w:t>
        <w:br/>
        <w:t>v -0.702711 19.331591 1.310676</w:t>
        <w:br/>
        <w:t>v -0.709367 19.337904 1.335331</w:t>
        <w:br/>
        <w:t>v -0.702711 19.331591 1.310676</w:t>
        <w:br/>
        <w:t>v -0.680129 19.325010 1.322478</w:t>
        <w:br/>
        <w:t>v -0.709290 19.235083 1.334793</w:t>
        <w:br/>
        <w:t>v -0.716561 19.240305 1.360319</w:t>
        <w:br/>
        <w:t>v -0.716561 19.240305 1.360319</w:t>
        <w:br/>
        <w:t>v -0.740244 19.245653 1.348388</w:t>
        <w:br/>
        <w:t>v -0.740244 19.245653 1.348388</w:t>
        <w:br/>
        <w:t>v -0.732973 19.240433 1.322863</w:t>
        <w:br/>
        <w:t>v -0.709290 19.235083 1.334793</w:t>
        <w:br/>
        <w:t>v -0.732973 19.240433 1.322863</w:t>
        <w:br/>
        <w:t>v -0.732358 19.141710 1.344561</w:t>
        <w:br/>
        <w:t>v -0.739860 19.145218 1.369689</w:t>
        <w:br/>
        <w:t>v -0.739860 19.145218 1.369689</w:t>
        <w:br/>
        <w:t>v -0.763376 19.148903 1.358168</w:t>
        <w:br/>
        <w:t>v -0.763376 19.148903 1.358168</w:t>
        <w:br/>
        <w:t>v -0.755874 19.145409 1.333039</w:t>
        <w:br/>
        <w:t>v -0.755874 19.145409 1.333039</w:t>
        <w:br/>
        <w:t>v -0.732358 19.141710 1.344561</w:t>
        <w:br/>
        <w:t>v -0.746593 19.050308 1.349975</w:t>
        <w:br/>
        <w:t>v -0.753877 19.051424 1.373351</w:t>
        <w:br/>
        <w:t>v -0.753877 19.051424 1.373351</w:t>
        <w:br/>
        <w:t>v -0.775921 19.053022 1.362751</w:t>
        <w:br/>
        <w:t>v -0.768650 19.051908 1.339363</w:t>
        <w:br/>
        <w:t>v -0.775921 19.053022 1.362751</w:t>
        <w:br/>
        <w:t>v -0.746593 19.050308 1.349975</w:t>
        <w:br/>
        <w:t>v -0.768650 19.051908 1.339363</w:t>
        <w:br/>
        <w:t>v -0.749422 18.966192 1.349259</w:t>
        <w:br/>
        <w:t>v -0.755784 18.964323 1.369446</w:t>
        <w:br/>
        <w:t>v -0.755784 18.964323 1.369446</w:t>
        <w:br/>
        <w:t>v -0.774871 18.963476 1.360152</w:t>
        <w:br/>
        <w:t>v -0.774871 18.963476 1.360152</w:t>
        <w:br/>
        <w:t>v -0.768509 18.965361 1.339978</w:t>
        <w:br/>
        <w:t>v -0.749422 18.966192 1.349259</w:t>
        <w:br/>
        <w:t>v -0.768509 18.965361 1.339978</w:t>
        <w:br/>
        <w:t>v -0.737159 18.886662 1.339927</w:t>
        <w:br/>
        <w:t>v -0.741626 18.882307 1.355339</w:t>
        <w:br/>
        <w:t>v -0.741626 18.882307 1.355339</w:t>
        <w:br/>
        <w:t>v -0.756143 18.879427 1.347748</w:t>
        <w:br/>
        <w:t>v -0.756143 18.879427 1.347748</w:t>
        <w:br/>
        <w:t>v -0.751662 18.883778 1.332335</w:t>
        <w:br/>
        <w:t>v -0.737159 18.886662 1.339927</w:t>
        <w:br/>
        <w:t>v -0.751662 18.883778 1.332335</w:t>
        <w:br/>
        <w:t>v -0.707998 18.808802 1.321224</w:t>
        <w:br/>
        <w:t>v -0.710174 18.804375 1.330684</w:t>
        <w:br/>
        <w:t>v -0.710174 18.804375 1.330684</w:t>
        <w:br/>
        <w:t>v -0.718930 18.801197 1.325461</w:t>
        <w:br/>
        <w:t>v -0.716753 18.805626 1.316001</w:t>
        <w:br/>
        <w:t>v -0.718930 18.801197 1.325461</w:t>
        <w:br/>
        <w:t>v -0.716753 18.805626 1.316001</w:t>
        <w:br/>
        <w:t>v -0.707998 18.808802 1.321224</w:t>
        <w:br/>
        <w:t>v -0.663603 18.735861 1.293996</w:t>
        <w:br/>
        <w:t>v -0.663603 18.735861 1.293996</w:t>
        <w:br/>
        <w:t>v -0.663603 18.735861 1.293996</w:t>
        <w:br/>
        <w:t>v -0.663603 18.735861 1.293996</w:t>
        <w:br/>
        <w:t>v -0.812723 18.991444 1.022034</w:t>
        <w:br/>
        <w:t>v -0.719825 18.991251 1.168186</w:t>
        <w:br/>
        <w:t>v -0.702620 19.095762 1.186837</w:t>
        <w:br/>
        <w:t>v -0.733100 18.896713 1.146923</w:t>
        <w:br/>
        <w:t>v 0.595525 16.429548 1.694823</w:t>
        <w:br/>
        <w:t>v 0.548615 16.483160 1.496218</w:t>
        <w:br/>
        <w:t>v 0.541145 16.509977 1.686314</w:t>
        <w:br/>
        <w:t>v 0.495797 16.579391 1.382504</w:t>
        <w:br/>
        <w:t>v 0.480983 16.649498 1.508641</w:t>
        <w:br/>
        <w:t>v 0.668595 16.879230 1.428344</w:t>
        <w:br/>
        <w:t>v 0.525733 16.949751 1.417592</w:t>
        <w:br/>
        <w:t>v 0.566492 17.105965 1.312442</w:t>
        <w:br/>
        <w:t>v 0.734547 17.019430 1.295545</w:t>
        <w:br/>
        <w:t>v 0.541145 16.509977 1.686314</w:t>
        <w:br/>
        <w:t>v 0.510330 16.657856 1.611182</w:t>
        <w:br/>
        <w:t>v 0.608073 16.648312 1.671406</w:t>
        <w:br/>
        <w:t>v 0.456231 16.680792 1.232615</w:t>
        <w:br/>
        <w:t>v 0.455168 16.748749 1.396756</w:t>
        <w:br/>
        <w:t>v 0.557959 16.623096 1.281526</w:t>
        <w:br/>
        <w:t>v 0.704879 16.677525 1.177328</w:t>
        <w:br/>
        <w:t>v 0.535699 16.710323 1.112197</w:t>
        <w:br/>
        <w:t>v 0.587087 16.557341 1.403725</w:t>
        <w:br/>
        <w:t>v 0.602948 16.481333 1.515329</w:t>
        <w:br/>
        <w:t>v 0.661243 16.479362 1.542082</w:t>
        <w:br/>
        <w:t>v 0.672751 16.548950 1.450948</w:t>
        <w:br/>
        <w:t>v 0.679690 16.328600 1.682884</w:t>
        <w:br/>
        <w:t>v 0.608027 16.423737 1.547926</w:t>
        <w:br/>
        <w:t>v 0.820265 16.841728 1.150897</w:t>
        <w:br/>
        <w:t>v 0.739351 16.742390 1.290089</w:t>
        <w:br/>
        <w:t>v 0.782230 16.759937 1.392739</w:t>
        <w:br/>
        <w:t>v 0.866582 16.859447 1.200925</w:t>
        <w:br/>
        <w:t>v 0.709278 16.605782 1.649516</w:t>
        <w:br/>
        <w:t>v 0.672751 16.548950 1.450948</w:t>
        <w:br/>
        <w:t>v 0.661243 16.479362 1.542082</w:t>
        <w:br/>
        <w:t>v 0.556991 16.794771 0.935274</w:t>
        <w:br/>
        <w:t>v 0.646186 16.947678 0.752288</w:t>
        <w:br/>
        <w:t>v 0.455262 17.184650 0.938150</w:t>
        <w:br/>
        <w:t>v 0.407664 16.972099 1.006320</w:t>
        <w:br/>
        <w:t>v 0.511080 16.778978 1.536112</w:t>
        <w:br/>
        <w:t>v 0.628263 16.744139 1.572866</w:t>
        <w:br/>
        <w:t>v 0.842538 17.165722 1.180065</w:t>
        <w:br/>
        <w:t>v 0.960966 17.000198 1.039155</w:t>
        <w:br/>
        <w:t>v 0.866582 16.859447 1.200925</w:t>
        <w:br/>
        <w:t>v 0.654040 16.485607 1.746621</w:t>
        <w:br/>
        <w:t>v 0.709278 16.605782 1.649516</w:t>
        <w:br/>
        <w:t>v 0.727194 16.680338 1.549626</w:t>
        <w:br/>
        <w:t>v 0.960966 17.000198 1.039155</w:t>
        <w:br/>
        <w:t>v 0.943777 16.969475 0.999323</w:t>
        <w:br/>
        <w:t>v 0.436792 16.902716 1.248991</w:t>
        <w:br/>
        <w:t>v 0.525733 16.949751 1.417592</w:t>
        <w:br/>
        <w:t>v 0.442948 17.086256 1.174292</w:t>
        <w:br/>
        <w:t>v 0.422884 16.805706 1.105259</w:t>
        <w:br/>
        <w:t>v 0.727194 16.680338 1.549626</w:t>
        <w:br/>
        <w:t>v 0.782230 16.759937 1.392739</w:t>
        <w:br/>
        <w:t>v 0.627324 16.455725 1.721531</w:t>
        <w:br/>
        <w:t>v 0.768526 16.756706 0.979810</w:t>
        <w:br/>
        <w:t>v 0.548615 16.483160 1.496218</w:t>
        <w:br/>
        <w:t>v 0.495797 16.579391 1.382504</w:t>
        <w:br/>
        <w:t>v 0.456231 16.680792 1.232615</w:t>
        <w:br/>
        <w:t>v 0.504022 17.247345 1.109185</w:t>
        <w:br/>
        <w:t>v 0.900210 16.870026 0.790886</w:t>
        <w:br/>
        <w:t>v 0.665771 17.248919 1.223518</w:t>
        <w:br/>
        <w:t>v 0.677721 16.613909 1.321561</w:t>
        <w:br/>
        <w:t>v 0.677721 16.613909 1.321561</w:t>
        <w:br/>
        <w:t>v 0.686892 16.468040 1.744253</w:t>
        <w:br/>
        <w:t>v 0.679690 16.328600 1.682884</w:t>
        <w:br/>
        <w:t>v 0.686892 16.468040 1.744253</w:t>
        <w:br/>
        <w:t>v 0.984093 16.909704 0.920851</w:t>
        <w:br/>
        <w:t>v 0.804858 16.810102 1.096831</w:t>
        <w:br/>
        <w:t>v 0.704879 16.677525 1.177328</w:t>
        <w:br/>
        <w:t>v 0.768526 16.756706 0.979810</w:t>
        <w:br/>
        <w:t>v 0.900210 16.870026 0.790886</w:t>
        <w:br/>
        <w:t>v 0.677721 16.613909 1.321561</w:t>
        <w:br/>
        <w:t>v 0.686892 16.468040 1.744253</w:t>
        <w:br/>
        <w:t>v 0.679690 16.328600 1.682884</w:t>
        <w:br/>
        <w:t>v 0.762274 17.871616 0.544549</w:t>
        <w:br/>
        <w:t>v 0.759893 18.114609 0.548556</w:t>
        <w:br/>
        <w:t>v 0.711159 18.160812 0.787810</w:t>
        <w:br/>
        <w:t>v 0.709085 17.924334 0.804964</w:t>
        <w:br/>
        <w:t>v 0.782628 18.348398 0.575528</w:t>
        <w:br/>
        <w:t>v 0.825908 18.567043 0.638036</w:t>
        <w:br/>
        <w:t>v 0.760481 18.577885 0.818533</w:t>
        <w:br/>
        <w:t>v 0.726430 18.352697 0.789590</w:t>
        <w:br/>
        <w:t>v 0.780925 18.786301 0.982286</w:t>
        <w:br/>
        <w:t>v 0.755092 18.578693 0.927305</w:t>
        <w:br/>
        <w:t>v 0.784343 18.797455 0.847451</w:t>
        <w:br/>
        <w:t>v 0.737440 18.353775 0.918805</w:t>
        <w:br/>
        <w:t>v 0.874796 18.348436 0.847682</w:t>
        <w:br/>
        <w:t>v 0.798168 18.132645 0.814398</w:t>
        <w:br/>
        <w:t>v 0.709610 18.170425 0.855349</w:t>
        <w:br/>
        <w:t>v 1.072626 19.289286 0.657840</w:t>
        <w:br/>
        <w:t>v 1.070245 19.033098 0.670974</w:t>
        <w:br/>
        <w:t>v 0.965045 19.015610 0.918728</w:t>
        <w:br/>
        <w:t>v 0.963470 19.234007 0.934819</w:t>
        <w:br/>
        <w:t>v 0.940108 18.147074 0.903840</w:t>
        <w:br/>
        <w:t>v 0.873375 17.960394 0.952805</w:t>
        <w:br/>
        <w:t>v 0.709085 17.924334 0.804964</w:t>
        <w:br/>
        <w:t>v 0.798168 18.132645 0.814398</w:t>
        <w:br/>
        <w:t>v 0.946432 18.351635 0.876472</w:t>
        <w:br/>
        <w:t>v 0.912048 18.573151 0.873809</w:t>
        <w:br/>
        <w:t>v 0.686580 17.789986 0.824383</w:t>
        <w:br/>
        <w:t>v 0.829555 17.841438 0.982191</w:t>
        <w:br/>
        <w:t>v 1.118800 18.114405 0.499834</w:t>
        <w:br/>
        <w:t>v 1.150086 17.843866 0.558182</w:t>
        <w:br/>
        <w:t>v 1.118429 17.914003 0.754745</w:t>
        <w:br/>
        <w:t>v 1.103682 18.124056 0.683724</w:t>
        <w:br/>
        <w:t>v 1.065611 18.589279 0.417984</w:t>
        <w:br/>
        <w:t>v 1.092148 18.341320 0.455670</w:t>
        <w:br/>
        <w:t>v 1.083341 18.340410 0.610821</w:t>
        <w:br/>
        <w:t>v 1.079948 18.583918 0.564749</w:t>
        <w:br/>
        <w:t>v 1.164923 17.664471 0.609912</w:t>
        <w:br/>
        <w:t>v 1.119696 17.755663 0.811928</w:t>
        <w:br/>
        <w:t>v 0.978013 18.076719 0.342226</w:t>
        <w:br/>
        <w:t>v 1.027156 17.796528 0.379119</w:t>
        <w:br/>
        <w:t>v 1.181385 17.798563 0.407153</w:t>
        <w:br/>
        <w:t>v 1.116163 18.088713 0.377672</w:t>
        <w:br/>
        <w:t>v 0.921943 18.307131 0.338552</w:t>
        <w:br/>
        <w:t>v 1.059364 18.325615 0.362606</w:t>
        <w:br/>
        <w:t>v 1.109355 17.140177 0.525064</w:t>
        <w:br/>
        <w:t>v 1.221834 17.207232 0.571318</w:t>
        <w:br/>
        <w:t>v 1.243368 17.378971 0.505702</w:t>
        <w:br/>
        <w:t>v 1.092916 17.306759 0.458589</w:t>
        <w:br/>
        <w:t>v 1.027156 17.796528 0.379119</w:t>
        <w:br/>
        <w:t>v 0.978013 18.076719 0.342226</w:t>
        <w:br/>
        <w:t>v 0.921943 18.307131 0.338552</w:t>
        <w:br/>
        <w:t>v 1.109355 17.140177 0.525064</w:t>
        <w:br/>
        <w:t>v 1.092916 17.306759 0.458589</w:t>
        <w:br/>
        <w:t>v 0.774167 17.546169 0.569927</w:t>
        <w:br/>
        <w:t>v 0.770136 17.348810 0.600649</w:t>
        <w:br/>
        <w:t>v 0.649367 17.638945 0.841166</w:t>
        <w:br/>
        <w:t>v 0.600276 17.521133 0.853063</w:t>
        <w:br/>
        <w:t>v 1.162391 17.495089 0.672046</w:t>
        <w:br/>
        <w:t>v 1.151234 17.345888 0.757261</w:t>
        <w:br/>
        <w:t>v 1.071833 17.474348 0.952319</w:t>
        <w:br/>
        <w:t>v 1.107215 17.618719 0.876356</w:t>
        <w:br/>
        <w:t>v 1.075749 18.830528 0.393572</w:t>
        <w:br/>
        <w:t>v 1.031201 18.823555 0.331473</w:t>
        <w:br/>
        <w:t>v 1.032251 18.581507 0.343365</w:t>
        <w:br/>
        <w:t>v 1.151828 17.477615 0.646610</w:t>
        <w:br/>
        <w:t>v 1.243368 17.378971 0.505702</w:t>
        <w:br/>
        <w:t>v 1.221834 17.207232 0.571318</w:t>
        <w:br/>
        <w:t>v 1.129857 17.323257 0.706006</w:t>
        <w:br/>
        <w:t>v 1.181385 17.798563 0.407153</w:t>
        <w:br/>
        <w:t>v 1.116163 18.088713 0.377672</w:t>
        <w:br/>
        <w:t>v 1.059364 18.325615 0.362606</w:t>
        <w:br/>
        <w:t>v 0.709085 17.924334 0.804964</w:t>
        <w:br/>
        <w:t>v 0.968347 18.574646 0.881541</w:t>
        <w:br/>
        <w:t>v 0.947661 18.794147 0.899386</w:t>
        <w:br/>
        <w:t>v 0.814720 18.790602 1.031033</w:t>
        <w:br/>
        <w:t>v 0.772451 18.578526 0.982824</w:t>
        <w:br/>
        <w:t>v 0.772451 18.578526 0.982824</w:t>
        <w:br/>
        <w:t>v 0.814720 18.790602 1.031033</w:t>
        <w:br/>
        <w:t>v 1.083085 18.818956 0.532861</w:t>
        <w:br/>
        <w:t>v 1.067083 18.577271 0.738090</w:t>
        <w:br/>
        <w:t>v 1.066571 18.808231 0.695526</w:t>
        <w:br/>
        <w:t>v 0.915978 18.832336 0.299227</w:t>
        <w:br/>
        <w:t>v 0.879200 18.565313 0.328964</w:t>
        <w:br/>
        <w:t>v 0.726123 18.353596 0.881170</w:t>
        <w:br/>
        <w:t>v 0.709610 18.170425 0.855349</w:t>
        <w:br/>
        <w:t>v 1.069669 19.089783 0.371080</w:t>
        <w:br/>
        <w:t>v 1.019527 19.048883 0.321680</w:t>
        <w:br/>
        <w:t>v 1.085632 19.045988 0.501473</w:t>
        <w:br/>
        <w:t>v 1.034850 17.953173 0.907898</w:t>
        <w:br/>
        <w:t>v 1.049251 18.148020 0.846299</w:t>
        <w:br/>
        <w:t>v 1.059940 18.353903 0.782613</w:t>
        <w:br/>
        <w:t>v 1.013486 17.820246 0.955039</w:t>
        <w:br/>
        <w:t>v 0.879200 18.565313 0.328964</w:t>
        <w:br/>
        <w:t>v 0.737440 18.353775 0.918805</w:t>
        <w:br/>
        <w:t>v 0.771745 17.712955 1.019535</w:t>
        <w:br/>
        <w:t>v 0.701849 17.593185 1.045271</w:t>
        <w:br/>
        <w:t>v 1.231460 17.584303 0.458444</w:t>
        <w:br/>
        <w:t>v 1.064695 17.532715 0.417163</w:t>
        <w:br/>
        <w:t>v 0.775761 17.704197 0.550238</w:t>
        <w:br/>
        <w:t>v 1.064695 17.532715 0.417163</w:t>
        <w:br/>
        <w:t>v 1.231460 17.584303 0.458444</w:t>
        <w:br/>
        <w:t>v 1.160704 17.655069 0.594461</w:t>
        <w:br/>
        <w:t>v 0.903234 17.564739 1.071845</w:t>
        <w:br/>
        <w:t>v 0.970831 17.685091 1.008081</w:t>
        <w:br/>
        <w:t>v 0.771745 17.712955 1.019535</w:t>
        <w:br/>
        <w:t>v 0.873375 17.960394 0.952805</w:t>
        <w:br/>
        <w:t>v 1.016659 18.354774 0.842600</w:t>
        <w:br/>
        <w:t>v 0.701849 17.593185 1.045271</w:t>
        <w:br/>
        <w:t>v 1.048631 17.031572 0.604321</w:t>
        <w:br/>
        <w:t>v 0.759885 17.190466 0.633496</w:t>
        <w:br/>
        <w:t>v 0.710192 17.072329 0.679375</w:t>
        <w:br/>
        <w:t>v 0.989125 16.962507 0.684438</w:t>
        <w:br/>
        <w:t>v 0.507486 17.304880 0.908787</w:t>
        <w:br/>
        <w:t>v 0.551521 17.399281 0.877956</w:t>
        <w:br/>
        <w:t>v 0.632293 17.465313 1.062760</w:t>
        <w:br/>
        <w:t>v 0.562063 17.341919 1.080564</w:t>
        <w:br/>
        <w:t>v 0.913418 17.257967 1.108865</w:t>
        <w:br/>
        <w:t>v 0.992862 17.359377 1.039060</w:t>
        <w:br/>
        <w:t>v 1.119981 17.223751 0.835468</w:t>
        <w:br/>
        <w:t>v 1.065914 17.135918 0.916960</w:t>
        <w:br/>
        <w:t>v 1.095010 17.180979 0.779105</w:t>
        <w:br/>
        <w:t>v 1.032941 17.100626 0.863512</w:t>
        <w:br/>
        <w:t>v 0.723629 17.343332 1.187607</w:t>
        <w:br/>
        <w:t>v 0.808218 17.453840 1.135225</w:t>
        <w:br/>
        <w:t>v 1.162360 17.087612 0.687282</w:t>
        <w:br/>
        <w:t>v 1.048631 17.031572 0.604321</w:t>
        <w:br/>
        <w:t>v 0.989125 16.962507 0.684438</w:t>
        <w:br/>
        <w:t>v 1.105105 17.015356 0.789339</w:t>
        <w:br/>
        <w:t>v 1.162360 17.087612 0.687282</w:t>
        <w:br/>
        <w:t>v 1.105105 17.015356 0.789339</w:t>
        <w:br/>
        <w:t>v 1.048631 17.031572 0.604321</w:t>
        <w:br/>
        <w:t>v 0.841983 18.993813 1.068442</w:t>
        <w:br/>
        <w:t>v 0.836196 19.202272 1.089472</w:t>
        <w:br/>
        <w:t>v 0.907482 19.454870 0.953048</w:t>
        <w:br/>
        <w:t>v 0.802380 19.387384 1.119285</w:t>
        <w:br/>
        <w:t>v 0.718096 19.554094 1.154655</w:t>
        <w:br/>
        <w:t>v 0.608027 16.423737 1.547926</w:t>
        <w:br/>
        <w:t>v 0.668906 16.356569 1.829829</w:t>
        <w:br/>
        <w:t>v 0.668906 16.356569 1.829829</w:t>
        <w:br/>
        <w:t>v 0.668906 16.356569 1.829829</w:t>
        <w:br/>
        <w:t>v 0.627324 16.455725 1.721531</w:t>
        <w:br/>
        <w:t>v 0.836196 19.202272 1.089472</w:t>
        <w:br/>
        <w:t>v 0.792441 19.198357 1.049281</w:t>
        <w:br/>
        <w:t>v 0.742670 19.385019 1.088786</w:t>
        <w:br/>
        <w:t>v 0.802380 19.387384 1.119285</w:t>
        <w:br/>
        <w:t>v 0.799384 18.991894 1.045781</w:t>
        <w:br/>
        <w:t>v 0.841983 18.993813 1.068442</w:t>
        <w:br/>
        <w:t>v 0.682866 19.550695 1.118794</w:t>
        <w:br/>
        <w:t>v 0.718096 19.554094 1.154655</w:t>
        <w:br/>
        <w:t>v 1.085632 19.183857 0.501473</w:t>
        <w:br/>
        <w:t>v 0.915978 18.832336 0.299227</w:t>
        <w:br/>
        <w:t>v -0.519857 16.516338 1.519771</w:t>
        <w:br/>
        <w:t>v -0.576758 16.421318 1.644557</w:t>
        <w:br/>
        <w:t>v -0.588791 16.560364 1.669673</w:t>
        <w:br/>
        <w:t>v -0.489006 16.661648 1.513524</w:t>
        <w:br/>
        <w:t>v -0.466028 16.635456 1.380916</w:t>
        <w:br/>
        <w:t>v -0.566492 17.105961 1.312442</w:t>
        <w:br/>
        <w:t>v -0.525733 16.949749 1.417592</w:t>
        <w:br/>
        <w:t>v -0.668594 16.879230 1.428344</w:t>
        <w:br/>
        <w:t>v -0.734546 17.019428 1.295545</w:t>
        <w:br/>
        <w:t>v -0.537561 16.673870 1.592123</w:t>
        <w:br/>
        <w:t>v -0.637449 16.636929 1.662863</w:t>
        <w:br/>
        <w:t>v -0.453572 16.759819 1.402896</w:t>
        <w:br/>
        <w:t>v -0.434178 16.736774 1.264246</w:t>
        <w:br/>
        <w:t>v -0.701941 16.743908 1.211825</w:t>
        <w:br/>
        <w:t>v -0.549607 16.690926 1.309831</w:t>
        <w:br/>
        <w:t>v -0.543923 16.795113 1.175956</w:t>
        <w:br/>
        <w:t>v -0.641686 16.481201 1.560824</w:t>
        <w:br/>
        <w:t>v -0.581610 16.499687 1.538563</w:t>
        <w:br/>
        <w:t>v -0.562434 16.589142 1.436243</w:t>
        <w:br/>
        <w:t>v -0.646755 16.563271 1.442951</w:t>
        <w:br/>
        <w:t>v -0.672729 16.363110 1.674217</w:t>
        <w:br/>
        <w:t>v -0.596472 16.428715 1.583380</w:t>
        <w:br/>
        <w:t>v -0.762619 16.770111 1.402921</w:t>
        <w:br/>
        <w:t>v -0.755292 16.751846 1.309623</w:t>
        <w:br/>
        <w:t>v -0.823156 16.889404 1.184584</w:t>
        <w:br/>
        <w:t>v -0.853648 16.892506 1.224792</w:t>
        <w:br/>
        <w:t>v -0.646755 16.563271 1.442951</w:t>
        <w:br/>
        <w:t>v -0.705100 16.610828 1.642448</w:t>
        <w:br/>
        <w:t>v -0.641686 16.481201 1.560824</w:t>
        <w:br/>
        <w:t>v -0.442768 17.199268 0.978037</w:t>
        <w:br/>
        <w:t>v -0.656215 17.039806 0.887622</w:t>
        <w:br/>
        <w:t>v -0.572982 16.902359 1.048289</w:t>
        <w:br/>
        <w:t>v -0.399602 17.020283 1.070794</w:t>
        <w:br/>
        <w:t>v -0.638652 16.744034 1.560133</w:t>
        <w:br/>
        <w:t>v -0.523992 16.786766 1.530831</w:t>
        <w:br/>
        <w:t>v -0.977487 17.036751 1.064892</w:t>
        <w:br/>
        <w:t>v -0.842537 17.165718 1.180065</w:t>
        <w:br/>
        <w:t>v -0.853648 16.892506 1.224792</w:t>
        <w:br/>
        <w:t>v -0.654039 16.485607 1.746621</w:t>
        <w:br/>
        <w:t>v -0.705100 16.610828 1.642448</w:t>
        <w:br/>
        <w:t>v -0.723951 16.687107 1.547255</w:t>
        <w:br/>
        <w:t>v -0.952000 17.019558 1.049941</w:t>
        <w:br/>
        <w:t>v -0.977487 17.036751 1.064892</w:t>
        <w:br/>
        <w:t>v -0.525733 16.949749 1.417592</w:t>
        <w:br/>
        <w:t>v -0.436457 16.909721 1.263017</w:t>
        <w:br/>
        <w:t>v -0.442947 17.086254 1.174292</w:t>
        <w:br/>
        <w:t>v -0.399602 17.020283 1.070794</w:t>
        <w:br/>
        <w:t>v -0.403711 16.863945 1.169543</w:t>
        <w:br/>
        <w:t>v -0.403711 16.863945 1.169543</w:t>
        <w:br/>
        <w:t>v -0.723951 16.687107 1.547255</w:t>
        <w:br/>
        <w:t>v -0.762619 16.770111 1.402921</w:t>
        <w:br/>
        <w:t>v -0.624025 16.455433 1.722850</w:t>
        <w:br/>
        <w:t>v -0.782934 16.847622 1.072202</w:t>
        <w:br/>
        <w:t>v -0.519857 16.516338 1.519771</w:t>
        <w:br/>
        <w:t>v -0.466028 16.635456 1.380916</w:t>
        <w:br/>
        <w:t>v -0.434178 16.736774 1.264246</w:t>
        <w:br/>
        <w:t>v -0.504022 17.247341 1.109185</w:t>
        <w:br/>
        <w:t>v -0.442768 17.199268 0.978037</w:t>
        <w:br/>
        <w:t>v -0.929303 16.979210 0.937380</w:t>
        <w:br/>
        <w:t>v -0.665509 17.250645 1.226418</w:t>
        <w:br/>
        <w:t>v -0.662616 16.650879 1.344945</w:t>
        <w:br/>
        <w:t>v -0.662616 16.650879 1.344945</w:t>
        <w:br/>
        <w:t>v -0.688431 16.468040 1.744253</w:t>
        <w:br/>
        <w:t>v -0.672729 16.363110 1.674217</w:t>
        <w:br/>
        <w:t>v -0.688431 16.468040 1.744253</w:t>
        <w:br/>
        <w:t>v -1.001297 16.990345 0.980251</w:t>
        <w:br/>
        <w:t>v -0.952000 17.019558 1.049941</w:t>
        <w:br/>
        <w:t>v -0.827816 16.862228 1.160172</w:t>
        <w:br/>
        <w:t>v -0.662616 16.650879 1.344945</w:t>
        <w:br/>
        <w:t>v -0.701941 16.743908 1.211825</w:t>
        <w:br/>
        <w:t>v -1.001297 16.990345 0.980251</w:t>
        <w:br/>
        <w:t>v -0.827816 16.862228 1.160172</w:t>
        <w:br/>
        <w:t>v -0.782934 16.847622 1.072202</w:t>
        <w:br/>
        <w:t>v -0.929303 16.979210 0.937380</w:t>
        <w:br/>
        <w:t>v -0.688431 16.468040 1.744253</w:t>
        <w:br/>
        <w:t>v -0.672729 16.363110 1.674217</w:t>
        <w:br/>
        <w:t>v -0.711158 18.160812 0.787810</w:t>
        <w:br/>
        <w:t>v -0.759892 18.114609 0.548556</w:t>
        <w:br/>
        <w:t>v -0.762273 17.871616 0.544549</w:t>
        <w:br/>
        <w:t>v -0.709084 17.924332 0.804964</w:t>
        <w:br/>
        <w:t>v -0.760481 18.577885 0.818533</w:t>
        <w:br/>
        <w:t>v -0.825908 18.567043 0.638036</w:t>
        <w:br/>
        <w:t>v -0.782627 18.348398 0.575528</w:t>
        <w:br/>
        <w:t>v -0.726430 18.352697 0.789590</w:t>
        <w:br/>
        <w:t>v -0.755092 18.578693 0.927305</w:t>
        <w:br/>
        <w:t>v -0.791273 18.788609 0.991532</w:t>
        <w:br/>
        <w:t>v -0.784343 18.797455 0.847451</w:t>
        <w:br/>
        <w:t>v -0.798168 18.132645 0.814398</w:t>
        <w:br/>
        <w:t>v -0.874796 18.348436 0.847682</w:t>
        <w:br/>
        <w:t>v -0.737439 18.353775 0.918805</w:t>
        <w:br/>
        <w:t>v -0.709609 18.170425 0.855350</w:t>
        <w:br/>
        <w:t>v -0.965045 19.015610 0.918728</w:t>
        <w:br/>
        <w:t>v -1.070245 19.033098 0.670974</w:t>
        <w:br/>
        <w:t>v -1.072626 19.289286 0.657840</w:t>
        <w:br/>
        <w:t>v -0.963470 19.234007 0.934819</w:t>
        <w:br/>
        <w:t>v -0.709084 17.924332 0.804964</w:t>
        <w:br/>
        <w:t>v -0.873375 17.960392 0.952805</w:t>
        <w:br/>
        <w:t>v -0.940107 18.147072 0.903841</w:t>
        <w:br/>
        <w:t>v -0.798168 18.132645 0.814398</w:t>
        <w:br/>
        <w:t>v -0.946431 18.351635 0.876472</w:t>
        <w:br/>
        <w:t>v -0.912047 18.573151 0.873809</w:t>
        <w:br/>
        <w:t>v -0.686580 17.789986 0.824384</w:t>
        <w:br/>
        <w:t>v -0.829352 17.841637 0.982722</w:t>
        <w:br/>
        <w:t>v -1.118428 17.914001 0.754745</w:t>
        <w:br/>
        <w:t>v -1.150086 17.843864 0.558182</w:t>
        <w:br/>
        <w:t>v -1.118800 18.114403 0.499835</w:t>
        <w:br/>
        <w:t>v -1.103681 18.124054 0.683724</w:t>
        <w:br/>
        <w:t>v -1.083340 18.340410 0.610821</w:t>
        <w:br/>
        <w:t>v -1.092147 18.341320 0.455670</w:t>
        <w:br/>
        <w:t>v -1.065611 18.589279 0.417984</w:t>
        <w:br/>
        <w:t>v -1.079948 18.583918 0.564749</w:t>
        <w:br/>
        <w:t>v -1.119696 17.755661 0.811928</w:t>
        <w:br/>
        <w:t>v -1.164922 17.664471 0.609912</w:t>
        <w:br/>
        <w:t>v -1.181384 17.798561 0.407154</w:t>
        <w:br/>
        <w:t>v -1.027156 17.796528 0.379119</w:t>
        <w:br/>
        <w:t>v -0.978012 18.076717 0.342226</w:t>
        <w:br/>
        <w:t>v -1.116162 18.088711 0.377673</w:t>
        <w:br/>
        <w:t>v -0.921943 18.307131 0.338552</w:t>
        <w:br/>
        <w:t>v -1.059364 18.325615 0.362606</w:t>
        <w:br/>
        <w:t>v -1.244034 17.416138 0.563175</w:t>
        <w:br/>
        <w:t>v -1.217177 17.273121 0.672152</w:t>
        <w:br/>
        <w:t>v -1.098215 17.250145 0.631200</w:t>
        <w:br/>
        <w:t>v -1.099662 17.374607 0.550476</w:t>
        <w:br/>
        <w:t>v -1.027156 17.796528 0.379119</w:t>
        <w:br/>
        <w:t>v -0.978012 18.076717 0.342226</w:t>
        <w:br/>
        <w:t>v -0.921943 18.307131 0.338552</w:t>
        <w:br/>
        <w:t>v -0.783344 17.555092 0.593386</w:t>
        <w:br/>
        <w:t>v -1.099662 17.374607 0.550476</w:t>
        <w:br/>
        <w:t>v -1.098215 17.250145 0.631200</w:t>
        <w:br/>
        <w:t>v -0.775036 17.393158 0.654435</w:t>
        <w:br/>
        <w:t>v -0.649367 17.638943 0.841166</w:t>
        <w:br/>
        <w:t>v -0.609862 17.528889 0.860304</w:t>
        <w:br/>
        <w:t>v -1.071832 17.474346 0.952319</w:t>
        <w:br/>
        <w:t>v -1.149023 17.364166 0.780015</w:t>
        <w:br/>
        <w:t>v -1.160532 17.501328 0.680652</w:t>
        <w:br/>
        <w:t>v -1.107215 17.618717 0.876356</w:t>
        <w:br/>
        <w:t>v -1.032251 18.581507 0.343365</w:t>
        <w:br/>
        <w:t>v -1.031201 18.823555 0.331473</w:t>
        <w:br/>
        <w:t>v -1.075749 18.830528 0.393572</w:t>
        <w:br/>
        <w:t>v -1.217177 17.273121 0.672152</w:t>
        <w:br/>
        <w:t>v -1.244034 17.416138 0.563175</w:t>
        <w:br/>
        <w:t>v -1.149599 17.492775 0.658070</w:t>
        <w:br/>
        <w:t>v -1.122832 17.341049 0.742225</w:t>
        <w:br/>
        <w:t>v -1.181384 17.798561 0.407154</w:t>
        <w:br/>
        <w:t>v -1.116162 18.088711 0.377673</w:t>
        <w:br/>
        <w:t>v -1.059364 18.325615 0.362606</w:t>
        <w:br/>
        <w:t>v -0.709084 17.924332 0.804964</w:t>
        <w:br/>
        <w:t>v -0.968347 18.574646 0.881541</w:t>
        <w:br/>
        <w:t>v -0.947661 18.794147 0.899386</w:t>
        <w:br/>
        <w:t>v -0.814720 18.790602 1.031033</w:t>
        <w:br/>
        <w:t>v -0.772450 18.578526 0.982824</w:t>
        <w:br/>
        <w:t>v -0.814720 18.790602 1.031033</w:t>
        <w:br/>
        <w:t>v -0.772450 18.578526 0.982824</w:t>
        <w:br/>
        <w:t>v -1.067083 18.577271 0.738091</w:t>
        <w:br/>
        <w:t>v -1.083084 18.818956 0.532862</w:t>
        <w:br/>
        <w:t>v -1.066571 18.808231 0.695526</w:t>
        <w:br/>
        <w:t>v -0.879200 18.565313 0.328964</w:t>
        <w:br/>
        <w:t>v -0.915977 18.832336 0.299227</w:t>
        <w:br/>
        <w:t>v -0.709609 18.170425 0.855350</w:t>
        <w:br/>
        <w:t>v -0.726122 18.353596 0.881170</w:t>
        <w:br/>
        <w:t>v -1.019527 19.048883 0.321680</w:t>
        <w:br/>
        <w:t>v -1.069669 19.089783 0.371080</w:t>
        <w:br/>
        <w:t>v -1.085632 19.045988 0.501473</w:t>
        <w:br/>
        <w:t>v -1.049251 18.148018 0.846299</w:t>
        <w:br/>
        <w:t>v -1.034849 17.953171 0.907899</w:t>
        <w:br/>
        <w:t>v -1.059940 18.353903 0.782613</w:t>
        <w:br/>
        <w:t>v -1.012729 17.819965 0.953868</w:t>
        <w:br/>
        <w:t>v -0.879200 18.565313 0.328964</w:t>
        <w:br/>
        <w:t>v -0.737439 18.353775 0.918805</w:t>
        <w:br/>
        <w:t>v -0.706806 17.588661 1.038535</w:t>
        <w:br/>
        <w:t>v -0.774767 17.710209 1.013905</w:t>
        <w:br/>
        <w:t>v -1.229965 17.586239 0.473259</w:t>
        <w:br/>
        <w:t>v -1.067876 17.566528 0.451600</w:t>
        <w:br/>
        <w:t>v -1.067876 17.566528 0.451600</w:t>
        <w:br/>
        <w:t>v -0.775202 17.713558 0.560077</w:t>
        <w:br/>
        <w:t>v -1.229965 17.586239 0.473259</w:t>
        <w:br/>
        <w:t>v -1.158458 17.659832 0.592848</w:t>
        <w:br/>
        <w:t>v -0.970831 17.685089 1.008081</w:t>
        <w:br/>
        <w:t>v -0.900053 17.561672 1.061001</w:t>
        <w:br/>
        <w:t>v -0.774767 17.710209 1.013905</w:t>
        <w:br/>
        <w:t>v -0.873375 17.960392 0.952805</w:t>
        <w:br/>
        <w:t>v -1.016659 18.354774 0.842600</w:t>
        <w:br/>
        <w:t>v -0.706806 17.588661 1.038535</w:t>
        <w:br/>
        <w:t>v -0.717405 17.149372 0.783266</w:t>
        <w:br/>
        <w:t>v -0.752173 17.247776 0.723382</w:t>
        <w:br/>
        <w:t>v -1.059466 17.167179 0.727786</w:t>
        <w:br/>
        <w:t>v -1.012831 17.079311 0.821465</w:t>
        <w:br/>
        <w:t>v -0.490081 17.293659 0.938852</w:t>
        <w:br/>
        <w:t>v -0.557326 17.407433 0.894918</w:t>
        <w:br/>
        <w:t>v -0.633800 17.463921 1.061244</w:t>
        <w:br/>
        <w:t>v -0.557326 17.407433 0.894918</w:t>
        <w:br/>
        <w:t>v -0.490081 17.293659 0.938852</w:t>
        <w:br/>
        <w:t>v -0.558145 17.345345 1.083634</w:t>
        <w:br/>
        <w:t>v -1.117149 17.256119 0.863312</w:t>
        <w:br/>
        <w:t>v -0.992862 17.359375 1.039060</w:t>
        <w:br/>
        <w:t>v -0.913417 17.257965 1.108865</w:t>
        <w:br/>
        <w:t>v -1.069605 17.167358 0.937585</w:t>
        <w:br/>
        <w:t>v -1.032021 17.149105 0.901063</w:t>
        <w:br/>
        <w:t>v -1.083417 17.231823 0.835661</w:t>
        <w:br/>
        <w:t>v -1.117149 17.256119 0.863312</w:t>
        <w:br/>
        <w:t>v -1.069605 17.167358 0.937585</w:t>
        <w:br/>
        <w:t>v -0.723409 17.338009 1.176391</w:t>
        <w:br/>
        <w:t>v -0.806207 17.448509 1.120693</w:t>
        <w:br/>
        <w:t>v -1.012831 17.079311 0.821465</w:t>
        <w:br/>
        <w:t>v -1.059466 17.167179 0.727786</w:t>
        <w:br/>
        <w:t>v -1.160096 17.176548 0.778056</w:t>
        <w:br/>
        <w:t>v -1.110786 17.106384 0.850293</w:t>
        <w:br/>
        <w:t>v -1.160096 17.176548 0.778056</w:t>
        <w:br/>
        <w:t>v -1.083417 17.231823 0.835661</w:t>
        <w:br/>
        <w:t>v -1.032021 17.149105 0.901063</w:t>
        <w:br/>
        <w:t>v -1.110786 17.106384 0.850293</w:t>
        <w:br/>
        <w:t>v -1.122832 17.341049 0.742225</w:t>
        <w:br/>
        <w:t>v -0.849104 18.993813 1.068566</w:t>
        <w:br/>
        <w:t>v -0.845558 19.202946 1.098585</w:t>
        <w:br/>
        <w:t>v -0.907482 19.454870 0.953048</w:t>
        <w:br/>
        <w:t>v -0.802380 19.387384 1.119285</w:t>
        <w:br/>
        <w:t>v -0.718096 19.554094 1.154655</w:t>
        <w:br/>
        <w:t>v -1.149599 17.492775 0.658070</w:t>
        <w:br/>
        <w:t>v -0.576758 16.421318 1.644557</w:t>
        <w:br/>
        <w:t>v -0.670445 16.356567 1.829829</w:t>
        <w:br/>
        <w:t>v -0.670445 16.356567 1.829829</w:t>
        <w:br/>
        <w:t>v -0.670445 16.356567 1.829829</w:t>
        <w:br/>
        <w:t>v -0.624025 16.455433 1.722850</w:t>
        <w:br/>
        <w:t>v -0.765999 19.385015 1.072752</w:t>
        <w:br/>
        <w:t>v -0.809177 19.200575 1.052053</w:t>
        <w:br/>
        <w:t>v -0.845558 19.202946 1.098585</w:t>
        <w:br/>
        <w:t>v -0.802380 19.387384 1.119285</w:t>
        <w:br/>
        <w:t>v -0.812723 18.991444 1.022034</w:t>
        <w:br/>
        <w:t>v -0.849104 18.993813 1.068566</w:t>
        <w:br/>
        <w:t>v -0.681715 19.551725 1.108122</w:t>
        <w:br/>
        <w:t>v -0.718096 19.554094 1.154655</w:t>
        <w:br/>
        <w:t>v -1.085632 19.183857 0.501473</w:t>
        <w:br/>
        <w:t>v -0.915977 18.832336 0.299227</w:t>
        <w:br/>
        <w:t>v 0.367228 20.414116 -0.669748</w:t>
        <w:br/>
        <w:t>v 0.442371 20.371950 -0.687427</w:t>
        <w:br/>
        <w:t>v 0.560258 20.467934 -0.419459</w:t>
        <w:br/>
        <w:t>v 0.490337 20.506809 -0.404085</w:t>
        <w:br/>
        <w:t>v 0.639830 20.493111 -0.172255</w:t>
        <w:br/>
        <w:t>v 0.566095 20.531681 -0.155152</w:t>
        <w:br/>
        <w:t>v 0.692801 20.474873 0.078751</w:t>
        <w:br/>
        <w:t>v 0.723268 20.395735 0.327735</w:t>
        <w:br/>
        <w:t>v 0.645437 20.440271 0.352083</w:t>
        <w:br/>
        <w:t>v 0.622318 20.507092 0.105199</w:t>
        <w:br/>
        <w:t>v 0.057196 20.595457 0.455709</w:t>
        <w:br/>
        <w:t>v 0.038378 20.625376 0.465412</w:t>
        <w:br/>
        <w:t>v 0.038724 20.675608 0.197367</w:t>
        <w:br/>
        <w:t>v 0.055084 20.650028 0.195729</w:t>
        <w:br/>
        <w:t>v 0.349678 20.395708 -0.655526</w:t>
        <w:br/>
        <w:t>v 0.367228 20.414116 -0.669748</w:t>
        <w:br/>
        <w:t>v 0.490337 20.506809 -0.404085</w:t>
        <w:br/>
        <w:t>v 0.468422 20.487965 -0.398606</w:t>
        <w:br/>
        <w:t>v 1.130244 19.720625 0.426778</w:t>
        <w:br/>
        <w:t>v 1.251638 19.461798 0.232148</w:t>
        <w:br/>
        <w:t>v 1.243599 19.389956 0.303694</w:t>
        <w:br/>
        <w:t>v 1.124023 19.659946 0.493511</w:t>
        <w:br/>
        <w:t>v 1.314351 19.206388 0.052471</w:t>
        <w:br/>
        <w:t>v 1.312290 19.142382 0.124938</w:t>
        <w:br/>
        <w:t>v 0.940108 19.928530 0.704270</w:t>
        <w:br/>
        <w:t>v 0.943769 19.978542 0.635604</w:t>
        <w:br/>
        <w:t>v 1.329111 18.981031 -0.115737</w:t>
        <w:br/>
        <w:t>v 1.316386 19.047443 -0.070075</w:t>
        <w:br/>
        <w:t>v 1.296173 19.207319 -0.246899</w:t>
        <w:br/>
        <w:t>v 1.291476 19.146732 -0.290282</w:t>
        <w:br/>
        <w:t>v 1.247695 19.280067 -0.454086</w:t>
        <w:br/>
        <w:t>v 1.249039 19.340645 -0.395789</w:t>
        <w:br/>
        <w:t>v 1.156461 19.428154 -0.628887</w:t>
        <w:br/>
        <w:t>v 1.166279 19.498180 -0.571652</w:t>
        <w:br/>
        <w:t>v 1.032609 19.559433 -0.780696</w:t>
        <w:br/>
        <w:t>v 1.034145 19.630941 -0.727827</w:t>
        <w:br/>
        <w:t>v 0.051307 20.450550 -0.650533</w:t>
        <w:br/>
        <w:t>v 0.212628 20.428328 -0.656819</w:t>
        <w:br/>
        <w:t>v 0.259583 20.555376 -0.382066</w:t>
        <w:br/>
        <w:t>v 0.056453 20.572224 -0.405160</w:t>
        <w:br/>
        <w:t>v 0.043294 20.673098 -0.109734</w:t>
        <w:br/>
        <w:t>v 0.057298 20.648483 -0.108889</w:t>
        <w:br/>
        <w:t>v 0.544064 20.511761 -0.154269</w:t>
        <w:br/>
        <w:t>v 0.566095 20.531681 -0.155152</w:t>
        <w:br/>
        <w:t>v 0.622318 20.507092 0.105199</w:t>
        <w:br/>
        <w:t>v 0.595794 20.491770 0.099758</w:t>
        <w:br/>
        <w:t>v 0.645437 20.440271 0.352083</w:t>
        <w:br/>
        <w:t>v 0.621166 20.426434 0.345861</w:t>
        <w:br/>
        <w:t>v 0.325419 20.603432 0.171547</w:t>
        <w:br/>
        <w:t>v 0.340320 20.548143 0.417868</w:t>
        <w:br/>
        <w:t>v 0.057196 20.595457 0.455709</w:t>
        <w:br/>
        <w:t>v 0.055084 20.650028 0.195729</w:t>
        <w:br/>
        <w:t>v 0.595794 20.491770 0.099758</w:t>
        <w:br/>
        <w:t>v 0.621166 20.426434 0.345861</w:t>
        <w:br/>
        <w:t>v 0.357307 20.333830 0.929405</w:t>
        <w:br/>
        <w:t>v 0.347386 20.448603 0.695194</w:t>
        <w:br/>
        <w:t>v 0.633865 20.325890 0.602308</w:t>
        <w:br/>
        <w:t>v 0.630280 20.221371 0.826137</w:t>
        <w:br/>
        <w:t>v 0.061753 20.379284 0.973799</w:t>
        <w:br/>
        <w:t>v 0.060012 20.487144 0.750892</w:t>
        <w:br/>
        <w:t>v 0.660888 20.337385 0.608120</w:t>
        <w:br/>
        <w:t>v 0.633865 20.325890 0.602308</w:t>
        <w:br/>
        <w:t>v 0.660888 20.337385 0.608120</w:t>
        <w:br/>
        <w:t>v 0.732536 20.293980 0.577576</w:t>
        <w:br/>
        <w:t>v 0.349678 20.395708 -0.655526</w:t>
        <w:br/>
        <w:t>v 0.468422 20.487965 -0.398606</w:t>
        <w:br/>
        <w:t>v 0.051307 20.450550 -0.650533</w:t>
        <w:br/>
        <w:t>v 0.056453 20.572224 -0.405160</w:t>
        <w:br/>
        <w:t>v 0.042206 20.603319 -0.408795</w:t>
        <w:br/>
        <w:t>v 0.039658 20.479685 -0.654681</w:t>
        <w:br/>
        <w:t>v 0.301212 20.610258 -0.122740</w:t>
        <w:br/>
        <w:t>v 0.057298 20.648483 -0.108889</w:t>
        <w:br/>
        <w:t>v 0.544064 20.511761 -0.154269</w:t>
        <w:br/>
        <w:t>v 0.685709 20.154238 0.918357</w:t>
        <w:br/>
        <w:t>v 0.660325 20.228127 0.844494</w:t>
        <w:br/>
        <w:t>v 0.741881 20.173035 0.803146</w:t>
        <w:br/>
        <w:t>v 0.741881 20.173035 0.803146</w:t>
        <w:br/>
        <w:t>v 0.660325 20.228127 0.844494</w:t>
        <w:br/>
        <w:t>v 0.357307 20.333830 0.929405</w:t>
        <w:br/>
        <w:t>v 0.630280 20.221371 0.826137</w:t>
        <w:br/>
        <w:t>v 0.660325 20.228127 0.844494</w:t>
        <w:br/>
        <w:t>v 0.363644 20.350752 0.966579</w:t>
        <w:br/>
        <w:t>v 0.660325 20.228127 0.844494</w:t>
        <w:br/>
        <w:t>v 0.630280 20.221371 0.826137</w:t>
        <w:br/>
        <w:t>v 0.731103 20.151964 0.766535</w:t>
        <w:br/>
        <w:t>v 0.942770 19.977327 0.622828</w:t>
        <w:br/>
        <w:t>v 0.732536 20.293980 0.577576</w:t>
        <w:br/>
        <w:t>v 0.723268 20.395735 0.327735</w:t>
        <w:br/>
        <w:t>v 0.721604 20.363550 0.315049</w:t>
        <w:br/>
        <w:t>v 0.727057 20.262268 0.560858</w:t>
        <w:br/>
        <w:t>v 1.316386 19.047443 -0.070075</w:t>
        <w:br/>
        <w:t>v 1.314351 19.206388 0.052471</w:t>
        <w:br/>
        <w:t>v 1.281670 19.210125 0.032769</w:t>
        <w:br/>
        <w:t>v 1.293421 19.068542 -0.073519</w:t>
        <w:br/>
        <w:t>v 1.316386 19.047443 -0.070075</w:t>
        <w:br/>
        <w:t>v 1.293421 19.068542 -0.073519</w:t>
        <w:br/>
        <w:t>v 1.270481 19.213327 -0.235877</w:t>
        <w:br/>
        <w:t>v 1.296173 19.207319 -0.246899</w:t>
        <w:br/>
        <w:t>v 1.251638 19.461798 0.232148</w:t>
        <w:br/>
        <w:t>v 1.226688 19.462193 0.212178</w:t>
        <w:br/>
        <w:t>v 1.130244 19.720625 0.426778</w:t>
        <w:br/>
        <w:t>v 1.100430 19.721699 0.405349</w:t>
        <w:br/>
        <w:t>v 1.293421 19.068542 -0.073519</w:t>
        <w:br/>
        <w:t>v 1.281670 19.210125 0.032769</w:t>
        <w:br/>
        <w:t>v 1.239758 19.353106 -0.103704</w:t>
        <w:br/>
        <w:t>v 1.270481 19.213327 -0.235877</w:t>
        <w:br/>
        <w:t>v 0.891322 19.744638 -0.861536</w:t>
        <w:br/>
        <w:t>v 0.882285 19.658911 -0.910590</w:t>
        <w:br/>
        <w:t>v 0.697461 19.866699 -0.986066</w:t>
        <w:br/>
        <w:t>v 0.701583 19.778446 -1.033008</w:t>
        <w:br/>
        <w:t>v 0.674764 19.883497 -0.963292</w:t>
        <w:br/>
        <w:t>v 0.886292 19.747482 -0.831568</w:t>
        <w:br/>
        <w:t>v 1.020333 19.636635 -0.705528</w:t>
        <w:br/>
        <w:t>v 1.135275 19.503531 -0.553487</w:t>
        <w:br/>
        <w:t>v 1.249039 19.340645 -0.395789</w:t>
        <w:br/>
        <w:t>v 1.224947 19.348917 -0.380825</w:t>
        <w:br/>
        <w:t>v 0.560258 20.467934 -0.419459</w:t>
        <w:br/>
        <w:t>v 0.446749 20.343479 -0.680578</w:t>
        <w:br/>
        <w:t>v 0.561947 20.439577 -0.413826</w:t>
        <w:br/>
        <w:t>v 0.561947 20.439577 -0.413826</w:t>
        <w:br/>
        <w:t>v 0.446749 20.343479 -0.680578</w:t>
        <w:br/>
        <w:t>v 0.577911 20.228243 -0.740731</w:t>
        <w:br/>
        <w:t>v 0.708636 20.295589 -0.515801</w:t>
        <w:br/>
        <w:t>v 0.886292 19.747482 -0.831568</w:t>
        <w:br/>
        <w:t>v 1.020333 19.636635 -0.705528</w:t>
        <w:br/>
        <w:t>v 1.030548 19.772278 -0.561565</w:t>
        <w:br/>
        <w:t>v 0.899003 19.910877 -0.710814</w:t>
        <w:br/>
        <w:t>v 0.681178 20.041449 -0.845419</w:t>
        <w:br/>
        <w:t>v 0.674764 19.883497 -0.963292</w:t>
        <w:br/>
        <w:t>v 0.823681 20.117628 -0.613563</w:t>
        <w:br/>
        <w:t>v 0.639292 20.466309 -0.167301</w:t>
        <w:br/>
        <w:t>v 0.639830 20.493111 -0.172255</w:t>
        <w:br/>
        <w:t>v 0.727057 20.262268 0.560858</w:t>
        <w:br/>
        <w:t>v 0.721604 20.363550 0.315049</w:t>
        <w:br/>
        <w:t>v 0.906133 20.183453 0.244194</w:t>
        <w:br/>
        <w:t>v 0.910985 20.075718 0.453443</w:t>
        <w:br/>
        <w:t>v 0.731103 20.151964 0.766535</w:t>
        <w:br/>
        <w:t>v 0.731103 20.151964 0.766535</w:t>
        <w:br/>
        <w:t>v 0.942770 19.977327 0.622828</w:t>
        <w:br/>
        <w:t>v 0.728299 20.416948 -0.156227</w:t>
        <w:br/>
        <w:t>v 1.302587 20.332663 -0.018089</w:t>
        <w:br/>
        <w:t>v 1.220237 20.154686 -0.031735</w:t>
        <w:br/>
        <w:t>v 1.167035 20.223749 -0.041055</w:t>
        <w:br/>
        <w:t>v 1.004229 20.435902 0.076217</w:t>
        <w:br/>
        <w:t>v 1.078655 20.346817 -0.018845</w:t>
        <w:br/>
        <w:t>v 0.927665 20.222780 0.026151</w:t>
        <w:br/>
        <w:t>v 0.900911 20.349941 0.083604</w:t>
        <w:br/>
        <w:t>v 0.968335 20.486290 0.157274</w:t>
        <w:br/>
        <w:t>v 1.139589 20.475803 0.105852</w:t>
        <w:br/>
        <w:t>v 1.165448 20.431553 0.023591</w:t>
        <w:br/>
        <w:t>v 0.843792 20.301260 0.175861</w:t>
        <w:br/>
        <w:t>v 0.927665 20.222780 0.026151</w:t>
        <w:br/>
        <w:t>v 0.843792 20.301260 0.175861</w:t>
        <w:br/>
        <w:t>v 0.868434 20.429821 0.188279</w:t>
        <w:br/>
        <w:t>v 1.182345 20.565977 0.103753</w:t>
        <w:br/>
        <w:t>v 1.066558 20.605545 0.154497</w:t>
        <w:br/>
        <w:t>v 1.295866 20.508459 0.086305</w:t>
        <w:br/>
        <w:t>v 1.232078 20.429848 0.091028</w:t>
        <w:br/>
        <w:t>v 1.232078 20.429848 0.091028</w:t>
        <w:br/>
        <w:t>v 1.384655 20.389868 0.029506</w:t>
        <w:br/>
        <w:t>v 1.445064 20.274828 -0.004622</w:t>
        <w:br/>
        <w:t>v 1.349721 20.225399 0.003826</w:t>
        <w:br/>
        <w:t>v 1.399108 20.120863 -0.031377</w:t>
        <w:br/>
        <w:t>v 1.265143 20.095798 -0.003163</w:t>
        <w:br/>
        <w:t>v 1.322122 20.005756 -0.085987</w:t>
        <w:br/>
        <w:t>v 1.227610 19.913509 -0.080303</w:t>
        <w:br/>
        <w:t>v 1.181500 20.003468 -0.011535</w:t>
        <w:br/>
        <w:t>v -0.000000 20.684353 0.198788</w:t>
        <w:br/>
        <w:t>v -0.000000 20.679434 -0.108594</w:t>
        <w:br/>
        <w:t>v -0.000000 20.608591 -0.410536</w:t>
        <w:br/>
        <w:t>v -0.000000 20.481787 -0.664935</w:t>
        <w:br/>
        <w:t>v 0.368675 20.299942 1.048123</w:t>
        <w:br/>
        <w:t>v -0.000000 20.630253 0.469547</w:t>
        <w:br/>
        <w:t>v 0.060012 20.487144 0.750892</w:t>
        <w:br/>
        <w:t>v 0.039031 20.514313 0.758803</w:t>
        <w:br/>
        <w:t>v -0.000000 20.518921 0.763014</w:t>
        <w:br/>
        <w:t>v 0.041476 20.403196 1.005764</w:t>
        <w:br/>
        <w:t>v 0.061753 20.379284 0.973799</w:t>
        <w:br/>
        <w:t>v 0.041476 20.403196 1.005764</w:t>
        <w:br/>
        <w:t>v -0.000000 20.404516 1.007722</w:t>
        <w:br/>
        <w:t>v -0.000000 20.350340 1.095129</w:t>
        <w:br/>
        <w:t>v 0.061753 20.379284 0.973799</w:t>
        <w:br/>
        <w:t>v -0.000000 20.404516 1.007722</w:t>
        <w:br/>
        <w:t>v 1.341387 19.989704 -0.212591</w:t>
        <w:br/>
        <w:t>v 1.256695 19.890152 -0.210415</w:t>
        <w:br/>
        <w:t>v 1.445064 20.274828 -0.004622</w:t>
        <w:br/>
        <w:t>v 1.510491 20.301376 -0.124621</w:t>
        <w:br/>
        <w:t>v 1.448124 20.134283 -0.191021</w:t>
        <w:br/>
        <w:t>v 1.165153 20.665112 0.088506</w:t>
        <w:br/>
        <w:t>v 1.217446 20.629866 0.054634</w:t>
        <w:br/>
        <w:t>v 1.345548 20.571404 -0.012879</w:t>
        <w:br/>
        <w:t>v 1.408248 20.473383 -0.065556</w:t>
        <w:br/>
        <w:t>v 1.482623 20.405281 -0.100759</w:t>
        <w:br/>
        <w:t>v 1.384655 20.389868 0.029506</w:t>
        <w:br/>
        <w:t>v 1.297326 20.044352 -0.312594</w:t>
        <w:br/>
        <w:t>v 1.194852 19.937103 -0.291664</w:t>
        <w:br/>
        <w:t>v 1.361779 20.169739 -0.296016</w:t>
        <w:br/>
        <w:t>v 1.194852 19.937103 -0.291664</w:t>
        <w:br/>
        <w:t>v 1.297326 20.044352 -0.312594</w:t>
        <w:br/>
        <w:t>v 1.231028 20.099514 -0.357052</w:t>
        <w:br/>
        <w:t>v 1.136683 20.024330 -0.357884</w:t>
        <w:br/>
        <w:t>v 0.779542 20.517714 -0.018243</w:t>
        <w:br/>
        <w:t>v 0.908975 20.603765 -0.021904</w:t>
        <w:br/>
        <w:t>v 0.902152 20.595598 0.061598</w:t>
        <w:br/>
        <w:t>v 0.967874 20.667004 0.001241</w:t>
        <w:br/>
        <w:t>v 0.965083 20.659653 0.086228</w:t>
        <w:br/>
        <w:t>v 1.065189 20.688562 0.026344</w:t>
        <w:br/>
        <w:t>v 1.057981 20.681932 0.105442</w:t>
        <w:br/>
        <w:t>v 1.002847 20.581581 -0.166314</w:t>
        <w:br/>
        <w:t>v 1.361779 20.169739 -0.296016</w:t>
        <w:br/>
        <w:t>v 1.293972 20.240108 -0.359792</w:t>
        <w:br/>
        <w:t>v 1.187325 20.656391 -0.017936</w:t>
        <w:br/>
        <w:t>v 1.165153 20.665112 0.088506</w:t>
        <w:br/>
        <w:t>v 1.187325 20.656391 -0.017936</w:t>
        <w:br/>
        <w:t>v 1.133086 20.645191 -0.101400</w:t>
        <w:br/>
        <w:t>v 1.305877 20.580698 -0.117043</w:t>
        <w:br/>
        <w:t>v 1.326064 20.444353 -0.285609</w:t>
        <w:br/>
        <w:t>v 1.384528 20.515284 -0.174584</w:t>
        <w:br/>
        <w:t>v 1.305877 20.580698 -0.117043</w:t>
        <w:br/>
        <w:t>v 1.243829 20.563787 -0.219926</w:t>
        <w:br/>
        <w:t>v 0.838441 20.276709 -0.300651</w:t>
        <w:br/>
        <w:t>v 0.728299 20.416948 -0.156227</w:t>
        <w:br/>
        <w:t>v 0.838441 20.276709 -0.300651</w:t>
        <w:br/>
        <w:t>v 0.935410 20.363665 -0.307845</w:t>
        <w:br/>
        <w:t>v 0.835279 20.476894 -0.163140</w:t>
        <w:br/>
        <w:t>v 0.639292 20.466309 -0.167301</w:t>
        <w:br/>
        <w:t>v 0.958695 20.105196 -0.384665</w:t>
        <w:br/>
        <w:t>v 0.996728 20.277554 -0.349538</w:t>
        <w:br/>
        <w:t>v 0.958695 20.105196 -0.384665</w:t>
        <w:br/>
        <w:t>v 1.065688 20.125856 -0.358678</w:t>
        <w:br/>
        <w:t>v 0.958695 20.105196 -0.384665</w:t>
        <w:br/>
        <w:t>v 1.178684 20.363010 -0.333831</w:t>
        <w:br/>
        <w:t>v 1.063652 20.463976 -0.275662</w:t>
        <w:br/>
        <w:t>v 1.411231 20.393326 -0.244184</w:t>
        <w:br/>
        <w:t>v 1.384528 20.515284 -0.174584</w:t>
        <w:br/>
        <w:t>v 1.510491 20.301376 -0.124621</w:t>
        <w:br/>
        <w:t>v 1.482623 20.405281 -0.100759</w:t>
        <w:br/>
        <w:t>v 1.411231 20.393326 -0.244184</w:t>
        <w:br/>
        <w:t>v 1.105410 19.855125 -0.297886</w:t>
        <w:br/>
        <w:t>v 1.044105 19.947334 -0.362557</w:t>
        <w:br/>
        <w:t>v 1.044105 19.947334 -0.362557</w:t>
        <w:br/>
        <w:t>v 1.260727 19.126240 -0.298884</w:t>
        <w:br/>
        <w:t>v 1.291476 19.146732 -0.290282</w:t>
        <w:br/>
        <w:t>v 1.247695 19.280067 -0.454086</w:t>
        <w:br/>
        <w:t>v 1.208690 19.267746 -0.450681</w:t>
        <w:br/>
        <w:t>v 1.115843 19.410809 -0.622281</w:t>
        <w:br/>
        <w:t>v 1.156461 19.428154 -0.628887</w:t>
        <w:br/>
        <w:t>v 1.208690 19.267746 -0.450681</w:t>
        <w:br/>
        <w:t>v 1.115843 19.410809 -0.622281</w:t>
        <w:br/>
        <w:t>v 1.022932 19.225037 -0.769085</w:t>
        <w:br/>
        <w:t>v 1.107804 19.070860 -0.636721</w:t>
        <w:br/>
        <w:t>v 0.994449 19.534037 -0.777726</w:t>
        <w:br/>
        <w:t>v 1.032609 19.559433 -0.780696</w:t>
        <w:br/>
        <w:t>v 1.169339 18.891771 -0.491286</w:t>
        <w:br/>
        <w:t>v 1.260727 19.126240 -0.298884</w:t>
        <w:br/>
        <w:t>v 1.294855 18.975452 -0.131675</w:t>
        <w:br/>
        <w:t>v 1.329111 18.981031 -0.115737</w:t>
        <w:br/>
        <w:t>v 0.626670 18.529074 -0.911153</w:t>
        <w:br/>
        <w:t>v 0.657828 18.388119 -0.821263</w:t>
        <w:br/>
        <w:t>v 0.908066 18.486204 -0.659558</w:t>
        <w:br/>
        <w:t>v 0.852970 18.637438 -0.774705</w:t>
        <w:br/>
        <w:t>v 0.735532 19.020079 -0.999866</w:t>
        <w:br/>
        <w:t>v 0.795339 18.844522 -0.902179</w:t>
        <w:br/>
        <w:t>v 0.975708 18.955038 -0.771710</w:t>
        <w:br/>
        <w:t>v 0.902946 19.112322 -0.880712</w:t>
        <w:br/>
        <w:t>v 0.582442 18.756874 -1.031382</w:t>
        <w:br/>
        <w:t>v 1.037474 18.742561 -0.633457</w:t>
        <w:br/>
        <w:t>v 0.531903 18.956713 -1.117829</w:t>
        <w:br/>
        <w:t>v 1.294855 18.975452 -0.131675</w:t>
        <w:br/>
        <w:t>v 1.217689 18.743122 -0.356413</w:t>
        <w:br/>
        <w:t>v 1.091175 18.603155 -0.514265</w:t>
        <w:br/>
        <w:t>v 0.663333 19.204866 -1.084405</w:t>
        <w:br/>
        <w:t>v 0.472057 19.145313 -1.184421</w:t>
        <w:br/>
        <w:t>v 1.115843 19.410809 -0.622281</w:t>
        <w:br/>
        <w:t>v 0.994449 19.534037 -0.777726</w:t>
        <w:br/>
        <w:t>v 0.903740 19.378588 -0.890940</w:t>
        <w:br/>
        <w:t>v 0.810163 19.284220 -0.984466</w:t>
        <w:br/>
        <w:t>v 0.857873 19.634972 -0.906058</w:t>
        <w:br/>
        <w:t>v 0.577130 19.408085 -1.149333</w:t>
        <w:br/>
        <w:t>v 0.406643 19.328039 -1.230569</w:t>
        <w:br/>
        <w:t>v 0.747834 19.519056 -1.027542</w:t>
        <w:br/>
        <w:t>v 0.857873 19.634972 -0.906058</w:t>
        <w:br/>
        <w:t>v 0.678605 19.744987 -1.025506</w:t>
        <w:br/>
        <w:t>v 0.486279 19.558292 -1.185829</w:t>
        <w:br/>
        <w:t>v 0.332166 19.509073 -1.252484</w:t>
        <w:br/>
        <w:t>v 0.601887 19.634577 -1.109444</w:t>
        <w:br/>
        <w:t>v 0.678605 19.744987 -1.025506</w:t>
        <w:br/>
        <w:t>v 1.323389 18.916899 -0.041093</w:t>
        <w:br/>
        <w:t>v 1.323671 19.005116 0.023373</w:t>
        <w:br/>
        <w:t>v 1.316386 19.047443 -0.070075</w:t>
        <w:br/>
        <w:t>v 1.329111 18.981031 -0.115737</w:t>
        <w:br/>
        <w:t>v 0.908066 18.486204 -0.659558</w:t>
        <w:br/>
        <w:t>v 0.919037 18.366219 -0.587871</w:t>
        <w:br/>
        <w:t>v 1.113782 18.489046 -0.430724</w:t>
        <w:br/>
        <w:t>v 1.091175 18.603155 -0.514265</w:t>
        <w:br/>
        <w:t>v 1.217689 18.743122 -0.356413</w:t>
        <w:br/>
        <w:t>v 1.250665 18.645283 -0.264603</w:t>
        <w:br/>
        <w:t>v 1.307298 18.888149 -0.033605</w:t>
        <w:br/>
        <w:t>v 1.294855 18.975452 -0.131675</w:t>
        <w:br/>
        <w:t>v 0.406643 19.328039 -1.230569</w:t>
        <w:br/>
        <w:t>v 0.332166 19.509073 -1.252484</w:t>
        <w:br/>
        <w:t>v 0.332204 19.510136 -1.280814</w:t>
        <w:br/>
        <w:t>v 0.413543 19.327471 -1.255800</w:t>
        <w:br/>
        <w:t>v 0.472057 19.145313 -1.184421</w:t>
        <w:br/>
        <w:t>v 0.479495 19.144670 -1.214196</w:t>
        <w:br/>
        <w:t>v 0.541414 18.954971 -1.147924</w:t>
        <w:br/>
        <w:t>v 0.531903 18.956713 -1.117829</w:t>
        <w:br/>
        <w:t>v 0.592606 18.744473 -1.066355</w:t>
        <w:br/>
        <w:t>v 0.582442 18.756874 -1.031382</w:t>
        <w:br/>
        <w:t>v 0.641763 18.518770 -0.950056</w:t>
        <w:br/>
        <w:t>v 0.626670 18.529074 -0.911153</w:t>
        <w:br/>
        <w:t>v 0.666469 18.348167 -0.853484</w:t>
        <w:br/>
        <w:t>v 0.657828 18.388119 -0.821263</w:t>
        <w:br/>
        <w:t>v 0.657828 18.388119 -0.821263</w:t>
        <w:br/>
        <w:t>v 0.680115 18.272348 -0.748258</w:t>
        <w:br/>
        <w:t>v 0.540505 18.479507 -0.987845</w:t>
        <w:br/>
        <w:t>v 0.570383 18.335165 -0.897405</w:t>
        <w:br/>
        <w:t>v 0.666469 18.348167 -0.853484</w:t>
        <w:br/>
        <w:t>v 0.641763 18.518770 -0.950056</w:t>
        <w:br/>
        <w:t>v 0.570383 18.335165 -0.897405</w:t>
        <w:br/>
        <w:t>v 0.549325 18.360098 -0.900528</w:t>
        <w:br/>
        <w:t>v 0.322846 18.305067 -0.987192</w:t>
        <w:br/>
        <w:t>v 0.327993 18.283546 -0.989753</w:t>
        <w:br/>
        <w:t>v 0.592606 18.744473 -1.066355</w:t>
        <w:br/>
        <w:t>v 0.487777 18.711939 -1.102454</w:t>
        <w:br/>
        <w:t>v 0.570383 18.335165 -0.897405</w:t>
        <w:br/>
        <w:t>v 0.540505 18.479507 -0.987845</w:t>
        <w:br/>
        <w:t>v 0.521137 18.480917 -0.969347</w:t>
        <w:br/>
        <w:t>v 0.549325 18.360098 -0.900528</w:t>
        <w:br/>
        <w:t>v 0.549325 18.360098 -0.900528</w:t>
        <w:br/>
        <w:t>v 0.521137 18.480917 -0.969347</w:t>
        <w:br/>
        <w:t>v 0.302339 18.420559 -1.047601</w:t>
        <w:br/>
        <w:t>v 0.322846 18.305067 -0.987192</w:t>
        <w:br/>
        <w:t>v -0.000000 18.392525 -1.088168</w:t>
        <w:br/>
        <w:t>v -0.000000 18.277542 -1.033213</w:t>
        <w:br/>
        <w:t>v -0.000000 18.618773 -1.179262</w:t>
        <w:br/>
        <w:t>v 0.261247 18.649853 -1.149575</w:t>
        <w:br/>
        <w:t>v 0.487777 18.711939 -1.102454</w:t>
        <w:br/>
        <w:t>v 0.468959 18.712185 -1.082203</w:t>
        <w:br/>
        <w:t>v 0.468959 18.712185 -1.082203</w:t>
        <w:br/>
        <w:t>v 0.541414 18.954971 -1.147924</w:t>
        <w:br/>
        <w:t>v 0.429314 18.931364 -1.189963</w:t>
        <w:br/>
        <w:t>v 0.479495 19.144670 -1.214196</w:t>
        <w:br/>
        <w:t>v 0.376266 19.101789 -1.245995</w:t>
        <w:br/>
        <w:t>v 0.413543 19.327471 -1.255800</w:t>
        <w:br/>
        <w:t>v 0.314244 19.277258 -1.288968</w:t>
        <w:br/>
        <w:t>v 0.332204 19.510136 -1.280814</w:t>
        <w:br/>
        <w:t>v 0.227132 19.464739 -1.310423</w:t>
        <w:br/>
        <w:t>v 0.222664 18.889553 -1.225308</w:t>
        <w:br/>
        <w:t>v -0.000000 18.862177 -1.245738</w:t>
        <w:br/>
        <w:t>v 0.429314 18.931364 -1.189963</w:t>
        <w:br/>
        <w:t>v 0.412481 18.929077 -1.170455</w:t>
        <w:br/>
        <w:t>v 0.294645 19.270672 -1.265747</w:t>
        <w:br/>
        <w:t>v 0.353301 19.106384 -1.228060</w:t>
        <w:br/>
        <w:t>v 0.376266 19.101789 -1.245995</w:t>
        <w:br/>
        <w:t>v 0.314244 19.277258 -1.288968</w:t>
        <w:br/>
        <w:t>v 0.412481 18.929077 -1.170455</w:t>
        <w:br/>
        <w:t>v 0.193541 19.072155 -1.267859</w:t>
        <w:br/>
        <w:t>v -0.000000 19.054632 -1.283399</w:t>
        <w:br/>
        <w:t>v 0.353301 19.106384 -1.228060</w:t>
        <w:br/>
        <w:t>v 0.227132 19.464739 -1.310423</w:t>
        <w:br/>
        <w:t>v 0.214561 19.456406 -1.286997</w:t>
        <w:br/>
        <w:t>v -0.000000 19.213053 -1.303869</w:t>
        <w:br/>
        <w:t>v 0.155829 19.219521 -1.292501</w:t>
        <w:br/>
        <w:t>v 0.214561 19.456406 -1.286997</w:t>
        <w:br/>
        <w:t>v -0.000000 19.403870 -1.311063</w:t>
        <w:br/>
        <w:t>v 0.294645 19.270672 -1.265747</w:t>
        <w:br/>
        <w:t>v -0.000000 20.486481 -1.437014</w:t>
        <w:br/>
        <w:t>v 0.156226 20.456781 -1.414855</w:t>
        <w:br/>
        <w:t>v 0.158044 20.439785 -1.221800</w:t>
        <w:br/>
        <w:t>v -0.000000 20.479942 -1.215617</w:t>
        <w:br/>
        <w:t>v 0.168387 20.355129 -1.055884</w:t>
        <w:br/>
        <w:t>v -0.000000 20.407499 -1.027836</w:t>
        <w:br/>
        <w:t>v -0.000000 20.379196 -1.609037</w:t>
        <w:br/>
        <w:t>v 0.158428 20.366482 -1.565602</w:t>
        <w:br/>
        <w:t>v -0.000000 19.646391 -1.593995</w:t>
        <w:br/>
        <w:t>v 0.162767 19.676140 -1.565269</w:t>
        <w:br/>
        <w:t>v 0.159157 19.838242 -1.679802</w:t>
        <w:br/>
        <w:t>v -0.000000 19.818529 -1.710473</w:t>
        <w:br/>
        <w:t>v -0.000000 20.220243 -1.716964</w:t>
        <w:br/>
        <w:t>v 0.160297 20.216570 -1.673772</w:t>
        <w:br/>
        <w:t>v -0.000000 20.018520 -1.748864</w:t>
        <w:br/>
        <w:t>v 0.163446 20.027533 -1.712330</w:t>
        <w:br/>
        <w:t>v 0.271322 20.394186 -1.391135</w:t>
        <w:br/>
        <w:t>v 0.280385 20.366024 -1.250219</w:t>
        <w:br/>
        <w:t>v 0.275021 20.334724 -1.495951</w:t>
        <w:br/>
        <w:t>v 0.305322 20.281879 -1.113924</w:t>
        <w:br/>
        <w:t>v 0.361173 20.278385 -1.360860</w:t>
        <w:br/>
        <w:t>v 0.298780 20.195692 -1.589502</w:t>
        <w:br/>
        <w:t>v 0.302211 20.018215 -1.627560</w:t>
        <w:br/>
        <w:t>v 0.301763 19.855892 -1.625077</w:t>
        <w:br/>
        <w:t>v 0.292456 19.721853 -1.512157</w:t>
        <w:br/>
        <w:t>v 0.377008 20.199095 -1.193458</w:t>
        <w:br/>
        <w:t>v 0.391243 20.147619 -1.442788</w:t>
        <w:br/>
        <w:t>v 0.392805 19.997526 -1.502659</w:t>
        <w:br/>
        <w:t>v 0.365922 19.904337 -1.525368</w:t>
        <w:br/>
        <w:t>v 0.386404 19.814842 -1.435171</w:t>
        <w:br/>
        <w:t>v 0.428444 20.073147 -1.290082</w:t>
        <w:br/>
        <w:t>v 0.435868 19.937963 -1.353627</w:t>
        <w:br/>
        <w:t>v -0.000000 19.516665 -1.296751</w:t>
        <w:br/>
        <w:t>v 0.162242 19.551342 -1.287586</w:t>
        <w:br/>
        <w:t>v 0.169552 19.565062 -1.310474</w:t>
        <w:br/>
        <w:t>v 0.162242 19.551342 -1.287586</w:t>
        <w:br/>
        <w:t>v -0.000000 19.551378 -1.438806</w:t>
        <w:br/>
        <w:t>v -0.000000 19.516665 -1.296751</w:t>
        <w:br/>
        <w:t>v 0.169552 19.565062 -1.310474</w:t>
        <w:br/>
        <w:t>v 0.168477 19.586889 -1.404128</w:t>
        <w:br/>
        <w:t>v 0.281639 19.634253 -1.363625</w:t>
        <w:br/>
        <w:t>v 0.279156 19.613876 -1.280814</w:t>
        <w:br/>
        <w:t>v 0.276199 19.613527 -1.255314</w:t>
        <w:br/>
        <w:t>v 0.279156 19.613876 -1.280814</w:t>
        <w:br/>
        <w:t>v 0.169552 19.565062 -1.310474</w:t>
        <w:br/>
        <w:t>v 0.279156 19.613876 -1.280814</w:t>
        <w:br/>
        <w:t>v 0.276199 19.613527 -1.255314</w:t>
        <w:br/>
        <w:t>v 0.332447 19.709217 -1.219176</w:t>
        <w:br/>
        <w:t>v 0.360239 19.731453 -1.306275</w:t>
        <w:br/>
        <w:t>v 0.276199 19.613527 -1.255314</w:t>
        <w:br/>
        <w:t>v 0.332447 19.709217 -1.219176</w:t>
        <w:br/>
        <w:t>v 0.385739 19.798454 -1.165731</w:t>
        <w:br/>
        <w:t>v 0.423758 19.897676 -1.209101</w:t>
        <w:br/>
        <w:t>v 0.385739 19.798454 -1.165731</w:t>
        <w:br/>
        <w:t>v 0.403891 19.866009 -1.128518</w:t>
        <w:br/>
        <w:t>v 0.413620 19.883854 -1.132768</w:t>
        <w:br/>
        <w:t>v 0.403891 19.866009 -1.128518</w:t>
        <w:br/>
        <w:t>v 0.403891 19.866009 -1.128518</w:t>
        <w:br/>
        <w:t>v 0.413620 19.883854 -1.132768</w:t>
        <w:br/>
        <w:t>v 0.419355 20.015640 -1.148347</w:t>
        <w:br/>
        <w:t>v 0.968335 20.486290 0.157274</w:t>
        <w:br/>
        <w:t>v 0.883463 20.540133 0.159655</w:t>
        <w:br/>
        <w:t>v 0.952282 20.584959 0.132760</w:t>
        <w:br/>
        <w:t>v 1.140267 19.836065 -0.052883</w:t>
        <w:br/>
        <w:t>v 1.108981 19.929873 -0.012444</w:t>
        <w:br/>
        <w:t>v 1.014982 20.097582 -0.045471</w:t>
        <w:br/>
        <w:t>v 1.113270 20.069263 -0.033540</w:t>
        <w:br/>
        <w:t>v 1.072523 20.007715 -0.030571</w:t>
        <w:br/>
        <w:t>v 0.927665 20.222780 0.026151</w:t>
        <w:br/>
        <w:t>v 1.014982 20.097582 -0.045471</w:t>
        <w:br/>
        <w:t>v 1.045539 19.989334 0.128471</w:t>
        <w:br/>
        <w:t>v 1.072523 20.007715 -0.030571</w:t>
        <w:br/>
        <w:t>v 1.108981 19.929873 -0.012444</w:t>
        <w:br/>
        <w:t>v 0.376676 20.115438 -1.096259</w:t>
        <w:br/>
        <w:t>v 0.303197 20.128254 -0.963881</w:t>
        <w:br/>
        <w:t>v 0.390334 19.996977 -1.056805</w:t>
        <w:br/>
        <w:t>v 0.390334 19.996977 -1.056805</w:t>
        <w:br/>
        <w:t>v 0.401305 20.001316 -1.087362</w:t>
        <w:br/>
        <w:t>v 0.401305 20.001316 -1.087362</w:t>
        <w:br/>
        <w:t>v 0.303197 20.128254 -0.963881</w:t>
        <w:br/>
        <w:t>v 0.275047 20.176283 -0.947406</w:t>
        <w:br/>
        <w:t>v 0.390334 19.996977 -1.056805</w:t>
        <w:br/>
        <w:t>v 0.273882 20.204512 -0.957276</w:t>
        <w:br/>
        <w:t>v 0.275047 20.176283 -0.947406</w:t>
        <w:br/>
        <w:t>v 0.275047 20.176283 -0.947406</w:t>
        <w:br/>
        <w:t>v 0.273882 20.204512 -0.957276</w:t>
        <w:br/>
        <w:t>v 0.273882 20.204512 -0.957276</w:t>
        <w:br/>
        <w:t>v 0.097136 20.252501 -0.907812</w:t>
        <w:br/>
        <w:t>v 0.183467 20.229280 -0.925286</w:t>
        <w:br/>
        <w:t>v 0.191660 20.236320 -0.937690</w:t>
        <w:br/>
        <w:t>v 0.273882 20.204512 -0.957276</w:t>
        <w:br/>
        <w:t>v 0.183467 20.229280 -0.925286</w:t>
        <w:br/>
        <w:t>v 0.191660 20.236320 -0.937690</w:t>
        <w:br/>
        <w:t>v 0.191660 20.236320 -0.937690</w:t>
        <w:br/>
        <w:t>v 0.050296 20.262783 -0.901578</w:t>
        <w:br/>
        <w:t>v 0.097136 20.252501 -0.907812</w:t>
        <w:br/>
        <w:t>v 0.183467 20.229280 -0.925286</w:t>
        <w:br/>
        <w:t>v 0.039210 20.279844 -0.910769</w:t>
        <w:br/>
        <w:t>v 0.039210 20.279844 -0.910769</w:t>
        <w:br/>
        <w:t>v 0.050296 20.262783 -0.901578</w:t>
        <w:br/>
        <w:t>v 0.337401 18.201492 -0.937242</w:t>
        <w:br/>
        <w:t>v -0.000000 18.246502 -1.035005</w:t>
        <w:br/>
        <w:t>v -0.000000 18.175583 -0.990380</w:t>
        <w:br/>
        <w:t>v -0.000000 18.159929 -0.953448</w:t>
        <w:br/>
        <w:t>v 0.333331 18.189627 -0.907966</w:t>
        <w:br/>
        <w:t>v 0.588971 18.262373 -0.845457</w:t>
        <w:br/>
        <w:t>v 0.571331 18.251610 -0.814645</w:t>
        <w:br/>
        <w:t>v 0.613792 18.051283 -0.629527</w:t>
        <w:br/>
        <w:t>v 0.592875 18.152439 -0.726317</w:t>
        <w:br/>
        <w:t>v 0.334944 18.070356 -0.807694</w:t>
        <w:br/>
        <w:t>v 0.388734 17.953213 -0.686441</w:t>
        <w:br/>
        <w:t>v 0.571331 18.251610 -0.814645</w:t>
        <w:br/>
        <w:t>v 0.333331 18.189627 -0.907966</w:t>
        <w:br/>
        <w:t>v 0.207149 17.908367 -0.718469</w:t>
        <w:br/>
        <w:t>v -0.000000 18.033066 -0.851154</w:t>
        <w:br/>
        <w:t>v -0.000000 17.886658 -0.728160</w:t>
        <w:br/>
        <w:t>v 0.207149 17.908367 -0.718469</w:t>
        <w:br/>
        <w:t>v 0.219080 17.881372 -0.730195</w:t>
        <w:br/>
        <w:t>v 0.408704 17.927135 -0.696349</w:t>
        <w:br/>
        <w:t>v 0.388734 17.953213 -0.686441</w:t>
        <w:br/>
        <w:t>v -0.000000 17.886658 -0.728160</w:t>
        <w:br/>
        <w:t>v -0.000000 17.857061 -0.742600</w:t>
        <w:br/>
        <w:t>v 0.388734 17.953213 -0.686441</w:t>
        <w:br/>
        <w:t>v 0.637295 18.037893 -0.628874</w:t>
        <w:br/>
        <w:t>v 0.613792 18.051283 -0.629527</w:t>
        <w:br/>
        <w:t>v 0.684161 18.274984 -0.793728</w:t>
        <w:br/>
        <w:t>v 0.666469 18.348167 -0.853484</w:t>
        <w:br/>
        <w:t>v 0.684161 18.274984 -0.793728</w:t>
        <w:br/>
        <w:t>v 0.588971 18.262373 -0.845457</w:t>
        <w:br/>
        <w:t>v 0.617133 18.147905 -0.743419</w:t>
        <w:br/>
        <w:t>v 0.592875 18.152439 -0.726317</w:t>
        <w:br/>
        <w:t>v 0.613792 18.051283 -0.629527</w:t>
        <w:br/>
        <w:t>v 0.637295 18.037893 -0.628874</w:t>
        <w:br/>
        <w:t>v 0.571331 18.251610 -0.814645</w:t>
        <w:br/>
        <w:t>v 0.716317 18.013725 -0.551286</w:t>
        <w:br/>
        <w:t>v 0.699637 18.161694 -0.700970</w:t>
        <w:br/>
        <w:t>v 0.684161 18.274984 -0.793728</w:t>
        <w:br/>
        <w:t>v 0.699637 18.161694 -0.700970</w:t>
        <w:br/>
        <w:t>v 0.703580 18.172842 -0.677595</w:t>
        <w:br/>
        <w:t>v 0.680115 18.272348 -0.748258</w:t>
        <w:br/>
        <w:t>v 0.819930 18.186193 -0.600903</w:t>
        <w:br/>
        <w:t>v 0.680115 18.272348 -0.748258</w:t>
        <w:br/>
        <w:t>v 0.703580 18.172842 -0.677595</w:t>
        <w:br/>
        <w:t>v 0.919037 18.366219 -0.587871</w:t>
        <w:br/>
        <w:t>v 1.323671 19.005116 0.023373</w:t>
        <w:br/>
        <w:t>v 1.300027 18.988230 0.037019</w:t>
        <w:br/>
        <w:t>v 1.289914 19.127260 0.135141</w:t>
        <w:br/>
        <w:t>v 1.222067 19.374479 0.310658</w:t>
        <w:br/>
        <w:t>v 1.103336 19.635366 0.501486</w:t>
        <w:br/>
        <w:t>v 0.925451 19.892059 0.706446</w:t>
        <w:br/>
        <w:t>v 0.675366 20.129787 0.923746</w:t>
        <w:br/>
        <w:t>v 0.356373 20.268402 1.049134</w:t>
        <w:br/>
        <w:t>v 1.289798 18.480753 -0.114918</w:t>
        <w:br/>
        <w:t>v 1.250665 18.645283 -0.264603</w:t>
        <w:br/>
        <w:t>v 1.113782 18.489046 -0.430724</w:t>
        <w:br/>
        <w:t>v 1.181859 18.336405 -0.266984</w:t>
        <w:br/>
        <w:t>v 1.024289 18.166018 -0.378815</w:t>
        <w:br/>
        <w:t>v 0.874079 18.025257 -0.436305</w:t>
        <w:br/>
        <w:t>v 0.356373 20.268402 1.049134</w:t>
        <w:br/>
        <w:t>v 0.364271 20.146559 1.240320</w:t>
        <w:br/>
        <w:t>v -0.000000 20.199055 1.291461</w:t>
        <w:br/>
        <w:t>v -0.000000 20.317928 1.090661</w:t>
        <w:br/>
        <w:t>v 0.675366 20.129787 0.923746</w:t>
        <w:br/>
        <w:t>v 0.662424 20.018148 1.104295</w:t>
        <w:br/>
        <w:t>v 0.925451 19.892059 0.706446</w:t>
        <w:br/>
        <w:t>v 0.924542 19.770487 0.852457</w:t>
        <w:br/>
        <w:t>v 0.793163 19.665398 1.161247</w:t>
        <w:br/>
        <w:t>v 1.103336 19.635366 0.501486</w:t>
        <w:br/>
        <w:t>v 1.080114 19.523371 0.660822</w:t>
        <w:br/>
        <w:t>v 1.222067 19.374479 0.310658</w:t>
        <w:br/>
        <w:t>v 1.196439 19.272043 0.461917</w:t>
        <w:br/>
        <w:t>v 1.288109 18.976479 0.319337</w:t>
        <w:br/>
        <w:t>v 1.289914 19.127260 0.135141</w:t>
        <w:br/>
        <w:t>v 1.309013 18.855787 0.235425</w:t>
        <w:br/>
        <w:t>v 1.300027 18.988230 0.037019</w:t>
        <w:br/>
        <w:t>v 1.325296 18.282843 0.068600</w:t>
        <w:br/>
        <w:t>v 1.254480 18.135056 -0.061038</w:t>
        <w:br/>
        <w:t>v 1.144991 18.009743 -0.152515</w:t>
        <w:br/>
        <w:t>v 1.016186 17.902752 -0.211644</w:t>
        <w:br/>
        <w:t>v 1.281004 17.902201 0.099809</w:t>
        <w:br/>
        <w:t>v 1.214720 17.582310 0.239112</w:t>
        <w:br/>
        <w:t>v 1.351680 17.721706 0.295233</w:t>
        <w:br/>
        <w:t>v 1.145004 17.785952 0.010022</w:t>
        <w:br/>
        <w:t>v 1.364890 18.096790 0.242453</w:t>
        <w:br/>
        <w:t>v 1.420666 17.878954 0.430721</w:t>
        <w:br/>
        <w:t>v 1.466839 17.723736 0.565850</w:t>
        <w:br/>
        <w:t>v 1.414111 17.590246 0.449858</w:t>
        <w:br/>
        <w:t>v 1.467723 17.464336 0.595459</w:t>
        <w:br/>
        <w:t>v 1.504104 17.570215 0.695514</w:t>
        <w:br/>
        <w:t>v 1.546758 17.428816 0.832128</w:t>
        <w:br/>
        <w:t>v 1.524023 17.348112 0.754054</w:t>
        <w:br/>
        <w:t>v 1.562606 17.244629 0.917935</w:t>
        <w:br/>
        <w:t>v 1.579670 17.291510 0.986690</w:t>
        <w:br/>
        <w:t>v -0.000000 19.624910 1.669199</w:t>
        <w:br/>
        <w:t>v -0.000000 19.680958 1.758137</w:t>
        <w:br/>
        <w:t>v 0.130649 19.680239 1.734537</w:t>
        <w:br/>
        <w:t>v 0.177937 19.628187 1.651713</w:t>
        <w:br/>
        <w:t>v 0.150773 19.758310 1.781159</w:t>
        <w:br/>
        <w:t>v 0.284648 19.777834 1.702175</w:t>
        <w:br/>
        <w:t>v 0.252094 19.682837 1.691230</w:t>
        <w:br/>
        <w:t>v 0.161372 19.785295 1.430610</w:t>
        <w:br/>
        <w:t>v -0.000000 19.785307 1.457621</w:t>
        <w:br/>
        <w:t>v -0.000000 19.615810 1.560248</w:t>
        <w:br/>
        <w:t>v 0.169654 19.601624 1.525621</w:t>
        <w:br/>
        <w:t>v 0.297513 19.584164 1.497330</w:t>
        <w:br/>
        <w:t>v 0.281601 19.750851 1.385985</w:t>
        <w:br/>
        <w:t>v 0.400478 19.621641 1.701267</w:t>
        <w:br/>
        <w:t>v 0.313911 19.589001 1.604771</w:t>
        <w:br/>
        <w:t>v 0.360444 19.770306 1.700601</w:t>
        <w:br/>
        <w:t>v 0.692801 20.474873 0.078751</w:t>
        <w:br/>
        <w:t>v 0.691419 20.447403 0.071916</w:t>
        <w:br/>
        <w:t>v 0.790641 20.519714 0.124299</w:t>
        <w:br/>
        <w:t>v 0.768136 20.373831 0.181302</w:t>
        <w:br/>
        <w:t>v 0.843792 20.301260 0.175861</w:t>
        <w:br/>
        <w:t>v 0.768136 20.373831 0.181302</w:t>
        <w:br/>
        <w:t>v 0.868434 20.429821 0.188279</w:t>
        <w:br/>
        <w:t>v 0.724203 20.441809 0.086215</w:t>
        <w:br/>
        <w:t>v 0.691419 20.447403 0.071916</w:t>
        <w:br/>
        <w:t>v 0.724203 20.441809 0.086215</w:t>
        <w:br/>
        <w:t>v 0.709481 20.439991 -0.032312</w:t>
        <w:br/>
        <w:t>v 0.709481 20.439991 -0.032312</w:t>
        <w:br/>
        <w:t>v 0.724203 20.441809 0.086215</w:t>
        <w:br/>
        <w:t>v 1.326986 18.752138 0.164353</w:t>
        <w:br/>
        <w:t>v 1.307298 18.888149 -0.033605</w:t>
        <w:br/>
        <w:t>v 1.349939 18.454214 0.240495</w:t>
        <w:br/>
        <w:t>v 0.462431 19.558100 1.513741</w:t>
        <w:br/>
        <w:t>v 0.462071 19.595097 1.668117</w:t>
        <w:br/>
        <w:t>v 0.519451 19.571363 1.605132</w:t>
        <w:br/>
        <w:t>v 0.313911 19.589001 1.604771</w:t>
        <w:br/>
        <w:t>v 0.425730 19.644459 1.427192</w:t>
        <w:br/>
        <w:t>v 0.517925 19.722929 1.655702</w:t>
        <w:br/>
        <w:t>v 0.565468 19.845461 1.611734</w:t>
        <w:br/>
        <w:t>v 0.638443 19.794266 1.560445</w:t>
        <w:br/>
        <w:t>v 0.603275 19.695650 1.603177</w:t>
        <w:br/>
        <w:t>v 0.437854 19.749458 1.687671</w:t>
        <w:br/>
        <w:t>v 0.462071 19.595097 1.668117</w:t>
        <w:br/>
        <w:t>v 0.698267 19.747160 1.255861</w:t>
        <w:br/>
        <w:t>v 0.576566 19.485096 1.431468</w:t>
        <w:br/>
        <w:t>v 0.560232 19.557245 1.338326</w:t>
        <w:br/>
        <w:t>v 0.624225 19.481356 1.541059</w:t>
        <w:br/>
        <w:t>v 0.687622 19.555698 1.571528</w:t>
        <w:br/>
        <w:t>v 0.869855 19.582680 1.073930</w:t>
        <w:br/>
        <w:t>v 0.692891 19.432930 1.437792</w:t>
        <w:br/>
        <w:t>v 0.653706 19.442738 1.381031</w:t>
        <w:br/>
        <w:t>v 0.646423 19.490114 1.269622</w:t>
        <w:br/>
        <w:t>v 0.905634 19.483942 1.026924</w:t>
        <w:br/>
        <w:t>v 0.693108 19.369846 1.200496</w:t>
        <w:br/>
        <w:t>v 0.709341 19.413164 1.136707</w:t>
        <w:br/>
        <w:t>v 0.780564 19.295261 1.331922</w:t>
        <w:br/>
        <w:t>v 0.875877 19.339819 1.362935</w:t>
        <w:br/>
        <w:t>v 0.874515 19.192907 1.180449</w:t>
        <w:br/>
        <w:t>v 1.146630 19.195290 0.679397</w:t>
        <w:br/>
        <w:t>v 1.022650 19.355598 0.867613</w:t>
        <w:br/>
        <w:t>v 0.956327 19.256924 1.161670</w:t>
        <w:br/>
        <w:t>v 0.784752 19.277012 1.058518</w:t>
        <w:br/>
        <w:t>v 0.874515 19.192907 1.180449</w:t>
        <w:br/>
        <w:t>v 0.852944 19.361385 0.938289</w:t>
        <w:br/>
        <w:t>v 0.749805 19.459494 1.072433</w:t>
        <w:br/>
        <w:t>v 0.818842 19.319204 0.998403</w:t>
        <w:br/>
        <w:t>v 0.998507 19.194891 1.127951</w:t>
        <w:br/>
        <w:t>v 0.906965 19.102821 1.145809</w:t>
        <w:br/>
        <w:t>v 0.906965 19.102821 1.145809</w:t>
        <w:br/>
        <w:t>v 0.833218 19.189529 0.980136</w:t>
        <w:br/>
        <w:t>v 0.901282 19.260103 0.833626</w:t>
        <w:br/>
        <w:t>v 1.101185 19.235371 1.027091</w:t>
        <w:br/>
        <w:t>v 1.050365 19.150753 0.790640</w:t>
        <w:br/>
        <w:t>v 1.116022 19.150648 0.982363</w:t>
        <w:br/>
        <w:t>v 1.055575 19.057224 1.072663</w:t>
        <w:br/>
        <w:t>v 1.033518 19.129774 1.110734</w:t>
        <w:br/>
        <w:t>v 0.941337 19.007839 1.080382</w:t>
        <w:br/>
        <w:t>v 0.857758 19.051786 0.921711</w:t>
        <w:br/>
        <w:t>v 0.941337 19.007839 1.080382</w:t>
        <w:br/>
        <w:t>v 0.921917 19.141176 0.766919</w:t>
        <w:br/>
        <w:t>v 1.050365 19.150753 0.790640</w:t>
        <w:br/>
        <w:t>v 1.280978 18.720261 0.440706</w:t>
        <w:br/>
        <w:t>v 1.257283 18.843933 0.487814</w:t>
        <w:br/>
        <w:t>v 1.227649 19.031897 0.542219</w:t>
        <w:br/>
        <w:t>v 1.104591 19.039490 0.874718</w:t>
        <w:br/>
        <w:t>v 0.959169 19.033815 0.709121</w:t>
        <w:br/>
        <w:t>v 0.906005 18.948353 0.819557</w:t>
        <w:br/>
        <w:t>v 1.068837 18.960091 0.951960</w:t>
        <w:br/>
        <w:t>v 0.990980 18.925299 0.977243</w:t>
        <w:br/>
        <w:t>v 0.990980 18.925299 0.977243</w:t>
        <w:br/>
        <w:t>v 0.915094 18.868534 0.799920</w:t>
        <w:br/>
        <w:t>v 1.020231 18.769289 0.921058</w:t>
        <w:br/>
        <w:t>v 1.005368 18.841158 0.955877</w:t>
        <w:br/>
        <w:t>v 1.104693 18.887470 0.919343</w:t>
        <w:br/>
        <w:t>v 1.124100 18.811457 0.880837</w:t>
        <w:br/>
        <w:t>v 1.005368 18.841158 0.955877</w:t>
        <w:br/>
        <w:t>v 1.123523 18.945869 0.666417</w:t>
        <w:br/>
        <w:t>v 1.159047 18.879993 0.787439</w:t>
        <w:br/>
        <w:t>v 1.142789 18.961714 0.831808</w:t>
        <w:br/>
        <w:t>v 1.123523 18.945869 0.666417</w:t>
        <w:br/>
        <w:t>v 1.168315 18.756655 0.606520</w:t>
        <w:br/>
        <w:t>v 1.157588 18.801447 0.737886</w:t>
        <w:br/>
        <w:t>v 1.168315 18.756655 0.606520</w:t>
        <w:br/>
        <w:t>v 1.185814 18.698856 0.713679</w:t>
        <w:br/>
        <w:t>v 1.043183 18.683353 0.851240</w:t>
        <w:br/>
        <w:t>v 1.130500 18.725754 0.833357</w:t>
        <w:br/>
        <w:t>v 1.020231 18.769289 0.921058</w:t>
        <w:br/>
        <w:t>v 1.043183 18.683353 0.851240</w:t>
        <w:br/>
        <w:t>v 0.966453 18.716803 0.750815</w:t>
        <w:br/>
        <w:t>v 0.933579 18.792103 0.776200</w:t>
        <w:br/>
        <w:t>v 1.038204 18.919359 0.639649</w:t>
        <w:br/>
        <w:t>v 0.933579 18.792103 0.776200</w:t>
        <w:br/>
        <w:t>v 0.966453 18.716803 0.750815</w:t>
        <w:br/>
        <w:t>v 1.048803 18.791681 0.611602</w:t>
        <w:br/>
        <w:t>v 1.157152 18.637016 0.800445</w:t>
        <w:br/>
        <w:t>v 1.052029 18.589972 0.834906</w:t>
        <w:br/>
        <w:t>v 1.052029 18.589972 0.834906</w:t>
        <w:br/>
        <w:t>v 0.978729 18.624712 0.723241</w:t>
        <w:br/>
        <w:t>v 0.978729 18.624712 0.723241</w:t>
        <w:br/>
        <w:t>v 1.043708 18.699419 0.594947</w:t>
        <w:br/>
        <w:t>v 1.081997 18.477459 0.755846</w:t>
        <w:br/>
        <w:t>v 1.157588 18.518974 0.740395</w:t>
        <w:br/>
        <w:t>v 1.244009 18.653963 0.539262</w:t>
        <w:br/>
        <w:t>v 1.188695 18.595884 0.598493</w:t>
        <w:br/>
        <w:t>v 1.180566 18.570166 0.684249</w:t>
        <w:br/>
        <w:t>v 1.081997 18.477459 0.755846</w:t>
        <w:br/>
        <w:t>v 1.012576 18.524900 0.688767</w:t>
        <w:br/>
        <w:t>v 1.053552 18.606562 0.575400</w:t>
        <w:br/>
        <w:t>v 0.153704 19.846306 1.780967</w:t>
        <w:br/>
        <w:t>v -0.000000 19.861963 1.800847</w:t>
        <w:br/>
        <w:t>v -0.000000 19.946808 1.773593</w:t>
        <w:br/>
        <w:t>v 0.151912 19.923409 1.748554</w:t>
        <w:br/>
        <w:t>v 0.285339 19.955992 1.484644</w:t>
        <w:br/>
        <w:t>v 0.128959 20.022104 1.507994</w:t>
        <w:br/>
        <w:t>v -0.000000 20.035227 1.501657</w:t>
        <w:br/>
        <w:t>v -0.000000 20.053364 1.658087</w:t>
        <w:br/>
        <w:t>v -0.000000 20.056707 1.573817</w:t>
        <w:br/>
        <w:t>v 0.136986 20.036684 1.558737</w:t>
        <w:br/>
        <w:t>v 0.145998 20.028709 1.619479</w:t>
        <w:br/>
        <w:t>v 0.298729 19.878462 1.668278</w:t>
        <w:br/>
        <w:t>v 0.376880 19.877209 1.660213</w:t>
        <w:br/>
        <w:t>v 0.462789 19.930899 1.413969</w:t>
        <w:br/>
        <w:t>v 0.285339 19.955992 1.484644</w:t>
        <w:br/>
        <w:t>v 0.128959 20.022104 1.507994</w:t>
        <w:br/>
        <w:t>v 0.150632 19.986694 1.688478</w:t>
        <w:br/>
        <w:t>v 0.581213 19.875711 1.334601</w:t>
        <w:br/>
        <w:t>v 0.525861 19.911901 1.378189</w:t>
        <w:br/>
        <w:t>v 0.382449 19.964476 1.578912</w:t>
        <w:br/>
        <w:t>v 0.476154 19.948410 1.553528</w:t>
        <w:br/>
        <w:t>v 0.460178 19.868736 1.649204</w:t>
        <w:br/>
        <w:t>v 0.462789 19.930899 1.413969</w:t>
        <w:br/>
        <w:t>v 0.573072 19.908800 1.512576</w:t>
        <w:br/>
        <w:t>v 0.525861 19.911901 1.378189</w:t>
        <w:br/>
        <w:t>v 0.698267 19.747160 1.255861</w:t>
        <w:br/>
        <w:t>v 0.739833 19.738060 1.322427</w:t>
        <w:br/>
        <w:t>v 0.641558 19.854525 1.456712</w:t>
        <w:br/>
        <w:t>v 0.581213 19.875711 1.334601</w:t>
        <w:br/>
        <w:t>v 0.736070 19.709579 1.406723</w:t>
        <w:br/>
        <w:t>v 0.907823 19.639385 1.211825</w:t>
        <w:br/>
        <w:t>v 0.869855 19.582680 1.073930</w:t>
        <w:br/>
        <w:t>v 0.944729 19.580376 1.154066</w:t>
        <w:br/>
        <w:t>v 0.793163 19.665398 1.161247</w:t>
        <w:br/>
        <w:t>v 0.856081 19.684027 1.263068</w:t>
        <w:br/>
        <w:t>v 0.863941 19.639465 1.326139</w:t>
        <w:br/>
        <w:t>v 0.960539 19.523050 1.232076</w:t>
        <w:br/>
        <w:t>v 0.929444 19.579582 1.283115</w:t>
        <w:br/>
        <w:t>v 0.905634 19.483942 1.026924</w:t>
        <w:br/>
        <w:t>v 0.943078 19.478491 1.083915</w:t>
        <w:br/>
        <w:t>v 0.869855 19.582680 1.073930</w:t>
        <w:br/>
        <w:t>v 0.967669 19.427732 1.135568</w:t>
        <w:br/>
        <w:t>v 0.931162 19.428267 1.300254</w:t>
        <w:br/>
        <w:t>v 0.905634 19.483942 1.026924</w:t>
        <w:br/>
        <w:t>v 1.022650 19.355598 0.867613</w:t>
        <w:br/>
        <w:t>v 1.067147 19.340670 0.957913</w:t>
        <w:br/>
        <w:t>v 1.059863 19.311729 1.059849</w:t>
        <w:br/>
        <w:t>v 0.742054 19.614119 1.468010</w:t>
        <w:br/>
        <w:t>v 0.856572 19.537741 1.388755</w:t>
        <w:br/>
        <w:t>v 0.740184 19.458649 1.441815</w:t>
        <w:br/>
        <w:t>v 0.692891 19.432930 1.437792</w:t>
        <w:br/>
        <w:t>v 1.213785 19.495428 -0.247782</w:t>
        <w:br/>
        <w:t>v 1.185661 19.713737 -0.120845</w:t>
        <w:br/>
        <w:t>v 1.155283 19.777771 -0.210377</w:t>
        <w:br/>
        <w:t>v 1.132062 19.649208 -0.428599</w:t>
        <w:br/>
        <w:t>v 1.135275 19.503531 -0.553487</w:t>
        <w:br/>
        <w:t>v 1.105410 19.855125 -0.297886</w:t>
        <w:br/>
        <w:t>v 1.105410 19.855125 -0.297886</w:t>
        <w:br/>
        <w:t>v 1.155283 19.777771 -0.210377</w:t>
        <w:br/>
        <w:t>v 1.226688 19.462193 0.212178</w:t>
        <w:br/>
        <w:t>v 1.195927 19.581360 0.065617</w:t>
        <w:br/>
        <w:t>v 1.224947 19.348917 -0.380825</w:t>
        <w:br/>
        <w:t>v 1.080908 19.843439 0.284224</w:t>
        <w:br/>
        <w:t>v 1.100430 19.721699 0.405349</w:t>
        <w:br/>
        <w:t>v 1.140267 19.836065 -0.052883</w:t>
        <w:br/>
        <w:t>v 1.140267 19.836065 -0.052883</w:t>
        <w:br/>
        <w:t>v 1.286854 18.534555 0.539774</w:t>
        <w:br/>
        <w:t>v 1.263005 18.633852 0.544421</w:t>
        <w:br/>
        <w:t>v 1.306197 18.709650 0.443202</w:t>
        <w:br/>
        <w:t>v 1.334923 18.626669 0.408229</w:t>
        <w:br/>
        <w:t>v 1.030574 18.456032 0.667940</w:t>
        <w:br/>
        <w:t>v 1.056407 18.540928 0.550655</w:t>
        <w:br/>
        <w:t>v 1.155629 18.401165 0.678411</w:t>
        <w:br/>
        <w:t>v 1.094017 18.391451 0.719631</w:t>
        <w:br/>
        <w:t>v 1.094017 18.391451 0.719631</w:t>
        <w:br/>
        <w:t>v 1.072934 18.396400 0.637230</w:t>
        <w:br/>
        <w:t>v 1.101442 18.481197 0.516540</w:t>
        <w:br/>
        <w:t>v 1.312981 18.605587 0.391562</w:t>
        <w:br/>
        <w:t>v 1.349580 18.767536 0.182748</w:t>
        <w:br/>
        <w:t>v 1.356378 18.286236 0.400369</w:t>
        <w:br/>
        <w:t>v 1.357210 17.991974 0.660310</w:t>
        <w:br/>
        <w:t>v 1.410822 17.831039 0.713384</w:t>
        <w:br/>
        <w:t>v 1.571067 17.344313 1.068900</w:t>
        <w:br/>
        <w:t>v 1.529233 17.517962 0.907886</w:t>
        <w:br/>
        <w:t>v 1.478118 17.666853 0.789692</w:t>
        <w:br/>
        <w:t>v 1.450966 17.266352 0.740011</w:t>
        <w:br/>
        <w:t>v 1.523255 17.191889 0.891923</w:t>
        <w:br/>
        <w:t>v 1.378742 17.363733 0.575963</w:t>
        <w:br/>
        <w:t>v 1.297351 17.473524 0.400791</w:t>
        <w:br/>
        <w:t>v 1.071640 17.746397 -0.013443</w:t>
        <w:br/>
        <w:t>v 0.931352 17.871876 -0.215996</w:t>
        <w:br/>
        <w:t>v 0.806476 17.961008 -0.390541</w:t>
        <w:br/>
        <w:t>v 0.729643 18.013660 -0.515660</w:t>
        <w:br/>
        <w:t>v 1.378742 17.363733 0.575963</w:t>
        <w:br/>
        <w:t>v 1.297351 17.473524 0.400791</w:t>
        <w:br/>
        <w:t>v 1.249283 17.492931 0.423936</w:t>
        <w:br/>
        <w:t>v 1.328074 17.394417 0.593360</w:t>
        <w:br/>
        <w:t>v 1.478118 17.666853 0.789692</w:t>
        <w:br/>
        <w:t>v 1.529233 17.517962 0.907886</w:t>
        <w:br/>
        <w:t>v 1.455767 17.489582 0.905121</w:t>
        <w:br/>
        <w:t>v 1.403986 17.638241 0.792790</w:t>
        <w:br/>
        <w:t>v 1.401835 17.304062 0.751865</w:t>
        <w:br/>
        <w:t>v 1.450966 17.266352 0.740011</w:t>
        <w:br/>
        <w:t>v 1.402744 17.504250 0.681099</w:t>
        <w:br/>
        <w:t>v 1.328074 17.394417 0.593360</w:t>
        <w:br/>
        <w:t>v 1.249283 17.492931 0.423936</w:t>
        <w:br/>
        <w:t>v 1.350899 17.634655 0.549183</w:t>
        <w:br/>
        <w:t>v 1.340645 17.798332 0.703028</w:t>
        <w:br/>
        <w:t>v 1.403986 17.638241 0.792790</w:t>
        <w:br/>
        <w:t>v 1.214720 17.582310 0.239112</w:t>
        <w:br/>
        <w:t>v 1.184726 17.589720 0.272856</w:t>
        <w:br/>
        <w:t>v 1.280851 17.987034 0.647727</w:t>
        <w:br/>
        <w:t>v 1.357210 17.991974 0.660310</w:t>
        <w:br/>
        <w:t>v 1.410822 17.831039 0.713384</w:t>
        <w:br/>
        <w:t>v 1.340645 17.798332 0.703028</w:t>
        <w:br/>
        <w:t>v 1.280851 17.987034 0.647727</w:t>
        <w:br/>
        <w:t>v 1.292078 17.762436 0.420480</w:t>
        <w:br/>
        <w:t>v 1.050774 17.738270 0.026970</w:t>
        <w:br/>
        <w:t>v 1.184726 17.589720 0.272856</w:t>
        <w:br/>
        <w:t>v 1.050774 17.738270 0.026970</w:t>
        <w:br/>
        <w:t>v 1.235048 17.980452 0.247663</w:t>
        <w:br/>
        <w:t>v 1.223386 18.163563 0.600836</w:t>
        <w:br/>
        <w:t>v 0.906543 17.862902 -0.165892</w:t>
        <w:br/>
        <w:t>v 0.754042 17.950190 -0.338581</w:t>
        <w:br/>
        <w:t>v 1.190077 18.229439 0.075167</w:t>
        <w:br/>
        <w:t>v 1.156461 18.390232 0.572712</w:t>
        <w:br/>
        <w:t>v 0.906543 17.862902 -0.165892</w:t>
        <w:br/>
        <w:t>v 0.224866 17.807549 -0.643941</w:t>
        <w:br/>
        <w:t>v 0.219080 17.881372 -0.730195</w:t>
        <w:br/>
        <w:t>v -0.000000 17.857061 -0.742600</w:t>
        <w:br/>
        <w:t>v -0.000000 17.790472 -0.666625</w:t>
        <w:br/>
        <w:t>v 0.448708 17.866959 -0.606408</w:t>
        <w:br/>
        <w:t>v 0.408704 17.927135 -0.696349</w:t>
        <w:br/>
        <w:t>v 0.216648 17.810555 -0.582994</w:t>
        <w:br/>
        <w:t>v 0.439235 17.869596 -0.534132</w:t>
        <w:br/>
        <w:t>v 0.559118 17.921467 -0.483465</w:t>
        <w:br/>
        <w:t>v 0.606828 17.957159 -0.565853</w:t>
        <w:br/>
        <w:t>v 0.637295 18.037893 -0.628874</w:t>
        <w:br/>
        <w:t>v 0.716317 18.013725 -0.551286</w:t>
        <w:br/>
        <w:t>v 0.652465 17.955032 -0.435307</w:t>
        <w:br/>
        <w:t>v 0.729643 18.013660 -0.515660</w:t>
        <w:br/>
        <w:t>v 0.652465 17.955032 -0.435307</w:t>
        <w:br/>
        <w:t>v 1.571067 17.344313 1.068900</w:t>
        <w:br/>
        <w:t>v 1.508482 17.362516 1.054626</w:t>
        <w:br/>
        <w:t>v 1.455767 17.489582 0.905121</w:t>
        <w:br/>
        <w:t>v 1.461924 17.374483 0.835546</w:t>
        <w:br/>
        <w:t>v 1.467096 17.224865 0.893523</w:t>
        <w:br/>
        <w:t>v 1.523255 17.191889 0.891923</w:t>
        <w:br/>
        <w:t>v 1.401835 17.304062 0.751865</w:t>
        <w:br/>
        <w:t>v 1.496807 17.306601 0.980904</w:t>
        <w:br/>
        <w:t>v 1.467096 17.224865 0.893523</w:t>
        <w:br/>
        <w:t>v 1.508482 17.362516 1.054626</w:t>
        <w:br/>
        <w:t>v 1.238684 16.969532 0.997264</w:t>
        <w:br/>
        <w:t>v 1.262763 16.891136 1.031609</w:t>
        <w:br/>
        <w:t>v 1.348185 16.871027 1.005956</w:t>
        <w:br/>
        <w:t>v 1.336613 16.966805 0.947275</w:t>
        <w:br/>
        <w:t>v 1.201035 17.070366 0.959513</w:t>
        <w:br/>
        <w:t>v 1.319728 17.077637 0.899603</w:t>
        <w:br/>
        <w:t>v 1.448329 16.952507 0.901024</w:t>
        <w:br/>
        <w:t>v 1.445526 16.860643 0.989634</w:t>
        <w:br/>
        <w:t>v 1.457431 17.083179 0.896838</w:t>
        <w:br/>
        <w:t>v 1.350234 17.290165 1.002000</w:t>
        <w:br/>
        <w:t>v 1.270098 17.279387 1.029817</w:t>
        <w:br/>
        <w:t>v 1.210636 17.201271 0.964326</w:t>
        <w:br/>
        <w:t>v 1.330853 17.205063 0.913902</w:t>
        <w:br/>
        <w:t>v 1.523255 17.191889 0.891923</w:t>
        <w:br/>
        <w:t>v 1.584624 17.207943 0.907745</w:t>
        <w:br/>
        <w:t>v 1.682745 17.192593 0.984463</w:t>
        <w:br/>
        <w:t>v 1.670366 17.244068 1.029856</w:t>
        <w:br/>
        <w:t>v 1.621734 17.277592 1.003140</w:t>
        <w:br/>
        <w:t>v 1.671646 17.072901 1.000439</w:t>
        <w:br/>
        <w:t>v 1.582230 17.077637 0.917231</w:t>
        <w:br/>
        <w:t>v 1.659421 16.884968 1.032006</w:t>
        <w:br/>
        <w:t>v 1.682834 16.956757 1.001911</w:t>
        <w:br/>
        <w:t>v 1.580835 16.956846 0.912674</w:t>
        <w:br/>
        <w:t>v 1.576584 16.858339 0.963686</w:t>
        <w:br/>
        <w:t>v 1.337650 16.849020 1.428729</w:t>
        <w:br/>
        <w:t>v 1.250653 16.873983 1.416542</w:t>
        <w:br/>
        <w:t>v 1.232642 16.966295 1.434566</w:t>
        <w:br/>
        <w:t>v 1.329188 16.956936 1.520103</w:t>
        <w:br/>
        <w:t>v 1.453885 16.817209 1.462588</w:t>
        <w:br/>
        <w:t>v 1.453066 16.951878 1.514330</w:t>
        <w:br/>
        <w:t>v 1.215181 17.083654 1.428063</w:t>
        <w:br/>
        <w:t>v 1.321635 17.079390 1.517556</w:t>
        <w:br/>
        <w:t>v 1.456522 17.077650 1.528898</w:t>
        <w:br/>
        <w:t>v 1.686304 16.960764 1.444896</w:t>
        <w:br/>
        <w:t>v 1.634804 16.891212 1.411601</w:t>
        <w:br/>
        <w:t>v 1.572219 16.841839 1.462229</w:t>
        <w:br/>
        <w:t>v 1.581538 16.950407 1.510490</w:t>
        <w:br/>
        <w:t>v 1.713878 17.077637 1.472470</w:t>
        <w:br/>
        <w:t>v 1.590653 17.074928 1.539869</w:t>
        <w:br/>
        <w:t>v 1.581987 17.329809 1.465071</w:t>
        <w:br/>
        <w:t>v 1.673131 17.296457 1.431724</w:t>
        <w:br/>
        <w:t>v 1.708373 17.196665 1.444512</w:t>
        <w:br/>
        <w:t>v 1.586057 17.209387 1.521576</w:t>
        <w:br/>
        <w:t>v 1.454307 17.324434 1.459682</w:t>
        <w:br/>
        <w:t>v 1.455434 17.215778 1.532636</w:t>
        <w:br/>
        <w:t>v 1.215296 17.197441 1.435731</w:t>
        <w:br/>
        <w:t>v 1.245981 17.285837 1.420497</w:t>
        <w:br/>
        <w:t>v 1.339673 17.305473 1.440736</w:t>
        <w:br/>
        <w:t>v 1.332683 17.209492 1.491301</w:t>
        <w:br/>
        <w:t>v 1.213568 16.849945 1.100109</w:t>
        <w:br/>
        <w:t>v 1.329751 16.786591 1.088332</w:t>
        <w:br/>
        <w:t>v 1.454307 16.761894 1.077387</w:t>
        <w:br/>
        <w:t>v 1.222900 16.853786 1.214641</w:t>
        <w:br/>
        <w:t>v 1.323658 16.774786 1.212900</w:t>
        <w:br/>
        <w:t>v 1.454307 16.755293 1.212900</w:t>
        <w:br/>
        <w:t>v 1.671326 16.857252 1.102490</w:t>
        <w:br/>
        <w:t>v 1.578543 16.792427 1.092364</w:t>
        <w:br/>
        <w:t>v 1.692077 16.838102 1.214372</w:t>
        <w:br/>
        <w:t>v 1.587875 16.767067 1.212900</w:t>
        <w:br/>
        <w:t>v 1.673310 16.858633 1.322798</w:t>
        <w:br/>
        <w:t>v 1.570286 16.806675 1.339786</w:t>
        <w:br/>
        <w:t>v 1.458481 16.755865 1.354866</w:t>
        <w:br/>
        <w:t>v 1.692077 16.838102 1.214372</w:t>
        <w:br/>
        <w:t>v 1.587875 16.767067 1.212900</w:t>
        <w:br/>
        <w:t>v 1.454307 16.755293 1.212900</w:t>
        <w:br/>
        <w:t>v 1.219277 16.845871 1.337226</w:t>
        <w:br/>
        <w:t>v 1.331902 16.791849 1.335305</w:t>
        <w:br/>
        <w:t>v 1.323658 16.774786 1.212900</w:t>
        <w:br/>
        <w:t>v 1.222900 16.853786 1.214641</w:t>
        <w:br/>
        <w:t>v 1.733335 16.957077 1.099289</w:t>
        <w:br/>
        <w:t>v 1.761037 17.071033 1.088690</w:t>
        <w:br/>
        <w:t>v 1.752345 16.959997 1.212900</w:t>
        <w:br/>
        <w:t>v 1.785590 17.077290 1.213809</w:t>
        <w:br/>
        <w:t>v 1.693395 17.319477 1.093094</w:t>
        <w:br/>
        <w:t>v 1.737303 17.198915 1.091622</w:t>
        <w:br/>
        <w:t>v 1.703368 17.324930 1.217675</w:t>
        <w:br/>
        <w:t>v 1.770651 17.213369 1.212900</w:t>
        <w:br/>
        <w:t>v 1.687085 17.314758 1.333526</w:t>
        <w:br/>
        <w:t>v 1.737880 17.199148 1.334409</w:t>
        <w:br/>
        <w:t>v 1.751807 17.072556 1.334896</w:t>
        <w:br/>
        <w:t>v 1.770651 17.213369 1.212900</w:t>
        <w:br/>
        <w:t>v 1.703368 17.324930 1.217675</w:t>
        <w:br/>
        <w:t>v 1.785590 17.077290 1.213809</w:t>
        <w:br/>
        <w:t>v 1.725066 16.961340 1.329186</w:t>
        <w:br/>
        <w:t>v 1.752345 16.959997 1.212900</w:t>
        <w:br/>
        <w:t>v 1.623463 17.362478 1.125046</w:t>
        <w:br/>
        <w:t>v 1.596849 17.387300 1.212491</w:t>
        <w:br/>
        <w:t>v 1.423175 17.403736 1.102695</w:t>
        <w:br/>
        <w:t>v 1.455408 17.425421 1.212823</w:t>
        <w:br/>
        <w:t>v 1.227073 17.316992 1.096601</w:t>
        <w:br/>
        <w:t>v 1.329009 17.366865 1.095692</w:t>
        <w:br/>
        <w:t>v 1.205836 17.326109 1.212900</w:t>
        <w:br/>
        <w:t>v 1.322941 17.382460 1.212900</w:t>
        <w:br/>
        <w:t>v 1.508482 17.362516 1.054626</w:t>
        <w:br/>
        <w:t>v 1.496807 17.306601 0.980904</w:t>
        <w:br/>
        <w:t>v 1.228046 17.303896 1.326690</w:t>
        <w:br/>
        <w:t>v 1.331582 17.364182 1.335613</w:t>
        <w:br/>
        <w:t>v 1.454307 17.390152 1.347185</w:t>
        <w:br/>
        <w:t>v 1.205836 17.326109 1.212900</w:t>
        <w:br/>
        <w:t>v 1.322941 17.382460 1.212900</w:t>
        <w:br/>
        <w:t>v 1.455408 17.425421 1.212823</w:t>
        <w:br/>
        <w:t>v 1.589424 17.384174 1.346443</w:t>
        <w:br/>
        <w:t>v 1.596849 17.387300 1.212491</w:t>
        <w:br/>
        <w:t>v 1.169954 17.199465 1.091058</w:t>
        <w:br/>
        <w:t>v 1.146451 17.077637 1.080369</w:t>
        <w:br/>
        <w:t>v 1.141177 17.212168 1.212900</w:t>
        <w:br/>
        <w:t>v 1.124280 17.082478 1.215908</w:t>
        <w:br/>
        <w:t>v 1.170249 16.955921 1.091174</w:t>
        <w:br/>
        <w:t>v 1.164437 16.959061 1.208279</w:t>
        <w:br/>
        <w:t>v 1.182858 16.961056 1.329468</w:t>
        <w:br/>
        <w:t>v 1.149869 17.070919 1.337814</w:t>
        <w:br/>
        <w:t>v 1.164437 16.959061 1.208279</w:t>
        <w:br/>
        <w:t>v 1.124280 17.082478 1.215908</w:t>
        <w:br/>
        <w:t>v 1.180554 17.195150 1.330402</w:t>
        <w:br/>
        <w:t>v 1.141177 17.212168 1.212900</w:t>
        <w:br/>
        <w:t>v 1.571067 17.344313 1.068900</w:t>
        <w:br/>
        <w:t>v 1.467096 17.224865 0.893523</w:t>
        <w:br/>
        <w:t>v 1.579670 17.291510 0.986690</w:t>
        <w:br/>
        <w:t>v 1.562606 17.244629 0.917935</w:t>
        <w:br/>
        <w:t>v 1.523255 17.191889 0.891923</w:t>
        <w:br/>
        <w:t>v 1.179222 18.431501 0.637499</w:t>
        <w:br/>
        <w:t>v 1.272223 18.513624 0.524861</w:t>
        <w:br/>
        <w:t>v 1.284793 18.199892 0.627987</w:t>
        <w:br/>
        <w:t>v 1.176905 18.449734 0.594871</w:t>
        <w:br/>
        <w:t>v 1.156461 18.390232 0.572712</w:t>
        <w:br/>
        <w:t>v 1.156461 18.390232 0.572712</w:t>
        <w:br/>
        <w:t>v 1.130462 18.381195 0.641237</w:t>
        <w:br/>
        <w:t>v 1.223386 18.163563 0.600836</w:t>
        <w:br/>
        <w:t>v 1.156461 18.390232 0.572712</w:t>
        <w:br/>
        <w:t>v 1.176905 18.449734 0.594871</w:t>
        <w:br/>
        <w:t>v 0.754042 17.950190 -0.338581</w:t>
        <w:br/>
        <w:t>v 0.162242 19.551342 -1.287586</w:t>
        <w:br/>
        <w:t>v -0.000000 18.277542 -1.033213</w:t>
        <w:br/>
        <w:t>v -0.000000 20.289637 -0.913304</w:t>
        <w:br/>
        <w:t>v -0.000000 18.159929 -0.953448</w:t>
        <w:br/>
        <w:t>v -0.000000 20.317928 1.090661</w:t>
        <w:br/>
        <w:t>v -0.000000 20.350340 1.095129</w:t>
        <w:br/>
        <w:t>v -0.000000 19.763554 1.791244</w:t>
        <w:br/>
        <w:t>v -0.000000 20.011280 1.721108</w:t>
        <w:br/>
        <w:t>v -0.000000 17.787617 -0.589433</w:t>
        <w:br/>
        <w:t>v -0.000000 20.289637 -0.913304</w:t>
        <w:br/>
        <w:t>v 0.050296 20.262783 -0.901578</w:t>
        <w:br/>
        <w:t>v 1.335550 18.853971 0.230804</w:t>
        <w:br/>
        <w:t>v 1.323671 19.005116 0.023373</w:t>
        <w:br/>
        <w:t>v 1.323389 18.916899 -0.041093</w:t>
        <w:br/>
        <w:t>v 1.326986 18.752138 0.164353</w:t>
        <w:br/>
        <w:t>v 1.307298 18.888149 -0.033605</w:t>
        <w:br/>
        <w:t>v 1.323671 19.005116 0.023373</w:t>
        <w:br/>
        <w:t>v 1.335550 18.853971 0.230804</w:t>
        <w:br/>
        <w:t>v 1.309013 18.855787 0.235425</w:t>
        <w:br/>
        <w:t>v 1.300027 18.988230 0.037019</w:t>
        <w:br/>
        <w:t>v 1.306197 18.709650 0.443202</w:t>
        <w:br/>
        <w:t>v 1.280978 18.720261 0.440706</w:t>
        <w:br/>
        <w:t>v 1.280978 18.720261 0.440706</w:t>
        <w:br/>
        <w:t>v 1.244009 18.653963 0.539262</w:t>
        <w:br/>
        <w:t>v 1.176905 18.449734 0.594871</w:t>
        <w:br/>
        <w:t>v 1.184278 18.476667 0.611461</w:t>
        <w:br/>
        <w:t>v 1.272223 18.513624 0.524861</w:t>
        <w:br/>
        <w:t>v 1.334923 18.626669 0.408229</w:t>
        <w:br/>
        <w:t>v 1.312981 18.605587 0.391562</w:t>
        <w:br/>
        <w:t>v 1.190397 18.570103 0.611717</w:t>
        <w:br/>
        <w:t>v 1.188695 18.595884 0.598493</w:t>
        <w:br/>
        <w:t>v 1.188695 18.595884 0.598493</w:t>
        <w:br/>
        <w:t>v 1.190397 18.570103 0.611717</w:t>
        <w:br/>
        <w:t>v 1.184278 18.476667 0.611461</w:t>
        <w:br/>
        <w:t>v 1.284793 18.199892 0.627987</w:t>
        <w:br/>
        <w:t>v 0.729643 18.013660 -0.515660</w:t>
        <w:br/>
        <w:t>v 0.169654 19.601624 1.525621</w:t>
        <w:br/>
        <w:t>v -0.000000 19.615810 1.560248</w:t>
        <w:br/>
        <w:t>v 0.432950 19.772020 1.350987</w:t>
        <w:br/>
        <w:t>v 0.559746 19.655542 1.252776</w:t>
        <w:br/>
        <w:t>v 0.666009 19.550085 1.154347</w:t>
        <w:br/>
        <w:t>v 0.216648 17.810555 -0.582994</w:t>
        <w:br/>
        <w:t>v 0.216942 17.966089 -0.509746</w:t>
        <w:br/>
        <w:t>v 0.439529 18.025129 -0.460884</w:t>
        <w:br/>
        <w:t>v 0.439235 17.869596 -0.534132</w:t>
        <w:br/>
        <w:t>v 0.559413 18.076986 -0.410216</w:t>
        <w:br/>
        <w:t>v 0.559118 17.921467 -0.483465</w:t>
        <w:br/>
        <w:t>v 0.652759 18.110565 -0.362058</w:t>
        <w:br/>
        <w:t>v 0.652465 17.955032 -0.435307</w:t>
        <w:br/>
        <w:t>v 0.652465 17.955032 -0.435307</w:t>
        <w:br/>
        <w:t>v 0.652759 18.110565 -0.362058</w:t>
        <w:br/>
        <w:t>v 0.721975 18.089748 -0.274703</w:t>
        <w:br/>
        <w:t>v 0.754042 17.950190 -0.338581</w:t>
        <w:br/>
        <w:t>v -0.000000 17.787617 -0.589433</w:t>
        <w:br/>
        <w:t>v -0.000000 17.943151 -0.516185</w:t>
        <w:br/>
        <w:t>v 1.125661 18.353035 0.129687</w:t>
        <w:br/>
        <w:t>v 1.101442 18.481197 0.516540</w:t>
        <w:br/>
        <w:t>v 0.721975 18.089748 -0.274703</w:t>
        <w:br/>
        <w:t>v 0.288386 19.970913 1.596962</w:t>
        <w:br/>
        <w:t>v -0.000000 20.035227 1.501657</w:t>
        <w:br/>
        <w:t>v -0.560258 20.467934 -0.419459</w:t>
        <w:br/>
        <w:t>v -0.442371 20.371950 -0.687427</w:t>
        <w:br/>
        <w:t>v -0.367228 20.414116 -0.669748</w:t>
        <w:br/>
        <w:t>v -0.490337 20.506809 -0.404085</w:t>
        <w:br/>
        <w:t>v -0.639830 20.493111 -0.172255</w:t>
        <w:br/>
        <w:t>v -0.566095 20.531681 -0.155152</w:t>
        <w:br/>
        <w:t>v -0.645437 20.440271 0.352083</w:t>
        <w:br/>
        <w:t>v -0.723268 20.395735 0.327735</w:t>
        <w:br/>
        <w:t>v -0.692801 20.474873 0.078751</w:t>
        <w:br/>
        <w:t>v -0.622318 20.507092 0.105199</w:t>
        <w:br/>
        <w:t>v -0.038724 20.675608 0.197367</w:t>
        <w:br/>
        <w:t>v -0.038378 20.625376 0.465412</w:t>
        <w:br/>
        <w:t>v -0.057196 20.595457 0.455709</w:t>
        <w:br/>
        <w:t>v -0.055084 20.650028 0.195729</w:t>
        <w:br/>
        <w:t>v -0.490337 20.506809 -0.404085</w:t>
        <w:br/>
        <w:t>v -0.367228 20.414116 -0.669748</w:t>
        <w:br/>
        <w:t>v -0.349678 20.395708 -0.655526</w:t>
        <w:br/>
        <w:t>v -0.468422 20.487965 -0.398606</w:t>
        <w:br/>
        <w:t>v -1.243599 19.389956 0.303694</w:t>
        <w:br/>
        <w:t>v -1.251638 19.461798 0.232148</w:t>
        <w:br/>
        <w:t>v -1.130244 19.720625 0.426778</w:t>
        <w:br/>
        <w:t>v -1.124023 19.659946 0.493511</w:t>
        <w:br/>
        <w:t>v -1.312290 19.142382 0.124938</w:t>
        <w:br/>
        <w:t>v -1.314351 19.206388 0.052471</w:t>
        <w:br/>
        <w:t>v -0.940108 19.928530 0.704270</w:t>
        <w:br/>
        <w:t>v -0.943769 19.978542 0.635604</w:t>
        <w:br/>
        <w:t>v -1.296173 19.207319 -0.246899</w:t>
        <w:br/>
        <w:t>v -1.316386 19.047443 -0.070075</w:t>
        <w:br/>
        <w:t>v -1.329111 18.981031 -0.115737</w:t>
        <w:br/>
        <w:t>v -1.291476 19.146732 -0.290282</w:t>
        <w:br/>
        <w:t>v -1.247695 19.280067 -0.454086</w:t>
        <w:br/>
        <w:t>v -1.249039 19.340645 -0.395789</w:t>
        <w:br/>
        <w:t>v -1.156461 19.428154 -0.628887</w:t>
        <w:br/>
        <w:t>v -1.166279 19.498180 -0.571652</w:t>
        <w:br/>
        <w:t>v -1.032609 19.559433 -0.780696</w:t>
        <w:br/>
        <w:t>v -1.034145 19.630941 -0.727827</w:t>
        <w:br/>
        <w:t>v -0.259583 20.555376 -0.382066</w:t>
        <w:br/>
        <w:t>v -0.212628 20.428328 -0.656819</w:t>
        <w:br/>
        <w:t>v -0.051307 20.450550 -0.650533</w:t>
        <w:br/>
        <w:t>v -0.056453 20.572224 -0.405160</w:t>
        <w:br/>
        <w:t>v -0.043294 20.673098 -0.109734</w:t>
        <w:br/>
        <w:t>v -0.057298 20.648483 -0.108889</w:t>
        <w:br/>
        <w:t>v -0.622318 20.507092 0.105199</w:t>
        <w:br/>
        <w:t>v -0.566095 20.531681 -0.155152</w:t>
        <w:br/>
        <w:t>v -0.544064 20.511761 -0.154269</w:t>
        <w:br/>
        <w:t>v -0.595794 20.491770 0.099758</w:t>
        <w:br/>
        <w:t>v -0.645437 20.440271 0.352083</w:t>
        <w:br/>
        <w:t>v -0.621166 20.426434 0.345861</w:t>
        <w:br/>
        <w:t>v -0.057196 20.595457 0.455709</w:t>
        <w:br/>
        <w:t>v -0.340320 20.548143 0.417868</w:t>
        <w:br/>
        <w:t>v -0.325420 20.603432 0.171547</w:t>
        <w:br/>
        <w:t>v -0.055084 20.650028 0.195729</w:t>
        <w:br/>
        <w:t>v -0.621166 20.426434 0.345861</w:t>
        <w:br/>
        <w:t>v -0.595794 20.491770 0.099758</w:t>
        <w:br/>
        <w:t>v -0.633865 20.325890 0.602308</w:t>
        <w:br/>
        <w:t>v -0.347386 20.448603 0.695194</w:t>
        <w:br/>
        <w:t>v -0.357307 20.333830 0.929405</w:t>
        <w:br/>
        <w:t>v -0.630280 20.221371 0.826137</w:t>
        <w:br/>
        <w:t>v -0.060012 20.487144 0.750892</w:t>
        <w:br/>
        <w:t>v -0.061753 20.379284 0.973799</w:t>
        <w:br/>
        <w:t>v -0.660888 20.337385 0.608120</w:t>
        <w:br/>
        <w:t>v -0.633865 20.325890 0.602308</w:t>
        <w:br/>
        <w:t>v -0.660888 20.337385 0.608120</w:t>
        <w:br/>
        <w:t>v -0.732536 20.293980 0.577576</w:t>
        <w:br/>
        <w:t>v -0.468422 20.487965 -0.398606</w:t>
        <w:br/>
        <w:t>v -0.349678 20.395708 -0.655526</w:t>
        <w:br/>
        <w:t>v -0.042206 20.603319 -0.408795</w:t>
        <w:br/>
        <w:t>v -0.056453 20.572224 -0.405160</w:t>
        <w:br/>
        <w:t>v -0.051307 20.450550 -0.650533</w:t>
        <w:br/>
        <w:t>v -0.039658 20.479685 -0.654681</w:t>
        <w:br/>
        <w:t>v -0.057298 20.648483 -0.108889</w:t>
        <w:br/>
        <w:t>v -0.301212 20.610258 -0.122740</w:t>
        <w:br/>
        <w:t>v -0.544064 20.511761 -0.154269</w:t>
        <w:br/>
        <w:t>v -0.685709 20.154238 0.918357</w:t>
        <w:br/>
        <w:t>v -0.741881 20.173035 0.803146</w:t>
        <w:br/>
        <w:t>v -0.660325 20.228127 0.844494</w:t>
        <w:br/>
        <w:t>v -0.660325 20.228127 0.844494</w:t>
        <w:br/>
        <w:t>v -0.741881 20.173035 0.803146</w:t>
        <w:br/>
        <w:t>v -0.660325 20.228127 0.844494</w:t>
        <w:br/>
        <w:t>v -0.630280 20.221371 0.826137</w:t>
        <w:br/>
        <w:t>v -0.357307 20.333830 0.929405</w:t>
        <w:br/>
        <w:t>v -0.363644 20.350752 0.966579</w:t>
        <w:br/>
        <w:t>v -0.660325 20.228127 0.844494</w:t>
        <w:br/>
        <w:t>v -0.630280 20.221371 0.826137</w:t>
        <w:br/>
        <w:t>v -0.942770 19.977327 0.622828</w:t>
        <w:br/>
        <w:t>v -0.731102 20.151964 0.766535</w:t>
        <w:br/>
        <w:t>v -0.721604 20.363550 0.315049</w:t>
        <w:br/>
        <w:t>v -0.723268 20.395735 0.327735</w:t>
        <w:br/>
        <w:t>v -0.732536 20.293980 0.577576</w:t>
        <w:br/>
        <w:t>v -0.727057 20.262268 0.560858</w:t>
        <w:br/>
        <w:t>v -1.281670 19.210125 0.032769</w:t>
        <w:br/>
        <w:t>v -1.314351 19.206388 0.052471</w:t>
        <w:br/>
        <w:t>v -1.316386 19.047443 -0.070075</w:t>
        <w:br/>
        <w:t>v -1.293421 19.068542 -0.073519</w:t>
        <w:br/>
        <w:t>v -1.270481 19.213327 -0.235877</w:t>
        <w:br/>
        <w:t>v -1.293421 19.068542 -0.073519</w:t>
        <w:br/>
        <w:t>v -1.316386 19.047443 -0.070075</w:t>
        <w:br/>
        <w:t>v -1.296173 19.207319 -0.246899</w:t>
        <w:br/>
        <w:t>v -1.251638 19.461798 0.232148</w:t>
        <w:br/>
        <w:t>v -1.226688 19.462193 0.212178</w:t>
        <w:br/>
        <w:t>v -1.130244 19.720625 0.426778</w:t>
        <w:br/>
        <w:t>v -1.100430 19.721699 0.405349</w:t>
        <w:br/>
        <w:t>v -1.239758 19.353106 -0.103704</w:t>
        <w:br/>
        <w:t>v -1.281670 19.210125 0.032769</w:t>
        <w:br/>
        <w:t>v -1.293421 19.068542 -0.073519</w:t>
        <w:br/>
        <w:t>v -1.270481 19.213327 -0.235877</w:t>
        <w:br/>
        <w:t>v -0.891322 19.744638 -0.861536</w:t>
        <w:br/>
        <w:t>v -0.882285 19.658911 -0.910590</w:t>
        <w:br/>
        <w:t>v -0.697461 19.866699 -0.986066</w:t>
        <w:br/>
        <w:t>v -0.701583 19.778446 -1.033008</w:t>
        <w:br/>
        <w:t>v -0.674764 19.883497 -0.963292</w:t>
        <w:br/>
        <w:t>v -0.886292 19.747482 -0.831568</w:t>
        <w:br/>
        <w:t>v -1.020333 19.636635 -0.705528</w:t>
        <w:br/>
        <w:t>v -1.135275 19.503531 -0.553487</w:t>
        <w:br/>
        <w:t>v -1.249039 19.340645 -0.395789</w:t>
        <w:br/>
        <w:t>v -1.224947 19.348917 -0.380825</w:t>
        <w:br/>
        <w:t>v -0.446749 20.343479 -0.680578</w:t>
        <w:br/>
        <w:t>v -0.560258 20.467934 -0.419459</w:t>
        <w:br/>
        <w:t>v -0.561947 20.439577 -0.413826</w:t>
        <w:br/>
        <w:t>v -0.577910 20.228243 -0.740731</w:t>
        <w:br/>
        <w:t>v -0.446749 20.343479 -0.680578</w:t>
        <w:br/>
        <w:t>v -0.561947 20.439577 -0.413826</w:t>
        <w:br/>
        <w:t>v -0.708636 20.295589 -0.515801</w:t>
        <w:br/>
        <w:t>v -1.030548 19.772278 -0.561565</w:t>
        <w:br/>
        <w:t>v -1.020333 19.636635 -0.705528</w:t>
        <w:br/>
        <w:t>v -0.886292 19.747482 -0.831568</w:t>
        <w:br/>
        <w:t>v -0.899003 19.910877 -0.710814</w:t>
        <w:br/>
        <w:t>v -0.681178 20.041449 -0.845419</w:t>
        <w:br/>
        <w:t>v -0.674764 19.883497 -0.963292</w:t>
        <w:br/>
        <w:t>v -0.823681 20.117628 -0.613563</w:t>
        <w:br/>
        <w:t>v -0.639292 20.466309 -0.167301</w:t>
        <w:br/>
        <w:t>v -0.639830 20.493111 -0.172255</w:t>
        <w:br/>
        <w:t>v -0.906133 20.183453 0.244194</w:t>
        <w:br/>
        <w:t>v -0.721604 20.363550 0.315049</w:t>
        <w:br/>
        <w:t>v -0.727057 20.262268 0.560858</w:t>
        <w:br/>
        <w:t>v -0.910985 20.075718 0.453443</w:t>
        <w:br/>
        <w:t>v -0.731102 20.151964 0.766535</w:t>
        <w:br/>
        <w:t>v -0.731102 20.151964 0.766535</w:t>
        <w:br/>
        <w:t>v -0.942770 19.977327 0.622828</w:t>
        <w:br/>
        <w:t>v -0.728299 20.416948 -0.156228</w:t>
        <w:br/>
        <w:t>v -1.220237 20.154688 -0.031736</w:t>
        <w:br/>
        <w:t>v -1.302587 20.332664 -0.018090</w:t>
        <w:br/>
        <w:t>v -1.167035 20.223751 -0.041055</w:t>
        <w:br/>
        <w:t>v -0.927665 20.222780 0.026151</w:t>
        <w:br/>
        <w:t>v -1.078655 20.346819 -0.018845</w:t>
        <w:br/>
        <w:t>v -1.004229 20.435904 0.076216</w:t>
        <w:br/>
        <w:t>v -0.900910 20.349943 0.083603</w:t>
        <w:br/>
        <w:t>v -0.968334 20.486292 0.157274</w:t>
        <w:br/>
        <w:t>v -1.139589 20.475805 0.105851</w:t>
        <w:br/>
        <w:t>v -1.165447 20.431555 0.023591</w:t>
        <w:br/>
        <w:t>v -0.927665 20.222780 0.026151</w:t>
        <w:br/>
        <w:t>v -0.843791 20.301260 0.175861</w:t>
        <w:br/>
        <w:t>v -0.843791 20.301260 0.175861</w:t>
        <w:br/>
        <w:t>v -0.868434 20.429823 0.188278</w:t>
        <w:br/>
        <w:t>v -1.182345 20.565979 0.103752</w:t>
        <w:br/>
        <w:t>v -1.066558 20.605547 0.154496</w:t>
        <w:br/>
        <w:t>v -1.295866 20.508461 0.086304</w:t>
        <w:br/>
        <w:t>v -1.232077 20.429850 0.091027</w:t>
        <w:br/>
        <w:t>v -1.232077 20.429850 0.091027</w:t>
        <w:br/>
        <w:t>v -1.384655 20.389870 0.029505</w:t>
        <w:br/>
        <w:t>v -1.349721 20.225401 0.003826</w:t>
        <w:br/>
        <w:t>v -1.445064 20.274830 -0.004623</w:t>
        <w:br/>
        <w:t>v -1.399108 20.120865 -0.031378</w:t>
        <w:br/>
        <w:t>v -1.265143 20.095800 -0.003164</w:t>
        <w:br/>
        <w:t>v -1.322121 20.005758 -0.085988</w:t>
        <w:br/>
        <w:t>v -1.227610 19.913511 -0.080304</w:t>
        <w:br/>
        <w:t>v -1.181500 20.003469 -0.011536</w:t>
        <w:br/>
        <w:t>v -0.000000 20.679434 -0.108594</w:t>
        <w:br/>
        <w:t>v -0.000000 20.684353 0.198788</w:t>
        <w:br/>
        <w:t>v -0.000000 20.608591 -0.410536</w:t>
        <w:br/>
        <w:t>v -0.000000 20.481787 -0.664935</w:t>
        <w:br/>
        <w:t>v -0.368675 20.299942 1.048123</w:t>
        <w:br/>
        <w:t>v -0.000000 20.630253 0.469547</w:t>
        <w:br/>
        <w:t>v -0.060012 20.487144 0.750892</w:t>
        <w:br/>
        <w:t>v -0.039031 20.514313 0.758803</w:t>
        <w:br/>
        <w:t>v -0.000000 20.518921 0.763014</w:t>
        <w:br/>
        <w:t>v -0.041476 20.403196 1.005764</w:t>
        <w:br/>
        <w:t>v -0.061753 20.379284 0.973799</w:t>
        <w:br/>
        <w:t>v -0.000000 20.404516 1.007722</w:t>
        <w:br/>
        <w:t>v -0.041476 20.403196 1.005764</w:t>
        <w:br/>
        <w:t>v -0.000000 20.350340 1.095129</w:t>
        <w:br/>
        <w:t>v -0.061753 20.379284 0.973799</w:t>
        <w:br/>
        <w:t>v -0.000000 20.404516 1.007722</w:t>
        <w:br/>
        <w:t>v -1.256694 19.890154 -0.210415</w:t>
        <w:br/>
        <w:t>v -1.341387 19.989706 -0.212592</w:t>
        <w:br/>
        <w:t>v -1.448123 20.134285 -0.191022</w:t>
        <w:br/>
        <w:t>v -1.510491 20.301378 -0.124622</w:t>
        <w:br/>
        <w:t>v -1.445064 20.274830 -0.004623</w:t>
        <w:br/>
        <w:t>v -1.217446 20.629868 0.054634</w:t>
        <w:br/>
        <w:t>v -1.165153 20.665113 0.088506</w:t>
        <w:br/>
        <w:t>v -1.345548 20.571405 -0.012880</w:t>
        <w:br/>
        <w:t>v -1.408248 20.473385 -0.065557</w:t>
        <w:br/>
        <w:t>v -1.384655 20.389870 0.029505</w:t>
        <w:br/>
        <w:t>v -1.482623 20.405283 -0.100760</w:t>
        <w:br/>
        <w:t>v -1.297326 20.044353 -0.312595</w:t>
        <w:br/>
        <w:t>v -1.194852 19.937105 -0.291665</w:t>
        <w:br/>
        <w:t>v -1.361779 20.169741 -0.296017</w:t>
        <w:br/>
        <w:t>v -1.231028 20.099516 -0.357053</w:t>
        <w:br/>
        <w:t>v -1.297326 20.044353 -0.312595</w:t>
        <w:br/>
        <w:t>v -1.194852 19.937105 -0.291665</w:t>
        <w:br/>
        <w:t>v -1.136683 20.024332 -0.357885</w:t>
        <w:br/>
        <w:t>v -0.908975 20.603767 -0.021905</w:t>
        <w:br/>
        <w:t>v -0.779542 20.517715 -0.018244</w:t>
        <w:br/>
        <w:t>v -0.902152 20.595600 0.061597</w:t>
        <w:br/>
        <w:t>v -0.965083 20.659655 0.086227</w:t>
        <w:br/>
        <w:t>v -0.967874 20.667006 0.001240</w:t>
        <w:br/>
        <w:t>v -1.057981 20.681934 0.105442</w:t>
        <w:br/>
        <w:t>v -1.065188 20.688564 0.026343</w:t>
        <w:br/>
        <w:t>v -1.002846 20.581583 -0.166315</w:t>
        <w:br/>
        <w:t>v -1.293971 20.240110 -0.359793</w:t>
        <w:br/>
        <w:t>v -1.361779 20.169741 -0.296017</w:t>
        <w:br/>
        <w:t>v -1.165153 20.665113 0.088506</w:t>
        <w:br/>
        <w:t>v -1.187324 20.656393 -0.017936</w:t>
        <w:br/>
        <w:t>v -1.187324 20.656393 -0.017936</w:t>
        <w:br/>
        <w:t>v -1.133086 20.645193 -0.101400</w:t>
        <w:br/>
        <w:t>v -1.305877 20.580700 -0.117043</w:t>
        <w:br/>
        <w:t>v -1.305877 20.580700 -0.117043</w:t>
        <w:br/>
        <w:t>v -1.384527 20.515285 -0.174585</w:t>
        <w:br/>
        <w:t>v -1.326064 20.444355 -0.285610</w:t>
        <w:br/>
        <w:t>v -1.243829 20.563789 -0.219927</w:t>
        <w:br/>
        <w:t>v -0.838441 20.276709 -0.300651</w:t>
        <w:br/>
        <w:t>v -0.935410 20.363667 -0.307845</w:t>
        <w:br/>
        <w:t>v -0.838441 20.276709 -0.300651</w:t>
        <w:br/>
        <w:t>v -0.728299 20.416948 -0.156228</w:t>
        <w:br/>
        <w:t>v -0.835279 20.476896 -0.163141</w:t>
        <w:br/>
        <w:t>v -0.639292 20.466309 -0.167301</w:t>
        <w:br/>
        <w:t>v -0.958695 20.105196 -0.384665</w:t>
        <w:br/>
        <w:t>v -0.996727 20.277555 -0.349539</w:t>
        <w:br/>
        <w:t>v -0.958695 20.105196 -0.384665</w:t>
        <w:br/>
        <w:t>v -1.065688 20.125858 -0.358679</w:t>
        <w:br/>
        <w:t>v -0.958695 20.105196 -0.384665</w:t>
        <w:br/>
        <w:t>v -1.063652 20.463978 -0.275663</w:t>
        <w:br/>
        <w:t>v -1.178684 20.363012 -0.333832</w:t>
        <w:br/>
        <w:t>v -1.411231 20.393328 -0.244185</w:t>
        <w:br/>
        <w:t>v -1.384527 20.515285 -0.174585</w:t>
        <w:br/>
        <w:t>v -1.510491 20.301378 -0.124622</w:t>
        <w:br/>
        <w:t>v -1.482623 20.405283 -0.100760</w:t>
        <w:br/>
        <w:t>v -1.411231 20.393328 -0.244185</w:t>
        <w:br/>
        <w:t>v -1.105410 19.855125 -0.297886</w:t>
        <w:br/>
        <w:t>v -1.044105 19.947334 -0.362557</w:t>
        <w:br/>
        <w:t>v -1.044105 19.947334 -0.362557</w:t>
        <w:br/>
        <w:t>v -1.247695 19.280067 -0.454086</w:t>
        <w:br/>
        <w:t>v -1.291476 19.146732 -0.290282</w:t>
        <w:br/>
        <w:t>v -1.260727 19.126240 -0.298884</w:t>
        <w:br/>
        <w:t>v -1.208690 19.267746 -0.450681</w:t>
        <w:br/>
        <w:t>v -1.115843 19.410809 -0.622281</w:t>
        <w:br/>
        <w:t>v -1.156461 19.428154 -0.628887</w:t>
        <w:br/>
        <w:t>v -1.022932 19.225037 -0.769085</w:t>
        <w:br/>
        <w:t>v -1.115843 19.410809 -0.622281</w:t>
        <w:br/>
        <w:t>v -1.208690 19.267746 -0.450681</w:t>
        <w:br/>
        <w:t>v -1.107804 19.070860 -0.636721</w:t>
        <w:br/>
        <w:t>v -0.994449 19.534037 -0.777726</w:t>
        <w:br/>
        <w:t>v -1.032609 19.559433 -0.780696</w:t>
        <w:br/>
        <w:t>v -1.260727 19.126240 -0.298884</w:t>
        <w:br/>
        <w:t>v -1.169339 18.891771 -0.491286</w:t>
        <w:br/>
        <w:t>v -1.329111 18.981031 -0.115737</w:t>
        <w:br/>
        <w:t>v -1.294855 18.975452 -0.131675</w:t>
        <w:br/>
        <w:t>v -0.908067 18.486204 -0.659558</w:t>
        <w:br/>
        <w:t>v -0.657828 18.388119 -0.821263</w:t>
        <w:br/>
        <w:t>v -0.626670 18.529074 -0.911153</w:t>
        <w:br/>
        <w:t>v -0.852970 18.637438 -0.774705</w:t>
        <w:br/>
        <w:t>v -0.975708 18.955038 -0.771710</w:t>
        <w:br/>
        <w:t>v -0.795339 18.844522 -0.902179</w:t>
        <w:br/>
        <w:t>v -0.735532 19.020079 -0.999866</w:t>
        <w:br/>
        <w:t>v -0.902946 19.112322 -0.880712</w:t>
        <w:br/>
        <w:t>v -0.582442 18.756874 -1.031382</w:t>
        <w:br/>
        <w:t>v -1.037474 18.742561 -0.633457</w:t>
        <w:br/>
        <w:t>v -0.531903 18.956713 -1.117829</w:t>
        <w:br/>
        <w:t>v -1.294855 18.975452 -0.131675</w:t>
        <w:br/>
        <w:t>v -1.217689 18.743122 -0.356413</w:t>
        <w:br/>
        <w:t>v -1.091175 18.603155 -0.514265</w:t>
        <w:br/>
        <w:t>v -0.472057 19.145313 -1.184421</w:t>
        <w:br/>
        <w:t>v -0.663333 19.204866 -1.084405</w:t>
        <w:br/>
        <w:t>v -0.903740 19.378588 -0.890940</w:t>
        <w:br/>
        <w:t>v -0.994449 19.534037 -0.777726</w:t>
        <w:br/>
        <w:t>v -1.115843 19.410809 -0.622281</w:t>
        <w:br/>
        <w:t>v -0.810163 19.284220 -0.984466</w:t>
        <w:br/>
        <w:t>v -0.857873 19.634972 -0.906058</w:t>
        <w:br/>
        <w:t>v -0.406643 19.328039 -1.230569</w:t>
        <w:br/>
        <w:t>v -0.577130 19.408085 -1.149333</w:t>
        <w:br/>
        <w:t>v -0.747834 19.519056 -1.027542</w:t>
        <w:br/>
        <w:t>v -0.857873 19.634972 -0.906058</w:t>
        <w:br/>
        <w:t>v -0.678605 19.744987 -1.025506</w:t>
        <w:br/>
        <w:t>v -0.332166 19.509073 -1.252484</w:t>
        <w:br/>
        <w:t>v -0.486279 19.558292 -1.185829</w:t>
        <w:br/>
        <w:t>v -0.601887 19.634577 -1.109444</w:t>
        <w:br/>
        <w:t>v -0.678605 19.744987 -1.025506</w:t>
        <w:br/>
        <w:t>v -1.323671 19.005116 0.023373</w:t>
        <w:br/>
        <w:t>v -1.323389 18.916899 -0.041093</w:t>
        <w:br/>
        <w:t>v -1.316386 19.047443 -0.070075</w:t>
        <w:br/>
        <w:t>v -1.329111 18.981031 -0.115737</w:t>
        <w:br/>
        <w:t>v -1.113782 18.489046 -0.430724</w:t>
        <w:br/>
        <w:t>v -0.919037 18.366219 -0.587871</w:t>
        <w:br/>
        <w:t>v -0.908067 18.486204 -0.659558</w:t>
        <w:br/>
        <w:t>v -1.091175 18.603155 -0.514265</w:t>
        <w:br/>
        <w:t>v -1.329111 18.981031 -0.115737</w:t>
        <w:br/>
        <w:t>v -1.323389 18.916899 -0.041093</w:t>
        <w:br/>
        <w:t>v -1.307298 18.888149 -0.033605</w:t>
        <w:br/>
        <w:t>v -1.294855 18.975452 -0.131675</w:t>
        <w:br/>
        <w:t>v -1.250665 18.645283 -0.264603</w:t>
        <w:br/>
        <w:t>v -1.217689 18.743122 -0.356413</w:t>
        <w:br/>
        <w:t>v -0.332204 19.510136 -1.280814</w:t>
        <w:br/>
        <w:t>v -0.332166 19.509073 -1.252484</w:t>
        <w:br/>
        <w:t>v -0.406643 19.328039 -1.230569</w:t>
        <w:br/>
        <w:t>v -0.413543 19.327471 -1.255800</w:t>
        <w:br/>
        <w:t>v -0.472057 19.145313 -1.184421</w:t>
        <w:br/>
        <w:t>v -0.479495 19.144670 -1.214196</w:t>
        <w:br/>
        <w:t>v -0.531903 18.956713 -1.117829</w:t>
        <w:br/>
        <w:t>v -0.541414 18.954971 -1.147924</w:t>
        <w:br/>
        <w:t>v -0.582442 18.756874 -1.031382</w:t>
        <w:br/>
        <w:t>v -0.592606 18.744473 -1.066355</w:t>
        <w:br/>
        <w:t>v -0.626670 18.529074 -0.911153</w:t>
        <w:br/>
        <w:t>v -0.641763 18.518770 -0.950056</w:t>
        <w:br/>
        <w:t>v -0.666469 18.348167 -0.853484</w:t>
        <w:br/>
        <w:t>v -0.657828 18.388119 -0.821263</w:t>
        <w:br/>
        <w:t>v -0.680115 18.272348 -0.748258</w:t>
        <w:br/>
        <w:t>v -0.657828 18.388119 -0.821263</w:t>
        <w:br/>
        <w:t>v -0.666469 18.348167 -0.853484</w:t>
        <w:br/>
        <w:t>v -0.570383 18.335165 -0.897405</w:t>
        <w:br/>
        <w:t>v -0.540505 18.479507 -0.987845</w:t>
        <w:br/>
        <w:t>v -0.641763 18.518770 -0.950056</w:t>
        <w:br/>
        <w:t>v -0.322847 18.305067 -0.987192</w:t>
        <w:br/>
        <w:t>v -0.549325 18.360098 -0.900528</w:t>
        <w:br/>
        <w:t>v -0.570383 18.335165 -0.897405</w:t>
        <w:br/>
        <w:t>v -0.327993 18.283546 -0.989753</w:t>
        <w:br/>
        <w:t>v -0.487777 18.711939 -1.102454</w:t>
        <w:br/>
        <w:t>v -0.592606 18.744473 -1.066355</w:t>
        <w:br/>
        <w:t>v -0.521137 18.480917 -0.969347</w:t>
        <w:br/>
        <w:t>v -0.540505 18.479507 -0.987845</w:t>
        <w:br/>
        <w:t>v -0.570383 18.335165 -0.897405</w:t>
        <w:br/>
        <w:t>v -0.549325 18.360098 -0.900528</w:t>
        <w:br/>
        <w:t>v -0.302339 18.420559 -1.047601</w:t>
        <w:br/>
        <w:t>v -0.521137 18.480917 -0.969347</w:t>
        <w:br/>
        <w:t>v -0.549325 18.360098 -0.900528</w:t>
        <w:br/>
        <w:t>v -0.322847 18.305067 -0.987192</w:t>
        <w:br/>
        <w:t>v -0.000000 18.392525 -1.088168</w:t>
        <w:br/>
        <w:t>v -0.000000 18.277542 -1.033213</w:t>
        <w:br/>
        <w:t>v -0.000000 18.618773 -1.179262</w:t>
        <w:br/>
        <w:t>v -0.261247 18.649853 -1.149575</w:t>
        <w:br/>
        <w:t>v -0.468959 18.712185 -1.082203</w:t>
        <w:br/>
        <w:t>v -0.487777 18.711939 -1.102454</w:t>
        <w:br/>
        <w:t>v -0.468959 18.712185 -1.082203</w:t>
        <w:br/>
        <w:t>v -0.429314 18.931364 -1.189963</w:t>
        <w:br/>
        <w:t>v -0.541414 18.954971 -1.147924</w:t>
        <w:br/>
        <w:t>v -0.376266 19.101789 -1.245995</w:t>
        <w:br/>
        <w:t>v -0.479495 19.144670 -1.214196</w:t>
        <w:br/>
        <w:t>v -0.413543 19.327471 -1.255800</w:t>
        <w:br/>
        <w:t>v -0.314244 19.277258 -1.288968</w:t>
        <w:br/>
        <w:t>v -0.227132 19.464739 -1.310423</w:t>
        <w:br/>
        <w:t>v -0.332204 19.510136 -1.280814</w:t>
        <w:br/>
        <w:t>v -0.000000 18.862177 -1.245738</w:t>
        <w:br/>
        <w:t>v -0.222664 18.889553 -1.225308</w:t>
        <w:br/>
        <w:t>v -0.429314 18.931364 -1.189963</w:t>
        <w:br/>
        <w:t>v -0.412481 18.929077 -1.170455</w:t>
        <w:br/>
        <w:t>v -0.376266 19.101789 -1.245995</w:t>
        <w:br/>
        <w:t>v -0.353301 19.106384 -1.228060</w:t>
        <w:br/>
        <w:t>v -0.294645 19.270672 -1.265747</w:t>
        <w:br/>
        <w:t>v -0.314244 19.277258 -1.288968</w:t>
        <w:br/>
        <w:t>v -0.412481 18.929077 -1.170455</w:t>
        <w:br/>
        <w:t>v -0.000000 19.054632 -1.283399</w:t>
        <w:br/>
        <w:t>v -0.193541 19.072155 -1.267859</w:t>
        <w:br/>
        <w:t>v -0.353301 19.106384 -1.228060</w:t>
        <w:br/>
        <w:t>v -0.227132 19.464739 -1.310423</w:t>
        <w:br/>
        <w:t>v -0.214561 19.456406 -1.286997</w:t>
        <w:br/>
        <w:t>v -0.000000 19.213053 -1.303869</w:t>
        <w:br/>
        <w:t>v -0.155829 19.219521 -1.292501</w:t>
        <w:br/>
        <w:t>v -0.214561 19.456406 -1.286997</w:t>
        <w:br/>
        <w:t>v -0.000000 19.403870 -1.311063</w:t>
        <w:br/>
        <w:t>v -0.294645 19.270672 -1.265747</w:t>
        <w:br/>
        <w:t>v -0.158044 20.439785 -1.221800</w:t>
        <w:br/>
        <w:t>v -0.156226 20.456781 -1.414855</w:t>
        <w:br/>
        <w:t>v -0.000000 20.486481 -1.437014</w:t>
        <w:br/>
        <w:t>v -0.000000 20.407499 -1.027836</w:t>
        <w:br/>
        <w:t>v -0.168387 20.355129 -1.055884</w:t>
        <w:br/>
        <w:t>v -0.000000 20.379196 -1.609037</w:t>
        <w:br/>
        <w:t>v -0.158428 20.366482 -1.565602</w:t>
        <w:br/>
        <w:t>v -0.159157 19.838242 -1.679802</w:t>
        <w:br/>
        <w:t>v -0.162767 19.676140 -1.565269</w:t>
        <w:br/>
        <w:t>v -0.000000 19.646391 -1.593995</w:t>
        <w:br/>
        <w:t>v -0.000000 19.818529 -1.710473</w:t>
        <w:br/>
        <w:t>v -0.000000 20.220243 -1.716964</w:t>
        <w:br/>
        <w:t>v -0.160297 20.216570 -1.673772</w:t>
        <w:br/>
        <w:t>v -0.000000 20.018520 -1.748864</w:t>
        <w:br/>
        <w:t>v -0.163446 20.027533 -1.712330</w:t>
        <w:br/>
        <w:t>v -0.280385 20.366024 -1.250219</w:t>
        <w:br/>
        <w:t>v -0.271322 20.394186 -1.391135</w:t>
        <w:br/>
        <w:t>v -0.275021 20.334724 -1.495951</w:t>
        <w:br/>
        <w:t>v -0.305322 20.281879 -1.113924</w:t>
        <w:br/>
        <w:t>v -0.361173 20.278385 -1.360860</w:t>
        <w:br/>
        <w:t>v -0.298780 20.195692 -1.589502</w:t>
        <w:br/>
        <w:t>v -0.302211 20.018215 -1.627560</w:t>
        <w:br/>
        <w:t>v -0.301763 19.855892 -1.625077</w:t>
        <w:br/>
        <w:t>v -0.292456 19.721853 -1.512157</w:t>
        <w:br/>
        <w:t>v -0.377008 20.199095 -1.193458</w:t>
        <w:br/>
        <w:t>v -0.391243 20.147619 -1.442788</w:t>
        <w:br/>
        <w:t>v -0.392805 19.997526 -1.502659</w:t>
        <w:br/>
        <w:t>v -0.365923 19.904337 -1.525368</w:t>
        <w:br/>
        <w:t>v -0.386404 19.814842 -1.435171</w:t>
        <w:br/>
        <w:t>v -0.428444 20.073147 -1.290082</w:t>
        <w:br/>
        <w:t>v -0.435868 19.937963 -1.353627</w:t>
        <w:br/>
        <w:t>v -0.000000 19.516665 -1.296751</w:t>
        <w:br/>
        <w:t>v -0.162243 19.551342 -1.287586</w:t>
        <w:br/>
        <w:t>v -0.169552 19.565062 -1.310474</w:t>
        <w:br/>
        <w:t>v -0.162243 19.551342 -1.287586</w:t>
        <w:br/>
        <w:t>v -0.000000 19.516665 -1.296751</w:t>
        <w:br/>
        <w:t>v -0.000000 19.551378 -1.438806</w:t>
        <w:br/>
        <w:t>v -0.169552 19.565062 -1.310474</w:t>
        <w:br/>
        <w:t>v -0.168477 19.586889 -1.404128</w:t>
        <w:br/>
        <w:t>v -0.281639 19.634253 -1.363625</w:t>
        <w:br/>
        <w:t>v -0.279156 19.613876 -1.280814</w:t>
        <w:br/>
        <w:t>v -0.276199 19.613527 -1.255314</w:t>
        <w:br/>
        <w:t>v -0.169552 19.565062 -1.310474</w:t>
        <w:br/>
        <w:t>v -0.279156 19.613876 -1.280814</w:t>
        <w:br/>
        <w:t>v -0.279156 19.613876 -1.280814</w:t>
        <w:br/>
        <w:t>v -0.276199 19.613527 -1.255314</w:t>
        <w:br/>
        <w:t>v -0.332447 19.709217 -1.219176</w:t>
        <w:br/>
        <w:t>v -0.276199 19.613527 -1.255314</w:t>
        <w:br/>
        <w:t>v -0.360239 19.731453 -1.306275</w:t>
        <w:br/>
        <w:t>v -0.332447 19.709217 -1.219176</w:t>
        <w:br/>
        <w:t>v -0.385739 19.798454 -1.165731</w:t>
        <w:br/>
        <w:t>v -0.423758 19.897676 -1.209101</w:t>
        <w:br/>
        <w:t>v -0.385739 19.798454 -1.165731</w:t>
        <w:br/>
        <w:t>v -0.413620 19.883854 -1.132768</w:t>
        <w:br/>
        <w:t>v -0.403891 19.866009 -1.128518</w:t>
        <w:br/>
        <w:t>v -0.403891 19.866009 -1.128518</w:t>
        <w:br/>
        <w:t>v -0.403891 19.866009 -1.128518</w:t>
        <w:br/>
        <w:t>v -0.413620 19.883854 -1.132768</w:t>
        <w:br/>
        <w:t>v -0.419355 20.015640 -1.148347</w:t>
        <w:br/>
        <w:t>v -0.883462 20.540134 0.159655</w:t>
        <w:br/>
        <w:t>v -0.968334 20.486292 0.157274</w:t>
        <w:br/>
        <w:t>v -0.952282 20.584961 0.132759</w:t>
        <w:br/>
        <w:t>v -1.140267 19.836065 -0.052883</w:t>
        <w:br/>
        <w:t>v -1.108981 19.929873 -0.012444</w:t>
        <w:br/>
        <w:t>v -1.014982 20.097582 -0.045472</w:t>
        <w:br/>
        <w:t>v -1.113270 20.069265 -0.033541</w:t>
        <w:br/>
        <w:t>v -1.072523 20.007715 -0.030571</w:t>
        <w:br/>
        <w:t>v -1.014982 20.097582 -0.045472</w:t>
        <w:br/>
        <w:t>v -0.927665 20.222780 0.026151</w:t>
        <w:br/>
        <w:t>v -1.045539 19.989334 0.128471</w:t>
        <w:br/>
        <w:t>v -1.072523 20.007715 -0.030571</w:t>
        <w:br/>
        <w:t>v -1.108981 19.929873 -0.012444</w:t>
        <w:br/>
        <w:t>v -0.376676 20.115438 -1.096259</w:t>
        <w:br/>
        <w:t>v -0.303197 20.128254 -0.963881</w:t>
        <w:br/>
        <w:t>v -0.390334 19.996977 -1.056805</w:t>
        <w:br/>
        <w:t>v -0.390334 19.996977 -1.056805</w:t>
        <w:br/>
        <w:t>v -0.401305 20.001316 -1.087362</w:t>
        <w:br/>
        <w:t>v -0.401305 20.001316 -1.087362</w:t>
        <w:br/>
        <w:t>v -0.303197 20.128254 -0.963881</w:t>
        <w:br/>
        <w:t>v -0.275047 20.176283 -0.947406</w:t>
        <w:br/>
        <w:t>v -0.390334 19.996977 -1.056805</w:t>
        <w:br/>
        <w:t>v -0.275047 20.176283 -0.947406</w:t>
        <w:br/>
        <w:t>v -0.273882 20.204512 -0.957276</w:t>
        <w:br/>
        <w:t>v -0.275047 20.176283 -0.947406</w:t>
        <w:br/>
        <w:t>v -0.273882 20.204512 -0.957276</w:t>
        <w:br/>
        <w:t>v -0.273882 20.204512 -0.957276</w:t>
        <w:br/>
        <w:t>v -0.097136 20.252501 -0.907812</w:t>
        <w:br/>
        <w:t>v -0.183467 20.229280 -0.925286</w:t>
        <w:br/>
        <w:t>v -0.191660 20.236320 -0.937690</w:t>
        <w:br/>
        <w:t>v -0.273882 20.204512 -0.957276</w:t>
        <w:br/>
        <w:t>v -0.183467 20.229280 -0.925286</w:t>
        <w:br/>
        <w:t>v -0.191660 20.236320 -0.937690</w:t>
        <w:br/>
        <w:t>v -0.191660 20.236320 -0.937690</w:t>
        <w:br/>
        <w:t>v -0.050296 20.262783 -0.901578</w:t>
        <w:br/>
        <w:t>v -0.097136 20.252501 -0.907812</w:t>
        <w:br/>
        <w:t>v -0.183467 20.229280 -0.925286</w:t>
        <w:br/>
        <w:t>v -0.039210 20.279844 -0.910769</w:t>
        <w:br/>
        <w:t>v -0.050296 20.262783 -0.901578</w:t>
        <w:br/>
        <w:t>v -0.039210 20.279844 -0.910769</w:t>
        <w:br/>
        <w:t>v -0.000000 18.246502 -1.035005</w:t>
        <w:br/>
        <w:t>v -0.337401 18.201492 -0.937242</w:t>
        <w:br/>
        <w:t>v -0.000000 18.175583 -0.990380</w:t>
        <w:br/>
        <w:t>v -0.333331 18.189627 -0.907966</w:t>
        <w:br/>
        <w:t>v -0.000000 18.159929 -0.953448</w:t>
        <w:br/>
        <w:t>v -0.588971 18.262373 -0.845457</w:t>
        <w:br/>
        <w:t>v -0.571331 18.251610 -0.814645</w:t>
        <w:br/>
        <w:t>v -0.334944 18.070356 -0.807694</w:t>
        <w:br/>
        <w:t>v -0.592875 18.152439 -0.726317</w:t>
        <w:br/>
        <w:t>v -0.613792 18.051283 -0.629527</w:t>
        <w:br/>
        <w:t>v -0.388734 17.953213 -0.686441</w:t>
        <w:br/>
        <w:t>v -0.333331 18.189627 -0.907966</w:t>
        <w:br/>
        <w:t>v -0.571331 18.251610 -0.814645</w:t>
        <w:br/>
        <w:t>v -0.207149 17.908367 -0.718469</w:t>
        <w:br/>
        <w:t>v -0.000000 17.886658 -0.728160</w:t>
        <w:br/>
        <w:t>v -0.000000 18.033066 -0.851154</w:t>
        <w:br/>
        <w:t>v -0.408704 17.927135 -0.696349</w:t>
        <w:br/>
        <w:t>v -0.219080 17.881372 -0.730195</w:t>
        <w:br/>
        <w:t>v -0.207149 17.908367 -0.718469</w:t>
        <w:br/>
        <w:t>v -0.388734 17.953213 -0.686441</w:t>
        <w:br/>
        <w:t>v -0.000000 17.886658 -0.728160</w:t>
        <w:br/>
        <w:t>v -0.000000 17.857061 -0.742600</w:t>
        <w:br/>
        <w:t>v -0.637295 18.037893 -0.628874</w:t>
        <w:br/>
        <w:t>v -0.388734 17.953213 -0.686441</w:t>
        <w:br/>
        <w:t>v -0.613792 18.051283 -0.629527</w:t>
        <w:br/>
        <w:t>v -0.684160 18.274984 -0.793728</w:t>
        <w:br/>
        <w:t>v -0.666469 18.348167 -0.853484</w:t>
        <w:br/>
        <w:t>v -0.588971 18.262373 -0.845457</w:t>
        <w:br/>
        <w:t>v -0.684160 18.274984 -0.793728</w:t>
        <w:br/>
        <w:t>v -0.617133 18.147905 -0.743419</w:t>
        <w:br/>
        <w:t>v -0.637295 18.037893 -0.628874</w:t>
        <w:br/>
        <w:t>v -0.613792 18.051283 -0.629527</w:t>
        <w:br/>
        <w:t>v -0.592875 18.152439 -0.726317</w:t>
        <w:br/>
        <w:t>v -0.571331 18.251610 -0.814645</w:t>
        <w:br/>
        <w:t>v -0.716317 18.013725 -0.551286</w:t>
        <w:br/>
        <w:t>v -0.699637 18.161694 -0.700970</w:t>
        <w:br/>
        <w:t>v -0.703580 18.172842 -0.677595</w:t>
        <w:br/>
        <w:t>v -0.699637 18.161694 -0.700970</w:t>
        <w:br/>
        <w:t>v -0.684160 18.274984 -0.793728</w:t>
        <w:br/>
        <w:t>v -0.680115 18.272348 -0.748258</w:t>
        <w:br/>
        <w:t>v -0.680115 18.272348 -0.748258</w:t>
        <w:br/>
        <w:t>v -0.819930 18.186193 -0.600903</w:t>
        <w:br/>
        <w:t>v -0.703580 18.172842 -0.677595</w:t>
        <w:br/>
        <w:t>v -0.919037 18.366219 -0.587871</w:t>
        <w:br/>
        <w:t>v -1.300027 18.988230 0.037019</w:t>
        <w:br/>
        <w:t>v -1.323671 19.005116 0.023373</w:t>
        <w:br/>
        <w:t>v -1.289914 19.127260 0.135141</w:t>
        <w:br/>
        <w:t>v -1.222067 19.374479 0.310658</w:t>
        <w:br/>
        <w:t>v -1.103336 19.635366 0.501486</w:t>
        <w:br/>
        <w:t>v -0.925450 19.892059 0.706446</w:t>
        <w:br/>
        <w:t>v -0.675366 20.129787 0.923746</w:t>
        <w:br/>
        <w:t>v -0.356373 20.268402 1.049134</w:t>
        <w:br/>
        <w:t>v -1.113782 18.489046 -0.430724</w:t>
        <w:br/>
        <w:t>v -1.250665 18.645283 -0.264603</w:t>
        <w:br/>
        <w:t>v -1.289798 18.480753 -0.114918</w:t>
        <w:br/>
        <w:t>v -1.181859 18.336405 -0.266984</w:t>
        <w:br/>
        <w:t>v -1.024288 18.166018 -0.378815</w:t>
        <w:br/>
        <w:t>v -0.874079 18.025257 -0.436305</w:t>
        <w:br/>
        <w:t>v -0.000000 20.199055 1.291461</w:t>
        <w:br/>
        <w:t>v -0.364271 20.146559 1.240320</w:t>
        <w:br/>
        <w:t>v -0.356373 20.268402 1.049134</w:t>
        <w:br/>
        <w:t>v -0.000000 20.317928 1.090661</w:t>
        <w:br/>
        <w:t>v -0.675366 20.129787 0.923746</w:t>
        <w:br/>
        <w:t>v -0.662424 20.018148 1.104295</w:t>
        <w:br/>
        <w:t>v -0.925450 19.892059 0.706446</w:t>
        <w:br/>
        <w:t>v -0.924542 19.770487 0.852457</w:t>
        <w:br/>
        <w:t>v -0.793163 19.665398 1.161247</w:t>
        <w:br/>
        <w:t>v -1.103336 19.635366 0.501486</w:t>
        <w:br/>
        <w:t>v -1.080114 19.523371 0.660822</w:t>
        <w:br/>
        <w:t>v -1.222067 19.374479 0.310658</w:t>
        <w:br/>
        <w:t>v -1.196439 19.272043 0.461917</w:t>
        <w:br/>
        <w:t>v -1.288109 18.976479 0.319337</w:t>
        <w:br/>
        <w:t>v -1.289914 19.127260 0.135141</w:t>
        <w:br/>
        <w:t>v -1.309013 18.855787 0.235425</w:t>
        <w:br/>
        <w:t>v -1.300027 18.988230 0.037019</w:t>
        <w:br/>
        <w:t>v -1.325296 18.282843 0.068600</w:t>
        <w:br/>
        <w:t>v -1.254480 18.135056 -0.061038</w:t>
        <w:br/>
        <w:t>v -1.144991 18.009743 -0.152515</w:t>
        <w:br/>
        <w:t>v -1.016185 17.902752 -0.211644</w:t>
        <w:br/>
        <w:t>v -1.281004 17.902201 0.099809</w:t>
        <w:br/>
        <w:t>v -1.351679 17.721706 0.295233</w:t>
        <w:br/>
        <w:t>v -1.214719 17.582310 0.239112</w:t>
        <w:br/>
        <w:t>v -1.145004 17.785952 0.010022</w:t>
        <w:br/>
        <w:t>v -1.364890 18.096790 0.242453</w:t>
        <w:br/>
        <w:t>v -1.420665 17.878952 0.430721</w:t>
        <w:br/>
        <w:t>v -1.466839 17.723736 0.565850</w:t>
        <w:br/>
        <w:t>v -1.414111 17.590244 0.449859</w:t>
        <w:br/>
        <w:t>v -1.467722 17.464333 0.595460</w:t>
        <w:br/>
        <w:t>v -1.504103 17.570213 0.695514</w:t>
        <w:br/>
        <w:t>v -1.524022 17.348110 0.754054</w:t>
        <w:br/>
        <w:t>v -1.546757 17.428814 0.832128</w:t>
        <w:br/>
        <w:t>v -1.562605 17.244625 0.917935</w:t>
        <w:br/>
        <w:t>v -1.579669 17.291508 0.986690</w:t>
        <w:br/>
        <w:t>v -0.000000 19.680958 1.758137</w:t>
        <w:br/>
        <w:t>v -0.000000 19.624910 1.669199</w:t>
        <w:br/>
        <w:t>v -0.130115 19.682041 1.732708</w:t>
        <w:br/>
        <w:t>v -0.177937 19.628187 1.651713</w:t>
        <w:br/>
        <w:t>v -0.283800 19.777843 1.699836</w:t>
        <w:br/>
        <w:t>v -0.149882 19.758986 1.778496</w:t>
        <w:br/>
        <w:t>v -0.251806 19.684134 1.688617</w:t>
        <w:br/>
        <w:t>v -0.000000 19.615810 1.560248</w:t>
        <w:br/>
        <w:t>v -0.000000 19.785307 1.457621</w:t>
        <w:br/>
        <w:t>v -0.161372 19.785295 1.430610</w:t>
        <w:br/>
        <w:t>v -0.169654 19.601624 1.525621</w:t>
        <w:br/>
        <w:t>v -0.297513 19.584164 1.497330</w:t>
        <w:br/>
        <w:t>v -0.281601 19.750851 1.385985</w:t>
        <w:br/>
        <w:t>v -0.400478 19.621639 1.701269</w:t>
        <w:br/>
        <w:t>v -0.313911 19.589001 1.604771</w:t>
        <w:br/>
        <w:t>v -0.360424 19.770252 1.700082</w:t>
        <w:br/>
        <w:t>v -0.691419 20.447403 0.071916</w:t>
        <w:br/>
        <w:t>v -0.692801 20.474873 0.078751</w:t>
        <w:br/>
        <w:t>v -0.790641 20.519716 0.124298</w:t>
        <w:br/>
        <w:t>v -0.768137 20.373831 0.181302</w:t>
        <w:br/>
        <w:t>v -0.843791 20.301260 0.175861</w:t>
        <w:br/>
        <w:t>v -0.768137 20.373831 0.181302</w:t>
        <w:br/>
        <w:t>v -0.868434 20.429823 0.188278</w:t>
        <w:br/>
        <w:t>v -0.724203 20.441809 0.086214</w:t>
        <w:br/>
        <w:t>v -0.691419 20.447403 0.071916</w:t>
        <w:br/>
        <w:t>v -0.724203 20.441809 0.086214</w:t>
        <w:br/>
        <w:t>v -0.709481 20.439991 -0.032312</w:t>
        <w:br/>
        <w:t>v -0.709481 20.439991 -0.032312</w:t>
        <w:br/>
        <w:t>v -0.724203 20.441809 0.086214</w:t>
        <w:br/>
        <w:t>v -1.326986 18.752138 0.164353</w:t>
        <w:br/>
        <w:t>v -1.307298 18.888149 -0.033605</w:t>
        <w:br/>
        <w:t>v -1.349938 18.454214 0.240495</w:t>
        <w:br/>
        <w:t>v -0.462070 19.595100 1.668113</w:t>
        <w:br/>
        <w:t>v -0.462431 19.558100 1.513741</w:t>
        <w:br/>
        <w:t>v -0.519454 19.571329 1.605171</w:t>
        <w:br/>
        <w:t>v -0.425730 19.644459 1.427192</w:t>
        <w:br/>
        <w:t>v -0.313911 19.589001 1.604771</w:t>
        <w:br/>
        <w:t>v -0.629144 19.790510 1.554432</w:t>
        <w:br/>
        <w:t>v -0.553898 19.836189 1.597983</w:t>
        <w:br/>
        <w:t>v -0.517936 19.722929 1.655721</w:t>
        <w:br/>
        <w:t>v -0.603277 19.695650 1.603180</w:t>
        <w:br/>
        <w:t>v -0.462070 19.595100 1.668113</w:t>
        <w:br/>
        <w:t>v -0.437857 19.749458 1.687684</w:t>
        <w:br/>
        <w:t>v -0.698267 19.747160 1.255861</w:t>
        <w:br/>
        <w:t>v -0.576566 19.485096 1.431468</w:t>
        <w:br/>
        <w:t>v -0.560232 19.557245 1.338326</w:t>
        <w:br/>
        <w:t>v -0.624886 19.484674 1.539246</w:t>
        <w:br/>
        <w:t>v -0.687638 19.555693 1.571549</w:t>
        <w:br/>
        <w:t>v -0.869855 19.582680 1.073930</w:t>
        <w:br/>
        <w:t>v -0.653706 19.442738 1.381031</w:t>
        <w:br/>
        <w:t>v -0.692891 19.432930 1.437792</w:t>
        <w:br/>
        <w:t>v -0.646422 19.490114 1.269622</w:t>
        <w:br/>
        <w:t>v -0.905634 19.483942 1.026924</w:t>
        <w:br/>
        <w:t>v -0.709341 19.413164 1.136707</w:t>
        <w:br/>
        <w:t>v -0.693109 19.369846 1.200496</w:t>
        <w:br/>
        <w:t>v -0.877241 19.338612 1.364812</w:t>
        <w:br/>
        <w:t>v -0.779440 19.293242 1.332911</w:t>
        <w:br/>
        <w:t>v -0.874514 19.192907 1.180449</w:t>
        <w:br/>
        <w:t>v -1.146630 19.195290 0.679397</w:t>
        <w:br/>
        <w:t>v -1.022650 19.355598 0.867613</w:t>
        <w:br/>
        <w:t>v -0.956327 19.256924 1.161670</w:t>
        <w:br/>
        <w:t>v -0.784752 19.277012 1.058518</w:t>
        <w:br/>
        <w:t>v -0.874514 19.192907 1.180449</w:t>
        <w:br/>
        <w:t>v -0.749805 19.459494 1.072433</w:t>
        <w:br/>
        <w:t>v -0.852944 19.361385 0.938289</w:t>
        <w:br/>
        <w:t>v -0.818842 19.319204 0.998403</w:t>
        <w:br/>
        <w:t>v -0.906966 19.102821 1.145809</w:t>
        <w:br/>
        <w:t>v -0.998507 19.194891 1.127951</w:t>
        <w:br/>
        <w:t>v -0.906966 19.102821 1.145809</w:t>
        <w:br/>
        <w:t>v -0.833218 19.189529 0.980136</w:t>
        <w:br/>
        <w:t>v -0.901282 19.260103 0.833626</w:t>
        <w:br/>
        <w:t>v -1.050365 19.150753 0.790640</w:t>
        <w:br/>
        <w:t>v -1.101185 19.235371 1.027091</w:t>
        <w:br/>
        <w:t>v -1.116022 19.150648 0.982363</w:t>
        <w:br/>
        <w:t>v -1.033518 19.129774 1.110734</w:t>
        <w:br/>
        <w:t>v -1.055575 19.057224 1.072663</w:t>
        <w:br/>
        <w:t>v -0.941337 19.007839 1.080382</w:t>
        <w:br/>
        <w:t>v -0.857758 19.051786 0.921711</w:t>
        <w:br/>
        <w:t>v -0.941337 19.007839 1.080382</w:t>
        <w:br/>
        <w:t>v -0.921917 19.141176 0.766919</w:t>
        <w:br/>
        <w:t>v -1.050365 19.150753 0.790640</w:t>
        <w:br/>
        <w:t>v -1.257283 18.843933 0.487814</w:t>
        <w:br/>
        <w:t>v -1.280978 18.720261 0.440706</w:t>
        <w:br/>
        <w:t>v -1.227649 19.031897 0.542219</w:t>
        <w:br/>
        <w:t>v -1.104591 19.039490 0.874718</w:t>
        <w:br/>
        <w:t>v -0.959169 19.033815 0.709121</w:t>
        <w:br/>
        <w:t>v -0.906005 18.948353 0.819557</w:t>
        <w:br/>
        <w:t>v -1.068837 18.960091 0.951960</w:t>
        <w:br/>
        <w:t>v -0.990980 18.925299 0.977243</w:t>
        <w:br/>
        <w:t>v -0.990980 18.925299 0.977243</w:t>
        <w:br/>
        <w:t>v -0.915094 18.868534 0.799920</w:t>
        <w:br/>
        <w:t>v -1.104693 18.887470 0.919343</w:t>
        <w:br/>
        <w:t>v -1.005368 18.841158 0.955877</w:t>
        <w:br/>
        <w:t>v -1.020231 18.769289 0.921058</w:t>
        <w:br/>
        <w:t>v -1.124100 18.811457 0.880837</w:t>
        <w:br/>
        <w:t>v -1.005368 18.841158 0.955877</w:t>
        <w:br/>
        <w:t>v -1.123523 18.945869 0.666417</w:t>
        <w:br/>
        <w:t>v -1.142789 18.961714 0.831808</w:t>
        <w:br/>
        <w:t>v -1.159047 18.879993 0.787439</w:t>
        <w:br/>
        <w:t>v -1.123523 18.945869 0.666417</w:t>
        <w:br/>
        <w:t>v -1.168315 18.756655 0.606520</w:t>
        <w:br/>
        <w:t>v -1.168315 18.756655 0.606520</w:t>
        <w:br/>
        <w:t>v -1.157587 18.801447 0.737886</w:t>
        <w:br/>
        <w:t>v -1.185814 18.698856 0.713679</w:t>
        <w:br/>
        <w:t>v -1.043183 18.683353 0.851240</w:t>
        <w:br/>
        <w:t>v -1.130500 18.725754 0.833357</w:t>
        <w:br/>
        <w:t>v -0.966453 18.716803 0.750815</w:t>
        <w:br/>
        <w:t>v -1.043183 18.683353 0.851240</w:t>
        <w:br/>
        <w:t>v -1.020231 18.769289 0.921058</w:t>
        <w:br/>
        <w:t>v -0.933579 18.792103 0.776200</w:t>
        <w:br/>
        <w:t>v -0.966453 18.716803 0.750815</w:t>
        <w:br/>
        <w:t>v -0.933579 18.792103 0.776200</w:t>
        <w:br/>
        <w:t>v -1.038203 18.919359 0.639649</w:t>
        <w:br/>
        <w:t>v -1.048803 18.791681 0.611602</w:t>
        <w:br/>
        <w:t>v -1.052029 18.589972 0.834906</w:t>
        <w:br/>
        <w:t>v -1.157152 18.637016 0.800445</w:t>
        <w:br/>
        <w:t>v -1.052029 18.589972 0.834906</w:t>
        <w:br/>
        <w:t>v -0.978729 18.624712 0.723241</w:t>
        <w:br/>
        <w:t>v -0.978729 18.624712 0.723241</w:t>
        <w:br/>
        <w:t>v -1.043708 18.699419 0.594948</w:t>
        <w:br/>
        <w:t>v -1.081996 18.477459 0.755846</w:t>
        <w:br/>
        <w:t>v -1.157587 18.518974 0.740395</w:t>
        <w:br/>
        <w:t>v -1.244008 18.653963 0.539262</w:t>
        <w:br/>
        <w:t>v -1.180566 18.570166 0.684249</w:t>
        <w:br/>
        <w:t>v -1.188694 18.595884 0.598493</w:t>
        <w:br/>
        <w:t>v -1.081996 18.477459 0.755846</w:t>
        <w:br/>
        <w:t>v -1.012575 18.524900 0.688767</w:t>
        <w:br/>
        <w:t>v -1.053552 18.606562 0.575400</w:t>
        <w:br/>
        <w:t>v -0.000000 19.946808 1.773593</w:t>
        <w:br/>
        <w:t>v -0.000000 19.861963 1.800847</w:t>
        <w:br/>
        <w:t>v -0.153704 19.846306 1.780967</w:t>
        <w:br/>
        <w:t>v -0.151912 19.923409 1.748554</w:t>
        <w:br/>
        <w:t>v -0.285339 19.955992 1.484644</w:t>
        <w:br/>
        <w:t>v -0.128959 20.022104 1.507994</w:t>
        <w:br/>
        <w:t>v -0.000000 20.035227 1.501657</w:t>
        <w:br/>
        <w:t>v -0.136986 20.036684 1.558737</w:t>
        <w:br/>
        <w:t>v -0.000000 20.056707 1.573817</w:t>
        <w:br/>
        <w:t>v -0.000000 20.053364 1.658087</w:t>
        <w:br/>
        <w:t>v -0.145998 20.028709 1.619479</w:t>
        <w:br/>
        <w:t>v -0.298729 19.878462 1.668278</w:t>
        <w:br/>
        <w:t>v -0.376880 19.877209 1.660213</w:t>
        <w:br/>
        <w:t>v -0.462789 19.930899 1.413969</w:t>
        <w:br/>
        <w:t>v -0.285339 19.955992 1.484644</w:t>
        <w:br/>
        <w:t>v -0.128959 20.022104 1.507994</w:t>
        <w:br/>
        <w:t>v -0.150632 19.986694 1.688478</w:t>
        <w:br/>
        <w:t>v -0.581213 19.875711 1.334601</w:t>
        <w:br/>
        <w:t>v -0.525861 19.911901 1.378189</w:t>
        <w:br/>
        <w:t>v -0.476154 19.948410 1.553528</w:t>
        <w:br/>
        <w:t>v -0.382449 19.964476 1.578912</w:t>
        <w:br/>
        <w:t>v -0.458519 19.865875 1.644935</w:t>
        <w:br/>
        <w:t>v -0.462789 19.930899 1.413969</w:t>
        <w:br/>
        <w:t>v -0.573072 19.908800 1.512576</w:t>
        <w:br/>
        <w:t>v -0.525861 19.911901 1.378189</w:t>
        <w:br/>
        <w:t>v -0.641558 19.854525 1.456712</w:t>
        <w:br/>
        <w:t>v -0.739833 19.738060 1.322427</w:t>
        <w:br/>
        <w:t>v -0.698267 19.747160 1.255861</w:t>
        <w:br/>
        <w:t>v -0.581213 19.875711 1.334601</w:t>
        <w:br/>
        <w:t>v -0.736069 19.709579 1.406723</w:t>
        <w:br/>
        <w:t>v -0.869855 19.582680 1.073930</w:t>
        <w:br/>
        <w:t>v -0.907823 19.639385 1.211825</w:t>
        <w:br/>
        <w:t>v -0.944729 19.580376 1.154066</w:t>
        <w:br/>
        <w:t>v -0.856081 19.684027 1.263068</w:t>
        <w:br/>
        <w:t>v -0.793163 19.665398 1.161247</w:t>
        <w:br/>
        <w:t>v -0.863941 19.639465 1.326139</w:t>
        <w:br/>
        <w:t>v -0.929444 19.579582 1.283115</w:t>
        <w:br/>
        <w:t>v -0.960539 19.523050 1.232076</w:t>
        <w:br/>
        <w:t>v -0.943078 19.478491 1.083915</w:t>
        <w:br/>
        <w:t>v -0.905634 19.483942 1.026924</w:t>
        <w:br/>
        <w:t>v -0.869855 19.582680 1.073930</w:t>
        <w:br/>
        <w:t>v -0.967669 19.427732 1.135568</w:t>
        <w:br/>
        <w:t>v -0.933413 19.428154 1.301805</w:t>
        <w:br/>
        <w:t>v -1.022650 19.355598 0.867613</w:t>
        <w:br/>
        <w:t>v -0.905634 19.483942 1.026924</w:t>
        <w:br/>
        <w:t>v -1.067147 19.340670 0.957913</w:t>
        <w:br/>
        <w:t>v -1.059863 19.311729 1.059849</w:t>
        <w:br/>
        <w:t>v -0.742080 19.614120 1.468031</w:t>
        <w:br/>
        <w:t>v -0.858347 19.537989 1.390696</w:t>
        <w:br/>
        <w:t>v -0.741612 19.457932 1.443885</w:t>
        <w:br/>
        <w:t>v -0.692891 19.432930 1.437792</w:t>
        <w:br/>
        <w:t>v -1.185661 19.713737 -0.120845</w:t>
        <w:br/>
        <w:t>v -1.213785 19.495428 -0.247782</w:t>
        <w:br/>
        <w:t>v -1.155283 19.777771 -0.210377</w:t>
        <w:br/>
        <w:t>v -1.132062 19.649208 -0.428599</w:t>
        <w:br/>
        <w:t>v -1.135275 19.503531 -0.553487</w:t>
        <w:br/>
        <w:t>v -1.105410 19.855125 -0.297886</w:t>
        <w:br/>
        <w:t>v -1.155283 19.777771 -0.210377</w:t>
        <w:br/>
        <w:t>v -1.105410 19.855125 -0.297886</w:t>
        <w:br/>
        <w:t>v -1.195927 19.581360 0.065617</w:t>
        <w:br/>
        <w:t>v -1.226688 19.462193 0.212178</w:t>
        <w:br/>
        <w:t>v -1.224947 19.348917 -0.380825</w:t>
        <w:br/>
        <w:t>v -1.100430 19.721699 0.405349</w:t>
        <w:br/>
        <w:t>v -1.080908 19.843439 0.284224</w:t>
        <w:br/>
        <w:t>v -1.140267 19.836065 -0.052883</w:t>
        <w:br/>
        <w:t>v -1.140267 19.836065 -0.052883</w:t>
        <w:br/>
        <w:t>v -1.306197 18.709650 0.443202</w:t>
        <w:br/>
        <w:t>v -1.263005 18.633852 0.544421</w:t>
        <w:br/>
        <w:t>v -1.286854 18.534555 0.539774</w:t>
        <w:br/>
        <w:t>v -1.334923 18.626669 0.408229</w:t>
        <w:br/>
        <w:t>v -1.030574 18.456032 0.667940</w:t>
        <w:br/>
        <w:t>v -1.056406 18.540928 0.550655</w:t>
        <w:br/>
        <w:t>v -1.094016 18.391451 0.719631</w:t>
        <w:br/>
        <w:t>v -1.155629 18.401165 0.678411</w:t>
        <w:br/>
        <w:t>v -1.094016 18.391451 0.719631</w:t>
        <w:br/>
        <w:t>v -1.072933 18.396400 0.637230</w:t>
        <w:br/>
        <w:t>v -1.101441 18.481197 0.516540</w:t>
        <w:br/>
        <w:t>v -1.312981 18.605587 0.391562</w:t>
        <w:br/>
        <w:t>v -1.349580 18.767536 0.182748</w:t>
        <w:br/>
        <w:t>v -1.356377 18.286236 0.400369</w:t>
        <w:br/>
        <w:t>v -1.357209 17.991974 0.660310</w:t>
        <w:br/>
        <w:t>v -1.410821 17.831039 0.713384</w:t>
        <w:br/>
        <w:t>v -1.529232 17.517960 0.907886</w:t>
        <w:br/>
        <w:t>v -1.571067 17.344311 1.068900</w:t>
        <w:br/>
        <w:t>v -1.478117 17.666851 0.789692</w:t>
        <w:br/>
        <w:t>v -1.450966 17.266350 0.740011</w:t>
        <w:br/>
        <w:t>v -1.523254 17.191887 0.891923</w:t>
        <w:br/>
        <w:t>v -1.378741 17.363731 0.575963</w:t>
        <w:br/>
        <w:t>v -1.297351 17.473522 0.400792</w:t>
        <w:br/>
        <w:t>v -1.071640 17.746397 -0.013443</w:t>
        <w:br/>
        <w:t>v -0.931352 17.871876 -0.215996</w:t>
        <w:br/>
        <w:t>v -0.806476 17.961008 -0.390541</w:t>
        <w:br/>
        <w:t>v -0.729643 18.013660 -0.515660</w:t>
        <w:br/>
        <w:t>v -1.249282 17.492931 0.423936</w:t>
        <w:br/>
        <w:t>v -1.297351 17.473522 0.400792</w:t>
        <w:br/>
        <w:t>v -1.378741 17.363731 0.575963</w:t>
        <w:br/>
        <w:t>v -1.328074 17.394413 0.593360</w:t>
        <w:br/>
        <w:t>v -1.455766 17.489578 0.905121</w:t>
        <w:br/>
        <w:t>v -1.529232 17.517960 0.907886</w:t>
        <w:br/>
        <w:t>v -1.478117 17.666851 0.789692</w:t>
        <w:br/>
        <w:t>v -1.403985 17.638241 0.792790</w:t>
        <w:br/>
        <w:t>v -1.450966 17.266350 0.740011</w:t>
        <w:br/>
        <w:t>v -1.401834 17.304058 0.751865</w:t>
        <w:br/>
        <w:t>v -1.249282 17.492931 0.423936</w:t>
        <w:br/>
        <w:t>v -1.328074 17.394413 0.593360</w:t>
        <w:br/>
        <w:t>v -1.402743 17.504246 0.681100</w:t>
        <w:br/>
        <w:t>v -1.350899 17.634655 0.549183</w:t>
        <w:br/>
        <w:t>v -1.340645 17.798332 0.703028</w:t>
        <w:br/>
        <w:t>v -1.403985 17.638241 0.792790</w:t>
        <w:br/>
        <w:t>v -1.214719 17.582310 0.239112</w:t>
        <w:br/>
        <w:t>v -1.184726 17.589718 0.272856</w:t>
        <w:br/>
        <w:t>v -1.410821 17.831039 0.713384</w:t>
        <w:br/>
        <w:t>v -1.357209 17.991974 0.660310</w:t>
        <w:br/>
        <w:t>v -1.280850 17.987034 0.647727</w:t>
        <w:br/>
        <w:t>v -1.340645 17.798332 0.703028</w:t>
        <w:br/>
        <w:t>v -1.280850 17.987034 0.647727</w:t>
        <w:br/>
        <w:t>v -1.292077 17.762436 0.420480</w:t>
        <w:br/>
        <w:t>v -1.050774 17.738270 0.026971</w:t>
        <w:br/>
        <w:t>v -1.184726 17.589718 0.272856</w:t>
        <w:br/>
        <w:t>v -1.235047 17.980452 0.247663</w:t>
        <w:br/>
        <w:t>v -1.050774 17.738270 0.026971</w:t>
        <w:br/>
        <w:t>v -1.223386 18.163563 0.600836</w:t>
        <w:br/>
        <w:t>v -0.906543 17.862902 -0.165892</w:t>
        <w:br/>
        <w:t>v -0.754042 17.950190 -0.338581</w:t>
        <w:br/>
        <w:t>v -1.190077 18.229439 0.075167</w:t>
        <w:br/>
        <w:t>v -1.156461 18.390232 0.572712</w:t>
        <w:br/>
        <w:t>v -0.906543 17.862902 -0.165892</w:t>
        <w:br/>
        <w:t>v -0.000000 17.857061 -0.742600</w:t>
        <w:br/>
        <w:t>v -0.219080 17.881372 -0.730195</w:t>
        <w:br/>
        <w:t>v -0.224866 17.807549 -0.643941</w:t>
        <w:br/>
        <w:t>v -0.000000 17.790472 -0.666625</w:t>
        <w:br/>
        <w:t>v -0.448708 17.866959 -0.606408</w:t>
        <w:br/>
        <w:t>v -0.408704 17.927135 -0.696349</w:t>
        <w:br/>
        <w:t>v -0.439235 17.869596 -0.534132</w:t>
        <w:br/>
        <w:t>v -0.216648 17.810555 -0.582994</w:t>
        <w:br/>
        <w:t>v -0.606828 17.957159 -0.565853</w:t>
        <w:br/>
        <w:t>v -0.559118 17.921467 -0.483465</w:t>
        <w:br/>
        <w:t>v -0.637295 18.037893 -0.628874</w:t>
        <w:br/>
        <w:t>v -0.716317 18.013725 -0.551286</w:t>
        <w:br/>
        <w:t>v -0.652465 17.955032 -0.435307</w:t>
        <w:br/>
        <w:t>v -0.729643 18.013660 -0.515660</w:t>
        <w:br/>
        <w:t>v -0.652465 17.955032 -0.435307</w:t>
        <w:br/>
        <w:t>v -1.571067 17.344311 1.068900</w:t>
        <w:br/>
        <w:t>v -1.508482 17.362514 1.054626</w:t>
        <w:br/>
        <w:t>v -1.461923 17.374481 0.835546</w:t>
        <w:br/>
        <w:t>v -1.455766 17.489578 0.905121</w:t>
        <w:br/>
        <w:t>v -1.523254 17.191887 0.891923</w:t>
        <w:br/>
        <w:t>v -1.467095 17.224861 0.893523</w:t>
        <w:br/>
        <w:t>v -1.401834 17.304058 0.751865</w:t>
        <w:br/>
        <w:t>v -1.496807 17.306599 0.980904</w:t>
        <w:br/>
        <w:t>v -1.467095 17.224861 0.893523</w:t>
        <w:br/>
        <w:t>v -1.508482 17.362514 1.054626</w:t>
        <w:br/>
        <w:t>v -1.348185 16.871025 1.005956</w:t>
        <w:br/>
        <w:t>v -1.262762 16.891132 1.031609</w:t>
        <w:br/>
        <w:t>v -1.238683 16.969528 0.997264</w:t>
        <w:br/>
        <w:t>v -1.336612 16.966801 0.947275</w:t>
        <w:br/>
        <w:t>v -1.201035 17.070362 0.959513</w:t>
        <w:br/>
        <w:t>v -1.319727 17.077633 0.899603</w:t>
        <w:br/>
        <w:t>v -1.448328 16.952503 0.901024</w:t>
        <w:br/>
        <w:t>v -1.445525 16.860641 0.989634</w:t>
        <w:br/>
        <w:t>v -1.457430 17.083176 0.896838</w:t>
        <w:br/>
        <w:t>v -1.210635 17.201267 0.964326</w:t>
        <w:br/>
        <w:t>v -1.270097 17.279385 1.029817</w:t>
        <w:br/>
        <w:t>v -1.350233 17.290161 1.002000</w:t>
        <w:br/>
        <w:t>v -1.330852 17.205059 0.913902</w:t>
        <w:br/>
        <w:t>v -1.523254 17.191887 0.891923</w:t>
        <w:br/>
        <w:t>v -1.670366 17.244064 1.029856</w:t>
        <w:br/>
        <w:t>v -1.682744 17.192589 0.984463</w:t>
        <w:br/>
        <w:t>v -1.584623 17.207939 0.907745</w:t>
        <w:br/>
        <w:t>v -1.621734 17.277588 1.003139</w:t>
        <w:br/>
        <w:t>v -1.671646 17.072899 1.000438</w:t>
        <w:br/>
        <w:t>v -1.582229 17.077633 0.917231</w:t>
        <w:br/>
        <w:t>v -1.580834 16.956844 0.912674</w:t>
        <w:br/>
        <w:t>v -1.682834 16.956753 1.001911</w:t>
        <w:br/>
        <w:t>v -1.659420 16.884964 1.032006</w:t>
        <w:br/>
        <w:t>v -1.576584 16.858337 0.963686</w:t>
        <w:br/>
        <w:t>v -1.232641 16.966293 1.434566</w:t>
        <w:br/>
        <w:t>v -1.250652 16.873981 1.416542</w:t>
        <w:br/>
        <w:t>v -1.337649 16.849018 1.428729</w:t>
        <w:br/>
        <w:t>v -1.329188 16.956932 1.520103</w:t>
        <w:br/>
        <w:t>v -1.453884 16.817207 1.462587</w:t>
        <w:br/>
        <w:t>v -1.453065 16.951874 1.514330</w:t>
        <w:br/>
        <w:t>v -1.215180 17.083652 1.428063</w:t>
        <w:br/>
        <w:t>v -1.321635 17.079388 1.517556</w:t>
        <w:br/>
        <w:t>v -1.456522 17.077648 1.528898</w:t>
        <w:br/>
        <w:t>v -1.572219 16.841835 1.462229</w:t>
        <w:br/>
        <w:t>v -1.634804 16.891209 1.411601</w:t>
        <w:br/>
        <w:t>v -1.686303 16.960762 1.444896</w:t>
        <w:br/>
        <w:t>v -1.581538 16.950405 1.510490</w:t>
        <w:br/>
        <w:t>v -1.713877 17.077633 1.472470</w:t>
        <w:br/>
        <w:t>v -1.590652 17.074924 1.539869</w:t>
        <w:br/>
        <w:t>v -1.708372 17.196663 1.444512</w:t>
        <w:br/>
        <w:t>v -1.673131 17.296455 1.431724</w:t>
        <w:br/>
        <w:t>v -1.581986 17.329807 1.465071</w:t>
        <w:br/>
        <w:t>v -1.586057 17.209385 1.521576</w:t>
        <w:br/>
        <w:t>v -1.454307 17.324432 1.459682</w:t>
        <w:br/>
        <w:t>v -1.455433 17.215775 1.532636</w:t>
        <w:br/>
        <w:t>v -1.339672 17.305470 1.440736</w:t>
        <w:br/>
        <w:t>v -1.245980 17.285835 1.420497</w:t>
        <w:br/>
        <w:t>v -1.215295 17.197437 1.435731</w:t>
        <w:br/>
        <w:t>v -1.332682 17.209488 1.491301</w:t>
        <w:br/>
        <w:t>v -1.213567 16.849941 1.100109</w:t>
        <w:br/>
        <w:t>v -1.329751 16.786587 1.088332</w:t>
        <w:br/>
        <w:t>v -1.454307 16.761890 1.077386</w:t>
        <w:br/>
        <w:t>v -1.222899 16.853783 1.214641</w:t>
        <w:br/>
        <w:t>v -1.323658 16.774784 1.212900</w:t>
        <w:br/>
        <w:t>v -1.454307 16.755291 1.212900</w:t>
        <w:br/>
        <w:t>v -1.671326 16.857250 1.102490</w:t>
        <w:br/>
        <w:t>v -1.578543 16.792423 1.092364</w:t>
        <w:br/>
        <w:t>v -1.692076 16.838100 1.214372</w:t>
        <w:br/>
        <w:t>v -1.587874 16.767063 1.212900</w:t>
        <w:br/>
        <w:t>v -1.673310 16.858631 1.322798</w:t>
        <w:br/>
        <w:t>v -1.570286 16.806671 1.339785</w:t>
        <w:br/>
        <w:t>v -1.458480 16.755863 1.354866</w:t>
        <w:br/>
        <w:t>v -1.692076 16.838100 1.214372</w:t>
        <w:br/>
        <w:t>v -1.587874 16.767063 1.212900</w:t>
        <w:br/>
        <w:t>v -1.454307 16.755291 1.212900</w:t>
        <w:br/>
        <w:t>v -1.219276 16.845867 1.337226</w:t>
        <w:br/>
        <w:t>v -1.331902 16.791847 1.335305</w:t>
        <w:br/>
        <w:t>v -1.323658 16.774784 1.212900</w:t>
        <w:br/>
        <w:t>v -1.222899 16.853783 1.214641</w:t>
        <w:br/>
        <w:t>v -1.733335 16.957073 1.099289</w:t>
        <w:br/>
        <w:t>v -1.761037 17.071030 1.088690</w:t>
        <w:br/>
        <w:t>v -1.752344 16.959995 1.212900</w:t>
        <w:br/>
        <w:t>v -1.785589 17.077286 1.213809</w:t>
        <w:br/>
        <w:t>v -1.693395 17.319473 1.093094</w:t>
        <w:br/>
        <w:t>v -1.737303 17.198914 1.091622</w:t>
        <w:br/>
        <w:t>v -1.703367 17.324928 1.217675</w:t>
        <w:br/>
        <w:t>v -1.770650 17.213367 1.212900</w:t>
        <w:br/>
        <w:t>v -1.687084 17.314754 1.333526</w:t>
        <w:br/>
        <w:t>v -1.737879 17.199146 1.334409</w:t>
        <w:br/>
        <w:t>v -1.751807 17.072552 1.334896</w:t>
        <w:br/>
        <w:t>v -1.770650 17.213367 1.212900</w:t>
        <w:br/>
        <w:t>v -1.703367 17.324928 1.217675</w:t>
        <w:br/>
        <w:t>v -1.785589 17.077286 1.213809</w:t>
        <w:br/>
        <w:t>v -1.725065 16.961338 1.329186</w:t>
        <w:br/>
        <w:t>v -1.752344 16.959995 1.212900</w:t>
        <w:br/>
        <w:t>v -1.623462 17.362476 1.125046</w:t>
        <w:br/>
        <w:t>v -1.596848 17.387299 1.212490</w:t>
        <w:br/>
        <w:t>v -1.423174 17.403732 1.102695</w:t>
        <w:br/>
        <w:t>v -1.455408 17.425419 1.212823</w:t>
        <w:br/>
        <w:t>v -1.227072 17.316990 1.096601</w:t>
        <w:br/>
        <w:t>v -1.329008 17.366863 1.095692</w:t>
        <w:br/>
        <w:t>v -1.205835 17.326107 1.212900</w:t>
        <w:br/>
        <w:t>v -1.322941 17.382458 1.212900</w:t>
        <w:br/>
        <w:t>v -1.508482 17.362514 1.054626</w:t>
        <w:br/>
        <w:t>v -1.496807 17.306599 0.980904</w:t>
        <w:br/>
        <w:t>v -1.228045 17.303894 1.326690</w:t>
        <w:br/>
        <w:t>v -1.331582 17.364178 1.335613</w:t>
        <w:br/>
        <w:t>v -1.454307 17.390148 1.347185</w:t>
        <w:br/>
        <w:t>v -1.205835 17.326107 1.212900</w:t>
        <w:br/>
        <w:t>v -1.322941 17.382458 1.212900</w:t>
        <w:br/>
        <w:t>v -1.455408 17.425419 1.212823</w:t>
        <w:br/>
        <w:t>v -1.589423 17.384171 1.346443</w:t>
        <w:br/>
        <w:t>v -1.596848 17.387299 1.212490</w:t>
        <w:br/>
        <w:t>v -1.169953 17.199463 1.091058</w:t>
        <w:br/>
        <w:t>v -1.146450 17.077633 1.080369</w:t>
        <w:br/>
        <w:t>v -1.141176 17.212166 1.212900</w:t>
        <w:br/>
        <w:t>v -1.124279 17.082474 1.215908</w:t>
        <w:br/>
        <w:t>v -1.170248 16.955917 1.091173</w:t>
        <w:br/>
        <w:t>v -1.164436 16.959057 1.208279</w:t>
        <w:br/>
        <w:t>v -1.182857 16.961052 1.329468</w:t>
        <w:br/>
        <w:t>v -1.149868 17.070915 1.337814</w:t>
        <w:br/>
        <w:t>v -1.164436 16.959057 1.208279</w:t>
        <w:br/>
        <w:t>v -1.124279 17.082474 1.215908</w:t>
        <w:br/>
        <w:t>v -1.180553 17.195148 1.330402</w:t>
        <w:br/>
        <w:t>v -1.141176 17.212166 1.212900</w:t>
        <w:br/>
        <w:t>v -1.571067 17.344311 1.068900</w:t>
        <w:br/>
        <w:t>v -1.467095 17.224861 0.893523</w:t>
        <w:br/>
        <w:t>v -1.579669 17.291508 0.986690</w:t>
        <w:br/>
        <w:t>v -1.562605 17.244625 0.917935</w:t>
        <w:br/>
        <w:t>v -1.523254 17.191887 0.891923</w:t>
        <w:br/>
        <w:t>v -1.179221 18.431501 0.637499</w:t>
        <w:br/>
        <w:t>v -1.284793 18.199892 0.627987</w:t>
        <w:br/>
        <w:t>v -1.272222 18.513624 0.524861</w:t>
        <w:br/>
        <w:t>v -1.176904 18.449734 0.594871</w:t>
        <w:br/>
        <w:t>v -1.156461 18.390232 0.572712</w:t>
        <w:br/>
        <w:t>v -1.156461 18.390232 0.572712</w:t>
        <w:br/>
        <w:t>v -1.130462 18.381195 0.641237</w:t>
        <w:br/>
        <w:t>v -1.156461 18.390232 0.572712</w:t>
        <w:br/>
        <w:t>v -1.223386 18.163563 0.600836</w:t>
        <w:br/>
        <w:t>v -1.176904 18.449734 0.594871</w:t>
        <w:br/>
        <w:t>v -0.754042 17.950190 -0.338581</w:t>
        <w:br/>
        <w:t>v -0.162243 19.551342 -1.287586</w:t>
        <w:br/>
        <w:t>v -0.000000 18.277542 -1.033213</w:t>
        <w:br/>
        <w:t>v -0.000000 20.289637 -0.913304</w:t>
        <w:br/>
        <w:t>v -0.000000 18.159929 -0.953448</w:t>
        <w:br/>
        <w:t>v -0.000000 20.350340 1.095129</w:t>
        <w:br/>
        <w:t>v -0.000000 20.317928 1.090661</w:t>
        <w:br/>
        <w:t>v -0.000000 19.763554 1.791244</w:t>
        <w:br/>
        <w:t>v -0.000000 20.011280 1.721108</w:t>
        <w:br/>
        <w:t>v -0.000000 17.787617 -0.589433</w:t>
        <w:br/>
        <w:t>v -0.000000 20.289637 -0.913304</w:t>
        <w:br/>
        <w:t>v -0.050296 20.262783 -0.901578</w:t>
        <w:br/>
        <w:t>v -1.335550 18.853971 0.230804</w:t>
        <w:br/>
        <w:t>v -1.323671 19.005116 0.023373</w:t>
        <w:br/>
        <w:t>v -1.323389 18.916899 -0.041093</w:t>
        <w:br/>
        <w:t>v -1.326986 18.752138 0.164353</w:t>
        <w:br/>
        <w:t>v -1.307298 18.888149 -0.033605</w:t>
        <w:br/>
        <w:t>v -1.309013 18.855787 0.235425</w:t>
        <w:br/>
        <w:t>v -1.335550 18.853971 0.230804</w:t>
        <w:br/>
        <w:t>v -1.323671 19.005116 0.023373</w:t>
        <w:br/>
        <w:t>v -1.300027 18.988230 0.037019</w:t>
        <w:br/>
        <w:t>v -1.306197 18.709650 0.443202</w:t>
        <w:br/>
        <w:t>v -1.280978 18.720261 0.440706</w:t>
        <w:br/>
        <w:t>v -1.280978 18.720261 0.440706</w:t>
        <w:br/>
        <w:t>v -1.244008 18.653963 0.539262</w:t>
        <w:br/>
        <w:t>v -1.184278 18.476667 0.611461</w:t>
        <w:br/>
        <w:t>v -1.176904 18.449734 0.594871</w:t>
        <w:br/>
        <w:t>v -1.272222 18.513624 0.524861</w:t>
        <w:br/>
        <w:t>v -1.334923 18.626669 0.408229</w:t>
        <w:br/>
        <w:t>v -1.312981 18.605587 0.391562</w:t>
        <w:br/>
        <w:t>v -1.190397 18.570103 0.611717</w:t>
        <w:br/>
        <w:t>v -1.188694 18.595884 0.598493</w:t>
        <w:br/>
        <w:t>v -1.188694 18.595884 0.598493</w:t>
        <w:br/>
        <w:t>v -1.190397 18.570103 0.611717</w:t>
        <w:br/>
        <w:t>v -1.184278 18.476667 0.611461</w:t>
        <w:br/>
        <w:t>v -1.284793 18.199892 0.627987</w:t>
        <w:br/>
        <w:t>v -0.729643 18.013660 -0.515660</w:t>
        <w:br/>
        <w:t>v -0.169654 19.601624 1.525621</w:t>
        <w:br/>
        <w:t>v -0.000000 19.615810 1.560248</w:t>
        <w:br/>
        <w:t>v -0.432950 19.772020 1.350987</w:t>
        <w:br/>
        <w:t>v -0.559746 19.655542 1.252776</w:t>
        <w:br/>
        <w:t>v -0.666008 19.550085 1.154347</w:t>
        <w:br/>
        <w:t>v -0.439529 18.025129 -0.460884</w:t>
        <w:br/>
        <w:t>v -0.216942 17.966089 -0.509746</w:t>
        <w:br/>
        <w:t>v -0.216648 17.810555 -0.582994</w:t>
        <w:br/>
        <w:t>v -0.439235 17.869596 -0.534132</w:t>
        <w:br/>
        <w:t>v -0.559413 18.076986 -0.410216</w:t>
        <w:br/>
        <w:t>v -0.559118 17.921467 -0.483465</w:t>
        <w:br/>
        <w:t>v -0.652759 18.110565 -0.362058</w:t>
        <w:br/>
        <w:t>v -0.652465 17.955032 -0.435307</w:t>
        <w:br/>
        <w:t>v -0.721975 18.089748 -0.274703</w:t>
        <w:br/>
        <w:t>v -0.652759 18.110565 -0.362058</w:t>
        <w:br/>
        <w:t>v -0.652465 17.955032 -0.435307</w:t>
        <w:br/>
        <w:t>v -0.754042 17.950190 -0.338581</w:t>
        <w:br/>
        <w:t>v -0.000000 17.943151 -0.516185</w:t>
        <w:br/>
        <w:t>v -0.000000 17.787617 -0.589433</w:t>
        <w:br/>
        <w:t>v -1.101441 18.481197 0.516540</w:t>
        <w:br/>
        <w:t>v -1.125661 18.353035 0.129687</w:t>
        <w:br/>
        <w:t>v -0.721975 18.089748 -0.274703</w:t>
        <w:br/>
        <w:t>v -0.288386 19.970913 1.596962</w:t>
        <w:br/>
        <w:t>v -0.000000 20.035227 1.501657</w:t>
        <w:br/>
        <w:t>v 0.650890 17.900728 -0.083594</w:t>
        <w:br/>
        <w:t>v 0.645578 17.920750 -0.283280</w:t>
        <w:br/>
        <w:t>v 0.638166 17.820580 -0.261697</w:t>
        <w:br/>
        <w:t>v 0.617044 17.810146 -0.133160</w:t>
        <w:br/>
        <w:t>v 0.555828 17.709808 -0.319993</w:t>
        <w:br/>
        <w:t>v 0.579575 17.644665 -0.276789</w:t>
        <w:br/>
        <w:t>v 0.632841 17.685823 -0.210018</w:t>
        <w:br/>
        <w:t>v 0.632188 17.754555 -0.239640</w:t>
        <w:br/>
        <w:t>v 0.544166 17.773802 -0.350601</w:t>
        <w:br/>
        <w:t>v 0.615444 17.590389 -0.209609</w:t>
        <w:br/>
        <w:t>v 0.690203 17.530235 -0.091121</w:t>
        <w:br/>
        <w:t>v 0.647690 17.622265 -0.166661</w:t>
        <w:br/>
        <w:t>v 0.916669 17.823204 0.021428</w:t>
        <w:br/>
        <w:t>v 0.915952 17.933716 -0.038021</w:t>
        <w:br/>
        <w:t>v 0.818215 17.910994 -0.092798</w:t>
        <w:br/>
        <w:t>v 0.826958 17.805166 -0.039417</w:t>
        <w:br/>
        <w:t>v 0.751341 17.559601 0.218643</w:t>
        <w:br/>
        <w:t>v 0.800395 17.585218 0.179868</w:t>
        <w:br/>
        <w:t>v 0.783152 17.573145 0.169640</w:t>
        <w:br/>
        <w:t>v 0.812467 17.600821 0.123722</w:t>
        <w:br/>
        <w:t>v 0.837071 17.624912 0.146367</w:t>
        <w:br/>
        <w:t>v 0.887738 17.721628 0.082694</w:t>
        <w:br/>
        <w:t>v 0.833512 17.688522 0.039465</w:t>
        <w:br/>
        <w:t>v 0.747450 17.675938 0.049398</w:t>
        <w:br/>
        <w:t>v 0.760648 17.605957 0.122660</w:t>
        <w:br/>
        <w:t>v -0.000000 17.851753 -0.636145</w:t>
        <w:br/>
        <w:t>v 0.223509 17.660587 -0.432580</w:t>
        <w:br/>
        <w:t>v 0.401676 17.843441 -0.526746</w:t>
        <w:br/>
        <w:t>v 0.277492 17.547991 -0.346658</w:t>
        <w:br/>
        <w:t>v 0.349780 17.570698 -0.233662</w:t>
        <w:br/>
        <w:t>v 0.410893 17.659004 -0.246207</w:t>
        <w:br/>
        <w:t>v 0.309354 17.616308 -0.387981</w:t>
        <w:br/>
        <w:t>v 0.478151 17.886248 -0.196065</w:t>
        <w:br/>
        <w:t>v 0.650890 17.900728 -0.083594</w:t>
        <w:br/>
        <w:t>v 0.617044 17.810146 -0.133160</w:t>
        <w:br/>
        <w:t>v 0.479392 17.690802 -0.246169</w:t>
        <w:br/>
        <w:t>v 0.610566 17.760876 -0.145398</w:t>
        <w:br/>
        <w:t>v 0.614176 17.702000 -0.138331</w:t>
        <w:br/>
        <w:t>v 0.522148 17.635624 -0.212617</w:t>
        <w:br/>
        <w:t>v 0.449706 17.732737 -0.263771</w:t>
        <w:br/>
        <w:t>v 0.634582 17.636614 -0.122445</w:t>
        <w:br/>
        <w:t>v 0.690203 17.530235 -0.091121</w:t>
        <w:br/>
        <w:t>v 0.581111 17.581007 -0.162078</w:t>
        <w:br/>
        <w:t>v 0.767932 17.597954 0.180918</w:t>
        <w:br/>
        <w:t>v 0.801176 17.604967 0.192772</w:t>
        <w:br/>
        <w:t>v 0.751341 17.559601 0.218643</w:t>
        <w:br/>
        <w:t>v 0.921137 17.831718 0.088237</w:t>
        <w:br/>
        <w:t>v 0.888225 17.751017 0.130033</w:t>
        <w:br/>
        <w:t>v 0.793124 17.726477 0.103215</w:t>
        <w:br/>
        <w:t>v 0.795096 17.802750 0.065861</w:t>
        <w:br/>
        <w:t>v 0.934744 17.933895 0.040002</w:t>
        <w:br/>
        <w:t>v 0.776867 17.907793 0.026817</w:t>
        <w:br/>
        <w:t>v 0.191007 17.653742 -0.249280</w:t>
        <w:br/>
        <w:t>v 0.400627 17.729284 -0.232868</w:t>
        <w:br/>
        <w:t>v 0.203309 17.580017 -0.254630</w:t>
        <w:br/>
        <w:t>v 0.197804 17.618769 -0.250188</w:t>
        <w:br/>
        <w:t>v 0.346119 17.654419 -0.235672</w:t>
        <w:br/>
        <w:t>v 0.288104 17.583246 -0.230743</w:t>
        <w:br/>
        <w:t>v 0.614176 17.702000 -0.138331</w:t>
        <w:br/>
        <w:t>v 0.610566 17.760876 -0.145398</w:t>
        <w:br/>
        <w:t>v 0.522148 17.635624 -0.212617</w:t>
        <w:br/>
        <w:t>v 0.579575 17.644665 -0.276789</w:t>
        <w:br/>
        <w:t>v 0.555828 17.709808 -0.319993</w:t>
        <w:br/>
        <w:t>v 0.479392 17.690802 -0.246169</w:t>
        <w:br/>
        <w:t>v 0.544166 17.773802 -0.350601</w:t>
        <w:br/>
        <w:t>v 0.449706 17.732737 -0.263771</w:t>
        <w:br/>
        <w:t>v 0.634582 17.636614 -0.122445</w:t>
        <w:br/>
        <w:t>v 0.615444 17.590389 -0.209609</w:t>
        <w:br/>
        <w:t>v 0.581111 17.581007 -0.162078</w:t>
        <w:br/>
        <w:t>v 0.690203 17.530235 -0.091121</w:t>
        <w:br/>
        <w:t>v 0.921137 17.831718 0.088237</w:t>
        <w:br/>
        <w:t>v 0.934744 17.933895 0.040002</w:t>
        <w:br/>
        <w:t>v 0.801176 17.604967 0.192772</w:t>
        <w:br/>
        <w:t>v 0.756923 17.570124 0.176783</w:t>
        <w:br/>
        <w:t>v 0.779363 17.644741 0.161063</w:t>
        <w:br/>
        <w:t>v 0.760648 17.605957 0.122660</w:t>
        <w:br/>
        <w:t>v 0.747450 17.675938 0.049398</w:t>
        <w:br/>
        <w:t>v 0.888225 17.751017 0.130033</w:t>
        <w:br/>
        <w:t>v 0.841398 17.664021 0.169742</w:t>
        <w:br/>
        <w:t>v 0.349780 17.570698 -0.233662</w:t>
        <w:br/>
        <w:t>v 0.293007 17.512840 -0.233636</w:t>
        <w:br/>
        <w:t>v 0.249918 17.527021 -0.235557</w:t>
        <w:br/>
        <w:t>v 0.749242 18.085783 0.007769</w:t>
        <w:br/>
        <w:t>v 0.735673 18.335855 -0.094436</w:t>
        <w:br/>
        <w:t>v 0.919408 18.224224 -0.135720</w:t>
        <w:br/>
        <w:t>v 0.935090 18.103474 -0.038328</w:t>
        <w:br/>
        <w:t>v 0.474784 17.885059 -0.377522</w:t>
        <w:br/>
        <w:t>v 0.151003 17.600157 -0.248806</w:t>
        <w:br/>
        <w:t>v 0.101923 17.541475 -0.242700</w:t>
        <w:br/>
        <w:t>v -0.000000 17.540991 -0.247526</w:t>
        <w:br/>
        <w:t>v -0.000000 17.620584 -0.264987</w:t>
        <w:br/>
        <w:t>v 0.449706 17.732737 -0.263771</w:t>
        <w:br/>
        <w:t>v 0.474784 17.885059 -0.377522</w:t>
        <w:br/>
        <w:t>v 0.336365 17.682903 -0.420624</w:t>
        <w:br/>
        <w:t>v 0.208852 17.512918 -0.302085</w:t>
        <w:br/>
        <w:t>v 0.249675 17.505846 -0.309125</w:t>
        <w:br/>
        <w:t>v 0.212282 17.558170 -0.353315</w:t>
        <w:br/>
        <w:t>v -0.000000 17.838734 -0.320736</w:t>
        <w:br/>
        <w:t>v 0.212282 17.558170 -0.353315</w:t>
        <w:br/>
        <w:t>v 0.203309 17.580017 -0.254630</w:t>
        <w:br/>
        <w:t>v 0.206189 17.528339 -0.245977</w:t>
        <w:br/>
        <w:t>v 0.208852 17.512918 -0.302085</w:t>
        <w:br/>
        <w:t>v 0.293007 17.512840 -0.233636</w:t>
        <w:br/>
        <w:t>v 0.206189 17.528339 -0.245977</w:t>
        <w:br/>
        <w:t>v 0.410893 17.659004 -0.246207</w:t>
        <w:br/>
        <w:t>v 0.216532 17.615108 -0.398311</w:t>
        <w:br/>
        <w:t>v 0.216532 17.615108 -0.398311</w:t>
        <w:br/>
        <w:t>v 0.197804 17.618769 -0.250188</w:t>
        <w:br/>
        <w:t>v 0.173060 17.598669 -0.413033</w:t>
        <w:br/>
        <w:t>v -0.000000 17.598999 -0.465479</w:t>
        <w:br/>
        <w:t>v -0.000000 17.527559 -0.409691</w:t>
        <w:br/>
        <w:t>v 0.108925 17.531235 -0.370494</w:t>
        <w:br/>
        <w:t>v 0.101923 17.541475 -0.242700</w:t>
        <w:br/>
        <w:t>v 0.151003 17.600157 -0.248806</w:t>
        <w:br/>
        <w:t>v 0.793304 18.076143 -0.184326</w:t>
        <w:br/>
        <w:t>v 0.659608 18.078178 -0.184096</w:t>
        <w:br/>
        <w:t>v 0.650890 17.900728 -0.083594</w:t>
        <w:br/>
        <w:t>v 0.756923 17.570124 0.176783</w:t>
        <w:br/>
        <w:t>v 0.749242 18.085783 0.007769</w:t>
        <w:br/>
        <w:t>v 0.612256 18.072226 -0.124570</w:t>
        <w:br/>
        <w:t>v 0.590891 18.321156 -0.250636</w:t>
        <w:br/>
        <w:t>v 0.735673 18.335855 -0.094436</w:t>
        <w:br/>
        <w:t>v 0.434345 18.074518 -0.253107</w:t>
        <w:br/>
        <w:t>v 0.958785 17.691338 0.278437</w:t>
        <w:br/>
        <w:t>v 1.026849 17.749006 0.272216</w:t>
        <w:br/>
        <w:t>v 1.008505 17.760412 0.265521</w:t>
        <w:br/>
        <w:t>v 1.041762 17.739794 0.286451</w:t>
        <w:br/>
        <w:t>v 1.163770 17.905054 0.224084</w:t>
        <w:br/>
        <w:t>v 1.164667 17.969727 0.176489</w:t>
        <w:br/>
        <w:t>v 1.138962 17.967821 0.122327</w:t>
        <w:br/>
        <w:t>v 1.136235 17.908678 0.183094</w:t>
        <w:br/>
        <w:t>v 0.983504 17.971636 0.233928</w:t>
        <w:br/>
        <w:t>v 1.037141 17.982489 0.277605</w:t>
        <w:br/>
        <w:t>v 1.054909 17.923552 0.279679</w:t>
        <w:br/>
        <w:t>v 1.008876 17.918100 0.254397</w:t>
        <w:br/>
        <w:t>v 0.958785 17.691338 0.278437</w:t>
        <w:br/>
        <w:t>v 0.992913 17.776083 0.283686</w:t>
        <w:br/>
        <w:t>v 1.006354 17.763577 0.288064</w:t>
        <w:br/>
        <w:t>v 1.050685 18.169975 0.245334</w:t>
        <w:br/>
        <w:t>v 0.970626 18.135719 0.185437</w:t>
        <w:br/>
        <w:t>v 0.887969 18.420691 0.036520</w:t>
        <w:br/>
        <w:t>v 1.002347 18.445713 0.193706</w:t>
        <w:br/>
        <w:t>v 0.958785 17.691338 0.278437</w:t>
        <w:br/>
        <w:t>v 1.006354 17.763577 0.288064</w:t>
        <w:br/>
        <w:t>v 1.021908 17.757174 0.299099</w:t>
        <w:br/>
        <w:t>v 1.164667 17.969727 0.176489</w:t>
        <w:br/>
        <w:t>v 1.163770 17.905054 0.224084</w:t>
        <w:br/>
        <w:t>v 1.129988 17.926548 0.284416</w:t>
        <w:br/>
        <w:t>v 1.137272 18.001001 0.249532</w:t>
        <w:br/>
        <w:t>v 1.068261 18.062586 0.270270</w:t>
        <w:br/>
        <w:t>v 1.088806 18.069592 0.275608</w:t>
        <w:br/>
        <w:t>v 1.084237 17.999630 0.290752</w:t>
        <w:br/>
        <w:t>v 0.958785 17.691338 0.278437</w:t>
        <w:br/>
        <w:t>v 1.008505 17.760412 0.265521</w:t>
        <w:br/>
        <w:t>v 0.992913 17.776083 0.283686</w:t>
        <w:br/>
        <w:t>v 1.041762 17.739794 0.286451</w:t>
        <w:br/>
        <w:t>v 1.012883 18.031630 0.244181</w:t>
        <w:br/>
        <w:t>v 1.141906 18.073147 0.216480</w:t>
        <w:br/>
        <w:t>v 1.084237 17.999630 0.290752</w:t>
        <w:br/>
        <w:t>v 1.088806 18.069592 0.275608</w:t>
        <w:br/>
        <w:t>v -0.000000 18.047968 -0.357334</w:t>
        <w:br/>
        <w:t>v 0.369904 18.442808 0.015091</w:t>
        <w:br/>
        <w:t>v 0.485742 18.167080 0.001496</w:t>
        <w:br/>
        <w:t>v 0.412621 18.429123 -0.347324</w:t>
        <w:br/>
        <w:t>v 0.680960 18.262657 0.246665</w:t>
        <w:br/>
        <w:t>v 0.817946 18.494474 0.170715</w:t>
        <w:br/>
        <w:t>v 0.775971 18.486204 -0.053255</w:t>
        <w:br/>
        <w:t>v 0.647421 18.226185 0.155469</w:t>
        <w:br/>
        <w:t>v 0.566466 18.084042 0.240751</w:t>
        <w:br/>
        <w:t>v 0.581367 18.099249 0.277362</w:t>
        <w:br/>
        <w:t>v 0.566466 18.084042 0.240751</w:t>
        <w:br/>
        <w:t>v 0.489172 18.094704 0.223610</w:t>
        <w:br/>
        <w:t>v 0.424667 17.969995 0.297076</w:t>
        <w:br/>
        <w:t>v 0.273139 17.919050 -0.088202</w:t>
        <w:br/>
        <w:t>v 0.214932 17.898232 -0.158749</w:t>
        <w:br/>
        <w:t>v 0.229961 17.729076 -0.093911</w:t>
        <w:br/>
        <w:t>v 0.578000 18.495203 0.143372</w:t>
        <w:br/>
        <w:t>v 0.644426 18.315399 0.311977</w:t>
        <w:br/>
        <w:t>v 0.562536 18.123262 0.305922</w:t>
        <w:br/>
        <w:t>v 0.499478 18.117928 0.239599</w:t>
        <w:br/>
        <w:t>v 0.489172 18.094704 0.223610</w:t>
        <w:br/>
        <w:t>v 0.497993 18.238987 0.105058</w:t>
        <w:br/>
        <w:t>v 0.644426 18.315399 0.311977</w:t>
        <w:br/>
        <w:t>v 0.727352 18.529125 0.293671</w:t>
        <w:br/>
        <w:t>v 0.562536 18.123262 0.305922</w:t>
        <w:br/>
        <w:t>v 0.424667 17.969995 0.297076</w:t>
        <w:br/>
        <w:t>v 0.369904 18.442808 0.015091</w:t>
        <w:br/>
        <w:t>v 0.371427 18.151415 0.016576</w:t>
        <w:br/>
        <w:t>v 0.451140 18.090187 0.086816</w:t>
        <w:br/>
        <w:t>v 0.485742 18.167080 0.001496</w:t>
        <w:br/>
        <w:t>v 0.497993 18.238987 0.105058</w:t>
        <w:br/>
        <w:t>v 0.604063 18.423748 -0.184211</w:t>
        <w:br/>
        <w:t>v 0.604063 18.423748 -0.184211</w:t>
        <w:br/>
        <w:t>v 0.485742 18.167080 0.001496</w:t>
        <w:br/>
        <w:t>v 0.497993 18.238987 0.105058</w:t>
        <w:br/>
        <w:t>v 0.451140 18.090187 0.086816</w:t>
        <w:br/>
        <w:t>v 0.454763 18.123840 0.149849</w:t>
        <w:br/>
        <w:t>v 0.227669 18.403982 -0.383871</w:t>
        <w:br/>
        <w:t>v 0.199699 18.178371 -0.235697</w:t>
        <w:br/>
        <w:t>v 0.412621 18.429123 -0.347324</w:t>
        <w:br/>
        <w:t>v 0.214932 17.898232 -0.158749</w:t>
        <w:br/>
        <w:t>v 0.130265 17.889296 -0.115597</w:t>
        <w:br/>
        <w:t>v 0.229961 17.729076 -0.093911</w:t>
        <w:br/>
        <w:t>v 0.369904 18.442808 0.015091</w:t>
        <w:br/>
        <w:t>v 0.366972 18.070700 0.082553</w:t>
        <w:br/>
        <w:t>v 0.414900 18.026577 0.167950</w:t>
        <w:br/>
        <w:t>v 0.365500 17.931206 0.170242</w:t>
        <w:br/>
        <w:t>v 0.727352 18.529125 0.293671</w:t>
        <w:br/>
        <w:t>v -0.000000 17.437141 -0.224970</w:t>
        <w:br/>
        <w:t>v 0.059167 17.481926 -0.320608</w:t>
        <w:br/>
        <w:t>v -0.000000 17.479736 -0.345634</w:t>
        <w:br/>
        <w:t>v 0.056031 17.491987 -0.234584</w:t>
        <w:br/>
        <w:t>v -0.000000 17.689993 -0.287376</w:t>
        <w:br/>
        <w:t>v -0.000000 17.492075 -0.231447</w:t>
        <w:br/>
        <w:t>v 0.056031 17.491987 -0.234584</w:t>
        <w:br/>
        <w:t>v -0.000000 17.437141 -0.224970</w:t>
        <w:br/>
        <w:t>v -0.000000 18.465878 -0.346671</w:t>
        <w:br/>
        <w:t>v -0.000000 18.251431 -0.123572</w:t>
        <w:br/>
        <w:t>v 0.553307 17.912952 -0.398209</w:t>
        <w:br/>
        <w:t>v 0.449706 17.732737 -0.263771</w:t>
        <w:br/>
        <w:t>v 1.056061 18.241570 -0.134722</w:t>
        <w:br/>
        <w:t>v 1.107484 18.153896 -0.042950</w:t>
        <w:br/>
        <w:t>v 1.152531 18.182520 0.017229</w:t>
        <w:br/>
        <w:t>v 1.131614 18.343748 -0.072442</w:t>
        <w:br/>
        <w:t>v 0.880185 18.094433 0.123556</w:t>
        <w:br/>
        <w:t>v 0.950502 18.013123 0.203832</w:t>
        <w:br/>
        <w:t>v 0.919408 18.224224 -0.135720</w:t>
        <w:br/>
        <w:t>v 0.735673 18.335855 -0.094436</w:t>
        <w:br/>
        <w:t>v 0.880185 18.094433 0.123556</w:t>
        <w:br/>
        <w:t>v 1.003064 18.127077 -0.013097</w:t>
        <w:br/>
        <w:t>v 0.919408 18.224224 -0.135720</w:t>
        <w:br/>
        <w:t>v 1.003064 18.127077 -0.013097</w:t>
        <w:br/>
        <w:t>v 1.147564 18.207664 0.152832</w:t>
        <w:br/>
        <w:t>v 1.142098 18.417564 0.063684</w:t>
        <w:br/>
        <w:t>v 1.090420 18.190420 0.255728</w:t>
        <w:br/>
        <w:t>v 1.086195 18.429354 0.206354</w:t>
        <w:br/>
        <w:t>v 1.090420 18.190420 0.255728</w:t>
        <w:br/>
        <w:t>v 1.086195 18.429354 0.206354</w:t>
        <w:br/>
        <w:t>v 0.735673 18.335855 -0.094436</w:t>
        <w:br/>
        <w:t>v 0.711670 17.789537 -0.034027</w:t>
        <w:br/>
        <w:t>v 0.711670 17.789537 -0.034027</w:t>
        <w:br/>
        <w:t>v 0.841398 17.664021 0.169742</w:t>
        <w:br/>
        <w:t>v 1.127633 18.039722 0.050819</w:t>
        <w:br/>
        <w:t>v 1.163451 18.059143 0.105736</w:t>
        <w:br/>
        <w:t>v 0.950502 18.013123 0.203832</w:t>
        <w:br/>
        <w:t>v 1.047664 18.022789 0.103560</w:t>
        <w:br/>
        <w:t>v 1.047664 18.022789 0.103560</w:t>
        <w:br/>
        <w:t>v 1.127633 18.039722 0.050819</w:t>
        <w:br/>
        <w:t>v 0.983504 17.971636 0.233928</w:t>
        <w:br/>
        <w:t>v 1.062538 17.969126 0.166452</w:t>
        <w:br/>
        <w:t>v 1.062538 17.969126 0.166452</w:t>
        <w:br/>
        <w:t>v 1.138962 17.967821 0.122327</w:t>
        <w:br/>
        <w:t>v 1.075929 17.931551 0.302350</w:t>
        <w:br/>
        <w:t>v 1.084237 17.999630 0.290752</w:t>
        <w:br/>
        <w:t>v 1.074713 17.913824 0.202168</w:t>
        <w:br/>
        <w:t>v 1.136235 17.908678 0.183094</w:t>
        <w:br/>
        <w:t>v 1.008876 17.918100 0.254397</w:t>
        <w:br/>
        <w:t>v 1.074713 17.913824 0.202168</w:t>
        <w:br/>
        <w:t>v 1.075929 17.931551 0.302350</w:t>
        <w:br/>
        <w:t>v -0.000000 17.673676 -0.506443</w:t>
        <w:br/>
        <w:t>v 1.068645 17.872822 0.233057</w:t>
        <w:br/>
        <w:t>v 1.125111 17.856970 0.227821</w:t>
        <w:br/>
        <w:t>v 1.049597 17.822409 0.256394</w:t>
        <w:br/>
        <w:t>v 1.087501 17.803556 0.255344</w:t>
        <w:br/>
        <w:t>v 1.109135 17.792711 0.282175</w:t>
        <w:br/>
        <w:t>v 1.147859 17.849880 0.263076</w:t>
        <w:br/>
        <w:t>v 1.010527 17.833239 0.280998</w:t>
        <w:br/>
        <w:t>v 1.017939 17.879644 0.274098</w:t>
        <w:br/>
        <w:t>v 1.059786 17.881588 0.301326</w:t>
        <w:br/>
        <w:t>v 1.043772 17.833483 0.301966</w:t>
        <w:br/>
        <w:t>v 1.147859 17.849880 0.263076</w:t>
        <w:br/>
        <w:t>v 1.109135 17.792711 0.282175</w:t>
        <w:br/>
        <w:t>v 1.076761 17.820131 0.304987</w:t>
        <w:br/>
        <w:t>v 1.114204 17.873741 0.300097</w:t>
        <w:br/>
        <w:t>v 1.017939 17.879644 0.274098</w:t>
        <w:br/>
        <w:t>v 1.068645 17.872822 0.233057</w:t>
        <w:br/>
        <w:t>v 1.010527 17.833239 0.280998</w:t>
        <w:br/>
        <w:t>v 1.049597 17.822409 0.256394</w:t>
        <w:br/>
        <w:t>v 1.059786 17.881588 0.301326</w:t>
        <w:br/>
        <w:t>v 1.043772 17.833483 0.301966</w:t>
        <w:br/>
        <w:t>v 0.191007 17.653742 -0.249280</w:t>
        <w:br/>
        <w:t>v 0.223509 17.660587 -0.432580</w:t>
        <w:br/>
        <w:t>v 0.223509 17.660587 -0.432580</w:t>
        <w:br/>
        <w:t>v 0.191007 17.653742 -0.249280</w:t>
        <w:br/>
        <w:t>v 0.203117 17.470522 -0.240831</w:t>
        <w:br/>
        <w:t>v 0.203117 17.470522 -0.240831</w:t>
        <w:br/>
        <w:t>v 0.203117 17.470522 -0.240831</w:t>
        <w:br/>
        <w:t>v 0.429416 18.015554 -0.657431</w:t>
        <w:br/>
        <w:t>v 0.578358 18.085794 -0.455161</w:t>
        <w:br/>
        <w:t>v 0.663039 18.086843 -0.343970</w:t>
        <w:br/>
        <w:t>v 0.659608 18.078178 -0.184096</w:t>
        <w:br/>
        <w:t>v -0.000000 17.983871 -0.710693</w:t>
        <w:br/>
        <w:t>v 0.905045 18.101427 -0.132814</w:t>
        <w:br/>
        <w:t>v 0.405811 18.308420 -0.423069</w:t>
        <w:br/>
        <w:t>v 0.935090 18.103474 -0.038328</w:t>
        <w:br/>
        <w:t>v -0.000000 18.291330 -0.423645</w:t>
        <w:br/>
        <w:t>v 0.578358 18.085794 -0.455161</w:t>
        <w:br/>
        <w:t>v 0.207840 18.030878 -0.202158</w:t>
        <w:br/>
        <w:t>v 0.305309 18.092224 -0.043487</w:t>
        <w:br/>
        <w:t>v 0.369904 18.442808 0.015091</w:t>
        <w:br/>
        <w:t>v 0.199699 18.178371 -0.235697</w:t>
        <w:br/>
        <w:t>v 0.424667 17.969995 0.297076</w:t>
        <w:br/>
        <w:t>v 0.366972 18.070700 0.082553</w:t>
        <w:br/>
        <w:t>v 0.365500 17.931206 0.170242</w:t>
        <w:br/>
        <w:t>v 0.410650 18.005596 0.139007</w:t>
        <w:br/>
        <w:t>v 0.410650 18.005596 0.139007</w:t>
        <w:br/>
        <w:t>v 0.365500 17.931206 0.170242</w:t>
        <w:br/>
        <w:t>v 0.414900 18.026577 0.167950</w:t>
        <w:br/>
        <w:t>v 0.061727 18.059219 -0.118784</w:t>
        <w:br/>
        <w:t>v 0.207840 18.030878 -0.202158</w:t>
        <w:br/>
        <w:t>v 0.369904 18.442808 0.015091</w:t>
        <w:br/>
        <w:t>v 0.454763 18.123840 0.149849</w:t>
        <w:br/>
        <w:t>v 0.371427 18.151415 0.016576</w:t>
        <w:br/>
        <w:t>v -0.000000 18.251431 -0.123572</w:t>
        <w:br/>
        <w:t>v 0.305309 18.092224 -0.043487</w:t>
        <w:br/>
        <w:t>v 0.273139 17.919050 -0.088202</w:t>
        <w:br/>
        <w:t>v 0.061727 18.059219 -0.118784</w:t>
        <w:br/>
        <w:t>v -0.000000 18.456514 -0.006850</w:t>
        <w:br/>
        <w:t>v 0.369904 18.442808 0.015091</w:t>
        <w:br/>
        <w:t>v 0.130265 17.889296 -0.115597</w:t>
        <w:br/>
        <w:t>v 0.229961 17.729076 -0.093911</w:t>
        <w:br/>
        <w:t>v 0.690087 17.774010 -0.138741</w:t>
        <w:br/>
        <w:t>v 0.755847 17.772987 -0.157418</w:t>
        <w:br/>
        <w:t>v 0.776777 17.840076 -0.187936</w:t>
        <w:br/>
        <w:t>v 0.704297 17.837822 -0.160606</w:t>
        <w:br/>
        <w:t>v 0.776777 17.840076 -0.187936</w:t>
        <w:br/>
        <w:t>v 0.755847 17.772987 -0.157418</w:t>
        <w:br/>
        <w:t>v 0.756103 17.776876 -0.100811</w:t>
        <w:br/>
        <w:t>v 0.772604 17.840715 -0.119270</w:t>
        <w:br/>
        <w:t>v 0.640176 17.640429 -0.063124</w:t>
        <w:br/>
        <w:t>v 0.666789 17.704882 -0.088496</w:t>
        <w:br/>
        <w:t>v 0.721079 17.705048 -0.079433</w:t>
        <w:br/>
        <w:t>v 0.681319 17.637110 -0.058542</w:t>
        <w:br/>
        <w:t>v 0.570793 17.507385 -0.001691</w:t>
        <w:br/>
        <w:t>v 0.629000 17.559999 -0.050067</w:t>
        <w:br/>
        <w:t>v 0.604934 17.578815 -0.037624</w:t>
        <w:br/>
        <w:t>v 0.570793 17.507385 -0.001691</w:t>
        <w:br/>
        <w:t>v 0.627016 17.571520 -0.031685</w:t>
        <w:br/>
        <w:t>v 0.629000 17.559999 -0.050067</w:t>
        <w:br/>
        <w:t>v 0.570793 17.507385 -0.001691</w:t>
        <w:br/>
        <w:t>v 0.604934 17.578815 -0.037624</w:t>
        <w:br/>
        <w:t>v 0.627016 17.571520 -0.031685</w:t>
        <w:br/>
        <w:t>v 0.788798 17.921581 -0.220541</w:t>
        <w:br/>
        <w:t>v 0.713642 17.920225 -0.187629</w:t>
        <w:br/>
        <w:t>v 0.788798 17.921581 -0.220541</w:t>
        <w:br/>
        <w:t>v 0.784893 17.919302 -0.151184</w:t>
        <w:br/>
        <w:t>v 0.689716 17.774609 -0.113689</w:t>
        <w:br/>
        <w:t>v 0.690087 17.774010 -0.138741</w:t>
        <w:br/>
        <w:t>v 0.704297 17.837822 -0.160606</w:t>
        <w:br/>
        <w:t>v 0.697896 17.835951 -0.129396</w:t>
        <w:br/>
        <w:t>v 0.697896 17.835951 -0.129396</w:t>
        <w:br/>
        <w:t>v 0.703785 17.916166 -0.154627</w:t>
        <w:br/>
        <w:t>v 0.784893 17.919302 -0.151184</w:t>
        <w:br/>
        <w:t>v 0.772604 17.840715 -0.119270</w:t>
        <w:br/>
        <w:t>v 0.703785 17.916166 -0.154627</w:t>
        <w:br/>
        <w:t>v 0.801970 18.073147 -0.297118</w:t>
        <w:br/>
        <w:t>v 0.714218 18.072252 -0.253248</w:t>
        <w:br/>
        <w:t>v 0.801970 18.073147 -0.297118</w:t>
        <w:br/>
        <w:t>v 0.786621 18.072252 -0.211170</w:t>
        <w:br/>
        <w:t>v 0.701186 18.075693 -0.211094</w:t>
        <w:br/>
        <w:t>v 0.786621 18.072252 -0.211170</w:t>
        <w:br/>
        <w:t>v 0.721834 17.695976 -0.124749</w:t>
        <w:br/>
        <w:t>v 0.665637 17.700516 -0.108940</w:t>
        <w:br/>
        <w:t>v 0.635593 17.632339 -0.075542</w:t>
        <w:br/>
        <w:t>v 0.679155 17.623262 -0.090532</w:t>
        <w:br/>
        <w:t>v 0.681319 17.637110 -0.058542</w:t>
        <w:br/>
        <w:t>v 0.721079 17.705048 -0.079433</w:t>
        <w:br/>
        <w:t>v 0.721834 17.695976 -0.124749</w:t>
        <w:br/>
        <w:t>v 0.679155 17.623262 -0.090532</w:t>
        <w:br/>
        <w:t>v 0.689716 17.774609 -0.113689</w:t>
        <w:br/>
        <w:t>v 0.756103 17.776876 -0.100811</w:t>
        <w:br/>
        <w:t>v 0.635593 17.632339 -0.075542</w:t>
        <w:br/>
        <w:t>v 0.665637 17.700516 -0.108940</w:t>
        <w:br/>
        <w:t>v 0.666789 17.704882 -0.088496</w:t>
        <w:br/>
        <w:t>v 0.640176 17.640429 -0.063124</w:t>
        <w:br/>
        <w:t>v 0.604934 17.578815 -0.037624</w:t>
        <w:br/>
        <w:t>v 0.701186 18.075693 -0.211094</w:t>
        <w:br/>
        <w:t>v -0.638166 17.820580 -0.261697</w:t>
        <w:br/>
        <w:t>v -0.645578 17.920750 -0.283280</w:t>
        <w:br/>
        <w:t>v -0.650890 17.900728 -0.083594</w:t>
        <w:br/>
        <w:t>v -0.617044 17.810146 -0.133160</w:t>
        <w:br/>
        <w:t>v -0.632841 17.685823 -0.210018</w:t>
        <w:br/>
        <w:t>v -0.579575 17.644665 -0.276789</w:t>
        <w:br/>
        <w:t>v -0.555828 17.709808 -0.319993</w:t>
        <w:br/>
        <w:t>v -0.632188 17.754555 -0.239640</w:t>
        <w:br/>
        <w:t>v -0.544166 17.773802 -0.350601</w:t>
        <w:br/>
        <w:t>v -0.690203 17.530235 -0.091121</w:t>
        <w:br/>
        <w:t>v -0.615444 17.590389 -0.209609</w:t>
        <w:br/>
        <w:t>v -0.647690 17.622265 -0.166661</w:t>
        <w:br/>
        <w:t>v -0.818215 17.910994 -0.092798</w:t>
        <w:br/>
        <w:t>v -0.915952 17.933716 -0.038021</w:t>
        <w:br/>
        <w:t>v -0.916669 17.823204 0.021428</w:t>
        <w:br/>
        <w:t>v -0.826958 17.805166 -0.039417</w:t>
        <w:br/>
        <w:t>v -0.800395 17.585218 0.179868</w:t>
        <w:br/>
        <w:t>v -0.751341 17.559601 0.218643</w:t>
        <w:br/>
        <w:t>v -0.783152 17.573145 0.169640</w:t>
        <w:br/>
        <w:t>v -0.887738 17.721628 0.082694</w:t>
        <w:br/>
        <w:t>v -0.837071 17.624912 0.146367</w:t>
        <w:br/>
        <w:t>v -0.812467 17.600821 0.123722</w:t>
        <w:br/>
        <w:t>v -0.833512 17.688522 0.039465</w:t>
        <w:br/>
        <w:t>v -0.760648 17.605957 0.122660</w:t>
        <w:br/>
        <w:t>v -0.747450 17.675938 0.049398</w:t>
        <w:br/>
        <w:t>v -0.223509 17.660587 -0.432580</w:t>
        <w:br/>
        <w:t>v -0.401676 17.843441 -0.526746</w:t>
        <w:br/>
        <w:t>v -0.410893 17.659004 -0.246207</w:t>
        <w:br/>
        <w:t>v -0.349780 17.570698 -0.233662</w:t>
        <w:br/>
        <w:t>v -0.277492 17.547991 -0.346658</w:t>
        <w:br/>
        <w:t>v -0.309354 17.616308 -0.387981</w:t>
        <w:br/>
        <w:t>v -0.650890 17.900728 -0.083594</w:t>
        <w:br/>
        <w:t>v -0.478151 17.886248 -0.196065</w:t>
        <w:br/>
        <w:t>v -0.617044 17.810146 -0.133160</w:t>
        <w:br/>
        <w:t>v -0.614176 17.702000 -0.138331</w:t>
        <w:br/>
        <w:t>v -0.610566 17.760876 -0.145398</w:t>
        <w:br/>
        <w:t>v -0.479392 17.690802 -0.246169</w:t>
        <w:br/>
        <w:t>v -0.522148 17.635624 -0.212617</w:t>
        <w:br/>
        <w:t>v -0.449706 17.732737 -0.263771</w:t>
        <w:br/>
        <w:t>v -0.690203 17.530235 -0.091121</w:t>
        <w:br/>
        <w:t>v -0.634582 17.636614 -0.122445</w:t>
        <w:br/>
        <w:t>v -0.581111 17.581007 -0.162078</w:t>
        <w:br/>
        <w:t>v -0.801176 17.604967 0.192772</w:t>
        <w:br/>
        <w:t>v -0.767932 17.597954 0.180918</w:t>
        <w:br/>
        <w:t>v -0.751341 17.559601 0.218643</w:t>
        <w:br/>
        <w:t>v -0.793124 17.726477 0.103215</w:t>
        <w:br/>
        <w:t>v -0.888224 17.751017 0.130033</w:t>
        <w:br/>
        <w:t>v -0.921137 17.831718 0.088237</w:t>
        <w:br/>
        <w:t>v -0.795096 17.802750 0.065861</w:t>
        <w:br/>
        <w:t>v -0.934744 17.933895 0.040002</w:t>
        <w:br/>
        <w:t>v -0.776867 17.907793 0.026817</w:t>
        <w:br/>
        <w:t>v -0.191007 17.653742 -0.249280</w:t>
        <w:br/>
        <w:t>v -0.400627 17.729284 -0.232868</w:t>
        <w:br/>
        <w:t>v -0.346119 17.654419 -0.235672</w:t>
        <w:br/>
        <w:t>v -0.197804 17.618769 -0.250188</w:t>
        <w:br/>
        <w:t>v -0.203309 17.580017 -0.254630</w:t>
        <w:br/>
        <w:t>v -0.288104 17.583246 -0.230743</w:t>
        <w:br/>
        <w:t>v -0.610566 17.760876 -0.145398</w:t>
        <w:br/>
        <w:t>v -0.614176 17.702000 -0.138331</w:t>
        <w:br/>
        <w:t>v -0.555828 17.709808 -0.319993</w:t>
        <w:br/>
        <w:t>v -0.579575 17.644665 -0.276789</w:t>
        <w:br/>
        <w:t>v -0.522148 17.635624 -0.212617</w:t>
        <w:br/>
        <w:t>v -0.479392 17.690802 -0.246169</w:t>
        <w:br/>
        <w:t>v -0.544166 17.773802 -0.350601</w:t>
        <w:br/>
        <w:t>v -0.449706 17.732737 -0.263771</w:t>
        <w:br/>
        <w:t>v -0.634582 17.636614 -0.122445</w:t>
        <w:br/>
        <w:t>v -0.581111 17.581007 -0.162078</w:t>
        <w:br/>
        <w:t>v -0.615444 17.590389 -0.209609</w:t>
        <w:br/>
        <w:t>v -0.690203 17.530235 -0.091121</w:t>
        <w:br/>
        <w:t>v -0.934744 17.933895 0.040002</w:t>
        <w:br/>
        <w:t>v -0.921137 17.831718 0.088237</w:t>
        <w:br/>
        <w:t>v -0.801176 17.604967 0.192772</w:t>
        <w:br/>
        <w:t>v -0.756923 17.570124 0.176783</w:t>
        <w:br/>
        <w:t>v -0.760648 17.605957 0.122660</w:t>
        <w:br/>
        <w:t>v -0.779363 17.644741 0.161063</w:t>
        <w:br/>
        <w:t>v -0.747450 17.675938 0.049398</w:t>
        <w:br/>
        <w:t>v -0.888224 17.751017 0.130033</w:t>
        <w:br/>
        <w:t>v -0.841398 17.664021 0.169742</w:t>
        <w:br/>
        <w:t>v -0.249918 17.527021 -0.235557</w:t>
        <w:br/>
        <w:t>v -0.293007 17.512840 -0.233636</w:t>
        <w:br/>
        <w:t>v -0.349780 17.570698 -0.233662</w:t>
        <w:br/>
        <w:t>v -0.919408 18.224224 -0.135720</w:t>
        <w:br/>
        <w:t>v -0.735673 18.335855 -0.094436</w:t>
        <w:br/>
        <w:t>v -0.749242 18.085783 0.007769</w:t>
        <w:br/>
        <w:t>v -0.935090 18.103474 -0.038328</w:t>
        <w:br/>
        <w:t>v -0.474784 17.885059 -0.377522</w:t>
        <w:br/>
        <w:t>v -0.101923 17.541475 -0.242700</w:t>
        <w:br/>
        <w:t>v -0.151003 17.600157 -0.248806</w:t>
        <w:br/>
        <w:t>v -0.474784 17.885059 -0.377522</w:t>
        <w:br/>
        <w:t>v -0.449706 17.732737 -0.263771</w:t>
        <w:br/>
        <w:t>v -0.336365 17.682903 -0.420624</w:t>
        <w:br/>
        <w:t>v -0.249675 17.505846 -0.309125</w:t>
        <w:br/>
        <w:t>v -0.208852 17.512918 -0.302085</w:t>
        <w:br/>
        <w:t>v -0.212282 17.558170 -0.353315</w:t>
        <w:br/>
        <w:t>v -0.206189 17.528339 -0.245977</w:t>
        <w:br/>
        <w:t>v -0.203309 17.580017 -0.254630</w:t>
        <w:br/>
        <w:t>v -0.212282 17.558170 -0.353315</w:t>
        <w:br/>
        <w:t>v -0.208852 17.512918 -0.302085</w:t>
        <w:br/>
        <w:t>v -0.293007 17.512840 -0.233636</w:t>
        <w:br/>
        <w:t>v -0.206189 17.528339 -0.245977</w:t>
        <w:br/>
        <w:t>v -0.410893 17.659004 -0.246207</w:t>
        <w:br/>
        <w:t>v -0.216532 17.615108 -0.398311</w:t>
        <w:br/>
        <w:t>v -0.197804 17.618769 -0.250188</w:t>
        <w:br/>
        <w:t>v -0.216532 17.615108 -0.398311</w:t>
        <w:br/>
        <w:t>v -0.000000 17.598999 -0.465479</w:t>
        <w:br/>
        <w:t>v -0.173060 17.598669 -0.413033</w:t>
        <w:br/>
        <w:t>v -0.108926 17.531235 -0.370494</w:t>
        <w:br/>
        <w:t>v -0.101923 17.541475 -0.242700</w:t>
        <w:br/>
        <w:t>v -0.151003 17.600157 -0.248806</w:t>
        <w:br/>
        <w:t>v -0.650890 17.900728 -0.083594</w:t>
        <w:br/>
        <w:t>v -0.659608 18.078178 -0.184096</w:t>
        <w:br/>
        <w:t>v -0.793304 18.076143 -0.184326</w:t>
        <w:br/>
        <w:t>v -0.756923 17.570124 0.176783</w:t>
        <w:br/>
        <w:t>v -0.590891 18.321156 -0.250636</w:t>
        <w:br/>
        <w:t>v -0.612256 18.072226 -0.124570</w:t>
        <w:br/>
        <w:t>v -0.749242 18.085783 0.007769</w:t>
        <w:br/>
        <w:t>v -0.735673 18.335855 -0.094436</w:t>
        <w:br/>
        <w:t>v -0.434345 18.074518 -0.253107</w:t>
        <w:br/>
        <w:t>v -1.026849 17.749006 0.272216</w:t>
        <w:br/>
        <w:t>v -0.958785 17.691338 0.278437</w:t>
        <w:br/>
        <w:t>v -1.008505 17.760412 0.265521</w:t>
        <w:br/>
        <w:t>v -1.041762 17.739794 0.286451</w:t>
        <w:br/>
        <w:t>v -1.138962 17.967821 0.122327</w:t>
        <w:br/>
        <w:t>v -1.164667 17.969727 0.176489</w:t>
        <w:br/>
        <w:t>v -1.163770 17.905054 0.224084</w:t>
        <w:br/>
        <w:t>v -1.136235 17.908678 0.183094</w:t>
        <w:br/>
        <w:t>v -1.054909 17.923552 0.279679</w:t>
        <w:br/>
        <w:t>v -1.037141 17.982489 0.277605</w:t>
        <w:br/>
        <w:t>v -0.983504 17.971636 0.233928</w:t>
        <w:br/>
        <w:t>v -1.008876 17.918100 0.254397</w:t>
        <w:br/>
        <w:t>v -0.992913 17.776083 0.283686</w:t>
        <w:br/>
        <w:t>v -0.958785 17.691338 0.278437</w:t>
        <w:br/>
        <w:t>v -1.006354 17.763577 0.288064</w:t>
        <w:br/>
        <w:t>v -0.887969 18.420691 0.036520</w:t>
        <w:br/>
        <w:t>v -0.970626 18.135719 0.185437</w:t>
        <w:br/>
        <w:t>v -1.050685 18.169975 0.245334</w:t>
        <w:br/>
        <w:t>v -1.002347 18.445713 0.193706</w:t>
        <w:br/>
        <w:t>v -1.006354 17.763577 0.288064</w:t>
        <w:br/>
        <w:t>v -0.958785 17.691338 0.278437</w:t>
        <w:br/>
        <w:t>v -1.021907 17.757174 0.299099</w:t>
        <w:br/>
        <w:t>v -1.129988 17.926548 0.284416</w:t>
        <w:br/>
        <w:t>v -1.163770 17.905054 0.224084</w:t>
        <w:br/>
        <w:t>v -1.164667 17.969727 0.176489</w:t>
        <w:br/>
        <w:t>v -1.137272 18.001001 0.249532</w:t>
        <w:br/>
        <w:t>v -1.088806 18.069592 0.275608</w:t>
        <w:br/>
        <w:t>v -1.068261 18.062586 0.270270</w:t>
        <w:br/>
        <w:t>v -1.084237 17.999630 0.290752</w:t>
        <w:br/>
        <w:t>v -1.008505 17.760412 0.265521</w:t>
        <w:br/>
        <w:t>v -0.958785 17.691338 0.278437</w:t>
        <w:br/>
        <w:t>v -0.992913 17.776083 0.283686</w:t>
        <w:br/>
        <w:t>v -1.041762 17.739794 0.286451</w:t>
        <w:br/>
        <w:t>v -1.012882 18.031630 0.244181</w:t>
        <w:br/>
        <w:t>v -1.084237 17.999630 0.290752</w:t>
        <w:br/>
        <w:t>v -1.141906 18.073147 0.216480</w:t>
        <w:br/>
        <w:t>v -1.088806 18.069592 0.275608</w:t>
        <w:br/>
        <w:t>v -0.485742 18.167080 0.001496</w:t>
        <w:br/>
        <w:t>v -0.369904 18.442808 0.015091</w:t>
        <w:br/>
        <w:t>v -0.412621 18.429123 -0.347324</w:t>
        <w:br/>
        <w:t>v -0.775971 18.486204 -0.053255</w:t>
        <w:br/>
        <w:t>v -0.817946 18.494474 0.170715</w:t>
        <w:br/>
        <w:t>v -0.680960 18.262657 0.246665</w:t>
        <w:br/>
        <w:t>v -0.647421 18.226185 0.155469</w:t>
        <w:br/>
        <w:t>v -0.581367 18.099249 0.277362</w:t>
        <w:br/>
        <w:t>v -0.566466 18.084042 0.240751</w:t>
        <w:br/>
        <w:t>v -0.489173 18.094704 0.223610</w:t>
        <w:br/>
        <w:t>v -0.566466 18.084042 0.240751</w:t>
        <w:br/>
        <w:t>v -0.424667 17.969995 0.297076</w:t>
        <w:br/>
        <w:t>v -0.214932 17.898232 -0.158749</w:t>
        <w:br/>
        <w:t>v -0.273139 17.919050 -0.088202</w:t>
        <w:br/>
        <w:t>v -0.229961 17.729076 -0.093911</w:t>
        <w:br/>
        <w:t>v -0.562536 18.123262 0.305922</w:t>
        <w:br/>
        <w:t>v -0.644426 18.315399 0.311977</w:t>
        <w:br/>
        <w:t>v -0.578000 18.495203 0.143372</w:t>
        <w:br/>
        <w:t>v -0.499478 18.117928 0.239599</w:t>
        <w:br/>
        <w:t>v -0.489173 18.094704 0.223610</w:t>
        <w:br/>
        <w:t>v -0.497993 18.238987 0.105058</w:t>
        <w:br/>
        <w:t>v -0.644426 18.315399 0.311977</w:t>
        <w:br/>
        <w:t>v -0.727352 18.529125 0.293671</w:t>
        <w:br/>
        <w:t>v -0.562536 18.123262 0.305922</w:t>
        <w:br/>
        <w:t>v -0.424667 17.969995 0.297076</w:t>
        <w:br/>
        <w:t>v -0.451140 18.090187 0.086816</w:t>
        <w:br/>
        <w:t>v -0.371427 18.151415 0.016576</w:t>
        <w:br/>
        <w:t>v -0.369904 18.442808 0.015091</w:t>
        <w:br/>
        <w:t>v -0.485742 18.167080 0.001496</w:t>
        <w:br/>
        <w:t>v -0.497993 18.238987 0.105058</w:t>
        <w:br/>
        <w:t>v -0.604063 18.423748 -0.184211</w:t>
        <w:br/>
        <w:t>v -0.485742 18.167080 0.001496</w:t>
        <w:br/>
        <w:t>v -0.604063 18.423748 -0.184211</w:t>
        <w:br/>
        <w:t>v -0.497993 18.238987 0.105058</w:t>
        <w:br/>
        <w:t>v -0.454763 18.123840 0.149849</w:t>
        <w:br/>
        <w:t>v -0.451140 18.090187 0.086816</w:t>
        <w:br/>
        <w:t>v -0.199699 18.178371 -0.235697</w:t>
        <w:br/>
        <w:t>v -0.227669 18.403982 -0.383871</w:t>
        <w:br/>
        <w:t>v -0.412621 18.429123 -0.347324</w:t>
        <w:br/>
        <w:t>v -0.130265 17.889296 -0.115597</w:t>
        <w:br/>
        <w:t>v -0.214932 17.898232 -0.158749</w:t>
        <w:br/>
        <w:t>v -0.229961 17.729076 -0.093911</w:t>
        <w:br/>
        <w:t>v -0.369904 18.442808 0.015091</w:t>
        <w:br/>
        <w:t>v -0.414900 18.026577 0.167950</w:t>
        <w:br/>
        <w:t>v -0.366972 18.070700 0.082553</w:t>
        <w:br/>
        <w:t>v -0.365500 17.931206 0.170242</w:t>
        <w:br/>
        <w:t>v -0.727352 18.529125 0.293671</w:t>
        <w:br/>
        <w:t>v -0.059167 17.481926 -0.320608</w:t>
        <w:br/>
        <w:t>v -0.000000 17.437141 -0.224970</w:t>
        <w:br/>
        <w:t>v -0.056031 17.491987 -0.234584</w:t>
        <w:br/>
        <w:t>v -0.000000 17.437141 -0.224970</w:t>
        <w:br/>
        <w:t>v -0.056031 17.491987 -0.234584</w:t>
        <w:br/>
        <w:t>v -0.000000 18.251431 -0.123572</w:t>
        <w:br/>
        <w:t>v -0.000000 18.465878 -0.346671</w:t>
        <w:br/>
        <w:t>v -0.553307 17.912952 -0.398209</w:t>
        <w:br/>
        <w:t>v -0.449706 17.732737 -0.263771</w:t>
        <w:br/>
        <w:t>v -1.152531 18.182520 0.017229</w:t>
        <w:br/>
        <w:t>v -1.107484 18.153896 -0.042950</w:t>
        <w:br/>
        <w:t>v -1.056061 18.241570 -0.134722</w:t>
        <w:br/>
        <w:t>v -1.131614 18.343748 -0.072442</w:t>
        <w:br/>
        <w:t>v -0.880185 18.094433 0.123556</w:t>
        <w:br/>
        <w:t>v -0.950502 18.013123 0.203832</w:t>
        <w:br/>
        <w:t>v -0.880185 18.094433 0.123556</w:t>
        <w:br/>
        <w:t>v -0.735673 18.335855 -0.094436</w:t>
        <w:br/>
        <w:t>v -0.919408 18.224224 -0.135720</w:t>
        <w:br/>
        <w:t>v -1.003064 18.127077 -0.013097</w:t>
        <w:br/>
        <w:t>v -0.919408 18.224224 -0.135720</w:t>
        <w:br/>
        <w:t>v -1.003064 18.127077 -0.013097</w:t>
        <w:br/>
        <w:t>v -1.142098 18.417564 0.063684</w:t>
        <w:br/>
        <w:t>v -1.147564 18.207664 0.152832</w:t>
        <w:br/>
        <w:t>v -1.086195 18.429354 0.206354</w:t>
        <w:br/>
        <w:t>v -1.090420 18.190420 0.255728</w:t>
        <w:br/>
        <w:t>v -1.090420 18.190420 0.255728</w:t>
        <w:br/>
        <w:t>v -1.086195 18.429354 0.206354</w:t>
        <w:br/>
        <w:t>v -0.735673 18.335855 -0.094436</w:t>
        <w:br/>
        <w:t>v -0.711670 17.789537 -0.034027</w:t>
        <w:br/>
        <w:t>v -0.711670 17.789537 -0.034027</w:t>
        <w:br/>
        <w:t>v -0.841398 17.664021 0.169742</w:t>
        <w:br/>
        <w:t>v -1.163451 18.059143 0.105736</w:t>
        <w:br/>
        <w:t>v -1.127633 18.039722 0.050819</w:t>
        <w:br/>
        <w:t>v -0.950502 18.013123 0.203832</w:t>
        <w:br/>
        <w:t>v -1.047664 18.022789 0.103560</w:t>
        <w:br/>
        <w:t>v -1.127633 18.039722 0.050819</w:t>
        <w:br/>
        <w:t>v -1.047664 18.022789 0.103560</w:t>
        <w:br/>
        <w:t>v -1.062539 17.969126 0.166452</w:t>
        <w:br/>
        <w:t>v -0.983504 17.971636 0.233928</w:t>
        <w:br/>
        <w:t>v -1.062539 17.969126 0.166452</w:t>
        <w:br/>
        <w:t>v -1.138962 17.967821 0.122327</w:t>
        <w:br/>
        <w:t>v -1.084237 17.999630 0.290752</w:t>
        <w:br/>
        <w:t>v -1.075929 17.931551 0.302350</w:t>
        <w:br/>
        <w:t>v -1.136235 17.908678 0.183094</w:t>
        <w:br/>
        <w:t>v -1.074713 17.913824 0.202168</w:t>
        <w:br/>
        <w:t>v -1.008876 17.918100 0.254397</w:t>
        <w:br/>
        <w:t>v -1.074713 17.913824 0.202168</w:t>
        <w:br/>
        <w:t>v -1.075929 17.931551 0.302350</w:t>
        <w:br/>
        <w:t>v -1.125111 17.856970 0.227821</w:t>
        <w:br/>
        <w:t>v -1.068645 17.872822 0.233057</w:t>
        <w:br/>
        <w:t>v -1.049596 17.822409 0.256394</w:t>
        <w:br/>
        <w:t>v -1.087501 17.803556 0.255344</w:t>
        <w:br/>
        <w:t>v -1.147859 17.849880 0.263076</w:t>
        <w:br/>
        <w:t>v -1.109135 17.792711 0.282175</w:t>
        <w:br/>
        <w:t>v -1.059786 17.881588 0.301326</w:t>
        <w:br/>
        <w:t>v -1.017939 17.879644 0.274098</w:t>
        <w:br/>
        <w:t>v -1.010527 17.833239 0.280998</w:t>
        <w:br/>
        <w:t>v -1.043772 17.833483 0.301966</w:t>
        <w:br/>
        <w:t>v -1.076761 17.820131 0.304987</w:t>
        <w:br/>
        <w:t>v -1.109135 17.792711 0.282175</w:t>
        <w:br/>
        <w:t>v -1.147859 17.849880 0.263076</w:t>
        <w:br/>
        <w:t>v -1.114204 17.873741 0.300097</w:t>
        <w:br/>
        <w:t>v -1.017939 17.879644 0.274098</w:t>
        <w:br/>
        <w:t>v -1.068645 17.872822 0.233057</w:t>
        <w:br/>
        <w:t>v -1.049596 17.822409 0.256394</w:t>
        <w:br/>
        <w:t>v -1.010527 17.833239 0.280998</w:t>
        <w:br/>
        <w:t>v -1.059786 17.881588 0.301326</w:t>
        <w:br/>
        <w:t>v -1.043772 17.833483 0.301966</w:t>
        <w:br/>
        <w:t>v -0.223509 17.660587 -0.432580</w:t>
        <w:br/>
        <w:t>v -0.191007 17.653742 -0.249280</w:t>
        <w:br/>
        <w:t>v -0.191007 17.653742 -0.249280</w:t>
        <w:br/>
        <w:t>v -0.223509 17.660587 -0.432580</w:t>
        <w:br/>
        <w:t>v -0.203117 17.470522 -0.240831</w:t>
        <w:br/>
        <w:t>v -0.203117 17.470522 -0.240831</w:t>
        <w:br/>
        <w:t>v -0.203117 17.470522 -0.240831</w:t>
        <w:br/>
        <w:t>v -0.429417 18.015554 -0.657431</w:t>
        <w:br/>
        <w:t>v -0.578358 18.085794 -0.455161</w:t>
        <w:br/>
        <w:t>v -0.663038 18.086843 -0.343970</w:t>
        <w:br/>
        <w:t>v -0.659608 18.078178 -0.184096</w:t>
        <w:br/>
        <w:t>v -0.000000 17.983871 -0.710693</w:t>
        <w:br/>
        <w:t>v -0.905045 18.101427 -0.132814</w:t>
        <w:br/>
        <w:t>v -0.405811 18.308420 -0.423069</w:t>
        <w:br/>
        <w:t>v -0.935090 18.103474 -0.038328</w:t>
        <w:br/>
        <w:t>v -0.578358 18.085794 -0.455161</w:t>
        <w:br/>
        <w:t>v -0.369904 18.442808 0.015091</w:t>
        <w:br/>
        <w:t>v -0.305309 18.092224 -0.043487</w:t>
        <w:br/>
        <w:t>v -0.207840 18.030878 -0.202158</w:t>
        <w:br/>
        <w:t>v -0.199699 18.178371 -0.235697</w:t>
        <w:br/>
        <w:t>v -0.424667 17.969995 0.297076</w:t>
        <w:br/>
        <w:t>v -0.365500 17.931206 0.170242</w:t>
        <w:br/>
        <w:t>v -0.366972 18.070700 0.082553</w:t>
        <w:br/>
        <w:t>v -0.410650 18.005596 0.139007</w:t>
        <w:br/>
        <w:t>v -0.365500 17.931206 0.170242</w:t>
        <w:br/>
        <w:t>v -0.410650 18.005596 0.139007</w:t>
        <w:br/>
        <w:t>v -0.414900 18.026577 0.167950</w:t>
        <w:br/>
        <w:t>v -0.207840 18.030878 -0.202158</w:t>
        <w:br/>
        <w:t>v -0.061727 18.059219 -0.118784</w:t>
        <w:br/>
        <w:t>v -0.454763 18.123840 0.149849</w:t>
        <w:br/>
        <w:t>v -0.369904 18.442808 0.015091</w:t>
        <w:br/>
        <w:t>v -0.371427 18.151415 0.016576</w:t>
        <w:br/>
        <w:t>v -0.273139 17.919050 -0.088202</w:t>
        <w:br/>
        <w:t>v -0.305309 18.092224 -0.043487</w:t>
        <w:br/>
        <w:t>v -0.061727 18.059219 -0.118784</w:t>
        <w:br/>
        <w:t>v -0.369904 18.442808 0.015091</w:t>
        <w:br/>
        <w:t>v -0.000000 18.456514 -0.006850</w:t>
        <w:br/>
        <w:t>v -0.130265 17.889296 -0.115597</w:t>
        <w:br/>
        <w:t>v -0.229961 17.729076 -0.093911</w:t>
        <w:br/>
        <w:t>v -0.776777 17.840076 -0.187936</w:t>
        <w:br/>
        <w:t>v -0.755847 17.772987 -0.157418</w:t>
        <w:br/>
        <w:t>v -0.690088 17.774010 -0.138741</w:t>
        <w:br/>
        <w:t>v -0.704297 17.837822 -0.160606</w:t>
        <w:br/>
        <w:t>v -0.756103 17.776876 -0.100811</w:t>
        <w:br/>
        <w:t>v -0.755847 17.772987 -0.157418</w:t>
        <w:br/>
        <w:t>v -0.776777 17.840076 -0.187936</w:t>
        <w:br/>
        <w:t>v -0.772604 17.840715 -0.119270</w:t>
        <w:br/>
        <w:t>v -0.721079 17.705048 -0.079433</w:t>
        <w:br/>
        <w:t>v -0.666789 17.704882 -0.088496</w:t>
        <w:br/>
        <w:t>v -0.640176 17.640429 -0.063124</w:t>
        <w:br/>
        <w:t>v -0.681319 17.637110 -0.058542</w:t>
        <w:br/>
        <w:t>v -0.629000 17.559999 -0.050067</w:t>
        <w:br/>
        <w:t>v -0.570793 17.507385 -0.001691</w:t>
        <w:br/>
        <w:t>v -0.604934 17.578815 -0.037624</w:t>
        <w:br/>
        <w:t>v -0.627016 17.571520 -0.031685</w:t>
        <w:br/>
        <w:t>v -0.570793 17.507385 -0.001691</w:t>
        <w:br/>
        <w:t>v -0.629000 17.559999 -0.050067</w:t>
        <w:br/>
        <w:t>v -0.604934 17.578815 -0.037624</w:t>
        <w:br/>
        <w:t>v -0.570793 17.507385 -0.001691</w:t>
        <w:br/>
        <w:t>v -0.627016 17.571520 -0.031685</w:t>
        <w:br/>
        <w:t>v -0.788798 17.921581 -0.220541</w:t>
        <w:br/>
        <w:t>v -0.713642 17.920225 -0.187629</w:t>
        <w:br/>
        <w:t>v -0.788798 17.921581 -0.220541</w:t>
        <w:br/>
        <w:t>v -0.784893 17.919302 -0.151184</w:t>
        <w:br/>
        <w:t>v -0.704297 17.837822 -0.160606</w:t>
        <w:br/>
        <w:t>v -0.690088 17.774010 -0.138741</w:t>
        <w:br/>
        <w:t>v -0.689716 17.774609 -0.113689</w:t>
        <w:br/>
        <w:t>v -0.697896 17.835951 -0.129396</w:t>
        <w:br/>
        <w:t>v -0.784893 17.919302 -0.151184</w:t>
        <w:br/>
        <w:t>v -0.703785 17.916166 -0.154627</w:t>
        <w:br/>
        <w:t>v -0.697896 17.835951 -0.129396</w:t>
        <w:br/>
        <w:t>v -0.772604 17.840715 -0.119270</w:t>
        <w:br/>
        <w:t>v -0.703785 17.916166 -0.154627</w:t>
        <w:br/>
        <w:t>v -0.801970 18.073147 -0.297118</w:t>
        <w:br/>
        <w:t>v -0.714218 18.072252 -0.253248</w:t>
        <w:br/>
        <w:t>v -0.801970 18.073147 -0.297118</w:t>
        <w:br/>
        <w:t>v -0.786621 18.072252 -0.211170</w:t>
        <w:br/>
        <w:t>v -0.701186 18.075693 -0.211094</w:t>
        <w:br/>
        <w:t>v -0.786621 18.072252 -0.211170</w:t>
        <w:br/>
        <w:t>v -0.635593 17.632339 -0.075542</w:t>
        <w:br/>
        <w:t>v -0.665637 17.700516 -0.108940</w:t>
        <w:br/>
        <w:t>v -0.721835 17.695976 -0.124749</w:t>
        <w:br/>
        <w:t>v -0.679155 17.623262 -0.090532</w:t>
        <w:br/>
        <w:t>v -0.721835 17.695976 -0.124749</w:t>
        <w:br/>
        <w:t>v -0.721079 17.705048 -0.079433</w:t>
        <w:br/>
        <w:t>v -0.681319 17.637110 -0.058542</w:t>
        <w:br/>
        <w:t>v -0.679155 17.623262 -0.090532</w:t>
        <w:br/>
        <w:t>v -0.689716 17.774609 -0.113689</w:t>
        <w:br/>
        <w:t>v -0.756103 17.776876 -0.100811</w:t>
        <w:br/>
        <w:t>v -0.666789 17.704882 -0.088496</w:t>
        <w:br/>
        <w:t>v -0.665637 17.700516 -0.108940</w:t>
        <w:br/>
        <w:t>v -0.635593 17.632339 -0.075542</w:t>
        <w:br/>
        <w:t>v -0.640176 17.640429 -0.063124</w:t>
        <w:br/>
        <w:t>v -0.604934 17.578815 -0.037624</w:t>
        <w:br/>
        <w:t>v -0.701186 18.075693 -0.211094</w:t>
        <w:br/>
        <w:t>v 0.960273 18.944956 0.930369</w:t>
        <w:br/>
        <w:t>v 0.965641 19.040844 0.942522</w:t>
        <w:br/>
        <w:t>v 1.072091 19.041794 0.685311</w:t>
        <w:br/>
        <w:t>v 1.070155 18.945459 0.697427</w:t>
        <w:br/>
        <w:t>v 1.086773 19.042494 0.519693</w:t>
        <w:br/>
        <w:t>v 1.085930 18.945845 0.530082</w:t>
        <w:br/>
        <w:t>v 0.837795 18.944374 1.073196</w:t>
        <w:br/>
        <w:t>v 0.848973 19.039631 1.097563</w:t>
        <w:br/>
        <w:t>v 0.802453 18.944304 1.025989</w:t>
        <w:br/>
        <w:t>v 0.812592 19.039507 1.051031</w:t>
        <w:br/>
        <w:t>v 0.848973 19.039631 1.097563</w:t>
        <w:br/>
        <w:t>v 0.837795 18.944374 1.073196</w:t>
        <w:br/>
        <w:t>v 0.681370 16.133726 1.924020</w:t>
        <w:br/>
        <w:t>v 0.678861 16.203852 1.861871</w:t>
        <w:br/>
        <w:t>v 0.665382 16.238325 1.849812</w:t>
        <w:br/>
        <w:t>v 0.669900 16.146181 1.938614</w:t>
        <w:br/>
        <w:t>v 0.669900 16.146181 1.938614</w:t>
        <w:br/>
        <w:t>v 0.665382 16.238325 1.849812</w:t>
        <w:br/>
        <w:t>v 0.684507 16.242012 1.915469</w:t>
        <w:br/>
        <w:t>v 0.685480 16.388702 1.862959</w:t>
        <w:br/>
        <w:t>v 0.750100 16.380739 1.882173</w:t>
        <w:br/>
        <w:t>v 0.722962 16.265133 1.920897</w:t>
        <w:br/>
        <w:t>v 0.801663 16.306223 1.832389</w:t>
        <w:br/>
        <w:t>v 0.753940 16.255184 1.911283</w:t>
        <w:br/>
        <w:t>v 0.703708 16.116074 1.928693</w:t>
        <w:br/>
        <w:t>v 0.678861 16.203852 1.861871</w:t>
        <w:br/>
        <w:t>v 0.753940 16.255184 1.911283</w:t>
        <w:br/>
        <w:t>v 0.801663 16.306223 1.832389</w:t>
        <w:br/>
        <w:t>v 0.722552 16.300629 1.824414</w:t>
        <w:br/>
        <w:t>v 0.681370 16.133726 1.924020</w:t>
        <w:br/>
        <w:t>v 0.703708 16.116074 1.928693</w:t>
        <w:br/>
        <w:t>v 0.666086 16.356569 1.829829</w:t>
        <w:br/>
        <w:t>v 0.665382 16.238325 1.849812</w:t>
        <w:br/>
        <w:t>v 0.666086 16.356569 1.829829</w:t>
        <w:br/>
        <w:t>v 0.666035 16.363970 1.759665</w:t>
        <w:br/>
        <w:t>v 0.689243 16.458941 1.824785</w:t>
        <w:br/>
        <w:t>v 0.798732 16.530024 1.790875</w:t>
        <w:br/>
        <w:t>v 0.774512 16.458401 1.841708</w:t>
        <w:br/>
        <w:t>v 0.689243 16.458941 1.824785</w:t>
        <w:br/>
        <w:t>v 0.695592 16.524164 1.778150</w:t>
        <w:br/>
        <w:t>v 0.774512 16.458401 1.841708</w:t>
        <w:br/>
        <w:t>v 0.834895 16.352179 1.774822</w:t>
        <w:br/>
        <w:t>v 0.834895 16.352179 1.774822</w:t>
        <w:br/>
        <w:t>v 0.738848 16.325823 1.752625</w:t>
        <w:br/>
        <w:t>v 0.666035 16.363970 1.759665</w:t>
        <w:br/>
        <w:t>v 0.755912 16.335154 1.662799</w:t>
        <w:br/>
        <w:t>v 0.663423 16.362867 1.674268</w:t>
        <w:br/>
        <w:t>v 0.663423 16.362867 1.674268</w:t>
        <w:br/>
        <w:t>v 0.657086 16.415071 1.616446</w:t>
        <w:br/>
        <w:t>v 0.703772 16.587452 1.725077</w:t>
        <w:br/>
        <w:t>v 0.695592 16.524164 1.778150</w:t>
        <w:br/>
        <w:t>v 0.841347 16.644558 1.664271</w:t>
        <w:br/>
        <w:t>v 0.823873 16.593149 1.733615</w:t>
        <w:br/>
        <w:t>v 0.703772 16.587452 1.725077</w:t>
        <w:br/>
        <w:t>v 0.714922 16.638809 1.661736</w:t>
        <w:br/>
        <w:t>v 0.823873 16.593149 1.733615</w:t>
        <w:br/>
        <w:t>v 0.841347 16.644558 1.664271</w:t>
        <w:br/>
        <w:t>v 0.900924 16.495655 1.575584</w:t>
        <w:br/>
        <w:t>v 0.884116 16.449583 1.646618</w:t>
        <w:br/>
        <w:t>v 0.844675 16.713722 1.524290</w:t>
        <w:br/>
        <w:t>v 0.908297 16.586531 1.448903</w:t>
        <w:br/>
        <w:t>v 0.778954 16.411091 1.506803</w:t>
        <w:br/>
        <w:t>v 0.900924 16.495655 1.575584</w:t>
        <w:br/>
        <w:t>v 0.908297 16.586531 1.448903</w:t>
        <w:br/>
        <w:t>v 0.789182 16.507597 1.386574</w:t>
        <w:br/>
        <w:t>v 0.755912 16.335154 1.662799</w:t>
        <w:br/>
        <w:t>v 0.861803 16.403166 1.714119</w:t>
        <w:br/>
        <w:t>v 0.884116 16.449583 1.646618</w:t>
        <w:br/>
        <w:t>v 0.768700 16.366722 1.582100</w:t>
        <w:br/>
        <w:t>v 0.789182 16.507597 1.386574</w:t>
        <w:br/>
        <w:t>v 0.686004 16.595877 1.443079</w:t>
        <w:br/>
        <w:t>v 0.656293 16.484901 1.566252</w:t>
        <w:br/>
        <w:t>v 0.778954 16.411091 1.506803</w:t>
        <w:br/>
        <w:t>v 0.768700 16.366722 1.582100</w:t>
        <w:br/>
        <w:t>v 0.657086 16.415071 1.616446</w:t>
        <w:br/>
        <w:t>v 0.792126 16.641870 1.272080</w:t>
        <w:br/>
        <w:t>v 0.728351 16.693304 1.319317</w:t>
        <w:br/>
        <w:t>v 0.739245 16.702343 1.531368</w:t>
        <w:br/>
        <w:t>v 0.686004 16.595877 1.443079</w:t>
        <w:br/>
        <w:t>v 0.728351 16.693304 1.319317</w:t>
        <w:br/>
        <w:t>v 0.763157 16.744022 1.394972</w:t>
        <w:br/>
        <w:t>v 0.656293 16.484901 1.566252</w:t>
        <w:br/>
        <w:t>v 0.714922 16.638809 1.661736</w:t>
        <w:br/>
        <w:t>v 0.821851 16.758297 1.377639</w:t>
        <w:br/>
        <w:t>v 0.844675 16.713722 1.524290</w:t>
        <w:br/>
        <w:t>v 0.821851 16.758297 1.377639</w:t>
        <w:br/>
        <w:t>v 0.882183 16.709841 1.329980</w:t>
        <w:br/>
        <w:t>v 0.882183 16.709841 1.329980</w:t>
        <w:br/>
        <w:t>v 0.792126 16.641870 1.272080</w:t>
        <w:br/>
        <w:t>v 0.767138 16.805353 1.163168</w:t>
        <w:br/>
        <w:t>v 0.758754 16.804598 1.195759</w:t>
        <w:br/>
        <w:t>v 0.758754 16.804598 1.195759</w:t>
        <w:br/>
        <w:t>v 0.771516 16.813496 1.198678</w:t>
        <w:br/>
        <w:t>v 0.781271 16.835550 1.175265</w:t>
        <w:br/>
        <w:t>v 0.767138 16.805353 1.163168</w:t>
        <w:br/>
        <w:t>v 0.781271 16.835550 1.175265</w:t>
        <w:br/>
        <w:t>v 0.781271 16.835550 1.175265</w:t>
        <w:br/>
        <w:t>v 0.861803 16.403166 1.714119</w:t>
        <w:br/>
        <w:t>v 0.798732 16.530024 1.790875</w:t>
        <w:br/>
        <w:t>v 0.666086 16.356569 1.829829</w:t>
        <w:br/>
        <w:t>v 0.684507 16.242012 1.915469</w:t>
        <w:br/>
        <w:t>v 0.669900 16.146181 1.938614</w:t>
        <w:br/>
        <w:t>v 0.732741 16.236992 1.829944</w:t>
        <w:br/>
        <w:t>v 0.663820 16.339441 1.760536</w:t>
        <w:br/>
        <w:t>v 0.643466 16.295380 1.748132</w:t>
        <w:br/>
        <w:t>v 0.691829 16.223511 1.800873</w:t>
        <w:br/>
        <w:t>v 0.564982 16.337189 1.862690</w:t>
        <w:br/>
        <w:t>v 0.680308 16.232985 1.843552</w:t>
        <w:br/>
        <w:t>v 0.691829 16.223511 1.800873</w:t>
        <w:br/>
        <w:t>v 0.643466 16.295380 1.748132</w:t>
        <w:br/>
        <w:t>v 0.684507 16.242010 1.915469</w:t>
        <w:br/>
        <w:t>v 0.724498 16.232374 1.842182</w:t>
        <w:br/>
        <w:t>v 0.684507 16.242010 1.915469</w:t>
        <w:br/>
        <w:t>v 0.627068 16.373480 1.893605</w:t>
        <w:br/>
        <w:t>v 0.666227 16.356441 1.829547</w:t>
        <w:br/>
        <w:t>v 0.663820 16.339441 1.760536</w:t>
        <w:br/>
        <w:t>v 0.732741 16.236992 1.829944</w:t>
        <w:br/>
        <w:t>v 0.626005 16.522320 1.777024</w:t>
        <w:br/>
        <w:t>v 0.627144 16.456726 1.720852</w:t>
        <w:br/>
        <w:t>v 0.663820 16.339441 1.760536</w:t>
        <w:br/>
        <w:t>v 0.627144 16.456726 1.720852</w:t>
        <w:br/>
        <w:t>v 0.592786 16.364096 1.686007</w:t>
        <w:br/>
        <w:t>v 0.470662 16.424686 1.796917</w:t>
        <w:br/>
        <w:t>v 0.592786 16.364096 1.686007</w:t>
        <w:br/>
        <w:t>v 0.627068 16.373480 1.893605</w:t>
        <w:br/>
        <w:t>v 0.564982 16.337189 1.862690</w:t>
        <w:br/>
        <w:t>v 0.470662 16.424686 1.796917</w:t>
        <w:br/>
        <w:t>v 0.559567 16.517519 1.842720</w:t>
        <w:br/>
        <w:t>v 0.559567 16.517519 1.842720</w:t>
        <w:br/>
        <w:t>v 0.597228 16.589384 1.729864</w:t>
        <w:br/>
        <w:t>v 0.524722 16.596222 1.788033</w:t>
        <w:br/>
        <w:t>v 0.597228 16.589384 1.729864</w:t>
        <w:br/>
        <w:t>v 0.603488 16.501003 1.671465</w:t>
        <w:br/>
        <w:t>v 0.558735 16.576494 1.544247</w:t>
        <w:br/>
        <w:t>v 0.532697 16.701487 1.590485</w:t>
        <w:br/>
        <w:t>v 0.497404 16.765516 1.456200</w:t>
        <w:br/>
        <w:t>v 0.511332 16.664989 1.414340</w:t>
        <w:br/>
        <w:t>v 0.465491 16.565611 1.330415</w:t>
        <w:br/>
        <w:t>v 0.493218 16.471714 1.451566</w:t>
        <w:br/>
        <w:t>v 0.558735 16.576494 1.544247</w:t>
        <w:br/>
        <w:t>v 0.511332 16.664989 1.414340</w:t>
        <w:br/>
        <w:t>v 0.520741 16.438854 1.527759</w:t>
        <w:br/>
        <w:t>v 0.574083 16.553196 1.593019</w:t>
        <w:br/>
        <w:t>v 0.493218 16.471714 1.451566</w:t>
        <w:br/>
        <w:t>v 0.465491 16.565611 1.330415</w:t>
        <w:br/>
        <w:t>v 0.367395 16.705978 1.413367</w:t>
        <w:br/>
        <w:t>v 0.367254 16.614601 1.566982</w:t>
        <w:br/>
        <w:t>v 0.391077 16.550291 1.658574</w:t>
        <w:br/>
        <w:t>v 0.520741 16.438854 1.527759</w:t>
        <w:br/>
        <w:t>v 0.367395 16.705978 1.413367</w:t>
        <w:br/>
        <w:t>v 0.433219 16.783157 1.487768</w:t>
        <w:br/>
        <w:t>v 0.460473 16.718935 1.640307</w:t>
        <w:br/>
        <w:t>v 0.367254 16.614601 1.566982</w:t>
        <w:br/>
        <w:t>v 0.420559 16.491661 1.729186</w:t>
        <w:br/>
        <w:t>v 0.524722 16.596222 1.788033</w:t>
        <w:br/>
        <w:t>v 0.460473 16.718935 1.640307</w:t>
        <w:br/>
        <w:t>v 0.433219 16.783157 1.487768</w:t>
        <w:br/>
        <w:t>v 0.462854 16.812778 1.341425</w:t>
        <w:br/>
        <w:t>v 0.491272 16.747492 1.327190</w:t>
        <w:br/>
        <w:t>v 0.393228 16.786766 1.300102</w:t>
        <w:br/>
        <w:t>v 0.450744 16.679903 1.227302</w:t>
        <w:br/>
        <w:t>v 0.422837 16.836319 1.360767</w:t>
        <w:br/>
        <w:t>v 0.450744 16.679903 1.227302</w:t>
        <w:br/>
        <w:t>v 0.491272 16.747492 1.327190</w:t>
        <w:br/>
        <w:t>v 0.422837 16.836319 1.360767</w:t>
        <w:br/>
        <w:t>v 0.439043 16.899099 1.249064</w:t>
        <w:br/>
        <w:t>v 0.537626 16.925146 1.135850</w:t>
        <w:br/>
        <w:t>v 0.550107 16.908787 1.135991</w:t>
        <w:br/>
        <w:t>v 0.491516 16.848160 1.237031</w:t>
        <w:br/>
        <w:t>v 0.509898 16.800503 1.219173</w:t>
        <w:br/>
        <w:t>v 0.559490 16.894081 1.131357</w:t>
        <w:br/>
        <w:t>v 0.436406 16.766911 1.202263</w:t>
        <w:br/>
        <w:t>v 0.509898 16.800503 1.219173</w:t>
        <w:br/>
        <w:t>v 0.559490 16.894081 1.131357</w:t>
        <w:br/>
        <w:t>v 0.553653 16.876812 1.132547</w:t>
        <w:br/>
        <w:t>v 0.436406 16.766911 1.202263</w:t>
        <w:br/>
        <w:t>v 0.553653 16.876812 1.132547</w:t>
        <w:br/>
        <w:t>v 0.530150 16.905804 1.134467</w:t>
        <w:br/>
        <w:t>v 0.429276 16.870358 1.210942</w:t>
        <w:br/>
        <w:t>v 0.537626 16.925146 1.135850</w:t>
        <w:br/>
        <w:t>v 0.439043 16.899099 1.249064</w:t>
        <w:br/>
        <w:t>v 0.564278 16.653301 1.664040</w:t>
        <w:br/>
        <w:t>v 0.492770 16.660751 1.723694</w:t>
        <w:br/>
        <w:t>v 0.574083 16.553196 1.593019</w:t>
        <w:br/>
        <w:t>v 0.603488 16.501003 1.671465</w:t>
        <w:br/>
        <w:t>v 0.556546 16.399967 1.612259</w:t>
        <w:br/>
        <w:t>v 0.420559 16.491661 1.729186</w:t>
        <w:br/>
        <w:t>v 0.556546 16.399967 1.612259</w:t>
        <w:br/>
        <w:t>v 0.492770 16.660751 1.723694</w:t>
        <w:br/>
        <w:t>v 0.391077 16.550291 1.658574</w:t>
        <w:br/>
        <w:t>v 0.684507 16.242010 1.915469</w:t>
        <w:br/>
        <w:t>v 0.755425 15.993540 2.181606</w:t>
        <w:br/>
        <w:t>v 0.744147 15.980866 2.181158</w:t>
        <w:br/>
        <w:t>v 0.687592 16.023674 2.159370</w:t>
        <w:br/>
        <w:t>v 0.723064 16.052258 2.168959</w:t>
        <w:br/>
        <w:t>v 0.765769 15.986217 2.178380</w:t>
        <w:br/>
        <w:t>v 0.755118 16.046627 2.141078</w:t>
        <w:br/>
        <w:t>v 0.765769 15.986217 2.178380</w:t>
        <w:br/>
        <w:t>v 0.755118 16.046627 2.141078</w:t>
        <w:br/>
        <w:t>v 0.735865 16.007454 2.113619</w:t>
        <w:br/>
        <w:t>v 0.751239 15.984080 2.164990</w:t>
        <w:br/>
        <w:t>v 0.727544 15.969475 2.087287</w:t>
        <w:br/>
        <w:t>v 0.754363 15.960115 2.161573</w:t>
        <w:br/>
        <w:t>v 0.727544 15.969475 2.087287</w:t>
        <w:br/>
        <w:t>v 0.699714 15.990494 2.118036</w:t>
        <w:br/>
        <w:t>v 0.738784 15.969115 2.169701</w:t>
        <w:br/>
        <w:t>v 0.754363 15.960115 2.161573</w:t>
        <w:br/>
        <w:t>v 0.632841 16.036821 2.037093</w:t>
        <w:br/>
        <w:t>v 0.609876 16.100649 2.114259</w:t>
        <w:br/>
        <w:t>v 0.687592 16.023674 2.159370</w:t>
        <w:br/>
        <w:t>v 0.609876 16.100649 2.114259</w:t>
        <w:br/>
        <w:t>v 0.673766 16.151789 2.129352</w:t>
        <w:br/>
        <w:t>v 0.673766 16.151789 2.129352</w:t>
        <w:br/>
        <w:t>v 0.738067 16.136799 2.073039</w:t>
        <w:br/>
        <w:t>v 0.703708 16.116074 1.928693</w:t>
        <w:br/>
        <w:t>v 0.714231 16.059900 2.015242</w:t>
        <w:br/>
        <w:t>v 0.738067 16.136799 2.073039</w:t>
        <w:br/>
        <w:t>v 0.715396 16.202085 1.995016</w:t>
        <w:br/>
        <w:t>v 0.641303 16.045502 1.883863</w:t>
        <w:br/>
        <w:t>v 0.683956 15.999837 1.977312</w:t>
        <w:br/>
        <w:t>v 0.641303 16.045502 1.883863</w:t>
        <w:br/>
        <w:t>v 0.576042 16.090330 1.956855</w:t>
        <w:br/>
        <w:t>v 0.683956 15.999837 1.977312</w:t>
        <w:br/>
        <w:t>v 0.604896 16.101736 1.808285</w:t>
        <w:br/>
        <w:t>v 0.535987 16.142214 1.880279</w:t>
        <w:br/>
        <w:t>v 0.518808 16.283499 1.702457</w:t>
        <w:br/>
        <w:t>v 0.493513 16.330519 1.754980</w:t>
        <w:br/>
        <w:t>v 0.482440 16.277369 1.886922</w:t>
        <w:br/>
        <w:t>v 0.514865 16.199192 1.802268</w:t>
        <w:br/>
        <w:t>v 0.545870 16.174908 2.052723</w:t>
        <w:br/>
        <w:t>v 0.500361 16.230194 1.978080</w:t>
        <w:br/>
        <w:t>v 0.563791 16.323761 1.912883</w:t>
        <w:br/>
        <w:t>v 0.482440 16.277369 1.886922</w:t>
        <w:br/>
        <w:t>v 0.493513 16.330519 1.754980</w:t>
        <w:br/>
        <w:t>v 0.560604 16.353201 1.796802</w:t>
        <w:br/>
        <w:t>v 0.586104 16.286638 2.000776</w:t>
        <w:br/>
        <w:t>v 0.500361 16.230194 1.978080</w:t>
        <w:br/>
        <w:t>v 0.614817 16.308077 1.740925</w:t>
        <w:br/>
        <w:t>v 0.650174 16.272554 1.831608</w:t>
        <w:br/>
        <w:t>v 0.563791 16.323761 1.912883</w:t>
        <w:br/>
        <w:t>v 0.560604 16.353201 1.796802</w:t>
        <w:br/>
        <w:t>v 0.624405 16.234358 2.072131</w:t>
        <w:br/>
        <w:t>v 0.586104 16.286638 2.000776</w:t>
        <w:br/>
        <w:t>v 0.684507 16.242010 1.915469</w:t>
        <w:br/>
        <w:t>v 0.715396 16.202085 1.995016</w:t>
        <w:br/>
        <w:t>v 0.613639 16.286264 1.690808</w:t>
        <w:br/>
        <w:t>v 0.647511 16.199396 1.757477</w:t>
        <w:br/>
        <w:t>v 0.650174 16.272554 1.831608</w:t>
        <w:br/>
        <w:t>v 0.614817 16.308077 1.740925</w:t>
        <w:br/>
        <w:t>v 0.684507 16.242010 1.915469</w:t>
        <w:br/>
        <w:t>v 0.679898 16.137606 1.842694</w:t>
        <w:br/>
        <w:t>v 0.573751 16.265808 1.660866</w:t>
        <w:br/>
        <w:t>v 0.580151 16.170849 1.739939</w:t>
        <w:br/>
        <w:t>v 0.604896 16.101736 1.808285</w:t>
        <w:br/>
        <w:t>v 0.583684 16.390276 1.576775</w:t>
        <w:br/>
        <w:t>v 0.594399 16.395012 1.587156</w:t>
        <w:br/>
        <w:t>v 0.590405 16.418926 1.564358</w:t>
        <w:br/>
        <w:t>v 0.573751 16.265808 1.660866</w:t>
        <w:br/>
        <w:t>v 0.583684 16.390276 1.576775</w:t>
        <w:br/>
        <w:t>v 0.551579 16.406942 1.599151</w:t>
        <w:br/>
        <w:t>v 0.580151 16.170849 1.739939</w:t>
        <w:br/>
        <w:t>v 0.551579 16.406942 1.599151</w:t>
        <w:br/>
        <w:t>v 0.580126 16.426453 1.642906</w:t>
        <w:br/>
        <w:t>v 0.628783 16.426336 1.591381</w:t>
        <w:br/>
        <w:t>v 0.626172 16.405100 1.618302</w:t>
        <w:br/>
        <w:t>v 0.580126 16.426453 1.642906</w:t>
        <w:br/>
        <w:t>v 0.584721 16.442337 1.609136</w:t>
        <w:br/>
        <w:t>v 0.626172 16.405100 1.618302</w:t>
        <w:br/>
        <w:t>v 0.628783 16.426336 1.591381</w:t>
        <w:br/>
        <w:t>v 0.545870 16.174908 2.052723</w:t>
        <w:br/>
        <w:t>v 0.624405 16.234358 2.072131</w:t>
        <w:br/>
        <w:t>v 0.590405 16.418926 1.564358</w:t>
        <w:br/>
        <w:t>v 0.553665 16.451733 1.578887</w:t>
        <w:br/>
        <w:t>v 0.553665 16.451733 1.578887</w:t>
        <w:br/>
        <w:t>v 0.584721 16.442337 1.609136</w:t>
        <w:br/>
        <w:t>v 0.740371 15.994859 2.176614</w:t>
        <w:br/>
        <w:t>v 0.753428 16.050747 2.150615</w:t>
        <w:br/>
        <w:t>v 0.782385 16.060926 2.145981</w:t>
        <w:br/>
        <w:t>v 0.755425 15.993540 2.181606</w:t>
        <w:br/>
        <w:t>v 0.747745 16.152468 2.090423</w:t>
        <w:br/>
        <w:t>v 0.818868 16.156998 2.084317</w:t>
        <w:br/>
        <w:t>v 0.838364 16.089996 2.009571</w:t>
        <w:br/>
        <w:t>v 0.800076 16.025135 2.108613</w:t>
        <w:br/>
        <w:t>v 0.782385 16.060926 2.145981</w:t>
        <w:br/>
        <w:t>v 0.818868 16.156998 2.084317</w:t>
        <w:br/>
        <w:t>v 0.768867 15.979317 2.162660</w:t>
        <w:br/>
        <w:t>v 0.755425 15.993540 2.181606</w:t>
        <w:br/>
        <w:t>v 0.785547 16.028923 1.953962</w:t>
        <w:br/>
        <w:t>v 0.771760 15.994372 2.079875</w:t>
        <w:br/>
        <w:t>v 0.755848 15.970702 2.156145</w:t>
        <w:br/>
        <w:t>v 0.729016 16.024057 1.979949</w:t>
        <w:br/>
        <w:t>v 0.733676 15.993231 2.098129</w:t>
        <w:br/>
        <w:t>v 0.738784 15.969115 2.169701</w:t>
        <w:br/>
        <w:t>v 0.729016 16.024057 1.979949</w:t>
        <w:br/>
        <w:t>v 0.717751 16.072268 2.025956</w:t>
        <w:br/>
        <w:t>v 0.740243 16.013010 2.117971</w:t>
        <w:br/>
        <w:t>v 0.733676 15.993231 2.098129</w:t>
        <w:br/>
        <w:t>v 0.751239 15.984080 2.164990</w:t>
        <w:br/>
        <w:t>v 0.738784 15.969115 2.169701</w:t>
        <w:br/>
        <w:t>v 0.751239 15.984080 2.164990</w:t>
        <w:br/>
        <w:t>v 0.740243 16.013010 2.117971</w:t>
        <w:br/>
        <w:t>v 0.753428 16.050747 2.150615</w:t>
        <w:br/>
        <w:t>v 0.740371 15.994859 2.176614</w:t>
        <w:br/>
        <w:t>v 0.747745 16.152468 2.090423</w:t>
        <w:br/>
        <w:t>v 0.717751 16.072268 2.025956</w:t>
        <w:br/>
        <w:t>v 0.837596 16.273542 1.902335</w:t>
        <w:br/>
        <w:t>v 0.843766 16.231720 1.993339</w:t>
        <w:br/>
        <w:t>v 0.746490 16.217228 2.007817</w:t>
        <w:br/>
        <w:t>v 0.753940 16.255184 1.911283</w:t>
        <w:br/>
        <w:t>v 0.855479 16.199345 1.796290</w:t>
        <w:br/>
        <w:t>v 0.860549 16.145515 1.900658</w:t>
        <w:br/>
        <w:t>v 0.843766 16.231720 1.993339</w:t>
        <w:br/>
        <w:t>v 0.837596 16.273542 1.902335</w:t>
        <w:br/>
        <w:t>v 0.770953 16.116446 1.740873</w:t>
        <w:br/>
        <w:t>v 0.784970 16.068890 1.833042</w:t>
        <w:br/>
        <w:t>v 0.715703 16.059109 1.865237</w:t>
        <w:br/>
        <w:t>v 0.694748 16.098511 1.784589</w:t>
        <w:br/>
        <w:t>v 0.715703 16.059109 1.865237</w:t>
        <w:br/>
        <w:t>v 0.703708 16.116074 1.928693</w:t>
        <w:br/>
        <w:t>v 0.687144 16.147730 1.860129</w:t>
        <w:br/>
        <w:t>v 0.654193 16.188938 1.778483</w:t>
        <w:br/>
        <w:t>v 0.736044 16.259306 1.881405</w:t>
        <w:br/>
        <w:t>v 0.703708 16.116074 1.928693</w:t>
        <w:br/>
        <w:t>v 0.746490 16.217228 2.007817</w:t>
        <w:br/>
        <w:t>v 0.674675 16.290258 1.802524</w:t>
        <w:br/>
        <w:t>v 0.639293 16.232540 1.754122</w:t>
        <w:br/>
        <w:t>v 0.615137 16.285065 1.693778</w:t>
        <w:br/>
        <w:t>v 0.623855 16.305325 1.738044</w:t>
        <w:br/>
        <w:t>v 0.674675 16.290258 1.802524</w:t>
        <w:br/>
        <w:t>v 0.623855 16.305325 1.738044</w:t>
        <w:br/>
        <w:t>v 0.672717 16.362867 1.674025</w:t>
        <w:br/>
        <w:t>v 0.738950 16.326303 1.744087</w:t>
        <w:br/>
        <w:t>v 0.801663 16.306223 1.832389</w:t>
        <w:br/>
        <w:t>v 0.692661 16.396294 1.600636</w:t>
        <w:br/>
        <w:t>v 0.755912 16.335154 1.662799</w:t>
        <w:br/>
        <w:t>v 0.801663 16.306223 1.832389</w:t>
        <w:br/>
        <w:t>v 0.806284 16.259649 1.711866</w:t>
        <w:br/>
        <w:t>v 0.692661 16.396294 1.600636</w:t>
        <w:br/>
        <w:t>v 0.647767 16.340734 1.581908</w:t>
        <w:br/>
        <w:t>v 0.696245 16.255493 1.624446</w:t>
        <w:br/>
        <w:t>v 0.755912 16.335154 1.662799</w:t>
        <w:br/>
        <w:t>v 0.740409 16.181067 1.666870</w:t>
        <w:br/>
        <w:t>v 0.647767 16.340734 1.581908</w:t>
        <w:br/>
        <w:t>v 0.616468 16.308886 1.630348</w:t>
        <w:br/>
        <w:t>v 0.643517 16.221275 1.671811</w:t>
        <w:br/>
        <w:t>v 0.696245 16.255493 1.624446</w:t>
        <w:br/>
        <w:t>v 0.740409 16.181067 1.666870</w:t>
        <w:br/>
        <w:t>v 0.665830 16.154053 1.718612</w:t>
        <w:br/>
        <w:t>v 0.639293 16.232540 1.754122</w:t>
        <w:br/>
        <w:t>v 0.615137 16.285065 1.693778</w:t>
        <w:br/>
        <w:t>v 0.654193 16.188938 1.778483</w:t>
        <w:br/>
        <w:t>v 0.665830 16.154053 1.718612</w:t>
        <w:br/>
        <w:t>v 0.586795 16.397520 1.602134</w:t>
        <w:br/>
        <w:t>v 0.595346 16.411192 1.629580</w:t>
        <w:br/>
        <w:t>v 0.595346 16.411192 1.629580</w:t>
        <w:br/>
        <w:t>v 0.621345 16.425312 1.630117</w:t>
        <w:br/>
        <w:t>v 0.638845 16.473240 1.550711</w:t>
        <w:br/>
        <w:t>v 0.638845 16.473240 1.550711</w:t>
        <w:br/>
        <w:t>v 0.590405 16.418926 1.564358</w:t>
        <w:br/>
        <w:t>v 0.590405 16.418926 1.564358</w:t>
        <w:br/>
        <w:t>v 0.586795 16.397520 1.602134</w:t>
        <w:br/>
        <w:t>v 0.687144 16.147730 1.860129</w:t>
        <w:br/>
        <w:t>v 0.694748 16.098511 1.784589</w:t>
        <w:br/>
        <w:t>v -0.665381 16.238323 1.849812</w:t>
        <w:br/>
        <w:t>v -0.678861 16.203850 1.861871</w:t>
        <w:br/>
        <w:t>v -0.681370 16.133724 1.924020</w:t>
        <w:br/>
        <w:t>v -0.669900 16.146179 1.938613</w:t>
        <w:br/>
        <w:t>v -0.665381 16.238323 1.849812</w:t>
        <w:br/>
        <w:t>v -0.669900 16.146179 1.938613</w:t>
        <w:br/>
        <w:t>v -0.684506 16.242012 1.915469</w:t>
        <w:br/>
        <w:t>v -0.750099 16.380737 1.882173</w:t>
        <w:br/>
        <w:t>v -0.685479 16.388702 1.862959</w:t>
        <w:br/>
        <w:t>v -0.722961 16.265133 1.920897</w:t>
        <w:br/>
        <w:t>v -0.753940 16.255184 1.911283</w:t>
        <w:br/>
        <w:t>v -0.801663 16.306221 1.832389</w:t>
        <w:br/>
        <w:t>v -0.703708 16.116074 1.928693</w:t>
        <w:br/>
        <w:t>v -0.801663 16.306221 1.832389</w:t>
        <w:br/>
        <w:t>v -0.753940 16.255184 1.911283</w:t>
        <w:br/>
        <w:t>v -0.678861 16.203850 1.861871</w:t>
        <w:br/>
        <w:t>v -0.722551 16.300629 1.824414</w:t>
        <w:br/>
        <w:t>v -0.681370 16.133724 1.924020</w:t>
        <w:br/>
        <w:t>v -0.703708 16.116074 1.928693</w:t>
        <w:br/>
        <w:t>v -0.666085 16.356567 1.829829</w:t>
        <w:br/>
        <w:t>v -0.665381 16.238323 1.849812</w:t>
        <w:br/>
        <w:t>v -0.666085 16.356567 1.829829</w:t>
        <w:br/>
        <w:t>v -0.689242 16.458939 1.824785</w:t>
        <w:br/>
        <w:t>v -0.666034 16.363968 1.759665</w:t>
        <w:br/>
        <w:t>v -0.689242 16.458939 1.824785</w:t>
        <w:br/>
        <w:t>v -0.774511 16.458401 1.841708</w:t>
        <w:br/>
        <w:t>v -0.798731 16.530022 1.790875</w:t>
        <w:br/>
        <w:t>v -0.695592 16.524162 1.778150</w:t>
        <w:br/>
        <w:t>v -0.774511 16.458401 1.841708</w:t>
        <w:br/>
        <w:t>v -0.834895 16.352177 1.774822</w:t>
        <w:br/>
        <w:t>v -0.738847 16.325821 1.752625</w:t>
        <w:br/>
        <w:t>v -0.834895 16.352177 1.774822</w:t>
        <w:br/>
        <w:t>v -0.755911 16.335152 1.662799</w:t>
        <w:br/>
        <w:t>v -0.666034 16.363968 1.759665</w:t>
        <w:br/>
        <w:t>v -0.663422 16.362865 1.674268</w:t>
        <w:br/>
        <w:t>v -0.703772 16.587452 1.725077</w:t>
        <w:br/>
        <w:t>v -0.657086 16.415070 1.616446</w:t>
        <w:br/>
        <w:t>v -0.663422 16.362865 1.674268</w:t>
        <w:br/>
        <w:t>v -0.695592 16.524162 1.778150</w:t>
        <w:br/>
        <w:t>v -0.703772 16.587452 1.725077</w:t>
        <w:br/>
        <w:t>v -0.823873 16.593147 1.733615</w:t>
        <w:br/>
        <w:t>v -0.841346 16.644558 1.664271</w:t>
        <w:br/>
        <w:t>v -0.714922 16.638809 1.661736</w:t>
        <w:br/>
        <w:t>v -0.900923 16.495655 1.575584</w:t>
        <w:br/>
        <w:t>v -0.841346 16.644558 1.664271</w:t>
        <w:br/>
        <w:t>v -0.823873 16.593147 1.733615</w:t>
        <w:br/>
        <w:t>v -0.884115 16.449581 1.646618</w:t>
        <w:br/>
        <w:t>v -0.908297 16.586529 1.448903</w:t>
        <w:br/>
        <w:t>v -0.844675 16.713722 1.524290</w:t>
        <w:br/>
        <w:t>v -0.908297 16.586529 1.448903</w:t>
        <w:br/>
        <w:t>v -0.900923 16.495655 1.575584</w:t>
        <w:br/>
        <w:t>v -0.778953 16.411091 1.506803</w:t>
        <w:br/>
        <w:t>v -0.789181 16.507595 1.386574</w:t>
        <w:br/>
        <w:t>v -0.884115 16.449581 1.646618</w:t>
        <w:br/>
        <w:t>v -0.861803 16.403164 1.714119</w:t>
        <w:br/>
        <w:t>v -0.755911 16.335152 1.662799</w:t>
        <w:br/>
        <w:t>v -0.768700 16.366722 1.582100</w:t>
        <w:br/>
        <w:t>v -0.656292 16.484901 1.566252</w:t>
        <w:br/>
        <w:t>v -0.686004 16.595875 1.443079</w:t>
        <w:br/>
        <w:t>v -0.789181 16.507595 1.386574</w:t>
        <w:br/>
        <w:t>v -0.778953 16.411091 1.506803</w:t>
        <w:br/>
        <w:t>v -0.657086 16.415070 1.616446</w:t>
        <w:br/>
        <w:t>v -0.768700 16.366722 1.582100</w:t>
        <w:br/>
        <w:t>v -0.728350 16.693302 1.319317</w:t>
        <w:br/>
        <w:t>v -0.792126 16.641869 1.272080</w:t>
        <w:br/>
        <w:t>v -0.728350 16.693302 1.319317</w:t>
        <w:br/>
        <w:t>v -0.686004 16.595875 1.443079</w:t>
        <w:br/>
        <w:t>v -0.730274 16.708183 1.531403</w:t>
        <w:br/>
        <w:t>v -0.752434 16.751686 1.393986</w:t>
        <w:br/>
        <w:t>v -0.656292 16.484901 1.566252</w:t>
        <w:br/>
        <w:t>v -0.714922 16.638809 1.661736</w:t>
        <w:br/>
        <w:t>v -0.821850 16.758297 1.377639</w:t>
        <w:br/>
        <w:t>v -0.752434 16.751686 1.393986</w:t>
        <w:br/>
        <w:t>v -0.730274 16.708183 1.531403</w:t>
        <w:br/>
        <w:t>v -0.844675 16.713722 1.524290</w:t>
        <w:br/>
        <w:t>v -0.881607 16.706249 1.329980</w:t>
        <w:br/>
        <w:t>v -0.792126 16.641869 1.272080</w:t>
        <w:br/>
        <w:t>v -0.881607 16.706249 1.329980</w:t>
        <w:br/>
        <w:t>v -0.758753 16.804596 1.195759</w:t>
        <w:br/>
        <w:t>v -0.767138 16.805351 1.163167</w:t>
        <w:br/>
        <w:t>v -0.771516 16.813496 1.198678</w:t>
        <w:br/>
        <w:t>v -0.758753 16.804596 1.195759</w:t>
        <w:br/>
        <w:t>v -0.781270 16.835548 1.175265</w:t>
        <w:br/>
        <w:t>v -0.767138 16.805351 1.163167</w:t>
        <w:br/>
        <w:t>v -0.781270 16.835548 1.175265</w:t>
        <w:br/>
        <w:t>v -0.781270 16.835548 1.175265</w:t>
        <w:br/>
        <w:t>v -0.861803 16.403164 1.714119</w:t>
        <w:br/>
        <w:t>v -0.798731 16.530022 1.790875</w:t>
        <w:br/>
        <w:t>v -0.666085 16.356567 1.829829</w:t>
        <w:br/>
        <w:t>v -0.684506 16.242012 1.915469</w:t>
        <w:br/>
        <w:t>v -0.669900 16.146179 1.938613</w:t>
        <w:br/>
        <w:t>v -0.643465 16.295380 1.748132</w:t>
        <w:br/>
        <w:t>v -0.663819 16.339439 1.760536</w:t>
        <w:br/>
        <w:t>v -0.732741 16.236992 1.829944</w:t>
        <w:br/>
        <w:t>v -0.691828 16.223511 1.800873</w:t>
        <w:br/>
        <w:t>v -0.691828 16.223511 1.800873</w:t>
        <w:br/>
        <w:t>v -0.680307 16.232983 1.843552</w:t>
        <w:br/>
        <w:t>v -0.564981 16.337189 1.862689</w:t>
        <w:br/>
        <w:t>v -0.643465 16.295380 1.748132</w:t>
        <w:br/>
        <w:t>v -0.684506 16.242008 1.915469</w:t>
        <w:br/>
        <w:t>v -0.627067 16.373478 1.893605</w:t>
        <w:br/>
        <w:t>v -0.684506 16.242008 1.915469</w:t>
        <w:br/>
        <w:t>v -0.724497 16.232372 1.842182</w:t>
        <w:br/>
        <w:t>v -0.666226 16.356441 1.829547</w:t>
        <w:br/>
        <w:t>v -0.663819 16.339439 1.760536</w:t>
        <w:br/>
        <w:t>v -0.732741 16.236992 1.829944</w:t>
        <w:br/>
        <w:t>v -0.663819 16.339439 1.760536</w:t>
        <w:br/>
        <w:t>v -0.627144 16.456726 1.720852</w:t>
        <w:br/>
        <w:t>v -0.626004 16.522320 1.777024</w:t>
        <w:br/>
        <w:t>v -0.592785 16.364094 1.686007</w:t>
        <w:br/>
        <w:t>v -0.627144 16.456726 1.720852</w:t>
        <w:br/>
        <w:t>v -0.470662 16.424686 1.796917</w:t>
        <w:br/>
        <w:t>v -0.592785 16.364094 1.686007</w:t>
        <w:br/>
        <w:t>v -0.470662 16.424686 1.796917</w:t>
        <w:br/>
        <w:t>v -0.564981 16.337189 1.862689</w:t>
        <w:br/>
        <w:t>v -0.627067 16.373478 1.893605</w:t>
        <w:br/>
        <w:t>v -0.559566 16.517517 1.842720</w:t>
        <w:br/>
        <w:t>v -0.559566 16.517517 1.842720</w:t>
        <w:br/>
        <w:t>v -0.597227 16.589382 1.729864</w:t>
        <w:br/>
        <w:t>v -0.524721 16.596222 1.788033</w:t>
        <w:br/>
        <w:t>v -0.603487 16.501003 1.671465</w:t>
        <w:br/>
        <w:t>v -0.597227 16.589382 1.729864</w:t>
        <w:br/>
        <w:t>v -0.497404 16.765514 1.456200</w:t>
        <w:br/>
        <w:t>v -0.532696 16.701485 1.590485</w:t>
        <w:br/>
        <w:t>v -0.558734 16.576492 1.544247</w:t>
        <w:br/>
        <w:t>v -0.511331 16.664989 1.414340</w:t>
        <w:br/>
        <w:t>v -0.558734 16.576492 1.544247</w:t>
        <w:br/>
        <w:t>v -0.493218 16.471714 1.451566</w:t>
        <w:br/>
        <w:t>v -0.465490 16.565609 1.330415</w:t>
        <w:br/>
        <w:t>v -0.511331 16.664989 1.414340</w:t>
        <w:br/>
        <w:t>v -0.574083 16.553196 1.593019</w:t>
        <w:br/>
        <w:t>v -0.520740 16.438854 1.527759</w:t>
        <w:br/>
        <w:t>v -0.367394 16.705978 1.413367</w:t>
        <w:br/>
        <w:t>v -0.465490 16.565609 1.330415</w:t>
        <w:br/>
        <w:t>v -0.493218 16.471714 1.451566</w:t>
        <w:br/>
        <w:t>v -0.367254 16.614601 1.566982</w:t>
        <w:br/>
        <w:t>v -0.520740 16.438854 1.527759</w:t>
        <w:br/>
        <w:t>v -0.391077 16.550289 1.658574</w:t>
        <w:br/>
        <w:t>v -0.460472 16.718933 1.640307</w:t>
        <w:br/>
        <w:t>v -0.433218 16.783157 1.487768</w:t>
        <w:br/>
        <w:t>v -0.367394 16.705978 1.413367</w:t>
        <w:br/>
        <w:t>v -0.367254 16.614601 1.566982</w:t>
        <w:br/>
        <w:t>v -0.524721 16.596222 1.788033</w:t>
        <w:br/>
        <w:t>v -0.420558 16.491661 1.729186</w:t>
        <w:br/>
        <w:t>v -0.460472 16.718933 1.640307</w:t>
        <w:br/>
        <w:t>v -0.433218 16.783157 1.487768</w:t>
        <w:br/>
        <w:t>v -0.462853 16.812778 1.341424</w:t>
        <w:br/>
        <w:t>v -0.491272 16.747490 1.327189</w:t>
        <w:br/>
        <w:t>v -0.393227 16.786766 1.300102</w:t>
        <w:br/>
        <w:t>v -0.450743 16.679901 1.227302</w:t>
        <w:br/>
        <w:t>v -0.422836 16.836319 1.360767</w:t>
        <w:br/>
        <w:t>v -0.450743 16.679901 1.227302</w:t>
        <w:br/>
        <w:t>v -0.491272 16.747490 1.327189</w:t>
        <w:br/>
        <w:t>v -0.422836 16.836319 1.360767</w:t>
        <w:br/>
        <w:t>v -0.550106 16.908787 1.135991</w:t>
        <w:br/>
        <w:t>v -0.537625 16.925144 1.135850</w:t>
        <w:br/>
        <w:t>v -0.439043 16.899097 1.249064</w:t>
        <w:br/>
        <w:t>v -0.491515 16.848160 1.237031</w:t>
        <w:br/>
        <w:t>v -0.509898 16.800503 1.219173</w:t>
        <w:br/>
        <w:t>v -0.559489 16.894081 1.131357</w:t>
        <w:br/>
        <w:t>v -0.559489 16.894081 1.131357</w:t>
        <w:br/>
        <w:t>v -0.509898 16.800503 1.219173</w:t>
        <w:br/>
        <w:t>v -0.436406 16.766911 1.202263</w:t>
        <w:br/>
        <w:t>v -0.553652 16.876812 1.132547</w:t>
        <w:br/>
        <w:t>v -0.530149 16.905804 1.134467</w:t>
        <w:br/>
        <w:t>v -0.553652 16.876812 1.132547</w:t>
        <w:br/>
        <w:t>v -0.436406 16.766911 1.202263</w:t>
        <w:br/>
        <w:t>v -0.429275 16.870358 1.210942</w:t>
        <w:br/>
        <w:t>v -0.439043 16.899097 1.249064</w:t>
        <w:br/>
        <w:t>v -0.537625 16.925144 1.135850</w:t>
        <w:br/>
        <w:t>v -0.492770 16.660751 1.723694</w:t>
        <w:br/>
        <w:t>v -0.564277 16.653301 1.664040</w:t>
        <w:br/>
        <w:t>v -0.574083 16.553196 1.593019</w:t>
        <w:br/>
        <w:t>v -0.556545 16.399967 1.612259</w:t>
        <w:br/>
        <w:t>v -0.603487 16.501003 1.671465</w:t>
        <w:br/>
        <w:t>v -0.420558 16.491661 1.729186</w:t>
        <w:br/>
        <w:t>v -0.556545 16.399967 1.612259</w:t>
        <w:br/>
        <w:t>v -0.492770 16.660751 1.723694</w:t>
        <w:br/>
        <w:t>v -0.391077 16.550289 1.658574</w:t>
        <w:br/>
        <w:t>v -0.684506 16.242008 1.915469</w:t>
        <w:br/>
        <w:t>v -0.687591 16.023674 2.159370</w:t>
        <w:br/>
        <w:t>v -0.744147 15.980866 2.181158</w:t>
        <w:br/>
        <w:t>v -0.755425 15.993540 2.181606</w:t>
        <w:br/>
        <w:t>v -0.723063 16.052258 2.168959</w:t>
        <w:br/>
        <w:t>v -0.765768 15.986217 2.178380</w:t>
        <w:br/>
        <w:t>v -0.755117 16.046627 2.141078</w:t>
        <w:br/>
        <w:t>v -0.735864 16.007454 2.113619</w:t>
        <w:br/>
        <w:t>v -0.755117 16.046627 2.141078</w:t>
        <w:br/>
        <w:t>v -0.765768 15.986217 2.178380</w:t>
        <w:br/>
        <w:t>v -0.751239 15.984080 2.164990</w:t>
        <w:br/>
        <w:t>v -0.754362 15.960115 2.161573</w:t>
        <w:br/>
        <w:t>v -0.727544 15.969475 2.087287</w:t>
        <w:br/>
        <w:t>v -0.738783 15.969115 2.169701</w:t>
        <w:br/>
        <w:t>v -0.699714 15.990494 2.118036</w:t>
        <w:br/>
        <w:t>v -0.727544 15.969475 2.087287</w:t>
        <w:br/>
        <w:t>v -0.754362 15.960115 2.161573</w:t>
        <w:br/>
        <w:t>v -0.609875 16.100647 2.114259</w:t>
        <w:br/>
        <w:t>v -0.632840 16.036819 2.037093</w:t>
        <w:br/>
        <w:t>v -0.687591 16.023674 2.159370</w:t>
        <w:br/>
        <w:t>v -0.609875 16.100647 2.114259</w:t>
        <w:br/>
        <w:t>v -0.673766 16.151787 2.129351</w:t>
        <w:br/>
        <w:t>v -0.673766 16.151787 2.129351</w:t>
        <w:br/>
        <w:t>v -0.738066 16.136799 2.073039</w:t>
        <w:br/>
        <w:t>v -0.738066 16.136799 2.073039</w:t>
        <w:br/>
        <w:t>v -0.714230 16.059898 2.015242</w:t>
        <w:br/>
        <w:t>v -0.703708 16.116074 1.928693</w:t>
        <w:br/>
        <w:t>v -0.715395 16.202084 1.995016</w:t>
        <w:br/>
        <w:t>v -0.683956 15.999837 1.977312</w:t>
        <w:br/>
        <w:t>v -0.641302 16.045502 1.883863</w:t>
        <w:br/>
        <w:t>v -0.576041 16.090328 1.956855</w:t>
        <w:br/>
        <w:t>v -0.641302 16.045502 1.883863</w:t>
        <w:br/>
        <w:t>v -0.683956 15.999837 1.977312</w:t>
        <w:br/>
        <w:t>v -0.535986 16.142212 1.880279</w:t>
        <w:br/>
        <w:t>v -0.604895 16.101734 1.808285</w:t>
        <w:br/>
        <w:t>v -0.482439 16.277367 1.886922</w:t>
        <w:br/>
        <w:t>v -0.493512 16.330517 1.754980</w:t>
        <w:br/>
        <w:t>v -0.518807 16.283497 1.702457</w:t>
        <w:br/>
        <w:t>v -0.514864 16.199192 1.802268</w:t>
        <w:br/>
        <w:t>v -0.545869 16.174908 2.052723</w:t>
        <w:br/>
        <w:t>v -0.500361 16.230194 1.978080</w:t>
        <w:br/>
        <w:t>v -0.493512 16.330517 1.754980</w:t>
        <w:br/>
        <w:t>v -0.482439 16.277367 1.886922</w:t>
        <w:br/>
        <w:t>v -0.563791 16.323761 1.912883</w:t>
        <w:br/>
        <w:t>v -0.560603 16.353199 1.796802</w:t>
        <w:br/>
        <w:t>v -0.500361 16.230194 1.978080</w:t>
        <w:br/>
        <w:t>v -0.586103 16.286636 2.000776</w:t>
        <w:br/>
        <w:t>v -0.563791 16.323761 1.912883</w:t>
        <w:br/>
        <w:t>v -0.650173 16.272552 1.831608</w:t>
        <w:br/>
        <w:t>v -0.614816 16.308075 1.740925</w:t>
        <w:br/>
        <w:t>v -0.560603 16.353199 1.796802</w:t>
        <w:br/>
        <w:t>v -0.684506 16.242008 1.915469</w:t>
        <w:br/>
        <w:t>v -0.586103 16.286636 2.000776</w:t>
        <w:br/>
        <w:t>v -0.624404 16.234356 2.072130</w:t>
        <w:br/>
        <w:t>v -0.715395 16.202084 1.995016</w:t>
        <w:br/>
        <w:t>v -0.650173 16.272552 1.831608</w:t>
        <w:br/>
        <w:t>v -0.647510 16.199394 1.757477</w:t>
        <w:br/>
        <w:t>v -0.613638 16.286263 1.690808</w:t>
        <w:br/>
        <w:t>v -0.614816 16.308075 1.740925</w:t>
        <w:br/>
        <w:t>v -0.679898 16.137604 1.842694</w:t>
        <w:br/>
        <w:t>v -0.684506 16.242008 1.915469</w:t>
        <w:br/>
        <w:t>v -0.580151 16.170849 1.739939</w:t>
        <w:br/>
        <w:t>v -0.573750 16.265808 1.660866</w:t>
        <w:br/>
        <w:t>v -0.604895 16.101734 1.808285</w:t>
        <w:br/>
        <w:t>v -0.594398 16.395012 1.587156</w:t>
        <w:br/>
        <w:t>v -0.583684 16.390274 1.576775</w:t>
        <w:br/>
        <w:t>v -0.590404 16.418926 1.564358</w:t>
        <w:br/>
        <w:t>v -0.583684 16.390274 1.576775</w:t>
        <w:br/>
        <w:t>v -0.573750 16.265808 1.660866</w:t>
        <w:br/>
        <w:t>v -0.551578 16.406940 1.599151</w:t>
        <w:br/>
        <w:t>v -0.580151 16.170849 1.739939</w:t>
        <w:br/>
        <w:t>v -0.551578 16.406940 1.599151</w:t>
        <w:br/>
        <w:t>v -0.580125 16.426453 1.642906</w:t>
        <w:br/>
        <w:t>v -0.580125 16.426453 1.642906</w:t>
        <w:br/>
        <w:t>v -0.626171 16.405098 1.618302</w:t>
        <w:br/>
        <w:t>v -0.628782 16.426334 1.591381</w:t>
        <w:br/>
        <w:t>v -0.584720 16.442337 1.609136</w:t>
        <w:br/>
        <w:t>v -0.626171 16.405098 1.618302</w:t>
        <w:br/>
        <w:t>v -0.628782 16.426334 1.591381</w:t>
        <w:br/>
        <w:t>v -0.545869 16.174908 2.052723</w:t>
        <w:br/>
        <w:t>v -0.624404 16.234356 2.072130</w:t>
        <w:br/>
        <w:t>v -0.553665 16.451733 1.578887</w:t>
        <w:br/>
        <w:t>v -0.590404 16.418926 1.564358</w:t>
        <w:br/>
        <w:t>v -0.553665 16.451733 1.578887</w:t>
        <w:br/>
        <w:t>v -0.584720 16.442337 1.609136</w:t>
        <w:br/>
        <w:t>v -0.782384 16.060925 2.145981</w:t>
        <w:br/>
        <w:t>v -0.753428 16.050747 2.150615</w:t>
        <w:br/>
        <w:t>v -0.740370 15.994859 2.176614</w:t>
        <w:br/>
        <w:t>v -0.755425 15.993540 2.181606</w:t>
        <w:br/>
        <w:t>v -0.818867 16.156998 2.084316</w:t>
        <w:br/>
        <w:t>v -0.747744 16.152466 2.090423</w:t>
        <w:br/>
        <w:t>v -0.782384 16.060925 2.145981</w:t>
        <w:br/>
        <w:t>v -0.800075 16.025135 2.108613</w:t>
        <w:br/>
        <w:t>v -0.838364 16.089996 2.009570</w:t>
        <w:br/>
        <w:t>v -0.818867 16.156998 2.084316</w:t>
        <w:br/>
        <w:t>v -0.755425 15.993540 2.181606</w:t>
        <w:br/>
        <w:t>v -0.768866 15.979317 2.162660</w:t>
        <w:br/>
        <w:t>v -0.785546 16.028923 1.953962</w:t>
        <w:br/>
        <w:t>v -0.771759 15.994372 2.079875</w:t>
        <w:br/>
        <w:t>v -0.755847 15.970702 2.156144</w:t>
        <w:br/>
        <w:t>v -0.733675 15.993231 2.098129</w:t>
        <w:br/>
        <w:t>v -0.729016 16.024055 1.979949</w:t>
        <w:br/>
        <w:t>v -0.738783 15.969115 2.169701</w:t>
        <w:br/>
        <w:t>v -0.740242 16.013008 2.117971</w:t>
        <w:br/>
        <w:t>v -0.717751 16.072266 2.025956</w:t>
        <w:br/>
        <w:t>v -0.729016 16.024055 1.979949</w:t>
        <w:br/>
        <w:t>v -0.733675 15.993231 2.098129</w:t>
        <w:br/>
        <w:t>v -0.751239 15.984080 2.164990</w:t>
        <w:br/>
        <w:t>v -0.738783 15.969115 2.169701</w:t>
        <w:br/>
        <w:t>v -0.753428 16.050747 2.150615</w:t>
        <w:br/>
        <w:t>v -0.740242 16.013008 2.117971</w:t>
        <w:br/>
        <w:t>v -0.751239 15.984080 2.164990</w:t>
        <w:br/>
        <w:t>v -0.740370 15.994859 2.176614</w:t>
        <w:br/>
        <w:t>v -0.747744 16.152466 2.090423</w:t>
        <w:br/>
        <w:t>v -0.717751 16.072266 2.025956</w:t>
        <w:br/>
        <w:t>v -0.746489 16.217228 2.007817</w:t>
        <w:br/>
        <w:t>v -0.843766 16.231720 1.993339</w:t>
        <w:br/>
        <w:t>v -0.837596 16.273540 1.902335</w:t>
        <w:br/>
        <w:t>v -0.753940 16.255184 1.911283</w:t>
        <w:br/>
        <w:t>v -0.843766 16.231720 1.993339</w:t>
        <w:br/>
        <w:t>v -0.860548 16.145515 1.900658</w:t>
        <w:br/>
        <w:t>v -0.855479 16.199345 1.796290</w:t>
        <w:br/>
        <w:t>v -0.837596 16.273540 1.902335</w:t>
        <w:br/>
        <w:t>v -0.784970 16.068890 1.833042</w:t>
        <w:br/>
        <w:t>v -0.770953 16.116444 1.740873</w:t>
        <w:br/>
        <w:t>v -0.715703 16.059109 1.865237</w:t>
        <w:br/>
        <w:t>v -0.694747 16.098511 1.784589</w:t>
        <w:br/>
        <w:t>v -0.703708 16.116074 1.928693</w:t>
        <w:br/>
        <w:t>v -0.715703 16.059109 1.865237</w:t>
        <w:br/>
        <w:t>v -0.654193 16.188938 1.778483</w:t>
        <w:br/>
        <w:t>v -0.687143 16.147728 1.860129</w:t>
        <w:br/>
        <w:t>v -0.736044 16.259304 1.881405</w:t>
        <w:br/>
        <w:t>v -0.746489 16.217228 2.007817</w:t>
        <w:br/>
        <w:t>v -0.703708 16.116074 1.928693</w:t>
        <w:br/>
        <w:t>v -0.615136 16.285065 1.693778</w:t>
        <w:br/>
        <w:t>v -0.639292 16.232540 1.754122</w:t>
        <w:br/>
        <w:t>v -0.674675 16.290257 1.802524</w:t>
        <w:br/>
        <w:t>v -0.623854 16.305325 1.738044</w:t>
        <w:br/>
        <w:t>v -0.672716 16.362865 1.674025</w:t>
        <w:br/>
        <w:t>v -0.623854 16.305325 1.738044</w:t>
        <w:br/>
        <w:t>v -0.674675 16.290257 1.802524</w:t>
        <w:br/>
        <w:t>v -0.738949 16.326302 1.744087</w:t>
        <w:br/>
        <w:t>v -0.801663 16.306221 1.832389</w:t>
        <w:br/>
        <w:t>v -0.692660 16.396294 1.600636</w:t>
        <w:br/>
        <w:t>v -0.755911 16.335152 1.662799</w:t>
        <w:br/>
        <w:t>v -0.806284 16.259647 1.711866</w:t>
        <w:br/>
        <w:t>v -0.801663 16.306221 1.832389</w:t>
        <w:br/>
        <w:t>v -0.696245 16.255493 1.624446</w:t>
        <w:br/>
        <w:t>v -0.647767 16.340733 1.581908</w:t>
        <w:br/>
        <w:t>v -0.692660 16.396294 1.600636</w:t>
        <w:br/>
        <w:t>v -0.755911 16.335152 1.662799</w:t>
        <w:br/>
        <w:t>v -0.740409 16.181065 1.666869</w:t>
        <w:br/>
        <w:t>v -0.643516 16.221275 1.671811</w:t>
        <w:br/>
        <w:t>v -0.616468 16.308884 1.630348</w:t>
        <w:br/>
        <w:t>v -0.647767 16.340733 1.581908</w:t>
        <w:br/>
        <w:t>v -0.696245 16.255493 1.624446</w:t>
        <w:br/>
        <w:t>v -0.740409 16.181065 1.666869</w:t>
        <w:br/>
        <w:t>v -0.665829 16.154053 1.718612</w:t>
        <w:br/>
        <w:t>v -0.639292 16.232540 1.754122</w:t>
        <w:br/>
        <w:t>v -0.615136 16.285065 1.693778</w:t>
        <w:br/>
        <w:t>v -0.654193 16.188938 1.778483</w:t>
        <w:br/>
        <w:t>v -0.665829 16.154053 1.718612</w:t>
        <w:br/>
        <w:t>v -0.595346 16.411190 1.629580</w:t>
        <w:br/>
        <w:t>v -0.586794 16.397518 1.602134</w:t>
        <w:br/>
        <w:t>v -0.621345 16.425312 1.630117</w:t>
        <w:br/>
        <w:t>v -0.595346 16.411190 1.629580</w:t>
        <w:br/>
        <w:t>v -0.638844 16.473240 1.550711</w:t>
        <w:br/>
        <w:t>v -0.590404 16.418926 1.564358</w:t>
        <w:br/>
        <w:t>v -0.638844 16.473240 1.550711</w:t>
        <w:br/>
        <w:t>v -0.586794 16.397518 1.602134</w:t>
        <w:br/>
        <w:t>v -0.590404 16.418926 1.564358</w:t>
        <w:br/>
        <w:t>v -0.694747 16.098511 1.784589</w:t>
        <w:br/>
        <w:t>v -0.687143 16.147728 1.860129</w:t>
        <w:br/>
        <w:t>v 0.799594 15.929403 2.202735</w:t>
        <w:br/>
        <w:t>v 0.800895 15.912160 2.149099</w:t>
        <w:br/>
        <w:t>v 0.803318 15.839786 2.175510</w:t>
        <w:br/>
        <w:t>v 0.802132 15.855242 2.223583</w:t>
        <w:br/>
        <w:t>v 0.760970 15.826994 2.151809</w:t>
        <w:br/>
        <w:t>v 0.753651 15.897875 2.122624</w:t>
        <w:br/>
        <w:t>v 0.717469 15.829628 2.176142</w:t>
        <w:br/>
        <w:t>v 0.760970 15.826994 2.151809</w:t>
        <w:br/>
        <w:t>v 0.753651 15.897875 2.122624</w:t>
        <w:br/>
        <w:t>v 0.705105 15.900831 2.149797</w:t>
        <w:br/>
        <w:t>v 0.705105 15.900831 2.149797</w:t>
        <w:br/>
        <w:t>v 0.703806 15.918058 2.203445</w:t>
        <w:br/>
        <w:t>v 0.716314 15.845061 2.224202</w:t>
        <w:br/>
        <w:t>v 0.717469 15.829628 2.176142</w:t>
        <w:br/>
        <w:t>v 0.751048 15.932356 2.229908</w:t>
        <w:br/>
        <w:t>v 0.758644 15.857877 2.247931</w:t>
        <w:br/>
        <w:t>v 0.799594 15.929403 2.202735</w:t>
        <w:br/>
        <w:t>v 0.802132 15.855242 2.223583</w:t>
        <w:br/>
        <w:t>v 0.758644 15.857877 2.247931</w:t>
        <w:br/>
        <w:t>v 0.751048 15.932356 2.229908</w:t>
        <w:br/>
        <w:t>v 0.786313 16.000362 2.176380</w:t>
        <w:br/>
        <w:t>v 0.787393 15.984906 2.128328</w:t>
        <w:br/>
        <w:t>v 0.745868 15.972305 2.104620</w:t>
        <w:br/>
        <w:t>v 0.745868 15.972305 2.104620</w:t>
        <w:br/>
        <w:t>v 0.702538 15.974998 2.128962</w:t>
        <w:br/>
        <w:t>v 0.702538 15.974998 2.128962</w:t>
        <w:br/>
        <w:t>v 0.701393 15.990447 2.177024</w:t>
        <w:br/>
        <w:t>v 0.743603 16.003212 2.200732</w:t>
        <w:br/>
        <w:t>v 0.786313 16.000362 2.176380</w:t>
        <w:br/>
        <w:t>v 0.743603 16.003212 2.200732</w:t>
        <w:br/>
        <w:t>v 0.759815 15.842432 2.199856</w:t>
        <w:br/>
        <w:t>v 0.802132 15.855242 2.223583</w:t>
        <w:br/>
        <w:t>v 0.803318 15.839786 2.175510</w:t>
        <w:br/>
        <w:t>v 0.758644 15.857877 2.247931</w:t>
        <w:br/>
        <w:t>v 0.716314 15.845061 2.224202</w:t>
        <w:br/>
        <w:t>v 0.717469 15.829628 2.176142</w:t>
        <w:br/>
        <w:t>v 0.760970 15.826994 2.151809</w:t>
        <w:br/>
        <w:t>v 0.744733 15.987769 2.152684</w:t>
        <w:br/>
        <w:t>v 0.787393 15.984906 2.128328</w:t>
        <w:br/>
        <w:t>v 0.786313 16.000362 2.176380</w:t>
        <w:br/>
        <w:t>v 0.745868 15.972305 2.104620</w:t>
        <w:br/>
        <w:t>v 0.702538 15.974998 2.128962</w:t>
        <w:br/>
        <w:t>v 0.701393 15.990447 2.177024</w:t>
        <w:br/>
        <w:t>v 0.743603 16.003212 2.200732</w:t>
        <w:br/>
        <w:t>v 1.046888 15.560631 2.046863</w:t>
        <w:br/>
        <w:t>v 1.065612 15.536445 2.056196</w:t>
        <w:br/>
        <w:t>v 1.132868 15.575665 2.011263</w:t>
        <w:br/>
        <w:t>v 1.132868 15.575665 2.011263</w:t>
        <w:br/>
        <w:t>v 1.069914 15.544965 2.083718</w:t>
        <w:br/>
        <w:t>v 1.072821 15.566535 2.090746</w:t>
        <w:br/>
        <w:t>v 1.065612 15.536445 2.056196</w:t>
        <w:br/>
        <w:t>v 1.052360 15.593852 2.056311</w:t>
        <w:br/>
        <w:t>v 1.046888 15.560631 2.046863</w:t>
        <w:br/>
        <w:t>v 1.065184 15.592192 2.076063</w:t>
        <w:br/>
        <w:t>v 1.052360 15.593852 2.056311</w:t>
        <w:br/>
        <w:t>v 1.132868 15.575665 2.011263</w:t>
        <w:br/>
        <w:t>v 1.017828 15.561741 2.141042</w:t>
        <w:br/>
        <w:t>v 1.009026 15.600447 2.113391</w:t>
        <w:br/>
        <w:t>v 1.006488 15.528599 2.136651</w:t>
        <w:br/>
        <w:t>v 0.987227 15.603378 2.083334</w:t>
        <w:br/>
        <w:t>v 0.973953 15.554597 2.079404</w:t>
        <w:br/>
        <w:t>v 0.938975 15.620999 2.102946</w:t>
        <w:br/>
        <w:t>v 0.987227 15.603378 2.083334</w:t>
        <w:br/>
        <w:t>v 0.966734 15.616560 2.139071</w:t>
        <w:br/>
        <w:t>v 0.972348 15.570273 2.180598</w:t>
        <w:br/>
        <w:t>v 0.926382 15.590372 2.213663</w:t>
        <w:br/>
        <w:t>v 0.927436 15.638254 2.158746</w:t>
        <w:br/>
        <w:t>v 0.893948 15.542617 2.223610</w:t>
        <w:br/>
        <w:t>v 0.951828 15.528996 2.181046</w:t>
        <w:br/>
        <w:t>v 0.995056 15.521163 2.099975</w:t>
        <w:br/>
        <w:t>v 0.935655 15.522576 2.137406</w:t>
        <w:br/>
        <w:t>v 0.951828 15.528996 2.181046</w:t>
        <w:br/>
        <w:t>v 1.006488 15.528599 2.136651</w:t>
        <w:br/>
        <w:t>v 0.995056 15.521163 2.099975</w:t>
        <w:br/>
        <w:t>v 0.973953 15.554597 2.079404</w:t>
        <w:br/>
        <w:t>v 0.915226 15.561913 2.106453</w:t>
        <w:br/>
        <w:t>v 0.855707 15.580170 2.132887</w:t>
        <w:br/>
        <w:t>v 0.915226 15.561913 2.106453</w:t>
        <w:br/>
        <w:t>v 0.938975 15.620999 2.102946</w:t>
        <w:br/>
        <w:t>v 0.894386 15.644185 2.118486</w:t>
        <w:br/>
        <w:t>v 0.799549 15.619468 2.160307</w:t>
        <w:br/>
        <w:t>v 0.848701 15.678348 2.135358</w:t>
        <w:br/>
        <w:t>v 0.848701 15.678348 2.135358</w:t>
        <w:br/>
        <w:t>v 0.894386 15.644185 2.118486</w:t>
        <w:br/>
        <w:t>v 0.883736 15.672421 2.175938</w:t>
        <w:br/>
        <w:t>v 0.819166 15.709527 2.147634</w:t>
        <w:br/>
        <w:t>v 0.854502 15.701862 2.185040</w:t>
        <w:br/>
        <w:t>v 0.877355 15.629049 2.235438</w:t>
        <w:br/>
        <w:t>v 0.841381 15.668141 2.244143</w:t>
        <w:br/>
        <w:t>v 0.792203 15.637323 2.273394</w:t>
        <w:br/>
        <w:t>v 0.837572 15.582805 2.256061</w:t>
        <w:br/>
        <w:t>v 0.815479 15.578672 2.207147</w:t>
        <w:br/>
        <w:t>v 0.771196 15.636425 2.228154</w:t>
        <w:br/>
        <w:t>v 0.792203 15.637323 2.273394</w:t>
        <w:br/>
        <w:t>v 0.837572 15.582805 2.256061</w:t>
        <w:br/>
        <w:t>v 0.873624 15.537505 2.174620</w:t>
        <w:br/>
        <w:t>v 0.893948 15.542617 2.223610</w:t>
        <w:br/>
        <w:t>v 0.855707 15.580170 2.132887</w:t>
        <w:br/>
        <w:t>v 0.799549 15.619468 2.160307</w:t>
        <w:br/>
        <w:t>v 0.737119 15.726447 2.195959</w:t>
        <w:br/>
        <w:t>v 0.759733 15.670413 2.181557</w:t>
        <w:br/>
        <w:t>v 0.819166 15.709527 2.147634</w:t>
        <w:br/>
        <w:t>v 0.795160 15.748260 2.163073</w:t>
        <w:br/>
        <w:t>v 0.774638 15.798883 2.167489</w:t>
        <w:br/>
        <w:t>v 0.795160 15.748260 2.163073</w:t>
        <w:br/>
        <w:t>v 0.826831 15.740327 2.196100</w:t>
        <w:br/>
        <w:t>v 0.802560 15.790085 2.194769</w:t>
        <w:br/>
        <w:t>v 0.802560 15.790085 2.194769</w:t>
        <w:br/>
        <w:t>v 0.811516 15.715224 2.251030</w:t>
        <w:br/>
        <w:t>v 0.789242 15.777067 2.240021</w:t>
        <w:br/>
        <w:t>v 0.764529 15.700374 2.279155</w:t>
        <w:br/>
        <w:t>v 0.747912 15.773404 2.263357</w:t>
        <w:br/>
        <w:t>v 0.740625 15.776016 2.224736</w:t>
        <w:br/>
        <w:t>v 0.747912 15.773404 2.263357</w:t>
        <w:br/>
        <w:t>v 0.764529 15.700374 2.279155</w:t>
        <w:br/>
        <w:t>v 0.746487 15.699931 2.238049</w:t>
        <w:br/>
        <w:t>v 0.759733 15.670413 2.181557</w:t>
        <w:br/>
        <w:t>v 0.737119 15.726447 2.195959</w:t>
        <w:br/>
        <w:t>v 0.759733 15.670413 2.181557</w:t>
        <w:br/>
        <w:t>v 0.730166 15.793471 2.193220</w:t>
        <w:br/>
        <w:t>v 0.774638 15.798883 2.167489</w:t>
        <w:br/>
        <w:t>v 0.730166 15.793471 2.193220</w:t>
        <w:br/>
        <w:t>v 0.762617 15.846817 2.176105</w:t>
        <w:br/>
        <w:t>v 0.733745 15.844564 2.190212</w:t>
        <w:br/>
        <w:t>v 0.782538 15.841473 2.194820</w:t>
        <w:br/>
        <w:t>v 0.762617 15.846817 2.176105</w:t>
        <w:br/>
        <w:t>v 0.774135 15.836920 2.224595</w:t>
        <w:br/>
        <w:t>v 0.782538 15.841473 2.194820</w:t>
        <w:br/>
        <w:t>v 0.752926 15.838612 2.234951</w:t>
        <w:br/>
        <w:t>v 0.744826 15.832567 2.209042</w:t>
        <w:br/>
        <w:t>v 0.752926 15.838612 2.234951</w:t>
        <w:br/>
        <w:t>v 0.733745 15.844564 2.190212</w:t>
        <w:br/>
        <w:t>v 0.735175 15.894119 2.188970</w:t>
        <w:br/>
        <w:t>v 0.743596 15.883526 2.200222</w:t>
        <w:br/>
        <w:t>v 0.760116 15.906130 2.179855</w:t>
        <w:br/>
        <w:t>v 0.735175 15.894119 2.188970</w:t>
        <w:br/>
        <w:t>v 0.760116 15.906130 2.179855</w:t>
        <w:br/>
        <w:t>v 0.775699 15.909256 2.190916</w:t>
        <w:br/>
        <w:t>v 0.767196 15.900966 2.216966</w:t>
        <w:br/>
        <w:t>v 0.775699 15.909256 2.190916</w:t>
        <w:br/>
        <w:t>v 0.750086 15.898005 2.220166</w:t>
        <w:br/>
        <w:t>v 0.750086 15.898005 2.220166</w:t>
        <w:br/>
        <w:t>v 1.022603 15.607964 2.175195</w:t>
        <w:br/>
        <w:t>v 0.990644 15.631823 2.161716</w:t>
        <w:br/>
        <w:t>v 1.067770 15.612150 2.132734</w:t>
        <w:br/>
        <w:t>v 1.011337 15.585100 2.179842</w:t>
        <w:br/>
        <w:t>v 1.022603 15.607964 2.175195</w:t>
        <w:br/>
        <w:t>v 1.071805 15.593874 2.132017</w:t>
        <w:br/>
        <w:t>v 0.997437 15.563415 2.166081</w:t>
        <w:br/>
        <w:t>v 0.987444 15.586987 2.144101</w:t>
        <w:br/>
        <w:t>v 0.997437 15.563415 2.166081</w:t>
        <w:br/>
        <w:t>v 1.071805 15.593874 2.132017</w:t>
        <w:br/>
        <w:t>v 1.058100 15.602242 2.124477</w:t>
        <w:br/>
        <w:t>v 1.093997 15.609063 2.119523</w:t>
        <w:br/>
        <w:t>v 1.093997 15.609063 2.119523</w:t>
        <w:br/>
        <w:t>v 1.067770 15.612150 2.132734</w:t>
        <w:br/>
        <w:t>v 1.058100 15.602242 2.124477</w:t>
        <w:br/>
        <w:t>v 1.058100 15.602242 2.124477</w:t>
        <w:br/>
        <w:t>v 0.994344 15.611766 2.143026</w:t>
        <w:br/>
        <w:t>v 0.987444 15.586987 2.144101</w:t>
        <w:br/>
        <w:t>v 0.990644 15.631823 2.161716</w:t>
        <w:br/>
        <w:t>v 0.942356 15.624730 2.155200</w:t>
        <w:br/>
        <w:t>v 0.905677 15.687591 2.188291</w:t>
        <w:br/>
        <w:t>v 0.965178 15.633819 2.215519</w:t>
        <w:br/>
        <w:t>v 0.963045 15.585634 2.213739</w:t>
        <w:br/>
        <w:t>v 0.911109 15.609249 2.248879</w:t>
        <w:br/>
        <w:t>v 0.965178 15.633819 2.215519</w:t>
        <w:br/>
        <w:t>v 0.941765 15.563092 2.199428</w:t>
        <w:br/>
        <w:t>v 0.875703 15.584599 2.239918</w:t>
        <w:br/>
        <w:t>v 0.941765 15.563092 2.199428</w:t>
        <w:br/>
        <w:t>v 0.928111 15.593649 2.166094</w:t>
        <w:br/>
        <w:t>v 0.867579 15.618599 2.189059</w:t>
        <w:br/>
        <w:t>v 0.875703 15.584599 2.239918</w:t>
        <w:br/>
        <w:t>v 0.942356 15.624730 2.155200</w:t>
        <w:br/>
        <w:t>v 0.891150 15.653076 2.166260</w:t>
        <w:br/>
        <w:t>v 0.867579 15.618599 2.189059</w:t>
        <w:br/>
        <w:t>v 0.928111 15.593649 2.166094</w:t>
        <w:br/>
        <w:t>v 0.813247 15.662739 2.207531</w:t>
        <w:br/>
        <w:t>v 0.844483 15.693207 2.175233</w:t>
        <w:br/>
        <w:t>v 0.905677 15.687591 2.188291</w:t>
        <w:br/>
        <w:t>v 0.844483 15.693207 2.175233</w:t>
        <w:br/>
        <w:t>v 0.845970 15.754791 2.194884</w:t>
        <w:br/>
        <w:t>v 0.804913 15.745168 2.181353</w:t>
        <w:br/>
        <w:t>v 0.845970 15.754791 2.194884</w:t>
        <w:br/>
        <w:t>v 0.856625 15.736581 2.252092</w:t>
        <w:br/>
        <w:t>v 0.910324 15.684667 2.233722</w:t>
        <w:br/>
        <w:t>v 0.813256 15.718708 2.283199</w:t>
        <w:br/>
        <w:t>v 0.859849 15.652102 2.275557</w:t>
        <w:br/>
        <w:t>v 0.772622 15.702293 2.280473</w:t>
        <w:br/>
        <w:t>v 0.819681 15.629281 2.269271</w:t>
        <w:br/>
        <w:t>v 0.819681 15.629281 2.269271</w:t>
        <w:br/>
        <w:t>v 0.813247 15.662739 2.207531</w:t>
        <w:br/>
        <w:t>v 0.771058 15.727645 2.214905</w:t>
        <w:br/>
        <w:t>v 0.772622 15.702293 2.280473</w:t>
        <w:br/>
        <w:t>v 0.804913 15.745168 2.181353</w:t>
        <w:br/>
        <w:t>v 0.771058 15.727645 2.214905</w:t>
        <w:br/>
        <w:t>v 0.781237 15.798927 2.182480</w:t>
        <w:br/>
        <w:t>v 0.752378 15.788029 2.208965</w:t>
        <w:br/>
        <w:t>v 0.796616 15.835120 2.193885</w:t>
        <w:br/>
        <w:t>v 0.781237 15.798927 2.182480</w:t>
        <w:br/>
        <w:t>v 0.796616 15.835120 2.193885</w:t>
        <w:br/>
        <w:t>v 0.817588 15.806766 2.237345</w:t>
        <w:br/>
        <w:t>v 0.786881 15.787280 2.267249</w:t>
        <w:br/>
        <w:t>v 0.747998 15.779388 2.264944</w:t>
        <w:br/>
        <w:t>v 0.752378 15.788029 2.208965</w:t>
        <w:br/>
        <w:t>v 0.747998 15.779388 2.264944</w:t>
        <w:br/>
        <w:t>v 0.741457 15.851299 2.198161</w:t>
        <w:br/>
        <w:t>v 0.738087 15.850465 2.234938</w:t>
        <w:br/>
        <w:t>v 0.731321 15.894591 2.188969</w:t>
        <w:br/>
        <w:t>v 0.741457 15.851299 2.198161</w:t>
        <w:br/>
        <w:t>v 0.761871 15.855291 2.181929</w:t>
        <w:br/>
        <w:t>v 0.743981 15.897078 2.182415</w:t>
        <w:br/>
        <w:t>v 0.756262 15.906604 2.179855</w:t>
        <w:br/>
        <w:t>v 0.793128 15.855331 2.221113</w:t>
        <w:br/>
        <w:t>v 0.756262 15.906604 2.179855</w:t>
        <w:br/>
        <w:t>v 0.762729 15.908585 2.204062</w:t>
        <w:br/>
        <w:t>v 0.793128 15.855331 2.221113</w:t>
        <w:br/>
        <w:t>v 0.765956 15.852407 2.237895</w:t>
        <w:br/>
        <w:t>v 0.746231 15.898480 2.220166</w:t>
        <w:br/>
        <w:t>v 0.731540 15.894375 2.215532</w:t>
        <w:br/>
        <w:t>v 0.738087 15.850465 2.234938</w:t>
        <w:br/>
        <w:t>v 0.731321 15.894591 2.188969</w:t>
        <w:br/>
        <w:t>v 0.731540 15.894375 2.215532</w:t>
        <w:br/>
        <w:t>v 1.093997 15.609063 2.119523</w:t>
        <w:br/>
        <w:t>v 0.762729 15.908585 2.204062</w:t>
        <w:br/>
        <w:t>v -0.799594 15.929403 2.202735</w:t>
        <w:br/>
        <w:t>v -0.802132 15.855242 2.223583</w:t>
        <w:br/>
        <w:t>v -0.803318 15.839786 2.175510</w:t>
        <w:br/>
        <w:t>v -0.800895 15.912160 2.149099</w:t>
        <w:br/>
        <w:t>v -0.760969 15.826994 2.151809</w:t>
        <w:br/>
        <w:t>v -0.753650 15.897875 2.122624</w:t>
        <w:br/>
        <w:t>v -0.717469 15.829628 2.176142</w:t>
        <w:br/>
        <w:t>v -0.705104 15.900831 2.149797</w:t>
        <w:br/>
        <w:t>v -0.753650 15.897875 2.122624</w:t>
        <w:br/>
        <w:t>v -0.760969 15.826994 2.151809</w:t>
        <w:br/>
        <w:t>v -0.705104 15.900831 2.149797</w:t>
        <w:br/>
        <w:t>v -0.717469 15.829628 2.176142</w:t>
        <w:br/>
        <w:t>v -0.716313 15.845061 2.224202</w:t>
        <w:br/>
        <w:t>v -0.703805 15.918058 2.203445</w:t>
        <w:br/>
        <w:t>v -0.751047 15.932356 2.229908</w:t>
        <w:br/>
        <w:t>v -0.758644 15.857877 2.247931</w:t>
        <w:br/>
        <w:t>v -0.799594 15.929403 2.202735</w:t>
        <w:br/>
        <w:t>v -0.751047 15.932356 2.229908</w:t>
        <w:br/>
        <w:t>v -0.758644 15.857877 2.247931</w:t>
        <w:br/>
        <w:t>v -0.802132 15.855242 2.223583</w:t>
        <w:br/>
        <w:t>v -0.787392 15.984906 2.128328</w:t>
        <w:br/>
        <w:t>v -0.786313 16.000362 2.176380</w:t>
        <w:br/>
        <w:t>v -0.745868 15.972305 2.104620</w:t>
        <w:br/>
        <w:t>v -0.745868 15.972305 2.104620</w:t>
        <w:br/>
        <w:t>v -0.702537 15.974998 2.128962</w:t>
        <w:br/>
        <w:t>v -0.701392 15.990447 2.177024</w:t>
        <w:br/>
        <w:t>v -0.702537 15.974998 2.128962</w:t>
        <w:br/>
        <w:t>v -0.743603 16.003212 2.200732</w:t>
        <w:br/>
        <w:t>v -0.786313 16.000362 2.176380</w:t>
        <w:br/>
        <w:t>v -0.743603 16.003212 2.200732</w:t>
        <w:br/>
        <w:t>v -0.759814 15.842432 2.199856</w:t>
        <w:br/>
        <w:t>v -0.803318 15.839786 2.175510</w:t>
        <w:br/>
        <w:t>v -0.802132 15.855242 2.223583</w:t>
        <w:br/>
        <w:t>v -0.758644 15.857877 2.247931</w:t>
        <w:br/>
        <w:t>v -0.716313 15.845061 2.224202</w:t>
        <w:br/>
        <w:t>v -0.717469 15.829628 2.176142</w:t>
        <w:br/>
        <w:t>v -0.760969 15.826994 2.151809</w:t>
        <w:br/>
        <w:t>v -0.744732 15.987769 2.152683</w:t>
        <w:br/>
        <w:t>v -0.786313 16.000362 2.176380</w:t>
        <w:br/>
        <w:t>v -0.787392 15.984906 2.128328</w:t>
        <w:br/>
        <w:t>v -0.745868 15.972305 2.104620</w:t>
        <w:br/>
        <w:t>v -0.702537 15.974998 2.128962</w:t>
        <w:br/>
        <w:t>v -0.701392 15.990447 2.177024</w:t>
        <w:br/>
        <w:t>v -0.743603 16.003212 2.200732</w:t>
        <w:br/>
        <w:t>v -1.046888 15.560631 2.046863</w:t>
        <w:br/>
        <w:t>v -1.132867 15.575665 2.011263</w:t>
        <w:br/>
        <w:t>v -1.065612 15.536445 2.056196</w:t>
        <w:br/>
        <w:t>v -1.132867 15.575665 2.011263</w:t>
        <w:br/>
        <w:t>v -1.072821 15.566535 2.090745</w:t>
        <w:br/>
        <w:t>v -1.069914 15.544965 2.083718</w:t>
        <w:br/>
        <w:t>v -1.065612 15.536445 2.056196</w:t>
        <w:br/>
        <w:t>v -1.052360 15.593852 2.056311</w:t>
        <w:br/>
        <w:t>v -1.046888 15.560631 2.046863</w:t>
        <w:br/>
        <w:t>v -1.065183 15.592192 2.076063</w:t>
        <w:br/>
        <w:t>v -1.132867 15.575665 2.011263</w:t>
        <w:br/>
        <w:t>v -1.052360 15.593852 2.056311</w:t>
        <w:br/>
        <w:t>v -1.009026 15.600447 2.113391</w:t>
        <w:br/>
        <w:t>v -1.017827 15.561741 2.141042</w:t>
        <w:br/>
        <w:t>v -1.006488 15.528599 2.136651</w:t>
        <w:br/>
        <w:t>v -0.973953 15.554597 2.079404</w:t>
        <w:br/>
        <w:t>v -0.987226 15.603378 2.083334</w:t>
        <w:br/>
        <w:t>v -0.938974 15.620999 2.102945</w:t>
        <w:br/>
        <w:t>v -0.966733 15.616560 2.139071</w:t>
        <w:br/>
        <w:t>v -0.987226 15.603378 2.083334</w:t>
        <w:br/>
        <w:t>v -0.927435 15.638254 2.158746</w:t>
        <w:br/>
        <w:t>v -0.926381 15.590372 2.213663</w:t>
        <w:br/>
        <w:t>v -0.972347 15.570273 2.180597</w:t>
        <w:br/>
        <w:t>v -0.893948 15.542617 2.223610</w:t>
        <w:br/>
        <w:t>v -0.951827 15.528996 2.181046</w:t>
        <w:br/>
        <w:t>v -0.995056 15.521163 2.099975</w:t>
        <w:br/>
        <w:t>v -1.006488 15.528599 2.136651</w:t>
        <w:br/>
        <w:t>v -0.951827 15.528996 2.181046</w:t>
        <w:br/>
        <w:t>v -0.935655 15.522576 2.137406</w:t>
        <w:br/>
        <w:t>v -0.995056 15.521163 2.099975</w:t>
        <w:br/>
        <w:t>v -0.915225 15.561913 2.106453</w:t>
        <w:br/>
        <w:t>v -0.973953 15.554597 2.079404</w:t>
        <w:br/>
        <w:t>v -0.855706 15.580170 2.132887</w:t>
        <w:br/>
        <w:t>v -0.894385 15.644185 2.118486</w:t>
        <w:br/>
        <w:t>v -0.938974 15.620999 2.102945</w:t>
        <w:br/>
        <w:t>v -0.915225 15.561913 2.106453</w:t>
        <w:br/>
        <w:t>v -0.799548 15.619468 2.160307</w:t>
        <w:br/>
        <w:t>v -0.848701 15.678348 2.135358</w:t>
        <w:br/>
        <w:t>v -0.848701 15.678348 2.135358</w:t>
        <w:br/>
        <w:t>v -0.883735 15.672421 2.175937</w:t>
        <w:br/>
        <w:t>v -0.894385 15.644185 2.118486</w:t>
        <w:br/>
        <w:t>v -0.819165 15.709527 2.147634</w:t>
        <w:br/>
        <w:t>v -0.854501 15.701862 2.185039</w:t>
        <w:br/>
        <w:t>v -0.877355 15.629049 2.235438</w:t>
        <w:br/>
        <w:t>v -0.841380 15.668141 2.244143</w:t>
        <w:br/>
        <w:t>v -0.792203 15.637323 2.273394</w:t>
        <w:br/>
        <w:t>v -0.837571 15.582805 2.256061</w:t>
        <w:br/>
        <w:t>v -0.815478 15.578672 2.207147</w:t>
        <w:br/>
        <w:t>v -0.837571 15.582805 2.256061</w:t>
        <w:br/>
        <w:t>v -0.792203 15.637323 2.273394</w:t>
        <w:br/>
        <w:t>v -0.771195 15.636425 2.228154</w:t>
        <w:br/>
        <w:t>v -0.873623 15.537505 2.174619</w:t>
        <w:br/>
        <w:t>v -0.893948 15.542617 2.223610</w:t>
        <w:br/>
        <w:t>v -0.799548 15.619468 2.160307</w:t>
        <w:br/>
        <w:t>v -0.855706 15.580170 2.132887</w:t>
        <w:br/>
        <w:t>v -0.737119 15.726447 2.195959</w:t>
        <w:br/>
        <w:t>v -0.795160 15.748260 2.163072</w:t>
        <w:br/>
        <w:t>v -0.819165 15.709527 2.147634</w:t>
        <w:br/>
        <w:t>v -0.759732 15.670413 2.181557</w:t>
        <w:br/>
        <w:t>v -0.774637 15.798883 2.167489</w:t>
        <w:br/>
        <w:t>v -0.802559 15.790085 2.194768</w:t>
        <w:br/>
        <w:t>v -0.826830 15.740327 2.196100</w:t>
        <w:br/>
        <w:t>v -0.795160 15.748260 2.163072</w:t>
        <w:br/>
        <w:t>v -0.802559 15.790085 2.194768</w:t>
        <w:br/>
        <w:t>v -0.789242 15.777067 2.240021</w:t>
        <w:br/>
        <w:t>v -0.811515 15.715224 2.251030</w:t>
        <w:br/>
        <w:t>v -0.747911 15.773404 2.263357</w:t>
        <w:br/>
        <w:t>v -0.764528 15.700374 2.279155</w:t>
        <w:br/>
        <w:t>v -0.740624 15.776016 2.224736</w:t>
        <w:br/>
        <w:t>v -0.746486 15.699931 2.238049</w:t>
        <w:br/>
        <w:t>v -0.764528 15.700374 2.279155</w:t>
        <w:br/>
        <w:t>v -0.747911 15.773404 2.263357</w:t>
        <w:br/>
        <w:t>v -0.737119 15.726447 2.195959</w:t>
        <w:br/>
        <w:t>v -0.759732 15.670413 2.181557</w:t>
        <w:br/>
        <w:t>v -0.759732 15.670413 2.181557</w:t>
        <w:br/>
        <w:t>v -0.730165 15.793471 2.193220</w:t>
        <w:br/>
        <w:t>v -0.730165 15.793471 2.193220</w:t>
        <w:br/>
        <w:t>v -0.774637 15.798883 2.167489</w:t>
        <w:br/>
        <w:t>v -0.733745 15.844564 2.190211</w:t>
        <w:br/>
        <w:t>v -0.762617 15.846817 2.176105</w:t>
        <w:br/>
        <w:t>v -0.762617 15.846817 2.176105</w:t>
        <w:br/>
        <w:t>v -0.782538 15.841473 2.194819</w:t>
        <w:br/>
        <w:t>v -0.782538 15.841473 2.194819</w:t>
        <w:br/>
        <w:t>v -0.774135 15.836920 2.224595</w:t>
        <w:br/>
        <w:t>v -0.752925 15.838612 2.234951</w:t>
        <w:br/>
        <w:t>v -0.744826 15.832567 2.209042</w:t>
        <w:br/>
        <w:t>v -0.752925 15.838612 2.234951</w:t>
        <w:br/>
        <w:t>v -0.733745 15.844564 2.190211</w:t>
        <w:br/>
        <w:t>v -0.735174 15.894119 2.188970</w:t>
        <w:br/>
        <w:t>v -0.743596 15.883526 2.200221</w:t>
        <w:br/>
        <w:t>v -0.760115 15.906130 2.179855</w:t>
        <w:br/>
        <w:t>v -0.735174 15.894119 2.188970</w:t>
        <w:br/>
        <w:t>v -0.760115 15.906130 2.179855</w:t>
        <w:br/>
        <w:t>v -0.775698 15.909256 2.190915</w:t>
        <w:br/>
        <w:t>v -0.775698 15.909256 2.190915</w:t>
        <w:br/>
        <w:t>v -0.767195 15.900966 2.216966</w:t>
        <w:br/>
        <w:t>v -0.750085 15.898005 2.220166</w:t>
        <w:br/>
        <w:t>v -0.750085 15.898005 2.220166</w:t>
        <w:br/>
        <w:t>v -1.022602 15.607964 2.175195</w:t>
        <w:br/>
        <w:t>v -1.067769 15.612150 2.132734</w:t>
        <w:br/>
        <w:t>v -0.990644 15.631823 2.161716</w:t>
        <w:br/>
        <w:t>v -1.011336 15.585100 2.179842</w:t>
        <w:br/>
        <w:t>v -1.071805 15.593874 2.132017</w:t>
        <w:br/>
        <w:t>v -1.022602 15.607964 2.175195</w:t>
        <w:br/>
        <w:t>v -0.997436 15.563415 2.166081</w:t>
        <w:br/>
        <w:t>v -0.987443 15.586987 2.144101</w:t>
        <w:br/>
        <w:t>v -1.058099 15.602242 2.124477</w:t>
        <w:br/>
        <w:t>v -1.071805 15.593874 2.132017</w:t>
        <w:br/>
        <w:t>v -0.997436 15.563415 2.166081</w:t>
        <w:br/>
        <w:t>v -1.093997 15.609063 2.119523</w:t>
        <w:br/>
        <w:t>v -1.093997 15.609063 2.119523</w:t>
        <w:br/>
        <w:t>v -1.058099 15.602242 2.124477</w:t>
        <w:br/>
        <w:t>v -1.067769 15.612150 2.132734</w:t>
        <w:br/>
        <w:t>v -1.058099 15.602242 2.124477</w:t>
        <w:br/>
        <w:t>v -0.987443 15.586987 2.144101</w:t>
        <w:br/>
        <w:t>v -0.994344 15.611766 2.143026</w:t>
        <w:br/>
        <w:t>v -0.990644 15.631823 2.161716</w:t>
        <w:br/>
        <w:t>v -0.942355 15.624730 2.155200</w:t>
        <w:br/>
        <w:t>v -0.905676 15.687591 2.188291</w:t>
        <w:br/>
        <w:t>v -0.965178 15.633819 2.215519</w:t>
        <w:br/>
        <w:t>v -0.963045 15.585634 2.213739</w:t>
        <w:br/>
        <w:t>v -0.965178 15.633819 2.215519</w:t>
        <w:br/>
        <w:t>v -0.911108 15.609249 2.248879</w:t>
        <w:br/>
        <w:t>v -0.875703 15.584599 2.239918</w:t>
        <w:br/>
        <w:t>v -0.941764 15.563092 2.199428</w:t>
        <w:br/>
        <w:t>v -0.941764 15.563092 2.199428</w:t>
        <w:br/>
        <w:t>v -0.875703 15.584599 2.239918</w:t>
        <w:br/>
        <w:t>v -0.867578 15.618599 2.189059</w:t>
        <w:br/>
        <w:t>v -0.928111 15.593649 2.166094</w:t>
        <w:br/>
        <w:t>v -0.942355 15.624730 2.155200</w:t>
        <w:br/>
        <w:t>v -0.928111 15.593649 2.166094</w:t>
        <w:br/>
        <w:t>v -0.867578 15.618599 2.189059</w:t>
        <w:br/>
        <w:t>v -0.891149 15.653076 2.166260</w:t>
        <w:br/>
        <w:t>v -0.813246 15.662739 2.207531</w:t>
        <w:br/>
        <w:t>v -0.844482 15.693207 2.175233</w:t>
        <w:br/>
        <w:t>v -0.905676 15.687591 2.188291</w:t>
        <w:br/>
        <w:t>v -0.844482 15.693207 2.175233</w:t>
        <w:br/>
        <w:t>v -0.804913 15.745168 2.181353</w:t>
        <w:br/>
        <w:t>v -0.845969 15.754791 2.194884</w:t>
        <w:br/>
        <w:t>v -0.845969 15.754791 2.194884</w:t>
        <w:br/>
        <w:t>v -0.856624 15.736581 2.252092</w:t>
        <w:br/>
        <w:t>v -0.910324 15.684667 2.233722</w:t>
        <w:br/>
        <w:t>v -0.813256 15.718708 2.283199</w:t>
        <w:br/>
        <w:t>v -0.859848 15.652102 2.275557</w:t>
        <w:br/>
        <w:t>v -0.772622 15.702293 2.280473</w:t>
        <w:br/>
        <w:t>v -0.819681 15.629281 2.269271</w:t>
        <w:br/>
        <w:t>v -0.819681 15.629281 2.269271</w:t>
        <w:br/>
        <w:t>v -0.772622 15.702293 2.280473</w:t>
        <w:br/>
        <w:t>v -0.771057 15.727645 2.214905</w:t>
        <w:br/>
        <w:t>v -0.813246 15.662739 2.207531</w:t>
        <w:br/>
        <w:t>v -0.771057 15.727645 2.214905</w:t>
        <w:br/>
        <w:t>v -0.804913 15.745168 2.181353</w:t>
        <w:br/>
        <w:t>v -0.752377 15.788029 2.208965</w:t>
        <w:br/>
        <w:t>v -0.781236 15.798927 2.182479</w:t>
        <w:br/>
        <w:t>v -0.781236 15.798927 2.182479</w:t>
        <w:br/>
        <w:t>v -0.796616 15.835120 2.193885</w:t>
        <w:br/>
        <w:t>v -0.796616 15.835120 2.193885</w:t>
        <w:br/>
        <w:t>v -0.817587 15.806766 2.237345</w:t>
        <w:br/>
        <w:t>v -0.786880 15.787280 2.267249</w:t>
        <w:br/>
        <w:t>v -0.747997 15.779388 2.264944</w:t>
        <w:br/>
        <w:t>v -0.747997 15.779388 2.264944</w:t>
        <w:br/>
        <w:t>v -0.752377 15.788029 2.208965</w:t>
        <w:br/>
        <w:t>v -0.741456 15.851299 2.198161</w:t>
        <w:br/>
        <w:t>v -0.738086 15.850465 2.234938</w:t>
        <w:br/>
        <w:t>v -0.731320 15.894591 2.188969</w:t>
        <w:br/>
        <w:t>v -0.743980 15.897078 2.182415</w:t>
        <w:br/>
        <w:t>v -0.761870 15.855291 2.181929</w:t>
        <w:br/>
        <w:t>v -0.741456 15.851299 2.198161</w:t>
        <w:br/>
        <w:t>v -0.756261 15.906604 2.179855</w:t>
        <w:br/>
        <w:t>v -0.793127 15.855331 2.221113</w:t>
        <w:br/>
        <w:t>v -0.756261 15.906604 2.179855</w:t>
        <w:br/>
        <w:t>v -0.762728 15.908585 2.204062</w:t>
        <w:br/>
        <w:t>v -0.746231 15.898480 2.220166</w:t>
        <w:br/>
        <w:t>v -0.765955 15.852407 2.237895</w:t>
        <w:br/>
        <w:t>v -0.793127 15.855331 2.221113</w:t>
        <w:br/>
        <w:t>v -0.731539 15.894375 2.215532</w:t>
        <w:br/>
        <w:t>v -0.738086 15.850465 2.234938</w:t>
        <w:br/>
        <w:t>v -0.731539 15.894375 2.215532</w:t>
        <w:br/>
        <w:t>v -0.731320 15.894591 2.188969</w:t>
        <w:br/>
        <w:t>v -1.093997 15.609063 2.119523</w:t>
        <w:br/>
        <w:t>v -0.762728 15.908585 2.204062</w:t>
        <w:br/>
        <w:t>v 1.329111 18.981031 -0.115737</w:t>
        <w:br/>
        <w:t>v 0.657828 18.388119 -0.821263</w:t>
        <w:br/>
        <w:t>v 0.666469 18.348167 -0.853484</w:t>
        <w:br/>
        <w:t>v 0.684161 18.274984 -0.793728</w:t>
        <w:br/>
        <w:t>v -0.684160 18.274984 -0.793728</w:t>
        <w:br/>
        <w:t>v -0.666469 18.348167 -0.853484</w:t>
        <w:br/>
        <w:t>v -0.657828 18.388119 -0.821263</w:t>
        <w:br/>
        <w:t>v 5.697558 14.206143 -0.089766</w:t>
        <w:br/>
        <w:t>v 5.772575 14.160066 -0.089766</w:t>
        <w:br/>
        <w:t>v 5.775919 14.169420 0.030451</w:t>
        <w:br/>
        <w:t>v 5.700904 14.215500 0.030451</w:t>
        <w:br/>
        <w:t>v 5.673964 14.156527 -0.187477</w:t>
        <w:br/>
        <w:t>v 5.748978 14.110446 -0.187477</w:t>
        <w:br/>
        <w:t>v 5.701779 14.182556 0.128226</w:t>
        <w:br/>
        <w:t>v 5.776796 14.136477 0.128226</w:t>
        <w:br/>
        <w:t>v 5.635339 14.069436 -0.235520</w:t>
        <w:br/>
        <w:t>v 5.710354 14.023355 -0.235520</w:t>
        <w:br/>
        <w:t>v 5.728284 14.094182 0.196751</w:t>
        <w:br/>
        <w:t>v 5.676793 14.009900 0.232505</w:t>
        <w:br/>
        <w:t>v 5.601775 14.055976 0.232505</w:t>
        <w:br/>
        <w:t>v 5.653268 14.140265 0.196751</w:t>
        <w:br/>
        <w:t>v 5.621949 13.873816 0.036058</w:t>
        <w:br/>
        <w:t>v 5.629625 13.885477 -0.075236</w:t>
        <w:br/>
        <w:t>v 5.554608 13.931550 -0.075236</w:t>
        <w:br/>
        <w:t>v 5.546933 13.919895 0.036058</w:t>
        <w:br/>
        <w:t>v 5.546933 13.919895 0.036058</w:t>
        <w:br/>
        <w:t>v 5.545337 13.935209 0.136329</w:t>
        <w:br/>
        <w:t>v 5.620352 13.889131 0.136329</w:t>
        <w:br/>
        <w:t>v 5.621949 13.873816 0.036058</w:t>
        <w:br/>
        <w:t>v 5.661654 13.938895 -0.181141</w:t>
        <w:br/>
        <w:t>v 5.586640 13.984977 -0.181141</w:t>
        <w:br/>
        <w:t>v 5.561516 13.980518 0.206122</w:t>
        <w:br/>
        <w:t>v 5.636531 13.934437 0.206122</w:t>
        <w:br/>
        <w:t>v 5.502800 14.338691 0.030451</w:t>
        <w:br/>
        <w:t>v 5.379713 14.415789 0.030451</w:t>
        <w:br/>
        <w:t>v 5.376355 14.406439 -0.089766</w:t>
        <w:br/>
        <w:t>v 5.499447 14.329339 -0.089766</w:t>
        <w:br/>
        <w:t>v 5.352759 14.356819 -0.187477</w:t>
        <w:br/>
        <w:t>v 5.475847 14.279718 -0.187477</w:t>
        <w:br/>
        <w:t>v 5.380591 14.382845 0.128226</w:t>
        <w:br/>
        <w:t>v 5.503677 14.305745 0.128226</w:t>
        <w:br/>
        <w:t>v 5.314135 14.269727 -0.235520</w:t>
        <w:br/>
        <w:t>v 5.437222 14.192627 -0.235520</w:t>
        <w:br/>
        <w:t>v 5.280584 14.256272 0.232505</w:t>
        <w:br/>
        <w:t>v 5.332078 14.340555 0.196751</w:t>
        <w:br/>
        <w:t>v 5.455166 14.263455 0.196751</w:t>
        <w:br/>
        <w:t>v 5.403673 14.179168 0.232505</w:t>
        <w:br/>
        <w:t>v 5.225743 14.120188 0.036058</w:t>
        <w:br/>
        <w:t>v 5.348830 14.043088 0.036058</w:t>
        <w:br/>
        <w:t>v 5.356507 14.054742 -0.075236</w:t>
        <w:br/>
        <w:t>v 5.233418 14.131842 -0.075236</w:t>
        <w:br/>
        <w:t>v 5.225743 14.120188 0.036058</w:t>
        <w:br/>
        <w:t>v 5.224146 14.135498 0.136329</w:t>
        <w:br/>
        <w:t>v 5.347235 14.058396 0.136329</w:t>
        <w:br/>
        <w:t>v 5.348830 14.043088 0.036058</w:t>
        <w:br/>
        <w:t>v 5.388524 14.108164 -0.181141</w:t>
        <w:br/>
        <w:t>v 5.265449 14.185264 -0.181141</w:t>
        <w:br/>
        <w:t>v 5.240327 14.180808 0.206122</w:t>
        <w:br/>
        <w:t>v 5.363413 14.103709 0.206122</w:t>
        <w:br/>
        <w:t>v 5.625877 14.261593 0.030451</w:t>
        <w:br/>
        <w:t>v 5.622533 14.252236 -0.089766</w:t>
        <w:br/>
        <w:t>v 5.598936 14.202621 -0.187477</w:t>
        <w:br/>
        <w:t>v 5.626754 14.228650 0.128226</w:t>
        <w:br/>
        <w:t>v 5.560312 14.115531 -0.235520</w:t>
        <w:br/>
        <w:t>v 5.578242 14.186357 0.196751</w:t>
        <w:br/>
        <w:t>v 5.526751 14.102070 0.232505</w:t>
        <w:br/>
        <w:t>v 5.471919 13.965990 0.036058</w:t>
        <w:br/>
        <w:t>v 5.479582 13.977645 -0.075236</w:t>
        <w:br/>
        <w:t>v 5.471919 13.965990 0.036058</w:t>
        <w:br/>
        <w:t>v 5.470309 13.981301 0.136329</w:t>
        <w:br/>
        <w:t>v 5.511613 14.031070 -0.181141</w:t>
        <w:br/>
        <w:t>v 5.486488 14.026609 0.206122</w:t>
        <w:br/>
        <w:t>v 5.256627 14.492901 0.030451</w:t>
        <w:br/>
        <w:t>v 5.253282 14.483547 -0.089766</w:t>
        <w:br/>
        <w:t>v 5.229686 14.433930 -0.187477</w:t>
        <w:br/>
        <w:t>v 5.257503 14.459960 0.128226</w:t>
        <w:br/>
        <w:t>v 5.191061 14.346838 -0.235520</w:t>
        <w:br/>
        <w:t>v 5.157498 14.333381 0.232505</w:t>
        <w:br/>
        <w:t>v 5.208991 14.417666 0.196751</w:t>
        <w:br/>
        <w:t>v 5.102656 14.197296 0.036058</w:t>
        <w:br/>
        <w:t>v 5.110331 14.208953 -0.075236</w:t>
        <w:br/>
        <w:t>v 5.102656 14.197296 0.036058</w:t>
        <w:br/>
        <w:t>v 5.101058 14.212608 0.136329</w:t>
        <w:br/>
        <w:t>v 5.142362 14.262380 -0.181141</w:t>
        <w:br/>
        <w:t>v 5.117239 14.257923 0.206122</w:t>
        <w:br/>
        <w:t>v 5.880914 14.103849 -0.093683</w:t>
        <w:br/>
        <w:t>v 5.864491 14.110058 0.066012</w:t>
        <w:br/>
        <w:t>v 5.775919 14.169420 0.030451</w:t>
        <w:br/>
        <w:t>v 5.772575 14.160066 -0.089766</w:t>
        <w:br/>
        <w:t>v 5.748978 14.110446 -0.187477</w:t>
        <w:br/>
        <w:t>v 5.852912 14.054718 -0.214488</w:t>
        <w:br/>
        <w:t>v 5.767411 13.723019 0.198185</w:t>
        <w:br/>
        <w:t>v 5.739059 13.795475 0.313741</w:t>
        <w:br/>
        <w:t>v 5.797403 13.718348 0.380692</w:t>
        <w:br/>
        <w:t>v 5.850429 13.628654 0.261986</w:t>
        <w:br/>
        <w:t>v 5.896509 13.620355 0.462735</w:t>
        <w:br/>
        <w:t>v 5.941070 13.552668 0.360773</w:t>
        <w:br/>
        <w:t>v 5.776796 14.136477 0.128226</w:t>
        <w:br/>
        <w:t>v 5.710354 14.023355 -0.235520</w:t>
        <w:br/>
        <w:t>v 5.800417 13.965052 -0.276599</w:t>
        <w:br/>
        <w:t>v 6.684119 13.554190 0.135481</w:t>
        <w:br/>
        <w:t>v 6.710245 13.656555 0.105325</w:t>
        <w:br/>
        <w:t>v 6.728365 13.646497 0.102970</w:t>
        <w:br/>
        <w:t>v 6.711436 13.547657 0.126818</w:t>
        <w:br/>
        <w:t>v 6.663837 13.446005 0.018610</w:t>
        <w:br/>
        <w:t>v 6.584556 13.450968 0.022975</w:t>
        <w:br/>
        <w:t>v 6.601833 13.461146 0.115246</w:t>
        <w:br/>
        <w:t>v 6.679311 13.467711 0.103328</w:t>
        <w:br/>
        <w:t>v 6.684119 13.554190 0.135481</w:t>
        <w:br/>
        <w:t>v 6.711436 13.547657 0.126818</w:t>
        <w:br/>
        <w:t>v 6.674973 13.564089 0.151494</w:t>
        <w:br/>
        <w:t>v 6.659280 13.662219 0.159429</w:t>
        <w:br/>
        <w:t>v 6.492496 13.830260 0.035353</w:t>
        <w:br/>
        <w:t>v 6.610384 13.768561 0.034329</w:t>
        <w:br/>
        <w:t>v 6.594509 13.739701 0.163045</w:t>
        <w:br/>
        <w:t>v 6.741836 13.687985 0.033139</w:t>
        <w:br/>
        <w:t>v 6.723356 13.698882 0.033818</w:t>
        <w:br/>
        <w:t>v 6.715953 13.677109 -0.035437</w:t>
        <w:br/>
        <w:t>v 6.734419 13.666849 -0.034553</w:t>
        <w:br/>
        <w:t>v 6.645434 13.681553 -0.108204</w:t>
        <w:br/>
        <w:t>v 6.658855 13.604367 -0.108562</w:t>
        <w:br/>
        <w:t>v 6.688234 13.595687 -0.085694</w:t>
        <w:br/>
        <w:t>v 6.568815 13.486959 -0.069821</w:t>
        <w:br/>
        <w:t>v 6.592578 13.462150 -0.045256</w:t>
        <w:br/>
        <w:t>v 6.688234 13.595687 -0.085694</w:t>
        <w:br/>
        <w:t>v 6.453038 13.803812 -0.211505</w:t>
        <w:br/>
        <w:t>v 6.591549 13.752481 -0.110376</w:t>
        <w:br/>
        <w:t>v 6.490139 13.472239 0.223173</w:t>
        <w:br/>
        <w:t>v 6.462391 13.518643 0.327669</w:t>
        <w:br/>
        <w:t>v 6.554417 13.502743 0.322921</w:t>
        <w:br/>
        <w:t>v 6.556708 13.468807 0.232006</w:t>
        <w:br/>
        <w:t>v 6.628283 13.482540 0.322158</w:t>
        <w:br/>
        <w:t>v 6.633824 13.457489 0.246626</w:t>
        <w:br/>
        <w:t>v 6.674973 13.564089 0.151494</w:t>
        <w:br/>
        <w:t>v 6.685882 13.556201 0.166241</w:t>
        <w:br/>
        <w:t>v 6.691769 13.634340 0.206852</w:t>
        <w:br/>
        <w:t>v 6.659280 13.662219 0.159429</w:t>
        <w:br/>
        <w:t>v 6.685882 13.556201 0.166241</w:t>
        <w:br/>
        <w:t>v 6.674973 13.564089 0.151494</w:t>
        <w:br/>
        <w:t>v 6.586856 13.482874 0.139325</w:t>
        <w:br/>
        <w:t>v 6.517678 13.467310 0.135625</w:t>
        <w:br/>
        <w:t>v 6.583263 13.481593 0.167370</w:t>
        <w:br/>
        <w:t>v 6.562442 13.743591 0.278448</w:t>
        <w:br/>
        <w:t>v 6.452334 13.784842 0.294437</w:t>
        <w:br/>
        <w:t>v 6.651207 13.686955 0.200444</w:t>
        <w:br/>
        <w:t>v 6.685250 13.664640 0.275767</w:t>
        <w:br/>
        <w:t>v 6.629299 13.701490 0.272425</w:t>
        <w:br/>
        <w:t>v 6.701556 13.569747 -0.147484</w:t>
        <w:br/>
        <w:t>v 6.787787 13.509335 -0.151453</w:t>
        <w:br/>
        <w:t>v 6.747805 13.431457 -0.157541</w:t>
        <w:br/>
        <w:t>v 6.656695 13.473220 -0.137717</w:t>
        <w:br/>
        <w:t>v 6.810938 13.558187 -0.189684</w:t>
        <w:br/>
        <w:t>v 6.787787 13.509335 -0.151453</w:t>
        <w:br/>
        <w:t>v 6.701556 13.569747 -0.147484</w:t>
        <w:br/>
        <w:t>v 6.704979 13.640081 -0.187544</w:t>
        <w:br/>
        <w:t>v 6.722062 13.391100 -0.217134</w:t>
        <w:br/>
        <w:t>v 6.617395 13.442153 -0.195745</w:t>
        <w:br/>
        <w:t>v 6.819403 13.573102 -0.249593</w:t>
        <w:br/>
        <w:t>v 6.685829 13.656502 -0.256702</w:t>
        <w:br/>
        <w:t>v 6.673109 13.593957 -0.134908</w:t>
        <w:br/>
        <w:t>v 6.568815 13.486959 -0.069821</w:t>
        <w:br/>
        <w:t>v 6.658855 13.604367 -0.108562</w:t>
        <w:br/>
        <w:t>v 6.569174 13.471866 -0.095309</w:t>
        <w:br/>
        <w:t>v 6.658855 13.604367 -0.108562</w:t>
        <w:br/>
        <w:t>v 6.645434 13.681553 -0.108204</w:t>
        <w:br/>
        <w:t>v 6.672997 13.660945 -0.176412</w:t>
        <w:br/>
        <w:t>v 6.673109 13.593957 -0.134908</w:t>
        <w:br/>
        <w:t>v 6.553520 13.741378 -0.232000</w:t>
        <w:br/>
        <w:t>v 6.611072 13.454943 -0.261196</w:t>
        <w:br/>
        <w:t>v 6.735826 13.415941 -0.276205</w:t>
        <w:br/>
        <w:t>v 6.765792 13.477560 -0.315682</w:t>
        <w:br/>
        <w:t>v 6.592994 13.530456 -0.299532</w:t>
        <w:br/>
        <w:t>v 6.592994 13.530456 -0.299532</w:t>
        <w:br/>
        <w:t>v 6.765792 13.477560 -0.315682</w:t>
        <w:br/>
        <w:t>v 6.800843 13.539370 -0.300746</w:t>
        <w:br/>
        <w:t>v 6.655333 13.616835 -0.304119</w:t>
        <w:br/>
        <w:t>v 6.588113 13.636384 -0.300458</w:t>
        <w:br/>
        <w:t>v 6.542674 13.637794 -0.333726</w:t>
        <w:br/>
        <w:t>v 6.545916 13.552891 -0.323531</w:t>
        <w:br/>
        <w:t>v 6.569109 13.542821 -0.304394</w:t>
        <w:br/>
        <w:t>v 6.478300 13.468365 -0.277515</w:t>
        <w:br/>
        <w:t>v 6.505401 13.454880 -0.257047</w:t>
        <w:br/>
        <w:t>v 6.569109 13.542821 -0.304394</w:t>
        <w:br/>
        <w:t>v 6.503045 13.696212 -0.327208</w:t>
        <w:br/>
        <w:t>v 6.572608 13.527670 -0.368258</w:t>
        <w:br/>
        <w:t>v 6.574928 13.588866 -0.395811</w:t>
        <w:br/>
        <w:t>v 6.715570 13.486928 -0.417459</w:t>
        <w:br/>
        <w:t>v 6.703152 13.443354 -0.384102</w:t>
        <w:br/>
        <w:t>v 6.572608 13.527670 -0.368258</w:t>
        <w:br/>
        <w:t>v 6.703152 13.443354 -0.384102</w:t>
        <w:br/>
        <w:t>v 6.675677 13.390203 -0.393929</w:t>
        <w:br/>
        <w:t>v 6.534858 13.471560 -0.354392</w:t>
        <w:br/>
        <w:t>v 6.655538 13.366578 -0.439114</w:t>
        <w:br/>
        <w:t>v 6.498761 13.441344 -0.400945</w:t>
        <w:br/>
        <w:t>v 6.714544 13.498325 -0.473378</w:t>
        <w:br/>
        <w:t>v 6.555992 13.601497 -0.452471</w:t>
        <w:br/>
        <w:t>v 6.546224 13.547623 -0.349754</w:t>
        <w:br/>
        <w:t>v 6.478300 13.468365 -0.277515</w:t>
        <w:br/>
        <w:t>v 6.545916 13.552891 -0.323531</w:t>
        <w:br/>
        <w:t>v 6.541439 13.614748 -0.379038</w:t>
        <w:br/>
        <w:t>v 6.546224 13.547623 -0.349754</w:t>
        <w:br/>
        <w:t>v 6.466988 13.485289 -0.300262</w:t>
        <w:br/>
        <w:t>v 6.434469 13.474724 -0.256868</w:t>
        <w:br/>
        <w:t>v 6.511468 13.649410 -0.361445</w:t>
        <w:br/>
        <w:t>v 6.455914 13.688924 -0.407357</w:t>
        <w:br/>
        <w:t>v 6.483516 13.662189 -0.419910</w:t>
        <w:br/>
        <w:t>v 6.505804 13.521069 -0.514573</w:t>
        <w:br/>
        <w:t>v 6.675608 13.424199 -0.534498</w:t>
        <w:br/>
        <w:t>v 6.698030 13.473451 -0.515375</w:t>
        <w:br/>
        <w:t>v 6.531530 13.572085 -0.497725</w:t>
        <w:br/>
        <w:t>v 6.491746 13.465013 -0.469936</w:t>
        <w:br/>
        <w:t>v 6.654167 13.379435 -0.496727</w:t>
        <w:br/>
        <w:t>v 6.675608 13.424199 -0.534498</w:t>
        <w:br/>
        <w:t>v 6.505804 13.521069 -0.514573</w:t>
        <w:br/>
        <w:t>v 6.401043 13.511485 -0.429615</w:t>
        <w:br/>
        <w:t>v 6.418560 13.484863 -0.360990</w:t>
        <w:br/>
        <w:t>v 6.244271 13.566713 -0.363340</w:t>
        <w:br/>
        <w:t>v 6.287087 13.517712 -0.193174</w:t>
        <w:br/>
        <w:t>v 6.378732 13.487844 -0.331711</w:t>
        <w:br/>
        <w:t>v 6.344086 13.533297 -0.405867</w:t>
        <w:br/>
        <w:t>v 6.274563 13.655516 -0.426041</w:t>
        <w:br/>
        <w:t>v 6.356996 13.609167 -0.459392</w:t>
        <w:br/>
        <w:t>v 6.413789 13.664197 -0.444205</w:t>
        <w:br/>
        <w:t>v 6.366248 13.754347 -0.374234</w:t>
        <w:br/>
        <w:t>v 6.002378 13.493863 0.416957</w:t>
        <w:br/>
        <w:t>v 5.969803 13.547486 0.504825</w:t>
        <w:br/>
        <w:t>v 6.019422 13.497313 0.523656</w:t>
        <w:br/>
        <w:t>v 6.054031 13.452803 0.451610</w:t>
        <w:br/>
        <w:t>v 6.098463 13.489151 0.353041</w:t>
        <w:br/>
        <w:t>v 6.128970 13.465965 0.390267</w:t>
        <w:br/>
        <w:t>v 6.011041 13.621071 0.544176</w:t>
        <w:br/>
        <w:t>v 6.090648 13.674810 0.538531</w:t>
        <w:br/>
        <w:t>v 6.124979 13.614902 0.562277</w:t>
        <w:br/>
        <w:t>v 6.058671 13.562895 0.569830</w:t>
        <w:br/>
        <w:t>v 6.223688 13.520895 0.427417</w:t>
        <w:br/>
        <w:t>v 6.242627 13.579041 0.463209</w:t>
        <w:br/>
        <w:t>v 6.246704 13.595339 0.426776</w:t>
        <w:br/>
        <w:t>v 6.217977 13.540135 0.380321</w:t>
        <w:br/>
        <w:t>v 6.220692 13.677928 0.458062</w:t>
        <w:br/>
        <w:t>v 6.242627 13.579041 0.463209</w:t>
        <w:br/>
        <w:t>v 6.177536 13.630708 0.517165</w:t>
        <w:br/>
        <w:t>v 6.246704 13.595339 0.426776</w:t>
        <w:br/>
        <w:t>v 6.158492 13.683102 0.500665</w:t>
        <w:br/>
        <w:t>v 6.332380 13.879162 -0.198371</w:t>
        <w:br/>
        <w:t>v 6.243700 13.824905 -0.349310</w:t>
        <w:br/>
        <w:t>v 6.363587 13.514098 0.168537</w:t>
        <w:br/>
        <w:t>v 6.506261 13.457992 0.029478</w:t>
        <w:br/>
        <w:t>v 6.337325 13.508544 -0.004791</w:t>
        <w:br/>
        <w:t>v 6.323746 13.753727 0.377607</w:t>
        <w:br/>
        <w:t>v 6.417768 13.726810 0.356510</w:t>
        <w:br/>
        <w:t>v 6.375928 13.654275 0.393685</w:t>
        <w:br/>
        <w:t>v 6.298781 13.674876 0.421272</w:t>
        <w:br/>
        <w:t>v 6.356715 13.619472 0.387476</w:t>
        <w:br/>
        <w:t>v 6.283347 13.612513 0.407331</w:t>
        <w:br/>
        <w:t>v 6.283347 13.612513 0.407331</w:t>
        <w:br/>
        <w:t>v 6.356715 13.619472 0.387476</w:t>
        <w:br/>
        <w:t>v 6.340913 13.545477 0.337257</w:t>
        <w:br/>
        <w:t>v 6.254817 13.551073 0.357701</w:t>
        <w:br/>
        <w:t>v 6.464821 13.457922 -0.153324</w:t>
        <w:br/>
        <w:t>v 5.826370 13.719156 0.071990</w:t>
        <w:br/>
        <w:t>v 5.959579 13.610315 0.130300</w:t>
        <w:br/>
        <w:t>v 5.970972 13.648337 -0.105972</w:t>
        <w:br/>
        <w:t>v 5.840331 13.726786 -0.088345</w:t>
        <w:br/>
        <w:t>v 5.982250 13.703747 -0.287864</w:t>
        <w:br/>
        <w:t>v 5.859899 13.783779 -0.249435</w:t>
        <w:br/>
        <w:t>v 5.912648 13.888239 -0.318677</w:t>
        <w:br/>
        <w:t>v 6.046032 13.804843 -0.361638</w:t>
        <w:br/>
        <w:t>v 6.100976 13.633415 -0.320815</w:t>
        <w:br/>
        <w:t>v 6.160977 13.729962 -0.396662</w:t>
        <w:br/>
        <w:t>v 6.109022 13.910228 -0.303751</w:t>
        <w:br/>
        <w:t>v 6.046032 13.804843 -0.361638</w:t>
        <w:br/>
        <w:t>v 6.160977 13.729962 -0.396662</w:t>
        <w:br/>
        <w:t>v 6.100775 13.590770 -0.135351</w:t>
        <w:br/>
        <w:t>v 6.056517 13.527544 0.266031</w:t>
        <w:br/>
        <w:t>v 6.198204 13.534666 0.210628</w:t>
        <w:br/>
        <w:t>v 5.942934 13.698465 0.503007</w:t>
        <w:br/>
        <w:t>v 6.038455 13.761039 0.488824</w:t>
        <w:br/>
        <w:t>v 6.123610 13.773409 0.449793</w:t>
        <w:br/>
        <w:t>v 6.065462 13.883955 0.364908</w:t>
        <w:br/>
        <w:t>v 6.233444 13.852474 0.331343</w:t>
        <w:br/>
        <w:t>v 6.234611 13.773195 0.405500</w:t>
        <w:br/>
        <w:t>v 6.513039 13.474853 -0.048827</w:t>
        <w:br/>
        <w:t>v 6.655961 13.695611 0.105952</w:t>
        <w:br/>
        <w:t>v 6.660517 13.707251 -0.041492</w:t>
        <w:br/>
        <w:t>v 6.637066 13.700136 -0.164304</w:t>
        <w:br/>
        <w:t>v 6.574460 13.670548 -0.295710</w:t>
        <w:br/>
        <w:t>v 6.478889 13.605755 0.376659</w:t>
        <w:br/>
        <w:t>v 6.478889 13.605755 0.376659</w:t>
        <w:br/>
        <w:t>v 5.839798 14.046488 0.211216</w:t>
        <w:br/>
        <w:t>v 5.990772 13.990847 0.232057</w:t>
        <w:br/>
        <w:t>v 5.904364 13.955678 0.309863</w:t>
        <w:br/>
        <w:t>v 5.676793 14.009900 0.232505</w:t>
        <w:br/>
        <w:t>v 5.728284 14.094182 0.196751</w:t>
        <w:br/>
        <w:t>v 5.754696 13.938668 0.297305</w:t>
        <w:br/>
        <w:t>v 5.967226 13.874452 0.401071</w:t>
        <w:br/>
        <w:t>v 5.850072 13.807048 0.423064</w:t>
        <w:br/>
        <w:t>v 6.571713 13.580960 0.371244</w:t>
        <w:br/>
        <w:t>v 6.604472 13.665912 0.335523</w:t>
        <w:br/>
        <w:t>v 6.663795 13.631181 0.333734</w:t>
        <w:br/>
        <w:t>v 6.631370 13.560369 0.367903</w:t>
        <w:br/>
        <w:t>v 6.524527 13.698696 0.343133</w:t>
        <w:br/>
        <w:t>v 6.409203 13.578216 -0.478361</w:t>
        <w:br/>
        <w:t>v 6.456940 13.544559 -0.496492</w:t>
        <w:br/>
        <w:t>v 6.486165 13.595048 -0.482173</w:t>
        <w:br/>
        <w:t>v 6.445316 13.630079 -0.463577</w:t>
        <w:br/>
        <w:t>v 6.456940 13.544559 -0.496492</w:t>
        <w:br/>
        <w:t>v 6.409203 13.578216 -0.478361</w:t>
        <w:br/>
        <w:t>v 6.356996 13.609167 -0.459392</w:t>
        <w:br/>
        <w:t>v 6.274563 13.655516 -0.426041</w:t>
        <w:br/>
        <w:t>v 6.631370 13.560369 0.367903</w:t>
        <w:br/>
        <w:t>v 6.281824 13.290854 0.644065</w:t>
        <w:br/>
        <w:t>v 6.305895 13.283051 0.590466</w:t>
        <w:br/>
        <w:t>v 6.254471 13.322597 0.554981</w:t>
        <w:br/>
        <w:t>v 6.224190 13.335151 0.613355</w:t>
        <w:br/>
        <w:t>v 6.393140 13.208537 0.715495</w:t>
        <w:br/>
        <w:t>v 6.420844 13.188959 0.669129</w:t>
        <w:br/>
        <w:t>v 6.352486 13.243976 0.614878</w:t>
        <w:br/>
        <w:t>v 6.327933 13.256262 0.673277</w:t>
        <w:br/>
        <w:t>v 6.281824 13.290854 0.644065</w:t>
        <w:br/>
        <w:t>v 6.291883 13.346142 0.674929</w:t>
        <w:br/>
        <w:t>v 6.308199 13.332552 0.683685</w:t>
        <w:br/>
        <w:t>v 6.349300 13.307302 0.556722</w:t>
        <w:br/>
        <w:t>v 6.302465 13.346774 0.514568</w:t>
        <w:br/>
        <w:t>v 6.460173 13.210423 0.644128</w:t>
        <w:br/>
        <w:t>v 6.391470 13.266758 0.584949</w:t>
        <w:br/>
        <w:t>v 6.504158 13.185562 0.697023</w:t>
        <w:br/>
        <w:t>v 6.467841 13.168601 0.716827</w:t>
        <w:br/>
        <w:t>v 6.497115 13.163311 0.763833</w:t>
        <w:br/>
        <w:t>v 6.533739 13.172615 0.753169</w:t>
        <w:br/>
        <w:t>v 6.541554 13.188491 0.804144</w:t>
        <w:br/>
        <w:t>v 6.538420 13.188814 0.797167</w:t>
        <w:br/>
        <w:t>v 6.522792 13.177233 0.803593</w:t>
        <w:br/>
        <w:t>v 6.244017 13.382884 0.650990</w:t>
        <w:br/>
        <w:t>v 6.098654 13.516623 0.587278</w:t>
        <w:br/>
        <w:t>v 6.154744 13.565836 0.581915</w:t>
        <w:br/>
        <w:t>v 6.287072 13.426060 0.651707</w:t>
        <w:br/>
        <w:t>v 6.459588 13.203964 0.775725</w:t>
        <w:br/>
        <w:t>v 6.485963 13.240705 0.776301</w:t>
        <w:br/>
        <w:t>v 6.522792 13.177233 0.803593</w:t>
        <w:br/>
        <w:t>v 6.507349 13.171748 0.798345</w:t>
        <w:br/>
        <w:t>v 6.346866 13.396323 0.525666</w:t>
        <w:br/>
        <w:t>v 6.357266 13.440614 0.566771</w:t>
        <w:br/>
        <w:t>v 6.391075 13.349485 0.565222</w:t>
        <w:br/>
        <w:t>v 6.404542 13.392605 0.600784</w:t>
        <w:br/>
        <w:t>v 6.404542 13.392605 0.600784</w:t>
        <w:br/>
        <w:t>v 6.391738 13.384823 0.660054</w:t>
        <w:br/>
        <w:t>v 6.380647 13.394670 0.652642</w:t>
        <w:br/>
        <w:t>v 6.548783 13.207830 0.741891</w:t>
        <w:br/>
        <w:t>v 6.530616 13.222048 0.698598</w:t>
        <w:br/>
        <w:t>v 6.204790 13.585017 0.537097</w:t>
        <w:br/>
        <w:t>v 6.329043 13.450979 0.617720</w:t>
        <w:br/>
        <w:t>v 6.541554 13.188491 0.804144</w:t>
        <w:br/>
        <w:t>v 6.553430 13.200885 0.794312</w:t>
        <w:br/>
        <w:t>v 6.491892 13.250601 0.646548</w:t>
        <w:br/>
        <w:t>v 6.429485 13.308215 0.591183</w:t>
        <w:br/>
        <w:t>v 6.357266 13.440614 0.566771</w:t>
        <w:br/>
        <w:t>v 6.172314 13.449955 0.420248</w:t>
        <w:br/>
        <w:t>v 6.103909 13.422769 0.477559</w:t>
        <w:br/>
        <w:t>v 6.074073 13.454590 0.545393</w:t>
        <w:br/>
        <w:t>v 6.452544 13.175003 0.752593</w:t>
        <w:br/>
        <w:t>v 6.497779 13.299017 0.679191</w:t>
        <w:br/>
        <w:t>v 6.444277 13.350459 0.634054</w:t>
        <w:br/>
        <w:t>v 6.356931 13.361793 0.692825</w:t>
        <w:br/>
        <w:t>v 6.344257 13.373060 0.684888</w:t>
        <w:br/>
        <w:t>v 6.319428 13.322956 0.690072</w:t>
        <w:br/>
        <w:t>v 6.537737 13.253688 0.717095</w:t>
        <w:br/>
        <w:t>v 6.537737 13.253688 0.717095</w:t>
        <w:br/>
        <w:t>v 6.519412 13.256753 0.752913</w:t>
        <w:br/>
        <w:t>v 6.470456 13.306047 0.717083</w:t>
        <w:br/>
        <w:t>v 6.497779 13.299017 0.679191</w:t>
        <w:br/>
        <w:t>v 6.554338 13.211396 0.782279</w:t>
        <w:br/>
        <w:t>v 6.553430 13.200885 0.794312</w:t>
        <w:br/>
        <w:t>v 6.402763 13.253202 0.737155</w:t>
        <w:br/>
        <w:t>v 6.459588 13.203964 0.775725</w:t>
        <w:br/>
        <w:t>v 6.548783 13.207830 0.741891</w:t>
        <w:br/>
        <w:t>v 6.548783 13.207830 0.741891</w:t>
        <w:br/>
        <w:t>v 6.554338 13.211396 0.782279</w:t>
        <w:br/>
        <w:t>v 6.507349 13.171748 0.798345</w:t>
        <w:br/>
        <w:t>v 6.693878 13.617468 0.333712</w:t>
        <w:br/>
        <w:t>v 6.665389 13.546746 0.365795</w:t>
        <w:br/>
        <w:t>v 6.665389 13.546746 0.365795</w:t>
        <w:br/>
        <w:t>v 6.969634 13.462080 0.308925</w:t>
        <w:br/>
        <w:t>v 6.956529 13.409913 0.334597</w:t>
        <w:br/>
        <w:t>v 6.888997 13.441293 0.344607</w:t>
        <w:br/>
        <w:t>v 6.921644 13.492126 0.313558</w:t>
        <w:br/>
        <w:t>v 6.719796 13.441688 0.323711</w:t>
        <w:br/>
        <w:t>v 6.749975 13.509537 0.360687</w:t>
        <w:br/>
        <w:t>v 6.888997 13.441293 0.344607</w:t>
        <w:br/>
        <w:t>v 6.855978 13.383383 0.313676</w:t>
        <w:br/>
        <w:t>v 7.099342 13.279965 0.293851</w:t>
        <w:br/>
        <w:t>v 6.973983 13.335860 0.304591</w:t>
        <w:br/>
        <w:t>v 7.009265 13.381716 0.330909</w:t>
        <w:br/>
        <w:t>v 7.124521 13.319950 0.319810</w:t>
        <w:br/>
        <w:t>v 7.159115 13.255056 0.290164</w:t>
        <w:br/>
        <w:t>v 7.183703 13.291487 0.315113</w:t>
        <w:br/>
        <w:t>v 7.124521 13.319950 0.319810</w:t>
        <w:br/>
        <w:t>v 7.009265 13.381716 0.330909</w:t>
        <w:br/>
        <w:t>v 7.042289 13.421267 0.304785</w:t>
        <w:br/>
        <w:t>v 7.147349 13.361743 0.296225</w:t>
        <w:br/>
        <w:t>v 6.713603 13.413798 0.255502</w:t>
        <w:br/>
        <w:t>v 6.844068 13.362250 0.250465</w:t>
        <w:br/>
        <w:t>v 7.086514 13.264568 0.240231</w:t>
        <w:br/>
        <w:t>v 6.959024 13.318416 0.243641</w:t>
        <w:br/>
        <w:t>v 7.149375 13.238653 0.238824</w:t>
        <w:br/>
        <w:t>v 7.413179 13.204227 0.241516</w:t>
        <w:br/>
        <w:t>v 7.358738 13.192623 0.237276</w:t>
        <w:br/>
        <w:t>v 7.361622 13.201097 0.273620</w:t>
        <w:br/>
        <w:t>v 7.405698 13.211033 0.273159</w:t>
        <w:br/>
        <w:t>v 7.428911 13.230202 0.243630</w:t>
        <w:br/>
        <w:t>v 7.405698 13.211033 0.273159</w:t>
        <w:br/>
        <w:t>v 7.424630 13.228575 0.269653</w:t>
        <w:br/>
        <w:t>v 7.057992 13.442437 0.254909</w:t>
        <w:br/>
        <w:t>v 7.161472 13.381748 0.250200</w:t>
        <w:br/>
        <w:t>v 6.712742 13.650511 0.278613</w:t>
        <w:br/>
        <w:t>v 7.237661 13.339207 0.248695</w:t>
        <w:br/>
        <w:t>v 7.323268 13.292618 0.244463</w:t>
        <w:br/>
        <w:t>v 7.317860 13.274933 0.284778</w:t>
        <w:br/>
        <w:t>v 7.225275 13.321252 0.291654</w:t>
        <w:br/>
        <w:t>v 6.715709 13.621608 0.210214</w:t>
        <w:br/>
        <w:t>v 6.706142 13.547498 0.172748</w:t>
        <w:br/>
        <w:t>v 6.948647 13.427649 0.175736</w:t>
        <w:br/>
        <w:t>v 6.969189 13.475867 0.205893</w:t>
        <w:br/>
        <w:t>v 6.922023 13.505693 0.206974</w:t>
        <w:br/>
        <w:t>v 6.885501 13.460928 0.175806</w:t>
        <w:br/>
        <w:t>v 6.861023 13.394643 0.192314</w:t>
        <w:br/>
        <w:t>v 6.924374 13.367040 0.190361</w:t>
        <w:br/>
        <w:t>v 6.948647 13.427649 0.175736</w:t>
        <w:br/>
        <w:t>v 6.885501 13.460928 0.175806</w:t>
        <w:br/>
        <w:t>v 6.770122 13.515090 0.177228</w:t>
        <w:br/>
        <w:t>v 6.736552 13.444855 0.190383</w:t>
        <w:br/>
        <w:t>v 6.794001 13.573577 0.213313</w:t>
        <w:br/>
        <w:t>v 6.770122 13.515090 0.177228</w:t>
        <w:br/>
        <w:t>v 7.006435 13.398296 0.176652</w:t>
        <w:br/>
        <w:t>v 6.976552 13.347744 0.191124</w:t>
        <w:br/>
        <w:t>v 7.098296 13.289208 0.193448</w:t>
        <w:br/>
        <w:t>v 7.124529 13.337631 0.177048</w:t>
        <w:br/>
        <w:t>v 7.124529 13.337631 0.177048</w:t>
        <w:br/>
        <w:t>v 7.150976 13.372777 0.203453</w:t>
        <w:br/>
        <w:t>v 7.043914 13.431692 0.204801</w:t>
        <w:br/>
        <w:t>v 7.006435 13.398296 0.176652</w:t>
        <w:br/>
        <w:t>v 6.664841 13.479293 0.181977</w:t>
        <w:br/>
        <w:t>v 6.909191 13.337044 0.247194</w:t>
        <w:br/>
        <w:t>v 7.161684 13.265786 0.192723</w:t>
        <w:br/>
        <w:t>v 7.406872 13.219473 0.211430</w:t>
        <w:br/>
        <w:t>v 7.363150 13.213169 0.203309</w:t>
        <w:br/>
        <w:t>v 7.229885 13.329921 0.206887</w:t>
        <w:br/>
        <w:t>v 7.318821 13.284115 0.209615</w:t>
        <w:br/>
        <w:t>v 7.291189 13.211571 0.280923</w:t>
        <w:br/>
        <w:t>v 7.307098 13.242573 0.302242</w:t>
        <w:br/>
        <w:t>v 7.282712 13.198168 0.236709</w:t>
        <w:br/>
        <w:t>v 7.290586 13.222618 0.195531</w:t>
        <w:br/>
        <w:t>v 7.372614 13.223827 0.289487</w:t>
        <w:br/>
        <w:t>v 7.380106 13.239986 0.201059</w:t>
        <w:br/>
        <w:t>v 7.185956 13.310424 0.179549</w:t>
        <w:br/>
        <w:t>v 7.306098 13.259535 0.187802</w:t>
        <w:br/>
        <w:t>v 6.919766 13.358474 0.307033</w:t>
        <w:br/>
        <w:t>v 6.956529 13.409913 0.334597</w:t>
        <w:br/>
        <w:t>v 7.218752 13.336292 0.206411</w:t>
        <w:br/>
        <w:t>v 7.185956 13.310424 0.179549</w:t>
        <w:br/>
        <w:t>v 7.198400 13.335148 0.293085</w:t>
        <w:br/>
        <w:t>v 7.183703 13.291487 0.315113</w:t>
        <w:br/>
        <w:t>v 7.209887 13.354607 0.249122</w:t>
        <w:br/>
        <w:t>v 7.201818 13.345085 0.205423</w:t>
        <w:br/>
        <w:t>v 7.307098 13.242573 0.302242</w:t>
        <w:br/>
        <w:t>v 7.405698 13.211033 0.273159</w:t>
        <w:br/>
        <w:t>v 7.372614 13.223827 0.289487</w:t>
        <w:br/>
        <w:t>v 7.383136 13.246349 0.278742</w:t>
        <w:br/>
        <w:t>v 7.424630 13.228575 0.269653</w:t>
        <w:br/>
        <w:t>v 7.380106 13.239986 0.201059</w:t>
        <w:br/>
        <w:t>v 7.384947 13.255123 0.213183</w:t>
        <w:br/>
        <w:t>v 7.306098 13.259535 0.187802</w:t>
        <w:br/>
        <w:t>v 7.424226 13.245409 0.244433</w:t>
        <w:br/>
        <w:t>v 7.424630 13.228575 0.269653</w:t>
        <w:br/>
        <w:t>v 7.383136 13.246349 0.278742</w:t>
        <w:br/>
        <w:t>v 7.388872 13.262592 0.245064</w:t>
        <w:br/>
        <w:t>v 7.384947 13.255123 0.213183</w:t>
        <w:br/>
        <w:t>v 7.436109 13.233032 0.228276</w:t>
        <w:br/>
        <w:t>v 7.443552 13.230389 0.244565</w:t>
        <w:br/>
        <w:t>v 7.406872 13.219473 0.211430</w:t>
        <w:br/>
        <w:t>v 7.425189 13.237537 0.218758</w:t>
        <w:br/>
        <w:t>v 7.013612 13.504746 0.083372</w:t>
        <w:br/>
        <w:t>v 7.000015 13.443500 0.106479</w:t>
        <w:br/>
        <w:t>v 6.928703 13.472162 0.108898</w:t>
        <w:br/>
        <w:t>v 6.960601 13.533463 0.084678</w:t>
        <w:br/>
        <w:t>v 6.904943 13.407869 0.082054</w:t>
        <w:br/>
        <w:t>v 6.760386 13.447924 0.090387</w:t>
        <w:br/>
        <w:t>v 6.794178 13.521862 0.115643</w:t>
        <w:br/>
        <w:t>v 6.928703 13.472162 0.108898</w:t>
        <w:br/>
        <w:t>v 7.174594 13.294761 0.072042</w:t>
        <w:br/>
        <w:t>v 7.192090 13.342447 0.099706</w:t>
        <w:br/>
        <w:t>v 7.263168 13.307078 0.095264</w:t>
        <w:br/>
        <w:t>v 7.247249 13.268219 0.069316</w:t>
        <w:br/>
        <w:t>v 7.423429 13.250989 0.084818</w:t>
        <w:br/>
        <w:t>v 7.263168 13.307078 0.095264</w:t>
        <w:br/>
        <w:t>v 7.309740 13.343287 0.072721</w:t>
        <w:br/>
        <w:t>v 7.438986 13.285254 0.068112</w:t>
        <w:br/>
        <w:t>v 7.217505 13.388823 0.075358</w:t>
        <w:br/>
        <w:t>v 7.282614 13.356768 0.073681</w:t>
        <w:br/>
        <w:t>v 7.192090 13.342447 0.099706</w:t>
        <w:br/>
        <w:t>v 6.895842 13.384312 0.015423</w:t>
        <w:br/>
        <w:t>v 6.747485 13.422630 0.017957</w:t>
        <w:br/>
        <w:t>v 7.238176 13.251307 0.009662</w:t>
        <w:br/>
        <w:t>v 7.166255 13.275247 0.008996</w:t>
        <w:br/>
        <w:t>v 7.537043 13.213742 0.058255</w:t>
        <w:br/>
        <w:t>v 7.552835 13.210124 0.025420</w:t>
        <w:br/>
        <w:t>v 7.502444 13.191519 0.018277</w:t>
        <w:br/>
        <w:t>v 7.504385 13.205247 0.061827</w:t>
        <w:br/>
        <w:t>v 7.572617 13.245919 0.027801</w:t>
        <w:br/>
        <w:t>v 7.573855 13.245716 0.043764</w:t>
        <w:br/>
        <w:t>v 7.582157 13.248494 0.027673</w:t>
        <w:br/>
        <w:t>v 7.439258 13.304296 0.029901</w:t>
        <w:br/>
        <w:t>v 7.323644 13.363022 0.031002</w:t>
        <w:br/>
        <w:t>v 7.233490 13.410028 0.030810</w:t>
        <w:br/>
        <w:t>v 7.295934 13.377790 0.030874</w:t>
        <w:br/>
        <w:t>v 6.823791 13.593323 0.090937</w:t>
        <w:br/>
        <w:t>v 6.839226 13.630569 0.032385</w:t>
        <w:br/>
        <w:t>v 6.979333 13.559777 0.029863</w:t>
        <w:br/>
        <w:t>v 6.939609 13.488311 -0.062945</w:t>
        <w:br/>
        <w:t>v 7.004145 13.456618 -0.061371</w:t>
        <w:br/>
        <w:t>v 7.020576 13.514191 -0.027832</w:t>
        <w:br/>
        <w:t>v 6.967285 13.544497 -0.026731</w:t>
        <w:br/>
        <w:t>v 7.004145 13.456618 -0.061371</w:t>
        <w:br/>
        <w:t>v 6.939609 13.488311 -0.062945</w:t>
        <w:br/>
        <w:t>v 6.912879 13.420714 -0.048583</w:t>
        <w:br/>
        <w:t>v 6.972729 13.393843 -0.045433</w:t>
        <w:br/>
        <w:t>v 6.806022 13.547457 -0.065903</w:t>
        <w:br/>
        <w:t>v 6.767932 13.464277 -0.050606</w:t>
        <w:br/>
        <w:t>v 6.831735 13.612685 -0.030239</w:t>
        <w:br/>
        <w:t>v 6.806022 13.547457 -0.065903</w:t>
        <w:br/>
        <w:t>v 7.314311 13.353641 -0.017003</w:t>
        <w:br/>
        <w:t>v 7.273202 13.321998 -0.048507</w:t>
        <w:br/>
        <w:t>v 7.419086 13.256974 -0.034502</w:t>
        <w:br/>
        <w:t>v 7.438412 13.289921 -0.011063</w:t>
        <w:br/>
        <w:t>v 7.273202 13.321998 -0.048507</w:t>
        <w:br/>
        <w:t>v 7.248012 13.278622 -0.035462</w:t>
        <w:br/>
        <w:t>v 7.403278 13.227190 -0.023160</w:t>
        <w:br/>
        <w:t>v 7.419086 13.256974 -0.034502</w:t>
        <w:br/>
        <w:t>v 7.203271 13.356971 -0.051796</w:t>
        <w:br/>
        <w:t>v 7.180176 13.303864 -0.039891</w:t>
        <w:br/>
        <w:t>v 7.203271 13.356971 -0.051796</w:t>
        <w:br/>
        <w:t>v 7.289066 13.366536 -0.017886</w:t>
        <w:br/>
        <w:t>v 7.224281 13.398858 -0.018846</w:t>
        <w:br/>
        <w:t>v 6.960970 13.361147 0.011660</w:t>
        <w:br/>
        <w:t>v 7.539356 13.220449 -0.006788</w:t>
        <w:br/>
        <w:t>v 7.503306 13.209342 -0.013624</w:t>
        <w:br/>
        <w:t>v 7.061284 13.427920 -0.058670</w:t>
        <w:br/>
        <w:t>v 7.101524 13.467921 -0.025438</w:t>
        <w:br/>
        <w:t>v 7.057466 13.492553 -0.027448</w:t>
        <w:br/>
        <w:t>v 7.027356 13.370107 -0.043885</w:t>
        <w:br/>
        <w:t>v 7.061284 13.427920 -0.058670</w:t>
        <w:br/>
        <w:t>v 7.112459 13.483087 0.030119</w:t>
        <w:br/>
        <w:t>v 7.070412 13.508789 0.030772</w:t>
        <w:br/>
        <w:t>v 7.022808 13.360821 0.076869</w:t>
        <w:br/>
        <w:t>v 7.012074 13.339641 0.011980</w:t>
        <w:br/>
        <w:t>v 6.969041 13.384808 0.079302</w:t>
        <w:br/>
        <w:t>v 7.396551 13.207841 0.016191</w:t>
        <w:br/>
        <w:t>v 7.405620 13.222967 0.064361</w:t>
        <w:br/>
        <w:t>v 7.423429 13.250989 0.084818</w:t>
        <w:br/>
        <w:t>v 7.509916 13.224273 0.070608</w:t>
        <w:br/>
        <w:t>v 7.508960 13.230989 -0.018616</w:t>
        <w:br/>
        <w:t>v 7.000015 13.443500 0.106479</w:t>
        <w:br/>
        <w:t>v 7.030605 13.533863 0.030196</w:t>
        <w:br/>
        <w:t>v 7.448501 13.295564 0.030259</w:t>
        <w:br/>
        <w:t>v 7.452252 13.284902 0.061148</w:t>
        <w:br/>
        <w:t>v 7.452700 13.288651 -0.002883</w:t>
        <w:br/>
        <w:t>v 7.537043 13.213742 0.058255</w:t>
        <w:br/>
        <w:t>v 7.509916 13.224273 0.070608</w:t>
        <w:br/>
        <w:t>v 7.515094 13.256692 0.060457</w:t>
        <w:br/>
        <w:t>v 7.557214 13.241915 0.053442</w:t>
        <w:br/>
        <w:t>v 7.508960 13.230989 -0.018616</w:t>
        <w:br/>
        <w:t>v 7.517839 13.260972 -0.003843</w:t>
        <w:br/>
        <w:t>v 7.557214 13.241915 0.053442</w:t>
        <w:br/>
        <w:t>v 7.515094 13.256692 0.060457</w:t>
        <w:br/>
        <w:t>v 7.520819 13.270211 0.030003</w:t>
        <w:br/>
        <w:t>v 7.573855 13.245716 0.043764</w:t>
        <w:br/>
        <w:t>v 7.573040 13.248740 0.011224</w:t>
        <w:br/>
        <w:t>v 7.582157 13.248494 0.027673</w:t>
        <w:br/>
        <w:t>v 7.055304 13.414157 0.104302</w:t>
        <w:br/>
        <w:t>v 7.573040 13.248740 0.011224</w:t>
        <w:br/>
        <w:t>v 7.539356 13.220449 -0.006788</w:t>
        <w:br/>
        <w:t>v 7.539356 13.220449 -0.006788</w:t>
        <w:br/>
        <w:t>v 7.559961 13.247580 0.000906</w:t>
        <w:br/>
        <w:t>v 6.887935 13.457980 -0.146723</w:t>
        <w:br/>
        <w:t>v 6.911470 13.507302 -0.181525</w:t>
        <w:br/>
        <w:t>v 6.969910 13.475228 -0.182714</w:t>
        <w:br/>
        <w:t>v 6.962721 13.421879 -0.148720</w:t>
        <w:br/>
        <w:t>v 6.854283 13.387020 -0.160756</w:t>
        <w:br/>
        <w:t>v 6.887935 13.457980 -0.146723</w:t>
        <w:br/>
        <w:t>v 7.006783 13.325070 -0.164620</w:t>
        <w:br/>
        <w:t>v 6.932066 13.360899 -0.163375</w:t>
        <w:br/>
        <w:t>v 6.962721 13.421879 -0.148720</w:t>
        <w:br/>
        <w:t>v 7.037731 13.380783 -0.148627</w:t>
        <w:br/>
        <w:t>v 7.161183 13.259650 -0.168245</w:t>
        <w:br/>
        <w:t>v 7.177987 13.308807 -0.151661</w:t>
        <w:br/>
        <w:t>v 7.242139 13.280293 -0.156057</w:t>
        <w:br/>
        <w:t>v 7.223009 13.234035 -0.169764</w:t>
        <w:br/>
        <w:t>v 7.199150 13.347528 -0.185216</w:t>
        <w:br/>
        <w:t>v 7.255248 13.318149 -0.187749</w:t>
        <w:br/>
        <w:t>v 7.242139 13.280293 -0.156057</w:t>
        <w:br/>
        <w:t>v 7.177987 13.308807 -0.151661</w:t>
        <w:br/>
        <w:t>v 7.037731 13.380783 -0.148627</w:t>
        <w:br/>
        <w:t>v 7.011650 13.452682 -0.182285</w:t>
        <w:br/>
        <w:t>v 7.068741 13.421197 -0.183709</w:t>
        <w:br/>
        <w:t>v 6.836865 13.351231 -0.214454</w:t>
        <w:br/>
        <w:t>v 6.914835 13.323433 -0.214355</w:t>
        <w:br/>
        <w:t>v 6.990054 13.289839 -0.212867</w:t>
        <w:br/>
        <w:t>v 7.210522 13.207664 -0.215215</w:t>
        <w:br/>
        <w:t>v 7.149108 13.231316 -0.214615</w:t>
        <w:br/>
        <w:t>v 7.463639 13.192833 -0.192824</w:t>
        <w:br/>
        <w:t>v 7.473723 13.176439 -0.230370</w:t>
        <w:br/>
        <w:t>v 7.412347 13.159348 -0.223129</w:t>
        <w:br/>
        <w:t>v 7.416212 13.175163 -0.190610</w:t>
        <w:br/>
        <w:t>v 7.208684 13.355482 -0.238496</w:t>
        <w:br/>
        <w:t>v 7.262674 13.326863 -0.238087</w:t>
        <w:br/>
        <w:t>v 7.019355 13.462988 -0.239757</w:t>
        <w:br/>
        <w:t>v 7.077031 13.430759 -0.239823</w:t>
        <w:br/>
        <w:t>v 6.916354 13.519651 -0.242123</w:t>
        <w:br/>
        <w:t>v 6.977233 13.485933 -0.240985</w:t>
        <w:br/>
        <w:t>v 7.364393 13.272757 -0.237460</w:t>
        <w:br/>
        <w:t>v 7.370172 13.263346 -0.194292</w:t>
        <w:br/>
        <w:t>v 7.287375 13.301448 -0.189549</w:t>
        <w:br/>
        <w:t>v 7.294249 13.310080 -0.238401</w:t>
        <w:br/>
        <w:t>v 6.963511 13.456556 -0.290467</w:t>
        <w:br/>
        <w:t>v 6.903624 13.489419 -0.292978</w:t>
        <w:br/>
        <w:t>v 6.872745 13.432270 -0.312411</w:t>
        <w:br/>
        <w:t>v 6.948478 13.395782 -0.308445</w:t>
        <w:br/>
        <w:t>v 6.846917 13.374144 -0.279713</w:t>
        <w:br/>
        <w:t>v 6.925527 13.342848 -0.276487</w:t>
        <w:br/>
        <w:t>v 6.948478 13.395782 -0.308445</w:t>
        <w:br/>
        <w:t>v 6.872745 13.432270 -0.312411</w:t>
        <w:br/>
        <w:t>v 7.252858 13.303420 -0.279880</w:t>
        <w:br/>
        <w:t>v 7.195299 13.333286 -0.281745</w:t>
        <w:br/>
        <w:t>v 7.172886 13.288078 -0.298638</w:t>
        <w:br/>
        <w:t>v 7.237899 13.257142 -0.294918</w:t>
        <w:br/>
        <w:t>v 7.172886 13.288078 -0.298638</w:t>
        <w:br/>
        <w:t>v 7.155267 13.245175 -0.269726</w:t>
        <w:br/>
        <w:t>v 7.214205 13.217689 -0.269261</w:t>
        <w:br/>
        <w:t>v 7.237899 13.257142 -0.294918</w:t>
        <w:br/>
        <w:t>v 7.028751 13.357647 -0.305107</w:t>
        <w:br/>
        <w:t>v 7.002385 13.307099 -0.275131</w:t>
        <w:br/>
        <w:t>v 7.028751 13.357647 -0.305107</w:t>
        <w:br/>
        <w:t>v 7.062397 13.404613 -0.286909</w:t>
        <w:br/>
        <w:t>v 7.004106 13.434952 -0.288672</w:t>
        <w:br/>
        <w:t>v 6.914835 13.323433 -0.214355</w:t>
        <w:br/>
        <w:t>v 7.460029 13.174389 -0.266415</w:t>
        <w:br/>
        <w:t>v 7.412395 13.164423 -0.258287</w:t>
        <w:br/>
        <w:t>v 7.282901 13.287998 -0.279287</w:t>
        <w:br/>
        <w:t>v 7.362576 13.248735 -0.274370</w:t>
        <w:br/>
        <w:t>v 7.345854 13.196665 -0.176886</w:t>
        <w:br/>
        <w:t>v 7.357785 13.229412 -0.164606</w:t>
        <w:br/>
        <w:t>v 7.328903 13.172733 -0.217297</w:t>
        <w:br/>
        <w:t>v 7.330869 13.184204 -0.263061</w:t>
        <w:br/>
        <w:t>v 7.429786 13.201775 -0.180950</w:t>
        <w:br/>
        <w:t>v 7.423284 13.182028 -0.275580</w:t>
        <w:br/>
        <w:t>v 7.343899 13.209211 -0.285760</w:t>
        <w:br/>
        <w:t>v 7.343899 13.209211 -0.285760</w:t>
        <w:br/>
        <w:t>v 7.357785 13.229412 -0.164606</w:t>
        <w:br/>
        <w:t>v 7.378383 13.249489 -0.264833</w:t>
        <w:br/>
        <w:t>v 7.429786 13.201775 -0.180950</w:t>
        <w:br/>
        <w:t>v 7.444126 13.226767 -0.202429</w:t>
        <w:br/>
        <w:t>v 7.423284 13.182028 -0.275580</w:t>
        <w:br/>
        <w:t>v 7.438221 13.215399 -0.266926</w:t>
        <w:br/>
        <w:t>v 6.775797 13.452108 -0.425056</w:t>
        <w:br/>
        <w:t>v 6.764663 13.407508 -0.391914</w:t>
        <w:br/>
        <w:t>v 6.884477 13.336330 -0.407832</w:t>
        <w:br/>
        <w:t>v 6.945683 13.298827 -0.414581</w:t>
        <w:br/>
        <w:t>v 6.922939 13.263050 -0.421169</w:t>
        <w:br/>
        <w:t>v 6.858575 13.294475 -0.413401</w:t>
        <w:br/>
        <w:t>v 6.884477 13.336330 -0.407832</w:t>
        <w:br/>
        <w:t>v 6.904961 13.364385 -0.440342</w:t>
        <w:br/>
        <w:t>v 6.955249 13.333840 -0.444954</w:t>
        <w:br/>
        <w:t>v 6.945683 13.298827 -0.414581</w:t>
        <w:br/>
        <w:t>v 6.785159 13.332961 -0.404145</w:t>
        <w:br/>
        <w:t>v 6.767597 13.304957 -0.446234</w:t>
        <w:br/>
        <w:t>v 6.711921 13.339819 -0.441531</w:t>
        <w:br/>
        <w:t>v 6.728307 13.364193 -0.397120</w:t>
        <w:br/>
        <w:t>v 6.909191 13.240695 -0.460889</w:t>
        <w:br/>
        <w:t>v 6.842271 13.268858 -0.454897</w:t>
        <w:br/>
        <w:t>v 7.086107 13.189688 -0.480823</w:t>
        <w:br/>
        <w:t>v 7.091891 13.204936 -0.453985</w:t>
        <w:br/>
        <w:t>v 7.125775 13.212301 -0.465632</w:t>
        <w:br/>
        <w:t>v 7.128867 13.201044 -0.491657</w:t>
        <w:br/>
        <w:t>v 6.908658 13.369184 -0.485337</w:t>
        <w:br/>
        <w:t>v 6.956302 13.338148 -0.487069</w:t>
        <w:br/>
        <w:t>v 6.979053 13.319935 -0.447510</w:t>
        <w:br/>
        <w:t>v 6.982430 13.322367 -0.488546</w:t>
        <w:br/>
        <w:t>v 7.044297 13.287626 -0.492607</w:t>
        <w:br/>
        <w:t>v 7.053458 13.281175 -0.459543</w:t>
        <w:br/>
        <w:t>v 6.739612 13.384875 -0.531818</w:t>
        <w:br/>
        <w:t>v 6.757943 13.438440 -0.517205</w:t>
        <w:br/>
        <w:t>v 6.713548 13.346807 -0.496553</w:t>
        <w:br/>
        <w:t>v 6.739612 13.384875 -0.531818</w:t>
        <w:br/>
        <w:t>v 6.923806 13.276239 -0.531068</w:t>
        <w:br/>
        <w:t>v 6.940900 13.318737 -0.520854</w:t>
        <w:br/>
        <w:t>v 6.890253 13.348958 -0.522033</w:t>
        <w:br/>
        <w:t>v 6.861108 13.308545 -0.532894</w:t>
        <w:br/>
        <w:t>v 6.909826 13.247872 -0.504251</w:t>
        <w:br/>
        <w:t>v 6.923806 13.276239 -0.531068</w:t>
        <w:br/>
        <w:t>v 6.861108 13.308545 -0.532894</w:t>
        <w:br/>
        <w:t>v 6.844334 13.277253 -0.502960</w:t>
        <w:br/>
        <w:t>v 6.771612 13.315136 -0.499847</w:t>
        <w:br/>
        <w:t>v 6.791446 13.351635 -0.532100</w:t>
        <w:br/>
        <w:t>v 6.791446 13.351635 -0.532100</w:t>
        <w:br/>
        <w:t>v 6.824518 13.393991 -0.521190</w:t>
        <w:br/>
        <w:t>v 6.789909 13.416845 -0.519410</w:t>
        <w:br/>
        <w:t>v 7.117479 13.199105 -0.517061</w:t>
        <w:br/>
        <w:t>v 7.080388 13.190860 -0.511446</w:t>
        <w:br/>
        <w:t>v 6.846619 13.416873 -0.481735</w:t>
        <w:br/>
        <w:t>v 6.812328 13.441174 -0.478318</w:t>
        <w:br/>
        <w:t>v 6.966595 13.304143 -0.521289</w:t>
        <w:br/>
        <w:t>v 7.040154 13.266988 -0.519880</w:t>
        <w:br/>
        <w:t>v 7.044543 13.251522 -0.433494</w:t>
        <w:br/>
        <w:t>v 7.027254 13.221091 -0.440061</w:t>
        <w:br/>
        <w:t>v 7.014783 13.200513 -0.469251</w:t>
        <w:br/>
        <w:t>v 7.014597 13.206881 -0.506957</w:t>
        <w:br/>
        <w:t>v 6.840899 13.410502 -0.433222</w:t>
        <w:br/>
        <w:t>v 6.806871 13.433057 -0.429855</w:t>
        <w:br/>
        <w:t>v 6.815096 13.380339 -0.398950</w:t>
        <w:br/>
        <w:t>v 6.764663 13.407508 -0.391914</w:t>
        <w:br/>
        <w:t>v 6.815096 13.380339 -0.398950</w:t>
        <w:br/>
        <w:t>v 7.106950 13.225591 -0.449270</w:t>
        <w:br/>
        <w:t>v 7.088434 13.205201 -0.523832</w:t>
        <w:br/>
        <w:t>v 7.022697 13.228425 -0.527076</w:t>
        <w:br/>
        <w:t>v 7.022697 13.228425 -0.527076</w:t>
        <w:br/>
        <w:t>v 7.044543 13.251522 -0.433494</w:t>
        <w:br/>
        <w:t>v 7.059637 13.279426 -0.467662</w:t>
        <w:br/>
        <w:t>v 7.106707 13.234583 -0.520310</w:t>
        <w:br/>
        <w:t>v 7.112556 13.253402 -0.498193</w:t>
        <w:br/>
        <w:t>v 7.049719 13.268632 -0.514588</w:t>
        <w:br/>
        <w:t>v 7.088434 13.205201 -0.523832</w:t>
        <w:br/>
        <w:t>v 7.106707 13.234583 -0.520310</w:t>
        <w:br/>
        <w:t>v 7.116254 13.246618 -0.470999</w:t>
        <w:br/>
        <w:t>v 7.106950 13.225591 -0.449270</w:t>
        <w:br/>
        <w:t>v 6.571713 13.580960 0.371244</w:t>
        <w:br/>
        <w:t>v 5.795124 13.883709 0.354756</w:t>
        <w:br/>
        <w:t>v 6.142635 13.569736 0.048027</w:t>
        <w:br/>
        <w:t>v 5.800417 13.965052 -0.276599</w:t>
        <w:br/>
        <w:t>v 5.755764 13.859986 -0.213592</w:t>
        <w:br/>
        <w:t>v 5.970439 13.994070 -0.254607</w:t>
        <w:br/>
        <w:t>v 6.012940 14.044647 -0.122076</w:t>
        <w:br/>
        <w:t>v 6.013644 14.044511 0.053762</w:t>
        <w:br/>
        <w:t>v 6.477870 13.808971 0.175283</w:t>
        <w:br/>
        <w:t>v 6.377028 13.865645 0.187944</w:t>
        <w:br/>
        <w:t>v 6.370660 13.893726 0.036032</w:t>
        <w:br/>
        <w:t>v 6.612146 13.708930 -0.246276</w:t>
        <w:br/>
        <w:t>v 6.784337 13.568478 0.326675</w:t>
        <w:br/>
        <w:t>v 6.803553 13.595492 0.273136</w:t>
        <w:br/>
        <w:t>v 6.934347 13.515975 0.260714</w:t>
        <w:br/>
        <w:t>v 6.749975 13.509537 0.360687</w:t>
        <w:br/>
        <w:t>v 6.794178 13.521862 0.115643</w:t>
        <w:br/>
        <w:t>v 7.095773 13.458828 0.080031</w:t>
        <w:br/>
        <w:t>v 7.053191 13.483197 0.082771</w:t>
        <w:br/>
        <w:t>v 7.055304 13.414157 0.104302</w:t>
        <w:br/>
        <w:t>v 6.982800 13.485684 0.257781</w:t>
        <w:br/>
        <w:t>v 6.778476 13.464600 -0.474646</w:t>
        <w:br/>
        <w:t>v 6.327138 13.387658 0.674814</w:t>
        <w:br/>
        <w:t>v 6.365203 13.409417 0.641082</w:t>
        <w:br/>
        <w:t>v 6.667988 13.735660 0.033869</w:t>
        <w:br/>
        <w:t>v 6.646539 13.672913 -0.252496</w:t>
        <w:br/>
        <w:t>v 6.518333 13.629667 -0.438299</w:t>
        <w:br/>
        <w:t>v 5.724733 13.791596 0.050881</w:t>
        <w:br/>
        <w:t>v 5.736763 13.797451 -0.082405</w:t>
        <w:br/>
        <w:t>v 5.700175 13.799715 0.165119</w:t>
        <w:br/>
        <w:t>v 5.696285 13.855562 0.263701</w:t>
        <w:br/>
        <w:t>v 6.710724 13.585082 -0.078705</w:t>
        <w:br/>
        <w:t>v 6.351357 13.818374 0.311463</w:t>
        <w:br/>
        <w:t>v 5.912648 13.888239 -0.318677</w:t>
        <w:br/>
        <w:t>v 6.992728 13.448408 0.308399</w:t>
        <w:br/>
        <w:t>v 7.008125 13.470995 0.256756</w:t>
        <w:br/>
        <w:t>v 6.995158 13.461269 0.205440</w:t>
        <w:br/>
        <w:t>v 7.011332 13.450898 0.205177</w:t>
        <w:br/>
        <w:t>v 7.025492 13.461692 0.255858</w:t>
        <w:br/>
        <w:t>v 7.009473 13.439965 0.307258</w:t>
        <w:br/>
        <w:t>v 7.212992 13.327063 0.292606</w:t>
        <w:br/>
        <w:t>v 7.225592 13.345660 0.248961</w:t>
        <w:br/>
        <w:t>v 7.037236 13.492741 0.083155</w:t>
        <w:br/>
        <w:t>v 7.053671 13.520007 0.030324</w:t>
        <w:br/>
        <w:t>v 7.042749 13.501511 -0.027857</w:t>
        <w:br/>
        <w:t>v 7.295565 13.350058 0.073322</w:t>
        <w:br/>
        <w:t>v 7.310681 13.369678 0.030976</w:t>
        <w:br/>
        <w:t>v 7.302354 13.359534 -0.017566</w:t>
        <w:br/>
        <w:t>v 6.995193 13.462146 -0.182670</w:t>
        <w:br/>
        <w:t>v 7.003117 13.472431 -0.240459</w:t>
        <w:br/>
        <w:t>v 6.988547 13.443509 -0.289787</w:t>
        <w:br/>
        <w:t>v 7.273286 13.308296 -0.188790</w:t>
        <w:br/>
        <w:t>v 7.280505 13.317431 -0.238745</w:t>
        <w:br/>
        <w:t>v 7.268859 13.294772 -0.279592</w:t>
        <w:br/>
        <w:t>v 6.793871 13.442065 -0.428149</w:t>
        <w:br/>
        <w:t>v 6.799206 13.450286 -0.476875</w:t>
        <w:br/>
        <w:t>v 6.777992 13.425301 -0.519195</w:t>
        <w:br/>
        <w:t>v 6.968880 13.326069 -0.446418</w:t>
        <w:br/>
        <w:t>v 6.971391 13.329240 -0.487866</w:t>
        <w:br/>
        <w:t>v 6.955835 13.310314 -0.520994</w:t>
        <w:br/>
        <w:t>v 6.349400 13.297713 0.705882</w:t>
        <w:br/>
        <w:t>v 6.382930 13.336702 0.708929</w:t>
        <w:br/>
        <w:t>v 6.432144 13.292091 0.738717</w:t>
        <w:br/>
        <w:t>v 6.420205 13.355600 0.680139</w:t>
        <w:br/>
        <w:t>v 6.444277 13.350459 0.634054</w:t>
        <w:br/>
        <w:t>v 6.586856 13.482874 0.139325</w:t>
        <w:br/>
        <w:t>v 6.674973 13.564089 0.151494</w:t>
        <w:br/>
        <w:t>v 6.676284 13.480205 -0.048136</w:t>
        <w:br/>
        <w:t>v 6.528278 13.451201 -0.162553</w:t>
        <w:br/>
        <w:t>v 6.710724 13.585082 -0.078705</w:t>
        <w:br/>
        <w:t>v 6.706142 13.547498 0.172748</w:t>
        <w:br/>
        <w:t>v 6.466988 13.485289 -0.300262</w:t>
        <w:br/>
        <w:t>v 6.207386 13.925414 0.203267</w:t>
        <w:br/>
        <w:t>v 5.621949 13.873816 0.036058</w:t>
        <w:br/>
        <w:t>v 5.629625 13.885477 -0.075236</w:t>
        <w:br/>
        <w:t>v 5.620352 13.889131 0.136329</w:t>
        <w:br/>
        <w:t>v 5.661654 13.938895 -0.181141</w:t>
        <w:br/>
        <w:t>v 5.636531 13.934437 0.206122</w:t>
        <w:br/>
        <w:t>v 5.710354 14.023355 -0.235520</w:t>
        <w:br/>
        <w:t>v 6.174732 13.962770 -0.164384</w:t>
        <w:br/>
        <w:t>v 6.190924 13.968782 0.044378</w:t>
        <w:br/>
        <w:t>v 6.658855 13.604367 -0.108562</w:t>
        <w:br/>
        <w:t>v 6.546224 13.547623 -0.349754</w:t>
        <w:br/>
        <w:t>v 6.545916 13.552891 -0.323531</w:t>
        <w:br/>
        <w:t>v 6.685882 13.556201 0.166241</w:t>
        <w:br/>
        <w:t>v 6.583263 13.481593 0.167370</w:t>
        <w:br/>
        <w:t>v 7.434076 13.228472 0.259970</w:t>
        <w:br/>
        <w:t>v 7.425189 13.237537 0.218758</w:t>
        <w:br/>
        <w:t>v 7.434076 13.228472 0.259970</w:t>
        <w:br/>
        <w:t>v 7.436109 13.233032 0.228276</w:t>
        <w:br/>
        <w:t>v 7.425189 13.237537 0.218758</w:t>
        <w:br/>
        <w:t>v 7.443552 13.230389 0.244565</w:t>
        <w:br/>
        <w:t>v 7.339455 13.280539 0.216244</w:t>
        <w:br/>
        <w:t>v 7.339455 13.280539 0.216244</w:t>
        <w:br/>
        <w:t>v 7.336851 13.282896 0.244336</w:t>
        <w:br/>
        <w:t>v 7.334960 13.275677 0.275710</w:t>
        <w:br/>
        <w:t>v 7.336851 13.282896 0.244336</w:t>
        <w:br/>
        <w:t>v 7.334960 13.275677 0.275710</w:t>
        <w:br/>
        <w:t>v 7.413179 13.204227 0.241516</w:t>
        <w:br/>
        <w:t>v 7.517839 13.260972 -0.003843</w:t>
        <w:br/>
        <w:t>v 7.452700 13.288651 -0.002883</w:t>
        <w:br/>
        <w:t>v 7.452252 13.284902 0.061148</w:t>
        <w:br/>
        <w:t>v 7.448501 13.295564 0.030259</w:t>
        <w:br/>
        <w:t>v 7.559961 13.247580 0.000906</w:t>
        <w:br/>
        <w:t>v 7.537043 13.213742 0.058255</w:t>
        <w:br/>
        <w:t>v 7.557214 13.241915 0.053442</w:t>
        <w:br/>
        <w:t>v 7.552835 13.210124 0.025420</w:t>
        <w:br/>
        <w:t>v 7.559961 13.247580 0.000906</w:t>
        <w:br/>
        <w:t>v 7.446016 13.234583 -0.235750</w:t>
        <w:br/>
        <w:t>v 7.378383 13.249489 -0.264833</w:t>
        <w:br/>
        <w:t>v 7.438221 13.215399 -0.266926</w:t>
        <w:br/>
        <w:t>v 7.379454 13.262159 -0.236342</w:t>
        <w:br/>
        <w:t>v 7.444126 13.226767 -0.202429</w:t>
        <w:br/>
        <w:t>v 7.385014 13.259111 -0.204428</w:t>
        <w:br/>
        <w:t>v 7.385014 13.259111 -0.204428</w:t>
        <w:br/>
        <w:t>v 7.379454 13.262159 -0.236342</w:t>
        <w:br/>
        <w:t>v 7.049719 13.268632 -0.514588</w:t>
        <w:br/>
        <w:t>v 7.050778 13.281826 -0.492286</w:t>
        <w:br/>
        <w:t>v 7.116254 13.246618 -0.470999</w:t>
        <w:br/>
        <w:t>v 7.059637 13.279426 -0.467662</w:t>
        <w:br/>
        <w:t>v 7.050778 13.281826 -0.492286</w:t>
        <w:br/>
        <w:t>v 6.472955 13.295122 0.728911</w:t>
        <w:br/>
        <w:t>v 6.519412 13.256753 0.752913</w:t>
        <w:br/>
        <w:t>v 6.472955 13.295122 0.728911</w:t>
        <w:br/>
        <w:t>v 6.440711 13.282503 0.741751</w:t>
        <w:br/>
        <w:t>v 6.420911 13.250430 0.748599</w:t>
        <w:br/>
        <w:t>v 6.420911 13.250430 0.748599</w:t>
        <w:br/>
        <w:t>v 6.440711 13.282503 0.741751</w:t>
        <w:br/>
        <w:t>v 6.554338 13.211396 0.782279</w:t>
        <w:br/>
        <w:t>v 6.533739 13.172615 0.753169</w:t>
        <w:br/>
        <w:t>v 7.491858 13.205038 -0.235381</w:t>
        <w:br/>
        <w:t>v 7.497384 13.206768 -0.219325</w:t>
        <w:br/>
        <w:t>v 7.503181 13.206326 -0.235935</w:t>
        <w:br/>
        <w:t>v 7.497384 13.206768 -0.219325</w:t>
        <w:br/>
        <w:t>v 7.487900 13.207079 -0.211707</w:t>
        <w:br/>
        <w:t>v 7.503181 13.206326 -0.235935</w:t>
        <w:br/>
        <w:t>v 7.495380 13.202095 -0.250431</w:t>
        <w:br/>
        <w:t>v 7.460029 13.174389 -0.266415</w:t>
        <w:br/>
        <w:t>v 7.482513 13.199072 -0.258886</w:t>
        <w:br/>
        <w:t>v 7.487900 13.207079 -0.211707</w:t>
        <w:br/>
        <w:t>v 7.463639 13.192833 -0.192824</w:t>
        <w:br/>
        <w:t>v 7.463639 13.192833 -0.192824</w:t>
        <w:br/>
        <w:t>v 7.487900 13.207079 -0.211707</w:t>
        <w:br/>
        <w:t>v 7.473723 13.176439 -0.230370</w:t>
        <w:br/>
        <w:t>v 7.482513 13.199072 -0.258886</w:t>
        <w:br/>
        <w:t>v 7.460029 13.174389 -0.266415</w:t>
        <w:br/>
        <w:t>v 7.482513 13.199072 -0.258886</w:t>
        <w:br/>
        <w:t>v 7.495380 13.202095 -0.250431</w:t>
        <w:br/>
        <w:t>v 7.150480 13.225224 -0.500890</w:t>
        <w:br/>
        <w:t>v 7.155387 13.228019 -0.488660</w:t>
        <w:br/>
        <w:t>v 7.157265 13.226069 -0.501660</w:t>
        <w:br/>
        <w:t>v 7.125775 13.212301 -0.465632</w:t>
        <w:br/>
        <w:t>v 7.148596 13.229196 -0.478978</w:t>
        <w:br/>
        <w:t>v 7.155387 13.228019 -0.488660</w:t>
        <w:br/>
        <w:t>v 7.148596 13.229196 -0.478978</w:t>
        <w:br/>
        <w:t>v 7.157265 13.226069 -0.501660</w:t>
        <w:br/>
        <w:t>v 7.150873 13.222009 -0.512625</w:t>
        <w:br/>
        <w:t>v 7.117479 13.199105 -0.517061</w:t>
        <w:br/>
        <w:t>v 7.142394 13.218507 -0.518494</w:t>
        <w:br/>
        <w:t>v 7.125775 13.212301 -0.465632</w:t>
        <w:br/>
        <w:t>v 7.148596 13.229196 -0.478978</w:t>
        <w:br/>
        <w:t>v 7.128867 13.201044 -0.491657</w:t>
        <w:br/>
        <w:t>v 7.142394 13.218507 -0.518494</w:t>
        <w:br/>
        <w:t>v 7.117479 13.199105 -0.517061</w:t>
        <w:br/>
        <w:t>v 7.142394 13.218507 -0.518494</w:t>
        <w:br/>
        <w:t>v 7.150873 13.222009 -0.512625</w:t>
        <w:br/>
        <w:t>v -5.697562 14.206137 -0.089764</w:t>
        <w:br/>
        <w:t>v -5.700906 14.215494 0.030452</w:t>
        <w:br/>
        <w:t>v -5.775921 14.169415 0.030452</w:t>
        <w:br/>
        <w:t>v -5.772578 14.160061 -0.089764</w:t>
        <w:br/>
        <w:t>v -5.673964 14.156523 -0.187476</w:t>
        <w:br/>
        <w:t>v -5.748980 14.110441 -0.187476</w:t>
        <w:br/>
        <w:t>v -5.701782 14.182547 0.128228</w:t>
        <w:br/>
        <w:t>v -5.776798 14.136471 0.128227</w:t>
        <w:br/>
        <w:t>v -5.635341 14.069431 -0.235519</w:t>
        <w:br/>
        <w:t>v -5.710355 14.023348 -0.235519</w:t>
        <w:br/>
        <w:t>v -5.728287 14.094175 0.196752</w:t>
        <w:br/>
        <w:t>v -5.653270 14.140255 0.196752</w:t>
        <w:br/>
        <w:t>v -5.601777 14.055969 0.232506</w:t>
        <w:br/>
        <w:t>v -5.676792 14.009890 0.232506</w:t>
        <w:br/>
        <w:t>v -5.621950 13.873810 0.036059</w:t>
        <w:br/>
        <w:t>v -5.546934 13.919889 0.036059</w:t>
        <w:br/>
        <w:t>v -5.554610 13.931545 -0.075235</w:t>
        <w:br/>
        <w:t>v -5.629625 13.885464 -0.075235</w:t>
        <w:br/>
        <w:t>v -5.546934 13.919889 0.036059</w:t>
        <w:br/>
        <w:t>v -5.621950 13.873810 0.036059</w:t>
        <w:br/>
        <w:t>v -5.620354 13.889120 0.136331</w:t>
        <w:br/>
        <w:t>v -5.545337 13.935202 0.136331</w:t>
        <w:br/>
        <w:t>v -5.586641 13.984968 -0.181139</w:t>
        <w:br/>
        <w:t>v -5.661656 13.938889 -0.181139</w:t>
        <w:br/>
        <w:t>v -5.561518 13.980511 0.206123</w:t>
        <w:br/>
        <w:t>v -5.636535 13.934431 0.206123</w:t>
        <w:br/>
        <w:t>v -5.502804 14.338686 0.030452</w:t>
        <w:br/>
        <w:t>v -5.499446 14.329330 -0.089764</w:t>
        <w:br/>
        <w:t>v -5.376357 14.406429 -0.089764</w:t>
        <w:br/>
        <w:t>v -5.379715 14.415785 0.030452</w:t>
        <w:br/>
        <w:t>v -5.475849 14.279713 -0.187476</w:t>
        <w:br/>
        <w:t>v -5.352759 14.356808 -0.187476</w:t>
        <w:br/>
        <w:t>v -5.380591 14.382837 0.128228</w:t>
        <w:br/>
        <w:t>v -5.503680 14.305738 0.128228</w:t>
        <w:br/>
        <w:t>v -5.437224 14.192617 -0.235519</w:t>
        <w:br/>
        <w:t>v -5.314137 14.269718 -0.235519</w:t>
        <w:br/>
        <w:t>v -5.280587 14.256258 0.232506</w:t>
        <w:br/>
        <w:t>v -5.403674 14.179159 0.232506</w:t>
        <w:br/>
        <w:t>v -5.455168 14.263449 0.196753</w:t>
        <w:br/>
        <w:t>v -5.332080 14.340546 0.196752</w:t>
        <w:br/>
        <w:t>v -5.225745 14.120182 0.036059</w:t>
        <w:br/>
        <w:t>v -5.233418 14.131838 -0.075235</w:t>
        <w:br/>
        <w:t>v -5.356507 14.054733 -0.075235</w:t>
        <w:br/>
        <w:t>v -5.348833 14.043079 0.036059</w:t>
        <w:br/>
        <w:t>v -5.225745 14.120182 0.036059</w:t>
        <w:br/>
        <w:t>v -5.348833 14.043079 0.036059</w:t>
        <w:br/>
        <w:t>v -5.347233 14.058390 0.136331</w:t>
        <w:br/>
        <w:t>v -5.224147 14.135494 0.136331</w:t>
        <w:br/>
        <w:t>v -5.388525 14.108160 -0.181139</w:t>
        <w:br/>
        <w:t>v -5.265451 14.185259 -0.181139</w:t>
        <w:br/>
        <w:t>v -5.240327 14.180803 0.206123</w:t>
        <w:br/>
        <w:t>v -5.363416 14.103704 0.206123</w:t>
        <w:br/>
        <w:t>v -5.622535 14.252234 -0.089764</w:t>
        <w:br/>
        <w:t>v -5.625879 14.261585 0.030452</w:t>
        <w:br/>
        <w:t>v -5.598937 14.202614 -0.187476</w:t>
        <w:br/>
        <w:t>v -5.626756 14.228640 0.128228</w:t>
        <w:br/>
        <w:t>v -5.560313 14.115524 -0.235519</w:t>
        <w:br/>
        <w:t>v -5.578243 14.186350 0.196752</w:t>
        <w:br/>
        <w:t>v -5.526751 14.102064 0.232506</w:t>
        <w:br/>
        <w:t>v -5.471922 13.965984 0.036059</w:t>
        <w:br/>
        <w:t>v -5.479583 13.977636 -0.075235</w:t>
        <w:br/>
        <w:t>v -5.471922 13.965984 0.036059</w:t>
        <w:br/>
        <w:t>v -5.470312 13.981297 0.136331</w:t>
        <w:br/>
        <w:t>v -5.511614 14.031061 -0.181139</w:t>
        <w:br/>
        <w:t>v -5.486490 14.026604 0.206123</w:t>
        <w:br/>
        <w:t>v -5.253283 14.483538 -0.089764</w:t>
        <w:br/>
        <w:t>v -5.256629 14.492895 0.030452</w:t>
        <w:br/>
        <w:t>v -5.229686 14.433924 -0.187476</w:t>
        <w:br/>
        <w:t>v -5.257504 14.459949 0.128228</w:t>
        <w:br/>
        <w:t>v -5.191062 14.346828 -0.235519</w:t>
        <w:br/>
        <w:t>v -5.157501 14.333372 0.232506</w:t>
        <w:br/>
        <w:t>v -5.208992 14.417660 0.196752</w:t>
        <w:br/>
        <w:t>v -5.102658 14.197290 0.036059</w:t>
        <w:br/>
        <w:t>v -5.110333 14.208948 -0.075235</w:t>
        <w:br/>
        <w:t>v -5.102658 14.197290 0.036059</w:t>
        <w:br/>
        <w:t>v -5.101060 14.212605 0.136331</w:t>
        <w:br/>
        <w:t>v -5.142364 14.262371 -0.181139</w:t>
        <w:br/>
        <w:t>v -5.117240 14.257915 0.206123</w:t>
        <w:br/>
        <w:t>v -5.880914 14.103840 -0.093682</w:t>
        <w:br/>
        <w:t>v -5.772578 14.160061 -0.089764</w:t>
        <w:br/>
        <w:t>v -5.775921 14.169415 0.030452</w:t>
        <w:br/>
        <w:t>v -5.864493 14.110058 0.066013</w:t>
        <w:br/>
        <w:t>v -5.852913 14.054712 -0.214487</w:t>
        <w:br/>
        <w:t>v -5.748980 14.110441 -0.187476</w:t>
        <w:br/>
        <w:t>v -5.767412 13.723009 0.198185</w:t>
        <w:br/>
        <w:t>v -5.850430 13.628650 0.261986</w:t>
        <w:br/>
        <w:t>v -5.797406 13.718344 0.380692</w:t>
        <w:br/>
        <w:t>v -5.739061 13.795469 0.313742</w:t>
        <w:br/>
        <w:t>v -5.896510 13.620349 0.462735</w:t>
        <w:br/>
        <w:t>v -5.941075 13.552661 0.360773</w:t>
        <w:br/>
        <w:t>v -5.776798 14.136471 0.128227</w:t>
        <w:br/>
        <w:t>v -5.800418 13.965046 -0.276598</w:t>
        <w:br/>
        <w:t>v -5.710355 14.023348 -0.235519</w:t>
        <w:br/>
        <w:t>v -6.687214 13.554619 0.135090</w:t>
        <w:br/>
        <w:t>v -6.711440 13.547652 0.126818</w:t>
        <w:br/>
        <w:t>v -6.728369 13.646494 0.102969</w:t>
        <w:br/>
        <w:t>v -6.710249 13.656552 0.105325</w:t>
        <w:br/>
        <w:t>v -6.663841 13.446003 0.018609</w:t>
        <w:br/>
        <w:t>v -6.679313 13.467704 0.103328</w:t>
        <w:br/>
        <w:t>v -6.601837 13.461142 0.115245</w:t>
        <w:br/>
        <w:t>v -6.584558 13.450968 0.022974</w:t>
        <w:br/>
        <w:t>v -6.687214 13.554619 0.135090</w:t>
        <w:br/>
        <w:t>v -6.711440 13.547652 0.126818</w:t>
        <w:br/>
        <w:t>v -6.675573 13.564173 0.151373</w:t>
        <w:br/>
        <w:t>v -6.659827 13.662292 0.159283</w:t>
        <w:br/>
        <w:t>v -6.610383 13.768557 0.034329</w:t>
        <w:br/>
        <w:t>v -6.492500 13.830258 0.035353</w:t>
        <w:br/>
        <w:t>v -6.594514 13.739700 0.163045</w:t>
        <w:br/>
        <w:t>v -6.741839 13.687982 0.033139</w:t>
        <w:br/>
        <w:t>v -6.734423 13.666845 -0.034554</w:t>
        <w:br/>
        <w:t>v -6.715957 13.677103 -0.035437</w:t>
        <w:br/>
        <w:t>v -6.723360 13.698880 0.033817</w:t>
        <w:br/>
        <w:t>v -6.645437 13.681551 -0.108204</w:t>
        <w:br/>
        <w:t>v -6.688237 13.595683 -0.085695</w:t>
        <w:br/>
        <w:t>v -6.658485 13.604310 -0.108623</w:t>
        <w:br/>
        <w:t>v -6.592580 13.462144 -0.045256</w:t>
        <w:br/>
        <w:t>v -6.568817 13.486957 -0.069822</w:t>
        <w:br/>
        <w:t>v -6.688237 13.595683 -0.085695</w:t>
        <w:br/>
        <w:t>v -6.453041 13.803811 -0.211505</w:t>
        <w:br/>
        <w:t>v -6.591551 13.752477 -0.110376</w:t>
        <w:br/>
        <w:t>v -6.490142 13.472237 0.223172</w:t>
        <w:br/>
        <w:t>v -6.556713 13.468801 0.232005</w:t>
        <w:br/>
        <w:t>v -6.554420 13.502738 0.322921</w:t>
        <w:br/>
        <w:t>v -6.462395 13.518642 0.327669</w:t>
        <w:br/>
        <w:t>v -6.628285 13.482536 0.322157</w:t>
        <w:br/>
        <w:t>v -6.633829 13.457486 0.246626</w:t>
        <w:br/>
        <w:t>v -6.675573 13.564173 0.151373</w:t>
        <w:br/>
        <w:t>v -6.659827 13.662292 0.159283</w:t>
        <w:br/>
        <w:t>v -6.692069 13.634376 0.206910</w:t>
        <w:br/>
        <w:t>v -6.686407 13.556273 0.166191</w:t>
        <w:br/>
        <w:t>v -6.675573 13.564173 0.151373</w:t>
        <w:br/>
        <w:t>v -6.686407 13.556273 0.166191</w:t>
        <w:br/>
        <w:t>v -6.586856 13.482870 0.139325</w:t>
        <w:br/>
        <w:t>v -6.517683 13.467307 0.135625</w:t>
        <w:br/>
        <w:t>v -6.583266 13.481589 0.167369</w:t>
        <w:br/>
        <w:t>v -6.562446 13.743587 0.278448</w:t>
        <w:br/>
        <w:t>v -6.452339 13.784839 0.294437</w:t>
        <w:br/>
        <w:t>v -6.651368 13.686973 0.200369</w:t>
        <w:br/>
        <w:t>v -6.629303 13.701487 0.272425</w:t>
        <w:br/>
        <w:t>v -6.685252 13.664638 0.275766</w:t>
        <w:br/>
        <w:t>v -6.700550 13.569597 -0.147064</w:t>
        <w:br/>
        <w:t>v -6.656429 13.473177 -0.137831</w:t>
        <w:br/>
        <w:t>v -6.747808 13.431458 -0.157542</w:t>
        <w:br/>
        <w:t>v -6.787222 13.509251 -0.150220</w:t>
        <w:br/>
        <w:t>v -6.810902 13.558181 -0.189185</w:t>
        <w:br/>
        <w:t>v -6.704750 13.640047 -0.187229</w:t>
        <w:br/>
        <w:t>v -6.700550 13.569597 -0.147064</w:t>
        <w:br/>
        <w:t>v -6.787222 13.509251 -0.150220</w:t>
        <w:br/>
        <w:t>v -6.722065 13.391096 -0.217135</w:t>
        <w:br/>
        <w:t>v -6.617399 13.442150 -0.195745</w:t>
        <w:br/>
        <w:t>v -6.819406 13.573102 -0.249594</w:t>
        <w:br/>
        <w:t>v -6.685961 13.656515 -0.256587</w:t>
        <w:br/>
        <w:t>v -6.568817 13.486957 -0.069822</w:t>
        <w:br/>
        <w:t>v -6.672820 13.593913 -0.134907</w:t>
        <w:br/>
        <w:t>v -6.658485 13.604310 -0.108623</w:t>
        <w:br/>
        <w:t>v -6.569177 13.471860 -0.095309</w:t>
        <w:br/>
        <w:t>v -6.658485 13.604310 -0.108623</w:t>
        <w:br/>
        <w:t>v -6.672820 13.593913 -0.134907</w:t>
        <w:br/>
        <w:t>v -6.672999 13.660941 -0.176412</w:t>
        <w:br/>
        <w:t>v -6.645437 13.681551 -0.108204</w:t>
        <w:br/>
        <w:t>v -6.553524 13.741378 -0.232000</w:t>
        <w:br/>
        <w:t>v -6.611423 13.454986 -0.261667</w:t>
        <w:br/>
        <w:t>v -6.628983 13.535508 -0.308636</w:t>
        <w:br/>
        <w:t>v -6.765793 13.477560 -0.315683</w:t>
        <w:br/>
        <w:t>v -6.735828 13.415937 -0.276206</w:t>
        <w:br/>
        <w:t>v -6.628983 13.535508 -0.308636</w:t>
        <w:br/>
        <w:t>v -6.655938 13.616915 -0.304108</w:t>
        <w:br/>
        <w:t>v -6.800845 13.539367 -0.300747</w:t>
        <w:br/>
        <w:t>v -6.765793 13.477560 -0.315683</w:t>
        <w:br/>
        <w:t>v -6.587308 13.636268 -0.300298</w:t>
        <w:br/>
        <w:t>v -6.568349 13.542709 -0.304356</w:t>
        <w:br/>
        <w:t>v -6.545276 13.552794 -0.323597</w:t>
        <w:br/>
        <w:t>v -6.542092 13.637706 -0.333768</w:t>
        <w:br/>
        <w:t>v -6.505402 13.454876 -0.257048</w:t>
        <w:br/>
        <w:t>v -6.478302 13.468363 -0.277516</w:t>
        <w:br/>
        <w:t>v -6.568349 13.542709 -0.304356</w:t>
        <w:br/>
        <w:t>v -6.501337 13.695971 -0.327990</w:t>
        <w:br/>
        <w:t>v -6.569896 13.527287 -0.367273</w:t>
        <w:br/>
        <w:t>v -6.703150 13.443349 -0.384105</w:t>
        <w:br/>
        <w:t>v -6.715568 13.486926 -0.417462</w:t>
        <w:br/>
        <w:t>v -6.573770 13.588696 -0.394843</w:t>
        <w:br/>
        <w:t>v -6.569896 13.527287 -0.367273</w:t>
        <w:br/>
        <w:t>v -6.532523 13.471228 -0.355144</w:t>
        <w:br/>
        <w:t>v -6.675677 13.390200 -0.393929</w:t>
        <w:br/>
        <w:t>v -6.703150 13.443349 -0.384105</w:t>
        <w:br/>
        <w:t>v -6.498547 13.441308 -0.401307</w:t>
        <w:br/>
        <w:t>v -6.655537 13.366573 -0.439116</w:t>
        <w:br/>
        <w:t>v -6.714540 13.498324 -0.473381</w:t>
        <w:br/>
        <w:t>v -6.555991 13.601496 -0.452472</w:t>
        <w:br/>
        <w:t>v -6.478302 13.468363 -0.277516</w:t>
        <w:br/>
        <w:t>v -6.546226 13.547615 -0.349755</w:t>
        <w:br/>
        <w:t>v -6.545276 13.552794 -0.323597</w:t>
        <w:br/>
        <w:t>v -6.546226 13.547615 -0.349755</w:t>
        <w:br/>
        <w:t>v -6.541108 13.614697 -0.379042</w:t>
        <w:br/>
        <w:t>v -6.434473 13.474721 -0.256868</w:t>
        <w:br/>
        <w:t>v -6.466988 13.485282 -0.300262</w:t>
        <w:br/>
        <w:t>v -6.511061 13.649347 -0.361624</w:t>
        <w:br/>
        <w:t>v -6.483241 13.662147 -0.421321</w:t>
        <w:br/>
        <w:t>v -6.455918 13.688920 -0.407357</w:t>
        <w:br/>
        <w:t>v -6.505803 13.521067 -0.514574</w:t>
        <w:br/>
        <w:t>v -6.531529 13.572084 -0.497726</w:t>
        <w:br/>
        <w:t>v -6.698028 13.473446 -0.515378</w:t>
        <w:br/>
        <w:t>v -6.675608 13.424197 -0.534499</w:t>
        <w:br/>
        <w:t>v -6.491749 13.465012 -0.469937</w:t>
        <w:br/>
        <w:t>v -6.505803 13.521067 -0.514574</w:t>
        <w:br/>
        <w:t>v -6.675608 13.424197 -0.534499</w:t>
        <w:br/>
        <w:t>v -6.654595 13.379490 -0.496369</w:t>
        <w:br/>
        <w:t>v -6.418251 13.484814 -0.361821</w:t>
        <w:br/>
        <w:t>v -6.401286 13.511512 -0.432165</w:t>
        <w:br/>
        <w:t>v -6.244272 13.566708 -0.363340</w:t>
        <w:br/>
        <w:t>v -6.343259 13.533173 -0.393206</w:t>
        <w:br/>
        <w:t>v -6.378735 13.487842 -0.331711</w:t>
        <w:br/>
        <w:t>v -6.287090 13.517710 -0.193174</w:t>
        <w:br/>
        <w:t>v -6.274566 13.655514 -0.426041</w:t>
        <w:br/>
        <w:t>v -6.366251 13.754343 -0.374234</w:t>
        <w:br/>
        <w:t>v -6.414693 13.664320 -0.447335</w:t>
        <w:br/>
        <w:t>v -6.356998 13.609163 -0.459392</w:t>
        <w:br/>
        <w:t>v -6.002381 13.493858 0.416957</w:t>
        <w:br/>
        <w:t>v -6.054034 13.452796 0.451610</w:t>
        <w:br/>
        <w:t>v -6.019428 13.497305 0.523655</w:t>
        <w:br/>
        <w:t>v -5.969808 13.547482 0.504825</w:t>
        <w:br/>
        <w:t>v -6.098464 13.489143 0.353041</w:t>
        <w:br/>
        <w:t>v -6.128973 13.465956 0.390267</w:t>
        <w:br/>
        <w:t>v -6.011044 13.621059 0.544176</w:t>
        <w:br/>
        <w:t>v -6.058675 13.562890 0.569829</w:t>
        <w:br/>
        <w:t>v -6.124981 13.614891 0.562276</w:t>
        <w:br/>
        <w:t>v -6.090653 13.674805 0.538530</w:t>
        <w:br/>
        <w:t>v -6.223694 13.520892 0.427415</w:t>
        <w:br/>
        <w:t>v -6.217980 13.540127 0.380320</w:t>
        <w:br/>
        <w:t>v -6.246706 13.595333 0.426776</w:t>
        <w:br/>
        <w:t>v -6.242631 13.579034 0.463208</w:t>
        <w:br/>
        <w:t>v -6.242631 13.579034 0.463208</w:t>
        <w:br/>
        <w:t>v -6.220696 13.677923 0.458062</w:t>
        <w:br/>
        <w:t>v -6.177540 13.630695 0.517165</w:t>
        <w:br/>
        <w:t>v -6.246706 13.595333 0.426776</w:t>
        <w:br/>
        <w:t>v -6.158494 13.683095 0.500664</w:t>
        <w:br/>
        <w:t>v -6.243706 13.824902 -0.349310</w:t>
        <w:br/>
        <w:t>v -6.332381 13.879156 -0.198371</w:t>
        <w:br/>
        <w:t>v -6.506264 13.457989 0.029477</w:t>
        <w:br/>
        <w:t>v -6.363589 13.514092 0.168537</w:t>
        <w:br/>
        <w:t>v -6.337329 13.508543 -0.004791</w:t>
        <w:br/>
        <w:t>v -6.323750 13.753724 0.377606</w:t>
        <w:br/>
        <w:t>v -6.298785 13.674871 0.421271</w:t>
        <w:br/>
        <w:t>v -6.375933 13.654271 0.393685</w:t>
        <w:br/>
        <w:t>v -6.417774 13.726808 0.356510</w:t>
        <w:br/>
        <w:t>v -6.283350 13.612505 0.407330</w:t>
        <w:br/>
        <w:t>v -6.356720 13.619471 0.387476</w:t>
        <w:br/>
        <w:t>v -6.283350 13.612505 0.407330</w:t>
        <w:br/>
        <w:t>v -6.254820 13.551067 0.357700</w:t>
        <w:br/>
        <w:t>v -6.340916 13.545472 0.337257</w:t>
        <w:br/>
        <w:t>v -6.356720 13.619471 0.387476</w:t>
        <w:br/>
        <w:t>v -6.464822 13.457917 -0.153324</w:t>
        <w:br/>
        <w:t>v -5.826371 13.719146 0.071991</w:t>
        <w:br/>
        <w:t>v -5.840333 13.726780 -0.088344</w:t>
        <w:br/>
        <w:t>v -5.970974 13.648334 -0.105972</w:t>
        <w:br/>
        <w:t>v -5.959580 13.610312 0.130300</w:t>
        <w:br/>
        <w:t>v -5.859899 13.783775 -0.249435</w:t>
        <w:br/>
        <w:t>v -5.982253 13.703743 -0.287864</w:t>
        <w:br/>
        <w:t>v -5.912649 13.888234 -0.318677</w:t>
        <w:br/>
        <w:t>v -6.046036 13.804840 -0.361638</w:t>
        <w:br/>
        <w:t>v -6.160981 13.729959 -0.396662</w:t>
        <w:br/>
        <w:t>v -6.100978 13.633411 -0.320815</w:t>
        <w:br/>
        <w:t>v -6.160981 13.729959 -0.396662</w:t>
        <w:br/>
        <w:t>v -6.046036 13.804840 -0.361638</w:t>
        <w:br/>
        <w:t>v -6.109025 13.910225 -0.303751</w:t>
        <w:br/>
        <w:t>v -6.100775 13.590764 -0.135351</w:t>
        <w:br/>
        <w:t>v -6.056523 13.527537 0.266031</w:t>
        <w:br/>
        <w:t>v -6.198208 13.534662 0.210627</w:t>
        <w:br/>
        <w:t>v -5.942935 13.698457 0.503007</w:t>
        <w:br/>
        <w:t>v -6.038458 13.761032 0.488823</w:t>
        <w:br/>
        <w:t>v -6.123613 13.773407 0.449792</w:t>
        <w:br/>
        <w:t>v -6.234613 13.773192 0.405500</w:t>
        <w:br/>
        <w:t>v -6.233450 13.852472 0.331343</w:t>
        <w:br/>
        <w:t>v -6.065465 13.883950 0.364908</w:t>
        <w:br/>
        <w:t>v -6.513042 13.474848 -0.048828</w:t>
        <w:br/>
        <w:t>v -6.655964 13.695606 0.105952</w:t>
        <w:br/>
        <w:t>v -6.660520 13.707246 -0.041493</w:t>
        <w:br/>
        <w:t>v -6.637067 13.700131 -0.164305</w:t>
        <w:br/>
        <w:t>v -6.559163 13.668394 -0.293461</w:t>
        <w:br/>
        <w:t>v -6.246706 13.595333 0.426776</w:t>
        <w:br/>
        <w:t>v -6.478890 13.605750 0.376659</w:t>
        <w:br/>
        <w:t>v -6.478890 13.605750 0.376659</w:t>
        <w:br/>
        <w:t>v -5.990775 13.990845 0.232057</w:t>
        <w:br/>
        <w:t>v -5.839801 14.046486 0.211217</w:t>
        <w:br/>
        <w:t>v -5.904366 13.955672 0.309863</w:t>
        <w:br/>
        <w:t>v -5.676792 14.009890 0.232506</w:t>
        <w:br/>
        <w:t>v -5.754700 13.938667 0.297305</w:t>
        <w:br/>
        <w:t>v -5.728287 14.094175 0.196752</w:t>
        <w:br/>
        <w:t>v -5.967231 13.874448 0.401071</w:t>
        <w:br/>
        <w:t>v -5.850075 13.807041 0.423064</w:t>
        <w:br/>
        <w:t>v -6.571716 13.580955 0.371244</w:t>
        <w:br/>
        <w:t>v -6.631373 13.560368 0.367902</w:t>
        <w:br/>
        <w:t>v -6.663590 13.631148 0.333697</w:t>
        <w:br/>
        <w:t>v -6.604475 13.665910 0.335523</w:t>
        <w:br/>
        <w:t>v -6.524528 13.698693 0.343133</w:t>
        <w:br/>
        <w:t>v -6.409540 13.578259 -0.479073</w:t>
        <w:br/>
        <w:t>v -6.445754 13.630136 -0.464543</w:t>
        <w:br/>
        <w:t>v -6.486165 13.595045 -0.482174</w:t>
        <w:br/>
        <w:t>v -6.457673 13.544657 -0.497483</w:t>
        <w:br/>
        <w:t>v -6.457673 13.544657 -0.497483</w:t>
        <w:br/>
        <w:t>v -6.457673 13.544657 -0.497483</w:t>
        <w:br/>
        <w:t>v -6.409540 13.578259 -0.479073</w:t>
        <w:br/>
        <w:t>v -6.356998 13.609163 -0.459392</w:t>
        <w:br/>
        <w:t>v -6.274566 13.655514 -0.426041</w:t>
        <w:br/>
        <w:t>v -6.631373 13.560368 0.367902</w:t>
        <w:br/>
        <w:t>v -6.281827 13.290857 0.644063</w:t>
        <w:br/>
        <w:t>v -6.224194 13.335154 0.613353</w:t>
        <w:br/>
        <w:t>v -6.254474 13.322596 0.554979</w:t>
        <w:br/>
        <w:t>v -6.305899 13.283051 0.590464</w:t>
        <w:br/>
        <w:t>v -6.393142 13.208531 0.715495</w:t>
        <w:br/>
        <w:t>v -6.327936 13.256262 0.673276</w:t>
        <w:br/>
        <w:t>v -6.352489 13.243979 0.614877</w:t>
        <w:br/>
        <w:t>v -6.420845 13.188957 0.669129</w:t>
        <w:br/>
        <w:t>v -6.291884 13.346144 0.674927</w:t>
        <w:br/>
        <w:t>v -6.281827 13.290857 0.644063</w:t>
        <w:br/>
        <w:t>v -6.308202 13.332548 0.683683</w:t>
        <w:br/>
        <w:t>v -6.302471 13.346774 0.514566</w:t>
        <w:br/>
        <w:t>v -6.349304 13.307307 0.556720</w:t>
        <w:br/>
        <w:t>v -6.391475 13.266760 0.584948</w:t>
        <w:br/>
        <w:t>v -6.460176 13.210424 0.644129</w:t>
        <w:br/>
        <w:t>v -6.504160 13.185559 0.697023</w:t>
        <w:br/>
        <w:t>v -6.533741 13.172613 0.753170</w:t>
        <w:br/>
        <w:t>v -6.497116 13.163308 0.763833</w:t>
        <w:br/>
        <w:t>v -6.467844 13.168602 0.716827</w:t>
        <w:br/>
        <w:t>v -6.538421 13.188813 0.797167</w:t>
        <w:br/>
        <w:t>v -6.541556 13.188487 0.804144</w:t>
        <w:br/>
        <w:t>v -6.522795 13.177231 0.803593</w:t>
        <w:br/>
        <w:t>v -6.244022 13.382888 0.650988</w:t>
        <w:br/>
        <w:t>v -6.287075 13.426058 0.651705</w:t>
        <w:br/>
        <w:t>v -6.154748 13.565832 0.581913</w:t>
        <w:br/>
        <w:t>v -6.098657 13.516618 0.587277</w:t>
        <w:br/>
        <w:t>v -6.459590 13.203963 0.775725</w:t>
        <w:br/>
        <w:t>v -6.507350 13.171745 0.798345</w:t>
        <w:br/>
        <w:t>v -6.522795 13.177231 0.803593</w:t>
        <w:br/>
        <w:t>v -6.485965 13.240703 0.776301</w:t>
        <w:br/>
        <w:t>v -6.357271 13.440613 0.566769</w:t>
        <w:br/>
        <w:t>v -6.346871 13.396327 0.525664</w:t>
        <w:br/>
        <w:t>v -6.404547 13.392606 0.600782</w:t>
        <w:br/>
        <w:t>v -6.391079 13.349484 0.565220</w:t>
        <w:br/>
        <w:t>v -6.391741 13.384824 0.660052</w:t>
        <w:br/>
        <w:t>v -6.404547 13.392606 0.600782</w:t>
        <w:br/>
        <w:t>v -6.380652 13.394671 0.652640</w:t>
        <w:br/>
        <w:t>v -6.530618 13.222047 0.698598</w:t>
        <w:br/>
        <w:t>v -6.548787 13.207832 0.741892</w:t>
        <w:br/>
        <w:t>v -6.329047 13.450980 0.617718</w:t>
        <w:br/>
        <w:t>v -6.204794 13.585011 0.537096</w:t>
        <w:br/>
        <w:t>v -6.541556 13.188487 0.804144</w:t>
        <w:br/>
        <w:t>v -6.553432 13.200885 0.794312</w:t>
        <w:br/>
        <w:t>v -6.429487 13.308212 0.591182</w:t>
        <w:br/>
        <w:t>v -6.491893 13.250599 0.646548</w:t>
        <w:br/>
        <w:t>v -6.357271 13.440613 0.566769</w:t>
        <w:br/>
        <w:t>v -6.172318 13.449951 0.420247</w:t>
        <w:br/>
        <w:t>v -6.103913 13.422765 0.477558</w:t>
        <w:br/>
        <w:t>v -6.074076 13.454581 0.545391</w:t>
        <w:br/>
        <w:t>v -6.452546 13.175001 0.752593</w:t>
        <w:br/>
        <w:t>v -6.444280 13.350458 0.634053</w:t>
        <w:br/>
        <w:t>v -6.497781 13.299014 0.679191</w:t>
        <w:br/>
        <w:t>v -6.344262 13.373065 0.684886</w:t>
        <w:br/>
        <w:t>v -6.356936 13.361793 0.692823</w:t>
        <w:br/>
        <w:t>v -6.319431 13.322954 0.690071</w:t>
        <w:br/>
        <w:t>v -6.537742 13.253686 0.717096</w:t>
        <w:br/>
        <w:t>v -6.537742 13.253686 0.717096</w:t>
        <w:br/>
        <w:t>v -6.497781 13.299014 0.679191</w:t>
        <w:br/>
        <w:t>v -6.470459 13.306046 0.717083</w:t>
        <w:br/>
        <w:t>v -6.519415 13.256753 0.752913</w:t>
        <w:br/>
        <w:t>v -6.537742 13.253686 0.717096</w:t>
        <w:br/>
        <w:t>v -6.554342 13.211396 0.782279</w:t>
        <w:br/>
        <w:t>v -6.553432 13.200885 0.794312</w:t>
        <w:br/>
        <w:t>v -6.459590 13.203963 0.775725</w:t>
        <w:br/>
        <w:t>v -6.402766 13.253200 0.737155</w:t>
        <w:br/>
        <w:t>v -6.554342 13.211396 0.782279</w:t>
        <w:br/>
        <w:t>v -6.548787 13.207832 0.741892</w:t>
        <w:br/>
        <w:t>v -6.497116 13.163308 0.763833</w:t>
        <w:br/>
        <w:t>v -6.507350 13.171745 0.798345</w:t>
        <w:br/>
        <w:t>v -6.665393 13.546743 0.365794</w:t>
        <w:br/>
        <w:t>v -6.693882 13.617467 0.333711</w:t>
        <w:br/>
        <w:t>v -6.665393 13.546743 0.365794</w:t>
        <w:br/>
        <w:t>v -6.969637 13.462075 0.308923</w:t>
        <w:br/>
        <w:t>v -6.921648 13.492124 0.313556</w:t>
        <w:br/>
        <w:t>v -6.889001 13.441290 0.344605</w:t>
        <w:br/>
        <w:t>v -6.956535 13.409915 0.334594</w:t>
        <w:br/>
        <w:t>v -6.719801 13.441687 0.323709</w:t>
        <w:br/>
        <w:t>v -6.855982 13.383377 0.313674</w:t>
        <w:br/>
        <w:t>v -6.889001 13.441290 0.344605</w:t>
        <w:br/>
        <w:t>v -6.749978 13.509531 0.360686</w:t>
        <w:br/>
        <w:t>v -7.099347 13.279964 0.293848</w:t>
        <w:br/>
        <w:t>v -7.124526 13.319947 0.319807</w:t>
        <w:br/>
        <w:t>v -7.009269 13.381711 0.330907</w:t>
        <w:br/>
        <w:t>v -6.973989 13.335858 0.304588</w:t>
        <w:br/>
        <w:t>v -7.159120 13.255050 0.290161</w:t>
        <w:br/>
        <w:t>v -7.183709 13.291486 0.315111</w:t>
        <w:br/>
        <w:t>v -7.124526 13.319947 0.319807</w:t>
        <w:br/>
        <w:t>v -7.147354 13.361741 0.296223</w:t>
        <w:br/>
        <w:t>v -7.042292 13.421265 0.304783</w:t>
        <w:br/>
        <w:t>v -7.009269 13.381711 0.330907</w:t>
        <w:br/>
        <w:t>v -6.713619 13.413796 0.255509</w:t>
        <w:br/>
        <w:t>v -6.844074 13.362249 0.250463</w:t>
        <w:br/>
        <w:t>v -7.086520 13.264570 0.240229</w:t>
        <w:br/>
        <w:t>v -6.959026 13.318410 0.243640</w:t>
        <w:br/>
        <w:t>v -7.149380 13.238651 0.238822</w:t>
        <w:br/>
        <w:t>v -7.413186 13.204226 0.241514</w:t>
        <w:br/>
        <w:t>v -7.405706 13.211035 0.273156</w:t>
        <w:br/>
        <w:t>v -7.361630 13.201098 0.273617</w:t>
        <w:br/>
        <w:t>v -7.358747 13.192622 0.237273</w:t>
        <w:br/>
        <w:t>v -7.405706 13.211035 0.273156</w:t>
        <w:br/>
        <w:t>v -7.428920 13.230202 0.243627</w:t>
        <w:br/>
        <w:t>v -7.424640 13.228578 0.269650</w:t>
        <w:br/>
        <w:t>v -7.161479 13.381749 0.250197</w:t>
        <w:br/>
        <w:t>v -7.057994 13.442434 0.254907</w:t>
        <w:br/>
        <w:t>v -6.712746 13.650506 0.278612</w:t>
        <w:br/>
        <w:t>v -7.237664 13.339203 0.248693</w:t>
        <w:br/>
        <w:t>v -7.225280 13.321251 0.291652</w:t>
        <w:br/>
        <w:t>v -7.317865 13.274932 0.284776</w:t>
        <w:br/>
        <w:t>v -7.323277 13.292620 0.244459</w:t>
        <w:br/>
        <w:t>v -6.715436 13.621568 0.210023</w:t>
        <w:br/>
        <w:t>v -6.705171 13.547357 0.172607</w:t>
        <w:br/>
        <w:t>v -6.948651 13.427643 0.175735</w:t>
        <w:br/>
        <w:t>v -6.885505 13.460924 0.175804</w:t>
        <w:br/>
        <w:t>v -6.922086 13.505702 0.207605</w:t>
        <w:br/>
        <w:t>v -6.969193 13.475864 0.205891</w:t>
        <w:br/>
        <w:t>v -6.861029 13.394637 0.192312</w:t>
        <w:br/>
        <w:t>v -6.885505 13.460924 0.175804</w:t>
        <w:br/>
        <w:t>v -6.948651 13.427643 0.175735</w:t>
        <w:br/>
        <w:t>v -6.924377 13.367036 0.190359</w:t>
        <w:br/>
        <w:t>v -6.769907 13.515057 0.177008</w:t>
        <w:br/>
        <w:t>v -6.736745 13.444878 0.190475</w:t>
        <w:br/>
        <w:t>v -6.769907 13.515057 0.177008</w:t>
        <w:br/>
        <w:t>v -6.794004 13.573574 0.213312</w:t>
        <w:br/>
        <w:t>v -7.006439 13.398293 0.176650</w:t>
        <w:br/>
        <w:t>v -7.124533 13.337627 0.177046</w:t>
        <w:br/>
        <w:t>v -7.098302 13.289206 0.193445</w:t>
        <w:br/>
        <w:t>v -6.976557 13.347739 0.191122</w:t>
        <w:br/>
        <w:t>v -7.124533 13.337627 0.177046</w:t>
        <w:br/>
        <w:t>v -7.006439 13.398293 0.176650</w:t>
        <w:br/>
        <w:t>v -7.043918 13.431687 0.204800</w:t>
        <w:br/>
        <w:t>v -7.150982 13.372776 0.203450</w:t>
        <w:br/>
        <w:t>v -6.664423 13.479231 0.182208</w:t>
        <w:br/>
        <w:t>v -6.909193 13.337039 0.247193</w:t>
        <w:br/>
        <w:t>v -7.161687 13.265785 0.192721</w:t>
        <w:br/>
        <w:t>v -7.363159 13.213170 0.203306</w:t>
        <w:br/>
        <w:t>v -7.406880 13.219475 0.211427</w:t>
        <w:br/>
        <w:t>v -7.318830 13.284111 0.209613</w:t>
        <w:br/>
        <w:t>v -7.229890 13.329921 0.206885</w:t>
        <w:br/>
        <w:t>v -7.291195 13.211574 0.280921</w:t>
        <w:br/>
        <w:t>v -7.307106 13.242571 0.302239</w:t>
        <w:br/>
        <w:t>v -7.282719 13.198170 0.236707</w:t>
        <w:br/>
        <w:t>v -7.290595 13.222618 0.195528</w:t>
        <w:br/>
        <w:t>v -7.372622 13.223827 0.289484</w:t>
        <w:br/>
        <w:t>v -7.380116 13.239985 0.201056</w:t>
        <w:br/>
        <w:t>v -7.185961 13.310423 0.179546</w:t>
        <w:br/>
        <w:t>v -7.306107 13.259532 0.187799</w:t>
        <w:br/>
        <w:t>v -6.919771 13.358471 0.307031</w:t>
        <w:br/>
        <w:t>v -6.956535 13.409915 0.334594</w:t>
        <w:br/>
        <w:t>v -7.218759 13.336290 0.206409</w:t>
        <w:br/>
        <w:t>v -7.185961 13.310423 0.179546</w:t>
        <w:br/>
        <w:t>v -7.198405 13.335148 0.293082</w:t>
        <w:br/>
        <w:t>v -7.183709 13.291486 0.315111</w:t>
        <w:br/>
        <w:t>v -7.209893 13.354606 0.249119</w:t>
        <w:br/>
        <w:t>v -7.201823 13.345083 0.205420</w:t>
        <w:br/>
        <w:t>v -7.307106 13.242571 0.302239</w:t>
        <w:br/>
        <w:t>v -7.405706 13.211035 0.273156</w:t>
        <w:br/>
        <w:t>v -7.424640 13.228578 0.269650</w:t>
        <w:br/>
        <w:t>v -7.383144 13.246348 0.278739</w:t>
        <w:br/>
        <w:t>v -7.372622 13.223827 0.289484</w:t>
        <w:br/>
        <w:t>v -7.380116 13.239985 0.201056</w:t>
        <w:br/>
        <w:t>v -7.306107 13.259532 0.187799</w:t>
        <w:br/>
        <w:t>v -7.384957 13.255120 0.213180</w:t>
        <w:br/>
        <w:t>v -7.424640 13.228578 0.269650</w:t>
        <w:br/>
        <w:t>v -7.424235 13.245411 0.244430</w:t>
        <w:br/>
        <w:t>v -7.383144 13.246348 0.278739</w:t>
        <w:br/>
        <w:t>v -7.388880 13.262589 0.245061</w:t>
        <w:br/>
        <w:t>v -7.384957 13.255120 0.213180</w:t>
        <w:br/>
        <w:t>v -7.436119 13.233033 0.228272</w:t>
        <w:br/>
        <w:t>v -7.443562 13.230388 0.244562</w:t>
        <w:br/>
        <w:t>v -7.406880 13.219475 0.211427</w:t>
        <w:br/>
        <w:t>v -7.425200 13.237539 0.218755</w:t>
        <w:br/>
        <w:t>v -7.406880 13.219475 0.211427</w:t>
        <w:br/>
        <w:t>v -7.013615 13.504747 0.083372</w:t>
        <w:br/>
        <w:t>v -6.960604 13.533464 0.084677</w:t>
        <w:br/>
        <w:t>v -6.928708 13.472164 0.108897</w:t>
        <w:br/>
        <w:t>v -7.000019 13.443502 0.106478</w:t>
        <w:br/>
        <w:t>v -6.904949 13.407866 0.082053</w:t>
        <w:br/>
        <w:t>v -6.928708 13.472164 0.108897</w:t>
        <w:br/>
        <w:t>v -6.794181 13.521860 0.115643</w:t>
        <w:br/>
        <w:t>v -6.760391 13.447921 0.090386</w:t>
        <w:br/>
        <w:t>v -7.174594 13.294758 0.072042</w:t>
        <w:br/>
        <w:t>v -7.247251 13.268222 0.069315</w:t>
        <w:br/>
        <w:t>v -7.263170 13.307079 0.095263</w:t>
        <w:br/>
        <w:t>v -7.192091 13.342444 0.099705</w:t>
        <w:br/>
        <w:t>v -7.423430 13.250986 0.084817</w:t>
        <w:br/>
        <w:t>v -7.438988 13.285254 0.068112</w:t>
        <w:br/>
        <w:t>v -7.309742 13.343287 0.072720</w:t>
        <w:br/>
        <w:t>v -7.263170 13.307079 0.095263</w:t>
        <w:br/>
        <w:t>v -7.217506 13.388820 0.075357</w:t>
        <w:br/>
        <w:t>v -7.192091 13.342444 0.099705</w:t>
        <w:br/>
        <w:t>v -7.282615 13.356766 0.073680</w:t>
        <w:br/>
        <w:t>v -6.895846 13.384313 0.015423</w:t>
        <w:br/>
        <w:t>v -6.747488 13.422627 0.017957</w:t>
        <w:br/>
        <w:t>v -7.238179 13.251309 0.009661</w:t>
        <w:br/>
        <w:t>v -7.166255 13.275247 0.008996</w:t>
        <w:br/>
        <w:t>v -7.537045 13.213737 0.058255</w:t>
        <w:br/>
        <w:t>v -7.504386 13.205246 0.061827</w:t>
        <w:br/>
        <w:t>v -7.502445 13.191516 0.018277</w:t>
        <w:br/>
        <w:t>v -7.552837 13.210122 0.025420</w:t>
        <w:br/>
        <w:t>v -7.573857 13.245716 0.043764</w:t>
        <w:br/>
        <w:t>v -7.572618 13.245917 0.027801</w:t>
        <w:br/>
        <w:t>v -7.582158 13.248495 0.027673</w:t>
        <w:br/>
        <w:t>v -7.439261 13.304295 0.029900</w:t>
        <w:br/>
        <w:t>v -7.323647 13.363022 0.031001</w:t>
        <w:br/>
        <w:t>v -7.233493 13.410028 0.030809</w:t>
        <w:br/>
        <w:t>v -7.295935 13.377788 0.030873</w:t>
        <w:br/>
        <w:t>v -6.979337 13.559775 0.029863</w:t>
        <w:br/>
        <w:t>v -6.839230 13.630569 0.032384</w:t>
        <w:br/>
        <w:t>v -6.823794 13.593321 0.090937</w:t>
        <w:br/>
        <w:t>v -6.939612 13.488312 -0.062946</w:t>
        <w:br/>
        <w:t>v -6.967288 13.544498 -0.026732</w:t>
        <w:br/>
        <w:t>v -7.020579 13.514190 -0.027833</w:t>
        <w:br/>
        <w:t>v -7.004148 13.456618 -0.061372</w:t>
        <w:br/>
        <w:t>v -7.004148 13.456618 -0.061372</w:t>
        <w:br/>
        <w:t>v -6.972732 13.393845 -0.045434</w:t>
        <w:br/>
        <w:t>v -6.912880 13.420713 -0.048583</w:t>
        <w:br/>
        <w:t>v -6.939612 13.488312 -0.062946</w:t>
        <w:br/>
        <w:t>v -6.806026 13.547460 -0.065904</w:t>
        <w:br/>
        <w:t>v -6.767937 13.464273 -0.050606</w:t>
        <w:br/>
        <w:t>v -6.806026 13.547460 -0.065904</w:t>
        <w:br/>
        <w:t>v -6.831738 13.612685 -0.030239</w:t>
        <w:br/>
        <w:t>v -7.314313 13.353642 -0.017004</w:t>
        <w:br/>
        <w:t>v -7.438416 13.289920 -0.011064</w:t>
        <w:br/>
        <w:t>v -7.419086 13.256970 -0.034503</w:t>
        <w:br/>
        <w:t>v -7.273205 13.321998 -0.048507</w:t>
        <w:br/>
        <w:t>v -7.273205 13.321998 -0.048507</w:t>
        <w:br/>
        <w:t>v -7.419086 13.256970 -0.034503</w:t>
        <w:br/>
        <w:t>v -7.403279 13.227186 -0.023161</w:t>
        <w:br/>
        <w:t>v -7.248014 13.278623 -0.035463</w:t>
        <w:br/>
        <w:t>v -7.203272 13.356970 -0.051797</w:t>
        <w:br/>
        <w:t>v -7.180179 13.303864 -0.039892</w:t>
        <w:br/>
        <w:t>v -7.203272 13.356970 -0.051797</w:t>
        <w:br/>
        <w:t>v -7.224284 13.398859 -0.018847</w:t>
        <w:br/>
        <w:t>v -7.289068 13.366534 -0.017887</w:t>
        <w:br/>
        <w:t>v -6.960975 13.361147 0.011659</w:t>
        <w:br/>
        <w:t>v -7.539359 13.220448 -0.006788</w:t>
        <w:br/>
        <w:t>v -7.503309 13.209340 -0.013624</w:t>
        <w:br/>
        <w:t>v -7.061287 13.427919 -0.058671</w:t>
        <w:br/>
        <w:t>v -7.057470 13.492551 -0.027449</w:t>
        <w:br/>
        <w:t>v -7.101527 13.467924 -0.025439</w:t>
        <w:br/>
        <w:t>v -7.027360 13.370112 -0.043885</w:t>
        <w:br/>
        <w:t>v -7.061287 13.427919 -0.058671</w:t>
        <w:br/>
        <w:t>v -7.070415 13.508787 0.030771</w:t>
        <w:br/>
        <w:t>v -7.112462 13.483087 0.030118</w:t>
        <w:br/>
        <w:t>v -7.022810 13.360820 0.076868</w:t>
        <w:br/>
        <w:t>v -6.969046 13.384808 0.079301</w:t>
        <w:br/>
        <w:t>v -7.012078 13.339643 0.011979</w:t>
        <w:br/>
        <w:t>v -7.396553 13.207838 0.016190</w:t>
        <w:br/>
        <w:t>v -7.405620 13.222968 0.064361</w:t>
        <w:br/>
        <w:t>v -7.423430 13.250986 0.084817</w:t>
        <w:br/>
        <w:t>v -7.509918 13.224273 0.070608</w:t>
        <w:br/>
        <w:t>v -7.508963 13.230989 -0.018616</w:t>
        <w:br/>
        <w:t>v -7.000019 13.443502 0.106478</w:t>
        <w:br/>
        <w:t>v -7.030608 13.533863 0.030195</w:t>
        <w:br/>
        <w:t>v -7.448503 13.295562 0.030259</w:t>
        <w:br/>
        <w:t>v -7.452253 13.284899 0.061148</w:t>
        <w:br/>
        <w:t>v -7.452702 13.288649 -0.002884</w:t>
        <w:br/>
        <w:t>v -7.537045 13.213737 0.058255</w:t>
        <w:br/>
        <w:t>v -7.557216 13.241916 0.053442</w:t>
        <w:br/>
        <w:t>v -7.515095 13.256687 0.060457</w:t>
        <w:br/>
        <w:t>v -7.509918 13.224273 0.070608</w:t>
        <w:br/>
        <w:t>v -7.508963 13.230989 -0.018616</w:t>
        <w:br/>
        <w:t>v -7.517843 13.260971 -0.003844</w:t>
        <w:br/>
        <w:t>v -7.557216 13.241916 0.053442</w:t>
        <w:br/>
        <w:t>v -7.573857 13.245716 0.043764</w:t>
        <w:br/>
        <w:t>v -7.520820 13.270208 0.030003</w:t>
        <w:br/>
        <w:t>v -7.515095 13.256687 0.060457</w:t>
        <w:br/>
        <w:t>v -7.573041 13.248740 0.011223</w:t>
        <w:br/>
        <w:t>v -7.582158 13.248495 0.027673</w:t>
        <w:br/>
        <w:t>v -7.055305 13.414153 0.104301</w:t>
        <w:br/>
        <w:t>v -7.573041 13.248740 0.011223</w:t>
        <w:br/>
        <w:t>v -7.559962 13.247580 0.000906</w:t>
        <w:br/>
        <w:t>v -7.539359 13.220448 -0.006788</w:t>
        <w:br/>
        <w:t>v -6.887936 13.457978 -0.146725</w:t>
        <w:br/>
        <w:t>v -6.962723 13.421877 -0.148721</w:t>
        <w:br/>
        <w:t>v -6.969911 13.475225 -0.182716</w:t>
        <w:br/>
        <w:t>v -6.911486 13.507300 -0.180707</w:t>
        <w:br/>
        <w:t>v -6.854286 13.387016 -0.160757</w:t>
        <w:br/>
        <w:t>v -6.887936 13.457978 -0.146725</w:t>
        <w:br/>
        <w:t>v -7.006786 13.325069 -0.164621</w:t>
        <w:br/>
        <w:t>v -7.037731 13.380777 -0.148629</w:t>
        <w:br/>
        <w:t>v -6.962723 13.421877 -0.148721</w:t>
        <w:br/>
        <w:t>v -6.932067 13.360895 -0.163377</w:t>
        <w:br/>
        <w:t>v -7.161185 13.259642 -0.168247</w:t>
        <w:br/>
        <w:t>v -7.223011 13.234029 -0.169766</w:t>
        <w:br/>
        <w:t>v -7.242141 13.280286 -0.156059</w:t>
        <w:br/>
        <w:t>v -7.177990 13.308800 -0.151663</w:t>
        <w:br/>
        <w:t>v -7.199151 13.347517 -0.185218</w:t>
        <w:br/>
        <w:t>v -7.177990 13.308800 -0.151663</w:t>
        <w:br/>
        <w:t>v -7.242141 13.280286 -0.156059</w:t>
        <w:br/>
        <w:t>v -7.255250 13.318139 -0.187751</w:t>
        <w:br/>
        <w:t>v -7.037731 13.380777 -0.148629</w:t>
        <w:br/>
        <w:t>v -7.068741 13.421189 -0.183711</w:t>
        <w:br/>
        <w:t>v -7.011651 13.452680 -0.182287</w:t>
        <w:br/>
        <w:t>v -6.836866 13.351229 -0.214456</w:t>
        <w:br/>
        <w:t>v -6.914837 13.323429 -0.214356</w:t>
        <w:br/>
        <w:t>v -6.990055 13.289832 -0.212868</w:t>
        <w:br/>
        <w:t>v -7.210525 13.207656 -0.215217</w:t>
        <w:br/>
        <w:t>v -7.149113 13.231309 -0.214616</w:t>
        <w:br/>
        <w:t>v -7.463641 13.192830 -0.192824</w:t>
        <w:br/>
        <w:t>v -7.416214 13.175159 -0.190610</w:t>
        <w:br/>
        <w:t>v -7.412348 13.159348 -0.223129</w:t>
        <w:br/>
        <w:t>v -7.473723 13.176437 -0.230371</w:t>
        <w:br/>
        <w:t>v -7.262676 13.326854 -0.238089</w:t>
        <w:br/>
        <w:t>v -7.208686 13.355471 -0.238498</w:t>
        <w:br/>
        <w:t>v -7.077033 13.430756 -0.239824</w:t>
        <w:br/>
        <w:t>v -7.019357 13.462986 -0.239758</w:t>
        <w:br/>
        <w:t>v -6.916353 13.519650 -0.242125</w:t>
        <w:br/>
        <w:t>v -6.977233 13.485929 -0.240987</w:t>
        <w:br/>
        <w:t>v -7.364394 13.272750 -0.237461</w:t>
        <w:br/>
        <w:t>v -7.294252 13.310074 -0.238402</w:t>
        <w:br/>
        <w:t>v -7.287377 13.301443 -0.189550</w:t>
        <w:br/>
        <w:t>v -7.370172 13.263339 -0.194292</w:t>
        <w:br/>
        <w:t>v -6.963510 13.456553 -0.290469</w:t>
        <w:br/>
        <w:t>v -6.948480 13.395779 -0.308446</w:t>
        <w:br/>
        <w:t>v -6.872747 13.432269 -0.312411</w:t>
        <w:br/>
        <w:t>v -6.903625 13.489416 -0.292980</w:t>
        <w:br/>
        <w:t>v -6.846920 13.374144 -0.279714</w:t>
        <w:br/>
        <w:t>v -6.872747 13.432269 -0.312411</w:t>
        <w:br/>
        <w:t>v -6.948480 13.395779 -0.308446</w:t>
        <w:br/>
        <w:t>v -6.925527 13.342844 -0.276489</w:t>
        <w:br/>
        <w:t>v -7.252860 13.303414 -0.279882</w:t>
        <w:br/>
        <w:t>v -7.237902 13.257133 -0.294919</w:t>
        <w:br/>
        <w:t>v -7.172891 13.288070 -0.298639</w:t>
        <w:br/>
        <w:t>v -7.195300 13.333279 -0.281747</w:t>
        <w:br/>
        <w:t>v -7.172891 13.288070 -0.298639</w:t>
        <w:br/>
        <w:t>v -7.237902 13.257133 -0.294919</w:t>
        <w:br/>
        <w:t>v -7.214207 13.217681 -0.269263</w:t>
        <w:br/>
        <w:t>v -7.155271 13.245172 -0.269727</w:t>
        <w:br/>
        <w:t>v -7.028752 13.357643 -0.305108</w:t>
        <w:br/>
        <w:t>v -7.002387 13.307096 -0.275132</w:t>
        <w:br/>
        <w:t>v -7.028752 13.357643 -0.305108</w:t>
        <w:br/>
        <w:t>v -7.004106 13.434948 -0.288674</w:t>
        <w:br/>
        <w:t>v -7.062397 13.404607 -0.286911</w:t>
        <w:br/>
        <w:t>v -7.412395 13.164420 -0.258288</w:t>
        <w:br/>
        <w:t>v -7.460029 13.174385 -0.266416</w:t>
        <w:br/>
        <w:t>v -7.362578 13.248731 -0.274370</w:t>
        <w:br/>
        <w:t>v -7.282902 13.287987 -0.279289</w:t>
        <w:br/>
        <w:t>v -7.345857 13.196660 -0.176886</w:t>
        <w:br/>
        <w:t>v -7.357787 13.229408 -0.164606</w:t>
        <w:br/>
        <w:t>v -7.328905 13.172728 -0.217298</w:t>
        <w:br/>
        <w:t>v -7.330871 13.184202 -0.263061</w:t>
        <w:br/>
        <w:t>v -7.429786 13.201770 -0.180951</w:t>
        <w:br/>
        <w:t>v -7.423284 13.182026 -0.275581</w:t>
        <w:br/>
        <w:t>v -7.343902 13.209209 -0.285760</w:t>
        <w:br/>
        <w:t>v -7.343902 13.209209 -0.285760</w:t>
        <w:br/>
        <w:t>v -7.357787 13.229408 -0.164606</w:t>
        <w:br/>
        <w:t>v -7.378384 13.249486 -0.264834</w:t>
        <w:br/>
        <w:t>v -7.429786 13.201770 -0.180951</w:t>
        <w:br/>
        <w:t>v -7.444128 13.226765 -0.202429</w:t>
        <w:br/>
        <w:t>v -7.438221 13.215391 -0.266927</w:t>
        <w:br/>
        <w:t>v -7.423284 13.182026 -0.275581</w:t>
        <w:br/>
        <w:t>v -6.775796 13.452107 -0.425058</w:t>
        <w:br/>
        <w:t>v -6.764662 13.407505 -0.391915</w:t>
        <w:br/>
        <w:t>v -6.884474 13.336325 -0.407831</w:t>
        <w:br/>
        <w:t>v -6.858575 13.294469 -0.413399</w:t>
        <w:br/>
        <w:t>v -6.922935 13.263045 -0.421168</w:t>
        <w:br/>
        <w:t>v -6.945683 13.298822 -0.414578</w:t>
        <w:br/>
        <w:t>v -6.884474 13.336325 -0.407831</w:t>
        <w:br/>
        <w:t>v -6.945683 13.298822 -0.414578</w:t>
        <w:br/>
        <w:t>v -6.955246 13.333835 -0.444952</w:t>
        <w:br/>
        <w:t>v -6.904961 13.364382 -0.440339</w:t>
        <w:br/>
        <w:t>v -6.785157 13.332954 -0.404146</w:t>
        <w:br/>
        <w:t>v -6.728306 13.364187 -0.397122</w:t>
        <w:br/>
        <w:t>v -6.711921 13.339817 -0.441532</w:t>
        <w:br/>
        <w:t>v -6.767595 13.304952 -0.446235</w:t>
        <w:br/>
        <w:t>v -6.842269 13.268854 -0.454896</w:t>
        <w:br/>
        <w:t>v -6.909189 13.240696 -0.460887</w:t>
        <w:br/>
        <w:t>v -7.086104 13.189684 -0.480821</w:t>
        <w:br/>
        <w:t>v -7.128863 13.201038 -0.491656</w:t>
        <w:br/>
        <w:t>v -7.125771 13.212295 -0.465631</w:t>
        <w:br/>
        <w:t>v -7.091887 13.204930 -0.453985</w:t>
        <w:br/>
        <w:t>v -6.956300 13.338143 -0.487067</w:t>
        <w:br/>
        <w:t>v -6.908659 13.369183 -0.485334</w:t>
        <w:br/>
        <w:t>v -6.979051 13.319929 -0.447507</w:t>
        <w:br/>
        <w:t>v -7.053453 13.281172 -0.459543</w:t>
        <w:br/>
        <w:t>v -7.044294 13.287618 -0.492605</w:t>
        <w:br/>
        <w:t>v -6.982429 13.322366 -0.488543</w:t>
        <w:br/>
        <w:t>v -6.757942 13.438434 -0.517207</w:t>
        <w:br/>
        <w:t>v -6.739610 13.384869 -0.531821</w:t>
        <w:br/>
        <w:t>v -6.739610 13.384869 -0.531821</w:t>
        <w:br/>
        <w:t>v -6.713548 13.346805 -0.496554</w:t>
        <w:br/>
        <w:t>v -6.923804 13.276237 -0.531065</w:t>
        <w:br/>
        <w:t>v -6.861107 13.308541 -0.532893</w:t>
        <w:br/>
        <w:t>v -6.890253 13.348952 -0.522031</w:t>
        <w:br/>
        <w:t>v -6.940897 13.318733 -0.520853</w:t>
        <w:br/>
        <w:t>v -6.909822 13.247869 -0.504250</w:t>
        <w:br/>
        <w:t>v -6.844332 13.277247 -0.502959</w:t>
        <w:br/>
        <w:t>v -6.861107 13.308541 -0.532893</w:t>
        <w:br/>
        <w:t>v -6.923804 13.276237 -0.531065</w:t>
        <w:br/>
        <w:t>v -6.771611 13.315134 -0.499848</w:t>
        <w:br/>
        <w:t>v -6.791444 13.351628 -0.532102</w:t>
        <w:br/>
        <w:t>v -6.791444 13.351628 -0.532102</w:t>
        <w:br/>
        <w:t>v -6.789909 13.416844 -0.519411</w:t>
        <w:br/>
        <w:t>v -6.824514 13.393983 -0.521192</w:t>
        <w:br/>
        <w:t>v -7.080384 13.190854 -0.511445</w:t>
        <w:br/>
        <w:t>v -7.117476 13.199099 -0.517061</w:t>
        <w:br/>
        <w:t>v -6.812327 13.441173 -0.478319</w:t>
        <w:br/>
        <w:t>v -6.846618 13.416871 -0.481736</w:t>
        <w:br/>
        <w:t>v -6.966592 13.304138 -0.521287</w:t>
        <w:br/>
        <w:t>v -7.040150 13.266983 -0.519879</w:t>
        <w:br/>
        <w:t>v -7.027250 13.221086 -0.440060</w:t>
        <w:br/>
        <w:t>v -7.044538 13.251517 -0.433494</w:t>
        <w:br/>
        <w:t>v -7.014780 13.200507 -0.469250</w:t>
        <w:br/>
        <w:t>v -7.014593 13.206875 -0.506957</w:t>
        <w:br/>
        <w:t>v -6.806870 13.433055 -0.429857</w:t>
        <w:br/>
        <w:t>v -6.840898 13.410498 -0.433223</w:t>
        <w:br/>
        <w:t>v -6.815093 13.380331 -0.398952</w:t>
        <w:br/>
        <w:t>v -6.764662 13.407505 -0.391915</w:t>
        <w:br/>
        <w:t>v -6.815093 13.380331 -0.398952</w:t>
        <w:br/>
        <w:t>v -7.106946 13.225585 -0.449270</w:t>
        <w:br/>
        <w:t>v -7.088432 13.205195 -0.523831</w:t>
        <w:br/>
        <w:t>v -7.022696 13.228420 -0.527075</w:t>
        <w:br/>
        <w:t>v -7.022696 13.228420 -0.527075</w:t>
        <w:br/>
        <w:t>v -7.044538 13.251517 -0.433494</w:t>
        <w:br/>
        <w:t>v -7.059633 13.279421 -0.467661</w:t>
        <w:br/>
        <w:t>v -7.112552 13.253395 -0.498193</w:t>
        <w:br/>
        <w:t>v -7.106701 13.234575 -0.520310</w:t>
        <w:br/>
        <w:t>v -7.049716 13.268628 -0.514586</w:t>
        <w:br/>
        <w:t>v -7.088432 13.205195 -0.523831</w:t>
        <w:br/>
        <w:t>v -7.106701 13.234575 -0.520310</w:t>
        <w:br/>
        <w:t>v -7.106946 13.225585 -0.449270</w:t>
        <w:br/>
        <w:t>v -7.116250 13.246610 -0.470999</w:t>
        <w:br/>
        <w:t>v -6.571716 13.580955 0.371244</w:t>
        <w:br/>
        <w:t>v -5.795126 13.883701 0.354757</w:t>
        <w:br/>
        <w:t>v -6.142638 13.569732 0.048026</w:t>
        <w:br/>
        <w:t>v -5.755766 13.859982 -0.213591</w:t>
        <w:br/>
        <w:t>v -5.800418 13.965046 -0.276598</w:t>
        <w:br/>
        <w:t>v -6.012943 14.044644 -0.122076</w:t>
        <w:br/>
        <w:t>v -5.970442 13.994062 -0.254606</w:t>
        <w:br/>
        <w:t>v -6.013648 14.044507 0.053762</w:t>
        <w:br/>
        <w:t>v -6.477874 13.808967 0.175283</w:t>
        <w:br/>
        <w:t>v -6.370663 13.893723 0.036032</w:t>
        <w:br/>
        <w:t>v -6.377033 13.865643 0.187944</w:t>
        <w:br/>
        <w:t>v -6.612150 13.708927 -0.246277</w:t>
        <w:br/>
        <w:t>v -6.934352 13.515976 0.260711</w:t>
        <w:br/>
        <w:t>v -6.803558 13.595492 0.273135</w:t>
        <w:br/>
        <w:t>v -6.784338 13.568473 0.326673</w:t>
        <w:br/>
        <w:t>v -6.749978 13.509531 0.360686</w:t>
        <w:br/>
        <w:t>v -6.794181 13.521860 0.115643</w:t>
        <w:br/>
        <w:t>v -7.095776 13.458829 0.080030</w:t>
        <w:br/>
        <w:t>v -7.053194 13.483197 0.082770</w:t>
        <w:br/>
        <w:t>v -7.055305 13.414153 0.104301</w:t>
        <w:br/>
        <w:t>v -6.982804 13.485680 0.257779</w:t>
        <w:br/>
        <w:t>v -6.778475 13.464599 -0.474648</w:t>
        <w:br/>
        <w:t>v -6.365208 13.409418 0.641080</w:t>
        <w:br/>
        <w:t>v -6.327141 13.387655 0.674811</w:t>
        <w:br/>
        <w:t>v -6.667993 13.735659 0.033868</w:t>
        <w:br/>
        <w:t>v -6.646543 13.672911 -0.252496</w:t>
        <w:br/>
        <w:t>v -6.518334 13.629663 -0.438300</w:t>
        <w:br/>
        <w:t>v -5.724735 13.791588 0.050882</w:t>
        <w:br/>
        <w:t>v -5.736765 13.797447 -0.082404</w:t>
        <w:br/>
        <w:t>v -5.700176 13.799706 0.165120</w:t>
        <w:br/>
        <w:t>v -5.696289 13.855553 0.263702</w:t>
        <w:br/>
        <w:t>v -6.710725 13.585074 -0.078705</w:t>
        <w:br/>
        <w:t>v -6.351359 13.818369 0.311462</w:t>
        <w:br/>
        <w:t>v -5.912649 13.888234 -0.318677</w:t>
        <w:br/>
        <w:t>v -6.992731 13.448403 0.308398</w:t>
        <w:br/>
        <w:t>v -7.008130 13.470992 0.256754</w:t>
        <w:br/>
        <w:t>v -6.995164 13.461267 0.205438</w:t>
        <w:br/>
        <w:t>v -7.011334 13.450896 0.205175</w:t>
        <w:br/>
        <w:t>v -7.025497 13.461691 0.255856</w:t>
        <w:br/>
        <w:t>v -7.009477 13.439962 0.307256</w:t>
        <w:br/>
        <w:t>v -7.212997 13.327065 0.292603</w:t>
        <w:br/>
        <w:t>v -7.225598 13.345657 0.248958</w:t>
        <w:br/>
        <w:t>v -7.037240 13.492746 0.083154</w:t>
        <w:br/>
        <w:t>v -7.053676 13.520008 0.030323</w:t>
        <w:br/>
        <w:t>v -7.042751 13.501512 -0.027858</w:t>
        <w:br/>
        <w:t>v -7.295568 13.350057 0.073322</w:t>
        <w:br/>
        <w:t>v -7.310686 13.369678 0.030975</w:t>
        <w:br/>
        <w:t>v -7.302357 13.359535 -0.017567</w:t>
        <w:br/>
        <w:t>v -6.995193 13.462144 -0.182671</w:t>
        <w:br/>
        <w:t>v -7.003119 13.472429 -0.240460</w:t>
        <w:br/>
        <w:t>v -6.988547 13.443509 -0.289789</w:t>
        <w:br/>
        <w:t>v -7.273288 13.308290 -0.188791</w:t>
        <w:br/>
        <w:t>v -7.280509 13.317425 -0.238746</w:t>
        <w:br/>
        <w:t>v -7.268863 13.294766 -0.279592</w:t>
        <w:br/>
        <w:t>v -6.793870 13.442063 -0.428151</w:t>
        <w:br/>
        <w:t>v -6.799205 13.450281 -0.476877</w:t>
        <w:br/>
        <w:t>v -6.777991 13.425298 -0.519197</w:t>
        <w:br/>
        <w:t>v -6.968878 13.326065 -0.446416</w:t>
        <w:br/>
        <w:t>v -6.971389 13.329235 -0.487863</w:t>
        <w:br/>
        <w:t>v -6.955833 13.310313 -0.520992</w:t>
        <w:br/>
        <w:t>v -6.327936 13.256262 0.673276</w:t>
        <w:br/>
        <w:t>v -6.349403 13.297711 0.705881</w:t>
        <w:br/>
        <w:t>v -6.432149 13.292093 0.738717</w:t>
        <w:br/>
        <w:t>v -6.382932 13.336700 0.708927</w:t>
        <w:br/>
        <w:t>v -6.420208 13.355600 0.680137</w:t>
        <w:br/>
        <w:t>v -6.444280 13.350458 0.634053</w:t>
        <w:br/>
        <w:t>v -6.586856 13.482870 0.139325</w:t>
        <w:br/>
        <w:t>v -6.675573 13.564173 0.151373</w:t>
        <w:br/>
        <w:t>v -6.676286 13.480200 -0.048136</w:t>
        <w:br/>
        <w:t>v -6.528282 13.451198 -0.162554</w:t>
        <w:br/>
        <w:t>v -6.710725 13.585074 -0.078705</w:t>
        <w:br/>
        <w:t>v -6.705171 13.547357 0.172607</w:t>
        <w:br/>
        <w:t>v -6.466988 13.485282 -0.300262</w:t>
        <w:br/>
        <w:t>v -6.207388 13.925406 0.203267</w:t>
        <w:br/>
        <w:t>v -5.621950 13.873810 0.036059</w:t>
        <w:br/>
        <w:t>v -5.629625 13.885464 -0.075235</w:t>
        <w:br/>
        <w:t>v -5.620354 13.889120 0.136331</w:t>
        <w:br/>
        <w:t>v -5.661656 13.938889 -0.181139</w:t>
        <w:br/>
        <w:t>v -5.636535 13.934431 0.206123</w:t>
        <w:br/>
        <w:t>v -5.710355 14.023348 -0.235519</w:t>
        <w:br/>
        <w:t>v -6.174736 13.962767 -0.164384</w:t>
        <w:br/>
        <w:t>v -6.190926 13.968781 0.044378</w:t>
        <w:br/>
        <w:t>v -6.658485 13.604310 -0.108623</w:t>
        <w:br/>
        <w:t>v -6.546226 13.547615 -0.349755</w:t>
        <w:br/>
        <w:t>v -6.545276 13.552794 -0.323597</w:t>
        <w:br/>
        <w:t>v -6.686407 13.556273 0.166191</w:t>
        <w:br/>
        <w:t>v -6.583266 13.481589 0.167369</w:t>
        <w:br/>
        <w:t>v -7.434086 13.228470 0.259967</w:t>
        <w:br/>
        <w:t>v -7.425200 13.237539 0.218755</w:t>
        <w:br/>
        <w:t>v -7.434086 13.228470 0.259967</w:t>
        <w:br/>
        <w:t>v -7.436119 13.233033 0.228272</w:t>
        <w:br/>
        <w:t>v -7.425200 13.237539 0.218755</w:t>
        <w:br/>
        <w:t>v -7.443562 13.230388 0.244562</w:t>
        <w:br/>
        <w:t>v -7.339464 13.280538 0.216241</w:t>
        <w:br/>
        <w:t>v -7.339464 13.280538 0.216241</w:t>
        <w:br/>
        <w:t>v -7.336862 13.282894 0.244333</w:t>
        <w:br/>
        <w:t>v -7.334968 13.275673 0.275708</w:t>
        <w:br/>
        <w:t>v -7.336862 13.282894 0.244333</w:t>
        <w:br/>
        <w:t>v -7.334968 13.275673 0.275708</w:t>
        <w:br/>
        <w:t>v -7.413186 13.204226 0.241514</w:t>
        <w:br/>
        <w:t>v -7.517843 13.260971 -0.003844</w:t>
        <w:br/>
        <w:t>v -7.452702 13.288649 -0.002884</w:t>
        <w:br/>
        <w:t>v -7.452253 13.284899 0.061148</w:t>
        <w:br/>
        <w:t>v -7.448503 13.295562 0.030259</w:t>
        <w:br/>
        <w:t>v -7.559962 13.247580 0.000906</w:t>
        <w:br/>
        <w:t>v -7.557216 13.241916 0.053442</w:t>
        <w:br/>
        <w:t>v -7.537045 13.213737 0.058255</w:t>
        <w:br/>
        <w:t>v -7.552837 13.210122 0.025420</w:t>
        <w:br/>
        <w:t>v -7.559962 13.247580 0.000906</w:t>
        <w:br/>
        <w:t>v -7.559962 13.247580 0.000906</w:t>
        <w:br/>
        <w:t>v -7.378384 13.249486 -0.264834</w:t>
        <w:br/>
        <w:t>v -7.446017 13.234577 -0.235750</w:t>
        <w:br/>
        <w:t>v -7.438221 13.215391 -0.266927</w:t>
        <w:br/>
        <w:t>v -7.379454 13.262156 -0.236343</w:t>
        <w:br/>
        <w:t>v -7.385015 13.259109 -0.204428</w:t>
        <w:br/>
        <w:t>v -7.444128 13.226765 -0.202429</w:t>
        <w:br/>
        <w:t>v -7.385015 13.259109 -0.204428</w:t>
        <w:br/>
        <w:t>v -7.379454 13.262156 -0.236343</w:t>
        <w:br/>
        <w:t>v -7.049716 13.268628 -0.514586</w:t>
        <w:br/>
        <w:t>v -7.050774 13.281821 -0.492286</w:t>
        <w:br/>
        <w:t>v -7.116250 13.246610 -0.470999</w:t>
        <w:br/>
        <w:t>v -7.059633 13.279421 -0.467661</w:t>
        <w:br/>
        <w:t>v -7.050774 13.281821 -0.492286</w:t>
        <w:br/>
        <w:t>v -6.472959 13.295121 0.728911</w:t>
        <w:br/>
        <w:t>v -6.519415 13.256753 0.752913</w:t>
        <w:br/>
        <w:t>v -6.472959 13.295121 0.728911</w:t>
        <w:br/>
        <w:t>v -6.440714 13.282500 0.741751</w:t>
        <w:br/>
        <w:t>v -6.420915 13.250429 0.748599</w:t>
        <w:br/>
        <w:t>v -6.420915 13.250429 0.748599</w:t>
        <w:br/>
        <w:t>v -6.440714 13.282500 0.741751</w:t>
        <w:br/>
        <w:t>v -6.554342 13.211396 0.782279</w:t>
        <w:br/>
        <w:t>v -6.533741 13.172613 0.753170</w:t>
        <w:br/>
        <w:t>v -6.507350 13.171745 0.798345</w:t>
        <w:br/>
        <w:t>v -7.497384 13.206767 -0.219326</w:t>
        <w:br/>
        <w:t>v -7.491858 13.205030 -0.235382</w:t>
        <w:br/>
        <w:t>v -7.503180 13.206321 -0.235936</w:t>
        <w:br/>
        <w:t>v -7.487900 13.207074 -0.211707</w:t>
        <w:br/>
        <w:t>v -7.497384 13.206767 -0.219326</w:t>
        <w:br/>
        <w:t>v -7.503180 13.206321 -0.235936</w:t>
        <w:br/>
        <w:t>v -7.495381 13.202091 -0.250431</w:t>
        <w:br/>
        <w:t>v -7.482515 13.199067 -0.258886</w:t>
        <w:br/>
        <w:t>v -7.460029 13.174385 -0.266416</w:t>
        <w:br/>
        <w:t>v -7.463641 13.192830 -0.192824</w:t>
        <w:br/>
        <w:t>v -7.487900 13.207074 -0.211707</w:t>
        <w:br/>
        <w:t>v -7.487900 13.207074 -0.211707</w:t>
        <w:br/>
        <w:t>v -7.463641 13.192830 -0.192824</w:t>
        <w:br/>
        <w:t>v -7.473723 13.176437 -0.230371</w:t>
        <w:br/>
        <w:t>v -7.482515 13.199067 -0.258886</w:t>
        <w:br/>
        <w:t>v -7.460029 13.174385 -0.266416</w:t>
        <w:br/>
        <w:t>v -7.482515 13.199067 -0.258886</w:t>
        <w:br/>
        <w:t>v -7.495381 13.202091 -0.250431</w:t>
        <w:br/>
        <w:t>v -7.155383 13.228014 -0.488659</w:t>
        <w:br/>
        <w:t>v -7.150476 13.225216 -0.500891</w:t>
        <w:br/>
        <w:t>v -7.157260 13.226062 -0.501660</w:t>
        <w:br/>
        <w:t>v -7.125771 13.212295 -0.465631</w:t>
        <w:br/>
        <w:t>v -7.148592 13.229189 -0.478978</w:t>
        <w:br/>
        <w:t>v -7.148592 13.229189 -0.478978</w:t>
        <w:br/>
        <w:t>v -7.155383 13.228014 -0.488659</w:t>
        <w:br/>
        <w:t>v -7.157260 13.226062 -0.501660</w:t>
        <w:br/>
        <w:t>v -7.150869 13.222006 -0.512625</w:t>
        <w:br/>
        <w:t>v -7.117476 13.199099 -0.517061</w:t>
        <w:br/>
        <w:t>v -7.142391 13.218504 -0.518493</w:t>
        <w:br/>
        <w:t>v -7.148592 13.229189 -0.478978</w:t>
        <w:br/>
        <w:t>v -7.125771 13.212295 -0.465631</w:t>
        <w:br/>
        <w:t>v -7.128863 13.201038 -0.491656</w:t>
        <w:br/>
        <w:t>v -7.142391 13.218504 -0.518493</w:t>
        <w:br/>
        <w:t>v -7.117476 13.199099 -0.517061</w:t>
        <w:br/>
        <w:t>v -7.142391 13.218504 -0.518493</w:t>
        <w:br/>
        <w:t>v -7.150869 13.222006 -0.512625</w:t>
        <w:br/>
        <w:t>v 0.390114 6.821081 0.765783</w:t>
        <w:br/>
        <w:t>v 0.329166 6.738786 0.556374</w:t>
        <w:br/>
        <w:t>v 0.310145 6.983436 0.587357</w:t>
        <w:br/>
        <w:t>v 0.532868 6.670583 0.882131</w:t>
        <w:br/>
        <w:t>v 0.504121 6.807611 0.888825</w:t>
        <w:br/>
        <w:t>v 0.596404 6.789695 1.009473</w:t>
        <w:br/>
        <w:t>v 0.633357 6.648819 0.984646</w:t>
        <w:br/>
        <w:t>v 1.267446 6.688704 0.706432</w:t>
        <w:br/>
        <w:t>v 1.170909 6.672339 0.850318</w:t>
        <w:br/>
        <w:t>v 1.188297 6.807087 0.862544</w:t>
        <w:br/>
        <w:t>v 1.273581 6.819881 0.715742</w:t>
        <w:br/>
        <w:t>v 1.326042 6.706697 0.530627</w:t>
        <w:br/>
        <w:t>v 1.332373 6.983015 0.578884</w:t>
        <w:br/>
        <w:t>v 1.332767 6.951616 0.372514</w:t>
        <w:br/>
        <w:t>v 1.332454 6.736136 0.320260</w:t>
        <w:br/>
        <w:t>v 1.055811 6.976023 -0.002986</w:t>
        <w:br/>
        <w:t>v 0.867178 6.982509 -0.056726</w:t>
        <w:br/>
        <w:t>v 0.859999 6.799662 -0.114204</w:t>
        <w:br/>
        <w:t>v 1.077034 6.781638 -0.056497</w:t>
        <w:br/>
        <w:t>v 0.685118 6.809092 -0.054546</w:t>
        <w:br/>
        <w:t>v 0.698020 6.990443 -0.005427</w:t>
        <w:br/>
        <w:t>v 0.306290 6.769185 0.336079</w:t>
        <w:br/>
        <w:t>v 0.410537 6.791980 0.155597</w:t>
        <w:br/>
        <w:t>v 0.386639 6.987318 0.192789</w:t>
        <w:br/>
        <w:t>v 0.287784 6.976305 0.368530</w:t>
        <w:br/>
        <w:t>v 0.378199 6.298437 0.234221</w:t>
        <w:br/>
        <w:t>v 0.421861 6.257703 0.480329</w:t>
        <w:br/>
        <w:t>v 0.440755 5.930278 0.369602</w:t>
        <w:br/>
        <w:t>v 0.387365 5.967791 0.110872</w:t>
        <w:br/>
        <w:t>v 0.550864 5.904047 0.543065</w:t>
        <w:br/>
        <w:t>v 0.537544 6.223943 0.712938</w:t>
        <w:br/>
        <w:t>v 0.714965 6.216605 0.893517</w:t>
        <w:br/>
        <w:t>v 0.868310 6.216465 0.910605</w:t>
        <w:br/>
        <w:t>v 0.871050 5.893333 0.790015</w:t>
        <w:br/>
        <w:t>v 0.700094 5.891791 0.744589</w:t>
        <w:br/>
        <w:t>v 1.037636 6.222390 0.867876</w:t>
        <w:br/>
        <w:t>v 1.067222 5.902475 0.745542</w:t>
        <w:br/>
        <w:t>v 1.216564 6.244454 0.700306</w:t>
        <w:br/>
        <w:t>v 1.279368 5.922124 0.596704</w:t>
        <w:br/>
        <w:t>v 1.394672 6.285802 0.451558</w:t>
        <w:br/>
        <w:t>v 1.446306 5.948607 0.377295</w:t>
        <w:br/>
        <w:t>v 1.395697 6.313111 0.201678</w:t>
        <w:br/>
        <w:t>v 1.454096 5.990046 0.102248</w:t>
        <w:br/>
        <w:t>v 1.170212 5.949313 -0.426240</w:t>
        <w:br/>
        <w:t>v 1.171167 5.672856 -0.484186</w:t>
        <w:br/>
        <w:t>v 1.412600 5.656964 -0.248654</w:t>
        <w:br/>
        <w:t>v 1.397202 5.915980 -0.193932</w:t>
        <w:br/>
        <w:t>v 0.853668 5.959403 -0.457842</w:t>
        <w:br/>
        <w:t>v 0.829928 5.672162 -0.526888</w:t>
        <w:br/>
        <w:t>v 0.617937 5.947373 -0.370291</w:t>
        <w:br/>
        <w:t>v 0.523908 5.650689 -0.349605</w:t>
        <w:br/>
        <w:t>v 0.624949 6.807101 -0.010817</w:t>
        <w:br/>
        <w:t>v 0.628209 6.985539 0.057575</w:t>
        <w:br/>
        <w:t>v 0.453455 5.902640 -0.189070</w:t>
        <w:br/>
        <w:t>v 1.481009 5.615625 0.110283</w:t>
        <w:br/>
        <w:t>v 0.633529 5.536663 0.544898</w:t>
        <w:br/>
        <w:t>v 0.900187 5.515937 0.693510</w:t>
        <w:br/>
        <w:t>v 1.189991 5.534401 0.612089</w:t>
        <w:br/>
        <w:t>v 1.379793 5.565215 0.408234</w:t>
        <w:br/>
        <w:t>v 0.859136 6.372255 -0.290837</w:t>
        <w:br/>
        <w:t>v 0.616688 6.370650 -0.221328</w:t>
        <w:br/>
        <w:t>v 0.615814 6.147595 -0.310226</w:t>
        <w:br/>
        <w:t>v 0.857497 6.161279 -0.385843</w:t>
        <w:br/>
        <w:t>v 1.298871 6.346731 -0.050524</w:t>
        <w:br/>
        <w:t>v 1.348728 6.126488 -0.139655</w:t>
        <w:br/>
        <w:t>v 1.128407 6.377407 -0.247137</w:t>
        <w:br/>
        <w:t>v 1.155661 6.165226 -0.353040</w:t>
        <w:br/>
        <w:t>v 0.445659 6.100761 -0.116459</w:t>
        <w:br/>
        <w:t>v 0.440095 6.330601 -0.008315</w:t>
        <w:br/>
        <w:t>v 0.387365 5.967791 0.110872</w:t>
        <w:br/>
        <w:t>v 0.400331 5.625273 -0.021548</w:t>
        <w:br/>
        <w:t>v 0.378199 6.298437 0.234221</w:t>
        <w:br/>
        <w:t>v 0.462727 5.576284 0.277997</w:t>
        <w:br/>
        <w:t>v 0.400331 5.625273 -0.021548</w:t>
        <w:br/>
        <w:t>v 0.384207 6.477710 0.514358</w:t>
        <w:br/>
        <w:t>v 0.352667 6.516893 0.285165</w:t>
        <w:br/>
        <w:t>v 0.306290 6.769185 0.336079</w:t>
        <w:br/>
        <w:t>v 1.345794 6.547089 0.261398</w:t>
        <w:br/>
        <w:t>v 1.336793 6.509501 0.488620</w:t>
        <w:br/>
        <w:t>v 0.854137 6.606368 -0.192860</w:t>
        <w:br/>
        <w:t>v 1.101526 6.592517 -0.134575</w:t>
        <w:br/>
        <w:t>v 0.618932 6.597547 -0.112746</w:t>
        <w:br/>
        <w:t>v 0.565971 6.804569 0.010639</w:t>
        <w:br/>
        <w:t>v 0.352667 6.516893 0.285165</w:t>
        <w:br/>
        <w:t>v 0.435863 6.558893 0.085107</w:t>
        <w:br/>
        <w:t>v 0.327366 7.181142 0.615760</w:t>
        <w:br/>
        <w:t>v 0.295263 7.169695 0.398740</w:t>
        <w:br/>
        <w:t>v 0.304118 7.388919 0.404408</w:t>
        <w:br/>
        <w:t>v 0.324365 7.398540 0.650136</w:t>
        <w:br/>
        <w:t>v 0.501900 7.194470 0.932831</w:t>
        <w:br/>
        <w:t>v 0.514310 7.423882 1.019008</w:t>
        <w:br/>
        <w:t>v 0.579722 7.196299 1.043171</w:t>
        <w:br/>
        <w:t>v 0.855310 7.194369 1.151481</w:t>
        <w:br/>
        <w:t>v 0.707522 7.195374 1.132028</w:t>
        <w:br/>
        <w:t>v 0.702749 7.434648 1.138806</w:t>
        <w:br/>
        <w:t>v 0.868189 7.431820 1.165451</w:t>
        <w:br/>
        <w:t>v 1.001529 7.198443 1.126237</w:t>
        <w:br/>
        <w:t>v 1.046476 7.432078 1.118531</w:t>
        <w:br/>
        <w:t>v 1.117760 7.201228 1.022221</w:t>
        <w:br/>
        <w:t>v 1.354864 7.380183 0.423625</w:t>
        <w:br/>
        <w:t>v 1.340877 7.164940 0.408609</w:t>
        <w:br/>
        <w:t>v 1.342539 7.175278 0.608952</w:t>
        <w:br/>
        <w:t>v 1.356271 7.396610 0.634252</w:t>
        <w:br/>
        <w:t>v 0.883373 7.356134 0.001023</w:t>
        <w:br/>
        <w:t>v 0.876842 7.167614 -0.018373</w:t>
        <w:br/>
        <w:t>v 1.063339 7.162228 0.020770</w:t>
        <w:br/>
        <w:t>v 1.085106 7.361197 0.029881</w:t>
        <w:br/>
        <w:t>v 0.700208 7.169116 0.027216</w:t>
        <w:br/>
        <w:t>v 0.686642 7.359985 0.043680</w:t>
        <w:br/>
        <w:t>v 0.295263 7.169695 0.398740</w:t>
        <w:br/>
        <w:t>v 0.387818 7.174203 0.223467</w:t>
        <w:br/>
        <w:t>v 0.396030 7.376627 0.227220</w:t>
        <w:br/>
        <w:t>v 0.304118 7.388919 0.404408</w:t>
        <w:br/>
        <w:t>v 0.280906 7.831411 0.409478</w:t>
        <w:br/>
        <w:t>v 0.327897 7.834621 0.750834</w:t>
        <w:br/>
        <w:t>v 0.328114 7.579685 0.674574</w:t>
        <w:br/>
        <w:t>v 0.298143 7.572949 0.408890</w:t>
        <w:br/>
        <w:t>v 0.280906 7.831411 0.409478</w:t>
        <w:br/>
        <w:t>v 0.298143 7.572949 0.408890</w:t>
        <w:br/>
        <w:t>v 0.415278 7.563736 0.173458</w:t>
        <w:br/>
        <w:t>v 0.429516 7.834633 0.099644</w:t>
        <w:br/>
        <w:t>v 1.405046 7.828816 0.533810</w:t>
        <w:br/>
        <w:t>v 1.364124 7.575239 0.421691</w:t>
        <w:br/>
        <w:t>v 1.368308 7.593364 0.655231</w:t>
        <w:br/>
        <w:t>v 1.199499 7.425560 0.967923</w:t>
        <w:br/>
        <w:t>v 1.114236 7.616391 1.109036</w:t>
        <w:br/>
        <w:t>v 0.876959 7.616413 1.193266</w:t>
        <w:br/>
        <w:t>v 1.305837 7.411906 0.802231</w:t>
        <w:br/>
        <w:t>v 1.291772 7.185166 0.759146</w:t>
        <w:br/>
        <w:t>v 1.207429 7.199127 0.907220</w:t>
        <w:br/>
        <w:t>v 0.414446 6.691210 0.755419</w:t>
        <w:br/>
        <w:t>v 0.531879 7.613552 1.079188</w:t>
        <w:br/>
        <w:t>v 0.389407 7.599447 0.898772</w:t>
        <w:br/>
        <w:t>v 0.528440 7.837166 1.086792</w:t>
        <w:br/>
        <w:t>v 0.871642 7.838578 1.221874</w:t>
        <w:br/>
        <w:t>v 1.166794 7.836051 1.129816</w:t>
        <w:br/>
        <w:t>v 1.331628 7.832498 0.887478</w:t>
        <w:br/>
        <w:t>v 1.295223 7.618844 0.912323</w:t>
        <w:br/>
        <w:t>v 1.082513 6.644472 0.973903</w:t>
        <w:br/>
        <w:t>v 1.103589 6.791170 0.998103</w:t>
        <w:br/>
        <w:t>v 0.615417 6.415771 0.880814</w:t>
        <w:br/>
        <w:t>v 0.468247 6.445000 0.740187</w:t>
        <w:br/>
        <w:t>v 1.254097 6.465395 0.683249</w:t>
        <w:br/>
        <w:t>v 0.388009 7.407706 0.869972</w:t>
        <w:br/>
        <w:t>v 0.392534 7.188911 0.818490</w:t>
        <w:br/>
        <w:t>v 1.104377 6.424596 0.854336</w:t>
        <w:br/>
        <w:t>v 0.389885 7.070942 0.801249</w:t>
        <w:br/>
        <w:t>v 0.287784 6.976305 0.368530</w:t>
        <w:br/>
        <w:t>v 0.491630 6.936773 0.898193</w:t>
        <w:br/>
        <w:t>v 0.574158 6.924188 1.027928</w:t>
        <w:br/>
        <w:t>v 0.383293 6.952059 0.784472</w:t>
        <w:br/>
        <w:t>v 0.698772 7.052589 1.135024</w:t>
        <w:br/>
        <w:t>v 0.564689 7.060024 1.039379</w:t>
        <w:br/>
        <w:t>v 0.692290 6.913734 1.126956</w:t>
        <w:br/>
        <w:t>v 0.695627 6.770908 1.100201</w:t>
        <w:br/>
        <w:t>v 0.842280 6.912100 1.151415</w:t>
        <w:br/>
        <w:t>v 0.846217 6.762869 1.124898</w:t>
        <w:br/>
        <w:t>v 0.986551 6.911456 1.128159</w:t>
        <w:br/>
        <w:t>v 0.976691 6.772225 1.102296</w:t>
        <w:br/>
        <w:t>v 1.116212 6.914069 1.012918</w:t>
        <w:br/>
        <w:t>v 1.200086 6.926435 0.877054</w:t>
        <w:br/>
        <w:t>v 1.283566 7.059962 0.743018</w:t>
        <w:br/>
        <w:t>v 1.282941 6.950658 0.729454</w:t>
        <w:br/>
        <w:t>v 0.991496 6.403328 0.945869</w:t>
        <w:br/>
        <w:t>v 0.859845 6.397924 0.974573</w:t>
        <w:br/>
        <w:t>v 0.725921 6.400117 0.954286</w:t>
        <w:br/>
        <w:t>v 0.982941 6.519605 1.000203</w:t>
        <w:br/>
        <w:t>v 0.848967 7.051640 1.157870</w:t>
        <w:br/>
        <w:t>v 0.720873 6.517005 1.006704</w:t>
        <w:br/>
        <w:t>v 0.860594 6.500393 1.022316</w:t>
        <w:br/>
        <w:t>v 0.977676 6.639735 1.054992</w:t>
        <w:br/>
        <w:t>v 0.853335 6.635312 1.081717</w:t>
        <w:br/>
        <w:t>v 0.994903 7.051018 1.134012</w:t>
        <w:br/>
        <w:t>v 1.122746 7.055464 1.022216</w:t>
        <w:br/>
        <w:t>v 0.708095 6.636720 1.058030</w:t>
        <w:br/>
        <w:t>v 0.612239 7.363538 0.081832</w:t>
        <w:br/>
        <w:t>v 0.526316 7.369946 0.111867</w:t>
        <w:br/>
        <w:t>v 0.548254 7.175596 0.094425</w:t>
        <w:br/>
        <w:t>v 0.620542 7.173172 0.086180</w:t>
        <w:br/>
        <w:t>v 1.129473 6.972893 0.089216</w:t>
        <w:br/>
        <w:t>v 1.140485 7.162419 0.108885</w:t>
        <w:br/>
        <w:t>v 1.154651 6.770998 0.032054</w:t>
        <w:br/>
        <w:t>v 1.251627 6.573928 0.033550</w:t>
        <w:br/>
        <w:t>v 1.171995 7.364565 0.110261</w:t>
        <w:br/>
        <w:t>v 1.264131 7.368351 0.210441</w:t>
        <w:br/>
        <w:t>v 1.284169 7.560206 0.208544</w:t>
        <w:br/>
        <w:t>v 1.225334 6.964701 0.161281</w:t>
        <w:br/>
        <w:t>v 1.239035 7.165487 0.196825</w:t>
        <w:br/>
        <w:t>v 1.229979 6.765493 0.106557</w:t>
        <w:br/>
        <w:t>v 0.621492 7.562569 0.028114</w:t>
        <w:br/>
        <w:t>v 1.138490 7.554765 0.056151</w:t>
        <w:br/>
        <w:t>v 1.032001 7.832349 -0.021720</w:t>
        <w:br/>
        <w:t>v 0.877720 7.547554 -0.009964</w:t>
        <w:br/>
        <w:t>v 0.556190 6.992483 0.062347</w:t>
        <w:br/>
        <w:t>v 1.206900 7.059856 0.891871</w:t>
        <w:br/>
        <w:t>v 0.488547 7.064875 0.912569</w:t>
        <w:br/>
        <w:t>v 0.706725 7.832769 -0.045377</w:t>
        <w:br/>
        <w:t>v 1.311881 7.823441 0.185072</w:t>
        <w:br/>
        <w:t>v 1.672300 9.208445 0.502659</w:t>
        <w:br/>
        <w:t>v 1.622803 9.213400 0.914799</w:t>
        <w:br/>
        <w:t>v 1.700821 9.650537 0.923013</w:t>
        <w:br/>
        <w:t>v 1.753623 9.644918 0.480451</w:t>
        <w:br/>
        <w:t>v 1.504669 9.202265 0.011541</w:t>
        <w:br/>
        <w:t>v 1.561825 9.638548 -0.041457</w:t>
        <w:br/>
        <w:t>v 1.147355 9.635675 -0.293158</w:t>
        <w:br/>
        <w:t>v 1.122457 9.199310 -0.238621</w:t>
        <w:br/>
        <w:t>v 0.148815 9.643639 0.288780</w:t>
        <w:br/>
        <w:t>v 0.127936 9.647594 0.611370</w:t>
        <w:br/>
        <w:t>v 0.152074 9.210630 0.582103</w:t>
        <w:br/>
        <w:t>v 0.177930 9.206739 0.289457</w:t>
        <w:br/>
        <w:t>v 0.177930 9.206739 0.289457</w:t>
        <w:br/>
        <w:t>v 0.358424 9.203018 0.001122</w:t>
        <w:br/>
        <w:t>v 0.343443 9.639688 -0.021378</w:t>
        <w:br/>
        <w:t>v 0.148815 9.643639 0.288780</w:t>
        <w:br/>
        <w:t>v 0.272071 9.214886 0.914149</w:t>
        <w:br/>
        <w:t>v 0.256599 9.652082 0.956280</w:t>
        <w:br/>
        <w:t>v 0.701795 9.200089 -0.212714</w:t>
        <w:br/>
        <w:t>v 0.703598 9.636528 -0.249971</w:t>
        <w:br/>
        <w:t>v 0.533656 9.656155 1.276921</w:t>
        <w:br/>
        <w:t>v 0.527403 9.218798 1.245403</w:t>
        <w:br/>
        <w:t>v 0.951437 10.850601 1.436097</w:t>
        <w:br/>
        <w:t>v 1.423434 10.903414 1.340989</w:t>
        <w:br/>
        <w:t>v 1.459974 10.484518 1.379112</w:t>
        <w:br/>
        <w:t>v 0.963816 10.473345 1.463356</w:t>
        <w:br/>
        <w:t>v 1.867396 10.463060 0.417464</w:t>
        <w:br/>
        <w:t>v 1.794211 10.477890 0.924653</w:t>
        <w:br/>
        <w:t>v 1.753757 10.913912 0.894874</w:t>
        <w:br/>
        <w:t>v 1.807050 10.891514 0.374648</w:t>
        <w:br/>
        <w:t>v 1.641929 10.438480 -0.127642</w:t>
        <w:br/>
        <w:t>v 1.590864 10.823637 -0.156691</w:t>
        <w:br/>
        <w:t>v 0.102283 10.733431 0.738317</w:t>
        <w:br/>
        <w:t>v 0.254648 10.757336 1.070136</w:t>
        <w:br/>
        <w:t>v 0.248881 10.442942 1.060604</w:t>
        <w:br/>
        <w:t>v 0.089214 10.434614 0.705497</w:t>
        <w:br/>
        <w:t>v 0.543132 10.798893 1.304691</w:t>
        <w:br/>
        <w:t>v 0.547106 10.458008 1.320880</w:t>
        <w:br/>
        <w:t>v 0.129862 10.725451 0.321603</w:t>
        <w:br/>
        <w:t>v 0.110558 10.428204 0.315559</w:t>
        <w:br/>
        <w:t>v 0.344897 10.727766 -0.028047</w:t>
        <w:br/>
        <w:t>v 0.129862 10.725451 0.321603</w:t>
        <w:br/>
        <w:t>v 0.110558 10.428204 0.315559</w:t>
        <w:br/>
        <w:t>v 0.333622 10.421204 -0.049712</w:t>
        <w:br/>
        <w:t>v 0.738302 10.421570 -0.302886</w:t>
        <w:br/>
        <w:t>v 0.758550 10.739687 -0.300670</w:t>
        <w:br/>
        <w:t>v 1.193532 10.423214 -0.368365</w:t>
        <w:br/>
        <w:t>v 1.180166 10.758186 -0.376577</w:t>
        <w:br/>
        <w:t>v 1.373571 9.217712 1.301634</w:t>
        <w:br/>
        <w:t>v 1.412159 9.655956 1.338380</w:t>
        <w:br/>
        <w:t>v 0.940286 9.657957 1.437663</w:t>
        <w:br/>
        <w:t>v 0.922448 9.219845 1.408188</w:t>
        <w:br/>
        <w:t>v 1.187184 10.257536 -0.376156</w:t>
        <w:br/>
        <w:t>v 1.650905 10.277296 -0.127740</w:t>
        <w:br/>
        <w:t>v 1.867359 10.303057 0.431291</w:t>
        <w:br/>
        <w:t>v 1.794916 10.310137 0.929575</w:t>
        <w:br/>
        <w:t>v 0.961291 10.293028 1.478032</w:t>
        <w:br/>
        <w:t>v 0.536558 10.288355 1.327194</w:t>
        <w:br/>
        <w:t>v 0.318840 10.259285 -0.064667</w:t>
        <w:br/>
        <w:t>v 0.721522 10.255392 -0.315344</w:t>
        <w:br/>
        <w:t>v 0.235176 10.287354 1.049234</w:t>
        <w:br/>
        <w:t>v 0.073974 10.283808 0.682266</w:t>
        <w:br/>
        <w:t>v 0.095356 10.277212 0.302226</w:t>
        <w:br/>
        <w:t>v 0.095356 10.277212 0.302226</w:t>
        <w:br/>
        <w:t>v 1.463518 10.308826 1.393104</w:t>
        <w:br/>
        <w:t>v 1.745491 9.908367 0.923560</w:t>
        <w:br/>
        <w:t>v 1.795491 9.908495 0.464823</w:t>
        <w:br/>
        <w:t>v 1.595549 9.881712 -0.066222</w:t>
        <w:br/>
        <w:t>v 1.159847 9.849268 -0.313855</w:t>
        <w:br/>
        <w:t>v 0.126791 9.905842 0.293865</w:t>
        <w:br/>
        <w:t>v 0.112120 9.911802 0.633036</w:t>
        <w:br/>
        <w:t>v 0.332809 9.881052 -0.033118</w:t>
        <w:br/>
        <w:t>v 0.126791 9.905842 0.293865</w:t>
        <w:br/>
        <w:t>v 0.239345 9.902424 0.984271</w:t>
        <w:br/>
        <w:t>v 0.709587 9.851782 -0.265490</w:t>
        <w:br/>
        <w:t>v 0.537916 9.880739 1.289453</w:t>
        <w:br/>
        <w:t>v 0.948845 9.867090 1.446234</w:t>
        <w:br/>
        <w:t>v 1.427468 9.884905 1.352076</w:t>
        <w:br/>
        <w:t>v 1.851795 10.147034 0.445505</w:t>
        <w:br/>
        <w:t>v 1.790027 10.145409 0.931541</w:t>
        <w:br/>
        <w:t>v 1.644173 10.116135 -0.119032</w:t>
        <w:br/>
        <w:t>v 1.176650 10.095421 -0.364979</w:t>
        <w:br/>
        <w:t>v 0.078308 10.135674 0.657787</w:t>
        <w:br/>
        <w:t>v 0.097474 10.128666 0.293562</w:t>
        <w:br/>
        <w:t>v 0.097474 10.128666 0.293562</w:t>
        <w:br/>
        <w:t>v 0.315632 10.106501 -0.065867</w:t>
        <w:br/>
        <w:t>v 0.228000 10.134899 1.031746</w:t>
        <w:br/>
        <w:t>v 0.710590 10.090332 -0.306180</w:t>
        <w:br/>
        <w:t>v 0.528891 10.121435 1.322298</w:t>
        <w:br/>
        <w:t>v 0.958640 10.115564 1.472649</w:t>
        <w:br/>
        <w:t>v 1.455902 10.136482 1.386598</w:t>
        <w:br/>
        <w:t>v 0.113122 11.322300 0.413944</w:t>
        <w:br/>
        <w:t>v 0.166778 11.343898 0.068091</w:t>
        <w:br/>
        <w:t>v 0.075674 11.408746 0.095910</w:t>
        <w:br/>
        <w:t>v 0.074257 11.366655 0.450639</w:t>
        <w:br/>
        <w:t>v 0.256946 11.505821 1.108397</w:t>
        <w:br/>
        <w:t>v 0.148052 11.401774 0.838539</w:t>
        <w:br/>
        <w:t>v 0.087432 11.409251 0.848921</w:t>
        <w:br/>
        <w:t>v 0.138003 11.561510 1.158242</w:t>
        <w:br/>
        <w:t>v 0.074257 11.366655 0.450639</w:t>
        <w:br/>
        <w:t>v 0.113122 11.322300 0.413944</w:t>
        <w:br/>
        <w:t>v 0.000026 11.426938 0.118538</w:t>
        <w:br/>
        <w:t>v 0.000038 11.338521 0.457930</w:t>
        <w:br/>
        <w:t>v 0.122000 12.004729 -0.477032</w:t>
        <w:br/>
        <w:t>v 0.093309 11.744888 -0.372954</w:t>
        <w:br/>
        <w:t>v 0.234907 11.741607 -0.520133</w:t>
        <w:br/>
        <w:t>v 0.270672 12.010237 -0.590805</w:t>
        <w:br/>
        <w:t>v 0.000038 11.338521 0.457930</w:t>
        <w:br/>
        <w:t>v 0.000045 11.385312 0.850809</w:t>
        <w:br/>
        <w:t>v -0.000036 11.527615 1.170241</w:t>
        <w:br/>
        <w:t>v -0.000011 11.776906 1.302977</w:t>
        <w:br/>
        <w:t>v 0.148052 11.401774 0.838539</w:t>
        <w:br/>
        <w:t>v 0.256946 11.505821 1.108397</w:t>
        <w:br/>
        <w:t>v 0.256021 11.322506 1.088943</w:t>
        <w:br/>
        <w:t>v 0.129293 11.261701 0.809067</w:t>
        <w:br/>
        <w:t>v 0.498461 11.642434 1.284809</w:t>
        <w:br/>
        <w:t>v 0.806502 11.828966 1.365354</w:t>
        <w:br/>
        <w:t>v 0.852444 11.532490 1.379040</w:t>
        <w:br/>
        <w:t>v 0.511292 11.416853 1.278544</w:t>
        <w:br/>
        <w:t>v 0.521167 11.756664 -0.646488</w:t>
        <w:br/>
        <w:t>v 0.542079 12.006944 -0.668125</w:t>
        <w:br/>
        <w:t>v 0.511661 11.236702 -0.250548</w:t>
        <w:br/>
        <w:t>v 0.309055 11.257988 -0.044532</w:t>
        <w:br/>
        <w:t>v 0.326288 11.050217 -0.028896</w:t>
        <w:br/>
        <w:t>v 1.462062 11.603859 -0.229781</w:t>
        <w:br/>
        <w:t>v 1.191811 11.629238 -0.459776</w:t>
        <w:br/>
        <w:t>v 1.175228 11.365515 -0.415602</w:t>
        <w:br/>
        <w:t>v 0.849276 11.515141 -0.559710</w:t>
        <w:br/>
        <w:t>v 0.816804 11.291412 -0.402800</w:t>
        <w:br/>
        <w:t>v 0.210946 11.433361 -0.267927</w:t>
        <w:br/>
        <w:t>v 0.071147 11.517067 -0.147896</w:t>
        <w:br/>
        <w:t>v 1.438732 11.766336 -0.244383</w:t>
        <w:br/>
        <w:t>v 1.582065 11.942358 0.082665</w:t>
        <w:br/>
        <w:t>v 1.172275 11.062412 -0.388528</w:t>
        <w:br/>
        <w:t>v 0.762995 11.071981 -0.338911</w:t>
        <w:br/>
        <w:t>v 0.140340 10.989552 0.333761</w:t>
        <w:br/>
        <w:t>v 0.128550 11.244630 0.380194</w:t>
        <w:br/>
        <w:t>v 0.486744 11.434214 -0.487142</w:t>
        <w:br/>
        <w:t>v 0.869211 11.752825 -0.620074</w:t>
        <w:br/>
        <w:t>v 1.185730 11.990883 -0.460684</w:t>
        <w:br/>
        <w:t>v 0.881571 12.005749 -0.623596</w:t>
        <w:br/>
        <w:t>v 1.417570 11.971687 -0.237535</w:t>
        <w:br/>
        <w:t>v 1.749701 11.228354 0.346259</w:t>
        <w:br/>
        <w:t>v 1.524606 11.203526 -0.186739</w:t>
        <w:br/>
        <w:t>v 0.909156 11.192686 1.406099</w:t>
        <w:br/>
        <w:t>v 1.366049 11.227741 1.305408</w:t>
        <w:br/>
        <w:t>v 0.529640 11.108440 1.287580</w:t>
        <w:br/>
        <w:t>v 0.255987 11.040838 1.076150</w:t>
        <w:br/>
        <w:t>v 0.111758 10.998945 0.769217</w:t>
        <w:br/>
        <w:t>v 0.140340 10.989552 0.333761</w:t>
        <w:br/>
        <w:t>v 1.689199 11.230709 0.877732</w:t>
        <w:br/>
        <w:t>v 1.686933 11.583286 0.318306</w:t>
        <w:br/>
        <w:t>v 1.291404 11.548428 1.268442</w:t>
        <w:br/>
        <w:t>v 1.605127 11.561871 0.861696</w:t>
        <w:br/>
        <w:t>v 0.128550 11.244630 0.380194</w:t>
        <w:br/>
        <w:t>v 0.000011 11.537566 -0.118600</w:t>
        <w:br/>
        <w:t>v -0.000004 11.997664 -0.401622</w:t>
        <w:br/>
        <w:t>v -0.000000 11.750648 -0.287430</w:t>
        <w:br/>
        <w:t>v 0.911778 4.678717 0.528593</w:t>
        <w:br/>
        <w:t>v 0.655731 4.698354 0.390320</w:t>
        <w:br/>
        <w:t>v 0.642774 5.178751 0.473114</w:t>
        <w:br/>
        <w:t>v 0.911980 5.157837 0.618332</w:t>
        <w:br/>
        <w:t>v 0.812196 5.305263 -0.561170</w:t>
        <w:br/>
        <w:t>v 0.818904 4.796047 -0.548190</w:t>
        <w:br/>
        <w:t>v 1.127062 4.787065 -0.506465</w:t>
        <w:br/>
        <w:t>v 1.157581 5.300473 -0.519489</w:t>
        <w:br/>
        <w:t>v 1.179995 4.684114 0.461547</w:t>
        <w:br/>
        <w:t>v 1.198211 5.168961 0.545256</w:t>
        <w:br/>
        <w:t>v 0.469384 5.209820 0.214506</w:t>
        <w:br/>
        <w:t>v 0.500197 4.728815 0.149925</w:t>
        <w:br/>
        <w:t>v 0.459709 4.758958 -0.101102</w:t>
        <w:br/>
        <w:t>v 0.422283 5.252896 -0.066042</w:t>
        <w:br/>
        <w:t>v 1.343124 4.759798 -0.296311</w:t>
        <w:br/>
        <w:t>v 1.391868 5.267277 -0.294124</w:t>
        <w:br/>
        <w:t>v 1.469190 5.225536 0.036010</w:t>
        <w:br/>
        <w:t>v 1.422204 4.726399 -0.010811</w:t>
        <w:br/>
        <w:t>v 0.532306 5.293366 -0.385494</w:t>
        <w:br/>
        <w:t>v 0.566143 4.789048 -0.390356</w:t>
        <w:br/>
        <w:t>v 1.393258 5.188772 0.343222</w:t>
        <w:br/>
        <w:t>v 1.360704 4.699520 0.270950</w:t>
        <w:br/>
        <w:t>v 0.422283 5.252896 -0.066042</w:t>
        <w:br/>
        <w:t>v 0.459709 4.758958 -0.101102</w:t>
        <w:br/>
        <w:t>v 1.020150 2.787940 0.222198</w:t>
        <w:br/>
        <w:t>v 0.842534 2.800943 0.247407</w:t>
        <w:br/>
        <w:t>v 0.874701 3.529128 0.342872</w:t>
        <w:br/>
        <w:t>v 1.087927 3.525603 0.296491</w:t>
        <w:br/>
        <w:t>v 1.091344 4.272886 -0.464730</w:t>
        <w:br/>
        <w:t>v 1.280743 4.252143 -0.276201</w:t>
        <w:br/>
        <w:t>v 0.988141 2.824027 -0.400212</w:t>
        <w:br/>
        <w:t>v 1.118476 2.805914 -0.262887</w:t>
        <w:br/>
        <w:t>v 1.200835 3.555897 -0.260088</w:t>
        <w:br/>
        <w:t>v 1.046879 3.570832 -0.421811</w:t>
        <w:br/>
        <w:t>v 0.843242 3.578273 -0.460085</w:t>
        <w:br/>
        <w:t>v 0.828719 2.835333 -0.431363</w:t>
        <w:br/>
        <w:t>v 0.838257 4.285419 -0.505661</w:t>
        <w:br/>
        <w:t>v 0.606762 4.283887 -0.373657</w:t>
        <w:br/>
        <w:t>v 0.605165 2.830592 -0.013418</w:t>
        <w:br/>
        <w:t>v 0.582079 3.562757 0.036467</w:t>
        <w:br/>
        <w:t>v 0.692111 3.543864 0.222126</w:t>
        <w:br/>
        <w:t>v 0.690322 2.815692 0.142392</w:t>
        <w:br/>
        <w:t>v 1.143832 4.198689 0.386703</w:t>
        <w:br/>
        <w:t>v 0.899759 4.198324 0.448013</w:t>
        <w:br/>
        <w:t>v 0.501460 4.264163 -0.121519</w:t>
        <w:br/>
        <w:t>v 0.538702 4.246348 0.098966</w:t>
        <w:br/>
        <w:t>v 0.559131 3.573669 -0.145280</w:t>
        <w:br/>
        <w:t>v 0.501460 4.264163 -0.121519</w:t>
        <w:br/>
        <w:t>v 0.669941 4.216485 0.317448</w:t>
        <w:br/>
        <w:t>v 0.683185 2.837889 -0.345721</w:t>
        <w:br/>
        <w:t>v 0.650039 3.582558 -0.359170</w:t>
        <w:br/>
        <w:t>v 1.165279 2.797277 -0.089894</w:t>
        <w:br/>
        <w:t>v 1.254260 3.540136 -0.055226</w:t>
        <w:br/>
        <w:t>v 1.348692 4.226132 -0.032084</w:t>
        <w:br/>
        <w:t>v 1.133715 2.793456 0.089479</w:t>
        <w:br/>
        <w:t>v 1.216696 3.532619 0.144970</w:t>
        <w:br/>
        <w:t>v 1.300741 4.209815 0.212014</w:t>
        <w:br/>
        <w:t>v 0.559131 3.573669 -0.145280</w:t>
        <w:br/>
        <w:t>v 0.596931 2.837837 -0.169591</w:t>
        <w:br/>
        <w:t>v 0.815237 2.136801 0.184238</w:t>
        <w:br/>
        <w:t>v 0.970027 2.129387 0.158819</w:t>
        <w:br/>
        <w:t>v 1.073678 2.138387 0.034585</w:t>
        <w:br/>
        <w:t>v 1.092797 2.145736 -0.118289</w:t>
        <w:br/>
        <w:t>v 1.032993 2.157857 -0.278761</w:t>
        <w:br/>
        <w:t>v 0.920082 2.167812 -0.376629</w:t>
        <w:br/>
        <w:t>v 0.786883 2.163845 -0.390197</w:t>
        <w:br/>
        <w:t>v 0.663875 2.165811 -0.323832</w:t>
        <w:br/>
        <w:t>v 0.586121 2.160686 -0.185067</w:t>
        <w:br/>
        <w:t>v 0.586121 2.160686 -0.185067</w:t>
        <w:br/>
        <w:t>v 0.596931 2.837837 -0.169591</w:t>
        <w:br/>
        <w:t>v 0.597048 2.158024 -0.037726</w:t>
        <w:br/>
        <w:t>v 0.674752 2.149243 0.092734</w:t>
        <w:br/>
        <w:t>v 0.206019 8.770779 0.305855</w:t>
        <w:br/>
        <w:t>v 0.181383 8.773903 0.546931</w:t>
        <w:br/>
        <w:t>v 0.226699 8.291218 0.488723</w:t>
        <w:br/>
        <w:t>v 0.243365 8.289139 0.346338</w:t>
        <w:br/>
        <w:t>v 0.309100 8.295071 0.813729</w:t>
        <w:br/>
        <w:t>v 0.284894 8.777859 0.870876</w:t>
        <w:br/>
        <w:t>v 0.523866 8.781853 1.203446</w:t>
        <w:br/>
        <w:t>v 0.523366 8.298986 1.144057</w:t>
        <w:br/>
        <w:t>v 1.249434 8.298420 1.189966</w:t>
        <w:br/>
        <w:t>v 0.883171 8.300133 1.293895</w:t>
        <w:br/>
        <w:t>v 0.904254 8.783314 1.363114</w:t>
        <w:br/>
        <w:t>v 1.322401 8.781593 1.253928</w:t>
        <w:br/>
        <w:t>v 1.425321 8.295057 0.891654</w:t>
        <w:br/>
        <w:t>v 1.536376 8.777496 0.903190</w:t>
        <w:br/>
        <w:t>v 1.583143 8.772856 0.519096</w:t>
        <w:br/>
        <w:t>v 1.481278 8.290699 0.529885</w:t>
        <w:br/>
        <w:t>v 1.373178 8.285799 0.133838</w:t>
        <w:br/>
        <w:t>v 1.445822 8.767279 0.069182</w:t>
        <w:br/>
        <w:t>v 1.096061 8.764456 -0.172810</w:t>
        <w:br/>
        <w:t>v 1.062882 8.283186 -0.089835</w:t>
        <w:br/>
        <w:t>v 0.707368 8.283323 -0.108823</w:t>
        <w:br/>
        <w:t>v 0.704997 8.764730 -0.167942</w:t>
        <w:br/>
        <w:t>v 0.374736 8.767254 0.026146</w:t>
        <w:br/>
        <w:t>v 0.400266 8.285452 0.057668</w:t>
        <w:br/>
        <w:t>v 0.206019 8.770779 0.305855</w:t>
        <w:br/>
        <w:t>v 0.243365 8.289139 0.346338</w:t>
        <w:br/>
        <w:t>v 1.773624 9.953651 0.932962</w:t>
        <w:br/>
        <w:t>v 1.823755 9.953926 0.458592</w:t>
        <w:br/>
        <w:t>v 1.621393 9.926550 -0.088539</w:t>
        <w:br/>
        <w:t>v 1.169754 9.891983 -0.341473</w:t>
        <w:br/>
        <w:t>v 0.105269 9.949694 0.288520</w:t>
        <w:br/>
        <w:t>v 0.090879 9.955963 0.640579</w:t>
        <w:br/>
        <w:t>v 0.317049 9.923929 -0.051164</w:t>
        <w:br/>
        <w:t>v 0.105269 9.949694 0.288520</w:t>
        <w:br/>
        <w:t>v 0.221189 9.946407 1.002672</w:t>
        <w:br/>
        <w:t>v 0.706692 9.893707 -0.290194</w:t>
        <w:br/>
        <w:t>v 0.529591 9.923559 1.311351</w:t>
        <w:br/>
        <w:t>v 0.952322 9.909805 1.471335</w:t>
        <w:br/>
        <w:t>v 1.445168 9.929289 1.376582</w:t>
        <w:br/>
        <w:t>v 1.768706 9.998009 0.928175</w:t>
        <w:br/>
        <w:t>v 1.816583 9.998356 0.456095</w:t>
        <w:br/>
        <w:t>v 1.620354 9.971466 -0.086790</w:t>
        <w:br/>
        <w:t>v 1.169495 9.936081 -0.335682</w:t>
        <w:br/>
        <w:t>v 0.113331 9.992788 0.293171</w:t>
        <w:br/>
        <w:t>v 0.099734 9.999119 0.645012</w:t>
        <w:br/>
        <w:t>v 0.322768 9.967024 -0.046667</w:t>
        <w:br/>
        <w:t>v 0.113331 9.992788 0.293171</w:t>
        <w:br/>
        <w:t>v 0.227906 9.989756 1.004773</w:t>
        <w:br/>
        <w:t>v 0.711015 9.936930 -0.283265</w:t>
        <w:br/>
        <w:t>v 0.534875 9.966602 1.305326</w:t>
        <w:br/>
        <w:t>v 0.953791 9.953226 1.462655</w:t>
        <w:br/>
        <w:t>v 1.442643 9.973619 1.371014</w:t>
        <w:br/>
        <w:t>v 1.816583 9.998356 0.456095</w:t>
        <w:br/>
        <w:t>v 1.768706 9.998009 0.928175</w:t>
        <w:br/>
        <w:t>v 1.620354 9.971466 -0.086790</w:t>
        <w:br/>
        <w:t>v 1.169495 9.936081 -0.335682</w:t>
        <w:br/>
        <w:t>v 0.099734 9.999119 0.645012</w:t>
        <w:br/>
        <w:t>v 0.113331 9.992788 0.293171</w:t>
        <w:br/>
        <w:t>v 0.113331 9.992788 0.293171</w:t>
        <w:br/>
        <w:t>v 0.322768 9.967024 -0.046667</w:t>
        <w:br/>
        <w:t>v 0.227906 9.989756 1.004773</w:t>
        <w:br/>
        <w:t>v 0.711015 9.936930 -0.283265</w:t>
        <w:br/>
        <w:t>v 0.534875 9.966602 1.305326</w:t>
        <w:br/>
        <w:t>v 0.953791 9.953226 1.462655</w:t>
        <w:br/>
        <w:t>v 1.442643 9.973619 1.371014</w:t>
        <w:br/>
        <w:t>v 0.258069 11.649045 1.206148</w:t>
        <w:br/>
        <w:t>v 0.254514 11.780301 1.300723</w:t>
        <w:br/>
        <w:t>v 0.460445 11.807964 1.319252</w:t>
        <w:br/>
        <w:t>v 1.218653 11.846075 1.237547</w:t>
        <w:br/>
        <w:t>v 1.519901 11.871241 0.867062</w:t>
        <w:br/>
        <w:t>v 1.608250 11.908129 0.455458</w:t>
        <w:br/>
        <w:t>v -0.329151 6.738786 0.556392</w:t>
        <w:br/>
        <w:t>v -0.390099 6.821082 0.765801</w:t>
        <w:br/>
        <w:t>v -0.310130 6.983437 0.587375</w:t>
        <w:br/>
        <w:t>v -0.532853 6.670583 0.882149</w:t>
        <w:br/>
        <w:t>v -0.633342 6.648819 0.984664</w:t>
        <w:br/>
        <w:t>v -0.596389 6.789694 1.009491</w:t>
        <w:br/>
        <w:t>v -0.504107 6.807610 0.888843</w:t>
        <w:br/>
        <w:t>v -1.267431 6.688700 0.706450</w:t>
        <w:br/>
        <w:t>v -1.273566 6.819880 0.715759</w:t>
        <w:br/>
        <w:t>v -1.188282 6.807086 0.862562</w:t>
        <w:br/>
        <w:t>v -1.170894 6.672338 0.850336</w:t>
        <w:br/>
        <w:t>v -1.326027 6.706695 0.530644</w:t>
        <w:br/>
        <w:t>v -1.332440 6.736134 0.320278</w:t>
        <w:br/>
        <w:t>v -1.332752 6.951613 0.372532</w:t>
        <w:br/>
        <w:t>v -1.332359 6.983013 0.578902</w:t>
        <w:br/>
        <w:t>v -1.055796 6.976020 -0.002968</w:t>
        <w:br/>
        <w:t>v -1.077020 6.781636 -0.056479</w:t>
        <w:br/>
        <w:t>v -0.859984 6.799663 -0.114186</w:t>
        <w:br/>
        <w:t>v -0.867163 6.982507 -0.056708</w:t>
        <w:br/>
        <w:t>v -0.685104 6.809092 -0.054528</w:t>
        <w:br/>
        <w:t>v -0.698006 6.990441 -0.005409</w:t>
        <w:br/>
        <w:t>v -0.306275 6.769186 0.336097</w:t>
        <w:br/>
        <w:t>v -0.287770 6.976305 0.368548</w:t>
        <w:br/>
        <w:t>v -0.386625 6.987319 0.192807</w:t>
        <w:br/>
        <w:t>v -0.410522 6.791981 0.155615</w:t>
        <w:br/>
        <w:t>v -0.378184 6.298438 0.234237</w:t>
        <w:br/>
        <w:t>v -0.387349 5.967793 0.110886</w:t>
        <w:br/>
        <w:t>v -0.440739 5.930281 0.369615</w:t>
        <w:br/>
        <w:t>v -0.421845 6.257703 0.480345</w:t>
        <w:br/>
        <w:t>v -0.550847 5.904047 0.543079</w:t>
        <w:br/>
        <w:t>v -0.537529 6.223945 0.712954</w:t>
        <w:br/>
        <w:t>v -0.714949 6.216603 0.893533</w:t>
        <w:br/>
        <w:t>v -0.700077 5.891789 0.744603</w:t>
        <w:br/>
        <w:t>v -0.871034 5.893331 0.790029</w:t>
        <w:br/>
        <w:t>v -0.868294 6.216462 0.910622</w:t>
        <w:br/>
        <w:t>v -1.037620 6.222388 0.867892</w:t>
        <w:br/>
        <w:t>v -1.067205 5.902472 0.745555</w:t>
        <w:br/>
        <w:t>v -1.216548 6.244452 0.700322</w:t>
        <w:br/>
        <w:t>v -1.279351 5.922122 0.596718</w:t>
        <w:br/>
        <w:t>v -1.394656 6.285801 0.451574</w:t>
        <w:br/>
        <w:t>v -1.446290 5.948605 0.377308</w:t>
        <w:br/>
        <w:t>v -1.395681 6.313109 0.201694</w:t>
        <w:br/>
        <w:t>v -1.454079 5.990045 0.102262</w:t>
        <w:br/>
        <w:t>v -1.170195 5.949315 -0.426226</w:t>
        <w:br/>
        <w:t>v -1.397185 5.915980 -0.193919</w:t>
        <w:br/>
        <w:t>v -1.412582 5.656965 -0.248643</w:t>
        <w:br/>
        <w:t>v -1.171149 5.672858 -0.484175</w:t>
        <w:br/>
        <w:t>v -0.853652 5.959406 -0.457829</w:t>
        <w:br/>
        <w:t>v -0.829910 5.672166 -0.526876</w:t>
        <w:br/>
        <w:t>v -0.617921 5.947375 -0.370277</w:t>
        <w:br/>
        <w:t>v -0.523891 5.650693 -0.349594</w:t>
        <w:br/>
        <w:t>v -0.624934 6.807103 -0.010799</w:t>
        <w:br/>
        <w:t>v -0.628195 6.985539 0.057593</w:t>
        <w:br/>
        <w:t>v -0.453438 5.902645 -0.189056</w:t>
        <w:br/>
        <w:t>v -1.480992 5.615624 0.110294</w:t>
        <w:br/>
        <w:t>v -0.633511 5.536662 0.544909</w:t>
        <w:br/>
        <w:t>v -0.900169 5.515936 0.693520</w:t>
        <w:br/>
        <w:t>v -1.189974 5.534399 0.612100</w:t>
        <w:br/>
        <w:t>v -1.379775 5.565213 0.408245</w:t>
        <w:br/>
        <w:t>v -0.859121 6.372257 -0.290820</w:t>
        <w:br/>
        <w:t>v -0.857481 6.161283 -0.385827</w:t>
        <w:br/>
        <w:t>v -0.615798 6.147599 -0.310210</w:t>
        <w:br/>
        <w:t>v -0.616673 6.370654 -0.221312</w:t>
        <w:br/>
        <w:t>v -1.298855 6.346731 -0.050508</w:t>
        <w:br/>
        <w:t>v -1.348712 6.126488 -0.139641</w:t>
        <w:br/>
        <w:t>v -1.128392 6.377409 -0.247120</w:t>
        <w:br/>
        <w:t>v -1.155645 6.165228 -0.353024</w:t>
        <w:br/>
        <w:t>v -0.445643 6.100765 -0.116444</w:t>
        <w:br/>
        <w:t>v -0.440079 6.330601 -0.008298</w:t>
        <w:br/>
        <w:t>v -0.387349 5.967793 0.110886</w:t>
        <w:br/>
        <w:t>v -0.400314 5.625278 -0.021537</w:t>
        <w:br/>
        <w:t>v -0.378184 6.298438 0.234237</w:t>
        <w:br/>
        <w:t>v -0.400314 5.625278 -0.021537</w:t>
        <w:br/>
        <w:t>v -0.462710 5.576285 0.278008</w:t>
        <w:br/>
        <w:t>v -0.306275 6.769186 0.336097</w:t>
        <w:br/>
        <w:t>v -0.352652 6.516894 0.285182</w:t>
        <w:br/>
        <w:t>v -0.384192 6.477710 0.514376</w:t>
        <w:br/>
        <w:t>v -1.336778 6.509496 0.488637</w:t>
        <w:br/>
        <w:t>v -1.345779 6.547088 0.261415</w:t>
        <w:br/>
        <w:t>v -0.854122 6.606368 -0.192842</w:t>
        <w:br/>
        <w:t>v -1.101510 6.592516 -0.134557</w:t>
        <w:br/>
        <w:t>v -0.618917 6.597548 -0.112729</w:t>
        <w:br/>
        <w:t>v -0.565956 6.804571 0.010657</w:t>
        <w:br/>
        <w:t>v -0.352652 6.516894 0.285182</w:t>
        <w:br/>
        <w:t>v -0.435848 6.558893 0.085125</w:t>
        <w:br/>
        <w:t>v -0.327352 7.181142 0.615778</w:t>
        <w:br/>
        <w:t>v -0.324352 7.398602 0.650013</w:t>
        <w:br/>
        <w:t>v -0.304105 7.388919 0.404425</w:t>
        <w:br/>
        <w:t>v -0.295249 7.169695 0.398758</w:t>
        <w:br/>
        <w:t>v -0.514297 7.423881 1.019025</w:t>
        <w:br/>
        <w:t>v -0.501886 7.194469 0.932848</w:t>
        <w:br/>
        <w:t>v -0.579709 7.196301 1.043189</w:t>
        <w:br/>
        <w:t>v -0.855297 7.194370 1.151499</w:t>
        <w:br/>
        <w:t>v -0.868176 7.431819 1.165467</w:t>
        <w:br/>
        <w:t>v -0.702736 7.434648 1.138822</w:t>
        <w:br/>
        <w:t>v -0.707509 7.195374 1.132045</w:t>
        <w:br/>
        <w:t>v -1.001515 7.198442 1.126254</w:t>
        <w:br/>
        <w:t>v -1.046462 7.432077 1.118548</w:t>
        <w:br/>
        <w:t>v -1.117746 7.201226 1.022238</w:t>
        <w:br/>
        <w:t>v -1.354850 7.380179 0.423641</w:t>
        <w:br/>
        <w:t>v -1.356258 7.396610 0.634269</w:t>
        <w:br/>
        <w:t>v -1.342525 7.175276 0.608969</w:t>
        <w:br/>
        <w:t>v -1.340862 7.164937 0.408626</w:t>
        <w:br/>
        <w:t>v -0.883360 7.356133 0.001040</w:t>
        <w:br/>
        <w:t>v -1.085093 7.361194 0.029898</w:t>
        <w:br/>
        <w:t>v -1.063325 7.162225 0.020788</w:t>
        <w:br/>
        <w:t>v -0.876829 7.167612 -0.018356</w:t>
        <w:br/>
        <w:t>v -0.700194 7.169115 0.027233</w:t>
        <w:br/>
        <w:t>v -0.686628 7.359982 0.043697</w:t>
        <w:br/>
        <w:t>v -0.295249 7.169695 0.398758</w:t>
        <w:br/>
        <w:t>v -0.304105 7.388919 0.404425</w:t>
        <w:br/>
        <w:t>v -0.396017 7.376627 0.227236</w:t>
        <w:br/>
        <w:t>v -0.387804 7.174203 0.223485</w:t>
        <w:br/>
        <w:t>v -0.280894 7.831411 0.409494</w:t>
        <w:br/>
        <w:t>v -0.298130 7.572949 0.408907</w:t>
        <w:br/>
        <w:t>v -0.320220 7.585874 0.674525</w:t>
        <w:br/>
        <w:t>v -0.327886 7.834620 0.750849</w:t>
        <w:br/>
        <w:t>v -0.280894 7.831411 0.409494</w:t>
        <w:br/>
        <w:t>v -0.429504 7.834632 0.099660</w:t>
        <w:br/>
        <w:t>v -0.415265 7.563735 0.173474</w:t>
        <w:br/>
        <w:t>v -0.298130 7.572949 0.408907</w:t>
        <w:br/>
        <w:t>v -1.364112 7.575235 0.421707</w:t>
        <w:br/>
        <w:t>v -1.405034 7.828814 0.533825</w:t>
        <w:br/>
        <w:t>v -1.368295 7.593361 0.655247</w:t>
        <w:br/>
        <w:t>v -1.199486 7.425559 0.967940</w:t>
        <w:br/>
        <w:t>v -1.114223 7.616392 1.109052</w:t>
        <w:br/>
        <w:t>v -0.876946 7.616412 1.193282</w:t>
        <w:br/>
        <w:t>v -1.305823 7.411902 0.802248</w:t>
        <w:br/>
        <w:t>v -1.207415 7.199125 0.907237</w:t>
        <w:br/>
        <w:t>v -1.291759 7.185164 0.759163</w:t>
        <w:br/>
        <w:t>v -0.414432 6.691209 0.755437</w:t>
        <w:br/>
        <w:t>v -0.389394 7.599448 0.898788</w:t>
        <w:br/>
        <w:t>v -0.520249 7.610682 1.062657</w:t>
        <w:br/>
        <w:t>v -0.528428 7.837167 1.086807</w:t>
        <w:br/>
        <w:t>v -0.871630 7.838579 1.221889</w:t>
        <w:br/>
        <w:t>v -1.166782 7.836050 1.129831</w:t>
        <w:br/>
        <w:t>v -1.295211 7.618843 0.912339</w:t>
        <w:br/>
        <w:t>v -1.331617 7.832496 0.887493</w:t>
        <w:br/>
        <w:t>v -1.103574 6.791168 0.998121</w:t>
        <w:br/>
        <w:t>v -1.082498 6.644470 0.973921</w:t>
        <w:br/>
        <w:t>v -0.468232 6.445000 0.740204</w:t>
        <w:br/>
        <w:t>v -0.615402 6.415772 0.880831</w:t>
        <w:br/>
        <w:t>v -1.254082 6.465393 0.683266</w:t>
        <w:br/>
        <w:t>v -0.387996 7.407708 0.869989</w:t>
        <w:br/>
        <w:t>v -0.392521 7.188912 0.818508</w:t>
        <w:br/>
        <w:t>v -1.104361 6.424594 0.854353</w:t>
        <w:br/>
        <w:t>v -0.389871 7.070943 0.801267</w:t>
        <w:br/>
        <w:t>v -0.287770 6.976305 0.368548</w:t>
        <w:br/>
        <w:t>v -0.574144 6.924189 1.027947</w:t>
        <w:br/>
        <w:t>v -0.491616 6.936771 0.898211</w:t>
        <w:br/>
        <w:t>v -0.383279 6.952060 0.784491</w:t>
        <w:br/>
        <w:t>v -0.564675 7.060025 1.039397</w:t>
        <w:br/>
        <w:t>v -0.698759 7.052591 1.135042</w:t>
        <w:br/>
        <w:t>v -0.695613 6.770909 1.100218</w:t>
        <w:br/>
        <w:t>v -0.692276 6.913733 1.126974</w:t>
        <w:br/>
        <w:t>v -0.842266 6.912100 1.151433</w:t>
        <w:br/>
        <w:t>v -0.846202 6.762868 1.124916</w:t>
        <w:br/>
        <w:t>v -0.976676 6.772224 1.102314</w:t>
        <w:br/>
        <w:t>v -0.986537 6.911456 1.128177</w:t>
        <w:br/>
        <w:t>v -1.116197 6.914067 1.012936</w:t>
        <w:br/>
        <w:t>v -1.200072 6.926433 0.877072</w:t>
        <w:br/>
        <w:t>v -1.283552 7.059960 0.743035</w:t>
        <w:br/>
        <w:t>v -1.282926 6.950655 0.729472</w:t>
        <w:br/>
        <w:t>v -0.991481 6.403326 0.945886</w:t>
        <w:br/>
        <w:t>v -0.859829 6.397923 0.974590</w:t>
        <w:br/>
        <w:t>v -0.725905 6.400115 0.954303</w:t>
        <w:br/>
        <w:t>v -0.982926 6.519603 1.000221</w:t>
        <w:br/>
        <w:t>v -0.848953 7.051638 1.157888</w:t>
        <w:br/>
        <w:t>v -0.860578 6.500391 1.022333</w:t>
        <w:br/>
        <w:t>v -0.720858 6.517004 1.006721</w:t>
        <w:br/>
        <w:t>v -0.977661 6.639733 1.055010</w:t>
        <w:br/>
        <w:t>v -0.853320 6.635312 1.081735</w:t>
        <w:br/>
        <w:t>v -0.994889 7.051018 1.134030</w:t>
        <w:br/>
        <w:t>v -1.122732 7.055463 1.022234</w:t>
        <w:br/>
        <w:t>v -0.708080 6.636719 1.058048</w:t>
        <w:br/>
        <w:t>v -0.612225 7.363536 0.081849</w:t>
        <w:br/>
        <w:t>v -0.620528 7.173172 0.086198</w:t>
        <w:br/>
        <w:t>v -0.548240 7.175595 0.094443</w:t>
        <w:br/>
        <w:t>v -0.526303 7.369943 0.111884</w:t>
        <w:br/>
        <w:t>v -1.129459 6.972889 0.089234</w:t>
        <w:br/>
        <w:t>v -1.140471 7.162416 0.108903</w:t>
        <w:br/>
        <w:t>v -1.154636 6.770997 0.032072</w:t>
        <w:br/>
        <w:t>v -1.251612 6.573928 0.033568</w:t>
        <w:br/>
        <w:t>v -1.264117 7.368348 0.210458</w:t>
        <w:br/>
        <w:t>v -1.171982 7.364563 0.110277</w:t>
        <w:br/>
        <w:t>v -1.284156 7.560202 0.208560</w:t>
        <w:br/>
        <w:t>v -1.239021 7.165483 0.196843</w:t>
        <w:br/>
        <w:t>v -1.225319 6.964700 0.161299</w:t>
        <w:br/>
        <w:t>v -1.229964 6.765491 0.106574</w:t>
        <w:br/>
        <w:t>v -0.621479 7.562566 0.028130</w:t>
        <w:br/>
        <w:t>v -1.031989 7.832345 -0.021705</w:t>
        <w:br/>
        <w:t>v -1.138477 7.554761 0.056166</w:t>
        <w:br/>
        <w:t>v -0.877707 7.547550 -0.009948</w:t>
        <w:br/>
        <w:t>v -0.556176 6.992483 0.062365</w:t>
        <w:br/>
        <w:t>v -1.206886 7.059852 0.891889</w:t>
        <w:br/>
        <w:t>v -0.488533 7.064875 0.912587</w:t>
        <w:br/>
        <w:t>v -0.706712 7.832767 -0.045362</w:t>
        <w:br/>
        <w:t>v -1.311869 7.823437 0.185087</w:t>
        <w:br/>
        <w:t>v -1.672292 9.208443 0.502669</w:t>
        <w:br/>
        <w:t>v -1.753617 9.644915 0.480459</w:t>
        <w:br/>
        <w:t>v -1.700815 9.650536 0.923021</w:t>
        <w:br/>
        <w:t>v -1.622796 9.213400 0.914809</w:t>
        <w:br/>
        <w:t>v -1.504661 9.202257 0.011550</w:t>
        <w:br/>
        <w:t>v -1.561819 9.638542 -0.041448</w:t>
        <w:br/>
        <w:t>v -1.122449 9.199306 -0.238611</w:t>
        <w:br/>
        <w:t>v -1.147349 9.635668 -0.293150</w:t>
        <w:br/>
        <w:t>v -0.148808 9.643637 0.288789</w:t>
        <w:br/>
        <w:t>v -0.177922 9.206739 0.289467</w:t>
        <w:br/>
        <w:t>v -0.152066 9.210632 0.582113</w:t>
        <w:br/>
        <w:t>v -0.127930 9.647594 0.611379</w:t>
        <w:br/>
        <w:t>v -0.177922 9.206739 0.289467</w:t>
        <w:br/>
        <w:t>v -0.148808 9.643637 0.288789</w:t>
        <w:br/>
        <w:t>v -0.343437 9.639687 -0.021370</w:t>
        <w:br/>
        <w:t>v -0.358416 9.203018 0.001132</w:t>
        <w:br/>
        <w:t>v -0.272064 9.214888 0.914159</w:t>
        <w:br/>
        <w:t>v -0.256593 9.652084 0.956289</w:t>
        <w:br/>
        <w:t>v -0.701787 9.200089 -0.212704</w:t>
        <w:br/>
        <w:t>v -0.703591 9.636524 -0.249962</w:t>
        <w:br/>
        <w:t>v -0.527396 9.218800 1.245413</w:t>
        <w:br/>
        <w:t>v -0.533650 9.656157 1.276930</w:t>
        <w:br/>
        <w:t>v -0.951435 10.850603 1.436102</w:t>
        <w:br/>
        <w:t>v -0.963812 10.473347 1.463362</w:t>
        <w:br/>
        <w:t>v -1.459971 10.484516 1.379118</w:t>
        <w:br/>
        <w:t>v -1.423432 10.903412 1.340993</w:t>
        <w:br/>
        <w:t>v -1.867392 10.463055 0.417469</w:t>
        <w:br/>
        <w:t>v -1.807047 10.891510 0.374652</w:t>
        <w:br/>
        <w:t>v -1.753755 10.913906 0.894878</w:t>
        <w:br/>
        <w:t>v -1.794207 10.477886 0.924659</w:t>
        <w:br/>
        <w:t>v -1.641925 10.438475 -0.127636</w:t>
        <w:br/>
        <w:t>v -1.590861 10.823631 -0.156687</w:t>
        <w:br/>
        <w:t>v -0.102281 10.733433 0.738323</w:t>
        <w:br/>
        <w:t>v -0.089210 10.434618 0.705504</w:t>
        <w:br/>
        <w:t>v -0.248878 10.442947 1.060611</w:t>
        <w:br/>
        <w:t>v -0.254645 10.757338 1.070141</w:t>
        <w:br/>
        <w:t>v -0.547103 10.458010 1.320886</w:t>
        <w:br/>
        <w:t>v -0.543130 10.798897 1.304695</w:t>
        <w:br/>
        <w:t>v -0.129860 10.725451 0.321608</w:t>
        <w:br/>
        <w:t>v -0.110555 10.428204 0.315565</w:t>
        <w:br/>
        <w:t>v -0.344894 10.727766 -0.028042</w:t>
        <w:br/>
        <w:t>v -0.333618 10.421200 -0.049706</w:t>
        <w:br/>
        <w:t>v -0.110555 10.428204 0.315565</w:t>
        <w:br/>
        <w:t>v -0.129860 10.725451 0.321608</w:t>
        <w:br/>
        <w:t>v -0.758547 10.739683 -0.300665</w:t>
        <w:br/>
        <w:t>v -0.738298 10.421566 -0.302880</w:t>
        <w:br/>
        <w:t>v -1.193528 10.423208 -0.368359</w:t>
        <w:br/>
        <w:t>v -1.180163 10.758181 -0.376573</w:t>
        <w:br/>
        <w:t>v -1.412153 9.655956 1.338388</w:t>
        <w:br/>
        <w:t>v -1.373564 9.217712 1.301644</w:t>
        <w:br/>
        <w:t>v -0.940280 9.657957 1.437671</w:t>
        <w:br/>
        <w:t>v -0.922441 9.219847 1.408198</w:t>
        <w:br/>
        <w:t>v -1.650900 10.277292 -0.127734</w:t>
        <w:br/>
        <w:t>v -1.187180 10.257530 -0.376150</w:t>
        <w:br/>
        <w:t>v -1.867354 10.303049 0.431297</w:t>
        <w:br/>
        <w:t>v -1.794912 10.310135 0.929581</w:t>
        <w:br/>
        <w:t>v -0.961287 10.293030 1.478038</w:t>
        <w:br/>
        <w:t>v -0.536554 10.288355 1.327200</w:t>
        <w:br/>
        <w:t>v -0.721518 10.255390 -0.315337</w:t>
        <w:br/>
        <w:t>v -0.318836 10.259281 -0.064661</w:t>
        <w:br/>
        <w:t>v -0.235172 10.287357 1.049241</w:t>
        <w:br/>
        <w:t>v -0.073970 10.283812 0.682274</w:t>
        <w:br/>
        <w:t>v -0.095352 10.277210 0.302232</w:t>
        <w:br/>
        <w:t>v -0.095352 10.277210 0.302232</w:t>
        <w:br/>
        <w:t>v -1.463514 10.308825 1.393111</w:t>
        <w:br/>
        <w:t>v -1.745486 9.908365 0.923568</w:t>
        <w:br/>
        <w:t>v -1.795486 9.908489 0.464831</w:t>
        <w:br/>
        <w:t>v -1.595543 9.881706 -0.066215</w:t>
        <w:br/>
        <w:t>v -1.159841 9.849262 -0.313847</w:t>
        <w:br/>
        <w:t>v -0.112114 9.911804 0.633044</w:t>
        <w:br/>
        <w:t>v -0.126785 9.905842 0.293873</w:t>
        <w:br/>
        <w:t>v -0.126785 9.905842 0.293873</w:t>
        <w:br/>
        <w:t>v -0.332804 9.881050 -0.033111</w:t>
        <w:br/>
        <w:t>v -0.239340 9.902428 0.984279</w:t>
        <w:br/>
        <w:t>v -0.709581 9.851782 -0.265483</w:t>
        <w:br/>
        <w:t>v -0.537911 9.880739 1.289461</w:t>
        <w:br/>
        <w:t>v -0.948840 9.867092 1.446242</w:t>
        <w:br/>
        <w:t>v -1.427463 9.884905 1.352084</w:t>
        <w:br/>
        <w:t>v -1.790022 10.145407 0.931547</w:t>
        <w:br/>
        <w:t>v -1.851790 10.147028 0.445512</w:t>
        <w:br/>
        <w:t>v -1.644168 10.116129 -0.119026</w:t>
        <w:br/>
        <w:t>v -1.176645 10.095415 -0.364972</w:t>
        <w:br/>
        <w:t>v -0.097470 10.128664 0.293570</w:t>
        <w:br/>
        <w:t>v -0.078304 10.135674 0.657796</w:t>
        <w:br/>
        <w:t>v -0.315627 10.106499 -0.065860</w:t>
        <w:br/>
        <w:t>v -0.097470 10.128664 0.293570</w:t>
        <w:br/>
        <w:t>v -0.227996 10.134901 1.031753</w:t>
        <w:br/>
        <w:t>v -0.710586 10.090328 -0.306173</w:t>
        <w:br/>
        <w:t>v -0.528887 10.121437 1.322305</w:t>
        <w:br/>
        <w:t>v -0.958636 10.115568 1.472656</w:t>
        <w:br/>
        <w:t>v -1.455897 10.136482 1.386604</w:t>
        <w:br/>
        <w:t>v -0.113120 11.322303 0.414104</w:t>
        <w:br/>
        <w:t>v -0.074255 11.366670 0.450787</w:t>
        <w:br/>
        <w:t>v -0.075675 11.408746 0.095911</w:t>
        <w:br/>
        <w:t>v -0.166777 11.343858 0.068169</w:t>
        <w:br/>
        <w:t>v -0.256945 11.505906 1.108454</w:t>
        <w:br/>
        <w:t>v -0.138004 11.561511 1.158243</w:t>
        <w:br/>
        <w:t>v -0.087432 11.409307 0.848990</w:t>
        <w:br/>
        <w:t>v -0.148051 11.401828 0.838610</w:t>
        <w:br/>
        <w:t>v -0.074255 11.366670 0.450787</w:t>
        <w:br/>
        <w:t>v -0.113120 11.322303 0.414104</w:t>
        <w:br/>
        <w:t>v -0.122002 12.004729 -0.477032</w:t>
        <w:br/>
        <w:t>v -0.270673 12.010235 -0.590805</w:t>
        <w:br/>
        <w:t>v -0.234908 11.741605 -0.520133</w:t>
        <w:br/>
        <w:t>v -0.093310 11.744889 -0.372953</w:t>
        <w:br/>
        <w:t>v -0.148051 11.401828 0.838610</w:t>
        <w:br/>
        <w:t>v -0.129293 11.261701 0.809069</w:t>
        <w:br/>
        <w:t>v -0.256020 11.322589 1.089024</w:t>
        <w:br/>
        <w:t>v -0.256945 11.505906 1.108454</w:t>
        <w:br/>
        <w:t>v -0.498462 11.642434 1.284810</w:t>
        <w:br/>
        <w:t>v -0.511292 11.416855 1.278546</w:t>
        <w:br/>
        <w:t>v -0.852445 11.532492 1.379042</w:t>
        <w:br/>
        <w:t>v -0.806503 11.828964 1.365355</w:t>
        <w:br/>
        <w:t>v -0.542080 12.006946 -0.668125</w:t>
        <w:br/>
        <w:t>v -0.521168 11.756663 -0.646487</w:t>
        <w:br/>
        <w:t>v -0.309055 11.257988 -0.044530</w:t>
        <w:br/>
        <w:t>v -0.511660 11.236694 -0.250545</w:t>
        <w:br/>
        <w:t>v -0.326287 11.050217 -0.028892</w:t>
        <w:br/>
        <w:t>v -1.191812 11.629232 -0.459775</w:t>
        <w:br/>
        <w:t>v -1.462062 11.603851 -0.229780</w:t>
        <w:br/>
        <w:t>v -1.175227 11.365509 -0.415599</w:t>
        <w:br/>
        <w:t>v -0.849276 11.515137 -0.559709</w:t>
        <w:br/>
        <w:t>v -0.816803 11.291410 -0.402798</w:t>
        <w:br/>
        <w:t>v -0.210946 11.433280 -0.267860</w:t>
        <w:br/>
        <w:t>v -0.071148 11.517067 -0.147895</w:t>
        <w:br/>
        <w:t>v -1.438733 11.766331 -0.244382</w:t>
        <w:br/>
        <w:t>v -1.582066 11.942354 0.082665</w:t>
        <w:br/>
        <w:t>v -1.172273 11.062408 -0.388525</w:t>
        <w:br/>
        <w:t>v -0.762994 11.071976 -0.338907</w:t>
        <w:br/>
        <w:t>v -0.140339 10.989553 0.333764</w:t>
        <w:br/>
        <w:t>v -0.128550 11.244628 0.380195</w:t>
        <w:br/>
        <w:t>v -0.486744 11.434210 -0.487140</w:t>
        <w:br/>
        <w:t>v -0.869212 11.752821 -0.620073</w:t>
        <w:br/>
        <w:t>v -1.185731 11.990877 -0.460684</w:t>
        <w:br/>
        <w:t>v -0.881572 12.005747 -0.623596</w:t>
        <w:br/>
        <w:t>v -1.417572 11.971682 -0.237535</w:t>
        <w:br/>
        <w:t>v -1.749701 11.228348 0.346262</w:t>
        <w:br/>
        <w:t>v -1.524604 11.203518 -0.186736</w:t>
        <w:br/>
        <w:t>v -1.366048 11.227745 1.305411</w:t>
        <w:br/>
        <w:t>v -0.909155 11.192686 1.406103</w:t>
        <w:br/>
        <w:t>v -0.529639 11.108444 1.287584</w:t>
        <w:br/>
        <w:t>v -0.255986 11.040842 1.076154</w:t>
        <w:br/>
        <w:t>v -0.111757 10.998945 0.769221</w:t>
        <w:br/>
        <w:t>v -0.140339 10.989553 0.333764</w:t>
        <w:br/>
        <w:t>v -1.689198 11.230709 0.877734</w:t>
        <w:br/>
        <w:t>v -1.686933 11.583281 0.318308</w:t>
        <w:br/>
        <w:t>v -1.291404 11.548428 1.268444</w:t>
        <w:br/>
        <w:t>v -1.605127 11.561869 0.861697</w:t>
        <w:br/>
        <w:t>v -0.128550 11.244628 0.380195</w:t>
        <w:br/>
        <w:t>v -0.000000 11.750648 -0.287430</w:t>
        <w:br/>
        <w:t>v -0.000004 11.997664 -0.401622</w:t>
        <w:br/>
        <w:t>v -0.911757 4.678715 0.528597</w:t>
        <w:br/>
        <w:t>v -0.911961 5.157835 0.618340</w:t>
        <w:br/>
        <w:t>v -0.642755 5.178751 0.473122</w:t>
        <w:br/>
        <w:t>v -0.655711 4.698354 0.390325</w:t>
        <w:br/>
        <w:t>v -0.812177 5.305268 -0.561161</w:t>
        <w:br/>
        <w:t>v -1.157562 5.300478 -0.519480</w:t>
        <w:br/>
        <w:t>v -1.127042 4.787070 -0.506460</w:t>
        <w:br/>
        <w:t>v -0.818884 4.796052 -0.548185</w:t>
        <w:br/>
        <w:t>v -1.179975 4.684112 0.461551</w:t>
        <w:br/>
        <w:t>v -1.198192 5.168958 0.545264</w:t>
        <w:br/>
        <w:t>v -0.469365 5.209821 0.214514</w:t>
        <w:br/>
        <w:t>v -0.422264 5.252900 -0.066033</w:t>
        <w:br/>
        <w:t>v -0.459688 4.758962 -0.101097</w:t>
        <w:br/>
        <w:t>v -0.500177 4.728817 0.149930</w:t>
        <w:br/>
        <w:t>v -1.391850 5.267279 -0.294115</w:t>
        <w:br/>
        <w:t>v -1.343103 4.759800 -0.296306</w:t>
        <w:br/>
        <w:t>v -1.469171 5.225536 0.036018</w:t>
        <w:br/>
        <w:t>v -1.422184 4.726399 -0.010806</w:t>
        <w:br/>
        <w:t>v -0.532288 5.293372 -0.385485</w:t>
        <w:br/>
        <w:t>v -0.566123 4.789053 -0.390351</w:t>
        <w:br/>
        <w:t>v -1.393239 5.188769 0.343230</w:t>
        <w:br/>
        <w:t>v -1.360683 4.699517 0.270954</w:t>
        <w:br/>
        <w:t>v -0.422264 5.252900 -0.066033</w:t>
        <w:br/>
        <w:t>v -0.459688 4.758962 -0.101097</w:t>
        <w:br/>
        <w:t>v -1.020122 2.787950 0.222178</w:t>
        <w:br/>
        <w:t>v -1.087903 3.525602 0.296488</w:t>
        <w:br/>
        <w:t>v -0.874677 3.529129 0.342867</w:t>
        <w:br/>
        <w:t>v -0.842507 2.800954 0.247387</w:t>
        <w:br/>
        <w:t>v -1.091322 4.272891 -0.464728</w:t>
        <w:br/>
        <w:t>v -1.280722 4.252147 -0.276199</w:t>
        <w:br/>
        <w:t>v -0.988113 2.824029 -0.400226</w:t>
        <w:br/>
        <w:t>v -1.046855 3.570836 -0.421813</w:t>
        <w:br/>
        <w:t>v -1.200811 3.555899 -0.260090</w:t>
        <w:br/>
        <w:t>v -1.118447 2.805917 -0.262904</w:t>
        <w:br/>
        <w:t>v -0.843218 3.578277 -0.460088</w:t>
        <w:br/>
        <w:t>v -0.828690 2.835337 -0.431376</w:t>
        <w:br/>
        <w:t>v -0.838236 4.285425 -0.505659</w:t>
        <w:br/>
        <w:t>v -0.606740 4.283892 -0.373655</w:t>
        <w:br/>
        <w:t>v -0.605136 2.830597 -0.013434</w:t>
        <w:br/>
        <w:t>v -0.690294 2.815700 0.142374</w:t>
        <w:br/>
        <w:t>v -0.692087 3.543865 0.222123</w:t>
        <w:br/>
        <w:t>v -0.582055 3.562760 0.036464</w:t>
        <w:br/>
        <w:t>v -1.143811 4.198688 0.386705</w:t>
        <w:br/>
        <w:t>v -0.899737 4.198322 0.448014</w:t>
        <w:br/>
        <w:t>v -0.501438 4.264166 -0.121517</w:t>
        <w:br/>
        <w:t>v -0.538680 4.246350 0.098968</w:t>
        <w:br/>
        <w:t>v -0.501438 4.264166 -0.121517</w:t>
        <w:br/>
        <w:t>v -0.559107 3.573672 -0.145283</w:t>
        <w:br/>
        <w:t>v -0.669919 4.216486 0.317450</w:t>
        <w:br/>
        <w:t>v -0.683162 2.837898 -0.345715</w:t>
        <w:br/>
        <w:t>v -0.650015 3.582564 -0.359172</w:t>
        <w:br/>
        <w:t>v -1.165250 2.797282 -0.089912</w:t>
        <w:br/>
        <w:t>v -1.254236 3.540137 -0.055229</w:t>
        <w:br/>
        <w:t>v -1.348670 4.226133 -0.032082</w:t>
        <w:br/>
        <w:t>v -1.133687 2.793463 0.089459</w:t>
        <w:br/>
        <w:t>v -1.216672 3.532619 0.144967</w:t>
        <w:br/>
        <w:t>v -1.300718 4.209814 0.212016</w:t>
        <w:br/>
        <w:t>v -0.596907 2.837841 -0.169587</w:t>
        <w:br/>
        <w:t>v -0.559107 3.573672 -0.145283</w:t>
        <w:br/>
        <w:t>v -0.815223 2.136856 0.184237</w:t>
        <w:br/>
        <w:t>v -0.970009 2.129431 0.158812</w:t>
        <w:br/>
        <w:t>v -1.073657 2.138421 0.034574</w:t>
        <w:br/>
        <w:t>v -1.092772 2.145753 -0.118301</w:t>
        <w:br/>
        <w:t>v -1.032963 2.157860 -0.278772</w:t>
        <w:br/>
        <w:t>v -0.920051 2.167810 -0.376640</w:t>
        <w:br/>
        <w:t>v -0.786852 2.163836 -0.390204</w:t>
        <w:br/>
        <w:t>v -0.663845 2.165808 -0.323839</w:t>
        <w:br/>
        <w:t>v -0.586094 2.160688 -0.185068</w:t>
        <w:br/>
        <w:t>v -0.586094 2.160688 -0.185068</w:t>
        <w:br/>
        <w:t>v -0.597027 2.158045 -0.037721</w:t>
        <w:br/>
        <w:t>v -0.596907 2.837841 -0.169587</w:t>
        <w:br/>
        <w:t>v -0.674732 2.149272 0.092733</w:t>
        <w:br/>
        <w:t>v -0.206010 8.770777 0.305867</w:t>
        <w:br/>
        <w:t>v -0.243354 8.289143 0.346351</w:t>
        <w:br/>
        <w:t>v -0.226689 8.291216 0.488736</w:t>
        <w:br/>
        <w:t>v -0.181374 8.773901 0.546943</w:t>
        <w:br/>
        <w:t>v -0.309090 8.295071 0.813742</w:t>
        <w:br/>
        <w:t>v -0.284885 8.777861 0.870887</w:t>
        <w:br/>
        <w:t>v -0.523356 8.298986 1.144071</w:t>
        <w:br/>
        <w:t>v -0.523857 8.781855 1.203458</w:t>
        <w:br/>
        <w:t>v -1.249424 8.298422 1.189979</w:t>
        <w:br/>
        <w:t>v -1.322392 8.781593 1.253939</w:t>
        <w:br/>
        <w:t>v -0.904245 8.783314 1.363126</w:t>
        <w:br/>
        <w:t>v -0.883160 8.300135 1.293908</w:t>
        <w:br/>
        <w:t>v -1.425310 8.295053 0.891668</w:t>
        <w:br/>
        <w:t>v -1.536367 8.777494 0.903201</w:t>
        <w:br/>
        <w:t>v -1.481267 8.290693 0.529898</w:t>
        <w:br/>
        <w:t>v -1.583134 8.772850 0.519107</w:t>
        <w:br/>
        <w:t>v -1.373167 8.285795 0.133851</w:t>
        <w:br/>
        <w:t>v -1.445813 8.767275 0.069193</w:t>
        <w:br/>
        <w:t>v -1.062871 8.283182 -0.089822</w:t>
        <w:br/>
        <w:t>v -1.096052 8.764452 -0.172799</w:t>
        <w:br/>
        <w:t>v -0.707357 8.283319 -0.108810</w:t>
        <w:br/>
        <w:t>v -0.400256 8.285450 0.057681</w:t>
        <w:br/>
        <w:t>v -0.374727 8.767252 0.026158</w:t>
        <w:br/>
        <w:t>v -0.704987 8.764727 -0.167930</w:t>
        <w:br/>
        <w:t>v -0.206010 8.770777 0.305867</w:t>
        <w:br/>
        <w:t>v -0.243354 8.289143 0.346351</w:t>
        <w:br/>
        <w:t>v -1.773619 9.953650 0.932969</w:t>
        <w:br/>
        <w:t>v -1.823749 9.953920 0.458599</w:t>
        <w:br/>
        <w:t>v -1.621388 9.926544 -0.088531</w:t>
        <w:br/>
        <w:t>v -1.169749 9.891979 -0.341465</w:t>
        <w:br/>
        <w:t>v -0.105264 9.949692 0.288527</w:t>
        <w:br/>
        <w:t>v -0.090874 9.955965 0.640586</w:t>
        <w:br/>
        <w:t>v -0.317044 9.923923 -0.051157</w:t>
        <w:br/>
        <w:t>v -0.105264 9.949692 0.288527</w:t>
        <w:br/>
        <w:t>v -0.221184 9.946413 1.002680</w:t>
        <w:br/>
        <w:t>v -0.706687 9.893705 -0.290186</w:t>
        <w:br/>
        <w:t>v -0.529586 9.923563 1.311359</w:t>
        <w:br/>
        <w:t>v -0.952317 9.909805 1.471343</w:t>
        <w:br/>
        <w:t>v -1.445162 9.929289 1.376589</w:t>
        <w:br/>
        <w:t>v -1.768701 9.998005 0.928182</w:t>
        <w:br/>
        <w:t>v -1.816578 9.998352 0.456102</w:t>
        <w:br/>
        <w:t>v -1.620348 9.971460 -0.086783</w:t>
        <w:br/>
        <w:t>v -1.169489 9.936077 -0.335674</w:t>
        <w:br/>
        <w:t>v -0.113325 9.992788 0.293179</w:t>
        <w:br/>
        <w:t>v -0.099729 9.999123 0.645019</w:t>
        <w:br/>
        <w:t>v -0.322762 9.967022 -0.046659</w:t>
        <w:br/>
        <w:t>v -0.113325 9.992788 0.293179</w:t>
        <w:br/>
        <w:t>v -0.227901 9.989758 1.004781</w:t>
        <w:br/>
        <w:t>v -0.711010 9.936930 -0.283258</w:t>
        <w:br/>
        <w:t>v -0.534870 9.966606 1.305334</w:t>
        <w:br/>
        <w:t>v -0.953786 9.953230 1.462662</w:t>
        <w:br/>
        <w:t>v -1.442638 9.973619 1.371022</w:t>
        <w:br/>
        <w:t>v -1.816578 9.998352 0.456102</w:t>
        <w:br/>
        <w:t>v -1.768701 9.998005 0.928182</w:t>
        <w:br/>
        <w:t>v -1.620348 9.971460 -0.086783</w:t>
        <w:br/>
        <w:t>v -1.169489 9.936077 -0.335674</w:t>
        <w:br/>
        <w:t>v -0.113325 9.992788 0.293179</w:t>
        <w:br/>
        <w:t>v -0.099729 9.999123 0.645019</w:t>
        <w:br/>
        <w:t>v -0.113325 9.992788 0.293179</w:t>
        <w:br/>
        <w:t>v -0.322762 9.967022 -0.046659</w:t>
        <w:br/>
        <w:t>v -0.227901 9.989758 1.004781</w:t>
        <w:br/>
        <w:t>v -0.711010 9.936930 -0.283258</w:t>
        <w:br/>
        <w:t>v -0.534870 9.966606 1.305334</w:t>
        <w:br/>
        <w:t>v -0.953786 9.953230 1.462662</w:t>
        <w:br/>
        <w:t>v -1.442638 9.973619 1.371022</w:t>
        <w:br/>
        <w:t>v -0.258070 11.649047 1.206149</w:t>
        <w:br/>
        <w:t>v -0.254516 11.780304 1.300723</w:t>
        <w:br/>
        <w:t>v -0.460447 11.807965 1.319252</w:t>
        <w:br/>
        <w:t>v -1.218654 11.846075 1.237548</w:t>
        <w:br/>
        <w:t>v -1.519902 11.871241 0.867063</w:t>
        <w:br/>
        <w:t>v -1.608251 11.908125 0.455459</w:t>
        <w:br/>
        <w:t>v -1.240587 0.953588 1.149688</w:t>
        <w:br/>
        <w:t>v -1.353447 0.934162 1.002952</w:t>
        <w:br/>
        <w:t>v -1.253204 1.084249 0.975049</w:t>
        <w:br/>
        <w:t>v -1.363809 0.900592 0.979336</w:t>
        <w:br/>
        <w:t>v -1.226369 1.102013 0.945643</w:t>
        <w:br/>
        <w:t>v -1.253204 1.084249 0.975049</w:t>
        <w:br/>
        <w:t>v -1.226369 1.102013 0.945643</w:t>
        <w:br/>
        <w:t>v -1.210392 0.930604 1.174440</w:t>
        <w:br/>
        <w:t>v -1.363809 0.900592 0.979336</w:t>
        <w:br/>
        <w:t>v -1.240587 0.953588 1.149688</w:t>
        <w:br/>
        <w:t>v -1.210392 0.930604 1.174440</w:t>
        <w:br/>
        <w:t>v -1.353317 1.144133 0.730097</w:t>
        <w:br/>
        <w:t>v -1.263947 1.307152 0.721126</w:t>
        <w:br/>
        <w:t>v -1.256734 1.161094 0.885539</w:t>
        <w:br/>
        <w:t>v -1.357614 1.112444 0.704348</w:t>
        <w:br/>
        <w:t>v -1.236216 1.329175 0.696557</w:t>
        <w:br/>
        <w:t>v -1.263947 1.307152 0.721126</w:t>
        <w:br/>
        <w:t>v -1.236216 1.329175 0.696557</w:t>
        <w:br/>
        <w:t>v -1.227332 1.139267 0.909908</w:t>
        <w:br/>
        <w:t>v -1.256734 1.161094 0.885539</w:t>
        <w:br/>
        <w:t>v -1.227332 1.139267 0.909908</w:t>
        <w:br/>
        <w:t>v -1.357614 1.112444 0.704348</w:t>
        <w:br/>
        <w:t>v -0.688900 0.954816 1.141863</w:t>
        <w:br/>
        <w:t>v -0.683046 1.083146 0.964667</w:t>
        <w:br/>
        <w:t>v -0.565267 0.950023 1.002520</w:t>
        <w:br/>
        <w:t>v -0.710398 1.097221 0.932249</w:t>
        <w:br/>
        <w:t>v -0.547780 0.917465 0.979825</w:t>
        <w:br/>
        <w:t>v -0.710398 1.097221 0.932249</w:t>
        <w:br/>
        <w:t>v -0.683046 1.083146 0.964667</w:t>
        <w:br/>
        <w:t>v -0.717497 0.927558 1.166300</w:t>
        <w:br/>
        <w:t>v -0.688900 0.954816 1.141863</w:t>
        <w:br/>
        <w:t>v -0.547780 0.917465 0.979825</w:t>
        <w:br/>
        <w:t>v -0.717497 0.927558 1.166300</w:t>
        <w:br/>
        <w:t>v -0.573352 1.128075 0.736397</w:t>
        <w:br/>
        <w:t>v -0.676087 1.146569 0.887207</w:t>
        <w:br/>
        <w:t>v -0.663139 1.289896 0.721580</w:t>
        <w:br/>
        <w:t>v -0.690619 1.313496 0.694163</w:t>
        <w:br/>
        <w:t>v -0.566427 1.094667 0.710141</w:t>
        <w:br/>
        <w:t>v -0.707238 1.123961 0.912788</w:t>
        <w:br/>
        <w:t>v -0.690619 1.313496 0.694163</w:t>
        <w:br/>
        <w:t>v -0.663139 1.289896 0.721580</w:t>
        <w:br/>
        <w:t>v -0.676087 1.146569 0.887207</w:t>
        <w:br/>
        <w:t>v -0.566427 1.094667 0.710141</w:t>
        <w:br/>
        <w:t>v -0.707238 1.123961 0.912788</w:t>
        <w:br/>
        <w:t>v -0.633736 1.599953 0.476009</w:t>
        <w:br/>
        <w:t>v -0.555456 1.432881 0.442390</w:t>
        <w:br/>
        <w:t>v -0.647731 1.413889 0.595901</w:t>
        <w:br/>
        <w:t>v -0.555933 1.410647 0.412088</w:t>
        <w:br/>
        <w:t>v -0.659764 1.626122 0.459600</w:t>
        <w:br/>
        <w:t>v -0.677082 1.390472 0.611021</w:t>
        <w:br/>
        <w:t>v -0.659764 1.626122 0.459600</w:t>
        <w:br/>
        <w:t>v -0.633736 1.599953 0.476009</w:t>
        <w:br/>
        <w:t>v -0.647731 1.413889 0.595901</w:t>
        <w:br/>
        <w:t>v -0.555456 1.432881 0.442390</w:t>
        <w:br/>
        <w:t>v -0.555933 1.410647 0.412088</w:t>
        <w:br/>
        <w:t>v -0.677082 1.390472 0.611021</w:t>
        <w:br/>
        <w:t>v -0.615111 2.024973 0.357176</w:t>
        <w:br/>
        <w:t>v -0.546208 1.889412 0.250142</w:t>
        <w:br/>
        <w:t>v -0.620020 1.801681 0.386238</w:t>
        <w:br/>
        <w:t>v -0.642451 2.057009 0.356787</w:t>
        <w:br/>
        <w:t>v -0.550506 1.882685 0.213552</w:t>
        <w:br/>
        <w:t>v -0.648433 1.772058 0.393491</w:t>
        <w:br/>
        <w:t>v -0.642451 2.057009 0.356787</w:t>
        <w:br/>
        <w:t>v -0.615111 2.024973 0.357176</w:t>
        <w:br/>
        <w:t>v -0.550506 1.882685 0.213552</w:t>
        <w:br/>
        <w:t>v -0.648433 1.772058 0.393491</w:t>
        <w:br/>
        <w:t>v -0.620020 1.801681 0.386238</w:t>
        <w:br/>
        <w:t>v -1.344030 1.443795 0.452905</w:t>
        <w:br/>
        <w:t>v -1.258987 1.608144 0.486038</w:t>
        <w:br/>
        <w:t>v -1.263204 1.423739 0.611924</w:t>
        <w:br/>
        <w:t>v -1.345888 1.418137 0.419916</w:t>
        <w:br/>
        <w:t>v -1.228802 1.639209 0.469013</w:t>
        <w:br/>
        <w:t>v -1.258987 1.608144 0.486038</w:t>
        <w:br/>
        <w:t>v -1.228802 1.639209 0.469013</w:t>
        <w:br/>
        <w:t>v -1.234748 1.395561 0.634927</w:t>
        <w:br/>
        <w:t>v -1.263204 1.423739 0.611924</w:t>
        <w:br/>
        <w:t>v -1.234748 1.395561 0.634927</w:t>
        <w:br/>
        <w:t>v -1.345888 1.418137 0.419916</w:t>
        <w:br/>
        <w:t>v -1.327478 1.883439 0.257867</w:t>
        <w:br/>
        <w:t>v -1.246978 2.021825 0.356292</w:t>
        <w:br/>
        <w:t>v -1.253599 1.803195 0.400388</w:t>
        <w:br/>
        <w:t>v -1.326796 1.872834 0.218359</w:t>
        <w:br/>
        <w:t>v -1.216930 2.055622 0.353922</w:t>
        <w:br/>
        <w:t>v -1.225960 1.769359 0.411313</w:t>
        <w:br/>
        <w:t>v -1.246978 2.021825 0.356292</w:t>
        <w:br/>
        <w:t>v -1.216930 2.055622 0.353922</w:t>
        <w:br/>
        <w:t>v -1.253599 1.803195 0.400388</w:t>
        <w:br/>
        <w:t>v -1.225960 1.769359 0.411313</w:t>
        <w:br/>
        <w:t>v -1.326796 1.872834 0.218359</w:t>
        <w:br/>
        <w:t>v -0.915187 1.337258 0.900304</w:t>
        <w:br/>
        <w:t>v -1.022807 1.337630 0.899997</w:t>
        <w:br/>
        <w:t>v -1.028544 1.407646 0.886527</w:t>
        <w:br/>
        <w:t>v -0.909199 1.406890 0.886845</w:t>
        <w:br/>
        <w:t>v -1.027504 1.381144 0.836268</w:t>
        <w:br/>
        <w:t>v -1.028544 1.407646 0.886527</w:t>
        <w:br/>
        <w:t>v -1.022807 1.337630 0.899997</w:t>
        <w:br/>
        <w:t>v -1.022269 1.314128 0.857079</w:t>
        <w:br/>
        <w:t>v -0.908736 1.379697 0.836563</w:t>
        <w:br/>
        <w:t>v -0.909199 1.406890 0.886845</w:t>
        <w:br/>
        <w:t>v -0.914960 1.474219 0.827728</w:t>
        <w:br/>
        <w:t>v -0.914947 1.451396 0.784801</w:t>
        <w:br/>
        <w:t>v -0.933073 1.487489 0.765265</w:t>
        <w:br/>
        <w:t>v -0.932567 1.470160 0.811177</w:t>
        <w:br/>
        <w:t>v -1.003574 1.471623 0.811014</w:t>
        <w:br/>
        <w:t>v -1.003517 1.488990 0.765122</w:t>
        <w:br/>
        <w:t>v -1.004804 1.279993 0.870674</w:t>
        <w:br/>
        <w:t>v -1.004552 1.325678 0.887464</w:t>
        <w:br/>
        <w:t>v -0.932878 1.325405 0.887673</w:t>
        <w:br/>
        <w:t>v -0.933131 1.279714 0.870870</w:t>
        <w:br/>
        <w:t>v -1.003574 1.471623 0.811014</w:t>
        <w:br/>
        <w:t>v -1.003105 1.456555 0.782731</w:t>
        <w:br/>
        <w:t>v -1.003517 1.488990 0.765122</w:t>
        <w:br/>
        <w:t>v -1.004552 1.325678 0.887464</w:t>
        <w:br/>
        <w:t>v -1.004804 1.279993 0.870674</w:t>
        <w:br/>
        <w:t>v -1.004262 1.310085 0.859177</w:t>
        <w:br/>
        <w:t>v -0.933131 1.279714 0.870870</w:t>
        <w:br/>
        <w:t>v -0.932878 1.325405 0.887673</w:t>
        <w:br/>
        <w:t>v -0.932665 1.309748 0.859372</w:t>
        <w:br/>
        <w:t>v -0.933073 1.487489 0.765265</w:t>
        <w:br/>
        <w:t>v -0.932469 1.455079 0.782893</w:t>
        <w:br/>
        <w:t>v -0.932567 1.470160 0.811177</w:t>
        <w:br/>
        <w:t>v -0.914960 1.474219 0.827728</w:t>
        <w:br/>
        <w:t>v -1.021901 1.475921 0.827480</w:t>
        <w:br/>
        <w:t>v -1.003574 1.471623 0.811014</w:t>
        <w:br/>
        <w:t>v -0.932567 1.470160 0.811177</w:t>
        <w:br/>
        <w:t>v -0.932469 1.455079 0.782893</w:t>
        <w:br/>
        <w:t>v -0.914947 1.451396 0.784801</w:t>
        <w:br/>
        <w:t>v -1.021107 1.453276 0.784568</w:t>
        <w:br/>
        <w:t>v -1.003105 1.456555 0.782731</w:t>
        <w:br/>
        <w:t>v -1.004552 1.325678 0.887464</w:t>
        <w:br/>
        <w:t>v -0.932878 1.325405 0.887673</w:t>
        <w:br/>
        <w:t>v -1.022269 1.314128 0.857079</w:t>
        <w:br/>
        <w:t>v -1.004262 1.310085 0.859177</w:t>
        <w:br/>
        <w:t>v -0.914842 1.313514 0.857359</w:t>
        <w:br/>
        <w:t>v -0.932665 1.309748 0.859372</w:t>
        <w:br/>
        <w:t>v -0.914960 1.474219 0.827728</w:t>
        <w:br/>
        <w:t>v -1.021901 1.475921 0.827480</w:t>
        <w:br/>
        <w:t>v -1.021107 1.453276 0.784568</w:t>
        <w:br/>
        <w:t>v -1.021901 1.475921 0.827480</w:t>
        <w:br/>
        <w:t>v -0.915187 1.337258 0.900304</w:t>
        <w:br/>
        <w:t>v -0.914842 1.313514 0.857359</w:t>
        <w:br/>
        <w:t>v -0.933073 1.487489 0.765265</w:t>
        <w:br/>
        <w:t>v -1.003517 1.488990 0.765122</w:t>
        <w:br/>
        <w:t>v -1.002953 1.423368 0.732954</w:t>
        <w:br/>
        <w:t>v -0.932598 1.422482 0.732928</w:t>
        <w:br/>
        <w:t>v -0.932598 1.422482 0.732928</w:t>
        <w:br/>
        <w:t>v -0.931994 1.422626 0.770988</w:t>
        <w:br/>
        <w:t>v -1.002953 1.423368 0.732954</w:t>
        <w:br/>
        <w:t>v -1.002695 1.423550 0.771001</w:t>
        <w:br/>
        <w:t>v -1.004332 1.274025 0.814310</w:t>
        <w:br/>
        <w:t>v -1.004804 1.279993 0.870674</w:t>
        <w:br/>
        <w:t>v -0.933131 1.279714 0.870870</w:t>
        <w:br/>
        <w:t>v -0.932607 1.273983 0.814316</w:t>
        <w:br/>
        <w:t>v -1.004332 1.274025 0.814310</w:t>
        <w:br/>
        <w:t>v -1.003717 1.307927 0.825713</w:t>
        <w:br/>
        <w:t>v -0.932210 1.307437 0.825895</w:t>
        <w:br/>
        <w:t>v -0.932607 1.273983 0.814316</w:t>
        <w:br/>
        <w:t>v -1.003455 1.349007 0.750790</w:t>
        <w:br/>
        <w:t>v -0.932243 1.347723 0.750941</w:t>
        <w:br/>
        <w:t>v -0.932243 1.347723 0.750941</w:t>
        <w:br/>
        <w:t>v -0.932091 1.354742 0.780775</w:t>
        <w:br/>
        <w:t>v -1.003239 1.356077 0.780611</w:t>
        <w:br/>
        <w:t>v -1.003455 1.349007 0.750790</w:t>
        <w:br/>
        <w:t>v -1.003324 1.323381 0.762469</w:t>
        <w:br/>
        <w:t>v -0.932035 1.322533 0.762521</w:t>
        <w:br/>
        <w:t>v -1.003324 1.323381 0.762469</w:t>
        <w:br/>
        <w:t>v -1.003008 1.345420 0.789684</w:t>
        <w:br/>
        <w:t>v -0.931808 1.344149 0.789848</w:t>
        <w:br/>
        <w:t>v -0.932035 1.322533 0.762521</w:t>
        <w:br/>
        <w:t>v -0.729477 1.505534 0.552740</w:t>
        <w:br/>
        <w:t>v -0.726864 1.577248 0.522386</w:t>
        <w:br/>
        <w:t>v -0.699854 1.539292 0.490497</w:t>
        <w:br/>
        <w:t>v -0.699504 1.469489 0.525425</w:t>
        <w:br/>
        <w:t>v -1.061635 1.740393 0.616461</w:t>
        <w:br/>
        <w:t>v -1.286893 1.864421 0.379709</w:t>
        <w:br/>
        <w:t>v -1.262922 1.931735 0.398773</w:t>
        <w:br/>
        <w:t>v -1.027697 1.805456 0.604747</w:t>
        <w:br/>
        <w:t>v -0.861065 1.624956 0.629658</w:t>
        <w:br/>
        <w:t>v -0.835025 1.691029 0.608092</w:t>
        <w:br/>
        <w:t>v -1.260506 1.941519 0.341931</w:t>
        <w:br/>
        <w:t>v -1.279613 1.873325 0.318060</w:t>
        <w:br/>
        <w:t>v -0.803506 1.301332 0.790056</w:t>
        <w:br/>
        <w:t>v -0.721685 1.237944 0.751885</w:t>
        <w:br/>
        <w:t>v -0.726816 1.186177 0.799728</w:t>
        <w:br/>
        <w:t>v -0.819747 1.242993 0.829289</w:t>
        <w:br/>
        <w:t>v -1.264635 1.528417 0.598934</w:t>
        <w:br/>
        <w:t>v -1.038651 1.446807 0.769458</w:t>
        <w:br/>
        <w:t>v -1.070874 1.382344 0.789166</w:t>
        <w:br/>
        <w:t>v -1.297564 1.461493 0.605821</w:t>
        <w:br/>
        <w:t>v -1.303389 1.454088 0.496165</w:t>
        <w:br/>
        <w:t>v -1.273440 1.520354 0.483185</w:t>
        <w:br/>
        <w:t>v -0.741942 0.995362 1.005325</w:t>
        <w:br/>
        <w:t>v -0.749962 0.959630 1.070641</w:t>
        <w:br/>
        <w:t>v -0.791619 1.003307 1.076332</w:t>
        <w:br/>
        <w:t>v -0.777076 1.043845 1.019031</w:t>
        <w:br/>
        <w:t>v -1.158889 1.182074 0.952948</w:t>
        <w:br/>
        <w:t>v -1.295534 1.198827 0.834679</w:t>
        <w:br/>
        <w:t>v -1.263026 1.258406 0.822972</w:t>
        <w:br/>
        <w:t>v -1.123265 1.240496 0.931978</w:t>
        <w:br/>
        <w:t>v -0.937587 1.182680 1.018530</w:t>
        <w:br/>
        <w:t>v -0.966414 1.128545 1.055256</w:t>
        <w:br/>
        <w:t>v -1.284800 1.226480 0.742452</w:t>
        <w:br/>
        <w:t>v -1.308135 1.169034 0.757480</w:t>
        <w:br/>
        <w:t>v -0.690207 1.895556 0.426121</w:t>
        <w:br/>
        <w:t>v -0.838896 1.915889 0.537919</w:t>
        <w:br/>
        <w:t>v -0.832882 1.989347 0.518628</w:t>
        <w:br/>
        <w:t>v -0.685094 1.970984 0.412506</w:t>
        <w:br/>
        <w:t>v -1.074911 1.917500 0.528286</w:t>
        <w:br/>
        <w:t>v -1.190203 1.890985 0.381289</w:t>
        <w:br/>
        <w:t>v -1.187621 1.971189 0.368041</w:t>
        <w:br/>
        <w:t>v -1.067508 1.991615 0.509847</w:t>
        <w:br/>
        <w:t>v -0.667680 1.901602 0.379345</w:t>
        <w:br/>
        <w:t>v -0.661905 1.975842 0.367240</w:t>
        <w:br/>
        <w:t>v -0.875996 1.121286 1.110680</w:t>
        <w:br/>
        <w:t>v -0.713555 1.079771 1.068558</w:t>
        <w:br/>
        <w:t>v -0.714222 1.034211 1.124257</w:t>
        <w:br/>
        <w:t>v -0.876546 1.071877 1.163119</w:t>
        <w:br/>
        <w:t>v -1.240673 1.010930 1.121667</w:t>
        <w:br/>
        <w:t>v -1.294248 0.945938 1.075147</w:t>
        <w:br/>
        <w:t>v -1.294743 0.985559 1.016728</w:t>
        <w:br/>
        <w:t>v -1.241423 1.054729 1.066028</w:t>
        <w:br/>
        <w:t>v -1.115632 1.107312 1.101883</w:t>
        <w:br/>
        <w:t>v -1.115895 1.058770 1.154504</w:t>
        <w:br/>
        <w:t>v -0.650585 1.005030 1.004839</w:t>
        <w:br/>
        <w:t>v -0.651127 0.966760 1.065322</w:t>
        <w:br/>
        <w:t>v -1.181670 1.523751 0.559562</w:t>
        <w:br/>
        <w:t>v -1.194527 1.490540 0.530833</w:t>
        <w:br/>
        <w:t>v -1.197384 1.557333 0.494929</w:t>
        <w:br/>
        <w:t>v -1.192724 1.591464 0.529830</w:t>
        <w:br/>
        <w:t>v -0.571705 1.842565 0.386580</w:t>
        <w:br/>
        <w:t>v -0.735549 1.791778 0.570179</w:t>
        <w:br/>
        <w:t>v -0.770080 1.859524 0.567670</w:t>
        <w:br/>
        <w:t>v -0.596872 1.908304 0.390999</w:t>
        <w:br/>
        <w:t>v -0.873689 1.731039 0.640790</w:t>
        <w:br/>
        <w:t>v -0.907691 1.796931 0.633361</w:t>
        <w:br/>
        <w:t>v -1.085719 1.703298 0.633453</w:t>
        <w:br/>
        <w:t>v -1.058284 1.636709 0.651656</w:t>
        <w:br/>
        <w:t>v -0.597436 1.925655 0.305702</w:t>
        <w:br/>
        <w:t>v -0.584869 1.865739 0.298822</w:t>
        <w:br/>
        <w:t>v -1.047686 1.284468 0.849306</w:t>
        <w:br/>
        <w:t>v -1.208577 1.211858 0.827355</w:t>
        <w:br/>
        <w:t>v -1.189002 1.269208 0.784773</w:t>
        <w:br/>
        <w:t>v -1.070665 1.350540 0.824872</w:t>
        <w:br/>
        <w:t>v -0.604287 1.440040 0.565563</w:t>
        <w:br/>
        <w:t>v -0.786416 1.402694 0.760768</w:t>
        <w:br/>
        <w:t>v -0.825562 1.466436 0.750160</w:t>
        <w:br/>
        <w:t>v -0.640625 1.507213 0.567414</w:t>
        <w:br/>
        <w:t>v -0.589604 1.438197 0.475576</w:t>
        <w:br/>
        <w:t>v -0.620944 1.504570 0.477207</w:t>
        <w:br/>
        <w:t>v -0.673391 1.239306 0.860331</w:t>
        <w:br/>
        <w:t>v -0.641407 1.211378 0.737006</w:t>
        <w:br/>
        <w:t>v -0.608806 1.147771 0.756350</w:t>
        <w:br/>
        <w:t>v -0.642608 1.170516 0.878286</w:t>
        <w:br/>
        <w:t>v -0.785384 1.142728 1.021542</w:t>
        <w:br/>
        <w:t>v -0.990193 1.076123 1.111047</w:t>
        <w:br/>
        <w:t>v -1.014355 1.135063 1.072917</w:t>
        <w:br/>
        <w:t>v -0.816077 1.210809 0.995804</w:t>
        <w:br/>
        <w:t>v -1.204208 1.021106 1.030819</w:t>
        <w:br/>
        <w:t>v -1.205195 0.967873 1.083424</w:t>
        <w:br/>
        <w:t>v -0.511108 0.943846 0.553811</w:t>
        <w:br/>
        <w:t>v -0.524531 0.932644 0.596751</w:t>
        <w:br/>
        <w:t>v -0.507097 0.984403 0.627090</w:t>
        <w:br/>
        <w:t>v -0.474554 1.013558 0.588800</w:t>
        <w:br/>
        <w:t>v -0.468190 0.986211 0.461020</w:t>
        <w:br/>
        <w:t>v -0.438681 1.073362 0.492869</w:t>
        <w:br/>
        <w:t>v -0.405626 1.173217 0.353626</w:t>
        <w:br/>
        <w:t>v -0.448049 1.079769 0.320545</w:t>
        <w:br/>
        <w:t>v -0.470373 1.201425 0.453304</w:t>
        <w:br/>
        <w:t>v -0.448656 1.295748 0.337683</w:t>
        <w:br/>
        <w:t>v -0.514010 1.071312 0.607808</w:t>
        <w:br/>
        <w:t>v -0.495617 1.135286 0.515176</w:t>
        <w:br/>
        <w:t>v -0.438681 1.073362 0.492869</w:t>
        <w:br/>
        <w:t>v -0.534451 1.030775 0.635840</w:t>
        <w:br/>
        <w:t>v -0.398982 1.166728 0.175469</w:t>
        <w:br/>
        <w:t>v -0.525860 1.124222 0.170578</w:t>
        <w:br/>
        <w:t>v -0.542078 1.036770 0.314659</w:t>
        <w:br/>
        <w:t>v -0.408453 1.268632 0.030875</w:t>
        <w:br/>
        <w:t>v -0.523102 1.226421 0.027759</w:t>
        <w:br/>
        <w:t>v -0.470373 1.201425 0.453304</w:t>
        <w:br/>
        <w:t>v -0.564961 1.144619 0.491692</w:t>
        <w:br/>
        <w:t>v -0.598591 1.241034 0.355804</w:t>
        <w:br/>
        <w:t>v -0.572342 1.089285 0.596579</w:t>
        <w:br/>
        <w:t>v -0.580353 1.055670 0.623475</w:t>
        <w:br/>
        <w:t>v -0.571913 0.955892 0.647518</w:t>
        <w:br/>
        <w:t>v -0.568793 0.928037 0.584361</w:t>
        <w:br/>
        <w:t>v -0.571913 0.955892 0.647518</w:t>
        <w:br/>
        <w:t>v -0.357321 1.268169 0.214924</w:t>
        <w:br/>
        <w:t>v -0.365974 1.368788 0.069848</w:t>
        <w:br/>
        <w:t>v -0.444081 1.362461 0.228939</w:t>
        <w:br/>
        <w:t>v -0.357321 1.268169 0.214924</w:t>
        <w:br/>
        <w:t>v -0.566344 0.938399 0.546663</w:t>
        <w:br/>
        <w:t>v -0.556589 0.951131 0.453338</w:t>
        <w:br/>
        <w:t>v -0.448656 1.295748 0.337683</w:t>
        <w:br/>
        <w:t>v -0.579878 1.335382 0.220268</w:t>
        <w:br/>
        <w:t>v -0.442975 1.452329 0.102783</w:t>
        <w:br/>
        <w:t>v -0.365974 1.368788 0.069848</w:t>
        <w:br/>
        <w:t>v -0.538141 1.435942 0.077911</w:t>
        <w:br/>
        <w:t>v -0.450693 1.593877 -0.339901</w:t>
        <w:br/>
        <w:t>v -0.503226 1.612491 -0.412003</w:t>
        <w:br/>
        <w:t>v -0.522397 1.551362 -0.416133</w:t>
        <w:br/>
        <w:t>v -0.488413 1.512049 -0.354420</w:t>
        <w:br/>
        <w:t>v -0.437509 1.446666 -0.232458</w:t>
        <w:br/>
        <w:t>v -0.394361 1.546166 -0.209285</w:t>
        <w:br/>
        <w:t>v -0.455332 1.625797 -0.185039</w:t>
        <w:br/>
        <w:t>v -0.497445 1.663213 -0.322559</w:t>
        <w:br/>
        <w:t>v -0.530506 1.669238 -0.395817</w:t>
        <w:br/>
        <w:t>v -0.542257 1.409278 -0.229981</w:t>
        <w:br/>
        <w:t>v -0.533421 1.327784 -0.103231</w:t>
        <w:br/>
        <w:t>v -0.413357 1.367262 -0.103612</w:t>
        <w:br/>
        <w:t>v -0.547200 1.616210 -0.196532</w:t>
        <w:br/>
        <w:t>v -0.569220 1.672100 -0.328035</w:t>
        <w:br/>
        <w:t>v -0.455332 1.625797 -0.185039</w:t>
        <w:br/>
        <w:t>v -0.584340 1.687886 -0.393808</w:t>
        <w:br/>
        <w:t>v -0.573185 1.619569 -0.444637</w:t>
        <w:br/>
        <w:t>v -0.575286 1.544714 -0.410504</w:t>
        <w:br/>
        <w:t>v -0.371206 1.462555 -0.072836</w:t>
        <w:br/>
        <w:t>v -0.394361 1.546166 -0.209285</w:t>
        <w:br/>
        <w:t>v -0.371206 1.462555 -0.072836</w:t>
        <w:br/>
        <w:t>v -0.455578 1.532680 -0.050367</w:t>
        <w:br/>
        <w:t>v -0.561697 1.507953 -0.351854</w:t>
        <w:br/>
        <w:t>v -0.542606 1.536426 -0.060391</w:t>
        <w:br/>
        <w:t>v -1.408269 0.975505 0.669310</w:t>
        <w:br/>
        <w:t>v -1.390189 0.952120 0.659048</w:t>
        <w:br/>
        <w:t>v -1.431045 0.962483 0.576685</w:t>
        <w:br/>
        <w:t>v -1.452625 1.006721 0.593491</w:t>
        <w:br/>
        <w:t>v -1.436482 1.006858 0.489336</w:t>
        <w:br/>
        <w:t>v -1.460352 1.056345 0.508158</w:t>
        <w:br/>
        <w:t>v -1.425306 1.138390 0.540631</w:t>
        <w:br/>
        <w:t>v -1.414066 1.091699 0.629454</w:t>
        <w:br/>
        <w:t>v -1.381033 1.034661 0.692456</w:t>
        <w:br/>
        <w:t>v -1.462074 1.103939 0.303090</w:t>
        <w:br/>
        <w:t>v -1.512426 1.148763 0.364399</w:t>
        <w:br/>
        <w:t>v -1.512426 1.148763 0.364399</w:t>
        <w:br/>
        <w:t>v -1.462202 1.248409 0.409890</w:t>
        <w:br/>
        <w:t>v -1.485030 1.248030 0.122084</w:t>
        <w:br/>
        <w:t>v -1.375825 1.176952 0.203900</w:t>
        <w:br/>
        <w:t>v -1.370947 1.294936 0.064780</w:t>
        <w:br/>
        <w:t>v -1.341387 1.141337 0.542628</w:t>
        <w:br/>
        <w:t>v -1.342850 1.100369 0.634501</w:t>
        <w:br/>
        <w:t>v -1.414066 1.091699 0.629454</w:t>
        <w:br/>
        <w:t>v -1.425306 1.138390 0.540631</w:t>
        <w:br/>
        <w:t>v -1.338002 1.050652 0.675974</w:t>
        <w:br/>
        <w:t>v -1.381033 1.034661 0.692456</w:t>
        <w:br/>
        <w:t>v -1.462202 1.248409 0.409890</w:t>
        <w:br/>
        <w:t>v -1.355225 1.238383 0.404427</w:t>
        <w:br/>
        <w:t>v -1.339704 0.967071 0.678875</w:t>
        <w:br/>
        <w:t>v -1.504305 1.254468 0.227392</w:t>
        <w:br/>
        <w:t>v -1.457206 1.193372 0.203954</w:t>
        <w:br/>
        <w:t>v -1.504305 1.254468 0.227392</w:t>
        <w:br/>
        <w:t>v -1.460833 1.355232 0.271702</w:t>
        <w:br/>
        <w:t>v -1.485030 1.248030 0.122084</w:t>
        <w:br/>
        <w:t>v -1.516976 1.350748 0.084706</w:t>
        <w:br/>
        <w:t>v -1.459583 1.479231 0.127407</w:t>
        <w:br/>
        <w:t>v -1.380572 1.102913 0.306981</w:t>
        <w:br/>
        <w:t>v -1.436482 1.006858 0.489336</w:t>
        <w:br/>
        <w:t>v -1.378638 0.996202 0.486731</w:t>
        <w:br/>
        <w:t>v -1.366880 0.947667 0.638398</w:t>
        <w:br/>
        <w:t>v -1.385247 0.948988 0.572864</w:t>
        <w:br/>
        <w:t>v -1.350677 1.343665 0.269924</w:t>
        <w:br/>
        <w:t>v -1.460833 1.355232 0.271702</w:t>
        <w:br/>
        <w:t>v -1.345384 1.464009 0.124085</w:t>
        <w:br/>
        <w:t>v -1.459583 1.479231 0.127407</w:t>
        <w:br/>
        <w:t>v -1.338380 1.541870 -0.348356</w:t>
        <w:br/>
        <w:t>v -1.289034 1.578231 -0.414407</w:t>
        <w:br/>
        <w:t>v -1.287252 1.600758 -0.412088</w:t>
        <w:br/>
        <w:t>v -1.365822 1.581912 -0.337572</w:t>
        <w:br/>
        <w:t>v -1.275150 1.660632 -0.406831</w:t>
        <w:br/>
        <w:t>v -1.336127 1.655876 -0.322146</w:t>
        <w:br/>
        <w:t>v -1.452426 1.524646 -0.219420</w:t>
        <w:br/>
        <w:t>v -1.432877 1.457898 -0.223081</w:t>
        <w:br/>
        <w:t>v -1.402395 1.621864 -0.183538</w:t>
        <w:br/>
        <w:t>v -1.362901 1.389038 -0.085627</w:t>
        <w:br/>
        <w:t>v -1.334198 1.437390 -0.211923</w:t>
        <w:br/>
        <w:t>v -1.459559 1.397439 -0.085364</w:t>
        <w:br/>
        <w:t>v -1.485183 1.337558 -0.002639</w:t>
        <w:br/>
        <w:t>v -1.263545 1.660944 -0.316450</w:t>
        <w:br/>
        <w:t>v -1.336127 1.655876 -0.322146</w:t>
        <w:br/>
        <w:t>v -1.275150 1.660632 -0.406831</w:t>
        <w:br/>
        <w:t>v -1.244991 1.644629 -0.402305</w:t>
        <w:br/>
        <w:t>v -1.299239 1.627293 -0.174972</w:t>
        <w:br/>
        <w:t>v -1.402395 1.621864 -0.183538</w:t>
        <w:br/>
        <w:t>v -1.287252 1.600758 -0.412088</w:t>
        <w:br/>
        <w:t>v -1.289034 1.578231 -0.414407</w:t>
        <w:br/>
        <w:t>v -1.265724 1.568312 -0.400732</w:t>
        <w:br/>
        <w:t>v -1.244991 1.644629 -0.402305</w:t>
        <w:br/>
        <w:t>v -1.275150 1.660632 -0.406831</w:t>
        <w:br/>
        <w:t>v -1.508035 1.460099 -0.070238</w:t>
        <w:br/>
        <w:t>v -1.449000 1.545249 -0.033698</w:t>
        <w:br/>
        <w:t>v -1.508035 1.460099 -0.070238</w:t>
        <w:br/>
        <w:t>v -1.485183 1.337558 -0.002639</w:t>
        <w:br/>
        <w:t>v -1.288399 1.533649 -0.344524</w:t>
        <w:br/>
        <w:t>v -1.265724 1.568312 -0.400732</w:t>
        <w:br/>
        <w:t>v -1.289034 1.578231 -0.414407</w:t>
        <w:br/>
        <w:t>v -1.334708 1.543847 -0.028932</w:t>
        <w:br/>
        <w:t>v -1.449000 1.545249 -0.033698</w:t>
        <w:br/>
        <w:t>v -1.469808 1.299026 0.064770</w:t>
        <w:br/>
        <w:t>v -1.379106 2.545213 0.432913</w:t>
        <w:br/>
        <w:t>v -1.358214 2.568527 0.446614</w:t>
        <w:br/>
        <w:t>v -1.346128 2.517367 0.473278</w:t>
        <w:br/>
        <w:t>v -1.383418 2.511785 0.427467</w:t>
        <w:br/>
        <w:t>v -1.369488 2.481032 0.432352</w:t>
        <w:br/>
        <w:t>v -1.342650 2.464714 0.445694</w:t>
        <w:br/>
        <w:t>v -1.313142 2.469032 0.462398</w:t>
        <w:br/>
        <w:t>v -1.292242 2.492348 0.476091</w:t>
        <w:br/>
        <w:t>v -1.287938 2.525755 0.481542</w:t>
        <w:br/>
        <w:t>v -1.301856 2.556494 0.476659</w:t>
        <w:br/>
        <w:t>v -1.328703 2.572823 0.463330</w:t>
        <w:br/>
        <w:t>v -1.320126 2.352277 0.445974</w:t>
        <w:br/>
        <w:t>v -1.298934 2.375622 0.459121</w:t>
        <w:br/>
        <w:t>v -1.286420 2.324675 0.485905</w:t>
        <w:br/>
        <w:t>v -1.324581 2.318843 0.440831</w:t>
        <w:br/>
        <w:t>v -1.310612 2.288133 0.445660</w:t>
        <w:br/>
        <w:t>v -1.283548 2.271858 0.458617</w:t>
        <w:br/>
        <w:t>v -1.253728 2.276269 0.474728</w:t>
        <w:br/>
        <w:t>v -1.232540 2.299622 0.487869</w:t>
        <w:br/>
        <w:t>v -1.228064 2.332969 0.493020</w:t>
        <w:br/>
        <w:t>v -1.242043 2.363702 0.488184</w:t>
        <w:br/>
        <w:t>v -1.269114 2.380003 0.475239</w:t>
        <w:br/>
        <w:t>v -1.020036 2.550532 0.561143</w:t>
        <w:br/>
        <w:t>v -1.033930 2.542492 0.575545</w:t>
        <w:br/>
        <w:t>v -1.080423 2.559250 0.564045</w:t>
        <w:br/>
        <w:t>v -1.079123 2.573273 0.546597</w:t>
        <w:br/>
        <w:t>v -1.048820 2.529958 0.573012</w:t>
        <w:br/>
        <w:t>v -1.077175 2.537795 0.566057</w:t>
        <w:br/>
        <w:t>v -1.035781 2.534359 0.547758</w:t>
        <w:br/>
        <w:t>v -1.072837 2.546510 0.538603</w:t>
        <w:br/>
        <w:t>v -1.077175 2.537795 0.566057</w:t>
        <w:br/>
        <w:t>v -1.048820 2.529958 0.573012</w:t>
        <w:br/>
        <w:t>v -1.020036 2.550532 0.561143</w:t>
        <w:br/>
        <w:t>v -1.079123 2.573273 0.546597</w:t>
        <w:br/>
        <w:t>v -1.072837 2.546510 0.538603</w:t>
        <w:br/>
        <w:t>v -1.035781 2.534359 0.547758</w:t>
        <w:br/>
        <w:t>v -1.024125 2.490934 0.580742</w:t>
        <w:br/>
        <w:t>v -1.007015 2.485703 0.567984</w:t>
        <w:br/>
        <w:t>v -1.043619 2.497121 0.576031</w:t>
        <w:br/>
        <w:t>v -1.035781 2.534359 0.547758</w:t>
        <w:br/>
        <w:t>v -1.048820 2.529958 0.573012</w:t>
        <w:br/>
        <w:t>v -1.043619 2.497121 0.576031</w:t>
        <w:br/>
        <w:t>v -1.028377 2.492522 0.551824</w:t>
        <w:br/>
        <w:t>v -1.028377 2.492522 0.551824</w:t>
        <w:br/>
        <w:t>v -1.007015 2.485703 0.567984</w:t>
        <w:br/>
        <w:t>v -1.035004 2.447962 0.565069</w:t>
        <w:br/>
        <w:t>v -1.046287 2.461730 0.578627</w:t>
        <w:br/>
        <w:t>v -1.057392 2.480358 0.574998</w:t>
        <w:br/>
        <w:t>v -1.057392 2.480358 0.574998</w:t>
        <w:br/>
        <w:t>v -1.046158 2.469741 0.550302</w:t>
        <w:br/>
        <w:t>v -1.046158 2.469741 0.550302</w:t>
        <w:br/>
        <w:t>v -1.035004 2.447962 0.565069</w:t>
        <w:br/>
        <w:t>v -1.222907 2.504520 0.539449</w:t>
        <w:br/>
        <w:t>v -1.227317 2.517038 0.521369</w:t>
        <w:br/>
        <w:t>v -1.215441 2.483669 0.542405</w:t>
        <w:br/>
        <w:t>v -1.217735 2.490386 0.514504</w:t>
        <w:br/>
        <w:t>v -1.215441 2.483669 0.542405</w:t>
        <w:br/>
        <w:t>v -1.227317 2.517038 0.521369</w:t>
        <w:br/>
        <w:t>v -1.217735 2.490386 0.514504</w:t>
        <w:br/>
        <w:t>v -1.181465 2.389156 0.539316</w:t>
        <w:br/>
        <w:t>v -1.187433 2.405648 0.553309</w:t>
        <w:br/>
        <w:t>v -1.194891 2.426500 0.550378</w:t>
        <w:br/>
        <w:t>v -1.194891 2.426500 0.550378</w:t>
        <w:br/>
        <w:t>v -1.190036 2.413225 0.525301</w:t>
        <w:br/>
        <w:t>v -1.190036 2.413225 0.525301</w:t>
        <w:br/>
        <w:t>v -1.181465 2.389156 0.539316</w:t>
        <w:br/>
        <w:t>v -1.404006 2.682261 0.135348</w:t>
        <w:br/>
        <w:t>v -1.489867 2.706705 0.230610</w:t>
        <w:br/>
        <w:t>v -1.488813 2.629205 0.209394</w:t>
        <w:br/>
        <w:t>v -1.399172 2.618415 0.129504</w:t>
        <w:br/>
        <w:t>v -1.404006 2.682261 0.135348</w:t>
        <w:br/>
        <w:t>v -1.399172 2.618415 0.129504</w:t>
        <w:br/>
        <w:t>v -1.437203 2.543212 0.062242</w:t>
        <w:br/>
        <w:t>v -1.368308 2.470847 0.199098</w:t>
        <w:br/>
        <w:t>v -1.429746 2.475357 0.253935</w:t>
        <w:br/>
        <w:t>v -1.368308 2.470847 0.199098</w:t>
        <w:br/>
        <w:t>v -0.297403 2.785583 -0.025017</w:t>
        <w:br/>
        <w:t>v -0.406571 2.800718 -0.336984</w:t>
        <w:br/>
        <w:t>v -0.416045 2.551053 -0.336279</w:t>
        <w:br/>
        <w:t>v -0.294311 2.549119 -0.027437</w:t>
        <w:br/>
        <w:t>v -0.637346 2.807295 -0.552124</w:t>
        <w:br/>
        <w:t>v -0.949227 2.818751 -0.608492</w:t>
        <w:br/>
        <w:t>v -0.949951 2.550841 -0.583929</w:t>
        <w:br/>
        <w:t>v -0.640825 2.551488 -0.551559</w:t>
        <w:br/>
        <w:t>v -1.270242 2.815768 -0.497688</w:t>
        <w:br/>
        <w:t>v -1.254678 2.550932 -0.475173</w:t>
        <w:br/>
        <w:t>v -1.446836 2.815456 -0.239699</w:t>
        <w:br/>
        <w:t>v -1.443914 2.547979 -0.237508</w:t>
        <w:br/>
        <w:t>v -1.443952 2.807434 0.065635</w:t>
        <w:br/>
        <w:t>v -0.300903 2.938097 -0.022247</w:t>
        <w:br/>
        <w:t>v -0.402879 2.957350 -0.338311</w:t>
        <w:br/>
        <w:t>v -0.638825 2.974199 -0.547492</w:t>
        <w:br/>
        <w:t>v -0.644480 3.081902 -0.527344</w:t>
        <w:br/>
        <w:t>v -0.661575 3.134534 -0.488887</w:t>
        <w:br/>
        <w:t>v -0.928178 3.162022 -0.538213</w:t>
        <w:br/>
        <w:t>v -0.937609 3.095683 -0.605765</w:t>
        <w:br/>
        <w:t>v -0.944296 2.991960 -0.619232</w:t>
        <w:br/>
        <w:t>v -1.261190 2.979649 -0.478288</w:t>
        <w:br/>
        <w:t>v -1.424618 2.982134 -0.227311</w:t>
        <w:br/>
        <w:t>v -1.250998 3.074275 -0.455206</w:t>
        <w:br/>
        <w:t>v -1.440338 2.968053 0.072450</w:t>
        <w:br/>
        <w:t>v -1.211302 3.135472 -0.412080</w:t>
        <w:br/>
        <w:t>v -0.322392 3.055427 -0.018305</w:t>
        <w:br/>
        <w:t>v -0.419608 3.057366 -0.327060</w:t>
        <w:br/>
        <w:t>v -0.461587 3.111649 -0.294987</w:t>
        <w:br/>
        <w:t>v -0.383284 3.109428 -0.019056</w:t>
        <w:br/>
        <w:t>v -1.404931 3.060652 -0.210381</w:t>
        <w:br/>
        <w:t>v -1.418634 3.050532 0.080265</w:t>
        <w:br/>
        <w:t>v -1.360854 3.116011 -0.188224</w:t>
        <w:br/>
        <w:t>v -1.359443 3.097265 0.076564</w:t>
        <w:br/>
        <w:t>v -1.271067 3.018507 0.260209</w:t>
        <w:br/>
        <w:t>v -1.315480 2.988447 0.282523</w:t>
        <w:br/>
        <w:t>v -1.340575 2.925821 0.293931</w:t>
        <w:br/>
        <w:t>v -1.178946 2.991150 0.406805</w:t>
        <w:br/>
        <w:t>v -1.218941 2.958097 0.432801</w:t>
        <w:br/>
        <w:t>v -1.074805 2.936287 0.458558</w:t>
        <w:br/>
        <w:t>v -0.384504 3.023927 0.250688</w:t>
        <w:br/>
        <w:t>v -0.432925 3.073931 0.213397</w:t>
        <w:br/>
        <w:t>v -0.363726 2.910545 0.268652</w:t>
        <w:br/>
        <w:t>v -0.491610 2.996387 0.427510</w:t>
        <w:br/>
        <w:t>v -0.535691 3.064062 0.372217</w:t>
        <w:br/>
        <w:t>v -0.959048 2.242238 -0.603347</w:t>
        <w:br/>
        <w:t>v -0.657491 2.250299 -0.538294</w:t>
        <w:br/>
        <w:t>v -0.676017 3.032977 0.496467</w:t>
        <w:br/>
        <w:t>v -0.594098 2.895440 0.562943</w:t>
        <w:br/>
        <w:t>v -0.619970 2.979817 0.536754</w:t>
        <w:br/>
        <w:t>v -0.868899 2.975154 0.645699</w:t>
        <w:br/>
        <w:t>v -0.870303 3.009624 0.605787</w:t>
        <w:br/>
        <w:t>v -0.866777 2.900103 0.679698</w:t>
        <w:br/>
        <w:t>v -1.142515 2.889853 0.610257</w:t>
        <w:br/>
        <w:t>v -1.129464 2.947326 0.584522</w:t>
        <w:br/>
        <w:t>v -1.129464 2.947326 0.584522</w:t>
        <w:br/>
        <w:t>v -1.240027 2.912648 0.446110</w:t>
        <w:br/>
        <w:t>v -1.112115 2.911756 0.487743</w:t>
        <w:br/>
        <w:t>v -1.240027 2.912648 0.446110</w:t>
        <w:br/>
        <w:t>v -1.112115 2.911756 0.487743</w:t>
        <w:br/>
        <w:t>v -1.112115 2.911756 0.487743</w:t>
        <w:br/>
        <w:t>v -1.105050 2.565826 0.560246</w:t>
        <w:br/>
        <w:t>v -0.856327 2.566830 0.608122</w:t>
        <w:br/>
        <w:t>v -1.348549 2.815679 0.286193</w:t>
        <w:br/>
        <w:t>v -1.411689 2.815394 0.367506</w:t>
        <w:br/>
        <w:t>v -1.300571 2.884220 0.481705</w:t>
        <w:br/>
        <w:t>v -1.348549 2.815679 0.286193</w:t>
        <w:br/>
        <w:t>v -0.369794 2.557255 0.263624</w:t>
        <w:br/>
        <w:t>v -0.372538 2.776420 0.269515</w:t>
        <w:br/>
        <w:t>v -0.568127 2.561777 0.514677</w:t>
        <w:br/>
        <w:t>v -1.419420 2.301130 0.064998</w:t>
        <w:br/>
        <w:t>v -1.333433 2.284861 0.284593</w:t>
        <w:br/>
        <w:t>v -1.411689 2.815394 0.367506</w:t>
        <w:br/>
        <w:t>v -1.421638 2.566092 0.354799</w:t>
        <w:br/>
        <w:t>v -1.489867 2.706705 0.230610</w:t>
        <w:br/>
        <w:t>v -1.488813 2.629205 0.209394</w:t>
        <w:br/>
        <w:t>v -1.429746 2.475357 0.253935</w:t>
        <w:br/>
        <w:t>v -1.374521 2.299983 0.329166</w:t>
        <w:br/>
        <w:t>v -1.333433 2.284861 0.284593</w:t>
        <w:br/>
        <w:t>v -1.317176 2.823213 0.504671</w:t>
        <w:br/>
        <w:t>v -1.300530 2.565112 0.464493</w:t>
        <w:br/>
        <w:t>v -1.275873 2.310495 0.460450</w:t>
        <w:br/>
        <w:t>v -1.295433 2.164619 0.396645</w:t>
        <w:br/>
        <w:t>v -0.435546 2.249105 -0.319756</w:t>
        <w:br/>
        <w:t>v -0.345733 2.259506 -0.160400</w:t>
        <w:br/>
        <w:t>v -0.325275 2.266833 -0.019868</w:t>
        <w:br/>
        <w:t>v -1.069833 2.311780 0.569210</w:t>
        <w:br/>
        <w:t>v -1.229017 2.123115 0.451161</w:t>
        <w:br/>
        <w:t>v -1.061502 2.134862 0.542793</w:t>
        <w:br/>
        <w:t>v -0.698718 2.310220 0.551475</w:t>
        <w:br/>
        <w:t>v -0.583011 2.296434 0.477742</w:t>
        <w:br/>
        <w:t>v -0.408534 2.279963 0.239099</w:t>
        <w:br/>
        <w:t>v -1.415093 2.292869 -0.240233</w:t>
        <w:br/>
        <w:t>v -1.226770 2.240399 -0.465305</w:t>
        <w:br/>
        <w:t>v -0.852793 2.312572 0.589991</w:t>
        <w:br/>
        <w:t>v -0.864663 2.197617 0.548696</w:t>
        <w:br/>
        <w:t>v -1.295433 2.164619 0.396645</w:t>
        <w:br/>
        <w:t>v -1.284721 2.188510 0.347807</w:t>
        <w:br/>
        <w:t>v -1.204755 2.117714 0.398156</w:t>
        <w:br/>
        <w:t>v -1.229017 2.123115 0.451161</w:t>
        <w:br/>
        <w:t>v -0.728104 2.198215 0.516054</w:t>
        <w:br/>
        <w:t>v -0.622285 2.219445 0.438798</w:t>
        <w:br/>
        <w:t>v -0.544891 2.195487 0.342710</w:t>
        <w:br/>
        <w:t>v -0.432303 2.193704 0.187724</w:t>
        <w:br/>
        <w:t>v -0.378599 2.188704 -0.000335</w:t>
        <w:br/>
        <w:t>v -0.380214 2.175892 -0.151952</w:t>
        <w:br/>
        <w:t>v -0.460758 2.172715 -0.299179</w:t>
        <w:br/>
        <w:t>v -0.545878 2.159755 -0.422893</w:t>
        <w:br/>
        <w:t>v -0.775352 2.171695 -0.535692</w:t>
        <w:br/>
        <w:t>v -0.977668 2.165042 -0.563579</w:t>
        <w:br/>
        <w:t>v -1.089097 2.189485 -0.524558</w:t>
        <w:br/>
        <w:t>v -1.202513 2.180372 -0.423982</w:t>
        <w:br/>
        <w:t>v -1.355319 2.189242 -0.225419</w:t>
        <w:br/>
        <w:t>v -1.367284 2.243811 0.043742</w:t>
        <w:br/>
        <w:t>v -1.284721 2.188510 0.347807</w:t>
        <w:br/>
        <w:t>v -1.248582 3.067788 0.067738</w:t>
        <w:br/>
        <w:t>v -1.190020 2.960984 0.200846</w:t>
        <w:br/>
        <w:t>v -1.271067 3.018507 0.260209</w:t>
        <w:br/>
        <w:t>v -1.248582 3.067788 0.067738</w:t>
        <w:br/>
        <w:t>v -1.320035 2.245781 0.032326</w:t>
        <w:br/>
        <w:t>v -1.190020 2.960984 0.200846</w:t>
        <w:br/>
        <w:t>v -1.108439 2.941428 0.320598</w:t>
        <w:br/>
        <w:t>v -1.178946 2.991150 0.406805</w:t>
        <w:br/>
        <w:t>v -1.360854 3.116011 -0.188224</w:t>
        <w:br/>
        <w:t>v -1.246704 3.055761 -0.158614</w:t>
        <w:br/>
        <w:t>v -1.246704 3.055761 -0.158614</w:t>
        <w:br/>
        <w:t>v -1.298056 2.180427 -0.179363</w:t>
        <w:br/>
        <w:t>v -1.367284 2.243811 0.043742</w:t>
        <w:br/>
        <w:t>v -1.320035 2.245781 0.032326</w:t>
        <w:br/>
        <w:t>v -1.298056 2.180427 -0.179363</w:t>
        <w:br/>
        <w:t>v -1.164709 2.179513 -0.364083</w:t>
        <w:br/>
        <w:t>v -1.063245 2.186051 -0.440218</w:t>
        <w:br/>
        <w:t>v -1.089097 2.189485 -0.524558</w:t>
        <w:br/>
        <w:t>v -1.211302 3.135472 -0.412080</w:t>
        <w:br/>
        <w:t>v -1.132402 3.106408 -0.329155</w:t>
        <w:br/>
        <w:t>v -1.164709 2.179513 -0.364083</w:t>
        <w:br/>
        <w:t>v -1.132402 3.106408 -0.329155</w:t>
        <w:br/>
        <w:t>v -1.063245 2.186051 -0.440218</w:t>
        <w:br/>
        <w:t>v -0.954695 2.167963 -0.485537</w:t>
        <w:br/>
        <w:t>v -0.977668 2.165042 -0.563579</w:t>
        <w:br/>
        <w:t>v -0.775352 2.171695 -0.535692</w:t>
        <w:br/>
        <w:t>v -0.781922 2.170274 -0.479958</w:t>
        <w:br/>
        <w:t>v -0.954695 2.167963 -0.485537</w:t>
        <w:br/>
        <w:t>v -0.913124 3.101511 -0.403264</w:t>
        <w:br/>
        <w:t>v -0.737888 3.076480 -0.383795</w:t>
        <w:br/>
        <w:t>v -0.781922 2.170274 -0.479958</w:t>
        <w:br/>
        <w:t>v -0.928178 3.162022 -0.538213</w:t>
        <w:br/>
        <w:t>v -0.913124 3.101511 -0.403264</w:t>
        <w:br/>
        <w:t>v -0.737888 3.076480 -0.383795</w:t>
        <w:br/>
        <w:t>v -0.661575 3.134534 -0.488887</w:t>
        <w:br/>
        <w:t>v -0.575894 3.040583 -0.218574</w:t>
        <w:br/>
        <w:t>v -0.545878 2.159755 -0.422893</w:t>
        <w:br/>
        <w:t>v -0.589438 2.153457 -0.365112</w:t>
        <w:br/>
        <w:t>v -0.461587 3.111649 -0.294987</w:t>
        <w:br/>
        <w:t>v -0.575894 3.040583 -0.218574</w:t>
        <w:br/>
        <w:t>v -0.589438 2.153457 -0.365112</w:t>
        <w:br/>
        <w:t>v -0.460758 2.172715 -0.299179</w:t>
        <w:br/>
        <w:t>v -0.523350 2.169315 -0.266651</w:t>
        <w:br/>
        <w:t>v -0.515943 3.034434 -0.012141</w:t>
        <w:br/>
        <w:t>v -0.523350 2.169315 -0.266651</w:t>
        <w:br/>
        <w:t>v -0.481502 2.169152 -0.130426</w:t>
        <w:br/>
        <w:t>v -0.380214 2.175892 -0.151952</w:t>
        <w:br/>
        <w:t>v -0.383284 3.109428 -0.019056</w:t>
        <w:br/>
        <w:t>v -0.515943 3.034434 -0.012141</w:t>
        <w:br/>
        <w:t>v -0.481502 2.169152 -0.130426</w:t>
        <w:br/>
        <w:t>v -0.475008 2.196849 -0.010813</w:t>
        <w:br/>
        <w:t>v -0.432925 3.073931 0.213397</w:t>
        <w:br/>
        <w:t>v -0.545472 3.000601 0.153147</w:t>
        <w:br/>
        <w:t>v -0.545472 3.000601 0.153147</w:t>
        <w:br/>
        <w:t>v -0.475008 2.196849 -0.010813</w:t>
        <w:br/>
        <w:t>v -0.509675 2.192195 0.156265</w:t>
        <w:br/>
        <w:t>v -0.509675 2.192195 0.156265</w:t>
        <w:br/>
        <w:t>v -0.432303 2.193704 0.187724</w:t>
        <w:br/>
        <w:t>v -0.535691 3.064062 0.372217</w:t>
        <w:br/>
        <w:t>v -0.624607 2.976916 0.307039</w:t>
        <w:br/>
        <w:t>v -0.624607 2.976916 0.307039</w:t>
        <w:br/>
        <w:t>v -0.593335 2.196090 0.299043</w:t>
        <w:br/>
        <w:t>v -0.676017 3.032977 0.496467</w:t>
        <w:br/>
        <w:t>v -0.736222 2.945650 0.390327</w:t>
        <w:br/>
        <w:t>v -0.593335 2.196090 0.299043</w:t>
        <w:br/>
        <w:t>v -0.736222 2.945650 0.390327</w:t>
        <w:br/>
        <w:t>v -0.667729 2.215458 0.383399</w:t>
        <w:br/>
        <w:t>v -0.748052 2.200149 0.444794</w:t>
        <w:br/>
        <w:t>v -0.748052 2.200149 0.444794</w:t>
        <w:br/>
        <w:t>v -0.728104 2.198215 0.516054</w:t>
        <w:br/>
        <w:t>v -0.667729 2.215458 0.383399</w:t>
        <w:br/>
        <w:t>v -1.284721 2.188510 0.347807</w:t>
        <w:br/>
        <w:t>v -1.204755 2.117714 0.398156</w:t>
        <w:br/>
        <w:t>v -1.191587 2.222495 0.358621</w:t>
        <w:br/>
        <w:t>v -0.867065 2.185789 0.487798</w:t>
        <w:br/>
        <w:t>v -0.864663 2.197617 0.548696</w:t>
        <w:br/>
        <w:t>v -1.046855 2.124332 0.485973</w:t>
        <w:br/>
        <w:t>v -1.061502 2.134862 0.542793</w:t>
        <w:br/>
        <w:t>v -1.112115 2.911756 0.487743</w:t>
        <w:br/>
        <w:t>v -1.037098 2.836243 0.427070</w:t>
        <w:br/>
        <w:t>v -0.882844 2.924427 0.461770</w:t>
        <w:br/>
        <w:t>v -1.047265 2.918682 0.395941</w:t>
        <w:br/>
        <w:t>v -1.037098 2.836243 0.427070</w:t>
        <w:br/>
        <w:t>v -1.112115 2.911756 0.487743</w:t>
        <w:br/>
        <w:t>v -0.870303 3.009624 0.605787</w:t>
        <w:br/>
        <w:t>v -0.882844 2.924427 0.461770</w:t>
        <w:br/>
        <w:t>v -1.037098 2.836243 0.427070</w:t>
        <w:br/>
        <w:t>v -1.046855 2.124332 0.485973</w:t>
        <w:br/>
        <w:t>v -0.882844 2.924427 0.461770</w:t>
        <w:br/>
        <w:t>v -0.867065 2.185789 0.487798</w:t>
        <w:br/>
        <w:t>v -1.191587 2.222495 0.358621</w:t>
        <w:br/>
        <w:t>v -1.191587 2.222495 0.358621</w:t>
        <w:br/>
        <w:t>v -1.108439 2.941428 0.320598</w:t>
        <w:br/>
        <w:t>v -1.047265 2.918682 0.395941</w:t>
        <w:br/>
        <w:t>v -1.037098 2.836243 0.427070</w:t>
        <w:br/>
        <w:t>v -1.210190 2.534405 0.589247</w:t>
        <w:br/>
        <w:t>v -1.167866 2.504477 0.607920</w:t>
        <w:br/>
        <w:t>v -1.237402 2.446746 0.591684</w:t>
        <w:br/>
        <w:t>v -1.148499 2.453259 0.613100</w:t>
        <w:br/>
        <w:t>v -1.159491 2.400320 0.602811</w:t>
        <w:br/>
        <w:t>v -1.196641 2.365852 0.580978</w:t>
        <w:br/>
        <w:t>v -1.245750 2.363023 0.555922</w:t>
        <w:br/>
        <w:t>v -1.288067 2.392907 0.537217</w:t>
        <w:br/>
        <w:t>v -1.307423 2.444134 0.532021</w:t>
        <w:br/>
        <w:t>v -1.296438 2.497110 0.542346</w:t>
        <w:br/>
        <w:t>v -1.259297 2.531599 0.564199</w:t>
        <w:br/>
        <w:t>v -1.187625 2.574180 0.566806</w:t>
        <w:br/>
        <w:t>v -1.126508 2.530921 0.593778</w:t>
        <w:br/>
        <w:t>v -1.098546 2.456923 0.601271</w:t>
        <w:br/>
        <w:t>v -1.114409 2.380434 0.586442</w:t>
        <w:br/>
        <w:t>v -1.168048 2.330649 0.554920</w:t>
        <w:br/>
        <w:t>v -1.238945 2.326571 0.518738</w:t>
        <w:br/>
        <w:t>v -1.300034 2.369778 0.491712</w:t>
        <w:br/>
        <w:t>v -1.328000 2.443794 0.484206</w:t>
        <w:br/>
        <w:t>v -1.312153 2.520353 0.499076</w:t>
        <w:br/>
        <w:t>v -1.258538 2.570150 0.530643</w:t>
        <w:br/>
        <w:t>v -1.201134 2.452431 0.518726</w:t>
        <w:br/>
        <w:t>v -1.126508 2.530921 0.593778</w:t>
        <w:br/>
        <w:t>v -1.187625 2.574180 0.566806</w:t>
        <w:br/>
        <w:t>v -1.098546 2.456923 0.601271</w:t>
        <w:br/>
        <w:t>v -1.114409 2.380434 0.586442</w:t>
        <w:br/>
        <w:t>v -1.168048 2.330649 0.554920</w:t>
        <w:br/>
        <w:t>v -1.238945 2.326571 0.518738</w:t>
        <w:br/>
        <w:t>v -1.300034 2.369778 0.491712</w:t>
        <w:br/>
        <w:t>v -1.328000 2.443794 0.484206</w:t>
        <w:br/>
        <w:t>v -1.312153 2.520353 0.499076</w:t>
        <w:br/>
        <w:t>v -1.258538 2.570150 0.530643</w:t>
        <w:br/>
        <w:t>v 1.353349 0.933893 1.002748</w:t>
        <w:br/>
        <w:t>v 1.240483 0.953296 1.149483</w:t>
        <w:br/>
        <w:t>v 1.253116 1.083991 0.974870</w:t>
        <w:br/>
        <w:t>v 1.363711 0.900327 0.979127</w:t>
        <w:br/>
        <w:t>v 1.226283 1.101762 0.945466</w:t>
        <w:br/>
        <w:t>v 1.210285 0.930309 1.174229</w:t>
        <w:br/>
        <w:t>v 1.226283 1.101762 0.945466</w:t>
        <w:br/>
        <w:t>v 1.253116 1.083991 0.974870</w:t>
        <w:br/>
        <w:t>v 1.363711 0.900327 0.979127</w:t>
        <w:br/>
        <w:t>v 1.210285 0.930309 1.174229</w:t>
        <w:br/>
        <w:t>v 1.240483 0.953296 1.149483</w:t>
        <w:br/>
        <w:t>v 1.263883 1.306943 0.720990</w:t>
        <w:br/>
        <w:t>v 1.353244 1.143918 0.729934</w:t>
        <w:br/>
        <w:t>v 1.256654 1.160854 0.885374</w:t>
        <w:br/>
        <w:t>v 1.357540 1.112234 0.704179</w:t>
        <w:br/>
        <w:t>v 1.236155 1.328973 0.696424</w:t>
        <w:br/>
        <w:t>v 1.227250 1.139024 0.909738</w:t>
        <w:br/>
        <w:t>v 1.236155 1.328973 0.696424</w:t>
        <w:br/>
        <w:t>v 1.263883 1.306943 0.720990</w:t>
        <w:br/>
        <w:t>v 1.256654 1.160854 0.885374</w:t>
        <w:br/>
        <w:t>v 1.357540 1.112234 0.704179</w:t>
        <w:br/>
        <w:t>v 1.227250 1.139024 0.909738</w:t>
        <w:br/>
        <w:t>v 0.682958 1.082921 0.964459</w:t>
        <w:br/>
        <w:t>v 0.688797 0.954555 1.141631</w:t>
        <w:br/>
        <w:t>v 0.565170 0.949797 1.002282</w:t>
        <w:br/>
        <w:t>v 0.547683 0.917244 0.979579</w:t>
        <w:br/>
        <w:t>v 0.710312 1.097000 0.932045</w:t>
        <w:br/>
        <w:t>v 0.710312 1.097000 0.932045</w:t>
        <w:br/>
        <w:t>v 0.717391 0.927291 1.166064</w:t>
        <w:br/>
        <w:t>v 0.682958 1.082921 0.964459</w:t>
        <w:br/>
        <w:t>v 0.688797 0.954555 1.141631</w:t>
        <w:br/>
        <w:t>v 0.717391 0.927291 1.166064</w:t>
        <w:br/>
        <w:t>v 0.547683 0.917244 0.979579</w:t>
        <w:br/>
        <w:t>v 0.676007 1.146360 0.887012</w:t>
        <w:br/>
        <w:t>v 0.573278 1.127900 0.736193</w:t>
        <w:br/>
        <w:t>v 0.663074 1.289720 0.721411</w:t>
        <w:br/>
        <w:t>v 0.566352 1.094498 0.709930</w:t>
        <w:br/>
        <w:t>v 0.690557 1.313324 0.694000</w:t>
        <w:br/>
        <w:t>v 0.663074 1.289720 0.721411</w:t>
        <w:br/>
        <w:t>v 0.690557 1.313324 0.694000</w:t>
        <w:br/>
        <w:t>v 0.707155 1.123745 0.912589</w:t>
        <w:br/>
        <w:t>v 0.676007 1.146360 0.887012</w:t>
        <w:br/>
        <w:t>v 0.707155 1.123745 0.912589</w:t>
        <w:br/>
        <w:t>v 0.566352 1.094498 0.709930</w:t>
        <w:br/>
        <w:t>v 0.555413 1.432765 0.442244</w:t>
        <w:br/>
        <w:t>v 0.633700 1.599826 0.475899</w:t>
        <w:br/>
        <w:t>v 0.647679 1.413739 0.595756</w:t>
        <w:br/>
        <w:t>v 0.555891 1.410537 0.411938</w:t>
        <w:br/>
        <w:t>v 0.659730 1.625998 0.459496</w:t>
        <w:br/>
        <w:t>v 0.633700 1.599826 0.475899</w:t>
        <w:br/>
        <w:t>v 0.633700 1.599826 0.475899</w:t>
        <w:br/>
        <w:t>v 0.659730 1.625998 0.459496</w:t>
        <w:br/>
        <w:t>v 0.677028 1.390316 0.610873</w:t>
        <w:br/>
        <w:t>v 0.647679 1.413739 0.595756</w:t>
        <w:br/>
        <w:t>v 0.677028 1.390316 0.610873</w:t>
        <w:br/>
        <w:t>v 0.555891 1.410537 0.411938</w:t>
        <w:br/>
        <w:t>v 0.555413 1.432765 0.442244</w:t>
        <w:br/>
        <w:t>v 0.546203 1.889342 0.250092</w:t>
        <w:br/>
        <w:t>v 0.615110 2.024886 0.357154</w:t>
        <w:br/>
        <w:t>v 0.620002 1.801579 0.386172</w:t>
        <w:br/>
        <w:t>v 0.550504 1.882625 0.213505</w:t>
        <w:br/>
        <w:t>v 0.642453 2.056926 0.356774</w:t>
        <w:br/>
        <w:t>v 0.648413 1.771952 0.393420</w:t>
        <w:br/>
        <w:t>v 0.615110 2.024886 0.357154</w:t>
        <w:br/>
        <w:t>v 0.642453 2.056926 0.356774</w:t>
        <w:br/>
        <w:t>v 0.550504 1.882625 0.213505</w:t>
        <w:br/>
        <w:t>v 0.620002 1.801579 0.386172</w:t>
        <w:br/>
        <w:t>v 0.648413 1.771952 0.393420</w:t>
        <w:br/>
        <w:t>v 1.258951 1.607981 0.485960</w:t>
        <w:br/>
        <w:t>v 1.343987 1.443634 0.452799</w:t>
        <w:br/>
        <w:t>v 1.263152 1.423552 0.611811</w:t>
        <w:br/>
        <w:t>v 1.228768 1.639052 0.468940</w:t>
        <w:br/>
        <w:t>v 1.345846 1.417982 0.419806</w:t>
        <w:br/>
        <w:t>v 1.234693 1.395371 0.634807</w:t>
        <w:br/>
        <w:t>v 1.228768 1.639052 0.468940</w:t>
        <w:br/>
        <w:t>v 1.258951 1.607981 0.485960</w:t>
        <w:br/>
        <w:t>v 1.263152 1.423552 0.611811</w:t>
        <w:br/>
        <w:t>v 1.345846 1.417982 0.419806</w:t>
        <w:br/>
        <w:t>v 1.234693 1.395371 0.634807</w:t>
        <w:br/>
        <w:t>v 1.246975 2.021706 0.356296</w:t>
        <w:br/>
        <w:t>v 1.327472 1.883328 0.257850</w:t>
        <w:br/>
        <w:t>v 1.253580 1.803056 0.400350</w:t>
        <w:br/>
        <w:t>v 1.326792 1.872731 0.218340</w:t>
        <w:br/>
        <w:t>v 1.216931 2.055511 0.353931</w:t>
        <w:br/>
        <w:t>v 1.225938 1.769219 0.411267</w:t>
        <w:br/>
        <w:t>v 1.216931 2.055511 0.353931</w:t>
        <w:br/>
        <w:t>v 1.246975 2.021706 0.356296</w:t>
        <w:br/>
        <w:t>v 1.253580 1.803056 0.400350</w:t>
        <w:br/>
        <w:t>v 1.326792 1.872731 0.218340</w:t>
        <w:br/>
        <w:t>v 1.225938 1.769219 0.411267</w:t>
        <w:br/>
        <w:t>v 0.915116 1.337033 0.900157</w:t>
        <w:br/>
        <w:t>v 0.909132 1.406668 0.886711</w:t>
        <w:br/>
        <w:t>v 1.028477 1.407418 0.886399</w:t>
        <w:br/>
        <w:t>v 1.022736 1.337399 0.899855</w:t>
        <w:br/>
        <w:t>v 1.027439 1.380926 0.836135</w:t>
        <w:br/>
        <w:t>v 1.022199 1.313906 0.856933</w:t>
        <w:br/>
        <w:t>v 1.022736 1.337399 0.899855</w:t>
        <w:br/>
        <w:t>v 1.028477 1.407418 0.886399</w:t>
        <w:br/>
        <w:t>v 0.908670 1.379485 0.836424</w:t>
        <w:br/>
        <w:t>v 0.914888 1.451194 0.784676</w:t>
        <w:br/>
        <w:t>v 0.914900 1.474008 0.827607</w:t>
        <w:br/>
        <w:t>v 0.909132 1.406668 0.886711</w:t>
        <w:br/>
        <w:t>v 0.933017 1.487290 0.765148</w:t>
        <w:br/>
        <w:t>v 1.003461 1.488787 0.765009</w:t>
        <w:br/>
        <w:t>v 1.003515 1.471411 0.810898</w:t>
        <w:br/>
        <w:t>v 0.932508 1.469952 0.811057</w:t>
        <w:br/>
        <w:t>v 1.004732 1.279769 0.870521</w:t>
        <w:br/>
        <w:t>v 0.933058 1.279493 0.870713</w:t>
        <w:br/>
        <w:t>v 0.932807 1.325181 0.887524</w:t>
        <w:br/>
        <w:t>v 1.004481 1.325451 0.887319</w:t>
        <w:br/>
        <w:t>v 1.003046 1.456349 0.782611</w:t>
        <w:br/>
        <w:t>v 1.003515 1.471411 0.810898</w:t>
        <w:br/>
        <w:t>v 1.003461 1.488787 0.765009</w:t>
        <w:br/>
        <w:t>v 1.004732 1.279769 0.870521</w:t>
        <w:br/>
        <w:t>v 1.004481 1.325451 0.887319</w:t>
        <w:br/>
        <w:t>v 1.004191 1.309863 0.859029</w:t>
        <w:br/>
        <w:t>v 0.932807 1.325181 0.887524</w:t>
        <w:br/>
        <w:t>v 0.933058 1.279493 0.870713</w:t>
        <w:br/>
        <w:t>v 0.932594 1.309530 0.859221</w:t>
        <w:br/>
        <w:t>v 0.932410 1.454877 0.782770</w:t>
        <w:br/>
        <w:t>v 0.933017 1.487290 0.765148</w:t>
        <w:br/>
        <w:t>v 0.932508 1.469952 0.811057</w:t>
        <w:br/>
        <w:t>v 0.914900 1.474008 0.827607</w:t>
        <w:br/>
        <w:t>v 0.932508 1.469952 0.811057</w:t>
        <w:br/>
        <w:t>v 1.003515 1.471411 0.810898</w:t>
        <w:br/>
        <w:t>v 1.021841 1.475704 0.827365</w:t>
        <w:br/>
        <w:t>v 0.914888 1.451194 0.784676</w:t>
        <w:br/>
        <w:t>v 0.932410 1.454877 0.782770</w:t>
        <w:br/>
        <w:t>v 1.003046 1.456349 0.782611</w:t>
        <w:br/>
        <w:t>v 1.021048 1.453069 0.784449</w:t>
        <w:br/>
        <w:t>v 1.004481 1.325451 0.887319</w:t>
        <w:br/>
        <w:t>v 0.932807 1.325181 0.887524</w:t>
        <w:br/>
        <w:t>v 1.022199 1.313906 0.856933</w:t>
        <w:br/>
        <w:t>v 1.004191 1.309863 0.859029</w:t>
        <w:br/>
        <w:t>v 0.932594 1.309530 0.859221</w:t>
        <w:br/>
        <w:t>v 0.914772 1.313297 0.857208</w:t>
        <w:br/>
        <w:t>v 0.914900 1.474008 0.827607</w:t>
        <w:br/>
        <w:t>v 1.021841 1.475704 0.827365</w:t>
        <w:br/>
        <w:t>v 1.021841 1.475704 0.827365</w:t>
        <w:br/>
        <w:t>v 1.021048 1.453069 0.784449</w:t>
        <w:br/>
        <w:t>v 0.915116 1.337033 0.900157</w:t>
        <w:br/>
        <w:t>v 0.914772 1.313297 0.857208</w:t>
        <w:br/>
        <w:t>v 0.933017 1.487290 0.765148</w:t>
        <w:br/>
        <w:t>v 0.932540 1.422290 0.732798</w:t>
        <w:br/>
        <w:t>v 1.002895 1.423171 0.732828</w:t>
        <w:br/>
        <w:t>v 1.003461 1.488787 0.765009</w:t>
        <w:br/>
        <w:t>v 0.931934 1.422425 0.770858</w:t>
        <w:br/>
        <w:t>v 0.932540 1.422290 0.732798</w:t>
        <w:br/>
        <w:t>v 1.002895 1.423171 0.732828</w:t>
        <w:br/>
        <w:t>v 1.002635 1.423346 0.770875</w:t>
        <w:br/>
        <w:t>v 1.004262 1.273812 0.814155</w:t>
        <w:br/>
        <w:t>v 0.932537 1.273775 0.814157</w:t>
        <w:br/>
        <w:t>v 0.933058 1.279493 0.870713</w:t>
        <w:br/>
        <w:t>v 1.004732 1.279769 0.870521</w:t>
        <w:br/>
        <w:t>v 1.003649 1.307713 0.825565</w:t>
        <w:br/>
        <w:t>v 1.004262 1.273812 0.814155</w:t>
        <w:br/>
        <w:t>v 0.932537 1.273775 0.814157</w:t>
        <w:br/>
        <w:t>v 0.932141 1.307226 0.825743</w:t>
        <w:br/>
        <w:t>v 0.932180 1.347526 0.750797</w:t>
        <w:br/>
        <w:t>v 1.003393 1.348807 0.750650</w:t>
        <w:br/>
        <w:t>v 0.932180 1.347526 0.750797</w:t>
        <w:br/>
        <w:t>v 0.932027 1.354540 0.780632</w:t>
        <w:br/>
        <w:t>v 1.003393 1.348807 0.750650</w:t>
        <w:br/>
        <w:t>v 1.003175 1.355871 0.780472</w:t>
        <w:br/>
        <w:t>v 1.003259 1.323179 0.762324</w:t>
        <w:br/>
        <w:t>v 0.931970 1.322335 0.762372</w:t>
        <w:br/>
        <w:t>v 1.002943 1.345212 0.789543</w:t>
        <w:br/>
        <w:t>v 1.003259 1.323179 0.762324</w:t>
        <w:br/>
        <w:t>v 0.931970 1.322335 0.762372</w:t>
        <w:br/>
        <w:t>v 0.931743 1.343944 0.789703</w:t>
        <w:br/>
        <w:t>v 0.729433 1.505387 0.552617</w:t>
        <w:br/>
        <w:t>v 0.699459 1.469349 0.525293</w:t>
        <w:br/>
        <w:t>v 0.699815 1.539158 0.490378</w:t>
        <w:br/>
        <w:t>v 0.726825 1.577108 0.522276</w:t>
        <w:br/>
        <w:t>v 1.061600 1.740216 0.616399</w:t>
        <w:br/>
        <w:t>v 1.027666 1.805283 0.604696</w:t>
        <w:br/>
        <w:t>v 1.262911 1.931601 0.398761</w:t>
        <w:br/>
        <w:t>v 1.286880 1.864288 0.379685</w:t>
        <w:br/>
        <w:t>v 0.861023 1.624787 0.629564</w:t>
        <w:br/>
        <w:t>v 0.834987 1.690866 0.608009</w:t>
        <w:br/>
        <w:t>v 1.260499 1.941398 0.341921</w:t>
        <w:br/>
        <w:t>v 1.279603 1.873203 0.318038</w:t>
        <w:br/>
        <w:t>v 0.803439 1.301134 0.789897</w:t>
        <w:br/>
        <w:t>v 0.819675 1.242788 0.829119</w:t>
        <w:br/>
        <w:t>v 0.726742 1.185982 0.799542</w:t>
        <w:br/>
        <w:t>v 0.721616 1.237758 0.751709</w:t>
        <w:br/>
        <w:t>v 1.264589 1.528233 0.598841</w:t>
        <w:br/>
        <w:t>v 1.297514 1.461306 0.605717</w:t>
        <w:br/>
        <w:t>v 1.070812 1.382133 0.789035</w:t>
        <w:br/>
        <w:t>v 1.038592 1.446601 0.769338</w:t>
        <w:br/>
        <w:t>v 1.273400 1.520191 0.483091</w:t>
        <w:br/>
        <w:t>v 1.303344 1.453922 0.496059</w:t>
        <w:br/>
        <w:t>v 0.741847 0.995126 1.005103</w:t>
        <w:br/>
        <w:t>v 0.776983 1.043604 1.018820</w:t>
        <w:br/>
        <w:t>v 0.791521 1.003054 1.076115</w:t>
        <w:br/>
        <w:t>v 0.749863 0.959380 1.070412</w:t>
        <w:br/>
        <w:t>v 1.158808 1.181826 0.952783</w:t>
        <w:br/>
        <w:t>v 1.123187 1.240253 0.931822</w:t>
        <w:br/>
        <w:t>v 1.262955 1.258177 0.822827</w:t>
        <w:br/>
        <w:t>v 1.295459 1.198594 0.834524</w:t>
        <w:br/>
        <w:t>v 0.966325 1.128287 1.055071</w:t>
        <w:br/>
        <w:t>v 0.937502 1.182431 1.018354</w:t>
        <w:br/>
        <w:t>v 1.284731 1.226267 0.742302</w:t>
        <w:br/>
        <w:t>v 1.308062 1.168817 0.757319</w:t>
        <w:br/>
        <w:t>v 0.690193 1.895444 0.426076</w:t>
        <w:br/>
        <w:t>v 0.685086 1.970878 0.412475</w:t>
        <w:br/>
        <w:t>v 0.832869 1.989211 0.518606</w:t>
        <w:br/>
        <w:t>v 0.838878 1.915749 0.537884</w:t>
        <w:br/>
        <w:t>v 1.074894 1.917349 0.528262</w:t>
        <w:br/>
        <w:t>v 1.067495 1.991469 0.509836</w:t>
        <w:br/>
        <w:t>v 1.187614 1.971064 0.368033</w:t>
        <w:br/>
        <w:t>v 1.190191 1.890856 0.381266</w:t>
        <w:br/>
        <w:t>v 0.667670 1.901504 0.379302</w:t>
        <w:br/>
        <w:t>v 0.661899 1.975745 0.367209</w:t>
        <w:br/>
        <w:t>v 0.875903 1.121021 1.110489</w:t>
        <w:br/>
        <w:t>v 0.876448 1.071602 1.162918</w:t>
        <w:br/>
        <w:t>v 0.714124 1.033953 1.124042</w:t>
        <w:br/>
        <w:t>v 0.713462 1.079524 1.068352</w:t>
        <w:br/>
        <w:t>v 1.240574 1.010644 1.121474</w:t>
        <w:br/>
        <w:t>v 1.241328 1.054454 1.065843</w:t>
        <w:br/>
        <w:t>v 1.294648 0.985290 1.016532</w:t>
        <w:br/>
        <w:t>v 1.294147 0.945657 1.074944</w:t>
        <w:br/>
        <w:t>v 1.115796 1.058484 1.154313</w:t>
        <w:br/>
        <w:t>v 1.115539 1.107037 1.101702</w:t>
        <w:br/>
        <w:t>v 0.651028 0.966517 1.065090</w:t>
        <w:br/>
        <w:t>v 0.650491 1.004799 1.004615</w:t>
        <w:br/>
        <w:t>v 1.181626 1.523579 0.559464</w:t>
        <w:br/>
        <w:t>v 1.192685 1.591296 0.529745</w:t>
        <w:br/>
        <w:t>v 1.197345 1.557172 0.494838</w:t>
        <w:br/>
        <w:t>v 1.194483 1.490373 0.530730</w:t>
        <w:br/>
        <w:t>v 0.571690 1.842467 0.386521</w:t>
        <w:br/>
        <w:t>v 0.596862 1.908205 0.390953</w:t>
        <w:br/>
        <w:t>v 0.770056 1.859378 0.567620</w:t>
        <w:br/>
        <w:t>v 0.735521 1.791632 0.570113</w:t>
        <w:br/>
        <w:t>v 0.873653 1.730867 0.640718</w:t>
        <w:br/>
        <w:t>v 0.907658 1.796759 0.633302</w:t>
        <w:br/>
        <w:t>v 1.085681 1.703116 0.633385</w:t>
        <w:br/>
        <w:t>v 1.058241 1.636526 0.651574</w:t>
        <w:br/>
        <w:t>v 0.584861 1.865657 0.298768</w:t>
        <w:br/>
        <w:t>v 0.597431 1.925572 0.305660</w:t>
        <w:br/>
        <w:t>v 1.047615 1.284246 0.849156</w:t>
        <w:br/>
        <w:t>v 1.070599 1.350322 0.824735</w:t>
        <w:br/>
        <w:t>v 1.188933 1.268991 0.784626</w:t>
        <w:br/>
        <w:t>v 1.208503 1.211632 0.827198</w:t>
        <w:br/>
        <w:t>v 0.604238 1.439898 0.565421</w:t>
        <w:br/>
        <w:t>v 0.640580 1.507068 0.567286</w:t>
        <w:br/>
        <w:t>v 0.825505 1.466245 0.750034</w:t>
        <w:br/>
        <w:t>v 0.786356 1.402503 0.760628</w:t>
        <w:br/>
        <w:t>v 0.589560 1.438072 0.475432</w:t>
        <w:br/>
        <w:t>v 0.620903 1.504444 0.477078</w:t>
        <w:br/>
        <w:t>v 0.673317 1.239101 0.860154</w:t>
        <w:br/>
        <w:t>v 0.642529 1.170310 0.878093</w:t>
        <w:br/>
        <w:t>v 0.608732 1.147591 0.756151</w:t>
        <w:br/>
        <w:t>v 0.641337 1.211200 0.736821</w:t>
        <w:br/>
        <w:t>v 0.785297 1.142486 1.021351</w:t>
        <w:br/>
        <w:t>v 0.815995 1.210570 0.995628</w:t>
        <w:br/>
        <w:t>v 1.014265 1.134799 1.072736</w:t>
        <w:br/>
        <w:t>v 0.990098 1.075852 1.110854</w:t>
        <w:br/>
        <w:t>v 1.204113 1.020839 1.030625</w:t>
        <w:br/>
        <w:t>v 1.205095 0.967596 1.083220</w:t>
        <w:br/>
        <w:t>v 0.511033 0.943711 0.553568</w:t>
        <w:br/>
        <w:t>v 0.474481 1.013418 0.588568</w:t>
        <w:br/>
        <w:t>v 0.507021 0.984254 0.626854</w:t>
        <w:br/>
        <w:t>v 0.524453 0.932500 0.596507</w:t>
        <w:br/>
        <w:t>v 0.468122 0.986096 0.460782</w:t>
        <w:br/>
        <w:t>v 0.438616 1.073243 0.492647</w:t>
        <w:br/>
        <w:t>v 0.447992 1.079683 0.320325</w:t>
        <w:br/>
        <w:t>v 0.405573 1.173126 0.353422</w:t>
        <w:br/>
        <w:t>v 0.448610 1.295658 0.337505</w:t>
        <w:br/>
        <w:t>v 0.470317 1.201311 0.453108</w:t>
        <w:br/>
        <w:t>v 0.513939 1.071167 0.607590</w:t>
        <w:br/>
        <w:t>v 0.495554 1.135159 0.514969</w:t>
        <w:br/>
        <w:t>v 0.534377 1.030623 0.635615</w:t>
        <w:br/>
        <w:t>v 0.542020 1.036680 0.314435</w:t>
        <w:br/>
        <w:t>v 0.525814 1.124160 0.170370</w:t>
        <w:br/>
        <w:t>v 0.398938 1.166672 0.175264</w:t>
        <w:br/>
        <w:t>v 0.523068 1.226387 0.027571</w:t>
        <w:br/>
        <w:t>v 0.408421 1.268603 0.030689</w:t>
        <w:br/>
        <w:t>v 0.564900 1.144493 0.491490</w:t>
        <w:br/>
        <w:t>v 0.470317 1.201311 0.453108</w:t>
        <w:br/>
        <w:t>v 0.598542 1.240932 0.355623</w:t>
        <w:br/>
        <w:t>v 0.572273 1.089139 0.596367</w:t>
        <w:br/>
        <w:t>v 0.580281 1.055517 0.623257</w:t>
        <w:br/>
        <w:t>v 0.571834 0.955736 0.647280</w:t>
        <w:br/>
        <w:t>v 0.568716 0.927893 0.584117</w:t>
        <w:br/>
        <w:t>v 0.571834 0.955736 0.647280</w:t>
        <w:br/>
        <w:t>v 0.357280 1.268107 0.214736</w:t>
        <w:br/>
        <w:t>v 0.365945 1.368755 0.069680</w:t>
        <w:br/>
        <w:t>v 0.444045 1.362392 0.228774</w:t>
        <w:br/>
        <w:t>v 0.357280 1.268107 0.214736</w:t>
        <w:br/>
        <w:t>v 0.566269 0.938263 0.546422</w:t>
        <w:br/>
        <w:t>v 0.556519 0.951013 0.453098</w:t>
        <w:br/>
        <w:t>v 0.448610 1.295658 0.337505</w:t>
        <w:br/>
        <w:t>v 0.579841 1.335307 0.220104</w:t>
        <w:br/>
        <w:t>v 0.442950 1.452285 0.102635</w:t>
        <w:br/>
        <w:t>v 0.365945 1.368755 0.069680</w:t>
        <w:br/>
        <w:t>v 0.538116 1.435897 0.077765</w:t>
        <w:br/>
        <w:t>v 0.450697 1.593919 -0.340021</w:t>
        <w:br/>
        <w:t>v 0.488413 1.512091 -0.354555</w:t>
        <w:br/>
        <w:t>v 0.522402 1.551414 -0.416258</w:t>
        <w:br/>
        <w:t>v 0.503234 1.612543 -0.412117</w:t>
        <w:br/>
        <w:t>v 0.394356 1.546185 -0.209418</w:t>
        <w:br/>
        <w:t>v 0.437500 1.446687 -0.232608</w:t>
        <w:br/>
        <w:t>v 0.497452 1.663248 -0.322664</w:t>
        <w:br/>
        <w:t>v 0.455331 1.625808 -0.185153</w:t>
        <w:br/>
        <w:t>v 0.530517 1.669286 -0.395919</w:t>
        <w:br/>
        <w:t>v 0.413337 1.367260 -0.103778</w:t>
        <w:br/>
        <w:t>v 0.533399 1.327775 -0.103399</w:t>
        <w:br/>
        <w:t>v 0.542245 1.409293 -0.230133</w:t>
        <w:br/>
        <w:t>v 0.547198 1.616219 -0.196644</w:t>
        <w:br/>
        <w:t>v 0.455331 1.625808 -0.185153</w:t>
        <w:br/>
        <w:t>v 0.497452 1.663248 -0.322664</w:t>
        <w:br/>
        <w:t>v 0.569227 1.672133 -0.328134</w:t>
        <w:br/>
        <w:t>v 0.584352 1.687931 -0.393904</w:t>
        <w:br/>
        <w:t>v 0.573195 1.619624 -0.444746</w:t>
        <w:br/>
        <w:t>v 0.575291 1.544762 -0.410628</w:t>
        <w:br/>
        <w:t>v 0.371190 1.462549 -0.072986</w:t>
        <w:br/>
        <w:t>v 0.455565 1.532665 -0.050499</w:t>
        <w:br/>
        <w:t>v 0.371190 1.462549 -0.072986</w:t>
        <w:br/>
        <w:t>v 0.561697 1.507991 -0.351986</w:t>
        <w:br/>
        <w:t>v 0.542593 1.536408 -0.060518</w:t>
        <w:br/>
        <w:t>v 0.442950 1.452285 0.102635</w:t>
        <w:br/>
        <w:t>v 1.408190 0.975299 0.669118</w:t>
        <w:br/>
        <w:t>v 1.452551 1.006527 0.593306</w:t>
        <w:br/>
        <w:t>v 1.430969 0.962294 0.576491</w:t>
        <w:br/>
        <w:t>v 1.390109 0.951918 0.658850</w:t>
        <w:br/>
        <w:t>v 1.460285 1.056168 0.507983</w:t>
        <w:br/>
        <w:t>v 1.436414 1.006685 0.489151</w:t>
        <w:br/>
        <w:t>v 1.413995 1.091500 0.629284</w:t>
        <w:br/>
        <w:t>v 1.425242 1.138208 0.540471</w:t>
        <w:br/>
        <w:t>v 1.380956 1.034452 0.692273</w:t>
        <w:br/>
        <w:t>v 1.512371 1.148610 0.364245</w:t>
        <w:br/>
        <w:t>v 1.462020 1.103801 0.302925</w:t>
        <w:br/>
        <w:t>v 1.462151 1.248250 0.409753</w:t>
        <w:br/>
        <w:t>v 1.512371 1.148610 0.364245</w:t>
        <w:br/>
        <w:t>v 1.375780 1.176838 0.203745</w:t>
        <w:br/>
        <w:t>v 1.484993 1.247926 0.121948</w:t>
        <w:br/>
        <w:t>v 1.370915 1.294850 0.064647</w:t>
        <w:br/>
        <w:t>v 1.341323 1.141159 0.542464</w:t>
        <w:br/>
        <w:t>v 1.425242 1.138208 0.540471</w:t>
        <w:br/>
        <w:t>v 1.413995 1.091500 0.629284</w:t>
        <w:br/>
        <w:t>v 1.342780 1.100174 0.634329</w:t>
        <w:br/>
        <w:t>v 1.380956 1.034452 0.692273</w:t>
        <w:br/>
        <w:t>v 1.337926 1.050449 0.675792</w:t>
        <w:br/>
        <w:t>v 1.355173 1.238231 0.404282</w:t>
        <w:br/>
        <w:t>v 1.462151 1.248250 0.409753</w:t>
        <w:br/>
        <w:t>v 1.339624 0.966867 0.678677</w:t>
        <w:br/>
        <w:t>v 1.504263 1.254343 0.227258</w:t>
        <w:br/>
        <w:t>v 1.457161 1.193254 0.203806</w:t>
        <w:br/>
        <w:t>v 1.460794 1.355101 0.271585</w:t>
        <w:br/>
        <w:t>v 1.504263 1.254343 0.227258</w:t>
        <w:br/>
        <w:t>v 1.484993 1.247926 0.121948</w:t>
        <w:br/>
        <w:t>v 1.516946 1.350649 0.084591</w:t>
        <w:br/>
        <w:t>v 1.459558 1.479127 0.127314</w:t>
        <w:br/>
        <w:t>v 1.380518 1.102779 0.306811</w:t>
        <w:br/>
        <w:t>v 1.378570 0.996034 0.486541</w:t>
        <w:br/>
        <w:t>v 1.385172 0.948802 0.572665</w:t>
        <w:br/>
        <w:t>v 1.366801 0.947469 0.638198</w:t>
        <w:br/>
        <w:t>v 1.350638 1.343539 0.269800</w:t>
        <w:br/>
        <w:t>v 1.460794 1.355101 0.271585</w:t>
        <w:br/>
        <w:t>v 1.345359 1.463912 0.123984</w:t>
        <w:br/>
        <w:t>v 1.459558 1.479127 0.127314</w:t>
        <w:br/>
        <w:t>v 1.338382 1.541864 -0.348443</w:t>
        <w:br/>
        <w:t>v 1.365825 1.581903 -0.337649</w:t>
        <w:br/>
        <w:t>v 1.287260 1.600768 -0.412165</w:t>
        <w:br/>
        <w:t>v 1.289041 1.578241 -0.414489</w:t>
        <w:br/>
        <w:t>v 1.336134 1.655866 -0.322211</w:t>
        <w:br/>
        <w:t>v 1.275161 1.660642 -0.406898</w:t>
        <w:br/>
        <w:t>v 1.452420 1.524610 -0.219504</w:t>
        <w:br/>
        <w:t>v 1.432868 1.457863 -0.223179</w:t>
        <w:br/>
        <w:t>v 1.402393 1.621824 -0.183607</w:t>
        <w:br/>
        <w:t>v 1.362882 1.388981 -0.085742</w:t>
        <w:br/>
        <w:t>v 1.459539 1.397377 -0.085473</w:t>
        <w:br/>
        <w:t>v 1.432868 1.457863 -0.223179</w:t>
        <w:br/>
        <w:t>v 1.334187 1.437359 -0.212030</w:t>
        <w:br/>
        <w:t>v 1.485156 1.337478 -0.002758</w:t>
        <w:br/>
        <w:t>v 1.263551 1.660937 -0.316517</w:t>
        <w:br/>
        <w:t>v 1.245001 1.644640 -0.402376</w:t>
        <w:br/>
        <w:t>v 1.275161 1.660642 -0.406898</w:t>
        <w:br/>
        <w:t>v 1.336134 1.655866 -0.322211</w:t>
        <w:br/>
        <w:t>v 1.402393 1.621824 -0.183607</w:t>
        <w:br/>
        <w:t>v 1.299236 1.627257 -0.175044</w:t>
        <w:br/>
        <w:t>v 1.287260 1.600768 -0.412165</w:t>
        <w:br/>
        <w:t>v 1.245001 1.644640 -0.402376</w:t>
        <w:br/>
        <w:t>v 1.265730 1.568321 -0.400817</w:t>
        <w:br/>
        <w:t>v 1.289041 1.578241 -0.414489</w:t>
        <w:br/>
        <w:t>v 1.275161 1.660642 -0.406898</w:t>
        <w:br/>
        <w:t>v 1.508018 1.460031 -0.070332</w:t>
        <w:br/>
        <w:t>v 1.508018 1.460031 -0.070332</w:t>
        <w:br/>
        <w:t>v 1.448987 1.545178 -0.033779</w:t>
        <w:br/>
        <w:t>v 1.485156 1.337478 -0.002758</w:t>
        <w:br/>
        <w:t>v 1.288399 1.533646 -0.344614</w:t>
        <w:br/>
        <w:t>v 1.289041 1.578241 -0.414489</w:t>
        <w:br/>
        <w:t>v 1.265730 1.568321 -0.400817</w:t>
        <w:br/>
        <w:t>v 1.448987 1.545178 -0.033779</w:t>
        <w:br/>
        <w:t>v 1.334694 1.543781 -0.029018</w:t>
        <w:br/>
        <w:t>v 1.469777 1.298934 0.064643</w:t>
        <w:br/>
        <w:t>v 1.358240 2.568493 0.446650</w:t>
        <w:br/>
        <w:t>v 1.379132 2.545178 0.432950</w:t>
        <w:br/>
        <w:t>v 1.346150 2.517299 0.473330</w:t>
        <w:br/>
        <w:t>v 1.383443 2.511748 0.427504</w:t>
        <w:br/>
        <w:t>v 1.369512 2.480989 0.432390</w:t>
        <w:br/>
        <w:t>v 1.342673 2.464665 0.445734</w:t>
        <w:br/>
        <w:t>v 1.313170 2.469031 0.462415</w:t>
        <w:br/>
        <w:t>v 1.292268 2.492324 0.476119</w:t>
        <w:br/>
        <w:t>v 1.287965 2.525736 0.481568</w:t>
        <w:br/>
        <w:t>v 1.301879 2.556430 0.476711</w:t>
        <w:br/>
        <w:t>v 1.328729 2.572789 0.463366</w:t>
        <w:br/>
        <w:t>v 1.298952 2.375548 0.459164</w:t>
        <w:br/>
        <w:t>v 1.320144 2.352201 0.446016</w:t>
        <w:br/>
        <w:t>v 1.286432 2.324563 0.485953</w:t>
        <w:br/>
        <w:t>v 1.324597 2.318762 0.440872</w:t>
        <w:br/>
        <w:t>v 1.310627 2.288046 0.445699</w:t>
        <w:br/>
        <w:t>v 1.283561 2.271765 0.458654</w:t>
        <w:br/>
        <w:t>v 1.253736 2.276148 0.474771</w:t>
        <w:br/>
        <w:t>v 1.232552 2.299527 0.487908</w:t>
        <w:br/>
        <w:t>v 1.228086 2.332934 0.493047</w:t>
        <w:br/>
        <w:t>v 1.242060 2.363622 0.488226</w:t>
        <w:br/>
        <w:t>v 1.269126 2.379878 0.475299</w:t>
        <w:br/>
        <w:t>v 1.004159 2.543264 0.568036</w:t>
        <w:br/>
        <w:t>v 1.063518 2.573238 0.553509</w:t>
        <w:br/>
        <w:t>v 1.064818 2.559216 0.570957</w:t>
        <w:br/>
        <w:t>v 1.018054 2.535243 0.582425</w:t>
        <w:br/>
        <w:t>v 1.061561 2.537677 0.573009</w:t>
        <w:br/>
        <w:t>v 1.032943 2.522709 0.579891</w:t>
        <w:br/>
        <w:t>v 1.019905 2.527111 0.554637</w:t>
        <w:br/>
        <w:t>v 1.032943 2.522709 0.579891</w:t>
        <w:br/>
        <w:t>v 1.061561 2.537677 0.573009</w:t>
        <w:br/>
        <w:t>v 1.057224 2.546394 0.545555</w:t>
        <w:br/>
        <w:t>v 1.004159 2.543264 0.568036</w:t>
        <w:br/>
        <w:t>v 1.019905 2.527111 0.554637</w:t>
        <w:br/>
        <w:t>v 1.057224 2.546394 0.545555</w:t>
        <w:br/>
        <w:t>v 1.063518 2.573238 0.553509</w:t>
        <w:br/>
        <w:t>v 1.008513 2.490837 0.587683</w:t>
        <w:br/>
        <w:t>v 0.991400 2.485580 0.574934</w:t>
        <w:br/>
        <w:t>v 1.028004 2.496998 0.582982</w:t>
        <w:br/>
        <w:t>v 1.012762 2.492401 0.558775</w:t>
        <w:br/>
        <w:t>v 1.028004 2.496998 0.582982</w:t>
        <w:br/>
        <w:t>v 0.991400 2.485580 0.574934</w:t>
        <w:br/>
        <w:t>v 1.012762 2.492401 0.558775</w:t>
        <w:br/>
        <w:t>v 1.030670 2.461604 0.585577</w:t>
        <w:br/>
        <w:t>v 1.019374 2.447728 0.572056</w:t>
        <w:br/>
        <w:t>v 1.041764 2.480124 0.581992</w:t>
        <w:br/>
        <w:t>v 1.041764 2.480124 0.581992</w:t>
        <w:br/>
        <w:t>v 1.030543 2.469618 0.557252</w:t>
        <w:br/>
        <w:t>v 1.030543 2.469618 0.557252</w:t>
        <w:br/>
        <w:t>v 1.019374 2.447728 0.572056</w:t>
        <w:br/>
        <w:t>v 1.211703 2.516924 0.528320</w:t>
        <w:br/>
        <w:t>v 1.207293 2.504404 0.546400</w:t>
        <w:br/>
        <w:t>v 1.199827 2.483553 0.549354</w:t>
        <w:br/>
        <w:t>v 1.202119 2.490247 0.521465</w:t>
        <w:br/>
        <w:t>v 1.199827 2.483553 0.549354</w:t>
        <w:br/>
        <w:t>v 1.202119 2.490247 0.521465</w:t>
        <w:br/>
        <w:t>v 1.211703 2.516924 0.528320</w:t>
        <w:br/>
        <w:t>v 1.171815 2.405511 0.560261</w:t>
        <w:br/>
        <w:t>v 1.165847 2.389020 0.546267</w:t>
        <w:br/>
        <w:t>v 1.179273 2.426362 0.557333</w:t>
        <w:br/>
        <w:t>v 1.174419 2.413090 0.532254</w:t>
        <w:br/>
        <w:t>v 1.179273 2.426362 0.557333</w:t>
        <w:br/>
        <w:t>v 1.165847 2.389020 0.546267</w:t>
        <w:br/>
        <w:t>v 1.174419 2.413090 0.532254</w:t>
        <w:br/>
        <w:t>v 1.404034 2.682251 0.135373</w:t>
        <w:br/>
        <w:t>v 1.399203 2.618365 0.129573</w:t>
        <w:br/>
        <w:t>v 1.482900 2.629248 0.210604</w:t>
        <w:br/>
        <w:t>v 1.483952 2.694843 0.223977</w:t>
        <w:br/>
        <w:t>v 1.399203 2.618365 0.129573</w:t>
        <w:br/>
        <w:t>v 1.404034 2.682251 0.135373</w:t>
        <w:br/>
        <w:t>v 1.436685 2.543340 0.061130</w:t>
        <w:br/>
        <w:t>v 1.368335 2.470815 0.199135</w:t>
        <w:br/>
        <w:t>v 1.429773 2.475323 0.253972</w:t>
        <w:br/>
        <w:t>v 1.368335 2.470815 0.199135</w:t>
        <w:br/>
        <w:t>v 0.297431 2.785577 -0.025002</w:t>
        <w:br/>
        <w:t>v 0.298401 2.549015 -0.027969</w:t>
        <w:br/>
        <w:t>v 0.418397 2.551463 -0.331672</w:t>
        <w:br/>
        <w:t>v 0.406600 2.800711 -0.336970</w:t>
        <w:br/>
        <w:t>v 0.637376 2.807289 -0.552108</w:t>
        <w:br/>
        <w:t>v 0.644696 2.551847 -0.548513</w:t>
        <w:br/>
        <w:t>v 0.949991 2.550890 -0.588047</w:t>
        <w:br/>
        <w:t>v 0.949257 2.818746 -0.608476</w:t>
        <w:br/>
        <w:t>v 1.265164 2.815763 -0.491033</w:t>
        <w:br/>
        <w:t>v 1.255887 2.550974 -0.479730</w:t>
        <w:br/>
        <w:t>v 1.450542 2.815410 -0.238102</w:t>
        <w:br/>
        <w:t>v 1.446085 2.548501 -0.235339</w:t>
        <w:br/>
        <w:t>v 1.447262 2.807427 0.065655</w:t>
        <w:br/>
        <w:t>v 0.402907 2.957343 -0.338299</w:t>
        <w:br/>
        <w:t>v 0.300930 2.938091 -0.022236</w:t>
        <w:br/>
        <w:t>v 0.638852 2.974191 -0.547481</w:t>
        <w:br/>
        <w:t>v 0.644511 3.081896 -0.527327</w:t>
        <w:br/>
        <w:t>v 0.937639 3.095677 -0.605746</w:t>
        <w:br/>
        <w:t>v 0.928207 3.162015 -0.538199</w:t>
        <w:br/>
        <w:t>v 0.661604 3.134527 -0.488871</w:t>
        <w:br/>
        <w:t>v 0.944324 2.991951 -0.619221</w:t>
        <w:br/>
        <w:t>v 1.261217 2.979643 -0.478276</w:t>
        <w:br/>
        <w:t>v 1.424645 2.982129 -0.227299</w:t>
        <w:br/>
        <w:t>v 1.251025 3.074269 -0.455192</w:t>
        <w:br/>
        <w:t>v 1.440364 2.968051 0.072463</w:t>
        <w:br/>
        <w:t>v 1.211330 3.135466 -0.412065</w:t>
        <w:br/>
        <w:t>v 0.322420 3.055421 -0.018290</w:t>
        <w:br/>
        <w:t>v 0.419630 3.057353 -0.327068</w:t>
        <w:br/>
        <w:t>v 0.461616 3.111642 -0.294973</w:t>
        <w:br/>
        <w:t>v 0.383311 3.109423 -0.019045</w:t>
        <w:br/>
        <w:t>v 1.418662 3.050528 0.080280</w:t>
        <w:br/>
        <w:t>v 1.404959 3.060647 -0.210366</w:t>
        <w:br/>
        <w:t>v 1.360881 3.116006 -0.188209</w:t>
        <w:br/>
        <w:t>v 1.359470 3.097262 0.076577</w:t>
        <w:br/>
        <w:t>v 1.315507 2.988442 0.282540</w:t>
        <w:br/>
        <w:t>v 1.271094 3.018503 0.260227</w:t>
        <w:br/>
        <w:t>v 1.340595 2.925877 0.293869</w:t>
        <w:br/>
        <w:t>v 1.178974 2.991144 0.406824</w:t>
        <w:br/>
        <w:t>v 1.218969 2.958090 0.432822</w:t>
        <w:br/>
        <w:t>v 1.074833 2.936277 0.458582</w:t>
        <w:br/>
        <w:t>v 0.432952 3.073927 0.213410</w:t>
        <w:br/>
        <w:t>v 0.384532 3.023921 0.250705</w:t>
        <w:br/>
        <w:t>v 0.363754 2.910541 0.268664</w:t>
        <w:br/>
        <w:t>v 0.535719 3.064057 0.372233</w:t>
        <w:br/>
        <w:t>v 0.491637 2.996379 0.427529</w:t>
        <w:br/>
        <w:t>v 0.657531 2.250329 -0.538277</w:t>
        <w:br/>
        <w:t>v 0.959084 2.242247 -0.603327</w:t>
        <w:br/>
        <w:t>v 0.676044 3.032971 0.496484</w:t>
        <w:br/>
        <w:t>v 0.594126 2.895436 0.562959</w:t>
        <w:br/>
        <w:t>v 0.619998 2.979806 0.536776</w:t>
        <w:br/>
        <w:t>v 0.868926 2.975141 0.645723</w:t>
        <w:br/>
        <w:t>v 0.870329 3.009642 0.605781</w:t>
        <w:br/>
        <w:t>v 0.866803 2.900083 0.679728</w:t>
        <w:br/>
        <w:t>v 1.142541 2.882742 0.610219</w:t>
        <w:br/>
        <w:t>v 1.129492 2.952876 0.584599</w:t>
        <w:br/>
        <w:t>v 1.240054 2.912637 0.446134</w:t>
        <w:br/>
        <w:t>v 1.129492 2.952876 0.584599</w:t>
        <w:br/>
        <w:t>v 1.112141 2.911767 0.487744</w:t>
        <w:br/>
        <w:t>v 1.240054 2.912637 0.446134</w:t>
        <w:br/>
        <w:t>v 1.112141 2.911767 0.487744</w:t>
        <w:br/>
        <w:t>v 1.105071 2.565750 0.560300</w:t>
        <w:br/>
        <w:t>v 0.860116 2.568045 0.618529</w:t>
        <w:br/>
        <w:t>v 1.411716 2.809650 0.368744</w:t>
        <w:br/>
        <w:t>v 1.348572 2.815731 0.286146</w:t>
        <w:br/>
        <w:t>v 1.300598 2.884209 0.481729</w:t>
        <w:br/>
        <w:t>v 1.348572 2.815731 0.286146</w:t>
        <w:br/>
        <w:t>v 0.379417 2.558141 0.257889</w:t>
        <w:br/>
        <w:t>v 0.372569 2.776391 0.269562</w:t>
        <w:br/>
        <w:t>v 0.568299 2.561298 0.518448</w:t>
        <w:br/>
        <w:t>v 1.430383 2.301070 0.065045</w:t>
        <w:br/>
        <w:t>v 1.333454 2.284802 0.284629</w:t>
        <w:br/>
        <w:t>v 1.424206 2.566227 0.354688</w:t>
        <w:br/>
        <w:t>v 1.411716 2.809650 0.368744</w:t>
        <w:br/>
        <w:t>v 1.483952 2.694843 0.223977</w:t>
        <w:br/>
        <w:t>v 1.482900 2.629248 0.210604</w:t>
        <w:br/>
        <w:t>v 1.374544 2.299941 0.329197</w:t>
        <w:br/>
        <w:t>v 1.333454 2.284802 0.284629</w:t>
        <w:br/>
        <w:t>v 1.335640 2.826732 0.527188</w:t>
        <w:br/>
        <w:t>v 1.300527 2.564661 0.464771</w:t>
        <w:br/>
        <w:t>v 1.277851 2.310114 0.464694</w:t>
        <w:br/>
        <w:t>v 1.295447 2.164550 0.396670</w:t>
        <w:br/>
        <w:t>v 0.427156 2.246930 -0.324349</w:t>
        <w:br/>
        <w:t>v 0.337340 2.257325 -0.164995</w:t>
        <w:br/>
        <w:t>v 0.325443 2.269106 -0.021053</w:t>
        <w:br/>
        <w:t>v 1.070396 2.311690 0.566830</w:t>
        <w:br/>
        <w:t>v 1.229021 2.123007 0.451181</w:t>
        <w:br/>
        <w:t>v 1.062258 2.139823 0.541862</w:t>
        <w:br/>
        <w:t>v 0.698734 2.310161 0.551497</w:t>
        <w:br/>
        <w:t>v 0.583025 2.296364 0.477761</w:t>
        <w:br/>
        <w:t>v 0.402778 2.279238 0.240889</w:t>
        <w:br/>
        <w:t>v 1.426064 2.292852 -0.240195</w:t>
        <w:br/>
        <w:t>v 1.218605 2.245028 -0.460057</w:t>
        <w:br/>
        <w:t>v 0.864668 2.197513 0.548714</w:t>
        <w:br/>
        <w:t>v 0.852803 2.312476 0.590021</w:t>
        <w:br/>
        <w:t>v 1.284727 2.188387 0.347841</w:t>
        <w:br/>
        <w:t>v 1.295447 2.164550 0.396670</w:t>
        <w:br/>
        <w:t>v 1.204762 2.117616 0.398174</w:t>
        <w:br/>
        <w:t>v 1.229021 2.123007 0.451181</w:t>
        <w:br/>
        <w:t>v 0.728121 2.198171 0.516068</w:t>
        <w:br/>
        <w:t>v 0.622310 2.219432 0.438813</w:t>
        <w:br/>
        <w:t>v 0.544909 2.195449 0.342721</w:t>
        <w:br/>
        <w:t>v 0.439449 2.193674 0.187728</w:t>
        <w:br/>
        <w:t>v 0.385750 2.188694 -0.000330</w:t>
        <w:br/>
        <w:t>v 0.380243 2.175890 -0.151941</w:t>
        <w:br/>
        <w:t>v 0.460789 2.172728 -0.299174</w:t>
        <w:br/>
        <w:t>v 0.545911 2.159770 -0.422884</w:t>
        <w:br/>
        <w:t>v 0.775388 2.171715 -0.535678</w:t>
        <w:br/>
        <w:t>v 0.977705 2.165060 -0.563562</w:t>
        <w:br/>
        <w:t>v 1.089133 2.189498 -0.524537</w:t>
        <w:br/>
        <w:t>v 1.202546 2.180375 -0.423960</w:t>
        <w:br/>
        <w:t>v 1.355349 2.189232 -0.225396</w:t>
        <w:br/>
        <w:t>v 1.367310 2.243778 0.043773</w:t>
        <w:br/>
        <w:t>v 1.284727 2.188387 0.347841</w:t>
        <w:br/>
        <w:t>v 1.248615 3.067770 0.067785</w:t>
        <w:br/>
        <w:t>v 1.190048 2.960977 0.200867</w:t>
        <w:br/>
        <w:t>v 1.320061 2.245748 0.032357</w:t>
        <w:br/>
        <w:t>v 1.248615 3.067770 0.067785</w:t>
        <w:br/>
        <w:t>v 1.190048 2.960977 0.200867</w:t>
        <w:br/>
        <w:t>v 1.178974 2.991144 0.406824</w:t>
        <w:br/>
        <w:t>v 1.108467 2.941418 0.320621</w:t>
        <w:br/>
        <w:t>v 1.246732 3.055755 -0.158595</w:t>
        <w:br/>
        <w:t>v 1.360881 3.116006 -0.188209</w:t>
        <w:br/>
        <w:t>v 1.246732 3.055755 -0.158595</w:t>
        <w:br/>
        <w:t>v 1.298085 2.180410 -0.179339</w:t>
        <w:br/>
        <w:t>v 1.298085 2.180410 -0.179339</w:t>
        <w:br/>
        <w:t>v 1.320061 2.245748 0.032357</w:t>
        <w:br/>
        <w:t>v 1.164742 2.179512 -0.364062</w:t>
        <w:br/>
        <w:t>v 1.089133 2.189498 -0.524537</w:t>
        <w:br/>
        <w:t>v 1.063279 2.186057 -0.440198</w:t>
        <w:br/>
        <w:t>v 1.132430 3.106403 -0.329138</w:t>
        <w:br/>
        <w:t>v 1.211330 3.135466 -0.412065</w:t>
        <w:br/>
        <w:t>v 1.164742 2.179512 -0.364062</w:t>
        <w:br/>
        <w:t>v 1.132430 3.106403 -0.329138</w:t>
        <w:br/>
        <w:t>v 1.063279 2.186057 -0.440198</w:t>
        <w:br/>
        <w:t>v 0.977705 2.165060 -0.563562</w:t>
        <w:br/>
        <w:t>v 0.954729 2.167975 -0.485520</w:t>
        <w:br/>
        <w:t>v 0.775388 2.171715 -0.535678</w:t>
        <w:br/>
        <w:t>v 0.781957 2.170289 -0.479945</w:t>
        <w:br/>
        <w:t>v 0.954729 2.167975 -0.485520</w:t>
        <w:br/>
        <w:t>v 0.913154 3.101506 -0.403245</w:t>
        <w:br/>
        <w:t>v 0.781957 2.170289 -0.479945</w:t>
        <w:br/>
        <w:t>v 0.737918 3.076475 -0.383776</w:t>
        <w:br/>
        <w:t>v 0.928207 3.162015 -0.538199</w:t>
        <w:br/>
        <w:t>v 0.913154 3.101506 -0.403245</w:t>
        <w:br/>
        <w:t>v 0.737918 3.076475 -0.383776</w:t>
        <w:br/>
        <w:t>v 0.661604 3.134527 -0.488871</w:t>
        <w:br/>
        <w:t>v 0.575924 3.040578 -0.218553</w:t>
        <w:br/>
        <w:t>v 0.545911 2.159770 -0.422884</w:t>
        <w:br/>
        <w:t>v 0.589469 2.153461 -0.365100</w:t>
        <w:br/>
        <w:t>v 0.575924 3.040578 -0.218553</w:t>
        <w:br/>
        <w:t>v 0.461616 3.111642 -0.294973</w:t>
        <w:br/>
        <w:t>v 0.589469 2.153461 -0.365100</w:t>
        <w:br/>
        <w:t>v 0.523380 2.169319 -0.266643</w:t>
        <w:br/>
        <w:t>v 0.515972 3.034428 -0.012123</w:t>
        <w:br/>
        <w:t>v 0.523380 2.169319 -0.266643</w:t>
        <w:br/>
        <w:t>v 0.481531 2.169148 -0.130411</w:t>
        <w:br/>
        <w:t>v 0.515972 3.034428 -0.012123</w:t>
        <w:br/>
        <w:t>v 0.383311 3.109423 -0.019045</w:t>
        <w:br/>
        <w:t>v 0.481531 2.169148 -0.130411</w:t>
        <w:br/>
        <w:t>v 0.385750 2.188694 -0.000330</w:t>
        <w:br/>
        <w:t>v 0.475037 2.196844 -0.010799</w:t>
        <w:br/>
        <w:t>v 0.432952 3.073927 0.213410</w:t>
        <w:br/>
        <w:t>v 0.545497 3.000603 0.153145</w:t>
        <w:br/>
        <w:t>v 0.545497 3.000603 0.153145</w:t>
        <w:br/>
        <w:t>v 0.475037 2.196844 -0.010799</w:t>
        <w:br/>
        <w:t>v 0.509696 2.192166 0.156273</w:t>
        <w:br/>
        <w:t>v 0.509696 2.192166 0.156273</w:t>
        <w:br/>
        <w:t>v 0.535719 3.064057 0.372233</w:t>
        <w:br/>
        <w:t>v 0.624636 2.976906 0.307063</w:t>
        <w:br/>
        <w:t>v 0.624636 2.976906 0.307063</w:t>
        <w:br/>
        <w:t>v 0.593359 2.196070 0.299057</w:t>
        <w:br/>
        <w:t>v 0.736253 2.945617 0.390377</w:t>
        <w:br/>
        <w:t>v 0.676044 3.032971 0.496484</w:t>
        <w:br/>
        <w:t>v 0.593359 2.196070 0.299057</w:t>
        <w:br/>
        <w:t>v 0.736253 2.945617 0.390377</w:t>
        <w:br/>
        <w:t>v 0.667747 2.215409 0.383413</w:t>
        <w:br/>
        <w:t>v 0.748071 2.200111 0.444809</w:t>
        <w:br/>
        <w:t>v 0.748071 2.200111 0.444809</w:t>
        <w:br/>
        <w:t>v 0.667747 2.215409 0.383413</w:t>
        <w:br/>
        <w:t>v 0.728121 2.198171 0.516068</w:t>
        <w:br/>
        <w:t>v 1.204762 2.117616 0.398174</w:t>
        <w:br/>
        <w:t>v 1.284727 2.188387 0.347841</w:t>
        <w:br/>
        <w:t>v 1.191597 2.222394 0.358654</w:t>
        <w:br/>
        <w:t>v 0.864668 2.197513 0.548714</w:t>
        <w:br/>
        <w:t>v 0.867077 2.185719 0.487814</w:t>
        <w:br/>
        <w:t>v 1.047614 2.129305 0.485040</w:t>
        <w:br/>
        <w:t>v 1.062258 2.139823 0.541862</w:t>
        <w:br/>
        <w:t>v 1.037126 2.836223 0.427103</w:t>
        <w:br/>
        <w:t>v 0.882872 2.924411 0.461799</w:t>
        <w:br/>
        <w:t>v 1.037126 2.836223 0.427103</w:t>
        <w:br/>
        <w:t>v 1.047293 2.918669 0.395967</w:t>
        <w:br/>
        <w:t>v 0.870329 3.009642 0.605781</w:t>
        <w:br/>
        <w:t>v 0.882872 2.924411 0.461799</w:t>
        <w:br/>
        <w:t>v 1.047614 2.129305 0.485040</w:t>
        <w:br/>
        <w:t>v 1.037126 2.836223 0.427103</w:t>
        <w:br/>
        <w:t>v 0.882872 2.924411 0.461799</w:t>
        <w:br/>
        <w:t>v 0.867077 2.185719 0.487814</w:t>
        <w:br/>
        <w:t>v 1.191597 2.222394 0.358654</w:t>
        <w:br/>
        <w:t>v 1.284727 2.188387 0.347841</w:t>
        <w:br/>
        <w:t>v 1.108467 2.941418 0.320621</w:t>
        <w:br/>
        <w:t>v 1.191597 2.222394 0.358654</w:t>
        <w:br/>
        <w:t>v 1.047293 2.918669 0.395967</w:t>
        <w:br/>
        <w:t>v 1.037126 2.836223 0.427103</w:t>
        <w:br/>
        <w:t>v 1.167886 2.504414 0.607962</w:t>
        <w:br/>
        <w:t>v 1.210212 2.534352 0.589288</w:t>
        <w:br/>
        <w:t>v 1.237421 2.446676 0.591727</w:t>
        <w:br/>
        <w:t>v 1.148516 2.453182 0.613143</w:t>
        <w:br/>
        <w:t>v 1.159505 2.400231 0.602854</w:t>
        <w:br/>
        <w:t>v 1.196655 2.365760 0.581021</w:t>
        <w:br/>
        <w:t>v 1.245764 2.362935 0.555965</w:t>
        <w:br/>
        <w:t>v 1.288085 2.392832 0.537260</w:t>
        <w:br/>
        <w:t>v 1.307444 2.444072 0.532063</w:t>
        <w:br/>
        <w:t>v 1.296461 2.497058 0.542386</w:t>
        <w:br/>
        <w:t>v 1.259320 2.531549 0.564239</w:t>
        <w:br/>
        <w:t>v 1.126529 2.530862 0.593820</w:t>
        <w:br/>
        <w:t>v 1.187649 2.574131 0.566847</w:t>
        <w:br/>
        <w:t>v 1.098564 2.456847 0.601314</w:t>
        <w:br/>
        <w:t>v 1.114423 2.380345 0.586483</w:t>
        <w:br/>
        <w:t>v 1.168061 2.330555 0.554960</w:t>
        <w:br/>
        <w:t>v 1.238959 2.326483 0.518778</w:t>
        <w:br/>
        <w:t>v 1.300052 2.369705 0.491753</w:t>
        <w:br/>
        <w:t>v 1.328022 2.443736 0.484248</w:t>
        <w:br/>
        <w:t>v 1.312177 2.520305 0.499117</w:t>
        <w:br/>
        <w:t>v 1.258562 2.570106 0.530682</w:t>
        <w:br/>
        <w:t>v 1.126529 2.530862 0.593820</w:t>
        <w:br/>
        <w:t>v 1.201154 2.452365 0.518769</w:t>
        <w:br/>
        <w:t>v 1.187649 2.574131 0.566847</w:t>
        <w:br/>
        <w:t>v 1.098564 2.456847 0.601314</w:t>
        <w:br/>
        <w:t>v 1.114423 2.380345 0.586483</w:t>
        <w:br/>
        <w:t>v 1.168061 2.330555 0.554960</w:t>
        <w:br/>
        <w:t>v 1.238959 2.326483 0.518778</w:t>
        <w:br/>
        <w:t>v 1.300052 2.369705 0.491753</w:t>
        <w:br/>
        <w:t>v 1.328022 2.443736 0.484248</w:t>
        <w:br/>
        <w:t>v 1.312177 2.520305 0.499117</w:t>
        <w:br/>
        <w:t>v 1.258562 2.570106 0.530682</w:t>
        <w:br/>
        <w:t>v -1.211374 1.898917 0.390612</w:t>
        <w:br/>
        <w:t>v -1.206711 2.135659 0.346860</w:t>
        <w:br/>
        <w:t>v -1.050159 2.135863 0.453492</w:t>
        <w:br/>
        <w:t>v -1.066677 1.910592 0.498118</w:t>
        <w:br/>
        <w:t>v -0.783518 1.913378 0.464211</w:t>
        <w:br/>
        <w:t>v -0.660810 1.903032 0.382502</w:t>
        <w:br/>
        <w:t>v -0.668415 1.678504 0.435308</w:t>
        <w:br/>
        <w:t>v -0.799490 1.697694 0.533421</w:t>
        <w:br/>
        <w:t>v -1.085871 1.692064 0.557236</w:t>
        <w:br/>
        <w:t>v -1.085599 1.480549 0.643757</w:t>
        <w:br/>
        <w:t>v -1.218657 1.480682 0.576148</w:t>
        <w:br/>
        <w:t>v -1.218116 1.673560 0.460848</w:t>
        <w:br/>
        <w:t>v -0.684077 1.483314 0.540132</w:t>
        <w:br/>
        <w:t>v -0.817977 1.503702 0.624098</w:t>
        <w:br/>
        <w:t>v -1.201753 1.247291 0.820980</w:t>
        <w:br/>
        <w:t>v -1.105151 1.251740 0.809089</w:t>
        <w:br/>
        <w:t>v -0.693419 1.258743 0.742820</w:t>
        <w:br/>
        <w:t>v -0.830287 1.266929 0.786773</w:t>
        <w:br/>
        <w:t>v -1.125293 1.055251 1.007320</w:t>
        <w:br/>
        <w:t>v -1.192258 1.050803 1.057960</w:t>
        <w:br/>
        <w:t>v -0.713840 1.069739 0.964039</w:t>
        <w:br/>
        <w:t>v -0.822262 1.070029 0.978656</w:t>
        <w:br/>
        <w:t>v -1.183934 0.948586 1.177948</w:t>
        <w:br/>
        <w:t>v -1.175364 0.896611 1.428159</w:t>
        <w:br/>
        <w:t>v -0.967481 0.969607 1.170941</w:t>
        <w:br/>
        <w:t>v -0.948727 0.938087 1.419497</w:t>
        <w:br/>
        <w:t>v -0.757419 0.952257 1.152310</w:t>
        <w:br/>
        <w:t>v -0.743303 0.906783 1.383198</w:t>
        <w:br/>
        <w:t>v -1.128842 0.872548 1.652228</w:t>
        <w:br/>
        <w:t>v -0.922008 0.913140 1.661778</w:t>
        <w:br/>
        <w:t>v -0.718450 0.875030 1.594583</w:t>
        <w:br/>
        <w:t>v -0.865858 0.612686 1.996610</w:t>
        <w:br/>
        <w:t>v -0.886301 0.737735 1.925810</w:t>
        <w:br/>
        <w:t>v -0.619890 0.689636 1.788580</w:t>
        <w:br/>
        <w:t>v -0.570108 0.565585 1.847119</w:t>
        <w:br/>
        <w:t>v -0.423465 0.589129 1.542086</w:t>
        <w:br/>
        <w:t>v -0.373302 0.468032 1.547989</w:t>
        <w:br/>
        <w:t>v -0.386116 0.567517 1.257524</w:t>
        <w:br/>
        <w:t>v -0.332008 0.412411 1.223716</w:t>
        <w:br/>
        <w:t>v -0.389437 0.566711 0.953725</w:t>
        <w:br/>
        <w:t>v -0.330229 0.395655 0.905201</w:t>
        <w:br/>
        <w:t>v -1.213692 0.570101 1.935985</w:t>
        <w:br/>
        <w:t>v -1.497388 0.482057 1.637675</w:t>
        <w:br/>
        <w:t>v -1.403162 0.599491 1.626945</w:t>
        <w:br/>
        <w:t>v -1.170285 0.691465 1.863549</w:t>
        <w:br/>
        <w:t>v -1.590523 0.415704 1.310659</w:t>
        <w:br/>
        <w:t>v -1.505013 0.555829 1.341863</w:t>
        <w:br/>
        <w:t>v -1.505788 0.579928 1.020686</w:t>
        <w:br/>
        <w:t>v -1.591606 0.395910 0.971672</w:t>
        <w:br/>
        <w:t>v -1.292428 0.806142 1.378255</w:t>
        <w:br/>
        <w:t>v -1.318237 0.842021 1.103554</w:t>
        <w:br/>
        <w:t>v -1.237650 0.803679 1.602875</w:t>
        <w:br/>
        <w:t>v -0.610346 0.800968 1.465988</w:t>
        <w:br/>
        <w:t>v -0.602384 0.820870 1.297779</w:t>
        <w:br/>
        <w:t>v -0.862776 0.215312 1.997886</w:t>
        <w:br/>
        <w:t>v -1.230469 0.185264 1.934806</w:t>
        <w:br/>
        <w:t>v -1.519542 0.042153 1.540513</w:t>
        <w:br/>
        <w:t>v -1.573985 0.000919 1.312596</w:t>
        <w:br/>
        <w:t>v -1.577102 0.064313 1.300513</w:t>
        <w:br/>
        <w:t>v -1.518837 0.105474 1.537560</w:t>
        <w:br/>
        <w:t>v -1.543456 0.000009 0.941022</w:t>
        <w:br/>
        <w:t>v -1.540993 0.054312 0.920602</w:t>
        <w:br/>
        <w:t>v -1.570849 0.062456 1.206799</w:t>
        <w:br/>
        <w:t>v -1.569110 -0.009250 1.203338</w:t>
        <w:br/>
        <w:t>v -1.445961 0.027217 0.568539</w:t>
        <w:br/>
        <w:t>v -1.430646 0.137174 0.499463</w:t>
        <w:br/>
        <w:t>v -1.527776 0.059169 0.874031</w:t>
        <w:br/>
        <w:t>v -1.525227 0.000131 0.857158</w:t>
        <w:br/>
        <w:t>v -1.308906 0.237787 1.845056</w:t>
        <w:br/>
        <w:t>v -1.305817 0.162762 1.850102</w:t>
        <w:br/>
        <w:t>v -1.406168 0.287017 0.365254</w:t>
        <w:br/>
        <w:t>v -1.465273 0.618694 0.418087</w:t>
        <w:br/>
        <w:t>v -1.510872 0.395400 0.634715</w:t>
        <w:br/>
        <w:t>v -1.460100 0.603662 0.730783</w:t>
        <w:br/>
        <w:t>v -1.306898 0.971636 0.960607</w:t>
        <w:br/>
        <w:t>v -1.192258 1.050803 1.057960</w:t>
        <w:br/>
        <w:t>v -1.427394 0.832078 0.511024</w:t>
        <w:br/>
        <w:t>v -1.384278 0.420824 0.202254</w:t>
        <w:br/>
        <w:t>v -1.453067 0.797734 0.221670</w:t>
        <w:br/>
        <w:t>v -1.374848 0.534186 0.044494</w:t>
        <w:br/>
        <w:t>v -1.432802 0.942345 0.013330</w:t>
        <w:br/>
        <w:t>v -1.400964 1.142915 0.041923</w:t>
        <w:br/>
        <w:t>v -1.417717 1.002882 0.278111</w:t>
        <w:br/>
        <w:t>v -1.312418 1.162545 0.727697</w:t>
        <w:br/>
        <w:t>v -1.311744 1.387974 0.511625</w:t>
        <w:br/>
        <w:t>v -1.310566 1.631188 0.262510</w:t>
        <w:br/>
        <w:t>v -1.420833 1.048152 -0.217606</w:t>
        <w:br/>
        <w:t>v -1.309473 0.532331 -0.195716</w:t>
        <w:br/>
        <w:t>v -1.291551 0.537749 -0.418653</w:t>
        <w:br/>
        <w:t>v -1.377255 1.125805 -0.421736</w:t>
        <w:br/>
        <w:t>v -1.220437 0.029457 -0.084272</w:t>
        <w:br/>
        <w:t>v -1.221961 0.030272 -0.207021</w:t>
        <w:br/>
        <w:t>v -1.227788 0.112537 -0.208898</w:t>
        <w:br/>
        <w:t>v -1.280876 0.380080 0.005904</w:t>
        <w:br/>
        <w:t>v -1.368394 1.215211 -0.146447</w:t>
        <w:br/>
        <w:t>v -1.285552 1.904196 0.215494</w:t>
        <w:br/>
        <w:t>v -1.280477 2.139681 0.197238</w:t>
        <w:br/>
        <w:t>v -1.201852 0.543535 -0.645570</w:t>
        <w:br/>
        <w:t>v -1.265577 1.202850 -0.645828</w:t>
        <w:br/>
        <w:t>v -1.000495 0.547678 -0.809227</w:t>
        <w:br/>
        <w:t>v -1.019334 1.244946 -0.802880</w:t>
        <w:br/>
        <w:t>v -1.241787 1.382521 -0.617123</w:t>
        <w:br/>
        <w:t>v -1.013541 1.410508 -0.758043</w:t>
        <w:br/>
        <w:t>v -1.363241 1.270539 -0.292818</w:t>
        <w:br/>
        <w:t>v -1.306993 1.673475 -0.068731</w:t>
        <w:br/>
        <w:t>v -1.284367 1.906860 -0.049984</w:t>
        <w:br/>
        <w:t>v -1.015778 1.952386 -0.620062</w:t>
        <w:br/>
        <w:t>v -1.013641 2.063166 -0.586095</w:t>
        <w:br/>
        <w:t>v -1.210082 1.946239 -0.478133</w:t>
        <w:br/>
        <w:t>v -1.212195 1.735948 -0.552361</w:t>
        <w:br/>
        <w:t>v -1.297602 1.720334 -0.375160</w:t>
        <w:br/>
        <w:t>v -1.157531 0.115850 -0.650574</w:t>
        <w:br/>
        <w:t>v -0.987473 0.158068 -0.809811</w:t>
        <w:br/>
        <w:t>v -1.208710 0.114894 -0.506621</w:t>
        <w:br/>
        <w:t>v -1.237520 0.114199 -0.410235</w:t>
        <w:br/>
        <w:t>v -0.557699 0.178428 1.860981</w:t>
        <w:br/>
        <w:t>v -0.461927 0.136993 1.707762</w:t>
        <w:br/>
        <w:t>v -0.465606 0.216637 1.707124</w:t>
        <w:br/>
        <w:t>v -0.364971 0.124144 1.528111</w:t>
        <w:br/>
        <w:t>v -0.365295 0.059156 1.535470</w:t>
        <w:br/>
        <w:t>v -0.312965 0.070631 1.215948</w:t>
        <w:br/>
        <w:t>v -0.316083 0.006004 1.229184</w:t>
        <w:br/>
        <w:t>v -0.352532 0.047325 1.461808</w:t>
        <w:br/>
        <w:t>v -0.352651 0.104166 1.459427</w:t>
        <w:br/>
        <w:t>v -0.331511 -0.000453 0.892942</w:t>
        <w:br/>
        <w:t>v -0.315991 -0.009712 1.147450</w:t>
        <w:br/>
        <w:t>v -0.317009 0.065455 1.146004</w:t>
        <w:br/>
        <w:t>v -0.332584 0.048393 0.873420</w:t>
        <w:br/>
        <w:t>v -0.342604 0.051278 0.829024</w:t>
        <w:br/>
        <w:t>v -0.439722 0.134376 0.482621</w:t>
        <w:br/>
        <w:t>v -0.417203 0.027578 0.544687</w:t>
        <w:br/>
        <w:t>v -0.344409 0.000743 0.822265</w:t>
        <w:br/>
        <w:t>v -0.376659 0.407302 0.595316</w:t>
        <w:br/>
        <w:t>v -0.496626 0.294904 0.346522</w:t>
        <w:br/>
        <w:t>v -0.416949 0.593115 0.403445</w:t>
        <w:br/>
        <w:t>v -0.440260 0.790424 0.223442</w:t>
        <w:br/>
        <w:t>v -0.526331 0.425276 0.188807</w:t>
        <w:br/>
        <w:t>v -0.505331 0.538658 0.037097</w:t>
        <w:br/>
        <w:t>v -0.434986 0.952366 0.012694</w:t>
        <w:br/>
        <w:t>v -1.430646 0.137174 0.499463</w:t>
        <w:br/>
        <w:t>v -1.445961 0.027217 0.568539</w:t>
        <w:br/>
        <w:t>v -0.417203 0.027578 0.544687</w:t>
        <w:br/>
        <w:t>v -0.439722 0.134376 0.482621</w:t>
        <w:br/>
        <w:t>v -0.496626 0.294904 0.346522</w:t>
        <w:br/>
        <w:t>v -1.406168 0.287017 0.365254</w:t>
        <w:br/>
        <w:t>v -1.384278 0.420824 0.202254</w:t>
        <w:br/>
        <w:t>v -0.526331 0.425276 0.188807</w:t>
        <w:br/>
        <w:t>v -1.374848 0.534186 0.044494</w:t>
        <w:br/>
        <w:t>v -0.505331 0.538658 0.037097</w:t>
        <w:br/>
        <w:t>v -0.552834 0.548155 -0.634969</w:t>
        <w:br/>
        <w:t>v -0.770220 0.549158 -0.808211</w:t>
        <w:br/>
        <w:t>v -0.785931 0.158032 -0.808304</w:t>
        <w:br/>
        <w:t>v -0.607893 0.115802 -0.638548</w:t>
        <w:br/>
        <w:t>v -0.493426 1.199650 -0.632818</w:t>
        <w:br/>
        <w:t>v -0.736860 1.244142 -0.800021</w:t>
        <w:br/>
        <w:t>v -0.511318 1.377095 -0.611470</w:t>
        <w:br/>
        <w:t>v -0.732890 1.408031 -0.756542</w:t>
        <w:br/>
        <w:t>v -0.763951 1.962582 -0.618599</w:t>
        <w:br/>
        <w:t>v -0.747098 1.755344 -0.675854</w:t>
        <w:br/>
        <w:t>v -0.564276 1.751908 -0.526318</w:t>
        <w:br/>
        <w:t>v -0.602426 1.953773 -0.463806</w:t>
        <w:br/>
        <w:t>v -0.397788 1.125484 -0.412063</w:t>
        <w:br/>
        <w:t>v -0.486710 0.546645 -0.385923</w:t>
        <w:br/>
        <w:t>v -0.587975 0.115337 -0.574928</w:t>
        <w:br/>
        <w:t>v -0.564437 0.113204 -0.300284</w:t>
        <w:br/>
        <w:t>v -0.550892 0.113626 -0.344067</w:t>
        <w:br/>
        <w:t>v -0.509369 0.542809 -0.178853</w:t>
        <w:br/>
        <w:t>v -0.408107 1.290746 -0.295913</w:t>
        <w:br/>
        <w:t>v -0.411085 1.044110 -0.192873</w:t>
        <w:br/>
        <w:t>v -0.438243 1.134054 0.045099</w:t>
        <w:br/>
        <w:t>v -0.428120 1.231085 -0.129342</w:t>
        <w:br/>
        <w:t>v -0.479448 0.988494 0.278984</w:t>
        <w:br/>
        <w:t>v -0.464884 0.823754 0.482007</w:t>
        <w:br/>
        <w:t>v -0.428688 0.618897 0.672412</w:t>
        <w:br/>
        <w:t>v -0.608631 1.000950 0.884440</w:t>
        <w:br/>
        <w:t>v -0.606642 1.181870 0.671980</w:t>
        <w:br/>
        <w:t>v -0.571463 1.404481 0.444966</w:t>
        <w:br/>
        <w:t>v -0.533948 1.932054 -0.267785</w:t>
        <w:br/>
        <w:t>v -0.542627 1.726859 -0.372746</w:t>
        <w:br/>
        <w:t>v -0.510873 1.718274 -0.291869</w:t>
        <w:br/>
        <w:t>v -0.484403 1.873507 -0.042923</w:t>
        <w:br/>
        <w:t>v -0.500694 1.671683 -0.023297</w:t>
        <w:br/>
        <w:t>v -0.538627 1.625740 0.235531</w:t>
        <w:br/>
        <w:t>v -0.560908 1.888433 0.210844</w:t>
        <w:br/>
        <w:t>v -1.220437 0.029457 -0.084272</w:t>
        <w:br/>
        <w:t>v -1.280876 0.380080 0.005904</w:t>
        <w:br/>
        <w:t>v -0.564559 0.397400 0.000976</w:t>
        <w:br/>
        <w:t>v -0.593494 0.029136 -0.090812</w:t>
        <w:br/>
        <w:t>v -0.505331 0.538658 0.037097</w:t>
        <w:br/>
        <w:t>v -1.374848 0.534186 0.044494</w:t>
        <w:br/>
        <w:t>v -0.344409 0.000743 0.822265</w:t>
        <w:br/>
        <w:t>v -1.525227 0.000131 0.857158</w:t>
        <w:br/>
        <w:t>v -0.342604 0.051278 0.829024</w:t>
        <w:br/>
        <w:t>v -0.344409 0.000743 0.822265</w:t>
        <w:br/>
        <w:t>v -1.525227 0.000131 0.857158</w:t>
        <w:br/>
        <w:t>v -1.527776 0.059169 0.874031</w:t>
        <w:br/>
        <w:t>v -0.332584 0.048393 0.873420</w:t>
        <w:br/>
        <w:t>v -0.342604 0.051278 0.829024</w:t>
        <w:br/>
        <w:t>v -1.527776 0.059169 0.874031</w:t>
        <w:br/>
        <w:t>v -1.540993 0.054312 0.920602</w:t>
        <w:br/>
        <w:t>v -0.331511 -0.000453 0.892942</w:t>
        <w:br/>
        <w:t>v -0.332584 0.048393 0.873420</w:t>
        <w:br/>
        <w:t>v -1.540993 0.054312 0.920602</w:t>
        <w:br/>
        <w:t>v -1.543456 0.000009 0.941022</w:t>
        <w:br/>
        <w:t>v -0.315991 -0.009712 1.147450</w:t>
        <w:br/>
        <w:t>v -0.331511 -0.000453 0.892942</w:t>
        <w:br/>
        <w:t>v -1.543456 0.000009 0.941022</w:t>
        <w:br/>
        <w:t>v -1.569110 -0.009250 1.203338</w:t>
        <w:br/>
        <w:t>v -1.570849 0.062456 1.206799</w:t>
        <w:br/>
        <w:t>v -0.317009 0.065455 1.146004</w:t>
        <w:br/>
        <w:t>v -0.315991 -0.009712 1.147450</w:t>
        <w:br/>
        <w:t>v -1.569110 -0.009250 1.203338</w:t>
        <w:br/>
        <w:t>v -0.312965 0.070631 1.215948</w:t>
        <w:br/>
        <w:t>v -0.317009 0.065455 1.146004</w:t>
        <w:br/>
        <w:t>v -1.570849 0.062456 1.206799</w:t>
        <w:br/>
        <w:t>v -1.577102 0.064313 1.300513</w:t>
        <w:br/>
        <w:t>v -1.577102 0.064313 1.300513</w:t>
        <w:br/>
        <w:t>v -1.573985 0.000919 1.312596</w:t>
        <w:br/>
        <w:t>v -0.316083 0.006004 1.229184</w:t>
        <w:br/>
        <w:t>v -0.312965 0.070631 1.215948</w:t>
        <w:br/>
        <w:t>v -0.352532 0.047325 1.461808</w:t>
        <w:br/>
        <w:t>v -0.316083 0.006004 1.229184</w:t>
        <w:br/>
        <w:t>v -1.573985 0.000919 1.312596</w:t>
        <w:br/>
        <w:t>v -1.519542 0.042153 1.540513</w:t>
        <w:br/>
        <w:t>v -1.518837 0.105474 1.537560</w:t>
        <w:br/>
        <w:t>v -0.352651 0.104166 1.459427</w:t>
        <w:br/>
        <w:t>v -0.352532 0.047325 1.461808</w:t>
        <w:br/>
        <w:t>v -1.519542 0.042153 1.540513</w:t>
        <w:br/>
        <w:t>v -0.364971 0.124144 1.528111</w:t>
        <w:br/>
        <w:t>v -0.352651 0.104166 1.459427</w:t>
        <w:br/>
        <w:t>v -1.518837 0.105474 1.537560</w:t>
        <w:br/>
        <w:t>v -1.502478 0.122777 1.597526</w:t>
        <w:br/>
        <w:t>v -1.492002 0.058753 1.611414</w:t>
        <w:br/>
        <w:t>v -0.365295 0.059156 1.535470</w:t>
        <w:br/>
        <w:t>v -0.364971 0.124144 1.528111</w:t>
        <w:br/>
        <w:t>v -1.502478 0.122777 1.597526</w:t>
        <w:br/>
        <w:t>v -1.359735 0.140167 1.786187</w:t>
        <w:br/>
        <w:t>v -0.461927 0.136993 1.707762</w:t>
        <w:br/>
        <w:t>v -0.365295 0.059156 1.535470</w:t>
        <w:br/>
        <w:t>v -1.492002 0.058753 1.611414</w:t>
        <w:br/>
        <w:t>v -1.230469 0.185264 1.934806</w:t>
        <w:br/>
        <w:t>v -0.862776 0.215312 1.997886</w:t>
        <w:br/>
        <w:t>v -0.557699 0.178428 1.860981</w:t>
        <w:br/>
        <w:t>v -1.279903 2.474158 0.189115</w:t>
        <w:br/>
        <w:t>v -1.206706 2.472116 0.314050</w:t>
        <w:br/>
        <w:t>v -1.294840 2.141392 -0.038954</w:t>
        <w:br/>
        <w:t>v -1.319772 2.474967 -0.030231</w:t>
        <w:br/>
        <w:t>v -1.014643 2.479425 -0.507059</w:t>
        <w:br/>
        <w:t>v -1.174425 2.477963 -0.381432</w:t>
        <w:br/>
        <w:t>v -1.171610 2.145835 -0.397923</w:t>
        <w:br/>
        <w:t>v -1.013386 2.148243 -0.520204</w:t>
        <w:br/>
        <w:t>v -1.257630 2.476517 -0.222280</w:t>
        <w:br/>
        <w:t>v -1.252876 2.143689 -0.238902</w:t>
        <w:br/>
        <w:t>v -0.810302 2.479871 -0.485314</w:t>
        <w:br/>
        <w:t>v -0.798549 2.154254 -0.507859</w:t>
        <w:br/>
        <w:t>v -0.659665 2.146320 -0.394582</w:t>
        <w:br/>
        <w:t>v -0.657843 2.478333 -0.349305</w:t>
        <w:br/>
        <w:t>v -0.548283 2.146062 -0.240327</w:t>
        <w:br/>
        <w:t>v -0.548382 2.476506 -0.207406</w:t>
        <w:br/>
        <w:t>v -0.515854 2.140430 -0.034498</w:t>
        <w:br/>
        <w:t>v -0.504721 2.473960 -0.025932</w:t>
        <w:br/>
        <w:t>v -0.639688 2.466814 0.350626</w:t>
        <w:br/>
        <w:t>v -0.544651 2.473287 0.179024</w:t>
        <w:br/>
        <w:t>v -0.563531 2.138422 0.194441</w:t>
        <w:br/>
        <w:t>v -0.640791 2.136540 0.364778</w:t>
        <w:br/>
        <w:t>v -0.602163 0.878231 1.095405</w:t>
        <w:br/>
        <w:t>v -1.156467 0.032492 -0.649372</w:t>
        <w:br/>
        <w:t>v -0.992731 0.074976 -0.809584</w:t>
        <w:br/>
        <w:t>v -0.785839 0.074986 -0.807933</w:t>
        <w:br/>
        <w:t>v -0.609169 0.032675 -0.639432</w:t>
        <w:br/>
        <w:t>v -0.781705 2.065560 -0.581153</w:t>
        <w:br/>
        <w:t>v -1.360127 0.215247 1.786303</w:t>
        <w:br/>
        <w:t>v -0.411085 1.044110 -0.192873</w:t>
        <w:br/>
        <w:t>v -0.509369 0.542809 -0.178853</w:t>
        <w:br/>
        <w:t>v -0.521820 0.157603 1.804456</w:t>
        <w:br/>
        <w:t>v -1.305817 0.162762 1.850102</w:t>
        <w:br/>
        <w:t>v -1.502478 0.122777 1.597526</w:t>
        <w:br/>
        <w:t>v -1.359735 0.140167 1.786187</w:t>
        <w:br/>
        <w:t>v -1.492002 0.058753 1.611414</w:t>
        <w:br/>
        <w:t>v -0.519806 0.242548 1.795161</w:t>
        <w:br/>
        <w:t>v -0.521820 0.157603 1.804456</w:t>
        <w:br/>
        <w:t>v -0.465606 0.216637 1.707124</w:t>
        <w:br/>
        <w:t>v -0.461927 0.136993 1.707762</w:t>
        <w:br/>
        <w:t>v -1.359735 0.140167 1.786187</w:t>
        <w:br/>
        <w:t>v -1.360127 0.215247 1.786303</w:t>
        <w:br/>
        <w:t>v -1.360127 0.215247 1.786303</w:t>
        <w:br/>
        <w:t>v -1.308906 0.237787 1.845056</w:t>
        <w:br/>
        <w:t>v -0.519806 0.242548 1.795161</w:t>
        <w:br/>
        <w:t>v -0.465606 0.216637 1.707124</w:t>
        <w:br/>
        <w:t>v -1.308906 0.237787 1.845056</w:t>
        <w:br/>
        <w:t>v -1.305817 0.162762 1.850102</w:t>
        <w:br/>
        <w:t>v -0.521820 0.157603 1.804456</w:t>
        <w:br/>
        <w:t>v -0.519806 0.242548 1.795161</w:t>
        <w:br/>
        <w:t>v -1.230991 0.031654 -0.406580</w:t>
        <w:br/>
        <w:t>v -1.231695 0.113337 -0.308837</w:t>
        <w:br/>
        <w:t>v -1.225523 0.030950 -0.305859</w:t>
        <w:br/>
        <w:t>v -1.207723 0.032036 -0.503649</w:t>
        <w:br/>
        <w:t>v -1.182953 0.115471 -0.590208</w:t>
        <w:br/>
        <w:t>v -1.182619 0.032362 -0.587929</w:t>
        <w:br/>
        <w:t>v -0.589112 0.032281 -0.574916</w:t>
        <w:br/>
        <w:t>v -0.572729 0.031732 -0.487500</w:t>
        <w:br/>
        <w:t>v -0.551977 0.030839 -0.344002</w:t>
        <w:br/>
        <w:t>v -0.571682 0.114688 -0.487949</w:t>
        <w:br/>
        <w:t>v -0.565010 0.030530 -0.299962</w:t>
        <w:br/>
        <w:t>v -0.593494 0.029136 -0.090812</w:t>
        <w:br/>
        <w:t>v -0.564559 0.397400 0.000976</w:t>
        <w:br/>
        <w:t>v -0.579957 0.112485 -0.209472</w:t>
        <w:br/>
        <w:t>v -0.580709 0.029914 -0.209072</w:t>
        <w:br/>
        <w:t>v -1.230793 0.133246 -0.256737</w:t>
        <w:br/>
        <w:t>v -0.572789 0.133151 -0.251261</w:t>
        <w:br/>
        <w:t>v -1.195821 0.133494 -0.548305</w:t>
        <w:br/>
        <w:t>v -0.579824 0.133324 -0.531322</w:t>
        <w:br/>
        <w:t>v -1.221961 0.030272 -0.207021</w:t>
        <w:br/>
        <w:t>v -1.220437 0.029457 -0.084272</w:t>
        <w:br/>
        <w:t>v -0.593494 0.029136 -0.090812</w:t>
        <w:br/>
        <w:t>v -0.580709 0.029914 -0.209072</w:t>
        <w:br/>
        <w:t>v -1.221961 0.030272 -0.207021</w:t>
        <w:br/>
        <w:t>v -0.580709 0.029914 -0.209072</w:t>
        <w:br/>
        <w:t>v -0.579957 0.112485 -0.209472</w:t>
        <w:br/>
        <w:t>v -1.227788 0.112537 -0.208898</w:t>
        <w:br/>
        <w:t>v -1.230991 0.031654 -0.406580</w:t>
        <w:br/>
        <w:t>v -1.225523 0.030950 -0.305859</w:t>
        <w:br/>
        <w:t>v -0.565010 0.030530 -0.299962</w:t>
        <w:br/>
        <w:t>v -0.551977 0.030839 -0.344002</w:t>
        <w:br/>
        <w:t>v -0.572729 0.031732 -0.487500</w:t>
        <w:br/>
        <w:t>v -1.207723 0.032036 -0.503649</w:t>
        <w:br/>
        <w:t>v -1.208710 0.114894 -0.506621</w:t>
        <w:br/>
        <w:t>v -1.207723 0.032036 -0.503649</w:t>
        <w:br/>
        <w:t>v -0.572729 0.031732 -0.487500</w:t>
        <w:br/>
        <w:t>v -0.571682 0.114688 -0.487949</w:t>
        <w:br/>
        <w:t>v -0.589112 0.032281 -0.574916</w:t>
        <w:br/>
        <w:t>v -0.609169 0.032675 -0.639432</w:t>
        <w:br/>
        <w:t>v -1.156467 0.032492 -0.649372</w:t>
        <w:br/>
        <w:t>v -1.182619 0.032362 -0.587929</w:t>
        <w:br/>
        <w:t>v -0.785839 0.074986 -0.807933</w:t>
        <w:br/>
        <w:t>v -0.992731 0.074976 -0.809584</w:t>
        <w:br/>
        <w:t>v -1.208710 0.114894 -0.506621</w:t>
        <w:br/>
        <w:t>v -0.571682 0.114688 -0.487949</w:t>
        <w:br/>
        <w:t>v -0.579824 0.133324 -0.531322</w:t>
        <w:br/>
        <w:t>v -1.195821 0.133494 -0.548305</w:t>
        <w:br/>
        <w:t>v -1.182619 0.032362 -0.587929</w:t>
        <w:br/>
        <w:t>v -1.182953 0.115471 -0.590208</w:t>
        <w:br/>
        <w:t>v -0.587975 0.115337 -0.574928</w:t>
        <w:br/>
        <w:t>v -0.589112 0.032281 -0.574916</w:t>
        <w:br/>
        <w:t>v -1.225523 0.030950 -0.305859</w:t>
        <w:br/>
        <w:t>v -1.231695 0.113337 -0.308837</w:t>
        <w:br/>
        <w:t>v -0.564437 0.113204 -0.300284</w:t>
        <w:br/>
        <w:t>v -0.565010 0.030530 -0.299962</w:t>
        <w:br/>
        <w:t>v -0.579957 0.112485 -0.209472</w:t>
        <w:br/>
        <w:t>v -0.572789 0.133151 -0.251261</w:t>
        <w:br/>
        <w:t>v -1.230793 0.133246 -0.256737</w:t>
        <w:br/>
        <w:t>v -1.227788 0.112537 -0.208898</w:t>
        <w:br/>
        <w:t>v -0.906706 0.879119 1.800948</w:t>
        <w:br/>
        <w:t>v -1.148889 0.836497 1.782604</w:t>
        <w:br/>
        <w:t>v -0.678334 0.836805 1.721639</w:t>
        <w:br/>
        <w:t>v -1.458153 0.725006 1.070792</w:t>
        <w:br/>
        <w:t>v -1.429992 0.716721 1.369492</w:t>
        <w:br/>
        <w:t>v -1.351903 0.746460 1.615559</w:t>
        <w:br/>
        <w:t>v -0.511630 0.738678 1.513997</w:t>
        <w:br/>
        <w:t>v -0.473384 0.727007 1.283762</w:t>
        <w:br/>
        <w:t>v -1.436456 0.829400 0.850713</w:t>
        <w:br/>
        <w:t>v -1.389141 1.254379 0.355579</w:t>
        <w:br/>
        <w:t>v -1.370140 1.424802 0.092900</w:t>
        <w:br/>
        <w:t>v -1.417635 1.038767 0.606925</w:t>
        <w:br/>
        <w:t>v -1.347746 1.481200 -0.100819</w:t>
        <w:br/>
        <w:t>v -1.232915 1.565330 -0.590206</w:t>
        <w:br/>
        <w:t>v -1.006716 1.582121 -0.723773</w:t>
        <w:br/>
        <w:t>v -1.004456 1.749102 -0.676635</w:t>
        <w:br/>
        <w:t>v -1.352803 1.548488 -0.349053</w:t>
        <w:br/>
        <w:t>v -0.530098 1.571100 -0.573119</w:t>
        <w:br/>
        <w:t>v -0.736687 1.584043 -0.722391</w:t>
        <w:br/>
        <w:t>v -0.509290 1.576374 -0.348061</w:t>
        <w:br/>
        <w:t>v -0.500694 1.671683 -0.023297</w:t>
        <w:br/>
        <w:t>v -0.469545 1.496137 -0.096816</w:t>
        <w:br/>
        <w:t>v -0.479425 1.410693 0.089546</w:t>
        <w:br/>
        <w:t>v -0.469545 1.496137 -0.096816</w:t>
        <w:br/>
        <w:t>v -0.463062 1.559429 -0.347000</w:t>
        <w:br/>
        <w:t>v -0.428120 1.231085 -0.129342</w:t>
        <w:br/>
        <w:t>v -0.509914 1.046851 0.559048</w:t>
        <w:br/>
        <w:t>v -0.517650 1.248737 0.332815</w:t>
        <w:br/>
        <w:t>v -0.481110 0.861661 0.777203</w:t>
        <w:br/>
        <w:t>v -0.461320 0.740697 1.004276</w:t>
        <w:br/>
        <w:t>v -0.974268 1.082508 1.017327</w:t>
        <w:br/>
        <w:t>v -0.928093 1.920276 0.523329</w:t>
        <w:br/>
        <w:t>v -0.942018 1.711000 0.586120</w:t>
        <w:br/>
        <w:t>v -0.913479 2.136730 0.479012</w:t>
        <w:br/>
        <w:t>v -0.773535 2.136707 0.426878</w:t>
        <w:br/>
        <w:t>v -0.960779 1.524304 0.670763</w:t>
        <w:br/>
        <w:t>v -0.972697 1.290809 0.825445</w:t>
        <w:br/>
        <w:t>v -0.901294 2.467407 0.466017</w:t>
        <w:br/>
        <w:t>v -0.769993 2.467675 0.420276</w:t>
        <w:br/>
        <w:t>v -1.046159 2.467554 0.444070</w:t>
        <w:br/>
        <w:t>v -1.286205 2.718912 0.202160</w:t>
        <w:br/>
        <w:t>v -1.212391 2.717908 0.333574</w:t>
        <w:br/>
        <w:t>v -1.323291 2.720347 -0.026063</w:t>
        <w:br/>
        <w:t>v -1.015111 2.724745 -0.495598</w:t>
        <w:br/>
        <w:t>v -1.177746 2.723490 -0.371171</w:t>
        <w:br/>
        <w:t>v -1.261307 2.722038 -0.214680</w:t>
        <w:br/>
        <w:t>v -0.636515 2.723508 -0.347555</w:t>
        <w:br/>
        <w:t>v -0.812531 2.724948 -0.489062</w:t>
        <w:br/>
        <w:t>v -0.535324 2.722048 -0.199932</w:t>
        <w:br/>
        <w:t>v -0.492287 2.720101 -0.021717</w:t>
        <w:br/>
        <w:t>v -0.524419 2.718577 0.184714</w:t>
        <w:br/>
        <w:t>v -0.625897 2.714383 0.381324</w:t>
        <w:br/>
        <w:t>v -1.044117 2.715465 0.452714</w:t>
        <w:br/>
        <w:t>v -0.899645 2.715312 0.473329</w:t>
        <w:br/>
        <w:t>v -0.767558 2.715638 0.429567</w:t>
        <w:br/>
        <w:t>v -1.244116 1.927208 -0.277490</w:t>
        <w:br/>
        <w:t>v -0.515854 2.140430 -0.034498</w:t>
        <w:br/>
        <w:t>v -0.484403 1.873507 -0.042923</w:t>
        <w:br/>
        <w:t>v -1.281611 1.711458 -0.320533</w:t>
        <w:br/>
        <w:t>v -0.505331 0.538658 0.037097</w:t>
        <w:br/>
        <w:t>v -0.504721 2.473960 -0.025932</w:t>
        <w:br/>
        <w:t>v -1.231695 0.113337 -0.308837</w:t>
        <w:br/>
        <w:t>v -0.564437 0.113204 -0.300284</w:t>
        <w:br/>
        <w:t>v -0.469545 1.496137 -0.096816</w:t>
        <w:br/>
        <w:t>v -0.509290 1.576374 -0.348061</w:t>
        <w:br/>
        <w:t>v -0.492287 2.720101 -0.021717</w:t>
        <w:br/>
        <w:t>v -1.263204 1.714862 -0.359302</w:t>
        <w:br/>
        <w:t>v -1.299292 1.550575 -0.329676</w:t>
        <w:br/>
        <w:t>v -1.339802 1.533895 -0.334146</w:t>
        <w:br/>
        <w:t>v -1.299292 1.550575 -0.329676</w:t>
        <w:br/>
        <w:t>v -1.339802 1.533895 -0.334146</w:t>
        <w:br/>
        <w:t>v -0.507416 1.734203 -0.385782</w:t>
        <w:br/>
        <w:t>v -0.453027 1.568557 -0.358010</w:t>
        <w:br/>
        <w:t>v -0.453027 1.568557 -0.358010</w:t>
        <w:br/>
        <w:t>v -0.542627 1.726859 -0.372746</w:t>
        <w:br/>
        <w:t>v -0.507416 1.734203 -0.385782</w:t>
        <w:br/>
        <w:t>v -0.602426 1.953773 -0.463806</w:t>
        <w:br/>
        <w:t>v -1.263204 1.714862 -0.359302</w:t>
        <w:br/>
        <w:t>v -1.297602 1.720334 -0.375160</w:t>
        <w:br/>
        <w:t>v -1.210082 1.946239 -0.478133</w:t>
        <w:br/>
        <w:t>v -1.352803 1.548488 -0.349053</w:t>
        <w:br/>
        <w:t>v -0.587975 0.115337 -0.574928</w:t>
        <w:br/>
        <w:t>v -1.182953 0.115471 -0.590208</w:t>
        <w:br/>
        <w:t>v 1.211362 1.898790 0.390593</w:t>
        <w:br/>
        <w:t>v 1.066660 1.910450 0.498094</w:t>
        <w:br/>
        <w:t>v 1.050160 2.135749 0.453507</w:t>
        <w:br/>
        <w:t>v 1.206718 2.135561 0.346881</w:t>
        <w:br/>
        <w:t>v 0.783511 1.913279 0.464185</w:t>
        <w:br/>
        <w:t>v 0.799456 1.697547 0.533337</w:t>
        <w:br/>
        <w:t>v 0.668385 1.678383 0.435215</w:t>
        <w:br/>
        <w:t>v 0.660800 1.902935 0.382460</w:t>
        <w:br/>
        <w:t>v 1.085835 1.691897 0.557166</w:t>
        <w:br/>
        <w:t>v 1.218084 1.673405 0.460781</w:t>
        <w:br/>
        <w:t>v 1.218610 1.480505 0.576043</w:t>
        <w:br/>
        <w:t>v 1.085548 1.480366 0.643646</w:t>
        <w:br/>
        <w:t>v 0.817928 1.503536 0.623978</w:t>
        <w:br/>
        <w:t>v 0.684031 1.483172 0.540002</w:t>
        <w:br/>
        <w:t>v 1.201680 1.247066 0.820829</w:t>
        <w:br/>
        <w:t>v 1.105080 1.251522 0.808935</w:t>
        <w:br/>
        <w:t>v 0.830217 1.266731 0.786608</w:t>
        <w:br/>
        <w:t>v 0.693351 1.258561 0.742647</w:t>
        <w:br/>
        <w:t>v 1.192163 1.050532 1.057771</w:t>
        <w:br/>
        <w:t>v 1.125201 1.054994 1.007129</w:t>
        <w:br/>
        <w:t>v 0.713751 1.069512 0.963830</w:t>
        <w:br/>
        <w:t>v 0.822173 1.069794 0.978453</w:t>
        <w:br/>
        <w:t>v 1.183827 0.948291 1.177739</w:t>
        <w:br/>
        <w:t>v 1.175243 0.896268 1.427939</w:t>
        <w:br/>
        <w:t>v 0.948609 0.937759 1.419275</w:t>
        <w:br/>
        <w:t>v 0.967377 0.969326 1.170726</w:t>
        <w:br/>
        <w:t>v 0.743184 0.906472 1.382960</w:t>
        <w:br/>
        <w:t>v 0.757314 0.951991 1.152081</w:t>
        <w:br/>
        <w:t>v 1.128709 0.872164 1.652002</w:t>
        <w:br/>
        <w:t>v 0.921877 0.912766 1.661549</w:t>
        <w:br/>
        <w:t>v 0.718320 0.874679 1.594337</w:t>
        <w:br/>
        <w:t>v 0.865693 0.612249 1.996320</w:t>
        <w:br/>
        <w:t>v 0.569948 0.565193 1.846806</w:t>
        <w:br/>
        <w:t>v 0.619740 0.689254 1.788293</w:t>
        <w:br/>
        <w:t>v 0.886147 0.737312 1.925546</w:t>
        <w:br/>
        <w:t>v 0.423322 0.588804 1.541770</w:t>
        <w:br/>
        <w:t>v 0.373152 0.467709 1.547647</w:t>
        <w:br/>
        <w:t>v 0.385985 0.567250 1.257202</w:t>
        <w:br/>
        <w:t>v 0.331871 0.412153 1.223361</w:t>
        <w:br/>
        <w:t>v 0.330106 0.395460 0.904842</w:t>
        <w:br/>
        <w:t>v 0.389322 0.566504 0.953403</w:t>
        <w:br/>
        <w:t>v 1.213528 0.569658 1.935704</w:t>
        <w:br/>
        <w:t>v 1.170131 0.691039 1.863291</w:t>
        <w:br/>
        <w:t>v 1.403015 0.599097 1.626679</w:t>
        <w:br/>
        <w:t>v 1.497235 0.481656 1.637391</w:t>
        <w:br/>
        <w:t>v 1.504878 0.555485 1.341594</w:t>
        <w:br/>
        <w:t>v 1.590382 0.415361 1.310367</w:t>
        <w:br/>
        <w:t>v 1.505669 0.579648 1.020421</w:t>
        <w:br/>
        <w:t>v 1.591481 0.395635 0.971377</w:t>
        <w:br/>
        <w:t>v 1.292304 0.805802 1.378024</w:t>
        <w:br/>
        <w:t>v 1.318129 0.841734 1.103332</w:t>
        <w:br/>
        <w:t>v 1.237515 0.803299 1.602641</w:t>
        <w:br/>
        <w:t>v 0.610218 0.800648 1.465722</w:t>
        <w:br/>
        <w:t>v 0.602266 0.820583 1.297517</w:t>
        <w:br/>
        <w:t>v 1.230285 0.184820 1.934452</w:t>
        <w:br/>
        <w:t>v 0.862590 0.214876 1.997519</w:t>
        <w:br/>
        <w:t>v 1.519368 0.041770 1.540145</w:t>
        <w:br/>
        <w:t>v 1.518668 0.105092 1.537204</w:t>
        <w:br/>
        <w:t>v 1.576942 0.063973 1.300153</w:t>
        <w:br/>
        <w:t>v 1.573821 0.000577 1.312223</w:t>
        <w:br/>
        <w:t>v 1.543311 -0.000258 0.940647</w:t>
        <w:br/>
        <w:t>v 1.568951 -0.009570 1.202963</w:t>
        <w:br/>
        <w:t>v 1.570694 0.062135 1.206438</w:t>
        <w:br/>
        <w:t>v 1.540851 0.054050 0.920238</w:t>
        <w:br/>
        <w:t>v 1.445836 0.027029 0.568165</w:t>
        <w:br/>
        <w:t>v 1.525086 -0.000118 0.856783</w:t>
        <w:br/>
        <w:t>v 1.527637 0.058916 0.873667</w:t>
        <w:br/>
        <w:t>v 1.430530 0.137000 0.499109</w:t>
        <w:br/>
        <w:t>v 1.308729 0.237356 1.844717</w:t>
        <w:br/>
        <w:t>v 1.305635 0.162330 1.849747</w:t>
        <w:br/>
        <w:t>v 1.406066 0.286870 0.364928</w:t>
        <w:br/>
        <w:t>v 1.510762 0.395195 0.634415</w:t>
        <w:br/>
        <w:t>v 1.465187 0.618534 0.417828</w:t>
        <w:br/>
        <w:t>v 1.459998 0.603441 0.730520</w:t>
        <w:br/>
        <w:t>v 1.306804 0.971378 0.960409</w:t>
        <w:br/>
        <w:t>v 1.192163 1.050532 1.057771</w:t>
        <w:br/>
        <w:t>v 1.427315 0.831901 0.510805</w:t>
        <w:br/>
        <w:t>v 1.453001 0.797612 0.221445</w:t>
        <w:br/>
        <w:t>v 1.384192 0.420709 0.201953</w:t>
        <w:br/>
        <w:t>v 1.374775 0.534103 0.044214</w:t>
        <w:br/>
        <w:t>v 1.432753 0.942264 0.013132</w:t>
        <w:br/>
        <w:t>v 1.417658 1.002751 0.277924</w:t>
        <w:br/>
        <w:t>v 1.400924 1.142830 0.041762</w:t>
        <w:br/>
        <w:t>v 1.312345 1.162333 0.727536</w:t>
        <w:br/>
        <w:t>v 1.311694 1.387804 0.511507</w:t>
        <w:br/>
        <w:t>v 1.310542 1.631067 0.262439</w:t>
        <w:br/>
        <w:t>v 1.420801 1.048117 -0.217784</w:t>
        <w:br/>
        <w:t>v 1.377237 1.125813 -0.421901</w:t>
        <w:br/>
        <w:t>v 1.291502 0.537760 -0.418936</w:t>
        <w:br/>
        <w:t>v 1.309412 0.532298 -0.196000</w:t>
        <w:br/>
        <w:t>v 1.220343 0.029407 -0.084657</w:t>
        <w:br/>
        <w:t>v 1.280797 0.380009 0.005589</w:t>
        <w:br/>
        <w:t>v 1.227705 0.112511 -0.209267</w:t>
        <w:br/>
        <w:t>v 1.221874 0.030246 -0.207406</w:t>
        <w:br/>
        <w:t>v 1.368367 1.215165 -0.146595</w:t>
        <w:br/>
        <w:t>v 1.280490 2.139607 0.197262</w:t>
        <w:br/>
        <w:t>v 1.285550 1.904101 0.215481</w:t>
        <w:br/>
        <w:t>v 1.265575 1.202907 -0.645983</w:t>
        <w:br/>
        <w:t>v 1.201814 0.543595 -0.645856</w:t>
        <w:br/>
        <w:t>v 1.019342 1.245047 -0.803040</w:t>
        <w:br/>
        <w:t>v 1.000465 0.547781 -0.809522</w:t>
        <w:br/>
        <w:t>v 1.241793 1.382573 -0.617245</w:t>
        <w:br/>
        <w:t>v 1.013555 1.410599 -0.758171</w:t>
        <w:br/>
        <w:t>v 1.363224 1.270522 -0.292956</w:t>
        <w:br/>
        <w:t>v 1.306989 1.673420 -0.068791</w:t>
        <w:br/>
        <w:t>v 1.284378 1.906813 -0.049994</w:t>
        <w:br/>
        <w:t>v 1.013678 2.063200 -0.586089</w:t>
        <w:br/>
        <w:t>v 1.015813 1.952430 -0.620073</w:t>
        <w:br/>
        <w:t>v 1.210111 1.946257 -0.478138</w:t>
        <w:br/>
        <w:t>v 1.212216 1.735994 -0.552423</w:t>
        <w:br/>
        <w:t>v 1.297615 1.720336 -0.375210</w:t>
        <w:br/>
        <w:t>v 0.987422 0.158171 -0.810183</w:t>
        <w:br/>
        <w:t>v 1.157470 0.115913 -0.650946</w:t>
        <w:br/>
        <w:t>v 1.208641 0.114926 -0.506990</w:t>
        <w:br/>
        <w:t>v 1.237448 0.114211 -0.410603</w:t>
        <w:br/>
        <w:t>v 0.557518 0.178035 1.860592</w:t>
        <w:br/>
        <w:t>v 0.461751 0.136635 1.707361</w:t>
        <w:br/>
        <w:t>v 0.365123 0.058836 1.535049</w:t>
        <w:br/>
        <w:t>v 0.364803 0.123826 1.527702</w:t>
        <w:br/>
        <w:t>v 0.465434 0.216279 1.706738</w:t>
        <w:br/>
        <w:t>v 0.312810 0.070376 1.215527</w:t>
        <w:br/>
        <w:t>v 0.352486 0.103861 1.459014</w:t>
        <w:br/>
        <w:t>v 0.352363 0.047020 1.461384</w:t>
        <w:br/>
        <w:t>v 0.315924 0.005746 1.228750</w:t>
        <w:br/>
        <w:t>v 0.331368 -0.000646 0.892507</w:t>
        <w:br/>
        <w:t>v 0.332445 0.048205 0.872995</w:t>
        <w:br/>
        <w:t>v 0.316857 0.065213 1.145582</w:t>
        <w:br/>
        <w:t>v 0.315835 -0.009954 1.147013</w:t>
        <w:br/>
        <w:t>v 0.342467 0.051098 0.828600</w:t>
        <w:br/>
        <w:t>v 0.344269 0.000564 0.821831</w:t>
        <w:br/>
        <w:t>v 0.417078 0.027450 0.544262</w:t>
        <w:br/>
        <w:t>v 0.439606 0.134259 0.482218</w:t>
        <w:br/>
        <w:t>v 0.376553 0.407166 0.594963</w:t>
        <w:br/>
        <w:t>v 0.496525 0.294809 0.346153</w:t>
        <w:br/>
        <w:t>v 0.416862 0.593014 0.403129</w:t>
        <w:br/>
        <w:t>v 0.526245 0.425211 0.188464</w:t>
        <w:br/>
        <w:t>v 0.440192 0.790357 0.223166</w:t>
        <w:br/>
        <w:t>v 0.505259 0.538623 0.036775</w:t>
        <w:br/>
        <w:t>v 0.434938 0.952340 0.012449</w:t>
        <w:br/>
        <w:t>v 1.430530 0.137000 0.499109</w:t>
        <w:br/>
        <w:t>v 0.439606 0.134259 0.482218</w:t>
        <w:br/>
        <w:t>v 0.417078 0.027450 0.544262</w:t>
        <w:br/>
        <w:t>v 1.445836 0.027029 0.568165</w:t>
        <w:br/>
        <w:t>v 0.496525 0.294809 0.346153</w:t>
        <w:br/>
        <w:t>v 1.406066 0.286870 0.364928</w:t>
        <w:br/>
        <w:t>v 1.384192 0.420709 0.201953</w:t>
        <w:br/>
        <w:t>v 0.526245 0.425211 0.188464</w:t>
        <w:br/>
        <w:t>v 1.374775 0.534103 0.044214</w:t>
        <w:br/>
        <w:t>v 0.505259 0.538623 0.036775</w:t>
        <w:br/>
        <w:t>v 0.552796 0.548248 -0.635287</w:t>
        <w:br/>
        <w:t>v 0.607831 0.115892 -0.638946</w:t>
        <w:br/>
        <w:t>v 0.785881 0.158145 -0.808686</w:t>
        <w:br/>
        <w:t>v 0.770190 0.549272 -0.808518</w:t>
        <w:br/>
        <w:t>v 0.493423 1.199746 -0.633012</w:t>
        <w:br/>
        <w:t>v 0.736867 1.244257 -0.800195</w:t>
        <w:br/>
        <w:t>v 0.511324 1.377185 -0.611629</w:t>
        <w:br/>
        <w:t>v 0.732904 1.408138 -0.756684</w:t>
        <w:br/>
        <w:t>v 0.763986 1.962634 -0.618616</w:t>
        <w:br/>
        <w:t>v 0.602455 1.953809 -0.463830</w:t>
        <w:br/>
        <w:t>v 0.564299 1.751972 -0.526393</w:t>
        <w:br/>
        <w:t>v 0.747126 1.755459 -0.675954</w:t>
        <w:br/>
        <w:t>v 0.397770 1.125542 -0.412276</w:t>
        <w:br/>
        <w:t>v 0.486659 0.546693 -0.386245</w:t>
        <w:br/>
        <w:t>v 0.587910 0.115416 -0.575328</w:t>
        <w:br/>
        <w:t>v 0.564359 0.113231 -0.300685</w:t>
        <w:br/>
        <w:t>v 0.550816 0.113663 -0.344469</w:t>
        <w:br/>
        <w:t>v 0.509308 0.542816 -0.179174</w:t>
        <w:br/>
        <w:t>v 0.408092 1.290780 -0.296094</w:t>
        <w:br/>
        <w:t>v 0.411052 1.044125 -0.193102</w:t>
        <w:br/>
        <w:t>v 0.428094 1.231086 -0.129534</w:t>
        <w:br/>
        <w:t>v 0.438203 1.134021 0.044889</w:t>
        <w:br/>
        <w:t>v 0.479389 0.988414 0.278748</w:t>
        <w:br/>
        <w:t>v 0.464805 0.823635 0.481739</w:t>
        <w:br/>
        <w:t>v 0.428589 0.618743 0.672101</w:t>
        <w:br/>
        <w:t>v 0.608543 1.000745 0.884213</w:t>
        <w:br/>
        <w:t>v 0.606573 1.181707 0.671788</w:t>
        <w:br/>
        <w:t>v 0.571418 1.404363 0.444815</w:t>
        <w:br/>
        <w:t>v 0.533970 1.932067 -0.267814</w:t>
        <w:br/>
        <w:t>v 0.510882 1.718301 -0.291956</w:t>
        <w:br/>
        <w:t>v 0.542641 1.726897 -0.372828</w:t>
        <w:br/>
        <w:t>v 0.484413 1.873492 -0.042967</w:t>
        <w:br/>
        <w:t>v 0.500687 1.671661 -0.023395</w:t>
        <w:br/>
        <w:t>v 0.538604 1.625664 0.235421</w:t>
        <w:br/>
        <w:t>v 0.560906 1.888373 0.210800</w:t>
        <w:br/>
        <w:t>v 1.220343 0.029407 -0.084657</w:t>
        <w:br/>
        <w:t>v 0.593401 0.029121 -0.091228</w:t>
        <w:br/>
        <w:t>v 0.564481 0.397369 0.000630</w:t>
        <w:br/>
        <w:t>v 1.280797 0.380009 0.005589</w:t>
        <w:br/>
        <w:t>v 0.505259 0.538623 0.036775</w:t>
        <w:br/>
        <w:t>v 1.374775 0.534103 0.044214</w:t>
        <w:br/>
        <w:t>v 0.344269 0.000564 0.821831</w:t>
        <w:br/>
        <w:t>v 1.525086 -0.000118 0.856783</w:t>
        <w:br/>
        <w:t>v 0.342467 0.051098 0.828600</w:t>
        <w:br/>
        <w:t>v 1.527637 0.058916 0.873667</w:t>
        <w:br/>
        <w:t>v 1.525086 -0.000118 0.856783</w:t>
        <w:br/>
        <w:t>v 0.344269 0.000564 0.821831</w:t>
        <w:br/>
        <w:t>v 0.332445 0.048205 0.872995</w:t>
        <w:br/>
        <w:t>v 1.540851 0.054050 0.920238</w:t>
        <w:br/>
        <w:t>v 1.527637 0.058916 0.873667</w:t>
        <w:br/>
        <w:t>v 0.342467 0.051098 0.828600</w:t>
        <w:br/>
        <w:t>v 0.331368 -0.000646 0.892507</w:t>
        <w:br/>
        <w:t>v 1.543311 -0.000258 0.940647</w:t>
        <w:br/>
        <w:t>v 1.540851 0.054050 0.920238</w:t>
        <w:br/>
        <w:t>v 0.332445 0.048205 0.872995</w:t>
        <w:br/>
        <w:t>v 0.315835 -0.009954 1.147013</w:t>
        <w:br/>
        <w:t>v 1.568951 -0.009570 1.202963</w:t>
        <w:br/>
        <w:t>v 1.543311 -0.000258 0.940647</w:t>
        <w:br/>
        <w:t>v 0.331368 -0.000646 0.892507</w:t>
        <w:br/>
        <w:t>v 1.570694 0.062135 1.206438</w:t>
        <w:br/>
        <w:t>v 1.568951 -0.009570 1.202963</w:t>
        <w:br/>
        <w:t>v 0.315835 -0.009954 1.147013</w:t>
        <w:br/>
        <w:t>v 0.316857 0.065213 1.145582</w:t>
        <w:br/>
        <w:t>v 0.312810 0.070376 1.215527</w:t>
        <w:br/>
        <w:t>v 1.576942 0.063973 1.300153</w:t>
        <w:br/>
        <w:t>v 1.570694 0.062135 1.206438</w:t>
        <w:br/>
        <w:t>v 0.316857 0.065213 1.145582</w:t>
        <w:br/>
        <w:t>v 1.576942 0.063973 1.300153</w:t>
        <w:br/>
        <w:t>v 0.312810 0.070376 1.215527</w:t>
        <w:br/>
        <w:t>v 0.315924 0.005746 1.228750</w:t>
        <w:br/>
        <w:t>v 1.573821 0.000577 1.312223</w:t>
        <w:br/>
        <w:t>v 0.352363 0.047020 1.461384</w:t>
        <w:br/>
        <w:t>v 1.519368 0.041770 1.540145</w:t>
        <w:br/>
        <w:t>v 1.573821 0.000577 1.312223</w:t>
        <w:br/>
        <w:t>v 0.315924 0.005746 1.228750</w:t>
        <w:br/>
        <w:t>v 1.518668 0.105092 1.537204</w:t>
        <w:br/>
        <w:t>v 1.519368 0.041770 1.540145</w:t>
        <w:br/>
        <w:t>v 0.352363 0.047020 1.461384</w:t>
        <w:br/>
        <w:t>v 0.352486 0.103861 1.459014</w:t>
        <w:br/>
        <w:t>v 0.364803 0.123826 1.527702</w:t>
        <w:br/>
        <w:t>v 1.502307 0.122384 1.597173</w:t>
        <w:br/>
        <w:t>v 1.518668 0.105092 1.537204</w:t>
        <w:br/>
        <w:t>v 0.352486 0.103861 1.459014</w:t>
        <w:br/>
        <w:t>v 1.491826 0.058358 1.611048</w:t>
        <w:br/>
        <w:t>v 1.502307 0.122384 1.597173</w:t>
        <w:br/>
        <w:t>v 0.364803 0.123826 1.527702</w:t>
        <w:br/>
        <w:t>v 0.365123 0.058836 1.535049</w:t>
        <w:br/>
        <w:t>v 1.359555 0.139745 1.785831</w:t>
        <w:br/>
        <w:t>v 1.491826 0.058358 1.611048</w:t>
        <w:br/>
        <w:t>v 0.365123 0.058836 1.535049</w:t>
        <w:br/>
        <w:t>v 0.461751 0.136635 1.707361</w:t>
        <w:br/>
        <w:t>v 0.862590 0.214876 1.997519</w:t>
        <w:br/>
        <w:t>v 1.230285 0.184820 1.934452</w:t>
        <w:br/>
        <w:t>v 0.557518 0.178035 1.860592</w:t>
        <w:br/>
        <w:t>v 1.206730 2.472072 0.314090</w:t>
        <w:br/>
        <w:t>v 1.279930 2.474124 0.189154</w:t>
        <w:br/>
        <w:t>v 1.294863 2.141356 -0.038930</w:t>
        <w:br/>
        <w:t>v 1.319802 2.474951 -0.030200</w:t>
        <w:br/>
        <w:t>v 1.014676 2.479426 -0.507033</w:t>
        <w:br/>
        <w:t>v 1.013422 2.148264 -0.520188</w:t>
        <w:br/>
        <w:t>v 1.171643 2.145839 -0.397903</w:t>
        <w:br/>
        <w:t>v 1.174458 2.477959 -0.381406</w:t>
        <w:br/>
        <w:t>v 1.252905 2.143676 -0.238880</w:t>
        <w:br/>
        <w:t>v 1.257661 2.476509 -0.222252</w:t>
        <w:br/>
        <w:t>v 0.810335 2.479872 -0.485291</w:t>
        <w:br/>
        <w:t>v 0.657875 2.478332 -0.349283</w:t>
        <w:br/>
        <w:t>v 0.659698 2.146336 -0.394574</w:t>
        <w:br/>
        <w:t>v 0.798585 2.154278 -0.507848</w:t>
        <w:br/>
        <w:t>v 0.548413 2.476502 -0.207384</w:t>
        <w:br/>
        <w:t>v 0.548312 2.146066 -0.240321</w:t>
        <w:br/>
        <w:t>v 0.504750 2.473952 -0.025909</w:t>
        <w:br/>
        <w:t>v 0.515877 2.140417 -0.034496</w:t>
        <w:br/>
        <w:t>v 0.639713 2.466776 0.350656</w:t>
        <w:br/>
        <w:t>v 0.640798 2.136464 0.364779</w:t>
        <w:br/>
        <w:t>v 0.563545 2.138377 0.194441</w:t>
        <w:br/>
        <w:t>v 0.544678 2.473267 0.179050</w:t>
        <w:br/>
        <w:t>v 0.602057 0.877984 1.095154</w:t>
        <w:br/>
        <w:t>v 0.992676 0.075078 -0.809972</w:t>
        <w:br/>
        <w:t>v 1.156401 0.032555 -0.649760</w:t>
        <w:br/>
        <w:t>v 0.609104 0.032766 -0.639847</w:t>
        <w:br/>
        <w:t>v 0.785784 0.075100 -0.808331</w:t>
        <w:br/>
        <w:t>v 0.781742 2.065599 -0.581154</w:t>
        <w:br/>
        <w:t>v 1.359951 0.214825 1.785961</w:t>
        <w:br/>
        <w:t>v 0.411052 1.044125 -0.193102</w:t>
        <w:br/>
        <w:t>v 0.509308 0.542816 -0.179174</w:t>
        <w:br/>
        <w:t>v 1.305635 0.162330 1.849747</w:t>
        <w:br/>
        <w:t>v 0.521641 0.157223 1.804061</w:t>
        <w:br/>
        <w:t>v 1.502307 0.122384 1.597173</w:t>
        <w:br/>
        <w:t>v 1.491826 0.058358 1.611048</w:t>
        <w:br/>
        <w:t>v 1.359555 0.139745 1.785831</w:t>
        <w:br/>
        <w:t>v 0.521641 0.157223 1.804061</w:t>
        <w:br/>
        <w:t>v 0.519632 0.242169 1.794783</w:t>
        <w:br/>
        <w:t>v 0.465434 0.216279 1.706738</w:t>
        <w:br/>
        <w:t>v 1.359951 0.214825 1.785961</w:t>
        <w:br/>
        <w:t>v 1.359555 0.139745 1.785831</w:t>
        <w:br/>
        <w:t>v 0.461751 0.136635 1.707361</w:t>
        <w:br/>
        <w:t>v 1.359951 0.214825 1.785961</w:t>
        <w:br/>
        <w:t>v 0.465434 0.216279 1.706738</w:t>
        <w:br/>
        <w:t>v 0.519632 0.242169 1.794783</w:t>
        <w:br/>
        <w:t>v 1.308729 0.237356 1.844717</w:t>
        <w:br/>
        <w:t>v 1.308729 0.237356 1.844717</w:t>
        <w:br/>
        <w:t>v 0.519632 0.242169 1.794783</w:t>
        <w:br/>
        <w:t>v 0.521641 0.157223 1.804061</w:t>
        <w:br/>
        <w:t>v 1.305635 0.162330 1.849747</w:t>
        <w:br/>
        <w:t>v 1.230914 0.031666 -0.406964</w:t>
        <w:br/>
        <w:t>v 1.225441 0.030943 -0.306243</w:t>
        <w:br/>
        <w:t>v 1.231617 0.113330 -0.309205</w:t>
        <w:br/>
        <w:t>v 1.207650 0.032068 -0.504035</w:t>
        <w:br/>
        <w:t>v 1.182889 0.115521 -0.590578</w:t>
        <w:br/>
        <w:t>v 1.182550 0.032412 -0.588316</w:t>
        <w:br/>
        <w:t>v 0.589042 0.032361 -0.575331</w:t>
        <w:br/>
        <w:t>v 0.572655 0.031795 -0.487917</w:t>
        <w:br/>
        <w:t>v 0.571613 0.114751 -0.488349</w:t>
        <w:br/>
        <w:t>v 0.551897 0.030876 -0.344420</w:t>
        <w:br/>
        <w:t>v 0.564927 0.030557 -0.300379</w:t>
        <w:br/>
        <w:t>v 0.593401 0.029121 -0.091228</w:t>
        <w:br/>
        <w:t>v 0.580622 0.029922 -0.209489</w:t>
        <w:br/>
        <w:t>v 0.579874 0.112494 -0.209872</w:t>
        <w:br/>
        <w:t>v 0.564481 0.397369 0.000630</w:t>
        <w:br/>
        <w:t>v 1.230714 0.133229 -0.257101</w:t>
        <w:br/>
        <w:t>v 0.572710 0.133168 -0.251659</w:t>
        <w:br/>
        <w:t>v 1.195756 0.133535 -0.548671</w:t>
        <w:br/>
        <w:t>v 0.579758 0.133395 -0.531719</w:t>
        <w:br/>
        <w:t>v 1.221874 0.030246 -0.207406</w:t>
        <w:br/>
        <w:t>v 0.580622 0.029922 -0.209489</w:t>
        <w:br/>
        <w:t>v 0.593401 0.029121 -0.091228</w:t>
        <w:br/>
        <w:t>v 1.220343 0.029407 -0.084657</w:t>
        <w:br/>
        <w:t>v 1.221874 0.030246 -0.207406</w:t>
        <w:br/>
        <w:t>v 1.227705 0.112511 -0.209267</w:t>
        <w:br/>
        <w:t>v 0.579874 0.112494 -0.209872</w:t>
        <w:br/>
        <w:t>v 0.580622 0.029922 -0.209489</w:t>
        <w:br/>
        <w:t>v 1.230914 0.031666 -0.406964</w:t>
        <w:br/>
        <w:t>v 0.551897 0.030876 -0.344420</w:t>
        <w:br/>
        <w:t>v 0.564927 0.030557 -0.300379</w:t>
        <w:br/>
        <w:t>v 1.225441 0.030943 -0.306243</w:t>
        <w:br/>
        <w:t>v 1.207650 0.032068 -0.504035</w:t>
        <w:br/>
        <w:t>v 0.572655 0.031795 -0.487917</w:t>
        <w:br/>
        <w:t>v 1.208641 0.114926 -0.506990</w:t>
        <w:br/>
        <w:t>v 0.571613 0.114751 -0.488349</w:t>
        <w:br/>
        <w:t>v 0.572655 0.031795 -0.487917</w:t>
        <w:br/>
        <w:t>v 1.207650 0.032068 -0.504035</w:t>
        <w:br/>
        <w:t>v 0.589042 0.032361 -0.575331</w:t>
        <w:br/>
        <w:t>v 1.182550 0.032412 -0.588316</w:t>
        <w:br/>
        <w:t>v 1.156401 0.032555 -0.649760</w:t>
        <w:br/>
        <w:t>v 0.609104 0.032766 -0.639847</w:t>
        <w:br/>
        <w:t>v 0.785784 0.075100 -0.808331</w:t>
        <w:br/>
        <w:t>v 0.992676 0.075078 -0.809972</w:t>
        <w:br/>
        <w:t>v 1.208641 0.114926 -0.506990</w:t>
        <w:br/>
        <w:t>v 1.195756 0.133535 -0.548671</w:t>
        <w:br/>
        <w:t>v 0.579758 0.133395 -0.531719</w:t>
        <w:br/>
        <w:t>v 0.571613 0.114751 -0.488349</w:t>
        <w:br/>
        <w:t>v 1.182550 0.032412 -0.588316</w:t>
        <w:br/>
        <w:t>v 0.589042 0.032361 -0.575331</w:t>
        <w:br/>
        <w:t>v 0.587910 0.115416 -0.575328</w:t>
        <w:br/>
        <w:t>v 1.182889 0.115521 -0.590578</w:t>
        <w:br/>
        <w:t>v 1.225441 0.030943 -0.306243</w:t>
        <w:br/>
        <w:t>v 0.564927 0.030557 -0.300379</w:t>
        <w:br/>
        <w:t>v 0.564359 0.113231 -0.300685</w:t>
        <w:br/>
        <w:t>v 1.231617 0.113330 -0.309205</w:t>
        <w:br/>
        <w:t>v 0.579874 0.112494 -0.209872</w:t>
        <w:br/>
        <w:t>v 1.227705 0.112511 -0.209267</w:t>
        <w:br/>
        <w:t>v 1.230714 0.133229 -0.257101</w:t>
        <w:br/>
        <w:t>v 0.572710 0.133168 -0.251659</w:t>
        <w:br/>
        <w:t>v 1.148747 0.836087 1.782372</w:t>
        <w:br/>
        <w:t>v 0.906566 0.878719 1.800712</w:t>
        <w:br/>
        <w:t>v 0.678195 0.836433 1.721384</w:t>
        <w:br/>
        <w:t>v 1.429864 0.716376 1.369250</w:t>
        <w:br/>
        <w:t>v 1.458040 0.724718 1.070553</w:t>
        <w:br/>
        <w:t>v 1.351765 0.746072 1.615320</w:t>
        <w:br/>
        <w:t>v 0.511496 0.738354 1.513715</w:t>
        <w:br/>
        <w:t>v 0.473260 0.726730 1.283475</w:t>
        <w:br/>
        <w:t>v 1.436360 0.829156 0.850493</w:t>
        <w:br/>
        <w:t>v 1.389092 1.254235 0.355440</w:t>
        <w:br/>
        <w:t>v 1.370113 1.424710 0.092792</w:t>
        <w:br/>
        <w:t>v 1.417562 1.038572 0.606745</w:t>
        <w:br/>
        <w:t>v 1.347731 1.481147 -0.100917</w:t>
        <w:br/>
        <w:t>v 1.232929 1.565377 -0.590293</w:t>
        <w:br/>
        <w:t>v 1.004485 1.749188 -0.676708</w:t>
        <w:br/>
        <w:t>v 1.006738 1.582207 -0.723869</w:t>
        <w:br/>
        <w:t>v 1.352804 1.548482 -0.349137</w:t>
        <w:br/>
        <w:t>v 0.736709 1.584142 -0.722499</w:t>
        <w:br/>
        <w:t>v 0.530111 1.571182 -0.573240</w:t>
        <w:br/>
        <w:t>v 0.509293 1.576413 -0.348182</w:t>
        <w:br/>
        <w:t>v 0.500687 1.671661 -0.023395</w:t>
        <w:br/>
        <w:t>v 0.479398 1.410649 0.089392</w:t>
        <w:br/>
        <w:t>v 0.469531 1.496130 -0.096954</w:t>
        <w:br/>
        <w:t>v 0.469531 1.496130 -0.096954</w:t>
        <w:br/>
        <w:t>v 0.428094 1.231086 -0.129534</w:t>
        <w:br/>
        <w:t>v 0.463065 1.559471 -0.347127</w:t>
        <w:br/>
        <w:t>v 0.517602 1.248644 0.332631</w:t>
        <w:br/>
        <w:t>v 0.509844 1.046715 0.558824</w:t>
        <w:br/>
        <w:t>v 0.481019 0.861484 0.776942</w:t>
        <w:br/>
        <w:t>v 0.461211 0.740476 1.003991</w:t>
        <w:br/>
        <w:t>v 0.974177 1.082257 1.017134</w:t>
        <w:br/>
        <w:t>v 0.941982 1.710836 0.586047</w:t>
        <w:br/>
        <w:t>v 0.928076 1.920138 0.523301</w:t>
        <w:br/>
        <w:t>v 0.913480 2.136618 0.479022</w:t>
        <w:br/>
        <w:t>v 0.773539 2.136612 0.426883</w:t>
        <w:br/>
        <w:t>v 0.960729 1.524122 0.670654</w:t>
        <w:br/>
        <w:t>v 0.972627 1.290596 0.825292</w:t>
        <w:br/>
        <w:t>v 0.770015 2.467625 0.420311</w:t>
        <w:br/>
        <w:t>v 0.901315 2.467351 0.466055</w:t>
        <w:br/>
        <w:t>v 1.046180 2.467498 0.444110</w:t>
        <w:br/>
        <w:t>v 1.212419 2.717886 0.333608</w:t>
        <w:br/>
        <w:t>v 1.286234 2.718895 0.202191</w:t>
        <w:br/>
        <w:t>v 1.323320 2.720339 -0.026038</w:t>
        <w:br/>
        <w:t>v 1.015141 2.724741 -0.495578</w:t>
        <w:br/>
        <w:t>v 1.177775 2.723485 -0.371150</w:t>
        <w:br/>
        <w:t>v 1.261336 2.722032 -0.214659</w:t>
        <w:br/>
        <w:t>v 0.812562 2.724944 -0.489042</w:t>
        <w:br/>
        <w:t>v 0.636544 2.723503 -0.347537</w:t>
        <w:br/>
        <w:t>v 0.535353 2.722043 -0.199914</w:t>
        <w:br/>
        <w:t>v 0.492316 2.720095 -0.021696</w:t>
        <w:br/>
        <w:t>v 0.524448 2.718565 0.184739</w:t>
        <w:br/>
        <w:t>v 0.625925 2.714364 0.381353</w:t>
        <w:br/>
        <w:t>v 1.044144 2.715435 0.452751</w:t>
        <w:br/>
        <w:t>v 0.899672 2.715281 0.473366</w:t>
        <w:br/>
        <w:t>v 0.767585 2.715612 0.429601</w:t>
        <w:br/>
        <w:t>v 1.244138 1.927196 -0.277497</w:t>
        <w:br/>
        <w:t>v 0.484413 1.873492 -0.042967</w:t>
        <w:br/>
        <w:t>v 0.515877 2.140417 -0.034496</w:t>
        <w:br/>
        <w:t>v 1.281621 1.711451 -0.320586</w:t>
        <w:br/>
        <w:t>v 0.505259 0.538623 0.036775</w:t>
        <w:br/>
        <w:t>v 0.504750 2.473952 -0.025909</w:t>
        <w:br/>
        <w:t>v 1.231617 0.113330 -0.309205</w:t>
        <w:br/>
        <w:t>v 0.564359 0.113231 -0.300685</w:t>
        <w:br/>
        <w:t>v 0.509293 1.576413 -0.348182</w:t>
        <w:br/>
        <w:t>v 0.469531 1.496130 -0.096954</w:t>
        <w:br/>
        <w:t>v 0.492316 2.720095 -0.021696</w:t>
        <w:br/>
        <w:t>v 1.263216 1.714863 -0.359355</w:t>
        <w:br/>
        <w:t>v 1.299292 1.550568 -0.329763</w:t>
        <w:br/>
        <w:t>v 1.339802 1.533887 -0.334234</w:t>
        <w:br/>
        <w:t>v 1.299292 1.550568 -0.329763</w:t>
        <w:br/>
        <w:t>v 1.339802 1.533887 -0.334234</w:t>
        <w:br/>
        <w:t>v 0.507428 1.734253 -0.385881</w:t>
        <w:br/>
        <w:t>v 0.453030 1.568601 -0.358135</w:t>
        <w:br/>
        <w:t>v 0.453030 1.568601 -0.358135</w:t>
        <w:br/>
        <w:t>v 0.507428 1.734253 -0.385881</w:t>
        <w:br/>
        <w:t>v 0.542641 1.726897 -0.372828</w:t>
        <w:br/>
        <w:t>v 0.602455 1.953809 -0.463830</w:t>
        <w:br/>
        <w:t>v 1.297615 1.720336 -0.375210</w:t>
        <w:br/>
        <w:t>v 1.263216 1.714863 -0.359355</w:t>
        <w:br/>
        <w:t>v 1.210111 1.946257 -0.478138</w:t>
        <w:br/>
        <w:t>v 1.352804 1.548482 -0.349137</w:t>
        <w:br/>
        <w:t>v 1.182889 0.115521 -0.590578</w:t>
        <w:br/>
        <w:t>v 0.587910 0.115416 -0.575328</w:t>
        <w:br/>
        <w:t>v 0.193705 17.323343 -0.190244</w:t>
        <w:br/>
        <w:t>v 0.128611 17.416553 -0.170242</w:t>
        <w:br/>
        <w:t>v 0.059421 17.335533 -0.197208</w:t>
        <w:br/>
        <w:t>v 0.058013 17.259314 -0.220352</w:t>
        <w:br/>
        <w:t>v 0.040264 17.418194 -0.176809</w:t>
        <w:br/>
        <w:t>v 0.046031 17.487455 -0.175676</w:t>
        <w:br/>
        <w:t>v 0.013349 17.480019 -0.178019</w:t>
        <w:br/>
        <w:t>v 0.192643 17.317377 -0.171439</w:t>
        <w:br/>
        <w:t>v 0.057257 17.253580 -0.201471</w:t>
        <w:br/>
        <w:t>v 0.058704 17.329441 -0.178428</w:t>
        <w:br/>
        <w:t>v 0.127801 17.411268 -0.151232</w:t>
        <w:br/>
        <w:t>v 0.040270 17.412777 -0.157806</w:t>
        <w:br/>
        <w:t>v 0.013554 17.474012 -0.159201</w:t>
        <w:br/>
        <w:t>v 0.046082 17.481070 -0.156974</w:t>
        <w:br/>
        <w:t>v 0.057257 17.253580 -0.201471</w:t>
        <w:br/>
        <w:t>v 0.058013 17.259314 -0.220352</w:t>
        <w:br/>
        <w:t>v 0.059421 17.335533 -0.197208</w:t>
        <w:br/>
        <w:t>v 0.058704 17.329441 -0.178428</w:t>
        <w:br/>
        <w:t>v 0.193705 17.323343 -0.190244</w:t>
        <w:br/>
        <w:t>v 0.058013 17.259314 -0.220352</w:t>
        <w:br/>
        <w:t>v 0.057257 17.253580 -0.201471</w:t>
        <w:br/>
        <w:t>v 0.192643 17.317377 -0.171439</w:t>
        <w:br/>
        <w:t>v 0.192643 17.317377 -0.171439</w:t>
        <w:br/>
        <w:t>v 0.127801 17.411268 -0.151232</w:t>
        <w:br/>
        <w:t>v 0.128611 17.416553 -0.170242</w:t>
        <w:br/>
        <w:t>v 0.193705 17.323343 -0.190244</w:t>
        <w:br/>
        <w:t>v 0.040264 17.418194 -0.176809</w:t>
        <w:br/>
        <w:t>v 0.040270 17.412777 -0.157806</w:t>
        <w:br/>
        <w:t>v 0.046082 17.481070 -0.156974</w:t>
        <w:br/>
        <w:t>v 0.046031 17.487455 -0.175676</w:t>
        <w:br/>
        <w:t>v 0.013554 17.474012 -0.159201</w:t>
        <w:br/>
        <w:t>v 0.013349 17.480019 -0.178019</w:t>
        <w:br/>
        <w:t>v 0.046082 17.481070 -0.156974</w:t>
        <w:br/>
        <w:t>v 0.013349 17.480019 -0.178019</w:t>
        <w:br/>
        <w:t>v 0.013554 17.474012 -0.159201</w:t>
        <w:br/>
        <w:t>v -0.056879 17.319490 -0.207626</w:t>
        <w:br/>
        <w:t>v -0.126070 17.400513 -0.180660</w:t>
        <w:br/>
        <w:t>v -0.191164 17.307304 -0.200662</w:t>
        <w:br/>
        <w:t>v -0.055471 17.243273 -0.230771</w:t>
        <w:br/>
        <w:t>v -0.037722 17.402159 -0.187227</w:t>
        <w:br/>
        <w:t>v -0.010808 17.463978 -0.188437</w:t>
        <w:br/>
        <w:t>v -0.043489 17.471411 -0.186095</w:t>
        <w:br/>
        <w:t>v -0.190101 17.301340 -0.181857</w:t>
        <w:br/>
        <w:t>v -0.125260 17.395224 -0.161651</w:t>
        <w:br/>
        <w:t>v -0.056162 17.313395 -0.188847</w:t>
        <w:br/>
        <w:t>v -0.054716 17.237537 -0.211889</w:t>
        <w:br/>
        <w:t>v -0.037729 17.396740 -0.168224</w:t>
        <w:br/>
        <w:t>v -0.043540 17.465027 -0.167392</w:t>
        <w:br/>
        <w:t>v -0.011012 17.457968 -0.169619</w:t>
        <w:br/>
        <w:t>v -0.056879 17.319490 -0.207626</w:t>
        <w:br/>
        <w:t>v -0.055471 17.243273 -0.230771</w:t>
        <w:br/>
        <w:t>v -0.054716 17.237537 -0.211889</w:t>
        <w:br/>
        <w:t>v -0.056162 17.313395 -0.188847</w:t>
        <w:br/>
        <w:t>v -0.191164 17.307304 -0.200662</w:t>
        <w:br/>
        <w:t>v -0.190101 17.301340 -0.181857</w:t>
        <w:br/>
        <w:t>v -0.054716 17.237537 -0.211889</w:t>
        <w:br/>
        <w:t>v -0.055471 17.243273 -0.230771</w:t>
        <w:br/>
        <w:t>v -0.126070 17.400513 -0.180660</w:t>
        <w:br/>
        <w:t>v -0.125260 17.395224 -0.161651</w:t>
        <w:br/>
        <w:t>v -0.190101 17.301340 -0.181857</w:t>
        <w:br/>
        <w:t>v -0.191164 17.307304 -0.200662</w:t>
        <w:br/>
        <w:t>v -0.037722 17.402159 -0.187227</w:t>
        <w:br/>
        <w:t>v -0.037729 17.396740 -0.168224</w:t>
        <w:br/>
        <w:t>v -0.043489 17.471411 -0.186095</w:t>
        <w:br/>
        <w:t>v -0.043540 17.465027 -0.167392</w:t>
        <w:br/>
        <w:t>v -0.010808 17.463978 -0.188437</w:t>
        <w:br/>
        <w:t>v -0.011012 17.457968 -0.169619</w:t>
        <w:br/>
        <w:t>v -0.043540 17.465027 -0.167392</w:t>
        <w:br/>
        <w:t>v -0.011012 17.457968 -0.169619</w:t>
        <w:br/>
        <w:t>v -0.010808 17.463978 -0.188437</w:t>
        <w:br/>
        <w:t>v 0.187726 17.569256 -0.112488</w:t>
        <w:br/>
        <w:t>v 0.257966 17.599552 -0.104871</w:t>
        <w:br/>
        <w:t>v 0.245626 17.466705 -0.154117</w:t>
        <w:br/>
        <w:t>v 0.179265 17.476545 -0.145425</w:t>
        <w:br/>
        <w:t>v 0.011057 17.501255 -0.165600</w:t>
        <w:br/>
        <w:t>v 0.103200 17.528212 -0.134762</w:t>
        <w:br/>
        <w:t>v 0.071197 17.429054 -0.174970</w:t>
        <w:br/>
        <w:t>v 0.019224 17.453403 -0.182971</w:t>
        <w:br/>
        <w:t>v 0.200694 17.371618 -0.197372</w:t>
        <w:br/>
        <w:t>v 0.150142 17.390705 -0.184622</w:t>
        <w:br/>
        <w:t>v 0.176871 17.650772 -0.163244</w:t>
        <w:br/>
        <w:t>v 0.180622 17.533653 -0.215640</w:t>
        <w:br/>
        <w:t>v 0.260219 17.523014 -0.210366</w:t>
        <w:br/>
        <w:t>v 0.263407 17.675930 -0.143594</w:t>
        <w:br/>
        <w:t>v 0.084075 17.470865 -0.224332</w:t>
        <w:br/>
        <w:t>v 0.099705 17.588709 -0.176750</w:t>
        <w:br/>
        <w:t>v 0.032832 17.535698 -0.186645</w:t>
        <w:br/>
        <w:t>v 0.033894 17.472845 -0.212030</w:t>
        <w:br/>
        <w:t>v 0.162073 17.452969 -0.243188</w:t>
        <w:br/>
        <w:t>v 0.224927 17.420465 -0.246568</w:t>
        <w:br/>
        <w:t>v 0.241338 17.378128 -0.219826</w:t>
        <w:br/>
        <w:t>v 0.277796 17.491066 -0.174637</w:t>
        <w:br/>
        <w:t>v 0.285527 17.652937 -0.109441</w:t>
        <w:br/>
        <w:t>v 0.277796 17.491066 -0.174637</w:t>
        <w:br/>
        <w:t>v 0.241338 17.378128 -0.219826</w:t>
        <w:br/>
        <w:t>v 0.285527 17.652937 -0.109441</w:t>
        <w:br/>
        <w:t>v 0.194946 17.381094 -0.214372</w:t>
        <w:br/>
        <w:t>v 0.249889 17.606873 -0.122729</w:t>
        <w:br/>
        <w:t>v 0.187355 17.576635 -0.130819</w:t>
        <w:br/>
        <w:t>v 0.150001 17.398258 -0.202928</w:t>
        <w:br/>
        <w:t>v 0.072503 17.435850 -0.193468</w:t>
        <w:br/>
        <w:t>v 0.104557 17.535456 -0.153605</w:t>
        <w:br/>
        <w:t>v 0.028134 17.503138 -0.170042</w:t>
        <w:br/>
        <w:t>v 0.035981 17.456783 -0.190204</w:t>
        <w:br/>
        <w:t>v 0.214046 17.417555 -0.227878</w:t>
        <w:br/>
        <w:t>v 0.162073 17.445597 -0.224677</w:t>
        <w:br/>
        <w:t>v 0.176448 17.643335 -0.144875</w:t>
        <w:br/>
        <w:t>v 0.251015 17.668518 -0.126505</w:t>
        <w:br/>
        <w:t>v 0.087339 17.462568 -0.206705</w:t>
        <w:br/>
        <w:t>v 0.042957 17.464821 -0.195567</w:t>
        <w:br/>
        <w:t>v 0.041024 17.530020 -0.168685</w:t>
        <w:br/>
        <w:t>v 0.102432 17.581553 -0.158534</w:t>
        <w:br/>
        <w:t>v 0.260744 17.654179 -0.113576</w:t>
        <w:br/>
        <w:t>v 0.215633 17.389761 -0.222156</w:t>
        <w:br/>
        <w:t>v 0.214046 17.417555 -0.227878</w:t>
        <w:br/>
        <w:t>v 0.215633 17.389761 -0.222156</w:t>
        <w:br/>
        <w:t>v 0.028134 17.503138 -0.170042</w:t>
        <w:br/>
        <w:t>v 0.035981 17.456783 -0.190204</w:t>
        <w:br/>
        <w:t>v 0.187726 17.569256 -0.112488</w:t>
        <w:br/>
        <w:t>v 0.187355 17.576635 -0.130819</w:t>
        <w:br/>
        <w:t>v 0.249889 17.606873 -0.122729</w:t>
        <w:br/>
        <w:t>v 0.257966 17.599552 -0.104871</w:t>
        <w:br/>
        <w:t>v 0.103200 17.528212 -0.134762</w:t>
        <w:br/>
        <w:t>v 0.011057 17.501255 -0.165600</w:t>
        <w:br/>
        <w:t>v 0.028134 17.503138 -0.170042</w:t>
        <w:br/>
        <w:t>v 0.104557 17.535456 -0.153605</w:t>
        <w:br/>
        <w:t>v 0.071197 17.429054 -0.174970</w:t>
        <w:br/>
        <w:t>v 0.072503 17.435850 -0.193468</w:t>
        <w:br/>
        <w:t>v 0.035981 17.456783 -0.190204</w:t>
        <w:br/>
        <w:t>v 0.019224 17.453403 -0.182971</w:t>
        <w:br/>
        <w:t>v 0.150142 17.390705 -0.184622</w:t>
        <w:br/>
        <w:t>v 0.200694 17.371618 -0.197372</w:t>
        <w:br/>
        <w:t>v 0.194946 17.381094 -0.214372</w:t>
        <w:br/>
        <w:t>v 0.150001 17.398258 -0.202928</w:t>
        <w:br/>
        <w:t>v 0.176871 17.650772 -0.163244</w:t>
        <w:br/>
        <w:t>v 0.263407 17.675930 -0.143594</w:t>
        <w:br/>
        <w:t>v 0.251015 17.668518 -0.126505</w:t>
        <w:br/>
        <w:t>v 0.176448 17.643335 -0.144875</w:t>
        <w:br/>
        <w:t>v 0.099705 17.588709 -0.176750</w:t>
        <w:br/>
        <w:t>v 0.102432 17.581553 -0.158534</w:t>
        <w:br/>
        <w:t>v 0.041024 17.530020 -0.168685</w:t>
        <w:br/>
        <w:t>v 0.032832 17.535698 -0.186645</w:t>
        <w:br/>
        <w:t>v 0.084075 17.470865 -0.224332</w:t>
        <w:br/>
        <w:t>v 0.033894 17.472845 -0.212030</w:t>
        <w:br/>
        <w:t>v 0.042957 17.464821 -0.195567</w:t>
        <w:br/>
        <w:t>v 0.087339 17.462568 -0.206705</w:t>
        <w:br/>
        <w:t>v 0.162073 17.452969 -0.243188</w:t>
        <w:br/>
        <w:t>v 0.162073 17.445597 -0.224677</w:t>
        <w:br/>
        <w:t>v 0.214046 17.417555 -0.227878</w:t>
        <w:br/>
        <w:t>v 0.224927 17.420465 -0.246568</w:t>
        <w:br/>
        <w:t>v 0.214046 17.417555 -0.227878</w:t>
        <w:br/>
        <w:t>v 0.215633 17.389761 -0.222156</w:t>
        <w:br/>
        <w:t>v 0.215633 17.389761 -0.222156</w:t>
        <w:br/>
        <w:t>v 0.241338 17.378128 -0.219826</w:t>
        <w:br/>
        <w:t>v 0.285527 17.652937 -0.109441</w:t>
        <w:br/>
        <w:t>v 0.260744 17.654179 -0.113576</w:t>
        <w:br/>
        <w:t>v 0.019224 17.453403 -0.182971</w:t>
        <w:br/>
        <w:t>v 0.035981 17.456783 -0.190204</w:t>
        <w:br/>
        <w:t>v 0.011057 17.501255 -0.165600</w:t>
        <w:br/>
        <w:t>v 0.019224 17.453403 -0.182971</w:t>
        <w:br/>
        <w:t>v 0.028134 17.503138 -0.170042</w:t>
        <w:br/>
        <w:t>v 0.011057 17.501255 -0.165600</w:t>
        <w:br/>
        <w:t>v -0.187733 17.569256 -0.112488</w:t>
        <w:br/>
        <w:t>v -0.179272 17.476545 -0.145425</w:t>
        <w:br/>
        <w:t>v -0.245633 17.466702 -0.154117</w:t>
        <w:br/>
        <w:t>v -0.257973 17.599554 -0.104871</w:t>
        <w:br/>
        <w:t>v -0.011064 17.501255 -0.165600</w:t>
        <w:br/>
        <w:t>v -0.019231 17.453405 -0.182971</w:t>
        <w:br/>
        <w:t>v -0.071204 17.429056 -0.174970</w:t>
        <w:br/>
        <w:t>v -0.103207 17.528212 -0.134762</w:t>
        <w:br/>
        <w:t>v -0.150149 17.390703 -0.184622</w:t>
        <w:br/>
        <w:t>v -0.200701 17.371618 -0.197372</w:t>
        <w:br/>
        <w:t>v -0.176878 17.650774 -0.163244</w:t>
        <w:br/>
        <w:t>v -0.263414 17.675932 -0.143594</w:t>
        <w:br/>
        <w:t>v -0.260226 17.523014 -0.210366</w:t>
        <w:br/>
        <w:t>v -0.180628 17.533653 -0.215640</w:t>
        <w:br/>
        <w:t>v -0.084082 17.470865 -0.224332</w:t>
        <w:br/>
        <w:t>v -0.033901 17.472847 -0.212030</w:t>
        <w:br/>
        <w:t>v -0.032839 17.535698 -0.186645</w:t>
        <w:br/>
        <w:t>v -0.099712 17.588715 -0.176750</w:t>
        <w:br/>
        <w:t>v -0.224933 17.420465 -0.246567</w:t>
        <w:br/>
        <w:t>v -0.162079 17.452967 -0.243188</w:t>
        <w:br/>
        <w:t>v -0.277802 17.491064 -0.174638</w:t>
        <w:br/>
        <w:t>v -0.241345 17.378134 -0.219826</w:t>
        <w:br/>
        <w:t>v -0.285534 17.652939 -0.109441</w:t>
        <w:br/>
        <w:t>v -0.241345 17.378134 -0.219826</w:t>
        <w:br/>
        <w:t>v -0.277802 17.491064 -0.174638</w:t>
        <w:br/>
        <w:t>v -0.285534 17.652939 -0.109441</w:t>
        <w:br/>
        <w:t>v -0.194953 17.381092 -0.214372</w:t>
        <w:br/>
        <w:t>v -0.150008 17.398258 -0.202928</w:t>
        <w:br/>
        <w:t>v -0.187362 17.576641 -0.130819</w:t>
        <w:br/>
        <w:t>v -0.249896 17.606876 -0.122729</w:t>
        <w:br/>
        <w:t>v -0.072509 17.435850 -0.193468</w:t>
        <w:br/>
        <w:t>v -0.035988 17.456783 -0.190204</w:t>
        <w:br/>
        <w:t>v -0.028140 17.503136 -0.170042</w:t>
        <w:br/>
        <w:t>v -0.104564 17.535458 -0.153605</w:t>
        <w:br/>
        <w:t>v -0.214052 17.417555 -0.227878</w:t>
        <w:br/>
        <w:t>v -0.251022 17.668520 -0.126505</w:t>
        <w:br/>
        <w:t>v -0.176455 17.643333 -0.144875</w:t>
        <w:br/>
        <w:t>v -0.162079 17.445593 -0.224677</w:t>
        <w:br/>
        <w:t>v -0.041031 17.530014 -0.168685</w:t>
        <w:br/>
        <w:t>v -0.042964 17.464823 -0.195568</w:t>
        <w:br/>
        <w:t>v -0.087346 17.462568 -0.206705</w:t>
        <w:br/>
        <w:t>v -0.102439 17.581558 -0.158534</w:t>
        <w:br/>
        <w:t>v -0.260751 17.654177 -0.113576</w:t>
        <w:br/>
        <w:t>v -0.215640 17.389763 -0.222156</w:t>
        <w:br/>
        <w:t>v -0.249896 17.606876 -0.122729</w:t>
        <w:br/>
        <w:t>v -0.215640 17.389763 -0.222156</w:t>
        <w:br/>
        <w:t>v -0.028140 17.503136 -0.170042</w:t>
        <w:br/>
        <w:t>v -0.035988 17.456783 -0.190204</w:t>
        <w:br/>
        <w:t>v -0.187733 17.569256 -0.112488</w:t>
        <w:br/>
        <w:t>v -0.257973 17.599554 -0.104871</w:t>
        <w:br/>
        <w:t>v -0.249896 17.606876 -0.122729</w:t>
        <w:br/>
        <w:t>v -0.187362 17.576641 -0.130819</w:t>
        <w:br/>
        <w:t>v -0.103207 17.528212 -0.134762</w:t>
        <w:br/>
        <w:t>v -0.104564 17.535458 -0.153605</w:t>
        <w:br/>
        <w:t>v -0.028140 17.503136 -0.170042</w:t>
        <w:br/>
        <w:t>v -0.011064 17.501255 -0.165600</w:t>
        <w:br/>
        <w:t>v -0.071204 17.429056 -0.174970</w:t>
        <w:br/>
        <w:t>v -0.019231 17.453405 -0.182971</w:t>
        <w:br/>
        <w:t>v -0.035988 17.456783 -0.190204</w:t>
        <w:br/>
        <w:t>v -0.072509 17.435850 -0.193468</w:t>
        <w:br/>
        <w:t>v -0.150149 17.390703 -0.184622</w:t>
        <w:br/>
        <w:t>v -0.150008 17.398258 -0.202928</w:t>
        <w:br/>
        <w:t>v -0.194953 17.381092 -0.214372</w:t>
        <w:br/>
        <w:t>v -0.200701 17.371618 -0.197372</w:t>
        <w:br/>
        <w:t>v -0.176878 17.650774 -0.163244</w:t>
        <w:br/>
        <w:t>v -0.176455 17.643333 -0.144875</w:t>
        <w:br/>
        <w:t>v -0.251022 17.668520 -0.126505</w:t>
        <w:br/>
        <w:t>v -0.263414 17.675932 -0.143594</w:t>
        <w:br/>
        <w:t>v -0.099712 17.588715 -0.176750</w:t>
        <w:br/>
        <w:t>v -0.032839 17.535698 -0.186645</w:t>
        <w:br/>
        <w:t>v -0.041031 17.530014 -0.168685</w:t>
        <w:br/>
        <w:t>v -0.102439 17.581558 -0.158534</w:t>
        <w:br/>
        <w:t>v -0.084082 17.470865 -0.224332</w:t>
        <w:br/>
        <w:t>v -0.087346 17.462568 -0.206705</w:t>
        <w:br/>
        <w:t>v -0.042964 17.464823 -0.195568</w:t>
        <w:br/>
        <w:t>v -0.033901 17.472847 -0.212030</w:t>
        <w:br/>
        <w:t>v -0.162079 17.452967 -0.243188</w:t>
        <w:br/>
        <w:t>v -0.224933 17.420465 -0.246567</w:t>
        <w:br/>
        <w:t>v -0.214052 17.417555 -0.227878</w:t>
        <w:br/>
        <w:t>v -0.162079 17.445593 -0.224677</w:t>
        <w:br/>
        <w:t>v -0.241345 17.378134 -0.219826</w:t>
        <w:br/>
        <w:t>v -0.215640 17.389763 -0.222156</w:t>
        <w:br/>
        <w:t>v -0.215640 17.389763 -0.222156</w:t>
        <w:br/>
        <w:t>v -0.260751 17.654177 -0.113576</w:t>
        <w:br/>
        <w:t>v -0.285534 17.652939 -0.109441</w:t>
        <w:br/>
        <w:t>v -0.035988 17.456783 -0.190204</w:t>
        <w:br/>
        <w:t>v -0.019231 17.453405 -0.182971</w:t>
        <w:br/>
        <w:t>v -0.019231 17.453405 -0.182971</w:t>
        <w:br/>
        <w:t>v -0.011064 17.501255 -0.165600</w:t>
        <w:br/>
        <w:t>v -0.011064 17.501255 -0.165600</w:t>
        <w:br/>
        <w:t>v -0.028140 17.503136 -0.170042</w:t>
        <w:br/>
        <w:t>v 0.034585 17.534382 -0.191791</w:t>
        <w:br/>
        <w:t>v 0.034409 17.487822 -0.182246</w:t>
        <w:br/>
        <w:t>v 0.034457 17.532873 -0.168723</w:t>
        <w:br/>
        <w:t>v 0.034409 17.487822 -0.182246</w:t>
        <w:br/>
        <w:t>v 0.033088 17.507772 -0.207447</w:t>
        <w:br/>
        <w:t>v 0.031027 17.471643 -0.208420</w:t>
        <w:br/>
        <w:t>v 0.029887 17.451908 -0.198806</w:t>
        <w:br/>
        <w:t>v 0.029311 17.442381 -0.184213</w:t>
        <w:br/>
        <w:t>v 0.029875 17.453159 -0.162233</w:t>
        <w:br/>
        <w:t>v 0.032307 17.496044 -0.150802</w:t>
        <w:br/>
        <w:t>v 0.034457 17.532873 -0.168723</w:t>
        <w:br/>
        <w:t>v 0.034409 17.487822 -0.182246</w:t>
        <w:br/>
        <w:t>v -0.000003 17.512787 -0.215256</w:t>
        <w:br/>
        <w:t>v 0.033088 17.507772 -0.207447</w:t>
        <w:br/>
        <w:t>v 0.034585 17.534382 -0.191791</w:t>
        <w:br/>
        <w:t>v -0.000003 17.546902 -0.195196</w:t>
        <w:br/>
        <w:t>v -0.000003 17.466446 -0.216536</w:t>
        <w:br/>
        <w:t>v 0.031027 17.471643 -0.208420</w:t>
        <w:br/>
        <w:t>v -0.000003 17.441050 -0.204592</w:t>
        <w:br/>
        <w:t>v 0.029887 17.451908 -0.198806</w:t>
        <w:br/>
        <w:t>v -0.000003 17.428675 -0.186543</w:t>
        <w:br/>
        <w:t>v 0.029311 17.442381 -0.184213</w:t>
        <w:br/>
        <w:t>v -0.000003 17.544920 -0.165689</w:t>
        <w:br/>
        <w:t>v -0.000003 17.546902 -0.195196</w:t>
        <w:br/>
        <w:t>v 0.034585 17.534382 -0.191791</w:t>
        <w:br/>
        <w:t>v 0.034457 17.532873 -0.168723</w:t>
        <w:br/>
        <w:t>v -0.000003 17.442333 -0.159058</w:t>
        <w:br/>
        <w:t>v 0.029875 17.453159 -0.162233</w:t>
        <w:br/>
        <w:t>v -0.000003 17.497440 -0.143748</w:t>
        <w:br/>
        <w:t>v 0.032307 17.496044 -0.150802</w:t>
        <w:br/>
        <w:t>v -0.000003 17.544920 -0.165689</w:t>
        <w:br/>
        <w:t>v 0.034457 17.532873 -0.168723</w:t>
        <w:br/>
        <w:t>v -0.034592 17.534382 -0.191791</w:t>
        <w:br/>
        <w:t>v -0.034464 17.532873 -0.168723</w:t>
        <w:br/>
        <w:t>v -0.034416 17.487820 -0.182246</w:t>
        <w:br/>
        <w:t>v -0.033095 17.507769 -0.207447</w:t>
        <w:br/>
        <w:t>v -0.031034 17.471643 -0.208420</w:t>
        <w:br/>
        <w:t>v -0.034416 17.487820 -0.182246</w:t>
        <w:br/>
        <w:t>v -0.029894 17.451908 -0.198806</w:t>
        <w:br/>
        <w:t>v -0.029318 17.442385 -0.184213</w:t>
        <w:br/>
        <w:t>v -0.034416 17.487820 -0.182246</w:t>
        <w:br/>
        <w:t>v -0.029881 17.453161 -0.162233</w:t>
        <w:br/>
        <w:t>v -0.032314 17.496044 -0.150802</w:t>
        <w:br/>
        <w:t>v -0.034464 17.532873 -0.168723</w:t>
        <w:br/>
        <w:t>v -0.034592 17.534382 -0.191791</w:t>
        <w:br/>
        <w:t>v -0.033095 17.507769 -0.207447</w:t>
        <w:br/>
        <w:t>v -0.031034 17.471643 -0.208420</w:t>
        <w:br/>
        <w:t>v -0.029894 17.451908 -0.198806</w:t>
        <w:br/>
        <w:t>v -0.029318 17.442385 -0.184213</w:t>
        <w:br/>
        <w:t>v -0.034592 17.534382 -0.191791</w:t>
        <w:br/>
        <w:t>v -0.034464 17.532873 -0.168723</w:t>
        <w:br/>
        <w:t>v -0.029881 17.453161 -0.162233</w:t>
        <w:br/>
        <w:t>v -0.032314 17.496044 -0.150802</w:t>
        <w:br/>
        <w:t>v -0.034464 17.532873 -0.168723</w:t>
        <w:br/>
        <w:t>v 0.367384 10.461695 -0.985011</w:t>
        <w:br/>
        <w:t>v 0.370293 10.580708 -0.999290</w:t>
        <w:br/>
        <w:t>v -0.011917 10.579993 -1.014557</w:t>
        <w:br/>
        <w:t>v -0.011917 10.470767 -0.993994</w:t>
        <w:br/>
        <w:t>v 0.743589 11.196276 -0.933316</w:t>
        <w:br/>
        <w:t>v 0.365039 11.186714 -0.970016</w:t>
        <w:br/>
        <w:t>v 0.366845 10.903650 -0.966773</w:t>
        <w:br/>
        <w:t>v 0.765464 10.905464 -0.960729</w:t>
        <w:br/>
        <w:t>v 0.742476 10.589911 -0.924860</w:t>
        <w:br/>
        <w:t>v 1.939694 10.591984 -0.142839</w:t>
        <w:br/>
        <w:t>v 1.842937 10.471075 -0.243290</w:t>
        <w:br/>
        <w:t>v 1.973144 10.468067 -0.014380</w:t>
        <w:br/>
        <w:t>v 1.817182 11.279289 -0.231944</w:t>
        <w:br/>
        <w:t>v 1.937246 11.202625 -0.154760</w:t>
        <w:br/>
        <w:t>v 1.983447 11.309778 -0.014260</w:t>
        <w:br/>
        <w:t>v 1.956997 10.913673 -0.158199</w:t>
        <w:br/>
        <w:t>v 2.077017 10.917337 0.210340</w:t>
        <w:br/>
        <w:t>v 2.063463 11.210957 0.200682</w:t>
        <w:br/>
        <w:t>v 2.092011 10.588398 0.215766</w:t>
        <w:br/>
        <w:t>v 1.397183 11.280544 -0.637510</w:t>
        <w:br/>
        <w:t>v 1.405794 11.195915 -0.661253</w:t>
        <w:br/>
        <w:t>v 1.695486 11.203911 -0.504215</w:t>
        <w:br/>
        <w:t>v 1.668611 11.301435 -0.477459</w:t>
        <w:br/>
        <w:t>v 1.686372 10.584993 -0.492491</w:t>
        <w:br/>
        <w:t>v 1.716761 10.912064 -0.522611</w:t>
        <w:br/>
        <w:t>v 1.422629 10.911325 -0.694789</w:t>
        <w:br/>
        <w:t>v 1.396913 10.591516 -0.649688</w:t>
        <w:br/>
        <w:t>v 2.135270 10.581825 0.608977</w:t>
        <w:br/>
        <w:t>v 1.956029 10.604795 1.127799</w:t>
        <w:br/>
        <w:t>v 1.983165 10.933811 1.122146</w:t>
        <w:br/>
        <w:t>v 2.141889 10.925383 0.597296</w:t>
        <w:br/>
        <w:t>v 2.133397 11.241041 0.584388</w:t>
        <w:br/>
        <w:t>v 1.976833 11.237097 1.105497</w:t>
        <w:br/>
        <w:t>v 1.942214 11.317957 0.942551</w:t>
        <w:br/>
        <w:t>v 2.054929 11.347460 0.707531</w:t>
        <w:br/>
        <w:t>v 1.883918 10.468723 1.251725</w:t>
        <w:br/>
        <w:t>v 1.952274 10.480461 0.995353</w:t>
        <w:br/>
        <w:t>v 2.069392 10.444727 0.744310</w:t>
        <w:br/>
        <w:t>v 2.024017 10.482191 0.476096</w:t>
        <w:br/>
        <w:t>v 2.077017 10.917337 0.210340</w:t>
        <w:br/>
        <w:t>v 2.092011 10.588398 0.215766</w:t>
        <w:br/>
        <w:t>v 2.002461 11.297453 0.206903</w:t>
        <w:br/>
        <w:t>v 2.063463 11.210957 0.200682</w:t>
        <w:br/>
        <w:t>v 2.056404 11.327911 0.444515</w:t>
        <w:br/>
        <w:t>v 1.732339 10.928730 1.404654</w:t>
        <w:br/>
        <w:t>v 1.554302 10.939184 1.713212</w:t>
        <w:br/>
        <w:t>v 1.554451 11.250414 1.681924</w:t>
        <w:br/>
        <w:t>v 1.755615 11.230152 1.403328</w:t>
        <w:br/>
        <w:t>v 1.589086 10.459435 1.618160</w:t>
        <w:br/>
        <w:t>v 1.776515 10.601591 1.462242</w:t>
        <w:br/>
        <w:t>v 1.746069 10.461367 1.455780</w:t>
        <w:br/>
        <w:t>v 1.873942 11.337666 1.187636</w:t>
        <w:br/>
        <w:t>v 1.752189 11.348043 1.386038</w:t>
        <w:br/>
        <w:t>v 0.806724 11.354052 1.913215</w:t>
        <w:br/>
        <w:t>v 0.597816 11.258694 2.015846</w:t>
        <w:br/>
        <w:t>v 0.596366 11.357347 1.953627</w:t>
        <w:br/>
        <w:t>v 0.597813 10.949240 2.011110</w:t>
        <w:br/>
        <w:t>v 0.447294 10.946383 2.016229</w:t>
        <w:br/>
        <w:t>v 0.443442 11.246346 2.000543</w:t>
        <w:br/>
        <w:t>v 0.568489 10.480190 1.952247</w:t>
        <w:br/>
        <w:t>v 0.424941 10.506401 1.932676</w:t>
        <w:br/>
        <w:t>v 0.436961 10.616934 1.986850</w:t>
        <w:br/>
        <w:t>v 0.583186 10.610123 1.998965</w:t>
        <w:br/>
        <w:t>v 1.581123 11.327312 1.525893</w:t>
        <w:br/>
        <w:t>v 1.432431 11.362566 1.698096</w:t>
        <w:br/>
        <w:t>v 1.241135 10.943203 1.873494</w:t>
        <w:br/>
        <w:t>v 1.235181 11.248827 1.845271</w:t>
        <w:br/>
        <w:t>v 1.191971 10.472355 1.822983</w:t>
        <w:br/>
        <w:t>v 1.219826 10.604774 1.870825</w:t>
        <w:br/>
        <w:t>v 1.413194 10.453402 1.759258</w:t>
        <w:br/>
        <w:t>v 0.987942 10.626287 1.856564</w:t>
        <w:br/>
        <w:t>v 1.001000 10.943115 1.860402</w:t>
        <w:br/>
        <w:t>v 1.007513 11.232010 1.853610</w:t>
        <w:br/>
        <w:t>v 0.996154 11.325230 1.808352</w:t>
        <w:br/>
        <w:t>v 1.216429 11.354076 1.783338</w:t>
        <w:br/>
        <w:t>v 0.797802 10.945503 1.967149</w:t>
        <w:br/>
        <w:t>v 0.820217 11.252571 1.984015</w:t>
        <w:br/>
        <w:t>v 0.972635 10.504644 1.829191</w:t>
        <w:br/>
        <w:t>v 0.776967 10.479790 1.929099</w:t>
        <w:br/>
        <w:t>v 0.781648 10.610535 1.963671</w:t>
        <w:br/>
        <w:t>v 0.728806 10.481087 -0.877726</w:t>
        <w:br/>
        <w:t>v 1.092687 10.463634 -0.808875</w:t>
        <w:br/>
        <w:t>v 1.100600 10.587715 -0.827619</w:t>
        <w:br/>
        <w:t>v 1.088727 11.289227 -0.790559</w:t>
        <w:br/>
        <w:t>v 0.734709 11.296867 -0.906110</w:t>
        <w:br/>
        <w:t>v 1.105145 11.197823 -0.818102</w:t>
        <w:br/>
        <w:t>v -0.011384 10.943734 2.032526</w:t>
        <w:br/>
        <w:t>v -0.007112 11.246231 2.045012</w:t>
        <w:br/>
        <w:t>v 0.293299 11.227086 1.959132</w:t>
        <w:br/>
        <w:t>v 0.296804 10.943531 2.021335</w:t>
        <w:br/>
        <w:t>v 0.298893 10.606728 2.044548</w:t>
        <w:br/>
        <w:t>v -0.012344 10.610088 2.062690</w:t>
        <w:br/>
        <w:t>v 0.351305 11.325668 -0.879227</w:t>
        <w:br/>
        <w:t>v 0.329319 11.269230 -0.839938</w:t>
        <w:br/>
        <w:t>v -0.000001 11.265809 -0.867935</w:t>
        <w:br/>
        <w:t>v -0.011509 11.367014 -0.937263</w:t>
        <w:br/>
        <w:t>v 0.717640 11.353586 -0.843925</w:t>
        <w:br/>
        <w:t>v 0.658110 11.273134 -0.793744</w:t>
        <w:br/>
        <w:t>v 0.713149 10.433163 -0.814059</w:t>
        <w:br/>
        <w:t>v 0.354302 10.389181 -0.899359</w:t>
        <w:br/>
        <w:t>v 0.345007 10.419630 -0.809024</w:t>
        <w:br/>
        <w:t>v 0.700652 10.439125 -0.752796</w:t>
        <w:br/>
        <w:t>v 1.701023 10.435009 -0.143615</w:t>
        <w:br/>
        <w:t>v 1.805418 10.444654 0.045650</w:t>
        <w:br/>
        <w:t>v 1.892544 10.406626 0.015533</w:t>
        <w:br/>
        <w:t>v 1.778655 10.402744 -0.202462</w:t>
        <w:br/>
        <w:t>v 1.908031 11.407059 -0.000297</w:t>
        <w:br/>
        <w:t>v 1.644926 11.284342 -0.235130</w:t>
        <w:br/>
        <w:t>v 1.773326 11.344706 -0.202714</w:t>
        <w:br/>
        <w:t>v 1.854735 10.445879 0.252027</w:t>
        <w:br/>
        <w:t>v 1.947725 10.411098 0.243643</w:t>
        <w:br/>
        <w:t>v 1.381292 11.285994 -0.513646</w:t>
        <w:br/>
        <w:t>v 1.368918 11.353188 -0.589065</w:t>
        <w:br/>
        <w:t>v 1.622553 11.381746 -0.422582</w:t>
        <w:br/>
        <w:t>v 1.606224 10.384003 -0.416327</w:t>
        <w:br/>
        <w:t>v 1.549188 10.435743 -0.334890</w:t>
        <w:br/>
        <w:t>v 1.332680 10.439901 -0.517403</w:t>
        <w:br/>
        <w:t>v 1.357472 10.439899 -0.587010</w:t>
        <w:br/>
        <w:t>v 1.937780 10.422186 0.724421</w:t>
        <w:br/>
        <w:t>v 1.884348 10.470375 0.694978</w:t>
        <w:br/>
        <w:t>v 1.858113 10.482237 0.941658</w:t>
        <w:br/>
        <w:t>v 1.874789 10.473389 0.971262</w:t>
        <w:br/>
        <w:t>v 1.958037 11.396069 0.681431</w:t>
        <w:br/>
        <w:t>v 1.883140 11.386147 0.919467</w:t>
        <w:br/>
        <w:t>v 1.891533 11.297855 0.618380</w:t>
        <w:br/>
        <w:t>v 1.801786 11.400150 1.146582</w:t>
        <w:br/>
        <w:t>v 1.724877 11.302479 1.054034</w:t>
        <w:br/>
        <w:t>v 1.751187 10.460434 1.163864</w:t>
        <w:br/>
        <w:t>v 1.800343 10.417456 1.210257</w:t>
        <w:br/>
        <w:t>v 1.869869 11.292889 0.168961</w:t>
        <w:br/>
        <w:t>v 1.971266 11.387630 0.438306</w:t>
        <w:br/>
        <w:t>v 1.951295 10.433620 0.477983</w:t>
        <w:br/>
        <w:t>v 1.884396 10.454384 0.465975</w:t>
        <w:br/>
        <w:t>v 1.947725 10.411098 0.243643</w:t>
        <w:br/>
        <w:t>v 1.854735 10.445879 0.252027</w:t>
        <w:br/>
        <w:t>v 1.689532 11.404606 1.339324</w:t>
        <w:br/>
        <w:t>v 1.484853 11.297359 1.408889</w:t>
        <w:br/>
        <w:t>v 1.663000 10.431431 1.389462</w:t>
        <w:br/>
        <w:t>v 1.642069 10.468029 1.345375</w:t>
        <w:br/>
        <w:t>v 1.500389 10.477255 1.490697</w:t>
        <w:br/>
        <w:t>v 1.509261 10.441103 1.530975</w:t>
        <w:br/>
        <w:t>v 0.560598 10.470173 1.797116</w:t>
        <w:br/>
        <w:t>v 0.560997 10.430916 1.867593</w:t>
        <w:br/>
        <w:t>v 0.756607 10.419054 1.843033</w:t>
        <w:br/>
        <w:t>v 0.749210 10.464729 1.760726</w:t>
        <w:br/>
        <w:t>v 0.858154 11.294783 1.715245</w:t>
        <w:br/>
        <w:t>v 0.780420 11.399889 1.814318</w:t>
        <w:br/>
        <w:t>v 0.571973 11.298634 1.801668</w:t>
        <w:br/>
        <w:t>v 0.428937 11.391886 1.872977</w:t>
        <w:br/>
        <w:t>v 0.279483 11.299295 1.862409</w:t>
        <w:br/>
        <w:t>v 0.420736 10.486143 1.828609</w:t>
        <w:br/>
        <w:t>v 0.418474 10.439507 1.874262</w:t>
        <w:br/>
        <w:t>v 1.324510 10.460646 1.585964</w:t>
        <w:br/>
        <w:t>v 1.345858 10.406752 1.653163</w:t>
        <w:br/>
        <w:t>v 1.378432 11.412357 1.611014</w:t>
        <w:br/>
        <w:t>v 1.534645 11.372005 1.473531</w:t>
        <w:br/>
        <w:t>v 1.175666 11.399426 1.698490</w:t>
        <w:br/>
        <w:t>v 1.137606 11.295685 1.610057</w:t>
        <w:br/>
        <w:t>v 1.139305 10.464293 1.664688</w:t>
        <w:br/>
        <w:t>v 1.152196 10.428566 1.731884</w:t>
        <w:br/>
        <w:t>v 0.949991 10.478651 1.735203</w:t>
        <w:br/>
        <w:t>v 0.948142 10.469967 1.778259</w:t>
        <w:br/>
        <w:t>v 0.971303 11.369713 1.740963</w:t>
        <w:br/>
        <w:t>v 1.012708 11.286484 -0.690686</w:t>
        <w:br/>
        <w:t>v 1.067921 11.348400 -0.737185</w:t>
        <w:br/>
        <w:t>v 1.062490 10.375484 -0.739089</w:t>
        <w:br/>
        <w:t>v 1.036762 10.426153 -0.642879</w:t>
        <w:br/>
        <w:t>v 0.278464 11.337983 1.895086</w:t>
        <w:br/>
        <w:t>v -0.013540 11.405698 1.911835</w:t>
        <w:br/>
        <w:t>v -0.000006 11.295732 1.878521</w:t>
        <w:br/>
        <w:t>v 0.275944 10.444157 1.881634</w:t>
        <w:br/>
        <w:t>v 0.277319 10.480365 1.827850</w:t>
        <w:br/>
        <w:t>v -0.008260 10.481749 1.828004</w:t>
        <w:br/>
        <w:t>v -0.011405 10.428877 1.908208</w:t>
        <w:br/>
        <w:t>v -0.011315 10.384228 -0.929398</w:t>
        <w:br/>
        <w:t>v -0.011509 11.367014 -0.937263</w:t>
        <w:br/>
        <w:t>v -0.011316 11.296656 -1.011420</w:t>
        <w:br/>
        <w:t>v 0.359109 11.273207 -0.936126</w:t>
        <w:br/>
        <w:t>v 0.351305 11.325668 -0.879227</w:t>
        <w:br/>
        <w:t>v 0.717640 11.353586 -0.843925</w:t>
        <w:br/>
        <w:t>v 1.778655 10.402744 -0.202462</w:t>
        <w:br/>
        <w:t>v 1.892544 10.406626 0.015533</w:t>
        <w:br/>
        <w:t>v 1.908031 11.407059 -0.000297</w:t>
        <w:br/>
        <w:t>v 1.773326 11.344706 -0.202714</w:t>
        <w:br/>
        <w:t>v 1.936949 11.361034 0.189222</w:t>
        <w:br/>
        <w:t>v 2.002461 11.297453 0.206903</w:t>
        <w:br/>
        <w:t>v 2.037795 10.466093 0.227892</w:t>
        <w:br/>
        <w:t>v 1.622553 11.381746 -0.422582</w:t>
        <w:br/>
        <w:t>v 1.368918 11.353188 -0.589065</w:t>
        <w:br/>
        <w:t>v 1.666092 10.460789 -0.476909</w:t>
        <w:br/>
        <w:t>v 1.606224 10.384003 -0.416327</w:t>
        <w:br/>
        <w:t>v 1.381745 10.493568 -0.620545</w:t>
        <w:br/>
        <w:t>v 1.357472 10.439899 -0.587010</w:t>
        <w:br/>
        <w:t>v 1.952274 10.480461 0.995353</w:t>
        <w:br/>
        <w:t>v 1.883140 11.386147 0.919467</w:t>
        <w:br/>
        <w:t>v 1.958037 11.396069 0.681431</w:t>
        <w:br/>
        <w:t>v 1.801786 11.400150 1.146582</w:t>
        <w:br/>
        <w:t>v 1.800343 10.417456 1.210257</w:t>
        <w:br/>
        <w:t>v 1.971266 11.387630 0.438306</w:t>
        <w:br/>
        <w:t>v 2.037795 10.466093 0.227892</w:t>
        <w:br/>
        <w:t>v 1.936949 11.361034 0.189222</w:t>
        <w:br/>
        <w:t>v 1.534645 11.372005 1.473531</w:t>
        <w:br/>
        <w:t>v 1.689532 11.404606 1.339324</w:t>
        <w:br/>
        <w:t>v 1.589086 10.459435 1.618160</w:t>
        <w:br/>
        <w:t>v 1.746069 10.461367 1.455780</w:t>
        <w:br/>
        <w:t>v 0.560997 10.430916 1.867593</w:t>
        <w:br/>
        <w:t>v 0.780420 11.399889 1.814318</w:t>
        <w:br/>
        <w:t>v 0.576939 11.412247 1.849901</w:t>
        <w:br/>
        <w:t>v 0.442512 11.335800 1.948215</w:t>
        <w:br/>
        <w:t>v 0.286037 11.297647 1.925122</w:t>
        <w:br/>
        <w:t>v 0.278464 11.337983 1.895086</w:t>
        <w:br/>
        <w:t>v 0.428937 11.391886 1.872977</w:t>
        <w:br/>
        <w:t>v 0.289090 10.477604 1.981945</w:t>
        <w:br/>
        <w:t>v 0.418474 10.439507 1.874262</w:t>
        <w:br/>
        <w:t>v 0.275944 10.444157 1.881634</w:t>
        <w:br/>
        <w:t>v 1.378432 11.412357 1.611014</w:t>
        <w:br/>
        <w:t>v 1.175666 11.399426 1.698490</w:t>
        <w:br/>
        <w:t>v 0.971303 11.369713 1.740963</w:t>
        <w:br/>
        <w:t>v 1.067921 11.348400 -0.737185</w:t>
        <w:br/>
        <w:t>v 1.062490 10.375484 -0.739089</w:t>
        <w:br/>
        <w:t>v -0.009635 11.348193 1.992659</w:t>
        <w:br/>
        <w:t>v -0.013540 11.405698 1.911835</w:t>
        <w:br/>
        <w:t>v -0.011665 10.481006 2.018215</w:t>
        <w:br/>
        <w:t>v -0.011020 10.410104 -0.826360</w:t>
        <w:br/>
        <w:t>v -0.011315 10.384228 -0.929398</w:t>
        <w:br/>
        <w:t>v -0.397969 10.580343 -1.033269</w:t>
        <w:br/>
        <w:t>v -0.393819 10.449554 -1.007454</w:t>
        <w:br/>
        <w:t>v -0.382180 11.195148 -0.982200</w:t>
        <w:br/>
        <w:t>v -0.710384 11.195843 -0.938906</w:t>
        <w:br/>
        <w:t>v -0.714588 10.905931 -0.927692</w:t>
        <w:br/>
        <w:t>v -0.386982 10.904295 -1.014312</w:t>
        <w:br/>
        <w:t>v -0.718387 10.582020 -0.950981</w:t>
        <w:br/>
        <w:t>v -1.759352 10.485056 -0.323590</w:t>
        <w:br/>
        <w:t>v -1.790140 10.595198 -0.344852</w:t>
        <w:br/>
        <w:t>v -2.033092 10.586306 -0.030650</w:t>
        <w:br/>
        <w:t>v -2.005220 10.463449 -0.017248</w:t>
        <w:br/>
        <w:t>v -1.941658 11.276503 -0.010840</w:t>
        <w:br/>
        <w:t>v -1.984446 11.194197 -0.023692</w:t>
        <w:br/>
        <w:t>v -1.821185 11.205364 -0.373130</w:t>
        <w:br/>
        <w:t>v -1.788396 11.302475 -0.347203</w:t>
        <w:br/>
        <w:t>v -2.120334 11.224588 0.324664</w:t>
        <w:br/>
        <w:t>v -2.126692 10.922890 0.333078</w:t>
        <w:br/>
        <w:t>v -2.014580 10.910692 -0.026883</w:t>
        <w:br/>
        <w:t>v -2.061304 10.604214 0.347388</w:t>
        <w:br/>
        <w:t>v -1.448205 11.196066 -0.682279</w:t>
        <w:br/>
        <w:t>v -1.423543 11.284695 -0.644147</w:t>
        <w:br/>
        <w:t>v -1.446662 10.582527 -0.683627</w:t>
        <w:br/>
        <w:t>v -1.457357 10.908253 -0.695590</w:t>
        <w:br/>
        <w:t>v -1.852245 10.886971 -0.396845</w:t>
        <w:br/>
        <w:t>v -2.000138 10.931509 1.118645</w:t>
        <w:br/>
        <w:t>v -1.970993 10.605412 1.123253</w:t>
        <w:br/>
        <w:t>v -2.108455 10.593861 0.738200</w:t>
        <w:br/>
        <w:t>v -2.117414 10.922266 0.726073</w:t>
        <w:br/>
        <w:t>v -1.970292 11.228027 1.089055</w:t>
        <w:br/>
        <w:t>v -2.049124 11.205132 0.699827</w:t>
        <w:br/>
        <w:t>v -1.978162 11.325436 0.946691</w:t>
        <w:br/>
        <w:t>v -1.900136 10.472998 1.249708</w:t>
        <w:br/>
        <w:t>v -1.964884 10.489180 0.991734</w:t>
        <w:br/>
        <w:t>v -2.049124 11.205132 0.699827</w:t>
        <w:br/>
        <w:t>v -2.117414 10.922266 0.726073</w:t>
        <w:br/>
        <w:t>v -2.108455 10.593861 0.738200</w:t>
        <w:br/>
        <w:t>v -2.043832 10.486225 0.476976</w:t>
        <w:br/>
        <w:t>v -2.059903 11.306154 0.212350</w:t>
        <w:br/>
        <w:t>v -2.082711 11.319920 0.448503</w:t>
        <w:br/>
        <w:t>v -1.776592 10.932455 1.423436</w:t>
        <w:br/>
        <w:t>v -1.769977 11.220860 1.396480</w:t>
        <w:br/>
        <w:t>v -1.535966 11.245348 1.687350</w:t>
        <w:br/>
        <w:t>v -1.536547 10.938656 1.714526</w:t>
        <w:br/>
        <w:t>v -1.783965 10.603401 1.453212</w:t>
        <w:br/>
        <w:t>v -1.586237 10.479038 1.588560</w:t>
        <w:br/>
        <w:t>v -1.755658 10.471575 1.445907</w:t>
        <w:br/>
        <w:t>v -1.861842 11.314184 1.172083</w:t>
        <w:br/>
        <w:t>v -1.730063 11.307468 1.355236</w:t>
        <w:br/>
        <w:t>v -0.727618 11.253090 1.993934</w:t>
        <w:br/>
        <w:t>v -0.878972 11.339012 1.894601</w:t>
        <w:br/>
        <w:t>v -0.588220 11.335327 1.895051</w:t>
        <w:br/>
        <w:t>v -0.406045 11.234783 1.980584</w:t>
        <w:br/>
        <w:t>v -0.406662 10.945229 2.037879</w:t>
        <w:br/>
        <w:t>v -0.593052 10.949007 2.032514</w:t>
        <w:br/>
        <w:t>v -0.585338 11.241722 1.979456</w:t>
        <w:br/>
        <w:t>v -0.576637 10.620438 1.984548</w:t>
        <w:br/>
        <w:t>v -0.396258 10.628439 1.984985</w:t>
        <w:br/>
        <w:t>v -0.573310 10.482386 1.977564</w:t>
        <w:br/>
        <w:t>v -1.620797 11.341801 1.547501</w:t>
        <w:br/>
        <w:t>v -1.444707 11.351793 1.685016</w:t>
        <w:br/>
        <w:t>v -1.200990 11.247042 1.840553</w:t>
        <w:br/>
        <w:t>v -1.199205 10.939287 1.856210</w:t>
        <w:br/>
        <w:t>v -1.518621 10.600891 1.714281</w:t>
        <w:br/>
        <w:t>v -1.203453 10.600405 1.904182</w:t>
        <w:br/>
        <w:t>v -1.422594 10.467659 1.734576</w:t>
        <w:br/>
        <w:t>v -0.888342 11.248432 1.955577</w:t>
        <w:br/>
        <w:t>v -0.739009 10.965666 2.036604</w:t>
        <w:br/>
        <w:t>v -0.900324 10.961910 1.995507</w:t>
        <w:br/>
        <w:t>v -0.863124 10.487610 1.931569</w:t>
        <w:br/>
        <w:t>v -1.163197 10.476091 1.823621</w:t>
        <w:br/>
        <w:t>v -1.129725 10.908043 -0.854144</w:t>
        <w:br/>
        <w:t>v -1.124336 11.202253 -0.836710</w:t>
        <w:br/>
        <w:t>v -1.121296 10.582109 -0.829657</w:t>
        <w:br/>
        <w:t>v -0.271137 10.944609 2.040321</w:t>
        <w:br/>
        <w:t>v -0.278705 11.240426 2.034005</w:t>
        <w:br/>
        <w:t>v -0.262808 10.640492 1.971488</w:t>
        <w:br/>
        <w:t>v -0.329319 11.269224 -0.839936</w:t>
        <w:br/>
        <w:t>v -0.374959 11.316814 -0.885402</w:t>
        <w:br/>
        <w:t>v -0.658110 11.273129 -0.793741</w:t>
        <w:br/>
        <w:t>v -0.691622 11.329882 -0.828394</w:t>
        <w:br/>
        <w:t>v -0.697704 10.373835 -0.842847</w:t>
        <w:br/>
        <w:t>v -0.672201 10.401701 -0.726046</w:t>
        <w:br/>
        <w:t>v -0.364262 10.397770 -0.785826</w:t>
        <w:br/>
        <w:t>v -0.378779 10.355360 -0.912195</w:t>
        <w:br/>
        <w:t>v -1.639968 10.412230 -0.208164</w:t>
        <w:br/>
        <w:t>v -1.719892 10.411388 -0.292860</w:t>
        <w:br/>
        <w:t>v -1.923552 10.376301 0.012746</w:t>
        <w:br/>
        <w:t>v -1.803778 10.421858 0.058695</w:t>
        <w:br/>
        <w:t>v -1.737140 11.374985 -0.301138</w:t>
        <w:br/>
        <w:t>v -1.652987 11.286161 -0.241165</w:t>
        <w:br/>
        <w:t>v -1.877098 11.324755 0.009645</w:t>
        <w:br/>
        <w:t>v -1.875529 11.292913 0.168879</w:t>
        <w:br/>
        <w:t>v -1.966922 11.387459 0.211926</w:t>
        <w:br/>
        <w:t>v -1.971187 10.408232 0.243570</w:t>
        <w:br/>
        <w:t>v -1.878771 10.451777 0.254980</w:t>
        <w:br/>
        <w:t>v -1.391869 11.342281 -0.586682</w:t>
        <w:br/>
        <w:t>v -1.381293 11.285988 -0.513644</w:t>
        <w:br/>
        <w:t>v -1.326384 10.382025 -0.468657</w:t>
        <w:br/>
        <w:t>v -1.396475 10.349737 -0.612605</w:t>
        <w:br/>
        <w:t>v -1.961089 10.420130 0.724543</w:t>
        <w:br/>
        <w:t>v -1.905835 10.437769 0.974069</w:t>
        <w:br/>
        <w:t>v -1.872344 10.473223 0.939533</w:t>
        <w:br/>
        <w:t>v -1.908528 10.471987 0.695132</w:t>
        <w:br/>
        <w:t>v -1.931197 11.346657 0.668588</w:t>
        <w:br/>
        <w:t>v -1.886230 11.297386 0.617555</w:t>
        <w:br/>
        <w:t>v -1.889548 11.404924 0.915563</w:t>
        <w:br/>
        <w:t>v -1.781936 10.470842 1.167855</w:t>
        <w:br/>
        <w:t>v -1.823626 10.415112 1.210588</w:t>
        <w:br/>
        <w:t>v -1.931197 11.346657 0.668588</w:t>
        <w:br/>
        <w:t>v -1.982188 11.394709 0.453989</w:t>
        <w:br/>
        <w:t>v -1.886230 11.297386 0.617555</w:t>
        <w:br/>
        <w:t>v -1.970139 10.448383 0.477735</w:t>
        <w:br/>
        <w:t>v -1.961089 10.420130 0.724543</w:t>
        <w:br/>
        <w:t>v -1.908528 10.471987 0.695132</w:t>
        <w:br/>
        <w:t>v -1.922692 10.473345 0.467111</w:t>
        <w:br/>
        <w:t>v -1.672947 11.360884 1.313971</w:t>
        <w:br/>
        <w:t>v -1.484938 11.297388 1.408988</w:t>
        <w:br/>
        <w:t>v -1.566770 11.397673 1.481451</w:t>
        <w:br/>
        <w:t>v -1.511944 10.460945 1.476025</w:t>
        <w:br/>
        <w:t>v -1.655559 10.459862 1.338247</w:t>
        <w:br/>
        <w:t>v -1.687536 10.421600 1.391214</w:t>
        <w:br/>
        <w:t>v -1.530547 10.438395 1.528673</w:t>
        <w:br/>
        <w:t>v -1.727976 11.302816 1.055800</w:t>
        <w:br/>
        <w:t>v -0.835441 10.423372 1.843459</w:t>
        <w:br/>
        <w:t>v -0.555255 10.415468 1.873561</w:t>
        <w:br/>
        <w:t>v -0.555151 10.468096 1.796007</w:t>
        <w:br/>
        <w:t>v -0.828632 10.457737 1.754043</w:t>
        <w:br/>
        <w:t>v -0.570516 11.296124 1.794641</w:t>
        <w:br/>
        <w:t>v -0.574862 11.384544 1.838792</w:t>
        <w:br/>
        <w:t>v -0.858399 11.390104 1.817873</w:t>
        <w:br/>
        <w:t>v -0.858012 11.294071 1.714439</w:t>
        <w:br/>
        <w:t>v -0.405629 11.343912 1.854215</w:t>
        <w:br/>
        <w:t>v -0.387625 10.463938 1.873022</w:t>
        <w:br/>
        <w:t>v -0.390806 10.512817 1.809546</w:t>
        <w:br/>
        <w:t>v -1.364794 10.423527 1.646399</w:t>
        <w:br/>
        <w:t>v -1.356653 10.459333 1.572391</w:t>
        <w:br/>
        <w:t>v -1.387715 11.407955 1.590368</w:t>
        <w:br/>
        <w:t>v -1.137963 11.360840 1.698770</w:t>
        <w:br/>
        <w:t>v -1.137607 11.295687 1.610060</w:t>
        <w:br/>
        <w:t>v -1.118143 10.468157 1.676641</w:t>
        <w:br/>
        <w:t>v -1.123681 10.449818 1.734795</w:t>
        <w:br/>
        <w:t>v -1.090138 11.375452 -0.738676</w:t>
        <w:br/>
        <w:t>v -1.020088 11.282391 -0.694939</w:t>
        <w:br/>
        <w:t>v -1.050757 10.402239 -0.620412</w:t>
        <w:br/>
        <w:t>v -1.084365 10.381985 -0.737279</w:t>
        <w:br/>
        <w:t>v -0.257034 11.391115 1.912712</w:t>
        <w:br/>
        <w:t>v -0.277924 11.297617 1.852683</w:t>
        <w:br/>
        <w:t>v -0.259153 10.507645 1.878283</w:t>
        <w:br/>
        <w:t>v -0.245995 10.536407 1.821860</w:t>
        <w:br/>
        <w:t>v -0.378779 10.355360 -0.912195</w:t>
        <w:br/>
        <w:t>v -0.381650 11.272833 -0.935656</w:t>
        <w:br/>
        <w:t>v -0.374959 11.316814 -0.885402</w:t>
        <w:br/>
        <w:t>v -0.707105 11.278919 -0.881562</w:t>
        <w:br/>
        <w:t>v -0.691622 11.329882 -0.828394</w:t>
        <w:br/>
        <w:t>v -0.716966 10.459696 -0.926343</w:t>
        <w:br/>
        <w:t>v -0.697704 10.373835 -0.842847</w:t>
        <w:br/>
        <w:t>v -1.923552 10.376301 0.012746</w:t>
        <w:br/>
        <w:t>v -1.737140 11.374985 -0.301138</w:t>
        <w:br/>
        <w:t>v -1.877098 11.324755 0.009645</w:t>
        <w:br/>
        <w:t>v -1.966922 11.387459 0.211926</w:t>
        <w:br/>
        <w:t>v -2.051773 10.473215 0.228094</w:t>
        <w:br/>
        <w:t>v -1.971187 10.408232 0.243570</w:t>
        <w:br/>
        <w:t>v -1.391869 11.342281 -0.586682</w:t>
        <w:br/>
        <w:t>v -1.436022 10.459402 -0.675136</w:t>
        <w:br/>
        <w:t>v -1.396475 10.349737 -0.612605</w:t>
        <w:br/>
        <w:t>v -1.961089 10.420130 0.724543</w:t>
        <w:br/>
        <w:t>v -2.058694 10.468279 0.739151</w:t>
        <w:br/>
        <w:t>v -1.905835 10.437769 0.974069</w:t>
        <w:br/>
        <w:t>v -1.889548 11.404924 0.915563</w:t>
        <w:br/>
        <w:t>v -1.991489 11.286983 0.692177</w:t>
        <w:br/>
        <w:t>v -1.931197 11.346657 0.668588</w:t>
        <w:br/>
        <w:t>v -1.790866 11.380098 1.120541</w:t>
        <w:br/>
        <w:t>v -1.823626 10.415112 1.210588</w:t>
        <w:br/>
        <w:t>v -1.991489 11.286983 0.692177</w:t>
        <w:br/>
        <w:t>v -1.982188 11.394709 0.453989</w:t>
        <w:br/>
        <w:t>v -1.931197 11.346657 0.668588</w:t>
        <w:br/>
        <w:t>v -2.058694 10.468279 0.739151</w:t>
        <w:br/>
        <w:t>v -1.961089 10.420130 0.724543</w:t>
        <w:br/>
        <w:t>v -1.970139 10.448383 0.477735</w:t>
        <w:br/>
        <w:t>v -1.566770 11.397673 1.481451</w:t>
        <w:br/>
        <w:t>v -1.672947 11.360884 1.313971</w:t>
        <w:br/>
        <w:t>v -1.687536 10.421600 1.391214</w:t>
        <w:br/>
        <w:t>v -0.835441 10.423372 1.843459</w:t>
        <w:br/>
        <w:t>v -0.555255 10.415468 1.873561</w:t>
        <w:br/>
        <w:t>v -0.858399 11.390104 1.817873</w:t>
        <w:br/>
        <w:t>v -0.574862 11.384544 1.838792</w:t>
        <w:br/>
        <w:t>v -0.405629 11.343912 1.854215</w:t>
        <w:br/>
        <w:t>v -0.408085 11.313711 1.908106</w:t>
        <w:br/>
        <w:t>v -0.397881 10.501543 1.947588</w:t>
        <w:br/>
        <w:t>v -0.387625 10.463938 1.873022</w:t>
        <w:br/>
        <w:t>v -1.387715 11.407955 1.590368</w:t>
        <w:br/>
        <w:t>v -1.174800 11.328377 1.761092</w:t>
        <w:br/>
        <w:t>v -1.137963 11.360840 1.698770</w:t>
        <w:br/>
        <w:t>v -1.116010 11.296394 -0.803925</w:t>
        <w:br/>
        <w:t>v -1.090138 11.375452 -0.738676</w:t>
        <w:br/>
        <w:t>v -1.115521 10.463984 -0.807567</w:t>
        <w:br/>
        <w:t>v -0.257034 11.391115 1.912712</w:t>
        <w:br/>
        <w:t>v -0.276914 11.343254 1.977150</w:t>
        <w:br/>
        <w:t>v -0.259654 10.538709 1.922189</w:t>
        <w:br/>
        <w:t>v -0.259153 10.507645 1.878283</w:t>
        <w:br/>
        <w:t>v 2.069392 10.444727 0.744310</w:t>
        <w:br/>
        <w:t>v 1.535250 10.597706 1.713534</w:t>
        <w:br/>
        <w:t>v 1.126617 10.909485 -0.864779</w:t>
        <w:br/>
        <w:t>v -0.011201 11.197399 -1.031587</w:t>
        <w:br/>
        <w:t>v -0.719247 10.612061 1.999220</w:t>
        <w:br/>
        <w:t>v -0.871917 10.611986 1.963915</w:t>
        <w:br/>
        <w:t>v 0.700652 10.439125 -0.752796</w:t>
        <w:br/>
        <w:t>v 0.345007 10.419630 -0.809024</w:t>
        <w:br/>
        <w:t>v 0.326908 10.797974 -0.680892</w:t>
        <w:br/>
        <w:t>v 0.667324 10.813576 -0.643015</w:t>
        <w:br/>
        <w:t>v 1.565207 10.825609 -0.205302</w:t>
        <w:br/>
        <w:t>v 1.805418 10.444654 0.045650</w:t>
        <w:br/>
        <w:t>v 1.701023 10.435009 -0.143615</w:t>
        <w:br/>
        <w:t>v 1.549188 10.435743 -0.334890</w:t>
        <w:br/>
        <w:t>v 1.884396 10.454384 0.465975</w:t>
        <w:br/>
        <w:t>v 1.776692 10.858492 0.654028</w:t>
        <w:br/>
        <w:t>v 1.884348 10.470375 0.694978</w:t>
        <w:br/>
        <w:t>v 0.560598 10.470173 1.797116</w:t>
        <w:br/>
        <w:t>v 0.749210 10.464729 1.760726</w:t>
        <w:br/>
        <w:t>v 0.724969 10.827209 1.641397</w:t>
        <w:br/>
        <w:t>v 0.543826 10.830994 1.672324</w:t>
        <w:br/>
        <w:t>v 0.420736 10.486143 1.828609</w:t>
        <w:br/>
        <w:t>v 0.991186 10.808479 -0.541579</w:t>
        <w:br/>
        <w:t>v 1.036762 10.426153 -0.642879</w:t>
        <w:br/>
        <w:t>v -1.803778 10.421858 0.058695</w:t>
        <w:br/>
        <w:t>v -1.583490 10.788475 -0.168432</w:t>
        <w:br/>
        <w:t>v -1.639968 10.412230 -0.208164</w:t>
        <w:br/>
        <w:t>v -1.280969 10.782028 -0.407872</w:t>
        <w:br/>
        <w:t>v -1.326384 10.382025 -0.468657</w:t>
        <w:br/>
        <w:t>v -1.820071 10.865263 0.550897</w:t>
        <w:br/>
        <w:t>v -1.922692 10.473345 0.467111</w:t>
        <w:br/>
        <w:t>v -1.908528 10.471987 0.695132</w:t>
        <w:br/>
        <w:t>v -0.261339 10.838506 1.728182</w:t>
        <w:br/>
        <w:t>v -0.537438 10.834831 1.694170</w:t>
        <w:br/>
        <w:t>v -0.390806 10.512817 1.809546</w:t>
        <w:br/>
        <w:t>v -1.066783 10.825050 1.532448</w:t>
        <w:br/>
        <w:t>v -1.356653 10.459333 1.572391</w:t>
        <w:br/>
        <w:t>v -1.118143 10.468157 1.676641</w:t>
        <w:br/>
        <w:t>v -0.828632 10.457737 1.754043</w:t>
        <w:br/>
        <w:t>v -0.799243 10.832251 1.640944</w:t>
        <w:br/>
        <w:t>v -1.050757 10.402239 -0.620412</w:t>
        <w:br/>
        <w:t>v -1.007243 10.795235 -0.530623</w:t>
        <w:br/>
        <w:t>v -0.672201 10.401701 -0.726046</w:t>
        <w:br/>
        <w:t>v -0.640243 10.795504 -0.637405</w:t>
        <w:br/>
        <w:t>v -0.245995 10.536407 1.821860</w:t>
        <w:br/>
        <w:t>v -0.011020 10.410104 -0.826360</w:t>
        <w:br/>
        <w:t>v -0.364262 10.397770 -0.785826</w:t>
        <w:br/>
        <w:t>v -0.345475 10.795565 -0.681397</w:t>
        <w:br/>
        <w:t>v -0.009622 10.799570 -0.689938</w:t>
        <w:br/>
        <w:t>v -0.011085 10.905560 -1.045469</w:t>
        <w:br/>
        <w:t>v 1.782665 10.832569 0.250922</w:t>
        <w:br/>
        <w:t>v 1.854735 10.445879 0.252027</w:t>
        <w:br/>
        <w:t>v 1.286139 10.808647 -0.431710</w:t>
        <w:br/>
        <w:t>v 1.651444 10.842613 1.088685</w:t>
        <w:br/>
        <w:t>v 1.858113 10.482237 0.941658</w:t>
        <w:br/>
        <w:t>v 1.437488 10.853027 1.386619</w:t>
        <w:br/>
        <w:t>v 1.642069 10.468029 1.345375</w:t>
        <w:br/>
        <w:t>v 1.090689 10.825371 1.548105</w:t>
        <w:br/>
        <w:t>v 1.324510 10.460646 1.585964</w:t>
        <w:br/>
        <w:t>v 0.949991 10.478651 1.735203</w:t>
        <w:br/>
        <w:t>v 1.332680 10.439901 -0.517403</w:t>
        <w:br/>
        <w:t>v -0.008260 10.481749 1.828004</w:t>
        <w:br/>
        <w:t>v 0.277319 10.480365 1.827850</w:t>
        <w:br/>
        <w:t>v 0.271619 10.831833 1.702416</w:t>
        <w:br/>
        <w:t>v -0.009672 10.835908 1.720945</w:t>
        <w:br/>
        <w:t>v -0.011020 10.410104 -0.826360</w:t>
        <w:br/>
        <w:t>v -0.009622 10.799570 -0.689938</w:t>
        <w:br/>
        <w:t>v -1.783705 10.842045 0.153823</w:t>
        <w:br/>
        <w:t>v -1.878771 10.451777 0.254980</w:t>
        <w:br/>
        <w:t>v -1.716228 10.853949 1.001765</w:t>
        <w:br/>
        <w:t>v -1.872344 10.473223 0.939533</w:t>
        <w:br/>
        <w:t>v -1.781936 10.470842 1.167855</w:t>
        <w:br/>
        <w:t>v -1.411712 10.828251 1.334960</w:t>
        <w:br/>
        <w:t>v -1.655559 10.459862 1.338247</w:t>
        <w:br/>
        <w:t>v -1.511944 10.460945 1.476025</w:t>
        <w:br/>
        <w:t>v -0.555151 10.468096 1.796007</w:t>
        <w:br/>
        <w:t>v 1.936949 11.361034 0.189222</w:t>
        <w:br/>
        <w:t>v 1.936949 11.361034 0.189222</w:t>
        <w:br/>
        <w:t>v 1.869869 11.292889 0.168961</w:t>
        <w:br/>
        <w:t>v -1.790866 11.380098 1.120541</w:t>
        <w:br/>
        <w:t>v 0.576939 11.412247 1.849901</w:t>
        <w:br/>
        <w:t>v 0.314065 11.234678 -0.722465</w:t>
        <w:br/>
        <w:t>v 0.648900 11.240738 -0.696074</w:t>
        <w:br/>
        <w:t>v 1.592419 11.244904 -0.225106</w:t>
        <w:br/>
        <w:t>v 1.807423 11.241230 0.202927</w:t>
        <w:br/>
        <w:t>v 1.293216 11.243591 -0.446575</w:t>
        <w:br/>
        <w:t>v 1.800958 11.253395 0.635792</w:t>
        <w:br/>
        <w:t>v 1.661731 11.243496 1.101757</w:t>
        <w:br/>
        <w:t>v 1.430772 11.240833 1.427543</w:t>
        <w:br/>
        <w:t>v 0.538550 11.207659 1.696509</w:t>
        <w:br/>
        <w:t>v 0.778465 11.208763 1.649714</w:t>
        <w:br/>
        <w:t>v 0.258631 11.204020 1.718415</w:t>
        <w:br/>
        <w:t>v 1.097856 11.212538 1.583369</w:t>
        <w:br/>
        <w:t>v 0.990849 11.237633 -0.604626</w:t>
        <w:br/>
        <w:t>v -0.011424 11.197996 1.729762</w:t>
        <w:br/>
        <w:t>v -0.010353 11.239316 -0.728700</w:t>
        <w:br/>
        <w:t>v -0.639731 11.234416 -0.666242</w:t>
        <w:br/>
        <w:t>v -0.332665 11.236130 -0.715008</w:t>
        <w:br/>
        <w:t>v -1.771059 11.248115 0.185661</w:t>
        <w:br/>
        <w:t>v -1.571816 11.230579 -0.176445</w:t>
        <w:br/>
        <w:t>v -1.308165 11.222127 -0.435737</w:t>
        <w:br/>
        <w:t>v -1.687382 11.243462 1.028008</w:t>
        <w:br/>
        <w:t>v -1.811961 11.254911 0.594344</w:t>
        <w:br/>
        <w:t>v -1.422952 11.222144 1.338737</w:t>
        <w:br/>
        <w:t>v -0.548831 11.208395 1.709871</w:t>
        <w:br/>
        <w:t>v -0.821505 11.204032 1.658408</w:t>
        <w:br/>
        <w:t>v -1.092511 11.213385 1.557640</w:t>
        <w:br/>
        <w:t>v -0.996223 11.232985 -0.566454</w:t>
        <w:br/>
        <w:t>v -0.269334 11.205899 1.742638</w:t>
        <w:br/>
        <w:t>v -0.010353 11.239316 -0.728700</w:t>
        <w:br/>
        <w:t>v 0.943269 11.614362 -0.610745</w:t>
        <w:br/>
        <w:t>v 0.895666 11.990851 -0.615607</w:t>
        <w:br/>
        <w:t>v 1.195915 11.977580 -0.441557</w:t>
        <w:br/>
        <w:t>v 1.244576 11.610640 -0.444642</w:t>
        <w:br/>
        <w:t>v 1.436634 11.959283 -0.195783</w:t>
        <w:br/>
        <w:t>v 1.514529 11.602079 -0.210918</w:t>
        <w:br/>
        <w:t>v -0.010886 11.622029 -0.749733</w:t>
        <w:br/>
        <w:t>v -0.011391 12.004234 -0.769765</w:t>
        <w:br/>
        <w:t>v 0.276544 12.002054 -0.749338</w:t>
        <w:br/>
        <w:t>v 0.295314 11.618417 -0.736448</w:t>
        <w:br/>
        <w:t>v 1.594773 11.559698 1.035480</w:t>
        <w:br/>
        <w:t>v 1.750486 11.579565 0.606622</w:t>
        <w:br/>
        <w:t>v 0.759573 11.521168 1.596553</w:t>
        <w:br/>
        <w:t>v 1.042608 11.526628 1.506929</w:t>
        <w:br/>
        <w:t>v 0.987341 11.841070 1.431488</w:t>
        <w:br/>
        <w:t>v 0.740686 11.833145 1.544003</w:t>
        <w:br/>
        <w:t>v 0.514693 11.517590 1.657049</w:t>
        <w:br/>
        <w:t>v 0.244934 11.513993 1.675608</w:t>
        <w:br/>
        <w:t>v 1.717905 11.586840 0.185923</w:t>
        <w:br/>
        <w:t>v 1.352801 11.548519 1.324222</w:t>
        <w:br/>
        <w:t>v -0.011780 11.508437 1.724060</w:t>
        <w:br/>
        <w:t>v 1.527813 11.876003 0.969959</w:t>
        <w:br/>
        <w:t>v 1.274799 11.856416 1.221799</w:t>
        <w:br/>
        <w:t>v 1.628380 11.932421 0.170032</w:t>
        <w:br/>
        <w:t>v 0.612028 11.619696 -0.704043</w:t>
        <w:br/>
        <w:t>v 0.490821 11.827490 1.618413</w:t>
        <w:br/>
        <w:t>v 0.575137 11.998399 -0.710829</w:t>
        <w:br/>
        <w:t>v -1.263433 11.599953 -0.439285</w:t>
        <w:br/>
        <w:t>v -0.957339 11.612063 -0.591707</w:t>
        <w:br/>
        <w:t>v -1.515617 11.595027 -0.186735</w:t>
        <w:br/>
        <w:t>v -1.459384 11.959279 -0.195782</w:t>
        <w:br/>
        <w:t>v -1.218679 11.977578 -0.441556</w:t>
        <w:br/>
        <w:t>v -0.316003 11.619212 -0.732777</w:t>
        <w:br/>
        <w:t>v -0.010886 11.622029 -0.749733</w:t>
        <w:br/>
        <w:t>v -1.749441 11.581120 0.589254</w:t>
        <w:br/>
        <w:t>v -1.641386 11.560195 1.013922</w:t>
        <w:br/>
        <w:t>v -1.595394 11.876688 1.000398</w:t>
        <w:br/>
        <w:t>v -1.686891 11.907347 0.585022</w:t>
        <w:br/>
        <w:t>v -1.010937 11.841073 1.432475</w:t>
        <w:br/>
        <w:t>v -1.051739 11.527137 1.494599</w:t>
        <w:br/>
        <w:t>v -0.791655 11.518577 1.597930</w:t>
        <w:br/>
        <w:t>v -0.761773 11.833323 1.538448</w:t>
        <w:br/>
        <w:t>v -0.529955 11.518162 1.656254</w:t>
        <w:br/>
        <w:t>v -0.262742 11.514705 1.696011</w:t>
        <w:br/>
        <w:t>v -1.721249 11.590973 0.175102</w:t>
        <w:br/>
        <w:t>v -1.671434 11.933867 0.165551</w:t>
        <w:br/>
        <w:t>v -1.359004 11.539206 1.279072</w:t>
        <w:br/>
        <w:t>v -1.295041 11.856307 1.220162</w:t>
        <w:br/>
        <w:t>v -0.618827 11.616712 -0.689266</w:t>
        <w:br/>
        <w:t>v -0.597900 11.998397 -0.710828</w:t>
        <w:br/>
        <w:t>v -0.299308 12.001910 -0.749340</w:t>
        <w:br/>
        <w:t>v 1.139305 10.464293 1.664688</w:t>
        <w:br/>
        <w:t>v 1.500389 10.477255 1.490697</w:t>
        <w:br/>
        <w:t>v 1.751187 10.460434 1.163864</w:t>
        <w:br/>
        <w:t>v -0.011335 11.910627 0.466780</w:t>
        <w:br/>
        <w:t>v 1.195915 11.977580 -0.441557</w:t>
        <w:br/>
        <w:t>v 0.895666 11.990851 -0.615607</w:t>
        <w:br/>
        <w:t>v 1.436634 11.959283 -0.195783</w:t>
        <w:br/>
        <w:t>v 1.628380 11.932421 0.170032</w:t>
        <w:br/>
        <w:t>v 1.700009 11.905796 0.578311</w:t>
        <w:br/>
        <w:t>v 1.527813 11.876003 0.969959</w:t>
        <w:br/>
        <w:t>v 1.274799 11.856416 1.221799</w:t>
        <w:br/>
        <w:t>v 0.987341 11.841070 1.431488</w:t>
        <w:br/>
        <w:t>v 0.740686 11.833145 1.544003</w:t>
        <w:br/>
        <w:t>v 0.490821 11.827490 1.618413</w:t>
        <w:br/>
        <w:t>v 0.231220 11.824075 1.633630</w:t>
        <w:br/>
        <w:t>v -0.012151 11.819051 1.719143</w:t>
        <w:br/>
        <w:t>v -0.256134 11.823636 1.650198</w:t>
        <w:br/>
        <w:t>v -0.511065 11.827786 1.603417</w:t>
        <w:br/>
        <w:t>v -0.761773 11.833323 1.538448</w:t>
        <w:br/>
        <w:t>v -1.010937 11.841073 1.432475</w:t>
        <w:br/>
        <w:t>v -1.295041 11.856307 1.220162</w:t>
        <w:br/>
        <w:t>v -1.595394 11.876688 1.000398</w:t>
        <w:br/>
        <w:t>v -1.686891 11.907347 0.585022</w:t>
        <w:br/>
        <w:t>v -1.671434 11.933867 0.165551</w:t>
        <w:br/>
        <w:t>v -1.459384 11.959279 -0.195782</w:t>
        <w:br/>
        <w:t>v -1.218679 11.977578 -0.441556</w:t>
        <w:br/>
        <w:t>v -0.918417 11.990849 -0.615606</w:t>
        <w:br/>
        <w:t>v -0.597900 11.998397 -0.710828</w:t>
        <w:br/>
        <w:t>v -0.299308 12.001910 -0.749340</w:t>
        <w:br/>
        <w:t>v -0.011391 12.004234 -0.769765</w:t>
        <w:br/>
        <w:t>v 0.276544 12.002054 -0.749338</w:t>
        <w:br/>
        <w:t>v 0.575137 11.998399 -0.710829</w:t>
        <w:br/>
        <w:t>v 0.231220 11.824075 1.633630</w:t>
        <w:br/>
        <w:t>v -0.511065 11.827786 1.603417</w:t>
        <w:br/>
        <w:t>v -0.256134 11.823636 1.650198</w:t>
        <w:br/>
        <w:t>v -0.012151 11.819051 1.719143</w:t>
        <w:br/>
        <w:t>v 1.700009 11.905796 0.578311</w:t>
        <w:br/>
        <w:t>v -0.011391 12.004234 -0.769765</w:t>
        <w:br/>
        <w:t>v -0.918417 11.990849 -0.615606</w:t>
        <w:br/>
        <w:t>v -0.000666 16.379416 -0.822641</w:t>
        <w:br/>
        <w:t>v 0.263064 16.211454 -0.770854</w:t>
        <w:br/>
        <w:t>v 0.268422 16.249872 -0.737596</w:t>
        <w:br/>
        <w:t>v 0.020155 16.405279 -0.788750</w:t>
        <w:br/>
        <w:t>v 0.263064 16.211454 -0.770854</w:t>
        <w:br/>
        <w:t>v -0.000666 16.379416 -0.822641</w:t>
        <w:br/>
        <w:t>v -0.023843 16.346931 -0.785422</w:t>
        <w:br/>
        <w:t>v 0.222862 16.194572 -0.748042</w:t>
        <w:br/>
        <w:t>v -0.262495 16.492825 -0.721877</w:t>
        <w:br/>
        <w:t>v -0.267066 16.542761 -0.740694</w:t>
        <w:br/>
        <w:t>v -0.267066 16.542761 -0.740694</w:t>
        <w:br/>
        <w:t>v -0.219573 16.554424 -0.711264</w:t>
        <w:br/>
        <w:t>v -0.276801 16.538628 -0.680452</w:t>
        <w:br/>
        <w:t>v -0.271840 16.500532 -0.678442</w:t>
        <w:br/>
        <w:t>v -0.237277 16.549011 -0.669929</w:t>
        <w:br/>
        <w:t>v -0.276801 16.538628 -0.680452</w:t>
        <w:br/>
        <w:t>v 0.298889 16.184406 -0.748618</w:t>
        <w:br/>
        <w:t>v 0.301794 16.166983 -0.687992</w:t>
        <w:br/>
        <w:t>v 0.301487 16.206118 -0.683012</w:t>
        <w:br/>
        <w:t>v 0.298338 16.228033 -0.721812</w:t>
        <w:br/>
        <w:t>v 0.301794 16.166983 -0.687992</w:t>
        <w:br/>
        <w:t>v 0.298889 16.184406 -0.748618</w:t>
        <w:br/>
        <w:t>v 0.252663 16.173048 -0.732258</w:t>
        <w:br/>
        <w:t>v 0.264978 16.162603 -0.691474</w:t>
        <w:br/>
        <w:t>v -0.294511 16.241463 -0.699794</w:t>
        <w:br/>
        <w:t>v -0.284005 16.247887 -0.751994</w:t>
        <w:br/>
        <w:t>v -0.241403 16.181295 -0.766433</w:t>
        <w:br/>
        <w:t>v -0.251845 16.174778 -0.714247</w:t>
        <w:br/>
        <w:t>v -0.288548 16.200279 -0.798692</w:t>
        <w:br/>
        <w:t>v 0.249696 16.529989 -0.758302</w:t>
        <w:br/>
        <w:t>v 0.206221 16.543709 -0.715732</w:t>
        <w:br/>
        <w:t>v -0.284005 16.247887 -0.751994</w:t>
        <w:br/>
        <w:t>v -0.241403 16.181295 -0.766433</w:t>
        <w:br/>
        <w:t>v 0.240912 16.476595 -0.729442</w:t>
        <w:br/>
        <w:t>v 0.249696 16.529989 -0.758302</w:t>
        <w:br/>
        <w:t>v -0.288548 16.200279 -0.798692</w:t>
        <w:br/>
        <w:t>v -0.288653 16.162613 -0.673750</w:t>
        <w:br/>
        <w:t>v -0.244407 16.159008 -0.672233</w:t>
        <w:br/>
        <w:t>v -0.239364 16.163605 -0.689502</w:t>
        <w:br/>
        <w:t>v -0.299482 16.167782 -0.698041</w:t>
        <w:br/>
        <w:t>v -0.251845 16.174778 -0.714247</w:t>
        <w:br/>
        <w:t>v -0.309531 16.184275 -0.736201</w:t>
        <w:br/>
        <w:t>v -0.299482 16.167782 -0.698041</w:t>
        <w:br/>
        <w:t>v -0.309531 16.184275 -0.736201</w:t>
        <w:br/>
        <w:t>v -0.294511 16.241463 -0.699794</w:t>
        <w:br/>
        <w:t>v -0.282056 16.230312 -0.675037</w:t>
        <w:br/>
        <w:t>v -0.288653 16.162613 -0.673750</w:t>
        <w:br/>
        <w:t>v -0.277166 16.212362 -0.660738</w:t>
        <w:br/>
        <w:t>v 0.278434 16.531832 -0.667452</w:t>
        <w:br/>
        <w:t>v 0.233180 16.541792 -0.656462</w:t>
        <w:br/>
        <w:t>v 0.222337 16.546795 -0.671721</w:t>
        <w:br/>
        <w:t>v 0.281660 16.537388 -0.689957</w:t>
        <w:br/>
        <w:t>v 0.257003 16.479692 -0.685470</w:t>
        <w:br/>
        <w:t>v 0.260024 16.487974 -0.667407</w:t>
        <w:br/>
        <w:t>v 0.278434 16.531832 -0.667452</w:t>
        <w:br/>
        <w:t>v 0.281660 16.537388 -0.689957</w:t>
        <w:br/>
        <w:t>v -0.241403 16.181295 -0.766433</w:t>
        <w:br/>
        <w:t>v -0.074516 17.199854 0.607710</w:t>
        <w:br/>
        <w:t>v -0.000001 17.199253 0.628248</w:t>
        <w:br/>
        <w:t>v -0.000001 17.102701 0.651268</w:t>
        <w:br/>
        <w:t>v -0.093324 17.107412 0.636982</w:t>
        <w:br/>
        <w:t>v -0.000046 16.867920 0.808706</w:t>
        <w:br/>
        <w:t>v 0.000000 16.776390 0.891370</w:t>
        <w:br/>
        <w:t>v -0.172588 16.847801 0.849948</w:t>
        <w:br/>
        <w:t>v -0.148382 16.887165 0.799656</w:t>
        <w:br/>
        <w:t>v -0.464281 16.885927 0.753014</w:t>
        <w:br/>
        <w:t>v -0.363334 16.927607 0.727246</w:t>
        <w:br/>
        <w:t>v -0.450931 16.981424 0.633979</w:t>
        <w:br/>
        <w:t>v -0.305413 16.996014 0.680288</w:t>
        <w:br/>
        <w:t>v -0.456968 17.110918 0.492161</w:t>
        <w:br/>
        <w:t>v -0.568006 17.232430 0.261637</w:t>
        <w:br/>
        <w:t>v -0.581793 17.288357 0.068633</w:t>
        <w:br/>
        <w:t>v -0.503014 17.332098 0.088066</w:t>
        <w:br/>
        <w:t>v -0.493797 17.278894 0.267001</w:t>
        <w:br/>
        <w:t>v -0.000001 16.972626 0.735141</w:t>
        <w:br/>
        <w:t>v -0.116341 16.993347 0.716554</w:t>
        <w:br/>
        <w:t>v -0.669941 16.994396 0.543301</w:t>
        <w:br/>
        <w:t>v -0.680672 17.077721 0.449791</w:t>
        <w:br/>
        <w:t>v -0.685841 17.139225 0.380470</w:t>
        <w:br/>
        <w:t>v -0.520142 17.161329 0.383018</w:t>
        <w:br/>
        <w:t>v -0.692651 17.188854 0.254545</w:t>
        <w:br/>
        <w:t>v -0.700716 17.242695 0.046768</w:t>
        <w:br/>
        <w:t>v -0.421265 17.268761 -0.100701</w:t>
        <w:br/>
        <w:t>v -0.510784 17.207382 -0.152905</w:t>
        <w:br/>
        <w:t>v -0.607676 17.132431 -0.216501</w:t>
        <w:br/>
        <w:t>v -0.280644 16.968138 -0.287650</w:t>
        <w:br/>
        <w:t>v -0.296257 17.150351 0.558153</w:t>
        <w:br/>
        <w:t>v -0.189520 17.121584 0.620696</w:t>
        <w:br/>
        <w:t>v -0.402922 17.201422 0.435439</w:t>
        <w:br/>
        <w:t>v -0.681206 16.754864 0.727194</w:t>
        <w:br/>
        <w:t>v -0.395419 16.649380 0.875407</w:t>
        <w:br/>
        <w:t>v -0.187977 16.793562 0.879808</w:t>
        <w:br/>
        <w:t>v -0.000004 16.891403 -0.293167</w:t>
        <w:br/>
        <w:t>v -0.197385 17.111658 -0.227420</w:t>
        <w:br/>
        <w:t>v -0.862958 17.148468 0.253367</w:t>
        <w:br/>
        <w:t>v -0.869269 17.192028 0.027387</w:t>
        <w:br/>
        <w:t>v -0.855713 17.089039 0.358337</w:t>
        <w:br/>
        <w:t>v -0.861691 17.049801 0.442275</w:t>
        <w:br/>
        <w:t>v -0.788506 17.096813 -0.253778</w:t>
        <w:br/>
        <w:t>v -0.880853 16.813911 0.595316</w:t>
        <w:br/>
        <w:t>v -0.355529 16.866247 -0.306261</w:t>
        <w:br/>
        <w:t>v 0.000017 16.806452 -0.343217</w:t>
        <w:br/>
        <w:t>v -1.350309 16.935638 0.021107</w:t>
        <w:br/>
        <w:t>v -1.225198 16.973265 -0.152333</w:t>
        <w:br/>
        <w:t>v -1.200775 17.046404 -0.009345</w:t>
        <w:br/>
        <w:t>v -0.999154 16.962029 -0.280492</w:t>
        <w:br/>
        <w:t>v -1.036155 17.122055 -0.007816</w:t>
        <w:br/>
        <w:t>v -1.031064 17.051064 0.376118</w:t>
        <w:br/>
        <w:t>v -1.033189 17.100861 0.244521</w:t>
        <w:br/>
        <w:t>v -1.198961 17.064034 0.116817</w:t>
        <w:br/>
        <w:t>v -1.185006 17.022800 0.260843</w:t>
        <w:br/>
        <w:t>v -1.117188 16.969997 0.414255</w:t>
        <w:br/>
        <w:t>v -1.322524 16.932745 0.232619</w:t>
        <w:br/>
        <w:t>v -0.677192 16.909767 -0.303579</w:t>
        <w:br/>
        <w:t>v -1.035312 16.901649 0.491562</w:t>
        <w:br/>
        <w:t>v -0.000004 17.081835 -0.247262</w:t>
        <w:br/>
        <w:t>v -0.365619 17.325085 -0.078222</w:t>
        <w:br/>
        <w:t>v -0.417073 17.394199 0.110615</w:t>
        <w:br/>
        <w:t>v -0.165690 17.207106 -0.181003</w:t>
        <w:br/>
        <w:t>v -0.000004 17.184628 -0.209358</w:t>
        <w:br/>
        <w:t>v -0.399990 17.341963 0.273606</w:t>
        <w:br/>
        <w:t>v -0.351481 17.288324 0.426741</w:t>
        <w:br/>
        <w:t>v -0.269997 17.235495 0.527020</w:t>
        <w:br/>
        <w:t>v -0.167131 17.210541 0.592608</w:t>
        <w:br/>
        <w:t>v -0.000431 16.667278 0.983334</w:t>
        <w:br/>
        <w:t>v -1.376768 16.937212 0.088207</w:t>
        <w:br/>
        <w:t>v 0.074346 17.199696 0.606771</w:t>
        <w:br/>
        <w:t>v 0.093317 17.107412 0.636982</w:t>
        <w:br/>
        <w:t>v 0.148378 16.887154 0.799665</w:t>
        <w:br/>
        <w:t>v 0.172859 16.843884 0.854677</w:t>
        <w:br/>
        <w:t>v 0.363295 16.927603 0.727259</w:t>
        <w:br/>
        <w:t>v 0.444463 16.889868 0.756655</w:t>
        <w:br/>
        <w:t>v 0.450849 16.981321 0.633820</w:t>
        <w:br/>
        <w:t>v 0.305484 16.996180 0.680493</w:t>
        <w:br/>
        <w:t>v 0.456961 17.110924 0.492161</w:t>
        <w:br/>
        <w:t>v 0.567999 17.232426 0.261637</w:t>
        <w:br/>
        <w:t>v 0.493790 17.278893 0.267001</w:t>
        <w:br/>
        <w:t>v 0.503007 17.332096 0.088066</w:t>
        <w:br/>
        <w:t>v 0.581786 17.288351 0.068633</w:t>
        <w:br/>
        <w:t>v 0.116334 16.993353 0.716554</w:t>
        <w:br/>
        <w:t>v 0.669941 16.994463 0.543233</w:t>
        <w:br/>
        <w:t>v 0.679677 17.074022 0.446704</w:t>
        <w:br/>
        <w:t>v 0.520135 17.161327 0.383018</w:t>
        <w:br/>
        <w:t>v 0.685834 17.139225 0.380471</w:t>
        <w:br/>
        <w:t>v 0.700709 17.242693 0.046769</w:t>
        <w:br/>
        <w:t>v 0.692644 17.188850 0.254545</w:t>
        <w:br/>
        <w:t>v 0.421259 17.268757 -0.100701</w:t>
        <w:br/>
        <w:t>v 0.510778 17.207373 -0.152905</w:t>
        <w:br/>
        <w:t>v 0.607670 17.132435 -0.216501</w:t>
        <w:br/>
        <w:t>v 0.280637 16.968140 -0.287650</w:t>
        <w:br/>
        <w:t>v 0.187227 17.116859 0.612736</w:t>
        <w:br/>
        <w:t>v 0.294296 17.147581 0.554516</w:t>
        <w:br/>
        <w:t>v 0.402914 17.201422 0.435439</w:t>
        <w:br/>
        <w:t>v 0.603395 16.771763 0.762589</w:t>
        <w:br/>
        <w:t>v 0.221894 16.678686 0.967051</w:t>
        <w:br/>
        <w:t>v 0.188766 16.800642 0.887545</w:t>
        <w:br/>
        <w:t>v 0.197378 17.111660 -0.227420</w:t>
        <w:br/>
        <w:t>v 0.862952 17.148464 0.253368</w:t>
        <w:br/>
        <w:t>v 0.869262 17.192022 0.027388</w:t>
        <w:br/>
        <w:t>v 0.856885 17.093939 0.361026</w:t>
        <w:br/>
        <w:t>v 0.859589 17.043079 0.436475</w:t>
        <w:br/>
        <w:t>v 0.788856 17.098856 -0.256166</w:t>
        <w:br/>
        <w:t>v 0.821976 16.803883 0.613827</w:t>
        <w:br/>
        <w:t>v 0.355654 16.865946 -0.309122</w:t>
        <w:br/>
        <w:t>v 1.228303 16.981441 -0.156578</w:t>
        <w:br/>
        <w:t>v 1.349649 16.934652 0.020907</w:t>
        <w:br/>
        <w:t>v 1.130488 17.096153 -0.021313</w:t>
        <w:br/>
        <w:t>v 1.035021 17.119083 -0.063335</w:t>
        <w:br/>
        <w:t>v 0.998967 16.960924 -0.277960</w:t>
        <w:br/>
        <w:t>v 1.033297 17.098051 0.258526</w:t>
        <w:br/>
        <w:t>v 1.031057 17.051060 0.376118</w:t>
        <w:br/>
        <w:t>v 1.185317 17.073790 0.087488</w:t>
        <w:br/>
        <w:t>v 1.269516 16.885305 0.324903</w:t>
        <w:br/>
        <w:t>v 1.182139 17.012154 0.281082</w:t>
        <w:br/>
        <w:t>v 1.355858 16.925165 0.196418</w:t>
        <w:br/>
        <w:t>v 0.676049 16.909607 -0.291034</w:t>
        <w:br/>
        <w:t>v 1.094309 16.864737 0.433752</w:t>
        <w:br/>
        <w:t>v 0.418506 17.395538 0.110429</w:t>
        <w:br/>
        <w:t>v 0.365612 17.325085 -0.078222</w:t>
        <w:br/>
        <w:t>v 0.165682 17.207104 -0.181003</w:t>
        <w:br/>
        <w:t>v 0.402387 17.343853 0.274846</w:t>
        <w:br/>
        <w:t>v 0.345975 17.285336 0.422062</w:t>
        <w:br/>
        <w:t>v 0.265660 17.233257 0.520977</w:t>
        <w:br/>
        <w:t>v 0.164197 17.208729 0.584791</w:t>
        <w:br/>
        <w:t>v 1.371486 16.935009 0.087798</w:t>
        <w:br/>
        <w:t>v 0.395691 17.450903 0.113408</w:t>
        <w:br/>
        <w:t>v 0.394347 17.423447 0.282584</w:t>
        <w:br/>
        <w:t>v 0.367246 17.508858 0.283484</w:t>
        <w:br/>
        <w:t>v 0.367782 17.534422 0.111423</w:t>
        <w:br/>
        <w:t>v 0.239380 17.367323 0.546269</w:t>
        <w:br/>
        <w:t>v 0.141292 17.354126 0.608337</w:t>
        <w:br/>
        <w:t>v 0.132706 17.444889 0.608213</w:t>
        <w:br/>
        <w:t>v 0.223003 17.458090 0.550082</w:t>
        <w:br/>
        <w:t>v 0.327841 17.392469 0.438415</w:t>
        <w:br/>
        <w:t>v 0.308009 17.486034 0.435701</w:t>
        <w:br/>
        <w:t>v -0.000001 17.441029 0.634934</w:t>
        <w:br/>
        <w:t>v -0.000001 17.347437 0.636059</w:t>
        <w:br/>
        <w:t>v 0.292073 17.467999 -0.057588</w:t>
        <w:br/>
        <w:t>v 0.275171 17.556761 -0.053004</w:t>
        <w:br/>
        <w:t>v 0.153579 17.478014 -0.142002</w:t>
        <w:br/>
        <w:t>v 0.141870 17.567251 -0.129662</w:t>
        <w:br/>
        <w:t>v -0.000003 17.572292 -0.152465</w:t>
        <w:br/>
        <w:t>v -0.000003 17.480141 -0.168017</w:t>
        <w:br/>
        <w:t>v 0.346500 17.521793 0.283690</w:t>
        <w:br/>
        <w:t>v 0.347703 17.545994 0.113454</w:t>
        <w:br/>
        <w:t>v 0.295122 17.496786 0.432257</w:t>
        <w:br/>
        <w:t>v 0.215104 17.474226 0.538737</w:t>
        <w:br/>
        <w:t>v 0.129166 17.465153 0.591899</w:t>
        <w:br/>
        <w:t>v -0.000001 17.457550 0.623035</w:t>
        <w:br/>
        <w:t>v 0.138143 17.582897 -0.116647</w:t>
        <w:br/>
        <w:t>v -0.000003 17.589489 -0.141611</w:t>
        <w:br/>
        <w:t>v 0.261141 17.570305 -0.039473</w:t>
        <w:br/>
        <w:t>v 0.389308 17.432171 0.113866</w:t>
        <w:br/>
        <w:t>v 0.385847 17.401169 0.278111</w:t>
        <w:br/>
        <w:t>v 0.287445 17.446642 -0.053670</w:t>
        <w:br/>
        <w:t>v 0.150434 17.458166 -0.134987</w:t>
        <w:br/>
        <w:t>v -0.000003 17.460474 -0.160203</w:t>
        <w:br/>
        <w:t>v 0.135823 17.333241 0.591930</w:t>
        <w:br/>
        <w:t>v -0.000001 17.328136 0.622339</w:t>
        <w:br/>
        <w:t>v 0.233785 17.348658 0.527299</w:t>
        <w:br/>
        <w:t>v 0.317559 17.369543 0.428571</w:t>
        <w:br/>
        <w:t>v 0.135823 17.333241 0.591930</w:t>
        <w:br/>
        <w:t>v -0.000001 17.328136 0.622339</w:t>
        <w:br/>
        <w:t>v 0.233785 17.348658 0.527299</w:t>
        <w:br/>
        <w:t>v 0.317559 17.369543 0.428571</w:t>
        <w:br/>
        <w:t>v 0.385847 17.401169 0.278111</w:t>
        <w:br/>
        <w:t>v 0.389308 17.432171 0.113866</w:t>
        <w:br/>
        <w:t>v 0.389308 17.432171 0.113866</w:t>
        <w:br/>
        <w:t>v 0.287445 17.446642 -0.053670</w:t>
        <w:br/>
        <w:t>v 0.150434 17.458166 -0.134987</w:t>
        <w:br/>
        <w:t>v -0.000003 17.460474 -0.160203</w:t>
        <w:br/>
        <w:t>v 0.138592 17.708611 -0.097680</w:t>
        <w:br/>
        <w:t>v 0.247643 17.695175 -0.023964</w:t>
        <w:br/>
        <w:t>v 0.256981 17.915718 -0.004346</w:t>
        <w:br/>
        <w:t>v 0.142263 17.921633 -0.072298</w:t>
        <w:br/>
        <w:t>v -0.000004 17.923193 -0.100397</w:t>
        <w:br/>
        <w:t>v 0.000014 17.716869 -0.124071</w:t>
        <w:br/>
        <w:t>v 0.147505 18.096703 -0.060377</w:t>
        <w:br/>
        <w:t>v 0.267298 18.091314 0.006100</w:t>
        <w:br/>
        <w:t>v -0.000004 18.094828 -0.090370</w:t>
        <w:br/>
        <w:t>v 0.363640 18.020689 0.303280</w:t>
        <w:br/>
        <w:t>v 0.340201 18.068693 0.141101</w:t>
        <w:br/>
        <w:t>v 0.313838 17.886650 0.133345</w:t>
        <w:br/>
        <w:t>v 0.331875 17.847273 0.278745</w:t>
        <w:br/>
        <w:t>v 0.328298 17.666014 0.113271</w:t>
        <w:br/>
        <w:t>v 0.341351 17.631664 0.272017</w:t>
        <w:br/>
        <w:t>v 0.286242 17.774103 0.443481</w:t>
        <w:br/>
        <w:t>v 0.304255 17.930119 0.477376</w:t>
        <w:br/>
        <w:t>v 0.118699 17.676987 0.606981</w:t>
        <w:br/>
        <w:t>v -0.000001 17.657877 0.632122</w:t>
        <w:br/>
        <w:t>v -0.000001 17.810034 0.652015</w:t>
        <w:br/>
        <w:t>v 0.111494 17.835110 0.629447</w:t>
        <w:br/>
        <w:t>v 0.211315 17.718231 0.544760</w:t>
        <w:br/>
        <w:t>v 0.217781 17.551771 0.532582</w:t>
        <w:br/>
        <w:t>v 0.122383 17.525837 0.595852</w:t>
        <w:br/>
        <w:t>v 0.290735 17.588732 0.434277</w:t>
        <w:br/>
        <w:t>v -0.000001 17.510162 0.623132</w:t>
        <w:br/>
        <w:t>v 0.210189 17.874641 0.568842</w:t>
        <w:br/>
        <w:t>v 0.263125 18.215200 -0.027939</w:t>
        <w:br/>
        <w:t>v 0.341622 18.215599 0.095785</w:t>
        <w:br/>
        <w:t>v 0.136073 18.214729 -0.080488</w:t>
        <w:br/>
        <w:t>v -0.000004 18.212324 -0.096541</w:t>
        <w:br/>
        <w:t>v 0.454746 18.175779 0.398131</w:t>
        <w:br/>
        <w:t>v 0.501541 18.245674 0.368448</w:t>
        <w:br/>
        <w:t>v 0.364988 18.037010 0.498149</w:t>
        <w:br/>
        <w:t>v 0.418761 18.111948 0.436238</w:t>
        <w:br/>
        <w:t>v 0.313575 17.990181 0.549357</w:t>
        <w:br/>
        <w:t>v 0.055455 17.915554 0.684759</w:t>
        <w:br/>
        <w:t>v 0.179775 17.940350 0.628924</w:t>
        <w:br/>
        <w:t>v 0.250797 17.959772 0.592113</w:t>
        <w:br/>
        <w:t>v 0.117028 17.928066 0.657584</w:t>
        <w:br/>
        <w:t>v 0.295742 18.444164 -0.120300</w:t>
        <w:br/>
        <w:t>v 0.595585 18.390316 0.336136</w:t>
        <w:br/>
        <w:t>v 0.544781 18.312197 0.357584</w:t>
        <w:br/>
        <w:t>v -0.000004 18.414040 -0.209972</w:t>
        <w:br/>
        <w:t>v 0.514182 18.498623 0.001939</w:t>
        <w:br/>
        <w:t>v 0.000623 17.908705 0.697098</w:t>
        <w:br/>
        <w:t>v 0.671385 18.503399 0.299088</w:t>
        <w:br/>
        <w:t>v -0.000003 17.589489 -0.141611</w:t>
        <w:br/>
        <w:t>v 0.138143 17.582897 -0.116647</w:t>
        <w:br/>
        <w:t>v 0.261141 17.570305 -0.039473</w:t>
        <w:br/>
        <w:t>v 0.347703 17.545994 0.113454</w:t>
        <w:br/>
        <w:t>v 0.346500 17.521793 0.283690</w:t>
        <w:br/>
        <w:t>v 0.295122 17.496786 0.432257</w:t>
        <w:br/>
        <w:t>v 0.215104 17.474226 0.538737</w:t>
        <w:br/>
        <w:t>v 0.129166 17.465153 0.591899</w:t>
        <w:br/>
        <w:t>v -0.000001 17.457550 0.623035</w:t>
        <w:br/>
        <w:t>v -0.394946 17.450914 0.110337</w:t>
        <w:br/>
        <w:t>v -0.368050 17.532351 0.109532</w:t>
        <w:br/>
        <w:t>v -0.368193 17.509604 0.278759</w:t>
        <w:br/>
        <w:t>v -0.395039 17.425615 0.278756</w:t>
        <w:br/>
        <w:t>v -0.243775 17.371206 0.542925</w:t>
        <w:br/>
        <w:t>v -0.231712 17.462358 0.540613</w:t>
        <w:br/>
        <w:t>v -0.134781 17.445339 0.607275</w:t>
        <w:br/>
        <w:t>v -0.142172 17.356964 0.608369</w:t>
        <w:br/>
        <w:t>v -0.309281 17.480051 0.438321</w:t>
        <w:br/>
        <w:t>v -0.328502 17.390301 0.436790</w:t>
        <w:br/>
        <w:t>v -0.000001 17.441029 0.634934</w:t>
        <w:br/>
        <w:t>v -0.292079 17.468004 -0.057587</w:t>
        <w:br/>
        <w:t>v -0.276810 17.556114 -0.050069</w:t>
        <w:br/>
        <w:t>v -0.153586 17.478014 -0.142002</w:t>
        <w:br/>
        <w:t>v -0.141896 17.567188 -0.129687</w:t>
        <w:br/>
        <w:t>v -0.000003 17.572292 -0.152465</w:t>
        <w:br/>
        <w:t>v -0.349410 17.548737 0.116244</w:t>
        <w:br/>
        <w:t>v -0.351692 17.524342 0.278762</w:t>
        <w:br/>
        <w:t>v -0.295624 17.497587 0.432243</w:t>
        <w:br/>
        <w:t>v -0.221745 17.480684 0.528954</w:t>
        <w:br/>
        <w:t>v -0.127624 17.464197 0.592555</w:t>
        <w:br/>
        <w:t>v -0.138120 17.582973 -0.116644</w:t>
        <w:br/>
        <w:t>v -0.259723 17.569113 -0.038349</w:t>
        <w:br/>
        <w:t>v -0.385882 17.402252 0.276658</w:t>
        <w:br/>
        <w:t>v -0.394039 17.428087 0.110619</w:t>
        <w:br/>
        <w:t>v -0.287450 17.446642 -0.053668</w:t>
        <w:br/>
        <w:t>v -0.150440 17.458168 -0.134987</w:t>
        <w:br/>
        <w:t>v -0.138924 17.333252 0.590622</w:t>
        <w:br/>
        <w:t>v -0.234399 17.346142 0.527205</w:t>
        <w:br/>
        <w:t>v -0.316938 17.370382 0.429227</w:t>
        <w:br/>
        <w:t>v -0.138924 17.333252 0.590622</w:t>
        <w:br/>
        <w:t>v -0.234399 17.346142 0.527205</w:t>
        <w:br/>
        <w:t>v -0.316938 17.370382 0.429227</w:t>
        <w:br/>
        <w:t>v -0.385882 17.402252 0.276658</w:t>
        <w:br/>
        <w:t>v -0.394039 17.428087 0.110619</w:t>
        <w:br/>
        <w:t>v -0.287450 17.446642 -0.053668</w:t>
        <w:br/>
        <w:t>v -0.150440 17.458168 -0.134987</w:t>
        <w:br/>
        <w:t>v -0.247148 17.915590 0.004580</w:t>
        <w:br/>
        <w:t>v -0.247654 17.695160 -0.023956</w:t>
        <w:br/>
        <w:t>v -0.138610 17.708637 -0.097671</w:t>
        <w:br/>
        <w:t>v -0.142269 17.921637 -0.072296</w:t>
        <w:br/>
        <w:t>v -0.147995 18.096601 -0.061696</w:t>
        <w:br/>
        <w:t>v -0.267306 18.091314 0.006099</w:t>
        <w:br/>
        <w:t>v -0.363648 18.020687 0.303279</w:t>
        <w:br/>
        <w:t>v -0.331879 17.847277 0.278745</w:t>
        <w:br/>
        <w:t>v -0.313839 17.886654 0.133346</w:t>
        <w:br/>
        <w:t>v -0.340209 18.068695 0.141101</w:t>
        <w:br/>
        <w:t>v -0.328038 17.667233 0.112955</w:t>
        <w:br/>
        <w:t>v -0.340869 17.636684 0.272707</w:t>
        <w:br/>
        <w:t>v -0.304263 17.930119 0.477376</w:t>
        <w:br/>
        <w:t>v -0.286245 17.774101 0.443479</w:t>
        <w:br/>
        <w:t>v -0.118706 17.676987 0.606979</w:t>
        <w:br/>
        <w:t>v -0.111501 17.835108 0.629445</w:t>
        <w:br/>
        <w:t>v -0.217230 17.553282 0.533121</w:t>
        <w:br/>
        <w:t>v -0.211319 17.718231 0.544757</w:t>
        <w:br/>
        <w:t>v -0.122034 17.526291 0.596017</w:t>
        <w:br/>
        <w:t>v -0.289961 17.592766 0.435559</w:t>
        <w:br/>
        <w:t>v -0.211063 17.874306 0.569799</w:t>
        <w:br/>
        <w:t>v -0.263132 18.215200 -0.027939</w:t>
        <w:br/>
        <w:t>v -0.341630 18.215599 0.095785</w:t>
        <w:br/>
        <w:t>v -0.136081 18.214729 -0.080488</w:t>
        <w:br/>
        <w:t>v -0.454972 18.175888 0.398150</w:t>
        <w:br/>
        <w:t>v -0.503319 18.247078 0.368563</w:t>
        <w:br/>
        <w:t>v -0.364375 18.036627 0.500917</w:t>
        <w:br/>
        <w:t>v -0.418794 18.113308 0.435164</w:t>
        <w:br/>
        <w:t>v -0.313075 17.989939 0.549702</w:t>
        <w:br/>
        <w:t>v -0.055231 17.915592 0.684845</w:t>
        <w:br/>
        <w:t>v -0.180357 17.940363 0.628698</w:t>
        <w:br/>
        <w:t>v -0.249536 17.959494 0.592718</w:t>
        <w:br/>
        <w:t>v -0.117010 17.927401 0.657504</w:t>
        <w:br/>
        <w:t>v -0.295750 18.444164 -0.120300</w:t>
        <w:br/>
        <w:t>v -0.595725 18.391094 0.335050</w:t>
        <w:br/>
        <w:t>v -0.544692 18.312048 0.357607</w:t>
        <w:br/>
        <w:t>v -0.514190 18.498623 0.001939</w:t>
        <w:br/>
        <w:t>v -0.671106 18.502974 0.299391</w:t>
        <w:br/>
        <w:t>v -0.138120 17.582973 -0.116644</w:t>
        <w:br/>
        <w:t>v -0.259723 17.569113 -0.038349</w:t>
        <w:br/>
        <w:t>v -0.349410 17.548737 0.116244</w:t>
        <w:br/>
        <w:t>v -0.351692 17.524342 0.278762</w:t>
        <w:br/>
        <w:t>v -0.295624 17.497587 0.432243</w:t>
        <w:br/>
        <w:t>v -0.221745 17.480684 0.528954</w:t>
        <w:br/>
        <w:t>v -0.127624 17.464197 0.592555</w:t>
        <w:br/>
        <w:t>v 0.837351 16.396029 -0.383913</w:t>
        <w:br/>
        <w:t>v 0.768740 16.474798 -0.411578</w:t>
        <w:br/>
        <w:t>v 0.725192 16.142670 -0.366442</w:t>
        <w:br/>
        <w:t>v 0.587782 16.262402 -0.424188</w:t>
        <w:br/>
        <w:t>v 0.612554 15.902733 -0.328126</w:t>
        <w:br/>
        <w:t>v 0.619043 16.613983 -0.404671</w:t>
        <w:br/>
        <w:t>v 0.387236 16.599920 -0.385386</w:t>
        <w:br/>
        <w:t>v 0.378149 16.266191 -0.419656</w:t>
        <w:br/>
        <w:t>v 0.197407 16.613209 -0.354227</w:t>
        <w:br/>
        <w:t>v 0.167774 16.268179 -0.368297</w:t>
        <w:br/>
        <w:t>v 0.221258 16.264992 -0.399443</w:t>
        <w:br/>
        <w:t>v -0.000002 16.272200 -0.322098</w:t>
        <w:br/>
        <w:t>v 0.000067 16.723057 -0.336641</w:t>
        <w:br/>
        <w:t>v 0.435205 15.943642 -0.391250</w:t>
        <w:br/>
        <w:t>v 0.180691 15.945499 -0.336064</w:t>
        <w:br/>
        <w:t>v 0.240729 15.944092 -0.373328</w:t>
        <w:br/>
        <w:t>v -0.000002 15.949121 -0.279585</w:t>
        <w:br/>
        <w:t>v 0.407326 15.598501 -0.238742</w:t>
        <w:br/>
        <w:t>v 0.273653 15.622368 -0.251730</w:t>
        <w:br/>
        <w:t>v 0.288905 15.452019 -0.171017</w:t>
        <w:br/>
        <w:t>v 0.511301 15.742405 -0.295092</w:t>
        <w:br/>
        <w:t>v -0.000002 15.631001 -0.212942</w:t>
        <w:br/>
        <w:t>v -0.000002 15.400433 -0.143646</w:t>
        <w:br/>
        <w:t>v 0.083383 15.226652 -0.069039</w:t>
        <w:br/>
        <w:t>v -0.000002 15.284880 -0.101597</w:t>
        <w:br/>
        <w:t>v -0.000002 15.134016 -0.043146</w:t>
        <w:br/>
        <w:t>v 0.945026 16.647022 -0.422854</w:t>
        <w:br/>
        <w:t>v 0.187110 15.341335 -0.121325</w:t>
        <w:br/>
        <w:t>v -0.768744 16.474796 -0.411579</w:t>
        <w:br/>
        <w:t>v -0.837355 16.396029 -0.383913</w:t>
        <w:br/>
        <w:t>v -0.725196 16.142670 -0.366442</w:t>
        <w:br/>
        <w:t>v -0.587786 16.262403 -0.424188</w:t>
        <w:br/>
        <w:t>v -0.612559 15.902733 -0.328126</w:t>
        <w:br/>
        <w:t>v -0.619161 16.613979 -0.404664</w:t>
        <w:br/>
        <w:t>v -0.378154 16.266193 -0.419656</w:t>
        <w:br/>
        <w:t>v -0.387241 16.599924 -0.385386</w:t>
        <w:br/>
        <w:t>v -0.167779 16.268177 -0.368297</w:t>
        <w:br/>
        <w:t>v -0.197412 16.613207 -0.354227</w:t>
        <w:br/>
        <w:t>v -0.221262 16.264992 -0.399443</w:t>
        <w:br/>
        <w:t>v -0.435209 15.943644 -0.391250</w:t>
        <w:br/>
        <w:t>v -0.240733 15.944090 -0.373328</w:t>
        <w:br/>
        <w:t>v -0.180695 15.945499 -0.336064</w:t>
        <w:br/>
        <w:t>v -0.273658 15.622370 -0.251730</w:t>
        <w:br/>
        <w:t>v -0.407330 15.598501 -0.238743</w:t>
        <w:br/>
        <w:t>v -0.288909 15.452019 -0.171017</w:t>
        <w:br/>
        <w:t>v -0.511305 15.742405 -0.295092</w:t>
        <w:br/>
        <w:t>v -0.083388 15.226654 -0.069039</w:t>
        <w:br/>
        <w:t>v -0.944807 16.647289 -0.422743</w:t>
        <w:br/>
        <w:t>v -0.187114 15.341339 -0.121325</w:t>
        <w:br/>
        <w:t>v 5.338071 14.278952 0.041508</w:t>
        <w:br/>
        <w:t>v 5.519478 14.192599 0.258296</w:t>
        <w:br/>
        <w:t>v 5.561724 14.250833 0.170211</w:t>
        <w:br/>
        <w:t>v 5.820434 14.241521 0.270620</w:t>
        <w:br/>
        <w:t>v 5.849156 14.273071 0.057726</w:t>
        <w:br/>
        <w:t>v 5.577621 14.265700 0.048113</w:t>
        <w:br/>
        <w:t>v 5.612208 14.015252 -0.411838</w:t>
        <w:br/>
        <w:t>v 5.461745 14.109083 -0.207002</w:t>
        <w:br/>
        <w:t>v 5.525462 14.190296 -0.167139</w:t>
        <w:br/>
        <w:t>v 5.745311 14.164961 -0.334366</w:t>
        <w:br/>
        <w:t>v 5.357414 13.726338 -0.200731</w:t>
        <w:br/>
        <w:t>v 5.296462 13.971023 -0.097616</w:t>
        <w:br/>
        <w:t>v 5.372074 14.029714 -0.191961</w:t>
        <w:br/>
        <w:t>v 5.469989 13.854010 -0.360003</w:t>
        <w:br/>
        <w:t>v 5.325479 13.687486 0.042591</w:t>
        <w:br/>
        <w:t>v 5.276107 13.953032 0.039613</w:t>
        <w:br/>
        <w:t>v 5.338071 14.278952 0.041508</w:t>
        <w:br/>
        <w:t>v 5.565532 14.245731 -0.072653</w:t>
        <w:br/>
        <w:t>v 5.825470 14.250587 -0.165742</w:t>
        <w:br/>
        <w:t>v 5.738629 14.147663 0.427032</w:t>
        <w:br/>
        <w:t>v 5.458258 14.115163 0.289416</w:t>
        <w:br/>
        <w:t>v 5.384521 14.032850 0.261100</w:t>
        <w:br/>
        <w:t>v 5.483521 13.861390 0.442768</w:t>
        <w:br/>
        <w:t>v 5.619093 14.014031 0.491315</w:t>
        <w:br/>
        <w:t>v 5.313811 13.976187 0.171402</w:t>
        <w:br/>
        <w:t>v 5.373858 13.739411 0.279382</w:t>
        <w:br/>
        <w:t>v -5.520282 14.192478 0.258297</w:t>
        <w:br/>
        <w:t>v -5.338876 14.278835 0.041509</w:t>
        <w:br/>
        <w:t>v -5.562529 14.250710 0.170212</w:t>
        <w:br/>
        <w:t>v -5.578423 14.265577 0.048114</w:t>
        <w:br/>
        <w:t>v -5.853447 14.275305 0.057696</w:t>
        <w:br/>
        <w:t>v -5.824724 14.243755 0.270147</w:t>
        <w:br/>
        <w:t>v -5.616822 14.018660 -0.410880</w:t>
        <w:br/>
        <w:t>v -5.745142 14.160944 -0.334667</w:t>
        <w:br/>
        <w:t>v -5.526268 14.190178 -0.167138</w:t>
        <w:br/>
        <w:t>v -5.462551 14.108967 -0.207001</w:t>
        <w:br/>
        <w:t>v -5.361703 13.728577 -0.200224</w:t>
        <w:br/>
        <w:t>v -5.472525 13.855394 -0.361476</w:t>
        <w:br/>
        <w:t>v -5.372876 14.029593 -0.191960</w:t>
        <w:br/>
        <w:t>v -5.297266 13.970905 -0.097615</w:t>
        <w:br/>
        <w:t>v -5.276911 13.952913 0.039614</w:t>
        <w:br/>
        <w:t>v -5.329768 13.689716 0.042593</w:t>
        <w:br/>
        <w:t>v -5.338876 14.278835 0.041509</w:t>
        <w:br/>
        <w:t>v -5.566337 14.245609 -0.072653</w:t>
        <w:br/>
        <w:t>v -5.829758 14.252821 -0.165308</w:t>
        <w:br/>
        <w:t>v -5.742510 14.151026 0.414980</w:t>
        <w:br/>
        <w:t>v -5.459060 14.115042 0.289417</w:t>
        <w:br/>
        <w:t>v -5.385326 14.032732 0.261100</w:t>
        <w:br/>
        <w:t>v -5.623382 14.016268 0.490383</w:t>
        <w:br/>
        <w:t>v -5.487811 13.863623 0.441937</w:t>
        <w:br/>
        <w:t>v -5.314615 13.976067 0.171402</w:t>
        <w:br/>
        <w:t>v -5.378149 13.741646 0.278891</w:t>
        <w:br/>
        <w:t>v 0.589543 17.096952 0.971570</w:t>
        <w:br/>
        <w:t>v 0.668603 16.912302 1.047443</w:t>
        <w:br/>
        <w:t>v 0.427185 16.848726 1.149379</w:t>
        <w:br/>
        <w:t>v 0.342941 17.057735 1.051450</w:t>
        <w:br/>
        <w:t>v 0.786016 16.689503 1.140316</w:t>
        <w:br/>
        <w:t>v 0.527944 16.630653 1.269019</w:t>
        <w:br/>
        <w:t>v -0.079269 16.737982 1.297578</w:t>
        <w:br/>
        <w:t>v -0.172192 16.973818 1.147605</w:t>
        <w:br/>
        <w:t>v 0.106464 17.024483 1.108850</w:t>
        <w:br/>
        <w:t>v 0.194255 16.795919 1.230680</w:t>
        <w:br/>
        <w:t>v 2.041938 16.707132 0.263522</w:t>
        <w:br/>
        <w:t>v 1.882537 16.576891 0.574822</w:t>
        <w:br/>
        <w:t>v 1.929835 16.780825 0.266838</w:t>
        <w:br/>
        <w:t>v 1.058426 17.197250 0.714778</w:t>
        <w:br/>
        <w:t>v 1.218377 17.002741 0.721498</w:t>
        <w:br/>
        <w:t>v 0.913721 16.980253 0.906770</w:t>
        <w:br/>
        <w:t>v 0.822077 17.143686 0.870389</w:t>
        <w:br/>
        <w:t>v 1.409233 16.781511 0.731650</w:t>
        <w:br/>
        <w:t>v 1.608174 16.653028 0.722343</w:t>
        <w:br/>
        <w:t>v 1.429174 16.573442 0.898821</w:t>
        <w:br/>
        <w:t>v 1.758440 16.717175 0.549297</w:t>
        <w:br/>
        <w:t>v 1.631541 16.845932 0.533193</w:t>
        <w:br/>
        <w:t>v 1.671601 16.935217 0.265494</w:t>
        <w:br/>
        <w:t>v 0.850931 16.127199 1.591508</w:t>
        <w:br/>
        <w:t>v 0.725543 16.320419 1.528884</w:t>
        <w:br/>
        <w:t>v 0.973541 16.383795 1.311246</w:t>
        <w:br/>
        <w:t>v 1.090954 16.199526 1.365848</w:t>
        <w:br/>
        <w:t>v 0.218411 16.148066 1.820509</w:t>
        <w:br/>
        <w:t>v 0.479811 16.229008 1.688630</w:t>
        <w:br/>
        <w:t>v 0.590644 16.063038 1.782885</w:t>
        <w:br/>
        <w:t>v 0.318183 15.974136 1.938023</w:t>
        <w:br/>
        <w:t>v 0.111725 16.306904 1.614434</w:t>
        <w:br/>
        <w:t>v 0.381383 16.384874 1.505509</w:t>
        <w:br/>
        <w:t>v 0.295627 16.575891 1.357911</w:t>
        <w:br/>
        <w:t>v 0.017022 16.509836 1.455508</w:t>
        <w:br/>
        <w:t>v 1.040952 16.758595 0.996200</w:t>
        <w:br/>
        <w:t>v -0.326563 16.696356 1.352623</w:t>
        <w:br/>
        <w:t>v -0.217778 16.436768 1.508927</w:t>
        <w:br/>
        <w:t>v -0.500902 16.387640 1.541992</w:t>
        <w:br/>
        <w:t>v -0.597103 16.623335 1.361623</w:t>
        <w:br/>
        <w:t>v -0.712980 16.861732 1.147087</w:t>
        <w:br/>
        <w:t>v -0.442081 16.941532 1.166468</w:t>
        <w:br/>
        <w:t>v -0.300538 15.970703 2.016444</w:t>
        <w:br/>
        <w:t>v -0.045077 16.054676 1.930074</w:t>
        <w:br/>
        <w:t>v 0.035353 15.882706 2.053208</w:t>
        <w:br/>
        <w:t>v -0.235904 15.802198 2.155426</w:t>
        <w:br/>
        <w:t>v -0.416184 16.185558 1.762070</w:t>
        <w:br/>
        <w:t>v -0.135236 16.240335 1.698129</w:t>
        <w:br/>
        <w:t>v 0.307619 17.046572 0.975636</w:t>
        <w:br/>
        <w:t>v 0.298868 16.996975 0.943805</w:t>
        <w:br/>
        <w:t>v 0.522772 17.054371 0.833931</w:t>
        <w:br/>
        <w:t>v 0.536200 17.096004 0.888503</w:t>
        <w:br/>
        <w:t>v -0.165677 16.911999 1.031390</w:t>
        <w:br/>
        <w:t>v 0.064873 16.954113 0.992116</w:t>
        <w:br/>
        <w:t>v 0.080004 17.005133 1.025609</w:t>
        <w:br/>
        <w:t>v -0.183771 16.966225 1.070536</w:t>
        <w:br/>
        <w:t>v 1.432635 16.288994 0.925934</w:t>
        <w:br/>
        <w:t>v 1.445240 16.305788 0.978432</w:t>
        <w:br/>
        <w:t>v 1.599279 16.387257 0.836262</w:t>
        <w:br/>
        <w:t>v 1.582669 16.372316 0.770374</w:t>
        <w:br/>
        <w:t>v 2.023937 16.613394 0.250593</w:t>
        <w:br/>
        <w:t>v 1.860075 16.505476 0.519610</w:t>
        <w:br/>
        <w:t>v 1.880177 16.534531 0.553675</w:t>
        <w:br/>
        <w:t>v 2.046851 16.659176 0.262793</w:t>
        <w:br/>
        <w:t>v 1.120320 17.239759 0.433369</w:t>
        <w:br/>
        <w:t>v 0.977650 17.198938 0.634220</w:t>
        <w:br/>
        <w:t>v 0.930900 17.137712 0.568959</w:t>
        <w:br/>
        <w:t>v 1.072904 17.146799 0.384570</w:t>
        <w:br/>
        <w:t>v 0.757918 17.141207 0.796603</w:t>
        <w:br/>
        <w:t>v 0.733096 17.094137 0.737551</w:t>
        <w:br/>
        <w:t>v 0.826890 16.069798 1.542044</w:t>
        <w:br/>
        <w:t>v 0.843289 16.092867 1.578988</w:t>
        <w:br/>
        <w:t>v 1.085718 16.160736 1.347439</w:t>
        <w:br/>
        <w:t>v 1.071048 16.145399 1.307871</w:t>
        <w:br/>
        <w:t>v 1.231690 17.268167 0.283595</w:t>
        <w:br/>
        <w:t>v 1.174197 17.117374 0.191336</w:t>
        <w:br/>
        <w:t>v 0.563595 15.991375 1.724627</w:t>
        <w:br/>
        <w:t>v 0.585331 16.011909 1.765501</w:t>
        <w:br/>
        <w:t>v 1.273011 16.214718 1.091940</w:t>
        <w:br/>
        <w:t>v 1.284851 16.231884 1.146486</w:t>
        <w:br/>
        <w:t>v 1.369429 16.267817 1.052321</w:t>
        <w:br/>
        <w:t>v 1.352383 16.253557 0.998056</w:t>
        <w:br/>
        <w:t>v -0.683443 16.264271 1.525985</w:t>
        <w:br/>
        <w:t>v -0.652148 16.153275 1.542914</w:t>
        <w:br/>
        <w:t>v -0.724634 16.430252 1.286337</w:t>
        <w:br/>
        <w:t>v -0.763357 16.460768 1.327623</w:t>
        <w:br/>
        <w:t>v -0.719165 16.846682 1.105615</w:t>
        <w:br/>
        <w:t>v -0.710446 16.837017 1.070184</w:t>
        <w:br/>
        <w:t>v -0.438803 16.887995 1.047752</w:t>
        <w:br/>
        <w:t>v -0.447233 16.935717 1.097757</w:t>
        <w:br/>
        <w:t>v -0.421624 15.809626 2.082472</w:t>
        <w:br/>
        <w:t>v -0.415390 15.786222 2.045297</w:t>
        <w:br/>
        <w:t>v -0.503014 15.905317 1.922086</w:t>
        <w:br/>
        <w:t>v -0.514151 15.934912 1.947880</w:t>
        <w:br/>
        <w:t>v 0.046682 15.835266 2.046654</w:t>
        <w:br/>
        <w:t>v 0.041984 15.811941 2.004641</w:t>
        <w:br/>
        <w:t>v -0.233178 15.737091 2.097718</w:t>
        <w:br/>
        <w:t>v -0.232435 15.755756 2.141473</w:t>
        <w:br/>
        <w:t>v -0.571603 16.056763 1.695581</w:t>
        <w:br/>
        <w:t>v -0.609904 16.101969 1.726880</w:t>
        <w:br/>
        <w:t>v 0.589543 17.096952 0.971570</w:t>
        <w:br/>
        <w:t>v 0.106464 17.024483 1.108850</w:t>
        <w:br/>
        <w:t>v 1.448150 16.345860 1.011062</w:t>
        <w:br/>
        <w:t>v 1.598699 16.439608 0.864129</w:t>
        <w:br/>
        <w:t>v 1.882537 16.576891 0.574822</w:t>
        <w:br/>
        <w:t>v 1.214690 17.242872 0.535983</w:t>
        <w:br/>
        <w:t>v 1.058426 17.197250 0.714778</w:t>
        <w:br/>
        <w:t>v 0.822077 17.143686 0.870389</w:t>
        <w:br/>
        <w:t>v 1.231690 17.268167 0.283595</w:t>
        <w:br/>
        <w:t>v 1.357474 17.239876 0.273674</w:t>
        <w:br/>
        <w:t>v 0.318183 15.974136 1.938023</w:t>
        <w:br/>
        <w:t>v 0.322305 15.925209 1.919091</w:t>
        <w:br/>
        <w:t>v 1.281466 16.270298 1.180448</w:t>
        <w:br/>
        <w:t>v 1.374389 16.306072 1.083978</w:t>
        <w:br/>
        <w:t>v -0.768985 16.514652 1.355581</w:t>
        <w:br/>
        <w:t>v -0.674499 16.315697 1.554461</w:t>
        <w:br/>
        <w:t>v -0.712980 16.861732 1.147087</w:t>
        <w:br/>
        <w:t>v -0.808736 16.672621 1.161263</w:t>
        <w:br/>
        <w:t>v -0.809424 16.713736 1.215267</w:t>
        <w:br/>
        <w:t>v -0.487243 15.963022 1.979154</w:t>
        <w:br/>
        <w:t>v -0.422674 15.854801 2.090793</w:t>
        <w:br/>
        <w:t>v -0.593557 16.149126 1.749461</w:t>
        <w:br/>
        <w:t>v 0.305203 15.903215 1.874363</w:t>
        <w:br/>
        <w:t>v -0.172192 16.973818 1.147605</w:t>
        <w:br/>
        <w:t>v 1.452024 17.143339 0.268169</w:t>
        <w:br/>
        <w:t>v 1.426285 17.020029 0.516730</w:t>
        <w:br/>
        <w:t>v 0.875100 16.548609 1.243660</w:t>
        <w:br/>
        <w:t>v 1.141851 16.647001 1.061742</w:t>
        <w:br/>
        <w:t>v 0.618807 16.460783 1.384063</w:t>
        <w:br/>
        <w:t>v -0.757638 16.744507 1.077763</w:t>
        <w:br/>
        <w:t>v -0.787578 16.771519 1.121995</w:t>
        <w:br/>
        <w:t>v -0.780827 16.779860 1.181456</w:t>
        <w:br/>
        <w:t>v -0.759981 16.636173 1.119446</w:t>
        <w:br/>
        <w:t>v -0.338096 15.751011 2.087849</w:t>
        <w:br/>
        <w:t>v -0.342628 15.764347 2.132640</w:t>
        <w:br/>
        <w:t>v -0.346596 15.808128 2.144302</w:t>
        <w:br/>
        <w:t>v -0.674499 16.315697 1.554461</w:t>
        <w:br/>
        <w:t>v -0.768985 16.514652 1.355581</w:t>
        <w:br/>
        <w:t>v -0.780827 16.779860 1.181456</w:t>
        <w:br/>
        <w:t>v -0.809424 16.713736 1.215267</w:t>
        <w:br/>
        <w:t>v 1.241263 16.508596 1.045843</w:t>
        <w:br/>
        <w:t>v 1.336095 16.541885 0.961278</w:t>
        <w:br/>
        <w:t>v 1.321759 16.774582 0.821911</w:t>
        <w:br/>
        <w:t>v 1.532063 17.055546 0.264111</w:t>
        <w:br/>
        <w:t>v 1.322579 17.137674 0.526024</w:t>
        <w:br/>
        <w:t>v 1.319737 17.026773 0.660795</w:t>
        <w:br/>
        <w:t>v 1.217698 16.771442 0.919700</w:t>
        <w:br/>
        <w:t>v 1.963809 16.807907 0.080582</w:t>
        <w:br/>
        <w:t>v 2.079132 16.732250 0.080582</w:t>
        <w:br/>
        <w:t>v 2.088216 16.690990 0.080582</w:t>
        <w:br/>
        <w:t>v 1.358963 17.249699 0.080582</w:t>
        <w:br/>
        <w:t>v 1.457917 17.169964 0.080582</w:t>
        <w:br/>
        <w:t>v 1.553541 17.080692 0.080582</w:t>
        <w:br/>
        <w:t>v 1.232703 17.281065 0.080582</w:t>
        <w:br/>
        <w:t>v 1.158087 17.134104 0.080582</w:t>
        <w:br/>
        <w:t>v 1.710693 16.955021 0.080582</w:t>
        <w:br/>
        <w:t>v 2.063636 16.640642 0.080582</w:t>
        <w:br/>
        <w:t>v 1.232703 17.281065 0.080582</w:t>
        <w:br/>
        <w:t>v -1.964690 16.805645 0.080576</w:t>
        <w:br/>
        <w:t>v -1.926429 16.784657 0.274737</w:t>
        <w:br/>
        <w:t>v -2.013129 16.720501 0.273700</w:t>
        <w:br/>
        <w:t>v -2.079714 16.733580 0.080577</w:t>
        <w:br/>
        <w:t>v -2.036053 16.659079 0.270615</w:t>
        <w:br/>
        <w:t>v -2.088863 16.692307 0.080578</w:t>
        <w:br/>
        <w:t>v -1.456078 17.171333 0.080583</w:t>
        <w:br/>
        <w:t>v -1.359669 17.249321 0.080580</w:t>
        <w:br/>
        <w:t>v -1.349872 17.238831 0.288165</w:t>
        <w:br/>
        <w:t>v -1.460419 17.155037 0.275696</w:t>
        <w:br/>
        <w:t>v -1.537552 17.065351 0.270243</w:t>
        <w:br/>
        <w:t>v -1.551386 17.082888 0.080581</w:t>
        <w:br/>
        <w:t>v -1.233453 17.280809 0.080590</w:t>
        <w:br/>
        <w:t>v -1.125356 17.198994 0.080611</w:t>
        <w:br/>
        <w:t>v -1.126453 17.175022 0.266530</w:t>
        <w:br/>
        <w:t>v -1.250499 17.273159 0.285412</w:t>
        <w:br/>
        <w:t>v -1.681063 16.951679 0.271882</w:t>
        <w:br/>
        <w:t>v -1.710233 16.955769 0.080578</w:t>
        <w:br/>
        <w:t>v -2.011506 16.604143 0.257122</w:t>
        <w:br/>
        <w:t>v -2.063640 16.640640 0.080577</w:t>
        <w:br/>
        <w:t>v 0.197407 16.613209 -0.354227</w:t>
        <w:br/>
        <w:t>v 0.106247 16.524736 -0.479102</w:t>
        <w:br/>
        <w:t>v 0.000067 16.723057 -0.336641</w:t>
        <w:br/>
        <w:t>v 0.605942 16.266155 -0.530588</w:t>
        <w:br/>
        <w:t>v 0.262383 15.853149 -0.623550</w:t>
        <w:br/>
        <w:t>v 0.183745 16.116241 -0.586094</w:t>
        <w:br/>
        <w:t>v 1.065532 16.447927 -0.451886</w:t>
        <w:br/>
        <w:t>v 1.194607 16.148466 -0.564831</w:t>
        <w:br/>
        <w:t>v 1.087537 16.075905 -0.586414</w:t>
        <w:br/>
        <w:t>v 0.878569 16.364618 -0.501926</w:t>
        <w:br/>
        <w:t>v 0.619043 16.613983 -0.404671</w:t>
        <w:br/>
        <w:t>v 0.945026 16.647022 -0.422854</w:t>
        <w:br/>
        <w:t>v 0.797051 15.881660 -0.621259</w:t>
        <w:br/>
        <w:t>v 1.373877 16.552279 -0.424799</w:t>
        <w:br/>
        <w:t>v 1.568774 16.652542 -0.350742</w:t>
        <w:br/>
        <w:t>v 1.506819 16.334190 -0.500287</w:t>
        <w:br/>
        <w:t>v 0.387236 16.599920 -0.385386</w:t>
        <w:br/>
        <w:t>v 1.428918 16.735037 -0.335047</w:t>
        <w:br/>
        <w:t>v 1.271835 16.748676 -0.389187</w:t>
        <w:br/>
        <w:t>v 1.330094 16.242758 -0.538397</w:t>
        <w:br/>
        <w:t>v 1.222070 16.506691 -0.438598</w:t>
        <w:br/>
        <w:t>v 1.138261 16.681944 -0.394097</w:t>
        <w:br/>
        <w:t>v 0.518574 15.766012 -0.635775</w:t>
        <w:br/>
        <w:t>v 0.368966 15.786610 -0.631935</w:t>
        <w:br/>
        <w:t>v 1.837042 16.671730 -0.176087</w:t>
        <w:br/>
        <w:t>v 2.030016 16.629021 -0.133814</w:t>
        <w:br/>
        <w:t>v 1.814186 16.520885 -0.390683</w:t>
        <w:br/>
        <w:t>v 1.876287 16.706409 0.048370</w:t>
        <w:br/>
        <w:t>v 2.063636 16.640642 0.080582</w:t>
        <w:br/>
        <w:t>v 1.859888 16.634863 0.288649</w:t>
        <w:br/>
        <w:t>v 2.023937 16.613394 0.250593</w:t>
        <w:br/>
        <w:t>v -0.141956 16.562788 -0.450977</w:t>
        <w:br/>
        <w:t>v -0.197412 16.613207 -0.354227</w:t>
        <w:br/>
        <w:t>v -0.262390 15.853149 -0.623550</w:t>
        <w:br/>
        <w:t>v -0.605411 16.259090 -0.507367</w:t>
        <w:br/>
        <w:t>v -0.183752 16.116241 -0.586094</w:t>
        <w:br/>
        <w:t>v -1.081782 16.431814 -0.460515</w:t>
        <w:br/>
        <w:t>v -0.862241 16.336447 -0.486962</w:t>
        <w:br/>
        <w:t>v -1.086633 16.076103 -0.586414</w:t>
        <w:br/>
        <w:t>v -1.193787 16.148417 -0.564831</w:t>
        <w:br/>
        <w:t>v -0.992583 16.518951 -0.418104</w:t>
        <w:br/>
        <w:t>v -0.729672 16.464586 -0.428768</w:t>
        <w:br/>
        <w:t>v -0.797058 15.881659 -0.621259</w:t>
        <w:br/>
        <w:t>v -1.609513 16.627102 -0.353860</w:t>
        <w:br/>
        <w:t>v -1.362308 16.546516 -0.422903</w:t>
        <w:br/>
        <w:t>v -1.506385 16.333542 -0.500287</w:t>
        <w:br/>
        <w:t>v -0.619161 16.613979 -0.404664</w:t>
        <w:br/>
        <w:t>v -0.387241 16.599924 -0.385386</w:t>
        <w:br/>
        <w:t>v -0.448417 16.490110 -0.427295</w:t>
        <w:br/>
        <w:t>v -1.259721 16.740923 -0.387195</w:t>
        <w:br/>
        <w:t>v -1.282529 16.651899 -0.382298</w:t>
        <w:br/>
        <w:t>v -1.371750 16.732136 -0.353498</w:t>
        <w:br/>
        <w:t>v -1.328763 16.242085 -0.538396</w:t>
        <w:br/>
        <w:t>v -1.219551 16.495771 -0.442861</w:t>
        <w:br/>
        <w:t>v -1.152064 16.598467 -0.399631</w:t>
        <w:br/>
        <w:t>v -0.518580 15.766012 -0.635776</w:t>
        <w:br/>
        <w:t>v -0.368972 15.786610 -0.631935</w:t>
        <w:br/>
        <w:t>v -1.868952 16.640606 -0.195119</w:t>
        <w:br/>
        <w:t>v -1.814839 16.518600 -0.390683</w:t>
        <w:br/>
        <w:t>v -2.030025 16.626476 -0.133814</w:t>
        <w:br/>
        <w:t>v -1.913143 16.692970 0.070915</w:t>
        <w:br/>
        <w:t>v -2.063640 16.640640 0.080577</w:t>
        <w:br/>
        <w:t>v -2.011506 16.604143 0.257122</w:t>
        <w:br/>
        <w:t>v -1.861540 16.633335 0.289170</w:t>
        <w:br/>
        <w:t>v -0.106253 16.524736 -0.479102</w:t>
        <w:br/>
        <w:t>v 1.304278 16.531923 0.586854</w:t>
        <w:br/>
        <w:t>v 1.432635 16.288994 0.925934</w:t>
        <w:br/>
        <w:t>v 1.582669 16.372316 0.770374</w:t>
        <w:br/>
        <w:t>v 1.396160 16.566185 0.518866</w:t>
        <w:br/>
        <w:t>v 0.598318 16.273746 1.255728</w:t>
        <w:br/>
        <w:t>v 0.826890 16.069798 1.542044</w:t>
        <w:br/>
        <w:t>v 1.071048 16.145399 1.307871</w:t>
        <w:br/>
        <w:t>v 0.771759 16.332998 1.091615</w:t>
        <w:br/>
        <w:t>v 1.589888 16.612829 0.439490</w:t>
        <w:br/>
        <w:t>v 1.860075 16.505476 0.519610</w:t>
        <w:br/>
        <w:t>v 0.313975 16.193058 1.444471</w:t>
        <w:br/>
        <w:t>v 0.563595 15.991375 1.724627</w:t>
        <w:br/>
        <w:t>v -0.415390 15.786222 2.045297</w:t>
        <w:br/>
        <w:t>v -0.344484 15.978065 1.782514</w:t>
        <w:br/>
        <w:t>v -0.503014 15.905317 1.922086</w:t>
        <w:br/>
        <w:t>v 0.041984 15.811941 2.004641</w:t>
        <w:br/>
        <w:t>v 0.026520 16.064793 1.671156</w:t>
        <w:br/>
        <w:t>v -0.233178 15.737091 2.097718</w:t>
        <w:br/>
        <w:t>v -0.338096 15.751011 2.087849</w:t>
        <w:br/>
        <w:t>v -0.233178 15.737091 2.097718</w:t>
        <w:br/>
        <w:t>v -0.571603 16.056763 1.695581</w:t>
        <w:br/>
        <w:t>v 0.305203 15.903215 1.874363</w:t>
        <w:br/>
        <w:t>v -0.710446 16.837017 1.070184</w:t>
        <w:br/>
        <w:t>v -0.633740 17.059240 0.919111</w:t>
        <w:br/>
        <w:t>v -0.438803 16.887995 1.047752</w:t>
        <w:br/>
        <w:t>v -0.598393 16.273766 1.255680</w:t>
        <w:br/>
        <w:t>v -0.772141 16.332903 1.091641</w:t>
        <w:br/>
        <w:t>v -0.930818 16.131741 1.303044</w:t>
        <w:br/>
        <w:t>v -0.658536 16.113750 1.457553</w:t>
        <w:br/>
        <w:t>v -0.324706 16.107868 1.562448</w:t>
        <w:br/>
        <w:t>v -0.000134 16.140417 1.521835</w:t>
        <w:br/>
        <w:t>v -0.313867 16.193020 1.444481</w:t>
        <w:br/>
        <w:t>v -0.584494 17.004627 0.764126</w:t>
        <w:br/>
        <w:t>v -0.341258 16.949621 0.822718</w:t>
        <w:br/>
        <w:t>v -0.351166 17.016914 0.879939</w:t>
        <w:br/>
        <w:t>v -0.597154 17.078484 0.831806</w:t>
        <w:br/>
        <w:t>v -0.035655 16.835793 0.916794</w:t>
        <w:br/>
        <w:t>v -0.029485 16.890129 0.964325</w:t>
        <w:br/>
        <w:t>v -0.984058 17.196438 0.634526</w:t>
        <w:br/>
        <w:t>v -1.133268 17.232491 0.455322</w:t>
        <w:br/>
        <w:t>v -1.069031 17.143101 0.412925</w:t>
        <w:br/>
        <w:t>v -0.937090 17.104073 0.571071</w:t>
        <w:br/>
        <w:t>v -0.821725 17.134237 0.752797</w:t>
        <w:br/>
        <w:t>v -0.794203 17.043327 0.663969</w:t>
        <w:br/>
        <w:t>v -0.658536 16.113750 1.457553</w:t>
        <w:br/>
        <w:t>v -0.948240 16.147396 1.336162</w:t>
        <w:br/>
        <w:t>v -0.652148 16.153275 1.542914</w:t>
        <w:br/>
        <w:t>v -0.400208 16.988131 0.982272</w:t>
        <w:br/>
        <w:t>v -0.351166 17.016914 0.879939</w:t>
        <w:br/>
        <w:t>v -0.165677 16.911999 1.031390</w:t>
        <w:br/>
        <w:t>v -0.016364 16.895588 1.006300</w:t>
        <w:br/>
        <w:t>v -0.959423 16.188662 1.355585</w:t>
        <w:br/>
        <w:t>v -0.165677 16.911999 1.031390</w:t>
        <w:br/>
        <w:t>v -0.724634 16.430252 1.286337</w:t>
        <w:br/>
        <w:t>v -0.886654 16.452631 1.230987</w:t>
        <w:br/>
        <w:t>v -0.759981 16.636173 1.119446</w:t>
        <w:br/>
        <w:t>v -0.652148 16.153275 1.542914</w:t>
        <w:br/>
        <w:t>v -0.000134 16.140417 1.521835</w:t>
        <w:br/>
        <w:t>v -0.324706 16.107868 1.562448</w:t>
        <w:br/>
        <w:t>v -0.757638 16.744507 1.077763</w:t>
        <w:br/>
        <w:t>v -1.019825 16.908312 0.961047</w:t>
        <w:br/>
        <w:t>v -0.652148 16.153275 1.542914</w:t>
        <w:br/>
        <w:t>v 1.218438 16.494612 0.633962</w:t>
        <w:br/>
        <w:t>v 1.352383 16.253557 0.998056</w:t>
        <w:br/>
        <w:t>v 1.273011 16.214718 1.091940</w:t>
        <w:br/>
        <w:t>v 1.009158 16.419147 0.862630</w:t>
        <w:br/>
        <w:t>v -1.875316 16.598923 0.569408</w:t>
        <w:br/>
        <w:t>v -1.061185 17.177216 0.719911</w:t>
        <w:br/>
        <w:t>v -0.870895 17.122303 0.842290</w:t>
        <w:br/>
        <w:t>v -1.244422 16.960325 0.835134</w:t>
        <w:br/>
        <w:t>v -1.616644 16.627090 0.753528</w:t>
        <w:br/>
        <w:t>v -1.440083 16.805058 0.764434</w:t>
        <w:br/>
        <w:t>v -1.449770 16.538065 0.909996</w:t>
        <w:br/>
        <w:t>v -1.644087 16.874928 0.508423</w:t>
        <w:br/>
        <w:t>v -1.806437 16.716167 0.545815</w:t>
        <w:br/>
        <w:t>v -1.334501 16.449543 0.718350</w:t>
        <w:br/>
        <w:t>v -1.505457 16.501917 0.600668</w:t>
        <w:br/>
        <w:t>v -1.571667 16.346600 0.748036</w:t>
        <w:br/>
        <w:t>v -1.415048 16.263851 0.859150</w:t>
        <w:br/>
        <w:t>v -1.396337 16.566376 0.518384</w:t>
        <w:br/>
        <w:t>v -1.725388 16.561796 0.427340</w:t>
        <w:br/>
        <w:t>v -1.858517 16.518749 0.517768</w:t>
        <w:br/>
        <w:t>v -1.591141 16.610010 0.439719</w:t>
        <w:br/>
        <w:t>v -1.571667 16.346600 0.748036</w:t>
        <w:br/>
        <w:t>v -1.599084 16.365431 0.796245</w:t>
        <w:br/>
        <w:t>v -1.446181 16.280447 0.908678</w:t>
        <w:br/>
        <w:t>v -1.415048 16.263851 0.859150</w:t>
        <w:br/>
        <w:t>v -1.571667 16.346600 0.748036</w:t>
        <w:br/>
        <w:t>v -1.887821 16.540663 0.547582</w:t>
        <w:br/>
        <w:t>v -1.858517 16.518749 0.517768</w:t>
        <w:br/>
        <w:t>v -1.343682 16.224276 0.987892</w:t>
        <w:br/>
        <w:t>v -1.251445 16.190334 1.078652</w:t>
        <w:br/>
        <w:t>v -1.226218 16.171925 1.038623</w:t>
        <w:br/>
        <w:t>v -1.317189 16.211435 0.941001</w:t>
        <w:br/>
        <w:t>v -1.465812 16.319458 0.945405</w:t>
        <w:br/>
        <w:t>v -1.608442 16.406988 0.838438</w:t>
        <w:br/>
        <w:t>v -1.225539 17.232376 0.533512</w:t>
        <w:br/>
        <w:t>v -1.359844 16.265017 1.029380</w:t>
        <w:br/>
        <w:t>v -1.258688 16.226711 1.111756</w:t>
        <w:br/>
        <w:t>v -1.459967 16.995605 0.617054</w:t>
        <w:br/>
        <w:t>v -1.351273 16.995487 0.740329</w:t>
        <w:br/>
        <w:t>v -1.330979 16.771303 0.846682</w:t>
        <w:br/>
        <w:t>v -1.246176 16.478556 1.048070</w:t>
        <w:br/>
        <w:t>v -1.344946 16.506546 0.974924</w:t>
        <w:br/>
        <w:t>v -1.230336 16.723080 0.907897</w:t>
        <w:br/>
        <w:t>v -1.107001 16.704262 0.965221</w:t>
        <w:br/>
        <w:t>v -1.415048 16.263851 0.859150</w:t>
        <w:br/>
        <w:t>v -1.317189 16.211435 0.941001</w:t>
        <w:br/>
        <w:t>v -1.182552 16.385672 0.825496</w:t>
        <w:br/>
        <w:t>v -1.218898 16.494665 0.634050</w:t>
        <w:br/>
        <w:t>v -1.226218 16.171925 1.038623</w:t>
        <w:br/>
        <w:t>v -0.930818 16.131741 1.303044</w:t>
        <w:br/>
        <w:t>v -0.930818 16.131741 1.303044</w:t>
        <w:br/>
        <w:t>v -1.011428 16.417406 0.862591</w:t>
        <w:br/>
        <w:t>v -1.304902 16.532570 0.586926</w:t>
        <w:br/>
        <w:t>v 1.859888 16.634863 0.288649</w:t>
        <w:br/>
        <w:t>v 1.733869 16.625292 0.371103</w:t>
        <w:br/>
        <w:t>v 2.023937 16.613394 0.250593</w:t>
        <w:br/>
        <w:t>v -1.861540 16.633335 0.289170</w:t>
        <w:br/>
        <w:t>v -2.011506 16.604143 0.257122</w:t>
        <w:br/>
        <w:t>v -1.735750 16.623846 0.370092</w:t>
        <w:br/>
        <w:t>v -0.324706 16.107868 1.562448</w:t>
        <w:br/>
        <w:t>v -0.944807 16.647289 -0.422743</w:t>
        <w:br/>
        <w:t>v -1.120799 16.708740 -0.389768</w:t>
        <w:br/>
        <w:t>v 1.158087 17.134104 0.080582</w:t>
        <w:br/>
        <w:t>v 1.371486 16.935009 0.087798</w:t>
        <w:br/>
        <w:t>v 1.349649 16.934652 0.020907</w:t>
        <w:br/>
        <w:t>v 1.128822 17.139187 0.000675</w:t>
        <w:br/>
        <w:t>v 0.676049 16.909607 -0.291034</w:t>
        <w:br/>
        <w:t>v 0.632965 17.115665 -0.322914</w:t>
        <w:br/>
        <w:t>v 0.887504 17.163469 -0.239514</w:t>
        <w:br/>
        <w:t>v 0.998967 16.960924 -0.277960</w:t>
        <w:br/>
        <w:t>v 1.228303 16.981441 -0.156578</w:t>
        <w:br/>
        <w:t>v 1.054851 17.175789 -0.103553</w:t>
        <w:br/>
        <w:t>v 0.326581 17.055838 -0.337187</w:t>
        <w:br/>
        <w:t>v 0.355654 16.865946 -0.309122</w:t>
        <w:br/>
        <w:t>v 0.000017 16.806452 -0.343217</w:t>
        <w:br/>
        <w:t>v -0.000004 17.041204 -0.349132</w:t>
        <w:br/>
        <w:t>v 1.174197 17.117374 0.191336</w:t>
        <w:br/>
        <w:t>v 1.355858 16.925165 0.196418</w:t>
        <w:br/>
        <w:t>v -1.125356 17.198994 0.080611</w:t>
        <w:br/>
        <w:t>v -1.129959 17.138988 0.000675</w:t>
        <w:br/>
        <w:t>v -1.350309 16.935638 0.021107</w:t>
        <w:br/>
        <w:t>v -1.376768 16.937212 0.088207</w:t>
        <w:br/>
        <w:t>v -0.677192 16.909767 -0.303579</w:t>
        <w:br/>
        <w:t>v -0.999154 16.962029 -0.280492</w:t>
        <w:br/>
        <w:t>v -0.887510 17.163464 -0.239515</w:t>
        <w:br/>
        <w:t>v -0.632972 17.115673 -0.322914</w:t>
        <w:br/>
        <w:t>v -1.054857 17.175793 -0.103553</w:t>
        <w:br/>
        <w:t>v -1.225198 16.973265 -0.152333</w:t>
        <w:br/>
        <w:t>v -0.000004 17.041204 -0.349132</w:t>
        <w:br/>
        <w:t>v 0.000017 16.806452 -0.343217</w:t>
        <w:br/>
        <w:t>v -0.356875 16.863508 -0.331107</w:t>
        <w:br/>
        <w:t>v -0.326588 17.055840 -0.337187</w:t>
        <w:br/>
        <w:t>v -1.322524 16.932745 0.232619</w:t>
        <w:br/>
        <w:t>v -1.126453 17.175022 0.266530</w:t>
        <w:br/>
        <w:t>v 0.298868 16.996975 0.943805</w:t>
        <w:br/>
        <w:t>v 0.221894 16.678686 0.967051</w:t>
        <w:br/>
        <w:t>v 0.522772 17.054371 0.833931</w:t>
        <w:br/>
        <w:t>v 0.930900 17.137712 0.568959</w:t>
        <w:br/>
        <w:t>v 1.269516 16.885305 0.324903</w:t>
        <w:br/>
        <w:t>v 1.072904 17.146799 0.384570</w:t>
        <w:br/>
        <w:t>v 0.821976 16.803883 0.613827</w:t>
        <w:br/>
        <w:t>v 1.094309 16.864737 0.433752</w:t>
        <w:br/>
        <w:t>v 0.930900 17.137712 0.568959</w:t>
        <w:br/>
        <w:t>v 0.733096 17.094137 0.737551</w:t>
        <w:br/>
        <w:t>v 1.174197 17.117374 0.191336</w:t>
        <w:br/>
        <w:t>v 0.603395 16.771763 0.762589</w:t>
        <w:br/>
        <w:t>v 0.020785 16.744267 1.064404</w:t>
        <w:br/>
        <w:t>v -0.016364 16.895588 1.006300</w:t>
        <w:br/>
        <w:t>v -0.341258 16.949621 0.822718</w:t>
        <w:br/>
        <w:t>v -0.584494 17.004627 0.764126</w:t>
        <w:br/>
        <w:t>v -0.681206 16.754864 0.727194</w:t>
        <w:br/>
        <w:t>v -0.395419 16.649380 0.875407</w:t>
        <w:br/>
        <w:t>v -0.035655 16.835793 0.916794</w:t>
        <w:br/>
        <w:t>v -1.035312 16.901649 0.491562</w:t>
        <w:br/>
        <w:t>v -0.937090 17.104073 0.571071</w:t>
        <w:br/>
        <w:t>v -1.069031 17.143101 0.412925</w:t>
        <w:br/>
        <w:t>v -1.117188 16.969997 0.414255</w:t>
        <w:br/>
        <w:t>v -0.880853 16.813911 0.595316</w:t>
        <w:br/>
        <w:t>v -0.794203 17.043327 0.663969</w:t>
        <w:br/>
        <w:t>v -0.000431 16.667278 0.983334</w:t>
        <w:br/>
        <w:t>v -0.029485 16.890129 0.964325</w:t>
        <w:br/>
        <w:t>v -0.016364 16.895588 1.006300</w:t>
        <w:br/>
        <w:t>v -0.029485 16.890129 0.964325</w:t>
        <w:br/>
        <w:t>v 0.020785 16.744267 1.064404</w:t>
        <w:br/>
        <w:t>v 0.064873 16.954113 0.992116</w:t>
        <w:br/>
        <w:t>v -0.165677 16.911999 1.031390</w:t>
        <w:br/>
        <w:t>v 0.020785 16.744267 1.064404</w:t>
        <w:br/>
        <w:t>v -0.000431 16.667278 0.983334</w:t>
        <w:br/>
        <w:t>v -0.000431 16.667278 0.983334</w:t>
        <w:br/>
        <w:t>v 1.128822 17.139187 0.000675</w:t>
        <w:br/>
        <w:t>v 1.189219 17.279341 -0.055868</w:t>
        <w:br/>
        <w:t>v 0.887504 17.163469 -0.239514</w:t>
        <w:br/>
        <w:t>v 0.632965 17.115665 -0.322914</w:t>
        <w:br/>
        <w:t>v 0.654625 17.186922 -0.436038</w:t>
        <w:br/>
        <w:t>v 0.921965 17.230944 -0.354443</w:t>
        <w:br/>
        <w:t>v 1.054851 17.175789 -0.103553</w:t>
        <w:br/>
        <w:t>v 1.109688 17.265915 -0.191330</w:t>
        <w:br/>
        <w:t>v 0.340867 17.134289 -0.474532</w:t>
        <w:br/>
        <w:t>v 0.326581 17.055838 -0.337187</w:t>
        <w:br/>
        <w:t>v 1.513031 17.080481 -0.090828</w:t>
        <w:br/>
        <w:t>v 1.692413 16.943262 -0.110529</w:t>
        <w:br/>
        <w:t>v 1.924017 16.805061 -0.142084</w:t>
        <w:br/>
        <w:t>v 2.050785 16.665665 -0.148241</w:t>
        <w:br/>
        <w:t>v 2.030016 16.629021 -0.133814</w:t>
        <w:br/>
        <w:t>v 1.189219 17.279341 -0.055868</w:t>
        <w:br/>
        <w:t>v 1.322150 17.248852 -0.082418</w:t>
        <w:br/>
        <w:t>v 1.040840 17.073004 -0.467401</w:t>
        <w:br/>
        <w:t>v 0.783059 16.888254 -0.569900</w:t>
        <w:br/>
        <w:t>v 1.118697 16.955641 -0.514842</w:t>
        <w:br/>
        <w:t>v 1.235385 17.227150 -0.265949</w:t>
        <w:br/>
        <w:t>v 1.305405 17.146601 -0.294329</w:t>
        <w:br/>
        <w:t>v 0.185166 16.135355 -0.694200</w:t>
        <w:br/>
        <w:t>v 0.629829 16.273542 -0.685380</w:t>
        <w:br/>
        <w:t>v 0.512928 16.546642 -0.664028</w:t>
        <w:br/>
        <w:t>v 0.095916 16.510323 -0.656091</w:t>
        <w:br/>
        <w:t>v 0.523156 15.795826 -0.719636</w:t>
        <w:br/>
        <w:t>v 0.793057 15.908785 -0.703199</w:t>
        <w:br/>
        <w:t>v 0.418673 16.806490 -0.628044</w:t>
        <w:br/>
        <w:t>v -0.000003 16.770462 -0.633933</w:t>
        <w:br/>
        <w:t>v 1.147032 16.496937 -0.629132</w:t>
        <w:br/>
        <w:t>v 1.002050 16.399786 -0.654145</w:t>
        <w:br/>
        <w:t>v 1.094521 16.106525 -0.671260</w:t>
        <w:br/>
        <w:t>v 2.046238 16.712635 -0.160594</w:t>
        <w:br/>
        <w:t>v 1.871129 16.597616 -0.451617</w:t>
        <w:br/>
        <w:t>v 1.485851 16.933023 -0.365324</w:t>
        <w:br/>
        <w:t>v 1.654102 16.764139 -0.423979</w:t>
        <w:br/>
        <w:t>v 0.690058 17.106281 -0.539831</w:t>
        <w:br/>
        <w:t>v 0.368121 17.063505 -0.594479</w:t>
        <w:br/>
        <w:t>v 0.884599 16.653891 -0.623448</w:t>
        <w:br/>
        <w:t>v 0.257736 15.863966 -0.712570</w:t>
        <w:br/>
        <w:t>v 0.185166 16.135355 -0.694200</w:t>
        <w:br/>
        <w:t>v 0.259720 15.834742 -0.676701</w:t>
        <w:br/>
        <w:t>v 0.518574 15.766012 -0.635775</w:t>
        <w:br/>
        <w:t>v 0.797051 15.881660 -0.621259</w:t>
        <w:br/>
        <w:t>v 0.798536 15.882116 -0.663208</w:t>
        <w:br/>
        <w:t>v 0.514477 15.764551 -0.681540</w:t>
        <w:br/>
        <w:t>v 1.098292 16.082071 -0.631590</w:t>
        <w:br/>
        <w:t>v 1.087537 16.075905 -0.586414</w:t>
        <w:br/>
        <w:t>v 1.194607 16.148466 -0.564831</w:t>
        <w:br/>
        <w:t>v 1.212312 16.152786 -0.618097</w:t>
        <w:br/>
        <w:t>v 1.869982 16.555130 -0.419768</w:t>
        <w:br/>
        <w:t>v 1.814186 16.520885 -0.390683</w:t>
        <w:br/>
        <w:t>v 2.030016 16.629021 -0.133814</w:t>
        <w:br/>
        <w:t>v 1.527180 16.341791 -0.549572</w:t>
        <w:br/>
        <w:t>v 1.506819 16.334190 -0.500287</w:t>
        <w:br/>
        <w:t>v 0.921965 17.230944 -0.354443</w:t>
        <w:br/>
        <w:t>v 0.654625 17.186922 -0.436038</w:t>
        <w:br/>
        <w:t>v 1.001193 17.154673 -0.437523</w:t>
        <w:br/>
        <w:t>v 0.523156 15.795826 -0.719636</w:t>
        <w:br/>
        <w:t>v 1.094521 16.106525 -0.671260</w:t>
        <w:br/>
        <w:t>v 1.207538 16.190670 -0.656897</w:t>
        <w:br/>
        <w:t>v 1.871129 16.597616 -0.451617</w:t>
        <w:br/>
        <w:t>v 0.340867 17.134289 -0.474532</w:t>
        <w:br/>
        <w:t>v 1.109688 17.265915 -0.191330</w:t>
        <w:br/>
        <w:t>v 1.532130 16.388479 -0.593749</w:t>
        <w:br/>
        <w:t>v 1.269292 17.004229 -0.393116</w:t>
        <w:br/>
        <w:t>v 1.407659 17.177568 -0.082033</w:t>
        <w:br/>
        <w:t>v 1.192517 16.770161 -0.518580</w:t>
        <w:br/>
        <w:t>v 0.183745 16.116241 -0.586094</w:t>
        <w:br/>
        <w:t>v 0.262383 15.853149 -0.623550</w:t>
        <w:br/>
        <w:t>v 0.171981 16.106575 -0.643418</w:t>
        <w:br/>
        <w:t>v 0.376122 15.795301 -0.725141</w:t>
        <w:br/>
        <w:t>v 0.371680 15.770363 -0.677149</w:t>
        <w:br/>
        <w:t>v 0.368966 15.786610 -0.631935</w:t>
        <w:br/>
        <w:t>v 1.390885 17.046028 -0.326012</w:t>
        <w:br/>
        <w:t>v 1.347969 16.857998 -0.470102</w:t>
        <w:br/>
        <w:t>v 1.296784 16.572109 -0.596706</w:t>
        <w:br/>
        <w:t>v 1.408722 16.644358 -0.558085</w:t>
        <w:br/>
        <w:t>v 1.344576 16.280270 -0.627148</w:t>
        <w:br/>
        <w:t>v 1.343163 16.241724 -0.591803</w:t>
        <w:br/>
        <w:t>v 1.330094 16.242758 -0.538397</w:t>
        <w:br/>
        <w:t>v 0.368966 15.786610 -0.631935</w:t>
        <w:br/>
        <w:t>v 0.518574 15.766012 -0.635775</w:t>
        <w:br/>
        <w:t>v 0.257736 15.863966 -0.712570</w:t>
        <w:br/>
        <w:t>v 0.376122 15.795301 -0.725141</w:t>
        <w:br/>
        <w:t>v 0.077597 16.500275 -0.560773</w:t>
        <w:br/>
        <w:t>v -0.000004 16.694647 -0.456955</w:t>
        <w:br/>
        <w:t>v 0.106247 16.524736 -0.479102</w:t>
        <w:br/>
        <w:t>v 0.095916 16.510323 -0.656091</w:t>
        <w:br/>
        <w:t>v -0.000003 16.770462 -0.633933</w:t>
        <w:br/>
        <w:t>v 0.000067 16.723057 -0.336641</w:t>
        <w:br/>
        <w:t>v -0.000004 17.041204 -0.349132</w:t>
        <w:br/>
        <w:t>v -0.000004 17.097113 -0.488647</w:t>
        <w:br/>
        <w:t>v -0.000004 17.039179 -0.617837</w:t>
        <w:br/>
        <w:t>v -1.189225 17.279343 -0.055868</w:t>
        <w:br/>
        <w:t>v -1.129959 17.138988 0.000675</w:t>
        <w:br/>
        <w:t>v -0.887510 17.163464 -0.239515</w:t>
        <w:br/>
        <w:t>v -0.921972 17.230946 -0.354444</w:t>
        <w:br/>
        <w:t>v -0.654631 17.186920 -0.436039</w:t>
        <w:br/>
        <w:t>v -0.632972 17.115673 -0.322914</w:t>
        <w:br/>
        <w:t>v -1.054857 17.175793 -0.103553</w:t>
        <w:br/>
        <w:t>v -1.110442 17.265793 -0.191331</w:t>
        <w:br/>
        <w:t>v -0.340874 17.134289 -0.474532</w:t>
        <w:br/>
        <w:t>v -0.326588 17.055840 -0.337187</w:t>
        <w:br/>
        <w:t>v -1.693774 16.941074 -0.110528</w:t>
        <w:br/>
        <w:t>v -1.511988 17.081488 -0.090828</w:t>
        <w:br/>
        <w:t>v -1.925245 16.804066 -0.142083</w:t>
        <w:br/>
        <w:t>v -2.030025 16.626476 -0.133814</w:t>
        <w:br/>
        <w:t>v -2.050902 16.663074 -0.148241</w:t>
        <w:br/>
        <w:t>v -1.322847 17.248497 -0.082418</w:t>
        <w:br/>
        <w:t>v -1.189225 17.279343 -0.055868</w:t>
        <w:br/>
        <w:t>v -0.783066 16.888260 -0.569901</w:t>
        <w:br/>
        <w:t>v -1.039361 17.072880 -0.467401</w:t>
        <w:br/>
        <w:t>v -1.117454 16.955706 -0.514843</w:t>
        <w:br/>
        <w:t>v -1.235391 17.227148 -0.265949</w:t>
        <w:br/>
        <w:t>v -1.305411 17.146601 -0.294329</w:t>
        <w:br/>
        <w:t>v -0.185173 16.135355 -0.694200</w:t>
        <w:br/>
        <w:t>v -0.095923 16.510323 -0.656091</w:t>
        <w:br/>
        <w:t>v -0.512935 16.546644 -0.664028</w:t>
        <w:br/>
        <w:t>v -0.629836 16.273542 -0.685380</w:t>
        <w:br/>
        <w:t>v -0.523163 15.795828 -0.719636</w:t>
        <w:br/>
        <w:t>v -0.793064 15.908785 -0.703200</w:t>
        <w:br/>
        <w:t>v -0.418680 16.806490 -0.628044</w:t>
        <w:br/>
        <w:t>v -0.000003 16.770462 -0.633933</w:t>
        <w:br/>
        <w:t>v -1.002056 16.399788 -0.654146</w:t>
        <w:br/>
        <w:t>v -1.146376 16.496857 -0.629131</w:t>
        <w:br/>
        <w:t>v -1.095398 16.106352 -0.671260</w:t>
        <w:br/>
        <w:t>v -2.047073 16.711346 -0.160594</w:t>
        <w:br/>
        <w:t>v -1.872097 16.595314 -0.451617</w:t>
        <w:br/>
        <w:t>v -1.486184 16.932550 -0.365324</w:t>
        <w:br/>
        <w:t>v -1.655006 16.761248 -0.423979</w:t>
        <w:br/>
        <w:t>v -0.690065 17.106285 -0.539831</w:t>
        <w:br/>
        <w:t>v -0.368127 17.063509 -0.594479</w:t>
        <w:br/>
        <w:t>v -0.884605 16.653893 -0.623448</w:t>
        <w:br/>
        <w:t>v -0.185173 16.135355 -0.694200</w:t>
        <w:br/>
        <w:t>v -0.257743 15.863966 -0.712570</w:t>
        <w:br/>
        <w:t>v -0.259727 15.834742 -0.676701</w:t>
        <w:br/>
        <w:t>v -0.518580 15.766012 -0.635776</w:t>
        <w:br/>
        <w:t>v -0.514484 15.764551 -0.681540</w:t>
        <w:br/>
        <w:t>v -0.798543 15.882118 -0.663209</w:t>
        <w:br/>
        <w:t>v -0.797058 15.881659 -0.621259</w:t>
        <w:br/>
        <w:t>v -1.099204 16.081903 -0.631589</w:t>
        <w:br/>
        <w:t>v -1.212317 16.152782 -0.618097</w:t>
        <w:br/>
        <w:t>v -1.193787 16.148417 -0.564831</w:t>
        <w:br/>
        <w:t>v -1.086633 16.076103 -0.586414</w:t>
        <w:br/>
        <w:t>v -1.870789 16.553860 -0.419767</w:t>
        <w:br/>
        <w:t>v -2.030025 16.626476 -0.133814</w:t>
        <w:br/>
        <w:t>v -1.814839 16.518600 -0.390683</w:t>
        <w:br/>
        <w:t>v -1.814839 16.518600 -0.390683</w:t>
        <w:br/>
        <w:t>v -1.506385 16.333542 -0.500287</w:t>
        <w:br/>
        <w:t>v -1.526767 16.341103 -0.549571</w:t>
        <w:br/>
        <w:t>v -0.921972 17.230946 -0.354444</w:t>
        <w:br/>
        <w:t>v -0.989203 17.154011 -0.437524</w:t>
        <w:br/>
        <w:t>v -0.654631 17.186920 -0.436039</w:t>
        <w:br/>
        <w:t>v -1.207544 16.190672 -0.656897</w:t>
        <w:br/>
        <w:t>v -1.872097 16.595314 -0.451617</w:t>
        <w:br/>
        <w:t>v -2.047073 16.711346 -0.160594</w:t>
        <w:br/>
        <w:t>v -0.340874 17.134289 -0.474532</w:t>
        <w:br/>
        <w:t>v -1.531420 16.387140 -0.593748</w:t>
        <w:br/>
        <w:t>v -1.269298 17.004230 -0.393116</w:t>
        <w:br/>
        <w:t>v -1.406447 17.178404 -0.082034</w:t>
        <w:br/>
        <w:t>v -1.192313 16.770512 -0.518580</w:t>
        <w:br/>
        <w:t>v -0.262390 15.853149 -0.623550</w:t>
        <w:br/>
        <w:t>v -0.183752 16.116241 -0.586094</w:t>
        <w:br/>
        <w:t>v -0.171988 16.106575 -0.643418</w:t>
        <w:br/>
        <w:t>v -0.371686 15.770363 -0.677149</w:t>
        <w:br/>
        <w:t>v -0.376128 15.795300 -0.725141</w:t>
        <w:br/>
        <w:t>v -0.368972 15.786610 -0.631935</w:t>
        <w:br/>
        <w:t>v -0.368972 15.786610 -0.631935</w:t>
        <w:br/>
        <w:t>v -0.262390 15.853149 -0.623550</w:t>
        <w:br/>
        <w:t>v -1.390891 17.046026 -0.326012</w:t>
        <w:br/>
        <w:t>v -1.347975 16.858000 -0.470102</w:t>
        <w:br/>
        <w:t>v -1.408489 16.642702 -0.558084</w:t>
        <w:br/>
        <w:t>v -1.296788 16.572107 -0.596705</w:t>
        <w:br/>
        <w:t>v -1.344581 16.280268 -0.627147</w:t>
        <w:br/>
        <w:t>v -1.341836 16.241009 -0.591803</w:t>
        <w:br/>
        <w:t>v -1.328763 16.242085 -0.538396</w:t>
        <w:br/>
        <w:t>v -0.518580 15.766012 -0.635776</w:t>
        <w:br/>
        <w:t>v -0.257743 15.863966 -0.712570</w:t>
        <w:br/>
        <w:t>v -0.376128 15.795300 -0.725141</w:t>
        <w:br/>
        <w:t>v -0.000004 16.694647 -0.456955</w:t>
        <w:br/>
        <w:t>v -0.077604 16.500275 -0.560773</w:t>
        <w:br/>
        <w:t>v -0.106253 16.524736 -0.479102</w:t>
        <w:br/>
        <w:t>v -0.000003 16.770462 -0.633933</w:t>
        <w:br/>
        <w:t>v -0.095923 16.510323 -0.656091</w:t>
        <w:br/>
        <w:t>v -0.183752 16.116241 -0.586094</w:t>
        <w:br/>
        <w:t>v 0.000067 16.723057 -0.336641</w:t>
        <w:br/>
        <w:t>v -0.000004 17.097113 -0.488647</w:t>
        <w:br/>
        <w:t>v -0.000004 17.041204 -0.349132</w:t>
        <w:br/>
        <w:t>v -0.000004 17.039179 -0.617837</w:t>
        <w:br/>
        <w:t>v -0.067157 14.602839 -0.004189</w:t>
        <w:br/>
        <w:t>v -0.130534 14.769962 -0.066414</w:t>
        <w:br/>
        <w:t>v -0.249473 14.675373 -0.057444</w:t>
        <w:br/>
        <w:t>v -0.163420 14.536127 -0.018722</w:t>
        <w:br/>
        <w:t>v -0.005753 14.631222 0.061843</w:t>
        <w:br/>
        <w:t>v -0.009580 14.852978 0.023785</w:t>
        <w:br/>
        <w:t>v -0.399204 14.552750 -0.012784</w:t>
        <w:br/>
        <w:t>v -0.256097 14.452990 -0.019347</w:t>
        <w:br/>
        <w:t>v -0.711225 14.762499 0.092632</w:t>
        <w:br/>
        <w:t>v -0.769090 14.568960 0.185328</w:t>
        <w:br/>
        <w:t>v -0.636625 14.489462 0.084881</w:t>
        <w:br/>
        <w:t>v -0.545585 14.655302 0.035814</w:t>
        <w:br/>
        <w:t>v -0.790861 14.594032 0.241532</w:t>
        <w:br/>
        <w:t>v -0.835175 14.871853 0.200643</w:t>
        <w:br/>
        <w:t>v -0.572556 14.441715 0.053597</w:t>
        <w:br/>
        <w:t>v -0.413760 14.343264 0.003624</w:t>
        <w:br/>
        <w:t>v -0.572556 14.441715 0.053597</w:t>
        <w:br/>
        <w:t>v -0.399204 14.552750 -0.012784</w:t>
        <w:br/>
        <w:t>v -0.248154 14.230446 -0.033380</w:t>
        <w:br/>
        <w:t>v -0.137015 14.369183 -0.013663</w:t>
        <w:br/>
        <w:t>v -0.256097 14.452990 -0.019347</w:t>
        <w:br/>
        <w:t>v -0.413760 14.343264 0.003624</w:t>
        <w:br/>
        <w:t>v -0.010563 14.130873 0.038847</w:t>
        <w:br/>
        <w:t>v -0.094835 14.121008 -0.039764</w:t>
        <w:br/>
        <w:t>v -0.011894 13.965942 -0.012063</w:t>
        <w:br/>
        <w:t>v -0.660158 14.350355 0.125948</w:t>
        <w:br/>
        <w:t>v -0.544897 14.227491 0.067255</w:t>
        <w:br/>
        <w:t>v -0.729587 14.278687 0.192704</w:t>
        <w:br/>
        <w:t>v -0.668878 14.124311 0.104133</w:t>
        <w:br/>
        <w:t>v -0.747502 14.123201 0.224067</w:t>
        <w:br/>
        <w:t>v -0.769028 14.215679 0.267586</w:t>
        <w:br/>
        <w:t>v -0.744885 13.997145 0.155576</w:t>
        <w:br/>
        <w:t>v -0.668878 14.124311 0.104133</w:t>
        <w:br/>
        <w:t>v -0.747502 14.123201 0.224067</w:t>
        <w:br/>
        <w:t>v -0.761418 14.035789 0.226356</w:t>
        <w:br/>
        <w:t>v -0.559227 13.811453 -0.098917</w:t>
        <w:br/>
        <w:t>v -0.421964 13.717782 -0.189957</w:t>
        <w:br/>
        <w:t>v -0.416401 13.917385 -0.107483</w:t>
        <w:br/>
        <w:t>v -0.650501 13.893478 0.019188</w:t>
        <w:br/>
        <w:t>v -0.550679 14.021273 -0.000439</w:t>
        <w:br/>
        <w:t>v -0.559227 13.811453 -0.098917</w:t>
        <w:br/>
        <w:t>v -0.416401 13.917385 -0.107483</w:t>
        <w:br/>
        <w:t>v -0.142844 13.908489 -0.113168</w:t>
        <w:br/>
        <w:t>v -0.266134 14.018167 -0.102167</w:t>
        <w:br/>
        <w:t>v -0.285086 13.811676 -0.165037</w:t>
        <w:br/>
        <w:t>v -0.312903 13.621336 -0.182946</w:t>
        <w:br/>
        <w:t>v -0.183816 13.713578 -0.158367</w:t>
        <w:br/>
        <w:t>v -0.285086 13.811676 -0.165037</w:t>
        <w:br/>
        <w:t>v -0.421964 13.717782 -0.189957</w:t>
        <w:br/>
        <w:t>v -0.210698 13.533673 -0.207780</w:t>
        <w:br/>
        <w:t>v -0.097011 13.639191 -0.163705</w:t>
        <w:br/>
        <w:t>v -0.662235 13.728993 -0.062973</w:t>
        <w:br/>
        <w:t>v -0.569118 13.614783 -0.197832</w:t>
        <w:br/>
        <w:t>v -0.711545 13.498778 -0.180104</w:t>
        <w:br/>
        <w:t>v -0.796405 13.607655 -0.007002</w:t>
        <w:br/>
        <w:t>v -0.828252 13.408106 -0.153172</w:t>
        <w:br/>
        <w:t>v -0.873253 13.523997 0.083380</w:t>
        <w:br/>
        <w:t>v -0.948622 13.294798 -0.063023</w:t>
        <w:br/>
        <w:t>v -0.144683 14.525127 0.030361</w:t>
        <w:br/>
        <w:t>v -0.058466 14.588375 0.041856</w:t>
        <w:br/>
        <w:t>v -0.250830 14.681633 -0.008081</w:t>
        <w:br/>
        <w:t>v -0.249473 14.675373 -0.057444</w:t>
        <w:br/>
        <w:t>v -0.130534 14.769962 -0.066414</w:t>
        <w:br/>
        <w:t>v -0.129628 14.780933 -0.020473</w:t>
        <w:br/>
        <w:t>v -0.009580 14.852978 0.023785</w:t>
        <w:br/>
        <w:t>v -0.396598 14.568048 0.035008</w:t>
        <w:br/>
        <w:t>v -0.399204 14.552750 -0.012784</w:t>
        <w:br/>
        <w:t>v -0.711225 14.762499 0.092632</w:t>
        <w:br/>
        <w:t>v -0.545585 14.655302 0.035814</w:t>
        <w:br/>
        <w:t>v -0.538038 14.658335 0.079761</w:t>
        <w:br/>
        <w:t>v -0.690500 14.762680 0.133359</w:t>
        <w:br/>
        <w:t>v -0.835175 14.871853 0.200643</w:t>
        <w:br/>
        <w:t>v -0.753060 14.549654 0.241350</w:t>
        <w:br/>
        <w:t>v -0.631589 14.469481 0.134563</w:t>
        <w:br/>
        <w:t>v -0.399204 14.552750 -0.012784</w:t>
        <w:br/>
        <w:t>v -0.396598 14.568048 0.035008</w:t>
        <w:br/>
        <w:t>v -0.231782 14.452633 0.031154</w:t>
        <w:br/>
        <w:t>v -0.256097 14.452990 -0.019347</w:t>
        <w:br/>
        <w:t>v -0.231782 14.452633 0.031154</w:t>
        <w:br/>
        <w:t>v -0.256097 14.452990 -0.019347</w:t>
        <w:br/>
        <w:t>v -0.137015 14.369183 -0.013663</w:t>
        <w:br/>
        <w:t>v -0.123228 14.373291 0.029337</w:t>
        <w:br/>
        <w:t>v -0.010397 14.283695 0.057051</w:t>
        <w:br/>
        <w:t>v -0.248154 14.230446 -0.033380</w:t>
        <w:br/>
        <w:t>v -0.252699 14.214518 0.014577</w:t>
        <w:br/>
        <w:t>v -0.107943 14.113436 0.004297</w:t>
        <w:br/>
        <w:t>v -0.094835 14.121008 -0.039764</w:t>
        <w:br/>
        <w:t>v -0.575136 14.429949 0.100947</w:t>
        <w:br/>
        <w:t>v -0.413760 14.343264 0.003624</w:t>
        <w:br/>
        <w:t>v -0.407901 14.326258 0.047028</w:t>
        <w:br/>
        <w:t>v -0.660158 14.350355 0.125948</w:t>
        <w:br/>
        <w:t>v -0.572556 14.441715 0.053597</w:t>
        <w:br/>
        <w:t>v -0.575136 14.429949 0.100947</w:t>
        <w:br/>
        <w:t>v -0.662453 14.338636 0.177485</w:t>
        <w:br/>
        <w:t>v -0.544897 14.227491 0.067255</w:t>
        <w:br/>
        <w:t>v -0.524289 14.221121 0.104813</w:t>
        <w:br/>
        <w:t>v -0.407901 14.326258 0.047028</w:t>
        <w:br/>
        <w:t>v -0.413760 14.343264 0.003624</w:t>
        <w:br/>
        <w:t>v -0.729587 14.278687 0.192704</w:t>
        <w:br/>
        <w:t>v -0.717281 14.273455 0.231698</w:t>
        <w:br/>
        <w:t>v -0.769028 14.215679 0.267586</w:t>
        <w:br/>
        <w:t>v -0.636850 13.882067 0.062530</w:t>
        <w:br/>
        <w:t>v -0.650501 13.893478 0.019188</w:t>
        <w:br/>
        <w:t>v -0.744885 13.997145 0.155576</w:t>
        <w:br/>
        <w:t>v -0.739132 13.977489 0.200130</w:t>
        <w:br/>
        <w:t>v -0.560414 13.801730 -0.048866</w:t>
        <w:br/>
        <w:t>v -0.559227 13.811453 -0.098917</w:t>
        <w:br/>
        <w:t>v -0.668878 14.124311 0.104133</w:t>
        <w:br/>
        <w:t>v -0.640396 14.115358 0.140810</w:t>
        <w:br/>
        <w:t>v -0.550679 14.021273 -0.000439</w:t>
        <w:br/>
        <w:t>v -0.416401 13.917385 -0.107483</w:t>
        <w:br/>
        <w:t>v -0.406416 13.924456 -0.058569</w:t>
        <w:br/>
        <w:t>v -0.529333 14.021475 0.044673</w:t>
        <w:br/>
        <w:t>v -0.668878 14.124311 0.104133</w:t>
        <w:br/>
        <w:t>v -0.640396 14.115358 0.140810</w:t>
        <w:br/>
        <w:t>v -0.130025 13.892040 -0.069450</w:t>
        <w:br/>
        <w:t>v -0.142844 13.908489 -0.113168</w:t>
        <w:br/>
        <w:t>v -0.261493 14.020924 -0.049071</w:t>
        <w:br/>
        <w:t>v -0.266134 14.018167 -0.102167</w:t>
        <w:br/>
        <w:t>v -0.094835 14.121008 -0.039764</w:t>
        <w:br/>
        <w:t>v -0.107943 14.113436 0.004297</w:t>
        <w:br/>
        <w:t>v -0.406416 13.924456 -0.058569</w:t>
        <w:br/>
        <w:t>v -0.416401 13.917385 -0.107483</w:t>
        <w:br/>
        <w:t>v -0.285086 13.811676 -0.165037</w:t>
        <w:br/>
        <w:t>v -0.267113 13.800691 -0.126134</w:t>
        <w:br/>
        <w:t>v -0.267113 13.800691 -0.126134</w:t>
        <w:br/>
        <w:t>v -0.285086 13.811676 -0.165037</w:t>
        <w:br/>
        <w:t>v -0.183816 13.713578 -0.158367</w:t>
        <w:br/>
        <w:t>v -0.163167 13.707473 -0.117557</w:t>
        <w:br/>
        <w:t>v -0.097011 13.639191 -0.163705</w:t>
        <w:br/>
        <w:t>v -0.319368 13.599638 -0.151557</w:t>
        <w:br/>
        <w:t>v -0.210698 13.533673 -0.207780</w:t>
        <w:br/>
        <w:t>v -0.312903 13.621336 -0.182946</w:t>
        <w:br/>
        <w:t>v -0.421964 13.717782 -0.189957</w:t>
        <w:br/>
        <w:t>v -0.415223 13.685082 -0.151301</w:t>
        <w:br/>
        <w:t>v -0.415223 13.685082 -0.151301</w:t>
        <w:br/>
        <w:t>v -0.421964 13.717782 -0.189957</w:t>
        <w:br/>
        <w:t>v -0.569118 13.614783 -0.197832</w:t>
        <w:br/>
        <w:t>v -0.553182 13.588961 -0.158956</w:t>
        <w:br/>
        <w:t>v -0.559227 13.811453 -0.098917</w:t>
        <w:br/>
        <w:t>v -0.560414 13.801730 -0.048866</w:t>
        <w:br/>
        <w:t>v -0.661429 13.723692 -0.018079</w:t>
        <w:br/>
        <w:t>v -0.711545 13.498778 -0.180104</w:t>
        <w:br/>
        <w:t>v -0.695633 13.474234 -0.144055</w:t>
        <w:br/>
        <w:t>v -0.792270 13.602028 0.045620</w:t>
        <w:br/>
        <w:t>v -0.828252 13.408106 -0.153172</w:t>
        <w:br/>
        <w:t>v -0.813827 13.377625 -0.114049</w:t>
        <w:br/>
        <w:t>v -0.948622 13.294798 -0.063023</w:t>
        <w:br/>
        <w:t>v -0.094835 14.121008 -0.039764</w:t>
        <w:br/>
        <w:t>v -0.010563 14.130873 0.038847</w:t>
        <w:br/>
        <w:t>v 4.646525 15.261515 0.506595</w:t>
        <w:br/>
        <w:t>v 4.376646 15.434937 0.408882</w:t>
        <w:br/>
        <w:t>v 4.690104 15.395332 0.311759</w:t>
        <w:br/>
        <w:t>v 4.348778 15.616217 0.041863</w:t>
        <w:br/>
        <w:t>v 4.323596 15.525743 0.333937</w:t>
        <w:br/>
        <w:t>v 4.161803 15.610399 0.287738</w:t>
        <w:br/>
        <w:t>v 4.262585 15.619150 -0.039119</w:t>
        <w:br/>
        <w:t>v 4.155096 15.656315 0.124171</w:t>
        <w:br/>
        <w:t>v 4.169614 15.428867 0.443433</w:t>
        <w:br/>
        <w:t>v 4.058599 15.476898 0.424085</w:t>
        <w:br/>
        <w:t>v 4.463539 15.551680 0.175157</w:t>
        <w:br/>
        <w:t>v 4.464810 15.518990 0.180642</w:t>
        <w:br/>
        <w:t>v 4.326897 15.492771 0.332935</w:t>
        <w:br/>
        <w:t>v 3.867553 15.525183 0.417521</w:t>
        <w:br/>
        <w:t>v 4.034519 15.631380 0.265556</w:t>
        <w:br/>
        <w:t>v 3.867553 15.525183 0.417521</w:t>
        <w:br/>
        <w:t>v 4.018343 15.611170 0.258178</w:t>
        <w:br/>
        <w:t>v 4.034519 15.631380 0.265556</w:t>
        <w:br/>
        <w:t>v 4.461889 15.566267 0.037407</w:t>
        <w:br/>
        <w:t>v 4.448514 15.551865 -0.082630</w:t>
        <w:br/>
        <w:t>v 4.530111 15.535408 0.070913</w:t>
        <w:br/>
        <w:t>v 4.620073 15.475554 -0.082063</w:t>
        <w:br/>
        <w:t>v 4.711956 15.371334 -0.268377</w:t>
        <w:br/>
        <w:t>v 4.536154 15.447487 -0.258371</w:t>
        <w:br/>
        <w:t>v 4.622677 15.288225 -0.440107</w:t>
        <w:br/>
        <w:t>v 4.546918 15.155806 -0.520289</w:t>
        <w:br/>
        <w:t>v 4.460976 15.190367 -0.499462</w:t>
        <w:br/>
        <w:t>v 4.319497 15.556171 -0.155017</w:t>
        <w:br/>
        <w:t>v 4.244938 15.598055 -0.044700</w:t>
        <w:br/>
        <w:t>v 4.290846 15.532206 -0.144735</w:t>
        <w:br/>
        <w:t>v 4.384017 15.429596 -0.322377</w:t>
        <w:br/>
        <w:t>v 4.290846 15.532206 -0.144735</w:t>
        <w:br/>
        <w:t>v 4.244938 15.598055 -0.044700</w:t>
        <w:br/>
        <w:t>v 4.071970 15.598770 -0.202738</w:t>
        <w:br/>
        <w:t>v 4.207130 15.529266 -0.221428</w:t>
        <w:br/>
        <w:t>v 4.217212 15.510948 -0.229710</w:t>
        <w:br/>
        <w:t>v 4.025948 15.464354 -0.386568</w:t>
        <w:br/>
        <w:t>v 4.284770 15.506142 -0.152111</w:t>
        <w:br/>
        <w:t>v 4.356590 15.392258 -0.311097</w:t>
        <w:br/>
        <w:t>v 4.384017 15.429596 -0.322377</w:t>
        <w:br/>
        <w:t>v 5.523451 15.065298 0.034727</w:t>
        <w:br/>
        <w:t>v 5.508311 15.055705 -0.130422</w:t>
        <w:br/>
        <w:t>v 5.578428 15.014771 0.016426</w:t>
        <w:br/>
        <w:t>v 5.464715 15.114336 0.241971</w:t>
        <w:br/>
        <w:t>v 5.402132 15.161510 0.034189</w:t>
        <w:br/>
        <w:t>v 5.531440 15.075658 0.128519</w:t>
        <w:br/>
        <w:t>v 4.958058 15.250051 0.403676</w:t>
        <w:br/>
        <w:t>v 4.940375 15.225502 0.393225</w:t>
        <w:br/>
        <w:t>v 5.016201 15.228226 0.305690</w:t>
        <w:br/>
        <w:t>v 5.043859 15.260971 0.312661</w:t>
        <w:br/>
        <w:t>v 4.822612 15.207607 0.531924</w:t>
        <w:br/>
        <w:t>v 4.814268 15.186386 0.514798</w:t>
        <w:br/>
        <w:t>v 4.417625 15.469763 0.292403</w:t>
        <w:br/>
        <w:t>v 4.464810 15.518990 0.180642</w:t>
        <w:br/>
        <w:t>v 4.822612 15.207607 0.531924</w:t>
        <w:br/>
        <w:t>v 4.690104 15.395332 0.311759</w:t>
        <w:br/>
        <w:t>v 4.703542 15.340624 0.313436</w:t>
        <w:br/>
        <w:t>v 4.814268 15.186386 0.514798</w:t>
        <w:br/>
        <w:t>v 4.822612 15.207607 0.531924</w:t>
        <w:br/>
        <w:t>v 4.819439 15.163933 -0.508142</w:t>
        <w:br/>
        <w:t>v 4.820673 15.165907 -0.473983</w:t>
        <w:br/>
        <w:t>v 4.720899 15.355135 -0.240398</w:t>
        <w:br/>
        <w:t>v 4.819439 15.163933 -0.508142</w:t>
        <w:br/>
        <w:t>v 4.620946 15.439341 -0.076554</w:t>
        <w:br/>
        <w:t>v 4.620073 15.475554 -0.082063</w:t>
        <w:br/>
        <w:t>v 5.018984 15.228045 -0.332886</w:t>
        <w:br/>
        <w:t>v 5.005501 15.215643 -0.315142</w:t>
        <w:br/>
        <w:t>v 4.820673 15.165907 -0.473983</w:t>
        <w:br/>
        <w:t>v 4.819439 15.163933 -0.508142</w:t>
        <w:br/>
        <w:t>v 5.134788 15.217106 -0.168941</w:t>
        <w:br/>
        <w:t>v 5.154372 15.232938 -0.182106</w:t>
        <w:br/>
        <w:t>v 5.269823 15.200747 -0.013786</w:t>
        <w:br/>
        <w:t>v 5.269823 15.200747 -0.013786</w:t>
        <w:br/>
        <w:t>v 5.392704 15.178131 -0.142839</w:t>
        <w:br/>
        <w:t>v 5.296327 15.226181 0.003538</w:t>
        <w:br/>
        <w:t>v 4.530111 15.535408 0.070913</w:t>
        <w:br/>
        <w:t>v 4.529014 15.504259 0.082755</w:t>
        <w:br/>
        <w:t>v 4.529014 15.504259 0.082755</w:t>
        <w:br/>
        <w:t>v 4.014522 15.658020 -0.050761</w:t>
        <w:br/>
        <w:t>v 3.877633 15.669208 -0.188206</w:t>
        <w:br/>
        <w:t>v 4.147200 15.624950 0.101108</w:t>
        <w:br/>
        <w:t>v 4.138309 15.633734 -0.066006</w:t>
        <w:br/>
        <w:t>v 3.690308 15.608238 -0.324969</w:t>
        <w:br/>
        <w:t>v 3.859196 15.661293 -0.172821</w:t>
        <w:br/>
        <w:t>v 4.014522 15.658020 -0.050761</w:t>
        <w:br/>
        <w:t>v 3.996145 15.636238 -0.045444</w:t>
        <w:br/>
        <w:t>v 4.155096 15.656315 0.124171</w:t>
        <w:br/>
        <w:t>v 4.147200 15.624950 0.101108</w:t>
        <w:br/>
        <w:t>v 5.393317 15.094006 -0.250113</w:t>
        <w:br/>
        <w:t>v 5.422754 15.108936 -0.242852</w:t>
        <w:br/>
        <w:t>v 4.847968 15.035789 -0.575206</w:t>
        <w:br/>
        <w:t>v 5.018914 14.961758 -0.615045</w:t>
        <w:br/>
        <w:t>v 5.144465 15.049266 -0.524394</w:t>
        <w:br/>
        <w:t>v 5.089678 15.141671 -0.457325</w:t>
        <w:br/>
        <w:t>v 4.847968 15.035789 -0.575206</w:t>
        <w:br/>
        <w:t>v 5.141891 15.021063 -0.519862</w:t>
        <w:br/>
        <w:t>v 5.385244 15.073358 -0.262210</w:t>
        <w:br/>
        <w:t>v 5.393317 15.094006 -0.250113</w:t>
        <w:br/>
        <w:t>v 5.314293 15.096231 -0.350534</w:t>
        <w:br/>
        <w:t>v 5.309582 15.069210 -0.353128</w:t>
        <w:br/>
        <w:t>v 5.229764 15.155231 -0.326034</w:t>
        <w:br/>
        <w:t>v 5.269823 15.200747 -0.013786</w:t>
        <w:br/>
        <w:t>v 5.154372 15.232938 -0.182106</w:t>
        <w:br/>
        <w:t>v 5.371586 15.146145 -0.172807</w:t>
        <w:br/>
        <w:t>v 5.412523 14.843470 -0.523707</w:t>
        <w:br/>
        <w:t>v 5.390977 14.844889 -0.515862</w:t>
        <w:br/>
        <w:t>v 5.369543 14.711687 -0.596042</w:t>
        <w:br/>
        <w:t>v 5.416207 15.023730 -0.343221</w:t>
        <w:br/>
        <w:t>v 5.440491 15.028995 -0.341064</w:t>
        <w:br/>
        <w:t>v 5.531440 15.075658 0.128519</w:t>
        <w:br/>
        <w:t>v 5.578428 15.014771 0.016426</w:t>
        <w:br/>
        <w:t>v 5.568590 14.988556 0.022861</w:t>
        <w:br/>
        <w:t>v 5.475192 14.784341 -0.484854</w:t>
        <w:br/>
        <w:t>v 5.567929 14.616693 -0.371364</w:t>
        <w:br/>
        <w:t>v 5.478862 14.473457 -0.456085</w:t>
        <w:br/>
        <w:t>v 5.554911 14.607605 -0.356410</w:t>
        <w:br/>
        <w:t>v 5.548287 14.865217 -0.301485</w:t>
        <w:br/>
        <w:t>v 5.594914 14.748741 -0.244055</w:t>
        <w:br/>
        <w:t>v 5.608190 14.762572 -0.252806</w:t>
        <w:br/>
        <w:t>v 5.615558 14.893159 -0.129607</w:t>
        <w:br/>
        <w:t>v 5.601453 14.876773 -0.123138</w:t>
        <w:br/>
        <w:t>v 5.615558 14.893159 -0.129607</w:t>
        <w:br/>
        <w:t>v 5.609587 14.764906 0.297072</w:t>
        <w:br/>
        <w:t>v 5.593279 14.745196 0.278789</w:t>
        <w:br/>
        <w:t>v 5.568086 14.591310 0.442547</w:t>
        <w:br/>
        <w:t>v 5.605124 14.918848 0.131275</w:t>
        <w:br/>
        <w:t>v 5.568590 14.988556 0.022861</w:t>
        <w:br/>
        <w:t>v 5.586056 14.892982 0.123180</w:t>
        <w:br/>
        <w:t>v 5.517758 15.044774 0.139911</w:t>
        <w:br/>
        <w:t>v 5.133712 15.092214 0.577866</w:t>
        <w:br/>
        <w:t>v 4.822612 15.207607 0.531924</w:t>
        <w:br/>
        <w:t>v 4.958058 15.250051 0.403676</w:t>
        <w:br/>
        <w:t>v 5.240314 15.190470 0.337218</w:t>
        <w:br/>
        <w:t>v 5.379521 15.135466 0.343344</w:t>
        <w:br/>
        <w:t>v 5.379521 15.135466 0.343344</w:t>
        <w:br/>
        <w:t>v 5.383337 15.099249 0.327708</w:t>
        <w:br/>
        <w:t>v 5.133712 15.092214 0.577866</w:t>
        <w:br/>
        <w:t>v 5.464715 15.114336 0.241971</w:t>
        <w:br/>
        <w:t>v 5.456152 15.086537 0.251929</w:t>
        <w:br/>
        <w:t>v 5.467224 15.015772 0.346998</w:t>
        <w:br/>
        <w:t>v 5.517758 15.044774 0.139911</w:t>
        <w:br/>
        <w:t>v 5.605124 14.918848 0.131275</w:t>
        <w:br/>
        <w:t>v 5.609587 14.764906 0.297072</w:t>
        <w:br/>
        <w:t>v 5.465357 14.805370 0.544483</w:t>
        <w:br/>
        <w:t>v 5.560804 14.883544 0.321558</w:t>
        <w:br/>
        <w:t>v 5.467224 15.015772 0.346998</w:t>
        <w:br/>
        <w:t>v 5.465357 14.805370 0.544483</w:t>
        <w:br/>
        <w:t>v 5.445635 15.002316 0.326748</w:t>
        <w:br/>
        <w:t>v 5.456152 15.086537 0.251929</w:t>
        <w:br/>
        <w:t>v 4.359700 15.412685 0.399598</w:t>
        <w:br/>
        <w:t>v 4.376646 15.434937 0.408882</w:t>
        <w:br/>
        <w:t>v 4.453846 15.318314 0.486598</w:t>
        <w:br/>
        <w:t>v 4.326897 15.492771 0.332935</w:t>
        <w:br/>
        <w:t>v 4.463539 15.551680 0.175157</w:t>
        <w:br/>
        <w:t>v 5.393317 15.094006 -0.250113</w:t>
        <w:br/>
        <w:t>v 5.371586 15.146145 -0.172807</w:t>
        <w:br/>
        <w:t>v 4.326897 15.492771 0.332935</w:t>
        <w:br/>
        <w:t>v 4.284770 15.506142 -0.152111</w:t>
        <w:br/>
        <w:t>v 5.296327 15.226181 0.003538</w:t>
        <w:br/>
        <w:t>v 5.392704 15.178131 -0.142839</w:t>
        <w:br/>
        <w:t>v 5.043859 15.260971 0.312661</w:t>
        <w:br/>
        <w:t>v 5.422754 15.108936 -0.242852</w:t>
        <w:br/>
        <w:t>v 5.456152 15.086537 0.251929</w:t>
        <w:br/>
        <w:t>v 5.608190 14.762572 -0.252806</w:t>
        <w:br/>
        <w:t>v 5.567929 14.616693 -0.371364</w:t>
        <w:br/>
        <w:t>v 5.478862 14.473457 -0.456085</w:t>
        <w:br/>
        <w:t>v 4.147200 15.624950 0.101108</w:t>
        <w:br/>
        <w:t>v 4.529014 15.504259 0.082755</w:t>
        <w:br/>
        <w:t>v -4.376650 15.434927 0.408881</w:t>
        <w:br/>
        <w:t>v -4.646528 15.261509 0.506595</w:t>
        <w:br/>
        <w:t>v -4.690108 15.395323 0.311759</w:t>
        <w:br/>
        <w:t>v -4.323600 15.525734 0.333936</w:t>
        <w:br/>
        <w:t>v -4.348782 15.616213 0.041862</w:t>
        <w:br/>
        <w:t>v -4.161806 15.610394 0.287737</w:t>
        <w:br/>
        <w:t>v -4.262588 15.619144 -0.039120</w:t>
        <w:br/>
        <w:t>v -4.155100 15.656311 0.124170</w:t>
        <w:br/>
        <w:t>v -4.058603 15.476889 0.424085</w:t>
        <w:br/>
        <w:t>v -4.169619 15.428862 0.443432</w:t>
        <w:br/>
        <w:t>v -4.326901 15.492762 0.332934</w:t>
        <w:br/>
        <w:t>v -4.464814 15.518984 0.180641</w:t>
        <w:br/>
        <w:t>v -4.463542 15.551668 0.175156</w:t>
        <w:br/>
        <w:t>v -3.867557 15.525175 0.417520</w:t>
        <w:br/>
        <w:t>v -4.034523 15.631372 0.265555</w:t>
        <w:br/>
        <w:t>v -4.018347 15.611160 0.258177</w:t>
        <w:br/>
        <w:t>v -3.867557 15.525175 0.417520</w:t>
        <w:br/>
        <w:t>v -4.034523 15.631372 0.265555</w:t>
        <w:br/>
        <w:t>v -4.448518 15.551859 -0.082630</w:t>
        <w:br/>
        <w:t>v -4.461893 15.566261 0.037406</w:t>
        <w:br/>
        <w:t>v -4.530115 15.535402 0.070912</w:t>
        <w:br/>
        <w:t>v -4.620076 15.475548 -0.082063</w:t>
        <w:br/>
        <w:t>v -4.536156 15.447481 -0.258371</w:t>
        <w:br/>
        <w:t>v -4.711961 15.371328 -0.268378</w:t>
        <w:br/>
        <w:t>v -4.622680 15.288219 -0.440107</w:t>
        <w:br/>
        <w:t>v -4.546923 15.155800 -0.520290</w:t>
        <w:br/>
        <w:t>v -4.460980 15.190361 -0.499462</w:t>
        <w:br/>
        <w:t>v -4.319502 15.556166 -0.155018</w:t>
        <w:br/>
        <w:t>v -4.244941 15.598045 -0.044700</w:t>
        <w:br/>
        <w:t>v -4.290848 15.532198 -0.144736</w:t>
        <w:br/>
        <w:t>v -4.384020 15.429586 -0.322378</w:t>
        <w:br/>
        <w:t>v -4.290848 15.532198 -0.144736</w:t>
        <w:br/>
        <w:t>v -4.207133 15.529259 -0.221429</w:t>
        <w:br/>
        <w:t>v -4.071975 15.598763 -0.202739</w:t>
        <w:br/>
        <w:t>v -4.244941 15.598045 -0.044700</w:t>
        <w:br/>
        <w:t>v -4.217215 15.510942 -0.229711</w:t>
        <w:br/>
        <w:t>v -4.025951 15.464346 -0.386569</w:t>
        <w:br/>
        <w:t>v -4.284774 15.506134 -0.152112</w:t>
        <w:br/>
        <w:t>v -4.356595 15.392252 -0.311098</w:t>
        <w:br/>
        <w:t>v -4.384020 15.429586 -0.322378</w:t>
        <w:br/>
        <w:t>v -5.508315 15.055696 -0.130421</w:t>
        <w:br/>
        <w:t>v -5.523455 15.065292 0.034727</w:t>
        <w:br/>
        <w:t>v -5.578433 15.014765 0.016427</w:t>
        <w:br/>
        <w:t>v -5.402135 15.161503 0.034189</w:t>
        <w:br/>
        <w:t>v -5.464717 15.114330 0.241972</w:t>
        <w:br/>
        <w:t>v -5.531444 15.075649 0.128520</w:t>
        <w:br/>
        <w:t>v -4.958062 15.250046 0.403676</w:t>
        <w:br/>
        <w:t>v -5.043863 15.260962 0.312662</w:t>
        <w:br/>
        <w:t>v -5.016203 15.228220 0.305690</w:t>
        <w:br/>
        <w:t>v -4.940379 15.225496 0.393225</w:t>
        <w:br/>
        <w:t>v -4.822615 15.207603 0.531924</w:t>
        <w:br/>
        <w:t>v -4.814270 15.186378 0.514798</w:t>
        <w:br/>
        <w:t>v -4.464814 15.518984 0.180641</w:t>
        <w:br/>
        <w:t>v -4.417630 15.469755 0.292402</w:t>
        <w:br/>
        <w:t>v -4.822615 15.207603 0.531924</w:t>
        <w:br/>
        <w:t>v -4.690108 15.395323 0.311759</w:t>
        <w:br/>
        <w:t>v -4.822615 15.207603 0.531924</w:t>
        <w:br/>
        <w:t>v -4.814270 15.186378 0.514798</w:t>
        <w:br/>
        <w:t>v -4.703545 15.340616 0.313436</w:t>
        <w:br/>
        <w:t>v -4.819442 15.163925 -0.508142</w:t>
        <w:br/>
        <w:t>v -4.820676 15.165901 -0.473983</w:t>
        <w:br/>
        <w:t>v -4.819442 15.163925 -0.508142</w:t>
        <w:br/>
        <w:t>v -4.720903 15.355127 -0.240399</w:t>
        <w:br/>
        <w:t>v -4.620949 15.439333 -0.076554</w:t>
        <w:br/>
        <w:t>v -5.018989 15.228039 -0.332886</w:t>
        <w:br/>
        <w:t>v -4.819442 15.163925 -0.508142</w:t>
        <w:br/>
        <w:t>v -4.820676 15.165901 -0.473983</w:t>
        <w:br/>
        <w:t>v -5.005505 15.215637 -0.315142</w:t>
        <w:br/>
        <w:t>v -5.154375 15.232931 -0.182106</w:t>
        <w:br/>
        <w:t>v -5.134791 15.217096 -0.168941</w:t>
        <w:br/>
        <w:t>v -5.269825 15.200739 -0.013785</w:t>
        <w:br/>
        <w:t>v -5.392708 15.178123 -0.142839</w:t>
        <w:br/>
        <w:t>v -5.269825 15.200739 -0.013785</w:t>
        <w:br/>
        <w:t>v -5.296331 15.226175 0.003539</w:t>
        <w:br/>
        <w:t>v -4.529017 15.504250 0.082754</w:t>
        <w:br/>
        <w:t>v -4.530115 15.535402 0.070912</w:t>
        <w:br/>
        <w:t>v -4.529017 15.504250 0.082754</w:t>
        <w:br/>
        <w:t>v -4.014525 15.658014 -0.050762</w:t>
        <w:br/>
        <w:t>v -3.877637 15.669203 -0.188207</w:t>
        <w:br/>
        <w:t>v -4.138312 15.633730 -0.066007</w:t>
        <w:br/>
        <w:t>v -4.147202 15.624945 0.101108</w:t>
        <w:br/>
        <w:t>v -3.690312 15.608234 -0.324970</w:t>
        <w:br/>
        <w:t>v -3.859197 15.661287 -0.172823</w:t>
        <w:br/>
        <w:t>v -3.996149 15.636229 -0.045445</w:t>
        <w:br/>
        <w:t>v -4.147202 15.624945 0.101108</w:t>
        <w:br/>
        <w:t>v -4.155100 15.656311 0.124170</w:t>
        <w:br/>
        <w:t>v -5.422757 15.108931 -0.242852</w:t>
        <w:br/>
        <w:t>v -5.393321 15.093998 -0.250113</w:t>
        <w:br/>
        <w:t>v -4.847970 15.035784 -0.575206</w:t>
        <w:br/>
        <w:t>v -5.018919 14.961750 -0.615045</w:t>
        <w:br/>
        <w:t>v -4.847970 15.035784 -0.575206</w:t>
        <w:br/>
        <w:t>v -5.089680 15.141665 -0.457325</w:t>
        <w:br/>
        <w:t>v -5.144470 15.049261 -0.524394</w:t>
        <w:br/>
        <w:t>v -5.141894 15.021055 -0.519862</w:t>
        <w:br/>
        <w:t>v -5.385248 15.073351 -0.262210</w:t>
        <w:br/>
        <w:t>v -5.309586 15.069202 -0.353128</w:t>
        <w:br/>
        <w:t>v -5.314299 15.096226 -0.350534</w:t>
        <w:br/>
        <w:t>v -5.393321 15.093998 -0.250113</w:t>
        <w:br/>
        <w:t>v -5.229767 15.155226 -0.326033</w:t>
        <w:br/>
        <w:t>v -5.269825 15.200739 -0.013785</w:t>
        <w:br/>
        <w:t>v -5.154375 15.232931 -0.182106</w:t>
        <w:br/>
        <w:t>v -5.371588 15.146135 -0.172806</w:t>
        <w:br/>
        <w:t>v -5.390981 14.844883 -0.515861</w:t>
        <w:br/>
        <w:t>v -5.412528 14.843464 -0.523706</w:t>
        <w:br/>
        <w:t>v -5.369548 14.711681 -0.596041</w:t>
        <w:br/>
        <w:t>v -5.440494 15.028986 -0.341064</w:t>
        <w:br/>
        <w:t>v -5.416209 15.023720 -0.343220</w:t>
        <w:br/>
        <w:t>v -5.578433 15.014765 0.016427</w:t>
        <w:br/>
        <w:t>v -5.531444 15.075649 0.128520</w:t>
        <w:br/>
        <w:t>v -5.568594 14.988548 0.022861</w:t>
        <w:br/>
        <w:t>v -5.475194 14.784334 -0.484853</w:t>
        <w:br/>
        <w:t>v -5.478866 14.473454 -0.456084</w:t>
        <w:br/>
        <w:t>v -5.567933 14.616686 -0.371364</w:t>
        <w:br/>
        <w:t>v -5.554915 14.607599 -0.356409</w:t>
        <w:br/>
        <w:t>v -5.548292 14.865206 -0.301484</w:t>
        <w:br/>
        <w:t>v -5.594917 14.748732 -0.244055</w:t>
        <w:br/>
        <w:t>v -5.608191 14.762564 -0.252805</w:t>
        <w:br/>
        <w:t>v -5.615562 14.893152 -0.129606</w:t>
        <w:br/>
        <w:t>v -5.615562 14.893152 -0.129606</w:t>
        <w:br/>
        <w:t>v -5.601455 14.876766 -0.123137</w:t>
        <w:br/>
        <w:t>v -5.593283 14.745190 0.278789</w:t>
        <w:br/>
        <w:t>v -5.609591 14.764900 0.297072</w:t>
        <w:br/>
        <w:t>v -5.568091 14.591305 0.442548</w:t>
        <w:br/>
        <w:t>v -5.568594 14.988548 0.022861</w:t>
        <w:br/>
        <w:t>v -5.605126 14.918842 0.131275</w:t>
        <w:br/>
        <w:t>v -5.586059 14.892973 0.123181</w:t>
        <w:br/>
        <w:t>v -5.517763 15.044767 0.139911</w:t>
        <w:br/>
        <w:t>v -4.822615 15.207603 0.531924</w:t>
        <w:br/>
        <w:t>v -5.133716 15.092207 0.577866</w:t>
        <w:br/>
        <w:t>v -4.958062 15.250046 0.403676</w:t>
        <w:br/>
        <w:t>v -5.379525 15.135458 0.343344</w:t>
        <w:br/>
        <w:t>v -5.240319 15.190462 0.337219</w:t>
        <w:br/>
        <w:t>v -5.383341 15.099243 0.327708</w:t>
        <w:br/>
        <w:t>v -5.379525 15.135458 0.343344</w:t>
        <w:br/>
        <w:t>v -5.133716 15.092207 0.577866</w:t>
        <w:br/>
        <w:t>v -5.456156 15.086533 0.251930</w:t>
        <w:br/>
        <w:t>v -5.464717 15.114330 0.241972</w:t>
        <w:br/>
        <w:t>v -5.517763 15.044767 0.139911</w:t>
        <w:br/>
        <w:t>v -5.467227 15.015762 0.346999</w:t>
        <w:br/>
        <w:t>v -5.605126 14.918842 0.131275</w:t>
        <w:br/>
        <w:t>v -5.609591 14.764900 0.297072</w:t>
        <w:br/>
        <w:t>v -5.465363 14.805363 0.544484</w:t>
        <w:br/>
        <w:t>v -5.560810 14.883535 0.321559</w:t>
        <w:br/>
        <w:t>v -5.465363 14.805363 0.544484</w:t>
        <w:br/>
        <w:t>v -5.467227 15.015762 0.346999</w:t>
        <w:br/>
        <w:t>v -5.445640 15.002310 0.326748</w:t>
        <w:br/>
        <w:t>v -5.456156 15.086533 0.251930</w:t>
        <w:br/>
        <w:t>v -4.376650 15.434927 0.408881</w:t>
        <w:br/>
        <w:t>v -4.359706 15.412680 0.399597</w:t>
        <w:br/>
        <w:t>v -4.453849 15.318306 0.486597</w:t>
        <w:br/>
        <w:t>v -4.326901 15.492762 0.332934</w:t>
        <w:br/>
        <w:t>v -4.463542 15.551668 0.175156</w:t>
        <w:br/>
        <w:t>v -5.393321 15.093998 -0.250113</w:t>
        <w:br/>
        <w:t>v -5.371588 15.146135 -0.172806</w:t>
        <w:br/>
        <w:t>v -4.326901 15.492762 0.332934</w:t>
        <w:br/>
        <w:t>v -4.284774 15.506134 -0.152112</w:t>
        <w:br/>
        <w:t>v -5.296331 15.226175 0.003539</w:t>
        <w:br/>
        <w:t>v -5.392708 15.178123 -0.142839</w:t>
        <w:br/>
        <w:t>v -5.043863 15.260962 0.312662</w:t>
        <w:br/>
        <w:t>v -5.422757 15.108931 -0.242852</w:t>
        <w:br/>
        <w:t>v -5.456156 15.086533 0.251930</w:t>
        <w:br/>
        <w:t>v -5.608191 14.762564 -0.252805</w:t>
        <w:br/>
        <w:t>v -5.567933 14.616686 -0.371364</w:t>
        <w:br/>
        <w:t>v -5.478866 14.473454 -0.456084</w:t>
        <w:br/>
        <w:t>v -4.147202 15.624945 0.101108</w:t>
        <w:br/>
        <w:t>v -4.529017 15.504250 0.082754</w:t>
        <w:br/>
        <w:t>v 0.252650 16.590431 -0.704221</w:t>
        <w:br/>
        <w:t>v 0.299147 16.570951 -0.709600</w:t>
        <w:br/>
        <w:t>v 0.308391 16.573374 -0.671666</w:t>
        <w:br/>
        <w:t>v 0.255432 16.595556 -0.665540</w:t>
        <w:br/>
        <w:t>v 0.254091 16.558115 -0.682221</w:t>
        <w:br/>
        <w:t>v 0.279672 16.547394 -0.685181</w:t>
        <w:br/>
        <w:t>v 0.299147 16.570951 -0.709600</w:t>
        <w:br/>
        <w:t>v 0.252650 16.590431 -0.704221</w:t>
        <w:br/>
        <w:t>v 0.317954 16.524305 -0.715916</w:t>
        <w:br/>
        <w:t>v 0.329817 16.520243 -0.678861</w:t>
        <w:br/>
        <w:t>v 0.290012 16.521740 -0.688654</w:t>
        <w:br/>
        <w:t>v 0.317954 16.524305 -0.715916</w:t>
        <w:br/>
        <w:t>v 0.298071 16.477812 -0.719473</w:t>
        <w:br/>
        <w:t>v 0.307164 16.467283 -0.682911</w:t>
        <w:br/>
        <w:t>v 0.279080 16.496161 -0.690611</w:t>
        <w:br/>
        <w:t>v 0.298071 16.477812 -0.719473</w:t>
        <w:br/>
        <w:t>v 0.251127 16.458714 -0.718182</w:t>
        <w:br/>
        <w:t>v 0.253697 16.445528 -0.681442</w:t>
        <w:br/>
        <w:t>v 0.253254 16.485662 -0.689901</w:t>
        <w:br/>
        <w:t>v 0.251127 16.458714 -0.718182</w:t>
        <w:br/>
        <w:t>v 0.204643 16.478184 -0.712805</w:t>
        <w:br/>
        <w:t>v 0.200744 16.467710 -0.675317</w:t>
        <w:br/>
        <w:t>v 0.227686 16.496365 -0.686943</w:t>
        <w:br/>
        <w:t>v 0.204643 16.478184 -0.712805</w:t>
        <w:br/>
        <w:t>v 0.185824 16.524837 -0.706487</w:t>
        <w:br/>
        <w:t>v 0.179313 16.520844 -0.668120</w:t>
        <w:br/>
        <w:t>v 0.217333 16.522030 -0.683468</w:t>
        <w:br/>
        <w:t>v 0.185824 16.524837 -0.706487</w:t>
        <w:br/>
        <w:t>v 0.205720 16.571320 -0.702933</w:t>
        <w:br/>
        <w:t>v 0.201970 16.573799 -0.664072</w:t>
        <w:br/>
        <w:t>v 0.228278 16.547602 -0.681513</w:t>
        <w:br/>
        <w:t>v 0.205720 16.571320 -0.702933</w:t>
        <w:br/>
        <w:t>v 0.252650 16.590431 -0.704221</w:t>
        <w:br/>
        <w:t>v 0.255432 16.595556 -0.665540</w:t>
        <w:br/>
        <w:t>v 0.254091 16.558115 -0.682221</w:t>
        <w:br/>
        <w:t>v 0.252650 16.590431 -0.704221</w:t>
        <w:br/>
        <w:t>v -0.256885 16.596666 -0.709761</w:t>
        <w:br/>
        <w:t>v -0.210388 16.577181 -0.715141</w:t>
        <w:br/>
        <w:t>v -0.201145 16.579603 -0.677207</w:t>
        <w:br/>
        <w:t>v -0.254104 16.601788 -0.671080</w:t>
        <w:br/>
        <w:t>v -0.255444 16.564346 -0.687762</w:t>
        <w:br/>
        <w:t>v -0.229863 16.553627 -0.690722</w:t>
        <w:br/>
        <w:t>v -0.210388 16.577181 -0.715141</w:t>
        <w:br/>
        <w:t>v -0.256885 16.596666 -0.709761</w:t>
        <w:br/>
        <w:t>v -0.191581 16.530539 -0.721457</w:t>
        <w:br/>
        <w:t>v -0.179719 16.526474 -0.684402</w:t>
        <w:br/>
        <w:t>v -0.219523 16.527973 -0.694195</w:t>
        <w:br/>
        <w:t>v -0.191581 16.530539 -0.721457</w:t>
        <w:br/>
        <w:t>v -0.211464 16.484041 -0.725013</w:t>
        <w:br/>
        <w:t>v -0.202371 16.473516 -0.688452</w:t>
        <w:br/>
        <w:t>v -0.230455 16.502392 -0.696152</w:t>
        <w:br/>
        <w:t>v -0.211464 16.484041 -0.725013</w:t>
        <w:br/>
        <w:t>v -0.258408 16.464951 -0.723723</w:t>
        <w:br/>
        <w:t>v -0.255838 16.451761 -0.686983</w:t>
        <w:br/>
        <w:t>v -0.256282 16.491896 -0.695441</w:t>
        <w:br/>
        <w:t>v -0.258408 16.464951 -0.723723</w:t>
        <w:br/>
        <w:t>v -0.304892 16.484415 -0.718346</w:t>
        <w:br/>
        <w:t>v -0.308791 16.473942 -0.680857</w:t>
        <w:br/>
        <w:t>v -0.281849 16.502600 -0.692484</w:t>
        <w:br/>
        <w:t>v -0.304892 16.484415 -0.718346</w:t>
        <w:br/>
        <w:t>v -0.323711 16.531065 -0.712027</w:t>
        <w:br/>
        <w:t>v -0.330222 16.527075 -0.673661</w:t>
        <w:br/>
        <w:t>v -0.292202 16.528267 -0.689008</w:t>
        <w:br/>
        <w:t>v -0.323711 16.531065 -0.712027</w:t>
        <w:br/>
        <w:t>v -0.303816 16.577555 -0.708474</w:t>
        <w:br/>
        <w:t>v -0.307565 16.580030 -0.669612</w:t>
        <w:br/>
        <w:t>v -0.281257 16.553831 -0.687054</w:t>
        <w:br/>
        <w:t>v -0.303816 16.577555 -0.708474</w:t>
        <w:br/>
        <w:t>v -0.256885 16.596666 -0.709761</w:t>
        <w:br/>
        <w:t>v -0.254104 16.601788 -0.671080</w:t>
        <w:br/>
        <w:t>v -0.255444 16.564346 -0.687762</w:t>
        <w:br/>
        <w:t>v -0.256885 16.596666 -0.709761</w:t>
        <w:br/>
        <w:t>v 0.286646 16.254622 -0.726897</w:t>
        <w:br/>
        <w:t>v 0.333143 16.235136 -0.732276</w:t>
        <w:br/>
        <w:t>v 0.342387 16.237560 -0.694342</w:t>
        <w:br/>
        <w:t>v 0.289427 16.259745 -0.688216</w:t>
        <w:br/>
        <w:t>v 0.288087 16.222303 -0.704897</w:t>
        <w:br/>
        <w:t>v 0.313668 16.211584 -0.707857</w:t>
        <w:br/>
        <w:t>v 0.333143 16.235136 -0.732276</w:t>
        <w:br/>
        <w:t>v 0.286646 16.254622 -0.726897</w:t>
        <w:br/>
        <w:t>v 0.351950 16.188496 -0.738592</w:t>
        <w:br/>
        <w:t>v 0.363813 16.184431 -0.701537</w:t>
        <w:br/>
        <w:t>v 0.324008 16.185930 -0.711330</w:t>
        <w:br/>
        <w:t>v 0.351950 16.188496 -0.738592</w:t>
        <w:br/>
        <w:t>v 0.332067 16.141996 -0.742149</w:t>
        <w:br/>
        <w:t>v 0.341160 16.131470 -0.705587</w:t>
        <w:br/>
        <w:t>v 0.313076 16.160347 -0.713287</w:t>
        <w:br/>
        <w:t>v 0.332067 16.141996 -0.742149</w:t>
        <w:br/>
        <w:t>v 0.285123 16.122902 -0.740858</w:t>
        <w:br/>
        <w:t>v 0.287693 16.109715 -0.704118</w:t>
        <w:br/>
        <w:t>v 0.287250 16.149849 -0.712577</w:t>
        <w:br/>
        <w:t>v 0.285123 16.122902 -0.740858</w:t>
        <w:br/>
        <w:t>v 0.238639 16.142370 -0.735481</w:t>
        <w:br/>
        <w:t>v 0.234740 16.131895 -0.697993</w:t>
        <w:br/>
        <w:t>v 0.261682 16.160553 -0.709619</w:t>
        <w:br/>
        <w:t>v 0.238639 16.142370 -0.735481</w:t>
        <w:br/>
        <w:t>v 0.219820 16.189024 -0.729163</w:t>
        <w:br/>
        <w:t>v 0.213309 16.185034 -0.690796</w:t>
        <w:br/>
        <w:t>v 0.251329 16.186216 -0.706144</w:t>
        <w:br/>
        <w:t>v 0.219820 16.189024 -0.729163</w:t>
        <w:br/>
        <w:t>v 0.239716 16.235512 -0.725609</w:t>
        <w:br/>
        <w:t>v 0.235966 16.237988 -0.686747</w:t>
        <w:br/>
        <w:t>v 0.262274 16.211788 -0.704189</w:t>
        <w:br/>
        <w:t>v 0.239716 16.235512 -0.725609</w:t>
        <w:br/>
        <w:t>v 0.286646 16.254622 -0.726897</w:t>
        <w:br/>
        <w:t>v 0.289427 16.259745 -0.688216</w:t>
        <w:br/>
        <w:t>v 0.288087 16.222303 -0.704897</w:t>
        <w:br/>
        <w:t>v 0.286646 16.254622 -0.726897</w:t>
        <w:br/>
        <w:t>v -0.338758 16.248077 -0.697486</w:t>
        <w:br/>
        <w:t>v -0.332243 16.244719 -0.735924</w:t>
        <w:br/>
        <w:t>v -0.285416 16.264046 -0.734331</w:t>
        <w:br/>
        <w:t>v -0.285416 16.270100 -0.695670</w:t>
        <w:br/>
        <w:t>v -0.332243 16.244719 -0.735924</w:t>
        <w:br/>
        <w:t>v -0.311172 16.221632 -0.712388</w:t>
        <w:br/>
        <w:t>v -0.285416 16.232264 -0.711512</w:t>
        <w:br/>
        <w:t>v -0.285416 16.264046 -0.734331</w:t>
        <w:br/>
        <w:t>v -0.360860 16.194910 -0.701868</w:t>
        <w:br/>
        <w:t>v -0.351649 16.198036 -0.739772</w:t>
        <w:br/>
        <w:t>v -0.351649 16.198036 -0.739772</w:t>
        <w:br/>
        <w:t>v -0.321848 16.195953 -0.714505</w:t>
        <w:br/>
        <w:t>v -0.338758 16.141745 -0.706250</w:t>
        <w:br/>
        <w:t>v -0.332243 16.151367 -0.743619</w:t>
        <w:br/>
        <w:t>v -0.332243 16.151367 -0.743619</w:t>
        <w:br/>
        <w:t>v -0.311172 16.170282 -0.716621</w:t>
        <w:br/>
        <w:t>v -0.285416 16.119722 -0.708066</w:t>
        <w:br/>
        <w:t>v -0.285416 16.132025 -0.745213</w:t>
        <w:br/>
        <w:t>v -0.285416 16.132025 -0.745213</w:t>
        <w:br/>
        <w:t>v -0.285416 16.159645 -0.717498</w:t>
        <w:br/>
        <w:t>v -0.232067 16.141747 -0.706250</w:t>
        <w:br/>
        <w:t>v -0.238576 16.151369 -0.743618</w:t>
        <w:br/>
        <w:t>v -0.238576 16.151369 -0.743618</w:t>
        <w:br/>
        <w:t>v -0.259647 16.170282 -0.716621</w:t>
        <w:br/>
        <w:t>v -0.209972 16.194910 -0.701868</w:t>
        <w:br/>
        <w:t>v -0.219182 16.198036 -0.739772</w:t>
        <w:br/>
        <w:t>v -0.219182 16.198036 -0.739772</w:t>
        <w:br/>
        <w:t>v -0.248984 16.195953 -0.714505</w:t>
        <w:br/>
        <w:t>v -0.232067 16.248077 -0.697486</w:t>
        <w:br/>
        <w:t>v -0.238576 16.244719 -0.735924</w:t>
        <w:br/>
        <w:t>v -0.238576 16.244719 -0.735924</w:t>
        <w:br/>
        <w:t>v -0.259647 16.221632 -0.712388</w:t>
        <w:br/>
        <w:t>v -0.285416 16.270100 -0.695670</w:t>
        <w:br/>
        <w:t>v -0.285416 16.264046 -0.734331</w:t>
        <w:br/>
        <w:t>v -0.285416 16.264046 -0.734331</w:t>
        <w:br/>
        <w:t>v -0.285416 16.232264 -0.711512</w:t>
        <w:br/>
        <w:t>v -0.044328 17.106789 0.678583</w:t>
        <w:br/>
        <w:t>v -0.000004 17.155605 0.666486</w:t>
        <w:br/>
        <w:t>v -0.000004 17.150692 0.679889</w:t>
        <w:br/>
        <w:t>v -0.037217 17.109104 0.690975</w:t>
        <w:br/>
        <w:t>v -0.000004 17.045963 0.707796</w:t>
        <w:br/>
        <w:t>v -0.000004 17.032475 0.699309</w:t>
        <w:br/>
        <w:t>v -0.044328 17.106789 0.678583</w:t>
        <w:br/>
        <w:t>v -0.037217 17.109104 0.690975</w:t>
        <w:br/>
        <w:t>v -0.000004 17.150692 0.679889</w:t>
        <w:br/>
        <w:t>v -0.000004 17.155605 0.666486</w:t>
        <w:br/>
        <w:t>v 0.044320 17.106789 0.678583</w:t>
        <w:br/>
        <w:t>v 0.037209 17.109104 0.690975</w:t>
        <w:br/>
        <w:t>v -0.000004 17.045963 0.707796</w:t>
        <w:br/>
        <w:t>v 0.037209 17.109104 0.690975</w:t>
        <w:br/>
        <w:t>v 0.044320 17.106789 0.678583</w:t>
        <w:br/>
        <w:t>v -0.000004 17.032475 0.699309</w:t>
        <w:br/>
        <w:t>v 0.030054 17.166973 0.673719</w:t>
        <w:br/>
        <w:t>v 0.048705 17.115030 0.687557</w:t>
        <w:br/>
        <w:t>v 0.044320 17.106789 0.678583</w:t>
        <w:br/>
        <w:t>v 0.022949 17.167925 0.661378</w:t>
        <w:br/>
        <w:t>v 0.123912 17.114613 0.687672</w:t>
        <w:br/>
        <w:t>v 0.133308 17.106358 0.677777</w:t>
        <w:br/>
        <w:t>v 0.044320 17.106789 0.678583</w:t>
        <w:br/>
        <w:t>v 0.048705 17.115030 0.687557</w:t>
        <w:br/>
        <w:t>v 0.088645 17.180096 0.658127</w:t>
        <w:br/>
        <w:t>v 0.085931 17.177332 0.670954</w:t>
        <w:br/>
        <w:t>v 0.030054 17.166973 0.673719</w:t>
        <w:br/>
        <w:t>v 0.022949 17.167925 0.661378</w:t>
        <w:br/>
        <w:t>v 0.088645 17.180096 0.658127</w:t>
        <w:br/>
        <w:t>v 0.133308 17.106358 0.677777</w:t>
        <w:br/>
        <w:t>v 0.123912 17.114613 0.687672</w:t>
        <w:br/>
        <w:t>v 0.085931 17.177332 0.670954</w:t>
        <w:br/>
        <w:t>v 0.030054 17.199516 0.661379</w:t>
        <w:br/>
        <w:t>v 0.085931 17.189163 0.664144</w:t>
        <w:br/>
        <w:t>v 0.088645 17.180378 0.654402</w:t>
        <w:br/>
        <w:t>v 0.022949 17.192539 0.651150</w:t>
        <w:br/>
        <w:t>v 0.088645 17.180378 0.654402</w:t>
        <w:br/>
        <w:t>v 0.085931 17.189163 0.664144</w:t>
        <w:br/>
        <w:t>v 0.123912 17.251886 0.647412</w:t>
        <w:br/>
        <w:t>v 0.133308 17.254114 0.634739</w:t>
        <w:br/>
        <w:t>v 0.044321 17.253677 0.633933</w:t>
        <w:br/>
        <w:t>v 0.048705 17.251455 0.647540</w:t>
        <w:br/>
        <w:t>v 0.030054 17.199516 0.661379</w:t>
        <w:br/>
        <w:t>v 0.022949 17.192539 0.651150</w:t>
        <w:br/>
        <w:t>v 0.044321 17.253677 0.633933</w:t>
        <w:br/>
        <w:t>v 0.133308 17.254114 0.634739</w:t>
        <w:br/>
        <w:t>v 0.123912 17.251886 0.647412</w:t>
        <w:br/>
        <w:t>v 0.048705 17.251455 0.647540</w:t>
        <w:br/>
        <w:t>v 0.044321 17.253679 0.633933</w:t>
        <w:br/>
        <w:t>v -0.000004 17.204853 0.646030</w:t>
        <w:br/>
        <w:t>v -0.000004 17.215792 0.655208</w:t>
        <w:br/>
        <w:t>v 0.037210 17.257380 0.644123</w:t>
        <w:br/>
        <w:t>v 0.044321 17.253679 0.633933</w:t>
        <w:br/>
        <w:t>v 0.037210 17.257380 0.644123</w:t>
        <w:br/>
        <w:t>v -0.000004 17.320515 0.627289</w:t>
        <w:br/>
        <w:t>v -0.000004 17.327993 0.613220</w:t>
        <w:br/>
        <w:t>v -0.044328 17.253679 0.633933</w:t>
        <w:br/>
        <w:t>v -0.037217 17.257381 0.644123</w:t>
        <w:br/>
        <w:t>v -0.000004 17.215792 0.655208</w:t>
        <w:br/>
        <w:t>v -0.000004 17.204853 0.646030</w:t>
        <w:br/>
        <w:t>v -0.000004 17.320515 0.627289</w:t>
        <w:br/>
        <w:t>v -0.037217 17.257381 0.644123</w:t>
        <w:br/>
        <w:t>v -0.044328 17.253679 0.633933</w:t>
        <w:br/>
        <w:t>v -0.000004 17.327993 0.613220</w:t>
        <w:br/>
        <w:t>v -0.044328 17.253677 0.633933</w:t>
        <w:br/>
        <w:t>v -0.022956 17.192539 0.651150</w:t>
        <w:br/>
        <w:t>v -0.030061 17.199516 0.661379</w:t>
        <w:br/>
        <w:t>v -0.048712 17.251453 0.647540</w:t>
        <w:br/>
        <w:t>v -0.123919 17.251890 0.647412</w:t>
        <w:br/>
        <w:t>v -0.133315 17.254110 0.634739</w:t>
        <w:br/>
        <w:t>v -0.044328 17.253677 0.633933</w:t>
        <w:br/>
        <w:t>v -0.048712 17.251453 0.647540</w:t>
        <w:br/>
        <w:t>v -0.030061 17.199516 0.661379</w:t>
        <w:br/>
        <w:t>v -0.022956 17.192539 0.651150</w:t>
        <w:br/>
        <w:t>v -0.088652 17.180376 0.654402</w:t>
        <w:br/>
        <w:t>v -0.085938 17.189161 0.664144</w:t>
        <w:br/>
        <w:t>v -0.088652 17.180376 0.654402</w:t>
        <w:br/>
        <w:t>v -0.133315 17.254110 0.634739</w:t>
        <w:br/>
        <w:t>v -0.123919 17.251890 0.647412</w:t>
        <w:br/>
        <w:t>v -0.085938 17.189161 0.664144</w:t>
        <w:br/>
        <w:t>v -0.088652 17.180096 0.658127</w:t>
        <w:br/>
        <w:t>v -0.022956 17.167925 0.661378</w:t>
        <w:br/>
        <w:t>v -0.030061 17.166973 0.673719</w:t>
        <w:br/>
        <w:t>v -0.085938 17.177332 0.670954</w:t>
        <w:br/>
        <w:t>v -0.088652 17.180096 0.658127</w:t>
        <w:br/>
        <w:t>v -0.085938 17.177332 0.670954</w:t>
        <w:br/>
        <w:t>v -0.123919 17.114607 0.687672</w:t>
        <w:br/>
        <w:t>v -0.133315 17.106358 0.677777</w:t>
        <w:br/>
        <w:t>v -0.044328 17.106789 0.678583</w:t>
        <w:br/>
        <w:t>v -0.048712 17.115026 0.687557</w:t>
        <w:br/>
        <w:t>v -0.030061 17.166973 0.673719</w:t>
        <w:br/>
        <w:t>v -0.022956 17.167925 0.661378</w:t>
        <w:br/>
        <w:t>v -0.044328 17.106789 0.678583</w:t>
        <w:br/>
        <w:t>v -0.133315 17.106358 0.677777</w:t>
        <w:br/>
        <w:t>v -0.123919 17.114607 0.687672</w:t>
        <w:br/>
        <w:t>v -0.048712 17.115026 0.687557</w:t>
        <w:br/>
        <w:t>v -0.003652 17.176060 0.668855</w:t>
        <w:br/>
        <w:t>v -0.007313 17.182169 0.667230</w:t>
        <w:br/>
        <w:t>v 0.007293 17.182169 0.667229</w:t>
        <w:br/>
        <w:t>v 0.003645 17.176060 0.668855</w:t>
        <w:br/>
        <w:t>v 0.004976 17.172138 0.663069</w:t>
        <w:br/>
        <w:t>v 0.003645 17.176060 0.668855</w:t>
        <w:br/>
        <w:t>v 0.018993 17.167080 0.671249</w:t>
        <w:br/>
        <w:t>v 0.019224 17.163803 0.665296</w:t>
        <w:br/>
        <w:t>v 0.019224 17.163803 0.665296</w:t>
        <w:br/>
        <w:t>v 0.018993 17.167080 0.671249</w:t>
        <w:br/>
        <w:t>v 0.023013 17.173826 0.669444</w:t>
        <w:br/>
        <w:t>v 0.024549 17.172712 0.662915</w:t>
        <w:br/>
        <w:t>v 0.009968 17.180471 0.660854</w:t>
        <w:br/>
        <w:t>v 0.024549 17.172712 0.662915</w:t>
        <w:br/>
        <w:t>v 0.023013 17.173826 0.669444</w:t>
        <w:br/>
        <w:t>v 0.007293 17.182169 0.667229</w:t>
        <w:br/>
        <w:t>v 0.009968 17.180471 0.660854</w:t>
        <w:br/>
        <w:t>v 0.007293 17.182169 0.667229</w:t>
        <w:br/>
        <w:t>v 0.023013 17.190521 0.665002</w:t>
        <w:br/>
        <w:t>v 0.024549 17.188215 0.658781</w:t>
        <w:br/>
        <w:t>v 0.018993 17.197250 0.663210</w:t>
        <w:br/>
        <w:t>v 0.019224 17.197147 0.656412</w:t>
        <w:br/>
        <w:t>v 0.024549 17.188215 0.658781</w:t>
        <w:br/>
        <w:t>v 0.023013 17.190521 0.665002</w:t>
        <w:br/>
        <w:t>v 0.004976 17.188818 0.658627</w:t>
        <w:br/>
        <w:t>v 0.019224 17.197147 0.656412</w:t>
        <w:br/>
        <w:t>v 0.018993 17.197250 0.663210</w:t>
        <w:br/>
        <w:t>v 0.003645 17.188276 0.665604</w:t>
        <w:br/>
        <w:t>v 0.004976 17.188818 0.658627</w:t>
        <w:br/>
        <w:t>v 0.003645 17.188276 0.665604</w:t>
        <w:br/>
        <w:t>v 0.004029 17.205614 0.660982</w:t>
        <w:br/>
        <w:t>v 0.005334 17.204895 0.654338</w:t>
        <w:br/>
        <w:t>v -0.004036 17.205610 0.660982</w:t>
        <w:br/>
        <w:t>v -0.005342 17.204895 0.654339</w:t>
        <w:br/>
        <w:t>v 0.005334 17.204895 0.654338</w:t>
        <w:br/>
        <w:t>v 0.004029 17.205614 0.660982</w:t>
        <w:br/>
        <w:t>v -0.004036 17.205610 0.660982</w:t>
        <w:br/>
        <w:t>v -0.003652 17.188280 0.665604</w:t>
        <w:br/>
        <w:t>v -0.004983 17.188816 0.658627</w:t>
        <w:br/>
        <w:t>v -0.005342 17.204895 0.654339</w:t>
        <w:br/>
        <w:t>v -0.004983 17.188816 0.658627</w:t>
        <w:br/>
        <w:t>v -0.003652 17.188280 0.665604</w:t>
        <w:br/>
        <w:t>v -0.019001 17.197252 0.663210</w:t>
        <w:br/>
        <w:t>v -0.019231 17.197151 0.656412</w:t>
        <w:br/>
        <w:t>v -0.019231 17.197151 0.656412</w:t>
        <w:br/>
        <w:t>v -0.019001 17.197252 0.663210</w:t>
        <w:br/>
        <w:t>v -0.023020 17.190517 0.665002</w:t>
        <w:br/>
        <w:t>v -0.024556 17.188215 0.658781</w:t>
        <w:br/>
        <w:t>v -0.009976 17.180468 0.660854</w:t>
        <w:br/>
        <w:t>v -0.024556 17.188215 0.658781</w:t>
        <w:br/>
        <w:t>v -0.023020 17.190517 0.665002</w:t>
        <w:br/>
        <w:t>v -0.007313 17.182169 0.667230</w:t>
        <w:br/>
        <w:t>v -0.009976 17.180468 0.660854</w:t>
        <w:br/>
        <w:t>v -0.007313 17.182169 0.667230</w:t>
        <w:br/>
        <w:t>v -0.023020 17.173826 0.669444</w:t>
        <w:br/>
        <w:t>v -0.024556 17.172714 0.662915</w:t>
        <w:br/>
        <w:t>v -0.023020 17.173826 0.669444</w:t>
        <w:br/>
        <w:t>v -0.019001 17.167078 0.671249</w:t>
        <w:br/>
        <w:t>v -0.019231 17.163805 0.665296</w:t>
        <w:br/>
        <w:t>v -0.024556 17.172714 0.662915</w:t>
        <w:br/>
        <w:t>v -0.019001 17.167078 0.671249</w:t>
        <w:br/>
        <w:t>v -0.003652 17.176060 0.668855</w:t>
        <w:br/>
        <w:t>v -0.004983 17.172138 0.663069</w:t>
        <w:br/>
        <w:t>v -0.019231 17.163805 0.665296</w:t>
        <w:br/>
        <w:t>v -0.004983 17.172138 0.663069</w:t>
        <w:br/>
        <w:t>v -0.003652 17.176060 0.668855</w:t>
        <w:br/>
        <w:t>v -0.004036 17.158733 0.673476</w:t>
        <w:br/>
        <w:t>v -0.005342 17.156046 0.667357</w:t>
        <w:br/>
        <w:t>v -0.004036 17.158733 0.673476</w:t>
        <w:br/>
        <w:t>v 0.004029 17.158733 0.673476</w:t>
        <w:br/>
        <w:t>v 0.005334 17.156046 0.667357</w:t>
        <w:br/>
        <w:t>v -0.005342 17.156046 0.667357</w:t>
        <w:br/>
        <w:t>v 0.004976 17.172138 0.663069</w:t>
        <w:br/>
        <w:t>v 0.005334 17.156046 0.667357</w:t>
        <w:br/>
        <w:t>v 0.004029 17.158733 0.673476</w:t>
        <w:br/>
        <w:t>v 0.003645 17.176060 0.668855</w:t>
        <w:br/>
        <w:t>v 0.085931 17.189163 0.664144</w:t>
        <w:br/>
        <w:t>v 0.030054 17.199516 0.661379</w:t>
        <w:br/>
        <w:t>v 0.048705 17.251455 0.647540</w:t>
        <w:br/>
        <w:t>v 0.123912 17.251886 0.647412</w:t>
        <w:br/>
        <w:t>v 0.037210 17.257380 0.644123</w:t>
        <w:br/>
        <w:t>v -0.000004 17.215792 0.655208</w:t>
        <w:br/>
        <w:t>v -0.037217 17.257381 0.644123</w:t>
        <w:br/>
        <w:t>v -0.000004 17.320515 0.627289</w:t>
        <w:br/>
        <w:t>v -0.037217 17.109104 0.690975</w:t>
        <w:br/>
        <w:t>v -0.000004 17.150692 0.679889</w:t>
        <w:br/>
        <w:t>v 0.037209 17.109104 0.690975</w:t>
        <w:br/>
        <w:t>v -0.000004 17.045963 0.707796</w:t>
        <w:br/>
        <w:t>v 0.085931 17.177332 0.670954</w:t>
        <w:br/>
        <w:t>v 0.123912 17.114613 0.687672</w:t>
        <w:br/>
        <w:t>v 0.048705 17.115030 0.687557</w:t>
        <w:br/>
        <w:t>v 0.030054 17.166973 0.673719</w:t>
        <w:br/>
        <w:t>v -0.048712 17.251453 0.647540</w:t>
        <w:br/>
        <w:t>v -0.030061 17.199516 0.661379</w:t>
        <w:br/>
        <w:t>v -0.085938 17.189161 0.664144</w:t>
        <w:br/>
        <w:t>v -0.123919 17.251890 0.647412</w:t>
        <w:br/>
        <w:t>v -0.085938 17.177332 0.670954</w:t>
        <w:br/>
        <w:t>v -0.030061 17.166973 0.673719</w:t>
        <w:br/>
        <w:t>v -0.048712 17.115026 0.687557</w:t>
        <w:br/>
        <w:t>v -0.123919 17.114607 0.687672</w:t>
        <w:br/>
        <w:t>v 0.023013 17.173826 0.669444</w:t>
        <w:br/>
        <w:t>v 0.018993 17.167080 0.671249</w:t>
        <w:br/>
        <w:t>v 0.003645 17.188276 0.665604</w:t>
        <w:br/>
        <w:t>v 0.018993 17.197250 0.663210</w:t>
        <w:br/>
        <w:t>v 0.023013 17.190521 0.665002</w:t>
        <w:br/>
        <w:t>v 0.004029 17.205614 0.660982</w:t>
        <w:br/>
        <w:t>v -0.003652 17.188280 0.665604</w:t>
        <w:br/>
        <w:t>v -0.004036 17.205610 0.660982</w:t>
        <w:br/>
        <w:t>v -0.019001 17.197252 0.663210</w:t>
        <w:br/>
        <w:t>v -0.023020 17.190517 0.665002</w:t>
        <w:br/>
        <w:t>v -0.023020 17.173826 0.669444</w:t>
        <w:br/>
        <w:t>v -0.019001 17.167078 0.671249</w:t>
        <w:br/>
        <w:t>v 0.004029 17.158733 0.673476</w:t>
        <w:br/>
        <w:t>v -0.004036 17.158733 0.673476</w:t>
        <w:br/>
        <w:t>v 1.107779 11.024502 2.001169</w:t>
        <w:br/>
        <w:t>v 1.242021 11.113750 1.912418</w:t>
        <w:br/>
        <w:t>v 1.243930 10.982050 1.907110</w:t>
        <w:br/>
        <w:t>v 1.115559 10.968277 1.979676</w:t>
        <w:br/>
        <w:t>v 0.956104 10.926308 2.085027</w:t>
        <w:br/>
        <w:t>v 1.062125 11.064001 1.995111</w:t>
        <w:br/>
        <w:t>v 1.132413 11.181829 1.939339</w:t>
        <w:br/>
        <w:t>v 0.995714 11.103329 2.011674</w:t>
        <w:br/>
        <w:t>v 1.045550 11.233252 1.960996</w:t>
        <w:br/>
        <w:t>v 0.945749 11.120419 2.041577</w:t>
        <w:br/>
        <w:t>v 0.933414 11.296467 1.989367</w:t>
        <w:br/>
        <w:t>v 0.887810 11.103117 2.036461</w:t>
        <w:br/>
        <w:t>v 0.820372 11.232822 2.012737</w:t>
        <w:br/>
        <w:t>v 0.820972 11.063551 2.050520</w:t>
        <w:br/>
        <w:t>v 0.732956 11.181068 2.031121</w:t>
        <w:br/>
        <w:t>v 0.782690 11.023876 2.075870</w:t>
        <w:br/>
        <w:t>v 0.622829 11.112562 2.054693</w:t>
        <w:br/>
        <w:t>v 0.619295 10.980862 2.050633</w:t>
        <w:br/>
        <w:t>v 0.766502 10.967613 2.059872</w:t>
        <w:br/>
        <w:t>v 0.618729 10.877670 2.047356</w:t>
        <w:br/>
        <w:t>v 0.766076 10.888727 2.057368</w:t>
        <w:br/>
        <w:t>v 0.781648 10.831383 2.069751</w:t>
        <w:br/>
        <w:t>v 0.620853 10.745943 2.043044</w:t>
        <w:br/>
        <w:t>v 0.819510 10.792984 2.041932</w:t>
        <w:br/>
        <w:t>v 0.730245 10.677900 2.015141</w:t>
        <w:br/>
        <w:t>v 0.817109 10.626463 1.993470</w:t>
        <w:br/>
        <w:t>v 0.885921 10.753674 2.025370</w:t>
        <w:br/>
        <w:t>v 0.943678 10.735460 2.029343</w:t>
        <w:br/>
        <w:t>v 0.929474 10.563223 1.966082</w:t>
        <w:br/>
        <w:t>v 0.993826 10.753883 2.000570</w:t>
        <w:br/>
        <w:t>v 1.042286 10.626900 1.941730</w:t>
        <w:br/>
        <w:t>v 1.106736 10.832006 1.995049</w:t>
        <w:br/>
        <w:t>v 1.240046 10.747131 1.900770</w:t>
        <w:br/>
        <w:t>v 1.129704 10.678659 1.923346</w:t>
        <w:br/>
        <w:t>v 1.060664 10.793449 1.986512</w:t>
        <w:br/>
        <w:t>v 1.115134 10.889385 1.977159</w:t>
        <w:br/>
        <w:t>v 1.243376 10.878868 1.903836</w:t>
        <w:br/>
        <w:t>v 1.249669 11.121765 1.889125</w:t>
        <w:br/>
        <w:t>v 1.252197 10.969761 1.883527</w:t>
        <w:br/>
        <w:t>v 1.123403 11.200514 1.920740</w:t>
        <w:br/>
        <w:t>v 1.043449 11.083786 1.935263</w:t>
        <w:br/>
        <w:t>v 1.123403 11.200514 1.920740</w:t>
        <w:br/>
        <w:t>v 1.132413 11.181829 1.939339</w:t>
        <w:br/>
        <w:t>v 1.062125 11.064001 1.995111</w:t>
        <w:br/>
        <w:t>v 1.043449 11.083786 1.935263</w:t>
        <w:br/>
        <w:t>v 0.998909 11.110147 1.946370</w:t>
        <w:br/>
        <w:t>v 1.058386 11.239000 1.936955</w:t>
        <w:br/>
        <w:t>v 0.998909 11.110147 1.946370</w:t>
        <w:br/>
        <w:t>v 0.995714 11.103329 2.011674</w:t>
        <w:br/>
        <w:t>v 0.928738 11.311768 1.969155</w:t>
        <w:br/>
        <w:t>v 1.058386 11.239000 1.936955</w:t>
        <w:br/>
        <w:t>v 0.798312 11.238497 1.996718</w:t>
        <w:br/>
        <w:t>v 0.856397 11.109873 1.979112</w:t>
        <w:br/>
        <w:t>v 0.798312 11.238497 1.996718</w:t>
        <w:br/>
        <w:t>v 0.820372 11.232822 2.012737</w:t>
        <w:br/>
        <w:t>v 0.887810 11.103117 2.036461</w:t>
        <w:br/>
        <w:t>v 0.856397 11.109873 1.979112</w:t>
        <w:br/>
        <w:t>v 0.811572 11.083332 1.988535</w:t>
        <w:br/>
        <w:t>v 0.811572 11.083332 1.988535</w:t>
        <w:br/>
        <w:t>v 0.820972 11.063551 2.050520</w:t>
        <w:br/>
        <w:t>v 0.732956 11.181068 2.031121</w:t>
        <w:br/>
        <w:t>v 0.732882 11.199762 2.010475</w:t>
        <w:br/>
        <w:t>v 0.605762 11.120531 2.037077</w:t>
        <w:br/>
        <w:t>v 0.732882 11.199762 2.010475</w:t>
        <w:br/>
        <w:t>v 0.601591 10.968527 2.033012</w:t>
        <w:br/>
        <w:t>v 0.739629 10.956627 2.000897</w:t>
        <w:br/>
        <w:t>v 0.601591 10.968527 2.033012</w:t>
        <w:br/>
        <w:t>v 0.619295 10.980862 2.050633</w:t>
        <w:br/>
        <w:t>v 0.766502 10.967613 2.059872</w:t>
        <w:br/>
        <w:t>v 0.739356 10.903725 1.999214</w:t>
        <w:br/>
        <w:t>v 0.739629 10.956627 2.000897</w:t>
        <w:br/>
        <w:t>v 0.739356 10.903725 1.999214</w:t>
        <w:br/>
        <w:t>v 0.766076 10.888727 2.057368</w:t>
        <w:br/>
        <w:t>v 0.618729 10.877670 2.047356</w:t>
        <w:br/>
        <w:t>v 0.601176 10.891287 2.030566</w:t>
        <w:br/>
        <w:t>v 0.603717 10.739286 2.024957</w:t>
        <w:br/>
        <w:t>v 0.601176 10.891287 2.030566</w:t>
        <w:br/>
        <w:t>v 0.729971 10.660553 1.993343</w:t>
        <w:br/>
        <w:t>v 0.809926 10.777279 1.978819</w:t>
        <w:br/>
        <w:t>v 0.729971 10.660553 1.993343</w:t>
        <w:br/>
        <w:t>v 0.730245 10.677900 2.015141</w:t>
        <w:br/>
        <w:t>v 0.819510 10.792984 2.041932</w:t>
        <w:br/>
        <w:t>v 0.809926 10.777279 1.978819</w:t>
        <w:br/>
        <w:t>v 0.854465 10.750914 1.967712</w:t>
        <w:br/>
        <w:t>v 0.854465 10.750914 1.967712</w:t>
        <w:br/>
        <w:t>v 0.885921 10.753674 2.025370</w:t>
        <w:br/>
        <w:t>v 0.817109 10.626463 1.993470</w:t>
        <w:br/>
        <w:t>v 0.794989 10.622066 1.977128</w:t>
        <w:br/>
        <w:t>v 0.924636 10.549286 1.944926</w:t>
        <w:br/>
        <w:t>v 0.794989 10.622066 1.977128</w:t>
        <w:br/>
        <w:t>v 1.055074 10.622555 1.917365</w:t>
        <w:br/>
        <w:t>v 0.996977 10.751181 1.934968</w:t>
        <w:br/>
        <w:t>v 1.055074 10.622555 1.917365</w:t>
        <w:br/>
        <w:t>v 1.042286 10.626900 1.941730</w:t>
        <w:br/>
        <w:t>v 0.993826 10.753883 2.000570</w:t>
        <w:br/>
        <w:t>v 1.041802 10.777716 1.925545</w:t>
        <w:br/>
        <w:t>v 0.996977 10.751181 1.934968</w:t>
        <w:br/>
        <w:t>v 1.041802 10.777716 1.925545</w:t>
        <w:br/>
        <w:t>v 1.060664 10.793449 1.986512</w:t>
        <w:br/>
        <w:t>v 1.129704 10.678659 1.923346</w:t>
        <w:br/>
        <w:t>v 1.120492 10.661303 1.903608</w:t>
        <w:br/>
        <w:t>v 1.247611 10.740522 1.877017</w:t>
        <w:br/>
        <w:t>v 1.120492 10.661303 1.903608</w:t>
        <w:br/>
        <w:t>v 1.251784 10.892540 1.881070</w:t>
        <w:br/>
        <w:t>v 1.113745 10.904442 1.913185</w:t>
        <w:br/>
        <w:t>v 1.251784 10.892540 1.881070</w:t>
        <w:br/>
        <w:t>v 1.243376 10.878868 1.903836</w:t>
        <w:br/>
        <w:t>v 1.115134 10.889385 1.977159</w:t>
        <w:br/>
        <w:t>v 1.114031 10.957338 1.914869</w:t>
        <w:br/>
        <w:t>v 1.113745 10.904442 1.913185</w:t>
        <w:br/>
        <w:t>v 1.114031 10.957338 1.914869</w:t>
        <w:br/>
        <w:t>v 1.115559 10.968277 1.979676</w:t>
        <w:br/>
        <w:t>v 1.243930 10.982050 1.907110</w:t>
        <w:br/>
        <w:t>v 1.252197 10.969761 1.883527</w:t>
        <w:br/>
        <w:t>v 5.634365 15.260364 0.264213</w:t>
        <w:br/>
        <w:t>v 5.615623 15.286845 0.310945</w:t>
        <w:br/>
        <w:t>v 5.566911 15.347189 0.193788</w:t>
        <w:br/>
        <w:t>v 5.602939 15.300887 0.192986</w:t>
        <w:br/>
        <w:t>v 5.591383 15.229285 -0.209312</w:t>
        <w:br/>
        <w:t>v 5.548601 15.288560 -0.099363</w:t>
        <w:br/>
        <w:t>v 5.534285 15.303649 0.045839</w:t>
        <w:br/>
        <w:t>v 5.594284 15.230188 0.294443</w:t>
        <w:br/>
        <w:t>v 5.550777 15.289618 0.181230</w:t>
        <w:br/>
        <w:t>v 5.555083 15.284711 0.357955</w:t>
        <w:br/>
        <w:t>v 5.517880 15.332671 0.186181</w:t>
        <w:br/>
        <w:t>v 5.523686 15.323152 0.343016</w:t>
        <w:br/>
        <w:t>v 5.580918 15.247902 0.327295</w:t>
        <w:br/>
        <w:t>v 5.498311 15.357332 0.280428</w:t>
        <w:br/>
        <w:t>v 5.496366 15.360793 0.212660</w:t>
        <w:br/>
        <w:t>v 5.550777 15.289618 0.181230</w:t>
        <w:br/>
        <w:t>v 5.534285 15.303649 0.045839</w:t>
        <w:br/>
        <w:t>v 5.586003 15.325347 0.043725</w:t>
        <w:br/>
        <w:t>v 5.602939 15.300887 0.192986</w:t>
        <w:br/>
        <w:t>v 5.598742 15.309099 0.333438</w:t>
        <w:br/>
        <w:t>v 5.555083 15.284711 0.357955</w:t>
        <w:br/>
        <w:t>v 5.523686 15.323152 0.343016</w:t>
        <w:br/>
        <w:t>v 5.573456 15.338621 0.326093</w:t>
        <w:br/>
        <w:t>v 5.615623 15.286845 0.310945</w:t>
        <w:br/>
        <w:t>v 5.634365 15.260364 0.264213</w:t>
        <w:br/>
        <w:t>v 5.594284 15.230188 0.294443</w:t>
        <w:br/>
        <w:t>v 5.580918 15.247902 0.327295</w:t>
        <w:br/>
        <w:t>v 5.498311 15.357332 0.280428</w:t>
        <w:br/>
        <w:t>v 5.549610 15.368223 0.272195</w:t>
        <w:br/>
        <w:t>v 5.496366 15.360793 0.212660</w:t>
        <w:br/>
        <w:t>v 5.546645 15.372854 0.218864</w:t>
        <w:br/>
        <w:t>v 5.550777 15.289618 0.181230</w:t>
        <w:br/>
        <w:t>v 5.602939 15.300887 0.192986</w:t>
        <w:br/>
        <w:t>v 5.566911 15.347189 0.193788</w:t>
        <w:br/>
        <w:t>v 5.517880 15.332671 0.186181</w:t>
        <w:br/>
        <w:t>v 5.742114 15.103480 0.352677</w:t>
        <w:br/>
        <w:t>v 5.708602 15.075883 0.376050</w:t>
        <w:br/>
        <w:t>v 5.653388 15.153020 0.350391</w:t>
        <w:br/>
        <w:t>v 5.684212 15.183473 0.329889</w:t>
        <w:br/>
        <w:t>v 5.594284 15.230188 0.294443</w:t>
        <w:br/>
        <w:t>v 5.634365 15.260364 0.264213</w:t>
        <w:br/>
        <w:t>v 5.799241 15.024948 0.358105</w:t>
        <w:br/>
        <w:t>v 5.769086 14.991611 0.374675</w:t>
        <w:br/>
        <w:t>v 5.843890 14.963681 0.295021</w:t>
        <w:br/>
        <w:t>v 5.819260 14.926717 0.300636</w:t>
        <w:br/>
        <w:t>v 5.892112 14.900741 0.044663</w:t>
        <w:br/>
        <w:t>v 5.869551 14.859467 0.043616</w:t>
        <w:br/>
        <w:t>v 5.856842 14.874350 0.175031</w:t>
        <w:br/>
        <w:t>v 5.879919 14.914394 0.170836</w:t>
        <w:br/>
        <w:t>v 5.598742 15.309099 0.333438</w:t>
        <w:br/>
        <w:t>v 5.573456 15.338621 0.326093</w:t>
        <w:br/>
        <w:t>v 5.549610 15.368223 0.272195</w:t>
        <w:br/>
        <w:t>v 5.546645 15.372854 0.218864</w:t>
        <w:br/>
        <w:t>v 5.892112 14.900741 0.044663</w:t>
        <w:br/>
        <w:t>v 5.879919 14.914394 0.170836</w:t>
        <w:br/>
        <w:t>v 5.881738 14.919231 -0.081513</w:t>
        <w:br/>
        <w:t>v 5.613335 15.286504 -0.222094</w:t>
        <w:br/>
        <w:t>v 5.632493 15.263423 -0.183723</w:t>
        <w:br/>
        <w:t>v 5.604644 15.299492 -0.107490</w:t>
        <w:br/>
        <w:t>v 5.518971 15.329270 -0.101168</w:t>
        <w:br/>
        <w:t>v 5.549896 15.286591 -0.275074</w:t>
        <w:br/>
        <w:t>v 5.519789 15.327140 -0.258541</w:t>
        <w:br/>
        <w:t>v 5.579971 15.247338 -0.241633</w:t>
        <w:br/>
        <w:t>v 5.496054 15.362730 -0.189777</w:t>
        <w:br/>
        <w:t>v 5.496243 15.361818 -0.124372</w:t>
        <w:br/>
        <w:t>v 5.548601 15.288560 -0.099363</w:t>
        <w:br/>
        <w:t>v 5.604644 15.299492 -0.107490</w:t>
        <w:br/>
        <w:t>v 5.588192 15.315318 -0.254541</w:t>
        <w:br/>
        <w:t>v 5.565030 15.346109 -0.237352</w:t>
        <w:br/>
        <w:t>v 5.519789 15.327140 -0.258541</w:t>
        <w:br/>
        <w:t>v 5.549896 15.286591 -0.275074</w:t>
        <w:br/>
        <w:t>v 5.591383 15.229285 -0.209312</w:t>
        <w:br/>
        <w:t>v 5.632493 15.263423 -0.183723</w:t>
        <w:br/>
        <w:t>v 5.613335 15.286504 -0.222094</w:t>
        <w:br/>
        <w:t>v 5.579971 15.247338 -0.241633</w:t>
        <w:br/>
        <w:t>v 5.496054 15.362730 -0.189777</w:t>
        <w:br/>
        <w:t>v 5.548020 15.371946 -0.180862</w:t>
        <w:br/>
        <w:t>v 5.546213 15.376258 -0.132873</w:t>
        <w:br/>
        <w:t>v 5.496243 15.361818 -0.124372</w:t>
        <w:br/>
        <w:t>v 5.744259 15.107051 -0.271292</w:t>
        <w:br/>
        <w:t>v 5.688800 15.184249 -0.240227</w:t>
        <w:br/>
        <w:t>v 5.647604 15.153764 -0.268886</w:t>
        <w:br/>
        <w:t>v 5.703966 15.080005 -0.296076</w:t>
        <w:br/>
        <w:t>v 5.591383 15.229285 -0.209312</w:t>
        <w:br/>
        <w:t>v 5.632493 15.263423 -0.183723</w:t>
        <w:br/>
        <w:t>v 5.794003 15.038489 -0.275652</w:t>
        <w:br/>
        <w:t>v 5.760704 15.005457 -0.300795</w:t>
        <w:br/>
        <w:t>v 5.846555 14.965751 -0.200770</w:t>
        <w:br/>
        <w:t>v 5.821670 14.920735 -0.211537</w:t>
        <w:br/>
        <w:t>v 5.518971 15.329270 -0.101168</w:t>
        <w:br/>
        <w:t>v 5.546213 15.376258 -0.132873</w:t>
        <w:br/>
        <w:t>v 5.571193 15.343365 -0.110883</w:t>
        <w:br/>
        <w:t>v 5.881738 14.919231 -0.081513</w:t>
        <w:br/>
        <w:t>v 5.856386 14.872013 -0.086580</w:t>
        <w:br/>
        <w:t>v 5.588192 15.315318 -0.254541</w:t>
        <w:br/>
        <w:t>v 5.546213 15.376258 -0.132873</w:t>
        <w:br/>
        <w:t>v 5.548020 15.371946 -0.180862</w:t>
        <w:br/>
        <w:t>v 5.565030 15.346109 -0.237352</w:t>
        <w:br/>
        <w:t>v 5.571193 15.343365 -0.110883</w:t>
        <w:br/>
        <w:t>v 5.586003 15.325347 0.043725</w:t>
        <w:br/>
        <w:t>v 5.684212 15.183473 0.329889</w:t>
        <w:br/>
        <w:t>v 5.688800 15.184249 -0.240227</w:t>
        <w:br/>
        <w:t>v 5.742114 15.103480 0.352677</w:t>
        <w:br/>
        <w:t>v 5.744259 15.107051 -0.271292</w:t>
        <w:br/>
        <w:t>v 5.799241 15.024948 0.358105</w:t>
        <w:br/>
        <w:t>v 5.794003 15.038489 -0.275652</w:t>
        <w:br/>
        <w:t>v 5.843890 14.963681 0.295021</w:t>
        <w:br/>
        <w:t>v 5.846555 14.965751 -0.200770</w:t>
        <w:br/>
        <w:t>v 5.653388 15.153020 0.350391</w:t>
        <w:br/>
        <w:t>v 5.647604 15.153764 -0.268886</w:t>
        <w:br/>
        <w:t>v 5.708602 15.075883 0.376050</w:t>
        <w:br/>
        <w:t>v 5.703966 15.080005 -0.296076</w:t>
        <w:br/>
        <w:t>v 5.769086 14.991611 0.374675</w:t>
        <w:br/>
        <w:t>v 5.760704 15.005457 -0.300795</w:t>
        <w:br/>
        <w:t>v 5.819260 14.926717 0.300636</w:t>
        <w:br/>
        <w:t>v 5.821670 14.920735 -0.211537</w:t>
        <w:br/>
        <w:t>v 5.856842 14.874350 0.175031</w:t>
        <w:br/>
        <w:t>v 5.856386 14.872013 -0.086580</w:t>
        <w:br/>
        <w:t>v 5.869551 14.859467 0.043616</w:t>
        <w:br/>
        <w:t>v 5.548601 15.288560 -0.099363</w:t>
        <w:br/>
        <w:t>v 5.604644 15.299492 -0.107490</w:t>
        <w:br/>
        <w:t>v -5.645447 15.258797 0.255957</w:t>
        <w:br/>
        <w:t>v -5.614022 15.299326 0.184730</w:t>
        <w:br/>
        <w:t>v -5.577992 15.345623 0.185532</w:t>
        <w:br/>
        <w:t>v -5.626705 15.285282 0.302689</w:t>
        <w:br/>
        <w:t>v -5.605363 15.228624 0.286187</w:t>
        <w:br/>
        <w:t>v -5.561859 15.288054 0.172973</w:t>
        <w:br/>
        <w:t>v -5.545366 15.302086 0.037583</w:t>
        <w:br/>
        <w:t>v -5.602464 15.227722 -0.217568</w:t>
        <w:br/>
        <w:t>v -5.559680 15.286999 -0.107619</w:t>
        <w:br/>
        <w:t>v -5.528962 15.331106 0.177925</w:t>
        <w:br/>
        <w:t>v -5.566164 15.283148 0.349698</w:t>
        <w:br/>
        <w:t>v -5.534769 15.321589 0.334759</w:t>
        <w:br/>
        <w:t>v -5.591999 15.246336 0.319039</w:t>
        <w:br/>
        <w:t>v -5.509392 15.355768 0.272171</w:t>
        <w:br/>
        <w:t>v -5.507449 15.359228 0.204403</w:t>
        <w:br/>
        <w:t>v -5.561859 15.288054 0.172973</w:t>
        <w:br/>
        <w:t>v -5.614022 15.299326 0.184730</w:t>
        <w:br/>
        <w:t>v -5.597083 15.323782 0.035469</w:t>
        <w:br/>
        <w:t>v -5.545366 15.302086 0.037583</w:t>
        <w:br/>
        <w:t>v -5.609824 15.307537 0.325181</w:t>
        <w:br/>
        <w:t>v -5.584538 15.337053 0.317837</w:t>
        <w:br/>
        <w:t>v -5.534769 15.321589 0.334759</w:t>
        <w:br/>
        <w:t>v -5.566164 15.283148 0.349698</w:t>
        <w:br/>
        <w:t>v -5.626705 15.285282 0.302689</w:t>
        <w:br/>
        <w:t>v -5.591999 15.246336 0.319039</w:t>
        <w:br/>
        <w:t>v -5.605363 15.228624 0.286187</w:t>
        <w:br/>
        <w:t>v -5.645447 15.258797 0.255957</w:t>
        <w:br/>
        <w:t>v -5.509392 15.355768 0.272171</w:t>
        <w:br/>
        <w:t>v -5.560691 15.366661 0.263939</w:t>
        <w:br/>
        <w:t>v -5.557724 15.371286 0.210607</w:t>
        <w:br/>
        <w:t>v -5.507449 15.359228 0.204403</w:t>
        <w:br/>
        <w:t>v -5.561859 15.288054 0.172973</w:t>
        <w:br/>
        <w:t>v -5.528962 15.331106 0.177925</w:t>
        <w:br/>
        <w:t>v -5.577992 15.345623 0.185532</w:t>
        <w:br/>
        <w:t>v -5.614022 15.299326 0.184730</w:t>
        <w:br/>
        <w:t>v -5.753194 15.101917 0.344421</w:t>
        <w:br/>
        <w:t>v -5.695293 15.181906 0.321633</w:t>
        <w:br/>
        <w:t>v -5.664467 15.151453 0.342135</w:t>
        <w:br/>
        <w:t>v -5.719681 15.074316 0.367794</w:t>
        <w:br/>
        <w:t>v -5.645447 15.258797 0.255957</w:t>
        <w:br/>
        <w:t>v -5.605363 15.228624 0.286187</w:t>
        <w:br/>
        <w:t>v -5.780168 14.990051 0.366419</w:t>
        <w:br/>
        <w:t>v -5.810322 15.023386 0.349849</w:t>
        <w:br/>
        <w:t>v -5.854970 14.962118 0.286765</w:t>
        <w:br/>
        <w:t>v -5.830341 14.925156 0.292381</w:t>
        <w:br/>
        <w:t>v -5.903190 14.899176 0.036407</w:t>
        <w:br/>
        <w:t>v -5.890999 14.912830 0.162580</w:t>
        <w:br/>
        <w:t>v -5.867921 14.872787 0.166775</w:t>
        <w:br/>
        <w:t>v -5.880630 14.857903 0.035360</w:t>
        <w:br/>
        <w:t>v -5.609824 15.307537 0.325181</w:t>
        <w:br/>
        <w:t>v -5.557724 15.371286 0.210607</w:t>
        <w:br/>
        <w:t>v -5.560691 15.366661 0.263939</w:t>
        <w:br/>
        <w:t>v -5.584538 15.337053 0.317837</w:t>
        <w:br/>
        <w:t>v -5.890999 14.912830 0.162580</w:t>
        <w:br/>
        <w:t>v -5.903190 14.899176 0.036407</w:t>
        <w:br/>
        <w:t>v -5.892819 14.917669 -0.089769</w:t>
        <w:br/>
        <w:t>v -5.643574 15.261860 -0.191979</w:t>
        <w:br/>
        <w:t>v -5.624415 15.284941 -0.230350</w:t>
        <w:br/>
        <w:t>v -5.615725 15.297928 -0.115746</w:t>
        <w:br/>
        <w:t>v -5.560976 15.285023 -0.283330</w:t>
        <w:br/>
        <w:t>v -5.530052 15.327709 -0.109424</w:t>
        <w:br/>
        <w:t>v -5.530870 15.325577 -0.266797</w:t>
        <w:br/>
        <w:t>v -5.591050 15.245775 -0.249889</w:t>
        <w:br/>
        <w:t>v -5.507134 15.361166 -0.198033</w:t>
        <w:br/>
        <w:t>v -5.507324 15.360256 -0.132628</w:t>
        <w:br/>
        <w:t>v -5.615725 15.297928 -0.115746</w:t>
        <w:br/>
        <w:t>v -5.559680 15.286999 -0.107619</w:t>
        <w:br/>
        <w:t>v -5.599272 15.313751 -0.262797</w:t>
        <w:br/>
        <w:t>v -5.560976 15.285023 -0.283330</w:t>
        <w:br/>
        <w:t>v -5.530870 15.325577 -0.266797</w:t>
        <w:br/>
        <w:t>v -5.576110 15.344542 -0.245608</w:t>
        <w:br/>
        <w:t>v -5.602464 15.227722 -0.217568</w:t>
        <w:br/>
        <w:t>v -5.591050 15.245775 -0.249889</w:t>
        <w:br/>
        <w:t>v -5.624415 15.284941 -0.230350</w:t>
        <w:br/>
        <w:t>v -5.643574 15.261860 -0.191979</w:t>
        <w:br/>
        <w:t>v -5.507134 15.361166 -0.198033</w:t>
        <w:br/>
        <w:t>v -5.559103 15.370386 -0.189118</w:t>
        <w:br/>
        <w:t>v -5.507324 15.360256 -0.132628</w:t>
        <w:br/>
        <w:t>v -5.557292 15.374695 -0.141129</w:t>
        <w:br/>
        <w:t>v -5.755339 15.105490 -0.279548</w:t>
        <w:br/>
        <w:t>v -5.715047 15.078444 -0.304332</w:t>
        <w:br/>
        <w:t>v -5.658683 15.152203 -0.277142</w:t>
        <w:br/>
        <w:t>v -5.699879 15.182684 -0.248483</w:t>
        <w:br/>
        <w:t>v -5.602464 15.227722 -0.217568</w:t>
        <w:br/>
        <w:t>v -5.643574 15.261860 -0.191979</w:t>
        <w:br/>
        <w:t>v -5.805082 15.036930 -0.283908</w:t>
        <w:br/>
        <w:t>v -5.771785 15.003895 -0.309051</w:t>
        <w:br/>
        <w:t>v -5.857634 14.964188 -0.209026</w:t>
        <w:br/>
        <w:t>v -5.832751 14.919170 -0.219793</w:t>
        <w:br/>
        <w:t>v -5.530052 15.327709 -0.109424</w:t>
        <w:br/>
        <w:t>v -5.582273 15.341801 -0.119139</w:t>
        <w:br/>
        <w:t>v -5.557292 15.374695 -0.141129</w:t>
        <w:br/>
        <w:t>v -5.867467 14.870451 -0.094836</w:t>
        <w:br/>
        <w:t>v -5.892819 14.917669 -0.089769</w:t>
        <w:br/>
        <w:t>v -5.599272 15.313751 -0.262797</w:t>
        <w:br/>
        <w:t>v -5.576110 15.344542 -0.245608</w:t>
        <w:br/>
        <w:t>v -5.559103 15.370386 -0.189118</w:t>
        <w:br/>
        <w:t>v -5.557292 15.374695 -0.141129</w:t>
        <w:br/>
        <w:t>v -5.582273 15.341801 -0.119139</w:t>
        <w:br/>
        <w:t>v -5.597083 15.323782 0.035469</w:t>
        <w:br/>
        <w:t>v -5.695293 15.181906 0.321633</w:t>
        <w:br/>
        <w:t>v -5.699879 15.182684 -0.248483</w:t>
        <w:br/>
        <w:t>v -5.753194 15.101917 0.344421</w:t>
        <w:br/>
        <w:t>v -5.755339 15.105490 -0.279548</w:t>
        <w:br/>
        <w:t>v -5.810322 15.023386 0.349849</w:t>
        <w:br/>
        <w:t>v -5.805082 15.036930 -0.283908</w:t>
        <w:br/>
        <w:t>v -5.854970 14.962118 0.286765</w:t>
        <w:br/>
        <w:t>v -5.857634 14.964188 -0.209026</w:t>
        <w:br/>
        <w:t>v -5.658683 15.152203 -0.277142</w:t>
        <w:br/>
        <w:t>v -5.664467 15.151453 0.342135</w:t>
        <w:br/>
        <w:t>v -5.715047 15.078444 -0.304332</w:t>
        <w:br/>
        <w:t>v -5.719681 15.074316 0.367794</w:t>
        <w:br/>
        <w:t>v -5.771785 15.003895 -0.309051</w:t>
        <w:br/>
        <w:t>v -5.780168 14.990051 0.366419</w:t>
        <w:br/>
        <w:t>v -5.832751 14.919170 -0.219793</w:t>
        <w:br/>
        <w:t>v -5.830341 14.925156 0.292381</w:t>
        <w:br/>
        <w:t>v -5.867467 14.870451 -0.094836</w:t>
        <w:br/>
        <w:t>v -5.867921 14.872787 0.166775</w:t>
        <w:br/>
        <w:t>v -5.880630 14.857903 0.035360</w:t>
        <w:br/>
        <w:t>v -5.559680 15.286999 -0.107619</w:t>
        <w:br/>
        <w:t>v -5.615725 15.297928 -0.115746</w:t>
        <w:br/>
        <w:t>v 2.583238 9.818346 0.702211</w:t>
        <w:br/>
        <w:t>v 2.542476 9.821985 0.594462</w:t>
        <w:br/>
        <w:t>v 2.506696 9.745814 0.612173</w:t>
        <w:br/>
        <w:t>v 2.534040 9.721198 0.716510</w:t>
        <w:br/>
        <w:t>v 2.569675 9.895743 0.586993</w:t>
        <w:br/>
        <w:t>v 2.623310 9.912538 0.691725</w:t>
        <w:br/>
        <w:t>v 2.568071 9.709805 0.840057</w:t>
        <w:br/>
        <w:t>v 2.606865 9.807557 0.845632</w:t>
        <w:br/>
        <w:t>v 2.602823 9.937718 0.831967</w:t>
        <w:br/>
        <w:t>v 2.502707 10.132581 0.614671</w:t>
        <w:br/>
        <w:t>v 2.532323 10.049461 0.595492</w:t>
        <w:br/>
        <w:t>v 2.587532 10.064272 0.699999</w:t>
        <w:br/>
        <w:t>v 2.525014 10.170791 0.696624</w:t>
        <w:br/>
        <w:t>v 2.579187 10.073642 0.825814</w:t>
        <w:br/>
        <w:t>v 2.512124 10.181199 0.812165</w:t>
        <w:br/>
        <w:t>v 2.536950 10.065394 0.944218</w:t>
        <w:br/>
        <w:t>v 2.454783 10.060953 1.044089</w:t>
        <w:br/>
        <w:t>v 2.447527 10.159805 1.022368</w:t>
        <w:br/>
        <w:t>v 2.476089 10.167640 0.921272</w:t>
        <w:br/>
        <w:t>v 2.466188 9.940776 1.049008</w:t>
        <w:br/>
        <w:t>v 2.558792 9.939611 0.945195</w:t>
        <w:br/>
        <w:t>v 2.558173 9.815481 0.934227</w:t>
        <w:br/>
        <w:t>v 2.520284 9.716078 0.927912</w:t>
        <w:br/>
        <w:t>v 2.435335 9.750075 0.991302</w:t>
        <w:br/>
        <w:t>v 2.454189 9.826488 1.023153</w:t>
        <w:br/>
        <w:t>v 2.010543 9.813814 0.580392</w:t>
        <w:br/>
        <w:t>v 2.089002 9.727639 0.616964</w:t>
        <w:br/>
        <w:t>v 2.125986 9.747850 0.536559</w:t>
        <w:br/>
        <w:t>v 2.098940 9.826298 0.495722</w:t>
        <w:br/>
        <w:t>v 1.970181 9.806684 0.701908</w:t>
        <w:br/>
        <w:t>v 2.042034 9.701459 0.716529</w:t>
        <w:br/>
        <w:t>v 1.992600 9.940946 0.567602</w:t>
        <w:br/>
        <w:t>v 2.095645 9.940945 0.490730</w:t>
        <w:br/>
        <w:t>v 1.945374 9.940945 0.696863</w:t>
        <w:br/>
        <w:t>v 2.049572 9.750040 0.914776</w:t>
        <w:br/>
        <w:t>v 2.027670 9.710449 0.832110</w:t>
        <w:br/>
        <w:t>v 1.947185 9.824262 0.853006</w:t>
        <w:br/>
        <w:t>v 1.969624 9.829217 0.933678</w:t>
        <w:br/>
        <w:t>v 1.933960 9.911015 0.858399</w:t>
        <w:br/>
        <w:t>v 1.969013 9.919130 0.947619</w:t>
        <w:br/>
        <w:t>v 2.023404 10.155735 0.931923</w:t>
        <w:br/>
        <w:t>v 1.995075 10.061529 0.950666</w:t>
        <w:br/>
        <w:t>v 1.949260 10.090102 0.829614</w:t>
        <w:br/>
        <w:t>v 2.025212 10.173711 0.832856</w:t>
        <w:br/>
        <w:t>v 1.950057 10.081811 0.717849</w:t>
        <w:br/>
        <w:t>v 2.052186 10.170048 0.718594</w:t>
        <w:br/>
        <w:t>v 2.016084 10.063787 0.574601</w:t>
        <w:br/>
        <w:t>v 2.104285 10.051933 0.503764</w:t>
        <w:br/>
        <w:t>v 2.127532 10.132041 0.538903</w:t>
        <w:br/>
        <w:t>v 2.080361 10.164148 0.609798</w:t>
        <w:br/>
        <w:t>v 2.419267 9.659228 0.670314</w:t>
        <w:br/>
        <w:t>v 2.444846 9.716398 0.562634</w:t>
        <w:br/>
        <w:t>v 2.406646 9.647630 0.794810</w:t>
        <w:br/>
        <w:t>v 2.325804 9.694612 0.522874</w:t>
        <w:br/>
        <w:t>v 2.307799 9.603953 0.629727</w:t>
        <w:br/>
        <w:t>v 2.292286 9.581795 0.798251</w:t>
        <w:br/>
        <w:t>v 2.377929 9.655975 0.908811</w:t>
        <w:br/>
        <w:t>v 2.333108 9.725665 0.999104</w:t>
        <w:br/>
        <w:t>v 2.269593 9.599293 0.897896</w:t>
        <w:br/>
        <w:t>v 2.194807 9.708024 1.026771</w:t>
        <w:br/>
        <w:t>v 2.105856 9.713044 0.989535</w:t>
        <w:br/>
        <w:t>v 2.137501 9.621579 0.857455</w:t>
        <w:br/>
        <w:t>v 2.171883 9.594378 0.743985</w:t>
        <w:br/>
        <w:t>v 2.194807 9.708024 1.026771</w:t>
        <w:br/>
        <w:t>v 2.269593 9.599293 0.897896</w:t>
        <w:br/>
        <w:t>v 2.292286 9.581795 0.798251</w:t>
        <w:br/>
        <w:t>v 2.178278 9.646042 0.615587</w:t>
        <w:br/>
        <w:t>v 2.217559 9.698015 0.501539</w:t>
        <w:br/>
        <w:t>v 2.307799 9.603953 0.629727</w:t>
        <w:br/>
        <w:t>v 2.325804 9.694612 0.522874</w:t>
        <w:br/>
        <w:t>v 2.340565 9.816680 1.073636</w:t>
        <w:br/>
        <w:t>v 2.344065 9.940943 1.086279</w:t>
        <w:br/>
        <w:t>v 2.215262 9.813124 1.057443</w:t>
        <w:br/>
        <w:t>v 2.211844 9.940943 1.083035</w:t>
        <w:br/>
        <w:t>v 2.340245 10.064579 1.072017</w:t>
        <w:br/>
        <w:t>v 2.345803 10.175307 1.017494</w:t>
        <w:br/>
        <w:t>v 2.213119 10.077495 1.076719</w:t>
        <w:br/>
        <w:t>v 2.228325 10.183564 1.002022</w:t>
        <w:br/>
        <w:t>v 2.106297 10.193307 0.976544</w:t>
        <w:br/>
        <w:t>v 2.088453 10.071042 1.036965</w:t>
        <w:br/>
        <w:t>v 2.087781 9.940943 1.036106</w:t>
        <w:br/>
        <w:t>v 2.228325 10.183564 1.002022</w:t>
        <w:br/>
        <w:t>v 2.213119 10.077495 1.076719</w:t>
        <w:br/>
        <w:t>v 2.211844 9.940943 1.083035</w:t>
        <w:br/>
        <w:t>v 2.105869 9.824581 1.010747</w:t>
        <w:br/>
        <w:t>v 2.215262 9.813124 1.057443</w:t>
        <w:br/>
        <w:t>v 2.378705 10.236498 0.872167</w:t>
        <w:br/>
        <w:t>v 2.378704 10.274505 0.716498</w:t>
        <w:br/>
        <w:t>v 2.251698 10.256479 0.878387</w:t>
        <w:br/>
        <w:t>v 2.306855 10.282851 0.688381</w:t>
        <w:br/>
        <w:t>v 2.413599 10.243464 0.633702</w:t>
        <w:br/>
        <w:t>v 2.424830 10.155404 0.575561</w:t>
        <w:br/>
        <w:t>v 2.305565 10.266647 0.612106</w:t>
        <w:br/>
        <w:t>v 2.331043 10.178026 0.497102</w:t>
        <w:br/>
        <w:t>v 2.213485 10.157210 0.530713</w:t>
        <w:br/>
        <w:t>v 2.184908 10.215046 0.625583</w:t>
        <w:br/>
        <w:t>v 2.149794 10.241632 0.736607</w:t>
        <w:br/>
        <w:t>v 2.305565 10.266647 0.612106</w:t>
        <w:br/>
        <w:t>v 2.331043 10.178026 0.497102</w:t>
        <w:br/>
        <w:t>v 2.306855 10.282851 0.688381</w:t>
        <w:br/>
        <w:t>v 2.127330 10.237267 0.863136</w:t>
        <w:br/>
        <w:t>v 2.251698 10.256479 0.878387</w:t>
        <w:br/>
        <w:t>v 2.438669 10.058229 0.490172</w:t>
        <w:br/>
        <w:t>v 2.445656 9.969005 0.460024</w:t>
        <w:br/>
        <w:t>v 2.352090 10.061699 0.431357</w:t>
        <w:br/>
        <w:t>v 2.366489 9.971898 0.418693</w:t>
        <w:br/>
        <w:t>v 2.445605 9.826206 0.489061</w:t>
        <w:br/>
        <w:t>v 2.337510 9.807762 0.456260</w:t>
        <w:br/>
        <w:t>v 2.212853 9.816709 0.454963</w:t>
        <w:br/>
        <w:t>v 2.209713 9.940946 0.444604</w:t>
        <w:br/>
        <w:t>v 2.337510 9.807762 0.456260</w:t>
        <w:br/>
        <w:t>v 2.366489 9.971898 0.418693</w:t>
        <w:br/>
        <w:t>v 2.213711 10.063428 0.459506</w:t>
        <w:br/>
        <w:t>v 2.352090 10.061699 0.431357</w:t>
        <w:br/>
        <w:t>v -2.583241 9.818343 0.702208</w:t>
        <w:br/>
        <w:t>v -2.534042 9.721195 0.716506</w:t>
        <w:br/>
        <w:t>v -2.506698 9.745811 0.612169</w:t>
        <w:br/>
        <w:t>v -2.542478 9.821980 0.594458</w:t>
        <w:br/>
        <w:t>v -2.569678 9.895740 0.586989</w:t>
        <w:br/>
        <w:t>v -2.623313 9.912535 0.691722</w:t>
        <w:br/>
        <w:t>v -2.606868 9.807552 0.845628</w:t>
        <w:br/>
        <w:t>v -2.568073 9.709801 0.840053</w:t>
        <w:br/>
        <w:t>v -2.602826 9.937714 0.831963</w:t>
        <w:br/>
        <w:t>v -2.502709 10.132578 0.614667</w:t>
        <w:br/>
        <w:t>v -2.525017 10.170787 0.696621</w:t>
        <w:br/>
        <w:t>v -2.587535 10.064267 0.699995</w:t>
        <w:br/>
        <w:t>v -2.532326 10.049457 0.595489</w:t>
        <w:br/>
        <w:t>v -2.579190 10.073639 0.825811</w:t>
        <w:br/>
        <w:t>v -2.512127 10.181194 0.812162</w:t>
        <w:br/>
        <w:t>v -2.536952 10.065392 0.944215</w:t>
        <w:br/>
        <w:t>v -2.476092 10.167638 0.921269</w:t>
        <w:br/>
        <w:t>v -2.447529 10.159802 1.022365</w:t>
        <w:br/>
        <w:t>v -2.454786 10.060952 1.044085</w:t>
        <w:br/>
        <w:t>v -2.466190 9.940772 1.049004</w:t>
        <w:br/>
        <w:t>v -2.558795 9.939610 0.945192</w:t>
        <w:br/>
        <w:t>v -2.558176 9.815474 0.934223</w:t>
        <w:br/>
        <w:t>v -2.454191 9.826486 1.023150</w:t>
        <w:br/>
        <w:t>v -2.435338 9.750073 0.991299</w:t>
        <w:br/>
        <w:t>v -2.520286 9.716073 0.927908</w:t>
        <w:br/>
        <w:t>v -2.010546 9.813812 0.580388</w:t>
        <w:br/>
        <w:t>v -2.098943 9.826292 0.495718</w:t>
        <w:br/>
        <w:t>v -2.125989 9.747847 0.536555</w:t>
        <w:br/>
        <w:t>v -2.089005 9.727636 0.616960</w:t>
        <w:br/>
        <w:t>v -1.970184 9.806682 0.701905</w:t>
        <w:br/>
        <w:t>v -2.042036 9.701455 0.716525</w:t>
        <w:br/>
        <w:t>v -1.992602 9.940943 0.567598</w:t>
        <w:br/>
        <w:t>v -2.095648 9.940939 0.490726</w:t>
        <w:br/>
        <w:t>v -1.945377 9.940943 0.696859</w:t>
        <w:br/>
        <w:t>v -2.049574 9.750035 0.914772</w:t>
        <w:br/>
        <w:t>v -1.969626 9.829212 0.933674</w:t>
        <w:br/>
        <w:t>v -1.947188 9.824257 0.853002</w:t>
        <w:br/>
        <w:t>v -2.027672 9.710443 0.832106</w:t>
        <w:br/>
        <w:t>v -1.933962 9.911014 0.858396</w:t>
        <w:br/>
        <w:t>v -1.969016 9.919128 0.947616</w:t>
        <w:br/>
        <w:t>v -2.023407 10.155730 0.931920</w:t>
        <w:br/>
        <w:t>v -2.025214 10.173705 0.832853</w:t>
        <w:br/>
        <w:t>v -1.949263 10.090099 0.829610</w:t>
        <w:br/>
        <w:t>v -1.995078 10.061526 0.950663</w:t>
        <w:br/>
        <w:t>v -2.052189 10.170043 0.718591</w:t>
        <w:br/>
        <w:t>v -1.950059 10.081805 0.717845</w:t>
        <w:br/>
        <w:t>v -2.016087 10.063783 0.574598</w:t>
        <w:br/>
        <w:t>v -2.080364 10.164144 0.609795</w:t>
        <w:br/>
        <w:t>v -2.127535 10.132036 0.538899</w:t>
        <w:br/>
        <w:t>v -2.104288 10.051929 0.503760</w:t>
        <w:br/>
        <w:t>v -2.419270 9.659226 0.670310</w:t>
        <w:br/>
        <w:t>v -2.444849 9.716395 0.562630</w:t>
        <w:br/>
        <w:t>v -2.406648 9.647626 0.794806</w:t>
        <w:br/>
        <w:t>v -2.307802 9.603950 0.629723</w:t>
        <w:br/>
        <w:t>v -2.325806 9.694607 0.522870</w:t>
        <w:br/>
        <w:t>v -2.292289 9.581790 0.798246</w:t>
        <w:br/>
        <w:t>v -2.377932 9.655972 0.908807</w:t>
        <w:br/>
        <w:t>v -2.333110 9.725664 0.999100</w:t>
        <w:br/>
        <w:t>v -2.269595 9.599289 0.897892</w:t>
        <w:br/>
        <w:t>v -2.194809 9.708023 1.026767</w:t>
        <w:br/>
        <w:t>v -2.137504 9.621576 0.857451</w:t>
        <w:br/>
        <w:t>v -2.105858 9.713040 0.989532</w:t>
        <w:br/>
        <w:t>v -2.171886 9.594375 0.743981</w:t>
        <w:br/>
        <w:t>v -2.269595 9.599289 0.897892</w:t>
        <w:br/>
        <w:t>v -2.194809 9.708023 1.026767</w:t>
        <w:br/>
        <w:t>v -2.292289 9.581790 0.798246</w:t>
        <w:br/>
        <w:t>v -2.178281 9.646040 0.615583</w:t>
        <w:br/>
        <w:t>v -2.217561 9.698013 0.501535</w:t>
        <w:br/>
        <w:t>v -2.325806 9.694607 0.522870</w:t>
        <w:br/>
        <w:t>v -2.307802 9.603950 0.629723</w:t>
        <w:br/>
        <w:t>v -2.340568 9.816679 1.073632</w:t>
        <w:br/>
        <w:t>v -2.344067 9.940939 1.086275</w:t>
        <w:br/>
        <w:t>v -2.215265 9.813120 1.057439</w:t>
        <w:br/>
        <w:t>v -2.211847 9.940939 1.083031</w:t>
        <w:br/>
        <w:t>v -2.340249 10.064577 1.072014</w:t>
        <w:br/>
        <w:t>v -2.345806 10.175304 1.017491</w:t>
        <w:br/>
        <w:t>v -2.228328 10.183560 1.002019</w:t>
        <w:br/>
        <w:t>v -2.213122 10.077491 1.076716</w:t>
        <w:br/>
        <w:t>v -2.088455 10.071040 1.036962</w:t>
        <w:br/>
        <w:t>v -2.106300 10.193302 0.976541</w:t>
        <w:br/>
        <w:t>v -2.087784 9.940939 1.036103</w:t>
        <w:br/>
        <w:t>v -2.213122 10.077491 1.076716</w:t>
        <w:br/>
        <w:t>v -2.228328 10.183560 1.002019</w:t>
        <w:br/>
        <w:t>v -2.211847 9.940939 1.083031</w:t>
        <w:br/>
        <w:t>v -2.105871 9.824578 1.010744</w:t>
        <w:br/>
        <w:t>v -2.215265 9.813120 1.057439</w:t>
        <w:br/>
        <w:t>v -2.378708 10.236493 0.872164</w:t>
        <w:br/>
        <w:t>v -2.378707 10.274500 0.716495</w:t>
        <w:br/>
        <w:t>v -2.251701 10.256476 0.878384</w:t>
        <w:br/>
        <w:t>v -2.306858 10.282846 0.688378</w:t>
        <w:br/>
        <w:t>v -2.424833 10.155399 0.575558</w:t>
        <w:br/>
        <w:t>v -2.413602 10.243461 0.633699</w:t>
        <w:br/>
        <w:t>v -2.305568 10.266643 0.612103</w:t>
        <w:br/>
        <w:t>v -2.331046 10.178020 0.497099</w:t>
        <w:br/>
        <w:t>v -2.184911 10.215041 0.625579</w:t>
        <w:br/>
        <w:t>v -2.213488 10.157206 0.530709</w:t>
        <w:br/>
        <w:t>v -2.149797 10.241630 0.736604</w:t>
        <w:br/>
        <w:t>v -2.305568 10.266643 0.612103</w:t>
        <w:br/>
        <w:t>v -2.331046 10.178020 0.497099</w:t>
        <w:br/>
        <w:t>v -2.306858 10.282846 0.688378</w:t>
        <w:br/>
        <w:t>v -2.127333 10.237265 0.863133</w:t>
        <w:br/>
        <w:t>v -2.251701 10.256476 0.878384</w:t>
        <w:br/>
        <w:t>v -2.438671 10.058225 0.490169</w:t>
        <w:br/>
        <w:t>v -2.445659 9.969002 0.460021</w:t>
        <w:br/>
        <w:t>v -2.352093 10.061695 0.431353</w:t>
        <w:br/>
        <w:t>v -2.366492 9.971894 0.418689</w:t>
        <w:br/>
        <w:t>v -2.445607 9.826201 0.489057</w:t>
        <w:br/>
        <w:t>v -2.337513 9.807757 0.456256</w:t>
        <w:br/>
        <w:t>v -2.212856 9.816705 0.454959</w:t>
        <w:br/>
        <w:t>v -2.209716 9.940942 0.444600</w:t>
        <w:br/>
        <w:t>v -2.337513 9.807757 0.456256</w:t>
        <w:br/>
        <w:t>v -2.366492 9.971894 0.418689</w:t>
        <w:br/>
        <w:t>v -2.213714 10.063420 0.459502</w:t>
        <w:br/>
        <w:t>v -2.352093 10.061695 0.431353</w:t>
        <w:br/>
        <w:t>v 2.190169 9.818348 0.494784</w:t>
        <w:br/>
        <w:t>v 2.300784 9.821986 0.462601</w:t>
        <w:br/>
        <w:t>v 2.285935 9.745816 0.425542</w:t>
        <w:br/>
        <w:t>v 2.179774 9.721200 0.444616</w:t>
        <w:br/>
        <w:t>v 2.306097 9.895745 0.490303</w:t>
        <w:br/>
        <w:t>v 2.197478 9.912539 0.535555</w:t>
        <w:br/>
        <w:t>v 2.053939 9.709807 0.468848</w:t>
        <w:br/>
        <w:t>v 2.045336 9.807557 0.507086</w:t>
        <w:br/>
        <w:t>v 2.059276 9.937718 0.504128</w:t>
        <w:br/>
        <w:t>v 2.283758 10.132581 0.421369</w:t>
        <w:br/>
        <w:t>v 2.300554 10.049463 0.452399</w:t>
        <w:br/>
        <w:t>v 2.192038 10.064274 0.499239</w:t>
        <w:br/>
        <w:t>v 2.200307 10.170792 0.437178</w:t>
        <w:br/>
        <w:t>v 2.067265 10.073645 0.481048</w:t>
        <w:br/>
        <w:t>v 2.086134 10.181200 0.415263</w:t>
        <w:br/>
        <w:t>v 1.952540 10.065399 0.429651</w:t>
        <w:br/>
        <w:t>v 1.859424 10.060955 0.339902</w:t>
        <w:br/>
        <w:t>v 1.881647 10.159809 0.334372</w:t>
        <w:br/>
        <w:t>v 1.980191 10.167642 0.370778</w:t>
        <w:br/>
        <w:t>v 1.853625 9.940778 0.350885</w:t>
        <w:br/>
        <w:t>v 1.949852 9.939613 0.451349</w:t>
        <w:br/>
        <w:t>v 1.960836 9.815481 0.451592</w:t>
        <w:br/>
        <w:t>v 1.970103 9.716079 0.414315</w:t>
        <w:br/>
        <w:t>v 1.913573 9.750077 0.324655</w:t>
        <w:br/>
        <w:t>v 1.880341 9.826489 0.340951</w:t>
        <w:br/>
        <w:t>v 2.356546 9.813813 -0.066588</w:t>
        <w:br/>
        <w:t>v 2.313931 9.727638 0.008760</w:t>
        <w:br/>
        <w:t>v 2.391186 9.747849 0.051938</w:t>
        <w:br/>
        <w:t>v 2.434019 9.826296 0.028179</w:t>
        <w:br/>
        <w:t>v 2.238570 9.806684 -0.116359</w:t>
        <w:br/>
        <w:t>v 2.218357 9.701457 -0.045876</w:t>
        <w:br/>
        <w:t>v 2.370705 9.940944 -0.083473</w:t>
        <w:br/>
        <w:t>v 2.439255 9.940944 0.025286</w:t>
        <w:br/>
        <w:t>v 2.245547 9.940944 -0.140694</w:t>
        <w:br/>
        <w:t>v 2.020131 9.750040 -0.053915</w:t>
        <w:br/>
        <w:t>v 2.104260 9.710446 -0.069263</w:t>
        <w:br/>
        <w:t>v 2.089743 9.824262 -0.151140</w:t>
        <w:br/>
        <w:t>v 2.007560 9.829216 -0.135100</w:t>
        <w:br/>
        <w:t>v 2.085404 9.911016 -0.164747</w:t>
        <w:br/>
        <w:t>v 1.993709 9.919129 -0.136802</w:t>
        <w:br/>
        <w:t>v 2.005089 10.155736 -0.081348</w:t>
        <w:br/>
        <w:t>v 1.988627 10.061531 -0.111059</w:t>
        <w:br/>
        <w:t>v 2.112901 10.090104 -0.147235</w:t>
        <w:br/>
        <w:t>v 2.103709 10.173710 -0.071772</w:t>
        <w:br/>
        <w:t>v 2.224259 10.081811 -0.137673</w:t>
        <w:br/>
        <w:t>v 2.215502 10.170048 -0.035916</w:t>
        <w:br/>
        <w:t>v 2.361884 10.063785 -0.060610</w:t>
        <w:br/>
        <w:t>v 2.425583 10.051931 0.032878</w:t>
        <w:br/>
        <w:t>v 2.388728 10.132041 0.053296</w:t>
        <w:br/>
        <w:t>v 2.321753 10.164147 0.000708</w:t>
        <w:br/>
        <w:t>v 2.234833 9.659229 0.333821</w:t>
        <w:br/>
        <w:t>v 2.340173 9.716400 0.367770</w:t>
        <w:br/>
        <w:t>v 2.111710 9.647632 0.311470</w:t>
        <w:br/>
        <w:t>v 2.389151 9.694612 0.252213</w:t>
        <w:br/>
        <w:t>v 2.284040 9.603954 0.225881</w:t>
        <w:br/>
        <w:t>v 2.117253 9.581794 0.197194</w:t>
        <w:br/>
        <w:t>v 2.000314 9.655978 0.273899</w:t>
        <w:br/>
        <w:t>v 1.913816 9.725670 0.222130</w:t>
        <w:br/>
        <w:t>v 2.019695 9.599294 0.166752</w:t>
        <w:br/>
        <w:t>v 1.897085 9.708027 0.082085</w:t>
        <w:br/>
        <w:t>v 1.941185 9.713045 -0.003670</w:t>
        <w:br/>
        <w:t>v 2.070375 9.621579 0.038241</w:t>
        <w:br/>
        <w:t>v 2.180798 9.594378 0.081419</w:t>
        <w:br/>
        <w:t>v 1.897085 9.708027 0.082085</w:t>
        <w:br/>
        <w:t>v 2.019695 9.599294 0.166752</w:t>
        <w:br/>
        <w:t>v 2.117253 9.581794 0.197194</w:t>
        <w:br/>
        <w:t>v 2.308299 9.646042 0.097869</w:t>
        <w:br/>
        <w:t>v 2.418914 9.698015 0.145976</w:t>
        <w:br/>
        <w:t>v 2.284040 9.603954 0.225881</w:t>
        <w:br/>
        <w:t>v 2.389151 9.694612 0.252213</w:t>
        <w:br/>
        <w:t>v 1.838929 9.816684 0.223718</w:t>
        <w:br/>
        <w:t>v 1.826051 9.940945 0.226214</w:t>
        <w:br/>
        <w:t>v 1.864903 9.813125 0.100071</w:t>
        <w:br/>
        <w:t>v 1.839659 9.940943 0.094656</w:t>
        <w:br/>
        <w:t>v 1.840568 10.064577 0.223526</w:t>
        <w:br/>
        <w:t>v 1.894486 10.175307 0.233345</w:t>
        <w:br/>
        <w:t>v 1.845855 10.077494 0.096423</w:t>
        <w:br/>
        <w:t>v 1.919129 10.183564 0.117442</w:t>
        <w:br/>
        <w:t>v 1.954102 10.193307 -0.002210</w:t>
        <w:br/>
        <w:t>v 1.895267 10.071040 -0.024741</w:t>
        <w:br/>
        <w:t>v 1.896176 9.940945 -0.025342</w:t>
        <w:br/>
        <w:t>v 1.919129 10.183564 0.117442</w:t>
        <w:br/>
        <w:t>v 1.845855 10.077494 0.096423</w:t>
        <w:br/>
        <w:t>v 1.839659 9.940943 0.094656</w:t>
        <w:br/>
        <w:t>v 1.920038 9.824583 -0.005321</w:t>
        <w:br/>
        <w:t>v 1.864903 9.813125 0.100071</w:t>
        <w:br/>
        <w:t>v 2.036785 10.236500 0.277547</w:t>
        <w:br/>
        <w:t>v 2.191974 10.274506 0.289760</w:t>
        <w:br/>
        <w:t>v 2.040549 10.256483 0.150444</w:t>
        <w:br/>
        <w:t>v 2.225641 10.282851 0.220339</w:t>
        <w:br/>
        <w:t>v 2.271776 10.243464 0.331044</w:t>
        <w:br/>
        <w:t>v 2.328857 10.155404 0.346802</w:t>
        <w:br/>
        <w:t>v 2.301782 10.266646 0.225037</w:t>
        <w:br/>
        <w:t>v 2.414433 10.178025 0.259459</w:t>
        <w:br/>
        <w:t>v 2.390149 10.157208 0.139627</w:t>
        <w:br/>
        <w:t>v 2.297814 10.215046 0.103694</w:t>
        <w:br/>
        <w:t>v 2.189887 10.241632 0.059978</w:t>
        <w:br/>
        <w:t>v 2.301782 10.266646 0.225037</w:t>
        <w:br/>
        <w:t>v 2.414433 10.178025 0.259459</w:t>
        <w:br/>
        <w:t>v 2.225641 10.282851 0.220339</w:t>
        <w:br/>
        <w:t>v 2.065511 10.237270 0.027655</w:t>
        <w:br/>
        <w:t>v 2.040549 10.256483 0.150444</w:t>
        <w:br/>
        <w:t>v 2.412897 10.058229 0.367296</w:t>
        <w:br/>
        <w:t>v 2.442404 9.969005 0.376628</w:t>
        <w:br/>
        <w:t>v 2.478324 10.061698 0.285599</w:t>
        <w:br/>
        <w:t>v 2.489820 9.971898 0.300948</w:t>
        <w:br/>
        <w:t>v 2.413460 9.826206 0.374299</w:t>
        <w:br/>
        <w:t>v 2.454642 9.807762 0.269111</w:t>
        <w:br/>
        <w:t>v 2.465714 9.816709 0.144939</w:t>
        <w:br/>
        <w:t>v 2.476289 9.940944 0.142622</w:t>
        <w:br/>
        <w:t>v 2.454642 9.807762 0.269111</w:t>
        <w:br/>
        <w:t>v 2.489820 9.971898 0.300948</w:t>
        <w:br/>
        <w:t>v 2.461119 10.063425 0.145439</w:t>
        <w:br/>
        <w:t>v 2.478324 10.061698 0.285599</w:t>
        <w:br/>
        <w:t>v -2.190173 9.818343 0.494780</w:t>
        <w:br/>
        <w:t>v -2.179779 9.721196 0.444612</w:t>
        <w:br/>
        <w:t>v -2.285940 9.745813 0.425538</w:t>
        <w:br/>
        <w:t>v -2.300789 9.821980 0.462597</w:t>
        <w:br/>
        <w:t>v -2.306102 9.895740 0.490299</w:t>
        <w:br/>
        <w:t>v -2.197484 9.912534 0.535552</w:t>
        <w:br/>
        <w:t>v -2.045342 9.807553 0.507082</w:t>
        <w:br/>
        <w:t>v -2.053943 9.709804 0.468844</w:t>
        <w:br/>
        <w:t>v -2.059282 9.937715 0.504125</w:t>
        <w:br/>
        <w:t>v -2.283764 10.132573 0.421365</w:t>
        <w:br/>
        <w:t>v -2.200313 10.170787 0.437175</w:t>
        <w:br/>
        <w:t>v -2.192043 10.064269 0.499235</w:t>
        <w:br/>
        <w:t>v -2.300559 10.049457 0.452395</w:t>
        <w:br/>
        <w:t>v -2.067269 10.073639 0.481045</w:t>
        <w:br/>
        <w:t>v -2.086138 10.181195 0.415259</w:t>
        <w:br/>
        <w:t>v -1.952545 10.065393 0.429648</w:t>
        <w:br/>
        <w:t>v -1.980196 10.167638 0.370775</w:t>
        <w:br/>
        <w:t>v -1.881652 10.159803 0.334368</w:t>
        <w:br/>
        <w:t>v -1.859429 10.060954 0.339898</w:t>
        <w:br/>
        <w:t>v -1.853630 9.940773 0.350881</w:t>
        <w:br/>
        <w:t>v -1.949857 9.939610 0.451345</w:t>
        <w:br/>
        <w:t>v -1.960840 9.815475 0.451588</w:t>
        <w:br/>
        <w:t>v -1.880346 9.826487 0.340948</w:t>
        <w:br/>
        <w:t>v -1.913578 9.750074 0.324651</w:t>
        <w:br/>
        <w:t>v -1.970109 9.716074 0.414311</w:t>
        <w:br/>
        <w:t>v -2.356551 9.813812 -0.066592</w:t>
        <w:br/>
        <w:t>v -2.434024 9.826293 0.028175</w:t>
        <w:br/>
        <w:t>v -2.391191 9.747848 0.051934</w:t>
        <w:br/>
        <w:t>v -2.313936 9.727638 0.008756</w:t>
        <w:br/>
        <w:t>v -2.238575 9.806683 -0.116363</w:t>
        <w:br/>
        <w:t>v -2.218362 9.701456 -0.045880</w:t>
        <w:br/>
        <w:t>v -2.370709 9.940942 -0.083476</w:t>
        <w:br/>
        <w:t>v -2.439260 9.940943 0.025283</w:t>
        <w:br/>
        <w:t>v -2.245551 9.940942 -0.140698</w:t>
        <w:br/>
        <w:t>v -2.020135 9.750036 -0.053919</w:t>
        <w:br/>
        <w:t>v -2.007564 9.829213 -0.135104</w:t>
        <w:br/>
        <w:t>v -2.089749 9.824259 -0.151144</w:t>
        <w:br/>
        <w:t>v -2.104265 9.710445 -0.069268</w:t>
        <w:br/>
        <w:t>v -2.085409 9.911015 -0.164751</w:t>
        <w:br/>
        <w:t>v -1.993713 9.919129 -0.136806</w:t>
        <w:br/>
        <w:t>v -2.005094 10.155734 -0.081351</w:t>
        <w:br/>
        <w:t>v -2.103715 10.173709 -0.071776</w:t>
        <w:br/>
        <w:t>v -2.112905 10.090100 -0.147239</w:t>
        <w:br/>
        <w:t>v -1.988632 10.061529 -0.111063</w:t>
        <w:br/>
        <w:t>v -2.215508 10.170046 -0.035919</w:t>
        <w:br/>
        <w:t>v -2.224263 10.081808 -0.137676</w:t>
        <w:br/>
        <w:t>v -2.361889 10.063783 -0.060613</w:t>
        <w:br/>
        <w:t>v -2.321757 10.164144 0.000705</w:t>
        <w:br/>
        <w:t>v -2.388733 10.132037 0.053292</w:t>
        <w:br/>
        <w:t>v -2.425587 10.051929 0.032874</w:t>
        <w:br/>
        <w:t>v -2.234838 9.659227 0.333817</w:t>
        <w:br/>
        <w:t>v -2.340178 9.716396 0.367766</w:t>
        <w:br/>
        <w:t>v -2.111715 9.647629 0.311466</w:t>
        <w:br/>
        <w:t>v -2.284045 9.603950 0.225877</w:t>
        <w:br/>
        <w:t>v -2.389155 9.694606 0.252209</w:t>
        <w:br/>
        <w:t>v -2.117258 9.581792 0.197189</w:t>
        <w:br/>
        <w:t>v -2.000319 9.655973 0.273894</w:t>
        <w:br/>
        <w:t>v -1.913821 9.725664 0.222127</w:t>
        <w:br/>
        <w:t>v -2.019700 9.599293 0.166748</w:t>
        <w:br/>
        <w:t>v -1.897090 9.708024 0.082081</w:t>
        <w:br/>
        <w:t>v -2.070380 9.621577 0.038237</w:t>
        <w:br/>
        <w:t>v -1.941190 9.713041 -0.003674</w:t>
        <w:br/>
        <w:t>v -2.180804 9.594378 0.081415</w:t>
        <w:br/>
        <w:t>v -2.019700 9.599293 0.166748</w:t>
        <w:br/>
        <w:t>v -1.897090 9.708024 0.082081</w:t>
        <w:br/>
        <w:t>v -2.117258 9.581792 0.197189</w:t>
        <w:br/>
        <w:t>v -2.308303 9.646039 0.097865</w:t>
        <w:br/>
        <w:t>v -2.418919 9.698013 0.145972</w:t>
        <w:br/>
        <w:t>v -2.389155 9.694606 0.252209</w:t>
        <w:br/>
        <w:t>v -2.284045 9.603950 0.225877</w:t>
        <w:br/>
        <w:t>v -1.838935 9.816682 0.223714</w:t>
        <w:br/>
        <w:t>v -1.826056 9.940942 0.226211</w:t>
        <w:br/>
        <w:t>v -1.864908 9.813124 0.100067</w:t>
        <w:br/>
        <w:t>v -1.839664 9.940943 0.094652</w:t>
        <w:br/>
        <w:t>v -1.840573 10.064577 0.223523</w:t>
        <w:br/>
        <w:t>v -1.894492 10.175304 0.233341</w:t>
        <w:br/>
        <w:t>v -1.919134 10.183563 0.117439</w:t>
        <w:br/>
        <w:t>v -1.845860 10.077494 0.096419</w:t>
        <w:br/>
        <w:t>v -1.895273 10.071040 -0.024744</w:t>
        <w:br/>
        <w:t>v -1.954107 10.193307 -0.002214</w:t>
        <w:br/>
        <w:t>v -1.896181 9.940942 -0.025346</w:t>
        <w:br/>
        <w:t>v -1.845860 10.077494 0.096419</w:t>
        <w:br/>
        <w:t>v -1.919134 10.183563 0.117439</w:t>
        <w:br/>
        <w:t>v -1.839664 9.940943 0.094652</w:t>
        <w:br/>
        <w:t>v -1.920043 9.824579 -0.005325</w:t>
        <w:br/>
        <w:t>v -1.864908 9.813124 0.100067</w:t>
        <w:br/>
        <w:t>v -2.036790 10.236498 0.277544</w:t>
        <w:br/>
        <w:t>v -2.191979 10.274500 0.289756</w:t>
        <w:br/>
        <w:t>v -2.040554 10.256480 0.150441</w:t>
        <w:br/>
        <w:t>v -2.225646 10.282849 0.220335</w:t>
        <w:br/>
        <w:t>v -2.328862 10.155399 0.346798</w:t>
        <w:br/>
        <w:t>v -2.271781 10.243460 0.331040</w:t>
        <w:br/>
        <w:t>v -2.301787 10.266643 0.225033</w:t>
        <w:br/>
        <w:t>v -2.414439 10.178020 0.259456</w:t>
        <w:br/>
        <w:t>v -2.297819 10.215042 0.103691</w:t>
        <w:br/>
        <w:t>v -2.390154 10.157206 0.139624</w:t>
        <w:br/>
        <w:t>v -2.189892 10.241631 0.059975</w:t>
        <w:br/>
        <w:t>v -2.301787 10.266643 0.225033</w:t>
        <w:br/>
        <w:t>v -2.414439 10.178020 0.259456</w:t>
        <w:br/>
        <w:t>v -2.225646 10.282849 0.220335</w:t>
        <w:br/>
        <w:t>v -2.065516 10.237266 0.027652</w:t>
        <w:br/>
        <w:t>v -2.040554 10.256480 0.150441</w:t>
        <w:br/>
        <w:t>v -2.412902 10.058226 0.367293</w:t>
        <w:br/>
        <w:t>v -2.442409 9.969002 0.376625</w:t>
        <w:br/>
        <w:t>v -2.478329 10.061695 0.285596</w:t>
        <w:br/>
        <w:t>v -2.489824 9.971894 0.300944</w:t>
        <w:br/>
        <w:t>v -2.413465 9.826201 0.374295</w:t>
        <w:br/>
        <w:t>v -2.454646 9.807757 0.269107</w:t>
        <w:br/>
        <w:t>v -2.465719 9.816708 0.144935</w:t>
        <w:br/>
        <w:t>v -2.476294 9.940942 0.142619</w:t>
        <w:br/>
        <w:t>v -2.454646 9.807757 0.269107</w:t>
        <w:br/>
        <w:t>v -2.489824 9.971894 0.300944</w:t>
        <w:br/>
        <w:t>v -2.461124 10.063424 0.145435</w:t>
        <w:br/>
        <w:t>v -2.478329 10.061695 0.285596</w:t>
        <w:br/>
        <w:t>v 0.776905 15.511324 2.277988</w:t>
        <w:br/>
        <w:t>v 0.863196 15.454247 2.276675</w:t>
        <w:br/>
        <w:t>v 0.858265 15.449190 2.376868</w:t>
        <w:br/>
        <w:t>v 0.774580 15.504574 2.378095</w:t>
        <w:br/>
        <w:t>v 0.921084 15.368465 2.275929</w:t>
        <w:br/>
        <w:t>v 0.914393 15.366003 2.376247</w:t>
        <w:br/>
        <w:t>v 0.941750 15.267057 2.275908</w:t>
        <w:br/>
        <w:t>v 0.921084 15.368465 2.275929</w:t>
        <w:br/>
        <w:t>v 0.922036 15.165478 2.276603</w:t>
        <w:br/>
        <w:t>v 0.915284 15.169184 2.377181</w:t>
        <w:br/>
        <w:t>v 0.914393 15.366003 2.376247</w:t>
        <w:br/>
        <w:t>v 0.934413 15.267668 2.376366</w:t>
        <w:br/>
        <w:t>v 0.774580 15.504574 2.378095</w:t>
        <w:br/>
        <w:t>v 0.776782 15.029398 2.380344</w:t>
        <w:br/>
        <w:t>v 0.674384 15.009371 2.382215</w:t>
        <w:br/>
        <w:t>v 0.674384 15.523697 2.379777</w:t>
        <w:br/>
        <w:t>v 0.858265 15.449190 2.376868</w:t>
        <w:br/>
        <w:t>v 0.859927 15.085508 2.378587</w:t>
        <w:br/>
        <w:t>v 0.779203 15.021271 2.279628</w:t>
        <w:br/>
        <w:t>v 0.776905 15.511324 2.277988</w:t>
        <w:br/>
        <w:t>v 0.674384 15.531050 2.279727</w:t>
        <w:br/>
        <w:t>v 0.674384 15.000624 2.281506</w:t>
        <w:br/>
        <w:t>v 0.864955 15.079166 2.277922</w:t>
        <w:br/>
        <w:t>v 0.863196 15.454247 2.276675</w:t>
        <w:br/>
        <w:t>v 0.922036 15.165478 2.276603</w:t>
        <w:br/>
        <w:t>v 0.915284 15.169184 2.377181</w:t>
        <w:br/>
        <w:t>v 0.934413 15.267668 2.376366</w:t>
        <w:br/>
        <w:t>v 0.941750 15.267057 2.275908</w:t>
        <w:br/>
        <w:t>v 0.864955 15.079166 2.277922</w:t>
        <w:br/>
        <w:t>v 0.859927 15.085508 2.378587</w:t>
        <w:br/>
        <w:t>v 0.779203 15.021271 2.279628</w:t>
        <w:br/>
        <w:t>v 0.776782 15.029398 2.380344</w:t>
        <w:br/>
        <w:t>v 0.674384 15.000624 2.281506</w:t>
        <w:br/>
        <w:t>v 0.674384 15.009371 2.382215</w:t>
        <w:br/>
        <w:t>v 0.674384 15.523697 2.379777</w:t>
        <w:br/>
        <w:t>v 0.674384 15.531050 2.279727</w:t>
        <w:br/>
        <w:t>v 0.571862 15.511322 2.277988</w:t>
        <w:br/>
        <w:t>v 0.574187 15.504574 2.378095</w:t>
        <w:br/>
        <w:t>v 0.490502 15.449190 2.376868</w:t>
        <w:br/>
        <w:t>v 0.485571 15.454247 2.276674</w:t>
        <w:br/>
        <w:t>v 0.434374 15.366003 2.376247</w:t>
        <w:br/>
        <w:t>v 0.427683 15.368467 2.275929</w:t>
        <w:br/>
        <w:t>v 0.427683 15.368467 2.275929</w:t>
        <w:br/>
        <w:t>v 0.407017 15.267059 2.275908</w:t>
        <w:br/>
        <w:t>v 0.426731 15.165478 2.276603</w:t>
        <w:br/>
        <w:t>v 0.434374 15.366003 2.376247</w:t>
        <w:br/>
        <w:t>v 0.433483 15.169182 2.377181</w:t>
        <w:br/>
        <w:t>v 0.414355 15.267668 2.376366</w:t>
        <w:br/>
        <w:t>v 0.574187 15.504574 2.378095</w:t>
        <w:br/>
        <w:t>v 0.674384 15.523697 2.379777</w:t>
        <w:br/>
        <w:t>v 0.674384 15.009371 2.382215</w:t>
        <w:br/>
        <w:t>v 0.571986 15.029398 2.380343</w:t>
        <w:br/>
        <w:t>v 0.490502 15.449190 2.376868</w:t>
        <w:br/>
        <w:t>v 0.488841 15.085506 2.378587</w:t>
        <w:br/>
        <w:t>v 0.569564 15.021275 2.279627</w:t>
        <w:br/>
        <w:t>v 0.674384 15.000624 2.281506</w:t>
        <w:br/>
        <w:t>v 0.674384 15.531050 2.279727</w:t>
        <w:br/>
        <w:t>v 0.571862 15.511322 2.277988</w:t>
        <w:br/>
        <w:t>v 0.483812 15.079166 2.277922</w:t>
        <w:br/>
        <w:t>v 0.485571 15.454247 2.276674</w:t>
        <w:br/>
        <w:t>v 0.426731 15.165478 2.276603</w:t>
        <w:br/>
        <w:t>v 0.407017 15.267059 2.275908</w:t>
        <w:br/>
        <w:t>v 0.414355 15.267668 2.376366</w:t>
        <w:br/>
        <w:t>v 0.433483 15.169182 2.377181</w:t>
        <w:br/>
        <w:t>v 0.483812 15.079166 2.277922</w:t>
        <w:br/>
        <w:t>v 0.488841 15.085506 2.378587</w:t>
        <w:br/>
        <w:t>v 0.569564 15.021275 2.279627</w:t>
        <w:br/>
        <w:t>v 0.571986 15.029398 2.380343</w:t>
        <w:br/>
        <w:t>v 0.674384 15.000624 2.281506</w:t>
        <w:br/>
        <w:t>v 0.674384 15.531050 2.279727</w:t>
        <w:br/>
        <w:t>v 0.361741 16.596722 1.417342</w:t>
        <w:br/>
        <w:t>v 0.357047 16.605379 1.394899</w:t>
        <w:br/>
        <w:t>v 0.390303 16.616947 1.389325</w:t>
        <w:br/>
        <w:t>v 0.400555 16.610039 1.410420</w:t>
        <w:br/>
        <w:t>v 0.361741 16.596722 1.417342</w:t>
        <w:br/>
        <w:t>v 0.400555 16.610039 1.410420</w:t>
        <w:br/>
        <w:t>v 0.405450 16.582449 1.407990</w:t>
        <w:br/>
        <w:t>v 0.372180 16.570871 1.413564</w:t>
        <w:br/>
        <w:t>v 0.553356 16.631044 1.325309</w:t>
        <w:br/>
        <w:t>v 0.540158 16.637022 1.304919</w:t>
        <w:br/>
        <w:t>v 0.553356 16.631044 1.325309</w:t>
        <w:br/>
        <w:t>v 0.555292 16.602524 1.323587</w:t>
        <w:br/>
        <w:t>v 0.309907 16.565147 1.401138</w:t>
        <w:br/>
        <w:t>v 0.313591 16.579290 1.381928</w:t>
        <w:br/>
        <w:t>v 0.309907 16.565147 1.401138</w:t>
        <w:br/>
        <w:t>v 0.328726 16.544792 1.400596</w:t>
        <w:br/>
        <w:t>v 0.284430 16.540367 1.444035</w:t>
        <w:br/>
        <w:t>v 0.324957 16.529692 1.450215</w:t>
        <w:br/>
        <w:t>v 0.324369 16.497320 1.429494</w:t>
        <w:br/>
        <w:t>v 0.277271 16.509024 1.422700</w:t>
        <w:br/>
        <w:t>v 0.284430 16.540367 1.444035</w:t>
        <w:br/>
        <w:t>v 0.299468 16.551216 1.427805</w:t>
        <w:br/>
        <w:t>v 0.322223 16.545237 1.431284</w:t>
        <w:br/>
        <w:t>v 0.324957 16.529692 1.450215</w:t>
        <w:br/>
        <w:t>v 0.252741 16.545635 1.393942</w:t>
        <w:br/>
        <w:t>v 0.264324 16.569304 1.420527</w:t>
        <w:br/>
        <w:t>v 0.264324 16.569304 1.420527</w:t>
        <w:br/>
        <w:t>v 0.288178 16.567471 1.414603</w:t>
        <w:br/>
        <w:t>v 0.266013 16.580751 1.362610</w:t>
        <w:br/>
        <w:t>v 0.276414 16.599558 1.393464</w:t>
        <w:br/>
        <w:t>v 0.276414 16.599558 1.393464</w:t>
        <w:br/>
        <w:t>v 0.294967 16.584465 1.399406</w:t>
        <w:br/>
        <w:t>v 0.311721 16.596848 1.344121</w:t>
        <w:br/>
        <w:t>v 0.313629 16.613415 1.378701</w:t>
        <w:br/>
        <w:t>v 0.313629 16.613415 1.378701</w:t>
        <w:br/>
        <w:t>v 0.315862 16.592243 1.391116</w:t>
        <w:br/>
        <w:t>v 0.354143 16.602739 1.384878</w:t>
        <w:br/>
        <w:t>v 0.358964 16.585154 1.350909</w:t>
        <w:br/>
        <w:t>v 0.354143 16.602739 1.384878</w:t>
        <w:br/>
        <w:t>v 0.338623 16.586258 1.394588</w:t>
        <w:br/>
        <w:t>v 0.385097 16.556053 1.380076</w:t>
        <w:br/>
        <w:t>v 0.374248 16.573805 1.408397</w:t>
        <w:br/>
        <w:t>v 0.349913 16.570004 1.407789</w:t>
        <w:br/>
        <w:t>v 0.374248 16.573805 1.408397</w:t>
        <w:br/>
        <w:t>v 0.362157 16.543547 1.435460</w:t>
        <w:br/>
        <w:t>v 0.374248 16.573805 1.408397</w:t>
        <w:br/>
        <w:t>v 0.385097 16.556053 1.380076</w:t>
        <w:br/>
        <w:t>v 0.369690 16.514870 1.413145</w:t>
        <w:br/>
        <w:t>v 0.362157 16.543547 1.435460</w:t>
        <w:br/>
        <w:t>v 0.343118 16.553011 1.422989</w:t>
        <w:br/>
        <w:t>v 0.349913 16.570004 1.407789</w:t>
        <w:br/>
        <w:t>v 0.374248 16.573805 1.408397</w:t>
        <w:br/>
        <w:t>v 0.015640 16.502731 1.520082</w:t>
        <w:br/>
        <w:t>v 0.017019 16.474918 1.527332</w:t>
        <w:br/>
        <w:t>v -0.012637 16.476120 1.547074</w:t>
        <w:br/>
        <w:t>v -0.019116 16.503790 1.542865</w:t>
        <w:br/>
        <w:t>v 0.015640 16.502731 1.520082</w:t>
        <w:br/>
        <w:t>v -0.019116 16.503790 1.542865</w:t>
        <w:br/>
        <w:t>v -0.028729 16.505045 1.521143</w:t>
        <w:br/>
        <w:t>v 0.000940 16.503843 1.501401</w:t>
        <w:br/>
        <w:t>v -0.172422 16.432642 1.597674</w:t>
        <w:br/>
        <w:t>v -0.181606 16.460241 1.595088</w:t>
        <w:br/>
        <w:t>v -0.181606 16.460241 1.595088</w:t>
        <w:br/>
        <w:t>v -0.188514 16.461578 1.571744</w:t>
        <w:br/>
        <w:t>v 0.050851 16.480354 1.473218</w:t>
        <w:br/>
        <w:t>v 0.046867 16.456650 1.488441</w:t>
        <w:br/>
        <w:t>v 0.050851 16.480354 1.473218</w:t>
        <w:br/>
        <w:t>v 0.030775 16.485577 1.462510</w:t>
        <w:br/>
        <w:t>v -0.007633 16.455984 1.536795</w:t>
        <w:br/>
        <w:t>v 0.033547 16.448170 1.542868</w:t>
        <w:br/>
        <w:t>v 0.035130 16.422457 1.525134</w:t>
        <w:br/>
        <w:t>v -0.012843 16.431213 1.517232</w:t>
        <w:br/>
        <w:t>v -0.007633 16.455984 1.536795</w:t>
        <w:br/>
        <w:t>v 0.006601 16.468550 1.521186</w:t>
        <w:br/>
        <w:t>v 0.029736 16.464157 1.524606</w:t>
        <w:br/>
        <w:t>v 0.033547 16.448170 1.542868</w:t>
        <w:br/>
        <w:t>v -0.029750 16.483910 1.513895</w:t>
        <w:br/>
        <w:t>v -0.041014 16.465435 1.492873</w:t>
        <w:br/>
        <w:t>v -0.029750 16.483910 1.513895</w:t>
        <w:br/>
        <w:t>v -0.005816 16.484236 1.508327</w:t>
        <w:br/>
        <w:t>v -0.019857 16.515598 1.487580</w:t>
        <w:br/>
        <w:t>v -0.029750 16.483910 1.513895</w:t>
        <w:br/>
        <w:t>v -0.041014 16.465435 1.492873</w:t>
        <w:br/>
        <w:t>v -0.029343 16.503176 1.464442</w:t>
        <w:br/>
        <w:t>v -0.029750 16.483910 1.513895</w:t>
        <w:br/>
        <w:t>v -0.019857 16.515598 1.487580</w:t>
        <w:br/>
        <w:t>v -0.000261 16.502033 1.493554</w:t>
        <w:br/>
        <w:t>v -0.005816 16.484236 1.508327</w:t>
        <w:br/>
        <w:t>v 0.014270 16.522062 1.444258</w:t>
        <w:br/>
        <w:t>v 0.016266 16.532476 1.473281</w:t>
        <w:br/>
        <w:t>v 0.016266 16.532476 1.473281</w:t>
        <w:br/>
        <w:t>v 0.020020 16.511517 1.485524</w:t>
        <w:br/>
        <w:t>v 0.057445 16.524681 1.479367</w:t>
        <w:br/>
        <w:t>v 0.063093 16.510080 1.450043</w:t>
        <w:br/>
        <w:t>v 0.057445 16.524681 1.479367</w:t>
        <w:br/>
        <w:t>v 0.043149 16.507124 1.488942</w:t>
        <w:br/>
        <w:t>v 0.090199 16.479515 1.480114</w:t>
        <w:br/>
        <w:t>v 0.079563 16.496740 1.502267</w:t>
        <w:br/>
        <w:t>v 0.079563 16.496740 1.502267</w:t>
        <w:br/>
        <w:t>v 0.055575 16.491436 1.501803</w:t>
        <w:br/>
        <w:t>v 0.069670 16.465050 1.528568</w:t>
        <w:br/>
        <w:t>v 0.078202 16.444407 1.512277</w:t>
        <w:br/>
        <w:t>v 0.069670 16.465050 1.528568</w:t>
        <w:br/>
        <w:t>v 0.050021 16.473642 1.516572</w:t>
        <w:br/>
        <w:t>v -0.000002 13.727612 1.754974</w:t>
        <w:br/>
        <w:t>v -0.000002 14.033331 1.753129</w:t>
        <w:br/>
        <w:t>v 0.165648 14.027744 1.769589</w:t>
        <w:br/>
        <w:t>v 0.171041 13.724255 1.745988</w:t>
        <w:br/>
        <w:t>v 0.761187 14.365135 1.624347</w:t>
        <w:br/>
        <w:t>v 0.745933 14.032417 1.569555</w:t>
        <w:br/>
        <w:t>v 0.536857 14.025404 1.688655</w:t>
        <w:br/>
        <w:t>v 0.532349 14.369741 1.710910</w:t>
        <w:br/>
        <w:t>v 0.169641 14.373932 1.814957</w:t>
        <w:br/>
        <w:t>v 0.356346 14.370237 1.778503</w:t>
        <w:br/>
        <w:t>v 0.354643 14.025110 1.743910</w:t>
        <w:br/>
        <w:t>v -0.000002 13.578750 -0.224284</w:t>
        <w:br/>
        <w:t>v -0.000002 13.234533 -0.445668</w:t>
        <w:br/>
        <w:t>v 0.236570 13.232050 -0.414126</w:t>
        <w:br/>
        <w:t>v 0.202813 13.578809 -0.197990</w:t>
        <w:br/>
        <w:t>v 0.591200 13.805943 0.050041</w:t>
        <w:br/>
        <w:t>v 0.379600 13.809220 -0.028907</w:t>
        <w:br/>
        <w:t>v 0.418627 13.577485 -0.158419</w:t>
        <w:br/>
        <w:t>v 0.650852 13.567977 -0.072410</w:t>
        <w:br/>
        <w:t>v 0.172334 14.135281 0.025104</w:t>
        <w:br/>
        <w:t>v 0.168596 14.396904 0.052780</w:t>
        <w:br/>
        <w:t>v -0.000002 14.391708 0.041118</w:t>
        <w:br/>
        <w:t>v -0.000002 14.131529 0.013499</w:t>
        <w:br/>
        <w:t>v -0.000002 13.807642 -0.098179</w:t>
        <w:br/>
        <w:t>v 0.183595 13.809477 -0.071159</w:t>
        <w:br/>
        <w:t>v 1.044575 14.410374 0.586491</w:t>
        <w:br/>
        <w:t>v 0.910318 14.405184 0.405241</w:t>
        <w:br/>
        <w:t>v 1.027841 14.104744 0.672799</w:t>
        <w:br/>
        <w:t>v 1.077295 14.096689 0.817603</w:t>
        <w:br/>
        <w:t>v 0.749031 14.400906 0.237426</w:t>
        <w:br/>
        <w:t>v 0.547868 14.403128 0.150722</w:t>
        <w:br/>
        <w:t>v 0.560939 14.135557 0.126365</w:t>
        <w:br/>
        <w:t>v 0.757976 14.134014 0.229558</w:t>
        <w:br/>
        <w:t>v 0.792920 13.803367 0.172563</w:t>
        <w:br/>
        <w:t>v 0.943427 13.795506 0.351540</w:t>
        <w:br/>
        <w:t>v 0.915705 14.122326 0.399917</w:t>
        <w:br/>
        <w:t>v 1.074306 13.791283 0.628231</w:t>
        <w:br/>
        <w:t>v 1.189815 13.501320 0.869708</w:t>
        <w:br/>
        <w:t>v 1.094724 13.774149 0.902315</w:t>
        <w:br/>
        <w:t>v 1.040189 13.754391 1.154403</w:t>
        <w:br/>
        <w:t>v 1.022561 14.064926 1.176923</w:t>
        <w:br/>
        <w:t>v 1.079584 14.086790 0.937711</w:t>
        <w:br/>
        <w:t>v 1.076900 14.377628 1.216453</w:t>
        <w:br/>
        <w:t>v 1.107043 14.397375 0.946884</w:t>
        <w:br/>
        <w:t>v 0.910334 13.738920 1.365521</w:t>
        <w:br/>
        <w:t>v 0.914258 14.045458 1.402040</w:t>
        <w:br/>
        <w:t>v 0.959049 13.450655 1.355907</w:t>
        <w:br/>
        <w:t>v 1.105737 13.470385 1.143341</w:t>
        <w:br/>
        <w:t>v 1.242623 13.070015 1.124440</w:t>
        <w:br/>
        <w:t>v 1.067965 13.043833 1.345162</w:t>
        <w:br/>
        <w:t>v 0.864224 13.028382 1.507175</w:t>
        <w:br/>
        <w:t>v 0.780015 13.438078 1.513698</w:t>
        <w:br/>
        <w:t>v 0.634175 13.019182 1.634360</w:t>
        <w:br/>
        <w:t>v 0.573673 13.430238 1.636705</w:t>
        <w:br/>
        <w:t>v 0.744306 13.728458 1.529579</w:t>
        <w:br/>
        <w:t>v 0.543508 13.722975 1.649789</w:t>
        <w:br/>
        <w:t>v 1.388389 12.680758 1.109427</w:t>
        <w:br/>
        <w:t>v 1.182781 12.650914 1.341219</w:t>
        <w:br/>
        <w:t>v 0.949773 12.633292 1.502950</w:t>
        <w:br/>
        <w:t>v 1.351189 13.113125 0.808611</w:t>
        <w:br/>
        <w:t>v 1.172640 13.526718 0.558835</w:t>
        <w:br/>
        <w:t>v 1.335421 13.147135 0.449926</w:t>
        <w:br/>
        <w:t>v 1.518020 12.768719 0.346872</w:t>
        <w:br/>
        <w:t>v 1.527758 12.732547 0.751745</w:t>
        <w:br/>
        <w:t>v 1.031460 13.537064 0.266323</w:t>
        <w:br/>
        <w:t>v 1.204205 13.177028 0.116570</w:t>
        <w:br/>
        <w:t>v 0.943450 14.368210 1.463832</w:t>
        <w:br/>
        <w:t>v 0.864792 13.552656 0.072117</w:t>
        <w:br/>
        <w:t>v 0.754899 13.213205 -0.266265</w:t>
        <w:br/>
        <w:t>v 1.006499 13.195621 -0.103946</w:t>
        <w:br/>
        <w:t>v 0.851125 12.834889 -0.455212</w:t>
        <w:br/>
        <w:t>v 1.129142 12.813673 -0.269758</w:t>
        <w:br/>
        <w:t>v 0.922558 12.453033 -0.596931</w:t>
        <w:br/>
        <w:t>v 1.218433 12.442762 -0.405397</w:t>
        <w:br/>
        <w:t>v 0.974465 12.006672 -0.677753</w:t>
        <w:br/>
        <w:t>v 1.290069 11.998053 -0.487277</w:t>
        <w:br/>
        <w:t>v 1.338096 11.615145 -0.500744</w:t>
        <w:br/>
        <w:t>v 1.005214 11.621984 -0.694803</w:t>
        <w:br/>
        <w:t>v 1.012708 11.286484 -0.690686</w:t>
        <w:br/>
        <w:t>v 1.381292 11.285994 -0.513646</w:t>
        <w:br/>
        <w:t>v 1.644926 11.284342 -0.235130</w:t>
        <w:br/>
        <w:t>v 1.604968 11.605310 -0.226868</w:t>
        <w:br/>
        <w:t>v -0.000002 12.454303 -0.770972</w:t>
        <w:br/>
        <w:t>v 0.000026 12.010104 -0.826719</w:t>
        <w:br/>
        <w:t>v 0.310373 12.011321 -0.821645</w:t>
        <w:br/>
        <w:t>v 0.293702 12.455874 -0.747584</w:t>
        <w:br/>
        <w:t>v 1.469401 12.404606 -0.135900</w:t>
        <w:br/>
        <w:t>v 1.555292 11.969458 -0.207194</w:t>
        <w:br/>
        <w:t>v 1.349299 12.792053 -0.021069</w:t>
        <w:br/>
        <w:t>v 1.722708 12.183343 0.229900</w:t>
        <w:br/>
        <w:t>v 1.659801 12.379669 0.260719</w:t>
        <w:br/>
        <w:t>v 0.599254 12.455117 -0.703842</w:t>
        <w:br/>
        <w:t>v 0.550620 12.850200 -0.568811</w:t>
        <w:br/>
        <w:t>v 0.269449 12.854677 -0.619727</w:t>
        <w:br/>
        <w:t>v 0.485882 13.228233 -0.368253</w:t>
        <w:br/>
        <w:t>v 0.318808 11.625441 -0.844114</w:t>
        <w:br/>
        <w:t>v -0.000001 11.619357 -0.865453</w:t>
        <w:br/>
        <w:t>v -0.000001 11.265809 -0.867935</w:t>
        <w:br/>
        <w:t>v 0.329319 11.269230 -0.839938</w:t>
        <w:br/>
        <w:t>v 1.532585 12.306972 1.096890</w:t>
        <w:br/>
        <w:t>v 1.289703 12.271965 1.349825</w:t>
        <w:br/>
        <w:t>v 1.027514 12.250513 1.511816</w:t>
        <w:br/>
        <w:t>v 1.390707 11.853855 1.359179</w:t>
        <w:br/>
        <w:t>v 1.099232 11.842554 1.536375</w:t>
        <w:br/>
        <w:t>v 1.611304 12.024099 1.111974</w:t>
        <w:br/>
        <w:t>v 1.624824 11.861183 1.055229</w:t>
        <w:br/>
        <w:t>v 1.767223 12.124806 0.673569</w:t>
        <w:br/>
        <w:t>v 1.605294 12.582069 0.718931</w:t>
        <w:br/>
        <w:t>v 1.684639 12.349416 0.691927</w:t>
        <w:br/>
        <w:t>v 1.870486 11.582796 0.629234</w:t>
        <w:br/>
        <w:t>v 1.799726 11.917645 0.663780</w:t>
        <w:br/>
        <w:t>v 1.772621 11.944536 0.198798</w:t>
        <w:br/>
        <w:t>v 1.835759 11.593908 0.175795</w:t>
        <w:br/>
        <w:t>v 1.724877 11.302479 1.054034</w:t>
        <w:br/>
        <w:t>v 1.715837 11.567604 1.074838</w:t>
        <w:br/>
        <w:t>v 1.891533 11.297855 0.618380</w:t>
        <w:br/>
        <w:t>v 1.119976 11.537668 1.608232</w:t>
        <w:br/>
        <w:t>v 0.858154 11.294783 1.715245</w:t>
        <w:br/>
        <w:t>v 0.835494 11.533484 1.714359</w:t>
        <w:br/>
        <w:t>v 1.137606 11.295685 1.610057</w:t>
        <w:br/>
        <w:t>v -0.000043 11.812171 1.801454</w:t>
        <w:br/>
        <w:t>v 0.259791 11.818622 1.785758</w:t>
        <w:br/>
        <w:t>v 0.269143 11.520435 1.814468</w:t>
        <w:br/>
        <w:t>v -0.000001 11.523133 1.845882</w:t>
        <w:br/>
        <w:t>v 0.555938 11.527594 1.784350</w:t>
        <w:br/>
        <w:t>v 0.571973 11.298634 1.801668</w:t>
        <w:br/>
        <w:t>v 0.279483 11.299295 1.862409</w:t>
        <w:br/>
        <w:t>v 0.239454 12.225674 1.743902</w:t>
        <w:br/>
        <w:t>v 0.494088 12.228789 1.696999</w:t>
        <w:br/>
        <w:t>v 0.534184 11.823197 1.741085</w:t>
        <w:br/>
        <w:t>v 0.801580 11.830496 1.665837</w:t>
        <w:br/>
        <w:t>v 0.743084 12.235331 1.626972</w:t>
        <w:br/>
        <w:t>v 1.444950 11.548813 1.371926</w:t>
        <w:br/>
        <w:t>v 0.691215 12.623197 1.628918</w:t>
        <w:br/>
        <w:t>v 0.461829 12.617032 1.707231</w:t>
        <w:br/>
        <w:t>v 0.425122 13.013033 1.711927</w:t>
        <w:br/>
        <w:t>v -0.000002 12.224826 1.760056</w:t>
        <w:br/>
        <w:t>v -0.000002 12.609799 1.773207</w:t>
        <w:br/>
        <w:t>v 0.225380 12.612943 1.756301</w:t>
        <w:br/>
        <w:t>v 0.207598 13.008843 1.758350</w:t>
        <w:br/>
        <w:t>v -0.000002 13.006111 1.772498</w:t>
        <w:br/>
        <w:t>v 0.184937 13.424081 1.749768</w:t>
        <w:br/>
        <w:t>v -0.000002 13.423838 1.761088</w:t>
        <w:br/>
        <w:t>v 0.383151 13.425904 1.706325</w:t>
        <w:br/>
        <w:t>v 0.361003 13.722162 1.712450</w:t>
        <w:br/>
        <w:t>v 0.357432 14.135527 0.062077</w:t>
        <w:br/>
        <w:t>v 0.350375 14.401491 0.088837</w:t>
        <w:br/>
        <w:t>v 0.634449 12.010379 -0.789001</w:t>
        <w:br/>
        <w:t>v -0.000002 12.855476 -0.649412</w:t>
        <w:br/>
        <w:t>v 0.649858 11.624950 -0.801026</w:t>
        <w:br/>
        <w:t>v 1.869869 11.292889 0.168961</w:t>
        <w:br/>
        <w:t>v 1.484853 11.297359 1.408889</w:t>
        <w:br/>
        <w:t>v -0.000006 11.295732 1.878521</w:t>
        <w:br/>
        <w:t>v 0.658110 11.273134 -0.793744</w:t>
        <w:br/>
        <w:t>v 1.092914 14.404911 0.792270</w:t>
        <w:br/>
        <w:t>v -0.000002 14.379860 1.820408</w:t>
        <w:br/>
        <w:t>v 1.218438 16.494612 0.633962</w:t>
        <w:br/>
        <w:t>v 1.246603 16.310686 0.635766</w:t>
        <w:br/>
        <w:t>v 1.180431 16.196547 0.763600</w:t>
        <w:br/>
        <w:t>v 1.009158 16.419147 0.862630</w:t>
        <w:br/>
        <w:t>v 0.651341 16.059555 1.522607</w:t>
        <w:br/>
        <w:t>v 0.301241 16.005983 1.667863</w:t>
        <w:br/>
        <w:t>v 0.313975 16.193058 1.444471</w:t>
        <w:br/>
        <w:t>v 0.598318 16.273746 1.255728</w:t>
        <w:br/>
        <w:t>v 0.754649 15.965038 1.657965</w:t>
        <w:br/>
        <w:t>v 0.519911 15.890594 1.795274</w:t>
        <w:br/>
        <w:t>v 0.889689 15.827045 1.788472</w:t>
        <w:br/>
        <w:t>v 0.712590 15.798620 1.908795</w:t>
        <w:br/>
        <w:t>v 1.002527 15.668217 1.899830</w:t>
        <w:br/>
        <w:t>v 0.865194 15.672388 1.987751</w:t>
        <w:br/>
        <w:t>v 0.761587 15.647615 2.048159</w:t>
        <w:br/>
        <w:t>v 0.589141 15.693666 2.028513</w:t>
        <w:br/>
        <w:t>v 0.376848 15.727089 1.980691</w:t>
        <w:br/>
        <w:t>v 1.005360 15.903419 1.514569</w:t>
        <w:br/>
        <w:t>v 1.071235 15.774965 1.669697</w:t>
        <w:br/>
        <w:t>v 0.959017 16.021456 1.357483</w:t>
        <w:br/>
        <w:t>v 0.170037 15.745955 1.919019</w:t>
        <w:br/>
        <w:t>v 0.143161 15.530861 2.055921</w:t>
        <w:br/>
        <w:t>v 0.349261 15.523447 2.089742</w:t>
        <w:br/>
        <w:t>v -0.000002 15.545700 2.042392</w:t>
        <w:br/>
        <w:t>v -0.000002 15.759701 1.901511</w:t>
        <w:br/>
        <w:t>v -0.000002 15.993425 1.688204</w:t>
        <w:br/>
        <w:t>v 0.922739 16.155695 1.153024</w:t>
        <w:br/>
        <w:t>v 0.771759 16.332998 1.091615</w:t>
        <w:br/>
        <w:t>v 0.936071 16.279648 1.009996</w:t>
        <w:br/>
        <w:t>v 1.139150 16.069855 0.887599</w:t>
        <w:br/>
        <w:t>v 1.235389 15.910511 0.597558</w:t>
        <w:br/>
        <w:t>v 1.221113 15.745827 0.732381</w:t>
        <w:br/>
        <w:t>v 1.225853 15.719307 0.915730</w:t>
        <w:br/>
        <w:t>v 1.125619 15.970036 1.016212</w:t>
        <w:br/>
        <w:t>v 1.256216 15.651375 1.129928</w:t>
        <w:br/>
        <w:t>v 1.270180 15.443359 0.888142</w:t>
        <w:br/>
        <w:t>v 1.310123 15.429379 1.113351</w:t>
        <w:br/>
        <w:t>v 1.140381 15.861490 1.220175</w:t>
        <w:br/>
        <w:t>v 1.280892 15.591583 1.310832</w:t>
        <w:br/>
        <w:t>v 1.333088 15.395065 1.304963</w:t>
        <w:br/>
        <w:t>v 1.167430 15.777134 1.393335</w:t>
        <w:br/>
        <w:t>v 1.269024 15.180840 0.943235</w:t>
        <w:br/>
        <w:t>v 1.317729 15.203964 1.168172</w:t>
        <w:br/>
        <w:t>v 1.073807 16.302395 -0.398828</w:t>
        <w:br/>
        <w:t>v 0.989370 16.331299 -0.420667</w:t>
        <w:br/>
        <w:t>v 0.937717 16.039917 -0.345370</w:t>
        <w:br/>
        <w:t>v 1.091421 15.979166 -0.260678</w:t>
        <w:br/>
        <w:t>v 0.836524 16.086273 -0.385361</w:t>
        <w:br/>
        <w:t>v 0.902373 16.364187 -0.446474</w:t>
        <w:br/>
        <w:t>v 0.835039 15.760201 -0.264902</w:t>
        <w:br/>
        <w:t>v 0.983404 15.669062 -0.137504</w:t>
        <w:br/>
        <w:t>v 0.741052 15.565187 -0.208397</w:t>
        <w:br/>
        <w:t>v 0.918733 15.471296 -0.068075</w:t>
        <w:br/>
        <w:t>v 1.126860 15.635109 0.066420</w:t>
        <w:br/>
        <w:t>v 1.229662 15.829962 -0.005435</w:t>
        <w:br/>
        <w:t>v 1.310690 15.856009 0.284131</w:t>
        <w:br/>
        <w:t>v 1.222234 15.705755 0.341405</w:t>
        <w:br/>
        <w:t>v 1.314976 16.032949 0.527337</w:t>
        <w:br/>
        <w:t>v 1.167293 15.514166 0.399601</w:t>
        <w:br/>
        <w:t>v 1.072405 15.438892 0.122060</w:t>
        <w:br/>
        <w:t>v 0.847919 15.276327 0.001975</w:t>
        <w:br/>
        <w:t>v 1.017752 15.243767 0.187699</w:t>
        <w:br/>
        <w:t>v 1.162293 15.301975 0.454751</w:t>
        <w:br/>
        <w:t>v 0.671649 15.360783 -0.117888</w:t>
        <w:br/>
        <w:t>v 0.521750 15.488935 -0.214349</w:t>
        <w:br/>
        <w:t>v 0.391297 15.292082 -0.147945</w:t>
        <w:br/>
        <w:t>v 0.573376 15.118330 -0.028129</w:t>
        <w:br/>
        <w:t>v 0.994170 15.093065 0.242429</w:t>
        <w:br/>
        <w:t>v 0.785343 15.107738 0.059572</w:t>
        <w:br/>
        <w:t>v 0.747080 14.913305 0.120125</w:t>
        <w:br/>
        <w:t>v 0.979770 14.914957 0.297790</w:t>
        <w:br/>
        <w:t>v 0.545645 14.869040 0.058911</w:t>
        <w:br/>
        <w:t>v 0.535337 14.622541 0.113794</w:t>
        <w:br/>
        <w:t>v 0.720632 14.638407 0.175777</w:t>
        <w:br/>
        <w:t>v 0.959037 14.639599 0.355816</w:t>
        <w:br/>
        <w:t>v 0.305766 15.418953 -0.230585</w:t>
        <w:br/>
        <w:t>v 0.202081 15.304003 -0.186894</w:t>
        <w:br/>
        <w:t>v 0.270389 15.172693 -0.120753</w:t>
        <w:br/>
        <w:t>v 1.136005 14.916729 0.576757</w:t>
        <w:br/>
        <w:t>v 1.152739 15.115950 0.508282</w:t>
        <w:br/>
        <w:t>v 1.232014 15.146276 0.772520</w:t>
        <w:br/>
        <w:t>v 1.239339 15.403042 0.715194</w:t>
        <w:br/>
        <w:t>v 1.204598 14.885424 0.922856</w:t>
        <w:br/>
        <w:t>v 0.861723 16.382895 -0.444700</w:t>
        <w:br/>
        <w:t>v 0.945026 16.647022 -0.422854</w:t>
        <w:br/>
        <w:t>v 0.271992 15.010738 2.019751</w:t>
        <w:br/>
        <w:t>v 0.179181 14.827591 1.921427</w:t>
        <w:br/>
        <w:t>v -0.000002 14.889187 1.951240</w:t>
        <w:br/>
        <w:t>v -0.000002 15.083729 2.036459</w:t>
        <w:br/>
        <w:t>v 0.570085 14.712429 1.832494</w:t>
        <w:br/>
        <w:t>v 0.546686 14.595718 1.783331</w:t>
        <w:br/>
        <w:t>v 0.359092 14.645458 1.838137</w:t>
        <w:br/>
        <w:t>v 0.374494 14.763529 1.884751</w:t>
        <w:br/>
        <w:t>v 0.358658 14.494467 1.807403</w:t>
        <w:br/>
        <w:t>v 0.170596 14.527704 1.833994</w:t>
        <w:br/>
        <w:t>v 0.171709 14.712223 1.872583</w:t>
        <w:br/>
        <w:t>v 0.541852 14.471418 1.752104</w:t>
        <w:br/>
        <w:t>v 0.762109 14.462097 1.646019</w:t>
        <w:br/>
        <w:t>v 0.832682 14.794317 1.847354</w:t>
        <w:br/>
        <w:t>v 0.789918 14.687094 1.735037</w:t>
        <w:br/>
        <w:t>v 0.622472 14.841980 1.937820</w:t>
        <w:br/>
        <w:t>v 1.019920 14.794308 1.714421</w:t>
        <w:br/>
        <w:t>v 0.980991 14.701351 1.594100</w:t>
        <w:br/>
        <w:t>v 1.176817 14.851355 1.517110</w:t>
        <w:br/>
        <w:t>v 1.145201 14.774942 1.356072</w:t>
        <w:br/>
        <w:t>v 1.046337 14.875980 1.808166</w:t>
        <w:br/>
        <w:t>v 0.855653 14.876139 1.928511</w:t>
        <w:br/>
        <w:t>v 1.189018 14.918962 1.651919</w:t>
        <w:br/>
        <w:t>v 0.656944 14.935947 2.012586</w:t>
        <w:br/>
        <w:t>v 0.638419 15.144451 2.118547</w:t>
        <w:br/>
        <w:t>v 0.778809 15.032604 2.061932</w:t>
        <w:br/>
        <w:t>v 0.467454 15.073391 2.076933</w:t>
        <w:br/>
        <w:t>v 0.930164 14.985065 1.987872</w:t>
        <w:br/>
        <w:t>v 0.450181 14.916454 1.987131</w:t>
        <w:br/>
        <w:t>v -0.000002 15.281267 2.078572</w:t>
        <w:br/>
        <w:t>v 0.177440 15.283173 2.086591</w:t>
        <w:br/>
        <w:t>v 0.375152 15.299475 2.117537</w:t>
        <w:br/>
        <w:t>v 0.559040 15.527424 2.117219</w:t>
        <w:br/>
        <w:t>v 0.572698 15.340700 2.144260</w:t>
        <w:br/>
        <w:t>v 0.773887 15.378603 2.135719</w:t>
        <w:br/>
        <w:t>v 0.767179 15.534590 2.105192</w:t>
        <w:br/>
        <w:t>v 0.917182 15.533541 2.052778</w:t>
        <w:br/>
        <w:t>v 1.045502 15.509796 1.982880</w:t>
        <w:br/>
        <w:t>v 1.158157 15.466915 1.896570</w:t>
        <w:br/>
        <w:t>v 1.152557 15.296101 1.941226</w:t>
        <w:br/>
        <w:t>v 1.046442 15.324797 2.029113</w:t>
        <w:br/>
        <w:t>v 1.233932 15.418867 1.810898</w:t>
        <w:br/>
        <w:t>v 1.229285 15.277260 1.846387</w:t>
        <w:br/>
        <w:t>v 1.129563 15.624279 1.807813</w:t>
        <w:br/>
        <w:t>v 1.221468 15.553181 1.726870</w:t>
        <w:br/>
        <w:t>v 0.925180 15.353884 2.093790</w:t>
        <w:br/>
        <w:t>v 1.119728 15.128582 1.938725</w:t>
        <w:br/>
        <w:t>v 1.008784 15.138329 2.025109</w:t>
        <w:br/>
        <w:t>v 0.889773 15.175003 2.090175</w:t>
        <w:br/>
        <w:t>v 0.784167 15.230398 2.128234</w:t>
        <w:br/>
        <w:t>v 0.168479 14.607731 0.042578</w:t>
        <w:br/>
        <w:t>v -0.000002 14.605545 0.034048</w:t>
        <w:br/>
        <w:t>v 1.339108 15.210184 1.359920</w:t>
        <w:br/>
        <w:t>v 1.331842 15.374111 1.506304</w:t>
        <w:br/>
        <w:t>v 1.331229 15.229622 1.554893</w:t>
        <w:br/>
        <w:t>v 1.289500 15.104010 1.639847</w:t>
        <w:br/>
        <w:t>v 1.266379 15.171436 1.754936</w:t>
        <w:br/>
        <w:t>v 1.287406 15.262146 1.733562</w:t>
        <w:br/>
        <w:t>v 1.198673 15.018164 1.768368</w:t>
        <w:br/>
        <w:t>v 1.296042 15.039509 1.476817</w:t>
        <w:br/>
        <w:t>v 1.279681 14.999125 1.302670</w:t>
        <w:br/>
        <w:t>v 1.236519 14.951025 1.090941</w:t>
        <w:br/>
        <w:t>v 1.121727 14.689289 1.276990</w:t>
        <w:br/>
        <w:t>v 0.956051 14.607157 1.528566</w:t>
        <w:br/>
        <w:t>v 0.766236 14.579868 1.677235</w:t>
        <w:br/>
        <w:t>v 0.948341 14.476889 1.491067</w:t>
        <w:br/>
        <w:t>v 1.102797 14.524040 1.238733</w:t>
        <w:br/>
        <w:t>v 1.149690 14.611975 0.941939</w:t>
        <w:br/>
        <w:t>v 1.095058 14.637629 0.623841</w:t>
        <w:br/>
        <w:t>v 1.078808 14.985106 1.889231</w:t>
        <w:br/>
        <w:t>v 1.209129 15.142805 1.841725</w:t>
        <w:br/>
        <w:t>v 1.291686 15.381039 1.699387</w:t>
        <w:br/>
        <w:t>v 1.275673 15.483681 1.663613</w:t>
        <w:br/>
        <w:t>v 1.290649 15.531212 1.501438</w:t>
        <w:br/>
        <w:t>v 1.199566 15.676142 1.568088</w:t>
        <w:br/>
        <w:t>v 0.724398 15.827419 -0.320587</w:t>
        <w:br/>
        <w:t>v 0.527674 15.721699 -0.321281</w:t>
        <w:br/>
        <w:t>v 0.627953 15.652645 -0.271392</w:t>
        <w:br/>
        <w:t>v 0.628058 15.876600 -0.364160</w:t>
        <w:br/>
        <w:t>v 0.333635 15.016563 -0.033224</w:t>
        <w:br/>
        <w:t>v 0.355240 14.819759 0.028420</w:t>
        <w:br/>
        <w:t>v 1.080356 16.584171 -0.414192</w:t>
        <w:br/>
        <w:t>v 0.125199 15.077242 -0.090831</w:t>
        <w:br/>
        <w:t>v 0.095832 15.183495 -0.146046</w:t>
        <w:br/>
        <w:t>v -0.000002 15.088825 -0.112043</w:t>
        <w:br/>
        <w:t>v -0.000002 15.022829 -0.074867</w:t>
        <w:br/>
        <w:t>v 0.171528 14.777452 0.017210</w:t>
        <w:br/>
        <w:t>v 0.350955 14.613188 0.070604</w:t>
        <w:br/>
        <w:t>v -0.000002 14.895121 -0.010956</w:t>
        <w:br/>
        <w:t>v -0.000002 14.751148 0.015987</w:t>
        <w:br/>
        <w:t>v 0.160200 14.943108 -0.021417</w:t>
        <w:br/>
        <w:t>v 0.837351 16.396029 -0.383913</w:t>
        <w:br/>
        <w:t>v 0.725192 16.142670 -0.366442</w:t>
        <w:br/>
        <w:t>v 0.755687 16.127831 -0.415634</w:t>
        <w:br/>
        <w:t>v 0.861723 16.382895 -0.444700</w:t>
        <w:br/>
        <w:t>v 0.612554 15.902733 -0.328126</w:t>
        <w:br/>
        <w:t>v 0.628058 15.876600 -0.364160</w:t>
        <w:br/>
        <w:t>v 0.511301 15.742405 -0.295092</w:t>
        <w:br/>
        <w:t>v 0.527674 15.721699 -0.321281</w:t>
        <w:br/>
        <w:t>v 0.407326 15.598501 -0.238742</w:t>
        <w:br/>
        <w:t>v 0.423973 15.573328 -0.279090</w:t>
        <w:br/>
        <w:t>v 0.305766 15.418953 -0.230585</w:t>
        <w:br/>
        <w:t>v 0.288905 15.452019 -0.171017</w:t>
        <w:br/>
        <w:t>v -0.000002 15.088825 -0.112043</w:t>
        <w:br/>
        <w:t>v 0.095832 15.183495 -0.146046</w:t>
        <w:br/>
        <w:t>v 0.083383 15.226652 -0.069039</w:t>
        <w:br/>
        <w:t>v -0.000002 15.134016 -0.043146</w:t>
        <w:br/>
        <w:t>v 0.945026 16.647022 -0.422854</w:t>
        <w:br/>
        <w:t>v 0.187110 15.341335 -0.121325</w:t>
        <w:br/>
        <w:t>v 0.202081 15.304003 -0.186894</w:t>
        <w:br/>
        <w:t>v -0.000002 14.772324 1.896204</w:t>
        <w:br/>
        <w:t>v -0.000002 14.559782 1.843343</w:t>
        <w:br/>
        <w:t>v 1.138261 16.681944 -0.394097</w:t>
        <w:br/>
        <w:t>v 0.755687 16.127831 -0.415634</w:t>
        <w:br/>
        <w:t>v 0.423973 15.573328 -0.279090</w:t>
        <w:br/>
        <w:t>v 1.421997 16.352173 0.592241</w:t>
        <w:br/>
        <w:t>v 1.505926 16.429203 0.522731</w:t>
        <w:br/>
        <w:t>v 1.574094 16.307383 0.562261</w:t>
        <w:br/>
        <w:t>v 1.332803 16.348295 0.628904</w:t>
        <w:br/>
        <w:t>v 1.246603 16.310686 0.635766</w:t>
        <w:br/>
        <w:t>v 1.218438 16.494612 0.633962</w:t>
        <w:br/>
        <w:t>v 1.304278 16.531923 0.586854</w:t>
        <w:br/>
        <w:t>v 1.439419 16.078671 0.510368</w:t>
        <w:br/>
        <w:t>v 1.371534 16.067070 0.514766</w:t>
        <w:br/>
        <w:t>v 1.559356 16.078629 0.519206</w:t>
        <w:br/>
        <w:t>v 1.780802 16.256351 0.612894</w:t>
        <w:br/>
        <w:t>v 1.728420 16.022991 0.521938</w:t>
        <w:br/>
        <w:t>v 1.551793 15.887968 0.289336</w:t>
        <w:br/>
        <w:t>v 1.678625 15.816815 0.315984</w:t>
        <w:br/>
        <w:t>v 1.424994 15.911537 0.277045</w:t>
        <w:br/>
        <w:t>v 1.362419 15.894995 0.277537</w:t>
        <w:br/>
        <w:t>v 1.310690 15.856009 0.284131</w:t>
        <w:br/>
        <w:t>v 1.314976 16.032949 0.527337</w:t>
        <w:br/>
        <w:t>v 1.379768 15.891073 -0.001927</w:t>
        <w:br/>
        <w:t>v 1.293640 15.875868 -0.008939</w:t>
        <w:br/>
        <w:t>v 1.538345 15.850909 0.015189</w:t>
        <w:br/>
        <w:t>v 1.702422 15.754938 0.033635</w:t>
        <w:br/>
        <w:t>v 1.953973 15.714003 -0.211856</w:t>
        <w:br/>
        <w:t>v 1.707838 15.849688 -0.221800</w:t>
        <w:br/>
        <w:t>v 1.702422 15.754938 0.033635</w:t>
        <w:br/>
        <w:t>v 1.932385 15.602286 0.052210</w:t>
        <w:br/>
        <w:t>v 1.516706 15.945522 -0.223976</w:t>
        <w:br/>
        <w:t>v 1.538345 15.850909 0.015189</w:t>
        <w:br/>
        <w:t>v 1.959971 15.648074 0.336368</w:t>
        <w:br/>
        <w:t>v 1.932385 15.602286 0.052210</w:t>
        <w:br/>
        <w:t>v 1.379768 15.891073 -0.001927</w:t>
        <w:br/>
        <w:t>v 1.335848 16.005352 -0.226895</w:t>
        <w:br/>
        <w:t>v 1.293640 15.875868 -0.008939</w:t>
        <w:br/>
        <w:t>v 1.232199 16.004402 -0.231964</w:t>
        <w:br/>
        <w:t>v 1.518043 16.131708 -0.386373</w:t>
        <w:br/>
        <w:t>v 1.307292 16.219893 -0.374634</w:t>
        <w:br/>
        <w:t>v 1.190841 16.257597 -0.375927</w:t>
        <w:br/>
        <w:t>v 1.073807 16.302395 -0.398828</w:t>
        <w:br/>
        <w:t>v 1.190018 16.524429 -0.409441</w:t>
        <w:br/>
        <w:t>v 1.080356 16.584171 -0.414192</w:t>
        <w:br/>
        <w:t>v 1.548835 16.367973 -0.431446</w:t>
        <w:br/>
        <w:t>v 1.307980 16.474312 -0.406176</w:t>
        <w:br/>
        <w:t>v 1.797531 16.282373 -0.422724</w:t>
        <w:br/>
        <w:t>v 1.736917 16.035397 -0.394077</w:t>
        <w:br/>
        <w:t>v 2.073757 16.153114 -0.414400</w:t>
        <w:br/>
        <w:t>v 2.141403 16.325335 -0.360353</w:t>
        <w:br/>
        <w:t>v 1.832967 16.475693 -0.377616</w:t>
        <w:br/>
        <w:t>v 2.199947 16.483011 -0.198543</w:t>
        <w:br/>
        <w:t>v 1.837042 16.671730 -0.176087</w:t>
        <w:br/>
        <w:t>v 2.227108 16.529015 0.041363</w:t>
        <w:br/>
        <w:t>v 1.876287 16.706409 0.048370</w:t>
        <w:br/>
        <w:t>v 1.611526 16.569193 -0.378952</w:t>
        <w:br/>
        <w:t>v 1.388662 16.682102 -0.362422</w:t>
        <w:br/>
        <w:t>v 2.004353 15.915250 -0.381261</w:t>
        <w:br/>
        <w:t>v 1.589888 16.612829 0.439490</w:t>
        <w:br/>
        <w:t>v 1.733869 16.625292 0.371103</w:t>
        <w:br/>
        <w:t>v 1.624903 16.506081 0.517380</w:t>
        <w:br/>
        <w:t>v 1.829283 16.468407 0.521604</w:t>
        <w:br/>
        <w:t>v 2.170980 16.301991 0.504032</w:t>
        <w:br/>
        <w:t>v 2.094027 16.070484 0.603139</w:t>
        <w:br/>
        <w:t>v 2.033916 15.877454 0.586918</w:t>
        <w:br/>
        <w:t>v 2.224245 16.470963 0.291879</w:t>
        <w:br/>
        <w:t>v 1.859888 16.634863 0.288649</w:t>
        <w:br/>
        <w:t>v 1.229662 15.829962 -0.005435</w:t>
        <w:br/>
        <w:t>v 1.229662 15.829962 -0.005435</w:t>
        <w:br/>
        <w:t>v 1.091421 15.979166 -0.260678</w:t>
        <w:br/>
        <w:t>v 1.568774 16.652542 -0.350742</w:t>
        <w:br/>
        <w:t>v 1.428918 16.735037 -0.335047</w:t>
        <w:br/>
        <w:t>v 1.138261 16.681944 -0.394097</w:t>
        <w:br/>
        <w:t>v 1.271835 16.748676 -0.389187</w:t>
        <w:br/>
        <w:t>v 1.396160 16.566185 0.518866</w:t>
        <w:br/>
        <w:t>v 2.530571 16.135349 -0.350831</w:t>
        <w:br/>
        <w:t>v 2.584845 16.266975 -0.178388</w:t>
        <w:br/>
        <w:t>v 2.617453 16.315811 0.048250</w:t>
        <w:br/>
        <w:t>v 2.449814 15.951404 -0.403182</w:t>
        <w:br/>
        <w:t>v 2.367744 15.722644 -0.364179</w:t>
        <w:br/>
        <w:t>v 5.871482 14.348764 0.055397</w:t>
        <w:br/>
        <w:t>v 5.848384 14.324955 -0.198390</w:t>
        <w:br/>
        <w:t>v 5.825470 14.250587 -0.165742</w:t>
        <w:br/>
        <w:t>v 5.849156 14.273071 0.057726</w:t>
        <w:br/>
        <w:t>v 5.722354 14.456934 -0.212782</w:t>
        <w:br/>
        <w:t>v 5.766915 14.490623 0.011662</w:t>
        <w:br/>
        <w:t>v 5.628903 14.600640 0.010197</w:t>
        <w:br/>
        <w:t>v 5.604396 14.574861 -0.217439</w:t>
        <w:br/>
        <w:t>v 5.612761 14.583085 0.243264</w:t>
        <w:br/>
        <w:t>v 5.555154 14.882332 0.013904</w:t>
        <w:br/>
        <w:t>v 5.540996 14.853201 0.297980</w:t>
        <w:br/>
        <w:t>v 5.447930 15.006475 0.317064</w:t>
        <w:br/>
        <w:t>v 5.465673 15.034506 0.015110</w:t>
        <w:br/>
        <w:t>v 5.508981 14.839936 -0.310041</w:t>
        <w:br/>
        <w:t>v 5.406683 14.987641 -0.354818</w:t>
        <w:br/>
        <w:t>v 4.714504 15.388395 0.013757</w:t>
        <w:br/>
        <w:t>v 4.669977 15.334929 -0.293529</w:t>
        <w:br/>
        <w:t>v 5.196887 15.121159 -0.358415</w:t>
        <w:br/>
        <w:t>v 5.250062 15.178460 0.015400</w:t>
        <w:br/>
        <w:t>v 5.210875 15.158494 0.310135</w:t>
        <w:br/>
        <w:t>v 4.698647 15.353371 0.290458</w:t>
        <w:br/>
        <w:t>v 4.529938 15.155354 -0.565124</w:t>
        <w:br/>
        <w:t>v 5.036023 14.936378 -0.655003</w:t>
        <w:br/>
        <w:t>v 5.345067 14.648593 0.754486</w:t>
        <w:br/>
        <w:t>v 5.228200 14.769801 0.806221</w:t>
        <w:br/>
        <w:t>v 5.292427 14.863833 0.744053</w:t>
        <w:br/>
        <w:t>v 5.361081 14.682016 -0.592273</w:t>
        <w:br/>
        <w:t>v 5.236601 14.815496 -0.656521</w:t>
        <w:br/>
        <w:t>v 5.489453 14.453918 -0.436568</w:t>
        <w:br/>
        <w:t>v 5.116762 14.414706 -0.708297</w:t>
        <w:br/>
        <w:t>v 5.279651 14.223482 -0.541129</w:t>
        <w:br/>
        <w:t>v 4.758235 14.328067 -0.782667</w:t>
        <w:br/>
        <w:t>v 5.015640 14.320944 -0.725225</w:t>
        <w:br/>
        <w:t>v 4.945385 14.529763 -0.798392</w:t>
        <w:br/>
        <w:t>v 5.572249 14.525634 0.433301</w:t>
        <w:br/>
        <w:t>v 5.488529 14.785180 0.524081</w:t>
        <w:br/>
        <w:t>v 5.845362 14.315140 0.308481</w:t>
        <w:br/>
        <w:t>v 5.759995 14.209066 0.521342</w:t>
        <w:br/>
        <w:t>v 5.624142 14.329502 0.529068</w:t>
        <w:br/>
        <w:t>v 5.730266 14.458422 0.312807</w:t>
        <w:br/>
        <w:t>v 5.467426 14.137405 0.607979</w:t>
        <w:br/>
        <w:t>v 5.605844 14.035569 0.603714</w:t>
        <w:br/>
        <w:t>v 5.430045 13.838797 0.546467</w:t>
        <w:br/>
        <w:t>v 5.287868 13.934756 0.546030</w:t>
        <w:br/>
        <w:t>v 5.619093 14.014031 0.491315</w:t>
        <w:br/>
        <w:t>v 5.483521 13.861390 0.442768</w:t>
        <w:br/>
        <w:t>v 5.430045 13.838797 0.546467</w:t>
        <w:br/>
        <w:t>v 5.605844 14.035569 0.603714</w:t>
        <w:br/>
        <w:t>v 5.289894 13.685116 0.338602</w:t>
        <w:br/>
        <w:t>v 5.373858 13.739411 0.279382</w:t>
        <w:br/>
        <w:t>v 5.289894 13.685116 0.338602</w:t>
        <w:br/>
        <w:t>v 5.133927 13.786245 0.334877</w:t>
        <w:br/>
        <w:t>v 5.240640 14.152250 0.572951</w:t>
        <w:br/>
        <w:t>v 5.093515 14.287387 0.688525</w:t>
        <w:br/>
        <w:t>v 5.331295 14.263481 0.557066</w:t>
        <w:br/>
        <w:t>v 5.738629 14.147663 0.427032</w:t>
        <w:br/>
        <w:t>v 5.759995 14.209066 0.521342</w:t>
        <w:br/>
        <w:t>v 5.845362 14.315140 0.308481</w:t>
        <w:br/>
        <w:t>v 5.820434 14.241521 0.270620</w:t>
        <w:br/>
        <w:t>v 5.612208 14.015252 -0.411838</w:t>
        <w:br/>
        <w:t>v 5.745311 14.164961 -0.334366</w:t>
        <w:br/>
        <w:t>v 5.765942 14.229228 -0.415967</w:t>
        <w:br/>
        <w:t>v 5.596770 14.035544 -0.519086</w:t>
        <w:br/>
        <w:t>v 5.417614 13.834128 -0.451120</w:t>
        <w:br/>
        <w:t>v 5.469989 13.854010 -0.360003</w:t>
        <w:br/>
        <w:t>v 5.131213 13.804996 -0.241743</w:t>
        <w:br/>
        <w:t>v 5.277390 13.939362 -0.440120</w:t>
        <w:br/>
        <w:t>v 5.114426 14.027531 -0.442352</w:t>
        <w:br/>
        <w:t>v 4.971685 13.873276 -0.254860</w:t>
        <w:br/>
        <w:t>v 5.250389 13.637804 0.042554</w:t>
        <w:br/>
        <w:t>v 5.283466 13.685452 -0.250042</w:t>
        <w:br/>
        <w:t>v 5.086259 13.737383 0.040665</w:t>
        <w:br/>
        <w:t>v 5.283466 13.685452 -0.250042</w:t>
        <w:br/>
        <w:t>v 5.357414 13.726338 -0.200731</w:t>
        <w:br/>
        <w:t>v 5.250389 13.637804 0.042554</w:t>
        <w:br/>
        <w:t>v 5.325479 13.687486 0.042591</w:t>
        <w:br/>
        <w:t>v 2.549420 16.085159 0.501429</w:t>
        <w:br/>
        <w:t>v 2.461384 15.878765 0.578753</w:t>
        <w:br/>
        <w:t>v 2.382598 15.660800 0.569229</w:t>
        <w:br/>
        <w:t>v 2.316739 15.520183 0.494103</w:t>
        <w:br/>
        <w:t>v 2.282658 15.439602 0.347624</w:t>
        <w:br/>
        <w:t>v 2.266728 15.410217 0.057658</w:t>
        <w:br/>
        <w:t>v 2.266728 15.410217 0.057658</w:t>
        <w:br/>
        <w:t>v 2.296443 15.516578 -0.207771</w:t>
        <w:br/>
        <w:t>v 2.601485 15.319250 -0.207874</w:t>
        <w:br/>
        <w:t>v 2.564930 15.214879 0.059570</w:t>
        <w:br/>
        <w:t>v 2.621290 15.341585 0.468180</w:t>
        <w:br/>
        <w:t>v 2.669974 15.464408 0.536940</w:t>
        <w:br/>
        <w:t>v 2.564930 15.214879 0.059570</w:t>
        <w:br/>
        <w:t>v 2.578299 15.238898 0.353567</w:t>
        <w:br/>
        <w:t>v 2.686531 15.526671 -0.357225</w:t>
        <w:br/>
        <w:t>v 2.781420 15.752838 -0.419294</w:t>
        <w:br/>
        <w:t>v 3.128412 14.913795 -0.160201</w:t>
        <w:br/>
        <w:t>v 3.051561 14.988244 -0.191131</w:t>
        <w:br/>
        <w:t>v 2.982542 14.877494 0.059907</w:t>
        <w:br/>
        <w:t>v 3.155361 14.801517 0.060788</w:t>
        <w:br/>
        <w:t>v 2.889774 14.961915 0.197481</w:t>
        <w:br/>
        <w:t>v 2.927778 15.010163 0.372184</w:t>
        <w:br/>
        <w:t>v 3.023926 14.931806 0.361139</w:t>
        <w:br/>
        <w:t>v 2.984124 14.871543 0.191421</w:t>
        <w:br/>
        <w:t>v 2.882674 15.912081 0.490095</w:t>
        <w:br/>
        <w:t>v 2.777674 15.680124 0.585038</w:t>
        <w:br/>
        <w:t>v 3.152181 15.432582 0.605664</w:t>
        <w:br/>
        <w:t>v 3.026561 15.195664 0.580620</w:t>
        <w:br/>
        <w:t>v 3.063618 15.485791 0.633386</w:t>
        <w:br/>
        <w:t>v 3.579799 15.514556 0.528202</w:t>
        <w:br/>
        <w:t>v 3.958265 15.338552 0.565177</w:t>
        <w:br/>
        <w:t>v 3.791323 15.088121 0.678587</w:t>
        <w:br/>
        <w:t>v 3.457867 15.262266 0.642274</w:t>
        <w:br/>
        <w:t>v 3.646008 15.636606 0.380638</w:t>
        <w:br/>
        <w:t>v 4.047619 15.485241 0.425562</w:t>
        <w:br/>
        <w:t>v 3.597402 14.810406 0.636660</w:t>
        <w:br/>
        <w:t>v 3.274919 15.950652 0.314746</w:t>
        <w:br/>
        <w:t>v 3.224798 15.718473 0.522470</w:t>
        <w:br/>
        <w:t>v 3.172992 15.762541 0.544491</w:t>
        <w:br/>
        <w:t>v 3.294323 16.003838 0.063549</w:t>
        <w:br/>
        <w:t>v 3.387444 15.908353 0.056515</w:t>
        <w:br/>
        <w:t>v 3.363639 15.845101 0.308098</w:t>
        <w:br/>
        <w:t>v 3.190276 14.847816 0.346278</w:t>
        <w:br/>
        <w:t>v 3.131103 15.120503 0.546946</w:t>
        <w:br/>
        <w:t>v 3.289161 15.009235 0.552500</w:t>
        <w:br/>
        <w:t>v 2.608100 16.255756 0.294028</w:t>
        <w:br/>
        <w:t>v 2.947761 16.069542 0.290248</w:t>
        <w:br/>
        <w:t>v 2.964422 16.130486 0.051468</w:t>
        <w:br/>
        <w:t>v 2.938191 16.096245 -0.176445</w:t>
        <w:br/>
        <w:t>v 4.111000 15.599207 0.012977</w:t>
        <w:br/>
        <w:t>v 4.097246 15.565809 0.250841</w:t>
        <w:br/>
        <w:t>v 3.699941 15.730309 0.201709</w:t>
        <w:br/>
        <w:t>v 3.709836 15.760924 0.027234</w:t>
        <w:br/>
        <w:t>v 3.681346 15.721578 -0.205467</w:t>
        <w:br/>
        <w:t>v 4.076689 15.548857 -0.231191</w:t>
        <w:br/>
        <w:t>v 3.587094 15.561604 -0.395820</w:t>
        <w:br/>
        <w:t>v 3.968748 15.392048 -0.449763</w:t>
        <w:br/>
        <w:t>v 3.448215 15.325045 -0.463827</w:t>
        <w:br/>
        <w:t>v 3.793551 15.128696 -0.535059</w:t>
        <w:br/>
        <w:t>v 3.616135 14.855650 -0.466375</w:t>
        <w:br/>
        <w:t>v 3.299024 15.072706 -0.419320</w:t>
        <w:br/>
        <w:t>v 3.111534 15.813587 -0.362723</w:t>
        <w:br/>
        <w:t>v 3.048484 15.574596 -0.447778</w:t>
        <w:br/>
        <w:t>v 3.162561 15.792750 -0.365966</w:t>
        <w:br/>
        <w:t>v 2.874666 15.962789 -0.346800</w:t>
        <w:br/>
        <w:t>v 3.219947 15.768272 -0.378921</w:t>
        <w:br/>
        <w:t>v 3.263018 15.952315 -0.186785</w:t>
        <w:br/>
        <w:t>v 3.512116 15.849631 0.040689</w:t>
        <w:br/>
        <w:t>v 3.476983 15.798474 -0.187365</w:t>
        <w:br/>
        <w:t>v 2.934141 15.338722 -0.381235</w:t>
        <w:br/>
        <w:t>v 3.258821 14.812560 -0.236538</w:t>
        <w:br/>
        <w:t>v 3.466846 14.608089 0.385942</w:t>
        <w:br/>
        <w:t>v 3.427776 14.547089 0.030105</w:t>
        <w:br/>
        <w:t>v 3.155361 14.801517 0.060788</w:t>
        <w:br/>
        <w:t>v 3.229910 14.956824 -0.329826</w:t>
        <w:br/>
        <w:t>v 2.844040 15.144413 -0.207395</w:t>
        <w:br/>
        <w:t>v 4.249747 15.275366 -0.508997</w:t>
        <w:br/>
        <w:t>v 4.374024 15.443558 -0.260818</w:t>
        <w:br/>
        <w:t>v 4.042268 14.575529 -0.608499</w:t>
        <w:br/>
        <w:t>v 4.292724 14.860222 -0.659225</w:t>
        <w:br/>
        <w:t>v 4.043003 14.991699 -0.594001</w:t>
        <w:br/>
        <w:t>v 3.831615 14.714602 -0.532721</w:t>
        <w:br/>
        <w:t>v 3.478175 14.648571 -0.257533</w:t>
        <w:br/>
        <w:t>v 3.683161 14.501247 -0.326009</w:t>
        <w:br/>
        <w:t>v 3.427776 14.547089 0.030105</w:t>
        <w:br/>
        <w:t>v 3.612938 14.396240 0.012140</w:t>
        <w:br/>
        <w:t>v 4.425797 14.321930 -0.703879</w:t>
        <w:br/>
        <w:t>v 4.731707 14.640553 -0.793604</w:t>
        <w:br/>
        <w:t>v 4.065046 14.250217 -0.463951</w:t>
        <w:br/>
        <w:t>v 3.880264 14.367125 -0.392940</w:t>
        <w:br/>
        <w:t>v 4.144902 14.050224 -0.198304</w:t>
        <w:br/>
        <w:t>v 4.197649 14.124636 -0.419787</w:t>
        <w:br/>
        <w:t>v 4.407716 15.480413 0.011720</w:t>
        <w:br/>
        <w:t>v 4.395691 15.454283 0.273633</w:t>
        <w:br/>
        <w:t>v 4.635906 15.269667 0.502335</w:t>
        <w:br/>
        <w:t>v 4.341930 15.378098 0.462685</w:t>
        <w:br/>
        <w:t>v 3.860211 14.300295 0.457640</w:t>
        <w:br/>
        <w:t>v 3.669918 14.451073 0.420550</w:t>
        <w:br/>
        <w:t>v 3.822225 14.665110 0.679518</w:t>
        <w:br/>
        <w:t>v 4.045806 14.517471 0.707314</w:t>
        <w:br/>
        <w:t>v 4.185461 14.074619 0.511115</w:t>
        <w:br/>
        <w:t>v 4.876322 14.113016 0.750695</w:t>
        <w:br/>
        <w:t>v 4.662827 13.895784 0.427977</w:t>
        <w:br/>
        <w:t>v 4.423933 13.960139 0.476123</w:t>
        <w:br/>
        <w:t>v 4.988414 13.869800 0.333968</w:t>
        <w:br/>
        <w:t>v 5.138544 14.026316 0.550623</w:t>
        <w:br/>
        <w:t>v 5.250389 13.637804 0.042554</w:t>
        <w:br/>
        <w:t>v 5.086259 13.737383 0.040665</w:t>
        <w:br/>
        <w:t>v 4.933270 13.815424 0.040096</w:t>
        <w:br/>
        <w:t>v 4.592484 13.831327 0.043635</w:t>
        <w:br/>
        <w:t>v 4.340049 13.885682 0.054681</w:t>
        <w:br/>
        <w:t>v 4.667493 13.914199 -0.332108</w:t>
        <w:br/>
        <w:t>v 4.615859 13.858608 -0.162104</w:t>
        <w:br/>
        <w:t>v 4.439304 14.002104 -0.378662</w:t>
        <w:br/>
        <w:t>v 4.368962 13.923556 -0.183770</w:t>
        <w:br/>
        <w:t>v 4.750557 14.014199 -0.490682</w:t>
        <w:br/>
        <w:t>v 4.629319 14.176011 -0.598895</w:t>
        <w:br/>
        <w:t>v 5.178900 14.417604 0.813826</w:t>
        <w:br/>
        <w:t>v 5.029664 14.499379 0.891333</w:t>
        <w:br/>
        <w:t>v 4.712507 14.141952 0.778765</w:t>
        <w:br/>
        <w:t>v 4.899789 14.302396 0.778569</w:t>
        <w:br/>
        <w:t>v 4.640788 14.462834 0.888751</w:t>
        <w:br/>
        <w:t>v 4.441764 14.295933 0.792449</w:t>
        <w:br/>
        <w:t>v 4.522295 15.122013 0.680780</w:t>
        <w:br/>
        <w:t>v 5.018684 14.896726 0.797899</w:t>
        <w:br/>
        <w:t>v 4.738874 14.588027 0.907027</w:t>
        <w:br/>
        <w:t>v 4.284545 14.825068 0.787716</w:t>
        <w:br/>
        <w:t>v 4.112158 14.004093 0.049363</w:t>
        <w:br/>
        <w:t>v 3.797609 14.245243 -0.004777</w:t>
        <w:br/>
        <w:t>v 3.612938 14.396240 0.012140</w:t>
        <w:br/>
        <w:t>v 4.032413 14.960379 0.727969</w:t>
        <w:br/>
        <w:t>v 3.406473 14.932086 0.597060</w:t>
        <w:br/>
        <w:t>v 4.242029 15.236111 0.627035</w:t>
        <w:br/>
        <w:t>v 5.120287 15.082712 0.565280</w:t>
        <w:br/>
        <w:t>v 5.250389 13.637804 0.042554</w:t>
        <w:br/>
        <w:t>v 5.325479 13.687486 0.042591</w:t>
        <w:br/>
        <w:t>v 5.387364 14.470213 0.705404</w:t>
        <w:br/>
        <w:t>v 4.945345 14.213714 -0.586850</w:t>
        <w:br/>
        <w:t>v 5.441026 14.117525 -0.504859</w:t>
        <w:br/>
        <w:t>v 5.625963 14.323486 -0.419764</w:t>
        <w:br/>
        <w:t>v 5.305997 15.034317 0.529977</w:t>
        <w:br/>
        <w:t>v 5.352607 15.095300 0.316587</w:t>
        <w:br/>
        <w:t>v 5.370675 15.123178 0.015381</w:t>
        <w:br/>
        <w:t>v 5.313232 15.066527 -0.368886</w:t>
        <w:br/>
        <w:t>v 5.146920 14.880409 -0.670720</w:t>
        <w:br/>
        <w:t>v 4.841135 14.587475 -0.818400</w:t>
        <w:br/>
        <w:t>v 4.522680 14.254629 -0.723538</w:t>
        <w:br/>
        <w:t>v 4.276752 14.206409 -0.600915</w:t>
        <w:br/>
        <w:t>v 4.374076 14.088459 -0.486426</w:t>
        <w:br/>
        <w:t>v 4.545500 14.244370 0.802092</w:t>
        <w:br/>
        <w:t>v 4.282664 14.016926 0.500252</w:t>
        <w:br/>
        <w:t>v 4.201849 13.941420 0.048858</w:t>
        <w:br/>
        <w:t>v 4.869966 14.523326 0.924713</w:t>
        <w:br/>
        <w:t>v 5.133838 14.848333 0.816281</w:t>
        <w:br/>
        <w:t>v 4.741113 14.397449 0.877825</w:t>
        <w:br/>
        <w:t>v 5.252859 14.979465 0.657912</w:t>
        <w:br/>
        <w:t>v 4.245763 13.974482 -0.192718</w:t>
        <w:br/>
        <w:t>v 4.631938 14.307687 0.865068</w:t>
        <w:br/>
        <w:t>v 2.796748 15.038520 0.059549</w:t>
        <w:br/>
        <w:t>v 2.838943 15.093606 0.380195</w:t>
        <w:br/>
        <w:t>v 2.794588 15.038598 0.212721</w:t>
        <w:br/>
        <w:t>v 2.927360 15.266032 0.567060</w:t>
        <w:br/>
        <w:t>v 3.001130 15.532486 0.599833</w:t>
        <w:br/>
        <w:t>v 3.154301 15.959302 0.299249</w:t>
        <w:br/>
        <w:t>v 3.087328 15.795969 0.496010</w:t>
        <w:br/>
        <w:t>v 3.181818 16.019707 0.065631</w:t>
        <w:br/>
        <w:t>v 3.178018 15.509927 -0.473785</w:t>
        <w:br/>
        <w:t>v 3.158406 15.972821 -0.187056</w:t>
        <w:br/>
        <w:t>v 3.048625 15.236901 -0.384343</w:t>
        <w:br/>
        <w:t>v 2.954904 15.066377 -0.221190</w:t>
        <w:br/>
        <w:t>v 2.920767 14.990211 -0.108865</w:t>
        <w:br/>
        <w:t>v 2.982542 14.877494 0.059907</w:t>
        <w:br/>
        <w:t>v 3.397835 15.606788 0.502408</w:t>
        <w:br/>
        <w:t>v 3.483401 15.781425 0.311838</w:t>
        <w:br/>
        <w:t>v 3.317605 15.499209 0.601768</w:t>
        <w:br/>
        <w:t>v 3.343119 15.320132 0.641836</w:t>
        <w:br/>
        <w:t>v 3.399936 15.663352 -0.383366</w:t>
        <w:br/>
        <w:t>v 3.363134 15.877152 -0.191681</w:t>
        <w:br/>
        <w:t>v 3.281303 15.420163 -0.455418</w:t>
        <w:br/>
        <w:t>v 3.168175 15.171746 -0.408192</w:t>
        <w:br/>
        <w:t>v 2.796748 15.038520 0.059549</w:t>
        <w:br/>
        <w:t>v 3.228886 15.383592 0.579429</w:t>
        <w:br/>
        <w:t>v 3.297018 15.687810 0.522297</w:t>
        <w:br/>
        <w:t>v 3.283555 15.734599 -0.384680</w:t>
        <w:br/>
        <w:t>v 2.888914 14.955873 0.058530</w:t>
        <w:br/>
        <w:t>v 3.382416 15.146414 0.646619</w:t>
        <w:br/>
        <w:t>v 2.888914 14.955873 0.058530</w:t>
        <w:br/>
        <w:t>v 5.056612 14.118836 0.684326</w:t>
        <w:br/>
        <w:t>v 5.471671 14.423175 0.469276</w:t>
        <w:br/>
        <w:t>v 5.432088 14.374572 0.553812</w:t>
        <w:br/>
        <w:t>v 5.318755 14.924905 0.681911</w:t>
        <w:br/>
        <w:t>v 5.400728 14.690413 0.607401</w:t>
        <w:br/>
        <w:t>v 5.373013 14.930625 0.588314</w:t>
        <w:br/>
        <w:t>v 3.797609 14.245243 -0.004777</w:t>
        <w:br/>
        <w:t>v 4.592484 13.831327 0.043635</w:t>
        <w:br/>
        <w:t>v 4.340049 13.885682 0.054681</w:t>
        <w:br/>
        <w:t>v 4.112158 14.004093 0.049363</w:t>
        <w:br/>
        <w:t>v 4.201849 13.941420 0.048858</w:t>
        <w:br/>
        <w:t>v 4.933270 13.815424 0.040096</w:t>
        <w:br/>
        <w:t>v 5.417614 13.834128 -0.451120</w:t>
        <w:br/>
        <w:t>v 5.596770 14.035544 -0.519086</w:t>
        <w:br/>
        <w:t>v 5.765942 14.229228 -0.415967</w:t>
        <w:br/>
        <w:t>v 5.471671 14.423175 0.469276</w:t>
        <w:br/>
        <w:t>v 5.432088 14.374572 0.553812</w:t>
        <w:br/>
        <w:t>v 5.331295 14.263481 0.557066</w:t>
        <w:br/>
        <w:t>v -0.000134 16.140417 1.521835</w:t>
        <w:br/>
        <w:t>v -0.171046 13.724255 1.745988</w:t>
        <w:br/>
        <w:t>v -0.165653 14.027744 1.769590</w:t>
        <w:br/>
        <w:t>v -0.761191 14.365135 1.624347</w:t>
        <w:br/>
        <w:t>v -0.532353 14.369741 1.710910</w:t>
        <w:br/>
        <w:t>v -0.536861 14.025398 1.688654</w:t>
        <w:br/>
        <w:t>v -0.745938 14.032419 1.569555</w:t>
        <w:br/>
        <w:t>v -0.354647 14.025112 1.743910</w:t>
        <w:br/>
        <w:t>v -0.356350 14.370237 1.778503</w:t>
        <w:br/>
        <w:t>v -0.169645 14.373930 1.814957</w:t>
        <w:br/>
        <w:t>v -0.202817 13.578809 -0.197990</w:t>
        <w:br/>
        <w:t>v -0.236573 13.232051 -0.414126</w:t>
        <w:br/>
        <w:t>v -0.591204 13.805943 0.050041</w:t>
        <w:br/>
        <w:t>v -0.650856 13.567980 -0.072410</w:t>
        <w:br/>
        <w:t>v -0.418631 13.577485 -0.158419</w:t>
        <w:br/>
        <w:t>v -0.379604 13.809221 -0.028907</w:t>
        <w:br/>
        <w:t>v -0.172339 14.135281 0.025104</w:t>
        <w:br/>
        <w:t>v -0.168600 14.396904 0.052780</w:t>
        <w:br/>
        <w:t>v -0.183599 13.809477 -0.071159</w:t>
        <w:br/>
        <w:t>v -0.910322 14.405184 0.405241</w:t>
        <w:br/>
        <w:t>v -1.044579 14.410374 0.586491</w:t>
        <w:br/>
        <w:t>v -1.027845 14.104746 0.672799</w:t>
        <w:br/>
        <w:t>v -1.077299 14.096685 0.817602</w:t>
        <w:br/>
        <w:t>v -0.749036 14.400906 0.237426</w:t>
        <w:br/>
        <w:t>v -0.757980 14.134012 0.229558</w:t>
        <w:br/>
        <w:t>v -0.560943 14.135557 0.126365</w:t>
        <w:br/>
        <w:t>v -0.547872 14.403126 0.150722</w:t>
        <w:br/>
        <w:t>v -0.792924 13.803367 0.172562</w:t>
        <w:br/>
        <w:t>v -0.915709 14.122328 0.399917</w:t>
        <w:br/>
        <w:t>v -0.943430 13.795506 0.351540</w:t>
        <w:br/>
        <w:t>v -1.074310 13.791282 0.628231</w:t>
        <w:br/>
        <w:t>v -1.189819 13.501320 0.869708</w:t>
        <w:br/>
        <w:t>v -1.094728 13.774151 0.902315</w:t>
        <w:br/>
        <w:t>v -1.040194 13.754391 1.154402</w:t>
        <w:br/>
        <w:t>v -1.079588 14.086792 0.937711</w:t>
        <w:br/>
        <w:t>v -1.022565 14.064928 1.176923</w:t>
        <w:br/>
        <w:t>v -1.076904 14.377628 1.216452</w:t>
        <w:br/>
        <w:t>v -1.107048 14.397377 0.946884</w:t>
        <w:br/>
        <w:t>v -0.914262 14.045456 1.402040</w:t>
        <w:br/>
        <w:t>v -0.910338 13.738922 1.365521</w:t>
        <w:br/>
        <w:t>v -0.959053 13.450656 1.355907</w:t>
        <w:br/>
        <w:t>v -1.105741 13.470385 1.143341</w:t>
        <w:br/>
        <w:t>v -1.067969 13.043834 1.345162</w:t>
        <w:br/>
        <w:t>v -1.242627 13.070016 1.124439</w:t>
        <w:br/>
        <w:t>v -0.780019 13.438078 1.513698</w:t>
        <w:br/>
        <w:t>v -0.864228 13.028384 1.507175</w:t>
        <w:br/>
        <w:t>v -0.634179 13.019182 1.634360</w:t>
        <w:br/>
        <w:t>v -0.573677 13.430236 1.636705</w:t>
        <w:br/>
        <w:t>v -0.744311 13.728458 1.529579</w:t>
        <w:br/>
        <w:t>v -0.543512 13.722975 1.649789</w:t>
        <w:br/>
        <w:t>v -1.182785 12.650914 1.341218</w:t>
        <w:br/>
        <w:t>v -1.388392 12.680758 1.109426</w:t>
        <w:br/>
        <w:t>v -0.949777 12.633292 1.502950</w:t>
        <w:br/>
        <w:t>v -1.351193 13.113124 0.808611</w:t>
        <w:br/>
        <w:t>v -1.335424 13.147129 0.449926</w:t>
        <w:br/>
        <w:t>v -1.172644 13.526718 0.558835</w:t>
        <w:br/>
        <w:t>v -1.527761 12.732547 0.751744</w:t>
        <w:br/>
        <w:t>v -1.518023 12.768719 0.346871</w:t>
        <w:br/>
        <w:t>v -1.204209 13.177027 0.116570</w:t>
        <w:br/>
        <w:t>v -1.031464 13.537064 0.266322</w:t>
        <w:br/>
        <w:t>v -0.943454 14.368210 1.463832</w:t>
        <w:br/>
        <w:t>v -0.864796 13.552655 0.072117</w:t>
        <w:br/>
        <w:t>v -0.754903 13.213205 -0.266265</w:t>
        <w:br/>
        <w:t>v -1.006503 13.195623 -0.103946</w:t>
        <w:br/>
        <w:t>v -1.129145 12.813673 -0.269758</w:t>
        <w:br/>
        <w:t>v -0.851129 12.834891 -0.455212</w:t>
        <w:br/>
        <w:t>v -0.922561 12.453032 -0.596931</w:t>
        <w:br/>
        <w:t>v -1.218436 12.442762 -0.405397</w:t>
        <w:br/>
        <w:t>v -1.290072 11.998049 -0.487277</w:t>
        <w:br/>
        <w:t>v -0.974468 12.006668 -0.677753</w:t>
        <w:br/>
        <w:t>v -1.338097 11.614801 -0.500610</w:t>
        <w:br/>
        <w:t>v -1.381293 11.285988 -0.513644</w:t>
        <w:br/>
        <w:t>v -1.020088 11.282391 -0.694939</w:t>
        <w:br/>
        <w:t>v -1.005216 11.621574 -0.694672</w:t>
        <w:br/>
        <w:t>v -1.604969 11.605141 -0.226775</w:t>
        <w:br/>
        <w:t>v -1.652987 11.286161 -0.241165</w:t>
        <w:br/>
        <w:t>v -0.293705 12.455873 -0.747584</w:t>
        <w:br/>
        <w:t>v -0.310376 12.011320 -0.821645</w:t>
        <w:br/>
        <w:t>v -1.469404 12.404604 -0.135900</w:t>
        <w:br/>
        <w:t>v -1.555295 11.969455 -0.207194</w:t>
        <w:br/>
        <w:t>v -1.349303 12.792053 -0.021070</w:t>
        <w:br/>
        <w:t>v -1.722711 12.183339 0.229899</w:t>
        <w:br/>
        <w:t>v -1.659805 12.379669 0.260718</w:t>
        <w:br/>
        <w:t>v -0.269453 12.854676 -0.619727</w:t>
        <w:br/>
        <w:t>v -0.550624 12.850199 -0.568811</w:t>
        <w:br/>
        <w:t>v -0.599257 12.455117 -0.703842</w:t>
        <w:br/>
        <w:t>v -0.485885 13.228230 -0.368253</w:t>
        <w:br/>
        <w:t>v -0.318810 11.625442 -0.844113</w:t>
        <w:br/>
        <w:t>v -0.329319 11.269224 -0.839936</w:t>
        <w:br/>
        <w:t>v -1.289707 12.271966 1.349825</w:t>
        <w:br/>
        <w:t>v -1.532589 12.306972 1.096890</w:t>
        <w:br/>
        <w:t>v -1.027517 12.250512 1.511815</w:t>
        <w:br/>
        <w:t>v -1.099236 11.842556 1.536376</w:t>
        <w:br/>
        <w:t>v -1.390710 11.853856 1.359180</w:t>
        <w:br/>
        <w:t>v -1.624827 11.861183 1.055229</w:t>
        <w:br/>
        <w:t>v -1.611307 12.024097 1.111974</w:t>
        <w:br/>
        <w:t>v -1.767227 12.124805 0.673568</w:t>
        <w:br/>
        <w:t>v -1.684643 12.349415 0.691927</w:t>
        <w:br/>
        <w:t>v -1.605297 12.582068 0.718931</w:t>
        <w:br/>
        <w:t>v -1.870489 11.582769 0.629186</w:t>
        <w:br/>
        <w:t>v -1.835761 11.593935 0.175748</w:t>
        <w:br/>
        <w:t>v -1.772624 11.944530 0.198798</w:t>
        <w:br/>
        <w:t>v -1.799729 11.917641 0.663780</w:t>
        <w:br/>
        <w:t>v -1.727976 11.302816 1.055800</w:t>
        <w:br/>
        <w:t>v -1.886230 11.297386 0.617555</w:t>
        <w:br/>
        <w:t>v -1.715839 11.567602 1.074840</w:t>
        <w:br/>
        <w:t>v -1.119975 11.537952 1.608343</w:t>
        <w:br/>
        <w:t>v -0.858012 11.294071 1.714439</w:t>
        <w:br/>
        <w:t>v -1.137607 11.295687 1.610060</w:t>
        <w:br/>
        <w:t>v -0.835498 11.533329 1.714307</w:t>
        <w:br/>
        <w:t>v -0.269145 11.520438 1.814470</w:t>
        <w:br/>
        <w:t>v -0.259795 11.818624 1.785759</w:t>
        <w:br/>
        <w:t>v -0.555940 11.527596 1.784352</w:t>
        <w:br/>
        <w:t>v -0.277924 11.297617 1.852683</w:t>
        <w:br/>
        <w:t>v -0.570516 11.296124 1.794641</w:t>
        <w:br/>
        <w:t>v -0.534187 11.823199 1.741086</w:t>
        <w:br/>
        <w:t>v -0.494091 12.228789 1.696999</w:t>
        <w:br/>
        <w:t>v -0.239458 12.225675 1.743902</w:t>
        <w:br/>
        <w:t>v -0.801583 11.830499 1.665838</w:t>
        <w:br/>
        <w:t>v -0.743087 12.235330 1.626972</w:t>
        <w:br/>
        <w:t>v -1.444952 11.548811 1.371927</w:t>
        <w:br/>
        <w:t>v -0.691219 12.623195 1.628918</w:t>
        <w:br/>
        <w:t>v -0.461832 12.617030 1.707231</w:t>
        <w:br/>
        <w:t>v -0.425126 13.013033 1.711927</w:t>
        <w:br/>
        <w:t>v -0.225384 12.612944 1.756301</w:t>
        <w:br/>
        <w:t>v -0.207602 13.008844 1.758350</w:t>
        <w:br/>
        <w:t>v -0.184941 13.424084 1.749768</w:t>
        <w:br/>
        <w:t>v -0.383155 13.425903 1.706325</w:t>
        <w:br/>
        <w:t>v -0.361007 13.722160 1.712449</w:t>
        <w:br/>
        <w:t>v -0.357436 14.135527 0.062077</w:t>
        <w:br/>
        <w:t>v -0.350379 14.401491 0.088837</w:t>
        <w:br/>
        <w:t>v -0.634452 12.010377 -0.789001</w:t>
        <w:br/>
        <w:t>v -0.649860 11.624947 -0.801025</w:t>
        <w:br/>
        <w:t>v -1.875529 11.292913 0.168879</w:t>
        <w:br/>
        <w:t>v -1.484938 11.297388 1.408988</w:t>
        <w:br/>
        <w:t>v -0.658110 11.273129 -0.793741</w:t>
        <w:br/>
        <w:t>v -1.092917 14.404911 0.792269</w:t>
        <w:br/>
        <w:t>v -1.218898 16.494665 0.634050</w:t>
        <w:br/>
        <w:t>v -1.011428 16.417406 0.862591</w:t>
        <w:br/>
        <w:t>v -1.181966 16.196306 0.763599</w:t>
        <w:br/>
        <w:t>v -1.247849 16.310804 0.635766</w:t>
        <w:br/>
        <w:t>v -0.651346 16.059555 1.522607</w:t>
        <w:br/>
        <w:t>v -0.598393 16.273766 1.255680</w:t>
        <w:br/>
        <w:t>v -0.313867 16.193020 1.444481</w:t>
        <w:br/>
        <w:t>v -0.301246 16.005981 1.667863</w:t>
        <w:br/>
        <w:t>v -0.519916 15.890591 1.795274</w:t>
        <w:br/>
        <w:t>v -0.754654 15.965036 1.657964</w:t>
        <w:br/>
        <w:t>v -0.712595 15.798615 1.908795</w:t>
        <w:br/>
        <w:t>v -0.889693 15.827045 1.788472</w:t>
        <w:br/>
        <w:t>v -0.865199 15.672386 1.987751</w:t>
        <w:br/>
        <w:t>v -1.002532 15.668215 1.899829</w:t>
        <w:br/>
        <w:t>v -0.761592 15.647612 2.048159</w:t>
        <w:br/>
        <w:t>v -0.589146 15.693665 2.028513</w:t>
        <w:br/>
        <w:t>v -0.376852 15.727089 1.980691</w:t>
        <w:br/>
        <w:t>v -1.071240 15.774963 1.669697</w:t>
        <w:br/>
        <w:t>v -1.005365 15.903418 1.514569</w:t>
        <w:br/>
        <w:t>v -0.959022 16.021456 1.357483</w:t>
        <w:br/>
        <w:t>v -0.170042 15.745956 1.919019</w:t>
        <w:br/>
        <w:t>v -0.143166 15.530861 2.055921</w:t>
        <w:br/>
        <w:t>v -0.349266 15.523443 2.089742</w:t>
        <w:br/>
        <w:t>v -0.922744 16.155693 1.153024</w:t>
        <w:br/>
        <w:t>v -0.772141 16.332903 1.091641</w:t>
        <w:br/>
        <w:t>v -0.936621 16.279188 1.009996</w:t>
        <w:br/>
        <w:t>v -1.141926 16.069061 0.887599</w:t>
        <w:br/>
        <w:t>v -1.225338 15.744963 0.732381</w:t>
        <w:br/>
        <w:t>v -1.237760 15.910191 0.597558</w:t>
        <w:br/>
        <w:t>v -1.225858 15.719309 0.915730</w:t>
        <w:br/>
        <w:t>v -1.125624 15.970036 1.016212</w:t>
        <w:br/>
        <w:t>v -1.256220 15.651377 1.129928</w:t>
        <w:br/>
        <w:t>v -1.310128 15.429377 1.113351</w:t>
        <w:br/>
        <w:t>v -1.270184 15.443359 0.888142</w:t>
        <w:br/>
        <w:t>v -1.140385 15.861490 1.220175</w:t>
        <w:br/>
        <w:t>v -1.280896 15.591579 1.310832</w:t>
        <w:br/>
        <w:t>v -1.333093 15.395061 1.304962</w:t>
        <w:br/>
        <w:t>v -1.167435 15.777132 1.393334</w:t>
        <w:br/>
        <w:t>v -1.317734 15.203962 1.168171</w:t>
        <w:br/>
        <w:t>v -1.269028 15.180840 0.943235</w:t>
        <w:br/>
        <w:t>v -1.073811 16.302395 -0.398828</w:t>
        <w:br/>
        <w:t>v -1.091425 15.979164 -0.260677</w:t>
        <w:br/>
        <w:t>v -0.937721 16.039917 -0.345371</w:t>
        <w:br/>
        <w:t>v -0.989374 16.331299 -0.420668</w:t>
        <w:br/>
        <w:t>v -0.836528 16.086277 -0.385362</w:t>
        <w:br/>
        <w:t>v -0.902377 16.364191 -0.446475</w:t>
        <w:br/>
        <w:t>v -0.835043 15.760202 -0.264902</w:t>
        <w:br/>
        <w:t>v -0.986235 15.667768 -0.137505</w:t>
        <w:br/>
        <w:t>v -0.918737 15.471296 -0.068075</w:t>
        <w:br/>
        <w:t>v -0.741056 15.565186 -0.208398</w:t>
        <w:br/>
        <w:t>v -1.230956 15.829836 -0.005435</w:t>
        <w:br/>
        <w:t>v -1.131434 15.633799 0.066420</w:t>
        <w:br/>
        <w:t>v -1.311971 15.856014 0.284131</w:t>
        <w:br/>
        <w:t>v -1.226627 15.704979 0.341404</w:t>
        <w:br/>
        <w:t>v -1.313949 16.032887 0.527337</w:t>
        <w:br/>
        <w:t>v -1.174122 15.512352 0.399601</w:t>
        <w:br/>
        <w:t>v -1.072410 15.438892 0.122060</w:t>
        <w:br/>
        <w:t>v -0.847924 15.276329 0.001975</w:t>
        <w:br/>
        <w:t>v -1.017756 15.243769 0.187699</w:t>
        <w:br/>
        <w:t>v -1.162297 15.301971 0.454751</w:t>
        <w:br/>
        <w:t>v -0.671653 15.360783 -0.117888</w:t>
        <w:br/>
        <w:t>v -0.573380 15.118334 -0.028129</w:t>
        <w:br/>
        <w:t>v -0.391301 15.292082 -0.147945</w:t>
        <w:br/>
        <w:t>v -0.521754 15.488935 -0.214349</w:t>
        <w:br/>
        <w:t>v -0.994174 15.093065 0.242428</w:t>
        <w:br/>
        <w:t>v -0.979774 14.914959 0.297790</w:t>
        <w:br/>
        <w:t>v -0.747084 14.913301 0.120125</w:t>
        <w:br/>
        <w:t>v -0.785348 15.107738 0.059571</w:t>
        <w:br/>
        <w:t>v -0.545649 14.869040 0.058911</w:t>
        <w:br/>
        <w:t>v -0.720636 14.638405 0.175776</w:t>
        <w:br/>
        <w:t>v -0.535342 14.622541 0.113793</w:t>
        <w:br/>
        <w:t>v -0.959042 14.639599 0.355816</w:t>
        <w:br/>
        <w:t>v -0.270393 15.172693 -0.120753</w:t>
        <w:br/>
        <w:t>v -0.202085 15.304005 -0.186894</w:t>
        <w:br/>
        <w:t>v -0.305770 15.418955 -0.230585</w:t>
        <w:br/>
        <w:t>v -1.152743 15.115948 0.508282</w:t>
        <w:br/>
        <w:t>v -1.136009 14.916727 0.576756</w:t>
        <w:br/>
        <w:t>v -1.232018 15.146273 0.772520</w:t>
        <w:br/>
        <w:t>v -1.239344 15.403042 0.715194</w:t>
        <w:br/>
        <w:t>v -1.204602 14.885420 0.922855</w:t>
        <w:br/>
        <w:t>v -0.861727 16.382895 -0.444700</w:t>
        <w:br/>
        <w:t>v -0.944807 16.647289 -0.422743</w:t>
        <w:br/>
        <w:t>v -0.271997 15.010736 2.019751</w:t>
        <w:br/>
        <w:t>v -0.179185 14.827591 1.921427</w:t>
        <w:br/>
        <w:t>v -0.570089 14.712427 1.832494</w:t>
        <w:br/>
        <w:t>v -0.374498 14.763531 1.884751</w:t>
        <w:br/>
        <w:t>v -0.359097 14.645456 1.838137</w:t>
        <w:br/>
        <w:t>v -0.546690 14.595718 1.783331</w:t>
        <w:br/>
        <w:t>v -0.171714 14.712223 1.872584</w:t>
        <w:br/>
        <w:t>v -0.170600 14.527706 1.833994</w:t>
        <w:br/>
        <w:t>v -0.358663 14.494469 1.807403</w:t>
        <w:br/>
        <w:t>v -0.541856 14.471413 1.752103</w:t>
        <w:br/>
        <w:t>v -0.762113 14.462099 1.646019</w:t>
        <w:br/>
        <w:t>v -0.832686 14.794313 1.847353</w:t>
        <w:br/>
        <w:t>v -0.622477 14.841978 1.937820</w:t>
        <w:br/>
        <w:t>v -0.789922 14.687096 1.735037</w:t>
        <w:br/>
        <w:t>v -0.980995 14.701351 1.594100</w:t>
        <w:br/>
        <w:t>v -1.019924 14.794306 1.714421</w:t>
        <w:br/>
        <w:t>v -1.145206 14.774942 1.356072</w:t>
        <w:br/>
        <w:t>v -1.176822 14.851353 1.517110</w:t>
        <w:br/>
        <w:t>v -1.046341 14.875978 1.808165</w:t>
        <w:br/>
        <w:t>v -0.855657 14.876135 1.928511</w:t>
        <w:br/>
        <w:t>v -1.189023 14.918961 1.651918</w:t>
        <w:br/>
        <w:t>v -0.656949 14.935944 2.012586</w:t>
        <w:br/>
        <w:t>v -0.638424 15.144449 2.118548</w:t>
        <w:br/>
        <w:t>v -0.467459 15.073389 2.076933</w:t>
        <w:br/>
        <w:t>v -0.778814 15.032600 2.061932</w:t>
        <w:br/>
        <w:t>v -0.930168 14.985060 1.987871</w:t>
        <w:br/>
        <w:t>v -0.450185 14.916451 1.987130</w:t>
        <w:br/>
        <w:t>v -0.177445 15.283171 2.086591</w:t>
        <w:br/>
        <w:t>v -0.375157 15.299471 2.117537</w:t>
        <w:br/>
        <w:t>v -0.572703 15.340694 2.144261</w:t>
        <w:br/>
        <w:t>v -0.559045 15.527420 2.117219</w:t>
        <w:br/>
        <w:t>v -0.773891 15.378601 2.135719</w:t>
        <w:br/>
        <w:t>v -0.767184 15.534586 2.105192</w:t>
        <w:br/>
        <w:t>v -0.917186 15.533535 2.052778</w:t>
        <w:br/>
        <w:t>v -1.045507 15.509792 1.982879</w:t>
        <w:br/>
        <w:t>v -1.158163 15.466911 1.896570</w:t>
        <w:br/>
        <w:t>v -1.046446 15.324789 2.029112</w:t>
        <w:br/>
        <w:t>v -1.152562 15.296095 1.941225</w:t>
        <w:br/>
        <w:t>v -1.233937 15.418861 1.810898</w:t>
        <w:br/>
        <w:t>v -1.229290 15.277256 1.846387</w:t>
        <w:br/>
        <w:t>v -1.129568 15.624277 1.807813</w:t>
        <w:br/>
        <w:t>v -1.221473 15.553181 1.726869</w:t>
        <w:br/>
        <w:t>v -0.925185 15.353878 2.093790</w:t>
        <w:br/>
        <w:t>v -1.119733 15.128578 1.938724</w:t>
        <w:br/>
        <w:t>v -1.008789 15.138327 2.025108</w:t>
        <w:br/>
        <w:t>v -0.889778 15.175001 2.090175</w:t>
        <w:br/>
        <w:t>v -0.784172 15.230391 2.128235</w:t>
        <w:br/>
        <w:t>v -0.168483 14.607735 0.042578</w:t>
        <w:br/>
        <w:t>v -1.339113 15.210180 1.359920</w:t>
        <w:br/>
        <w:t>v -1.331847 15.374109 1.506303</w:t>
        <w:br/>
        <w:t>v -1.331233 15.229618 1.554892</w:t>
        <w:br/>
        <w:t>v -1.289505 15.104006 1.639846</w:t>
        <w:br/>
        <w:t>v -1.287411 15.262140 1.733562</w:t>
        <w:br/>
        <w:t>v -1.266383 15.171431 1.754935</w:t>
        <w:br/>
        <w:t>v -1.296046 15.039509 1.476816</w:t>
        <w:br/>
        <w:t>v -1.198678 15.018156 1.768367</w:t>
        <w:br/>
        <w:t>v -1.279685 14.999125 1.302670</w:t>
        <w:br/>
        <w:t>v -1.236523 14.951025 1.090941</w:t>
        <w:br/>
        <w:t>v -1.121731 14.689287 1.276990</w:t>
        <w:br/>
        <w:t>v -0.956055 14.607157 1.528566</w:t>
        <w:br/>
        <w:t>v -0.948346 14.476889 1.491067</w:t>
        <w:br/>
        <w:t>v -0.766240 14.579866 1.677235</w:t>
        <w:br/>
        <w:t>v -1.102801 14.524036 1.238733</w:t>
        <w:br/>
        <w:t>v -1.149694 14.611975 0.941939</w:t>
        <w:br/>
        <w:t>v -1.095062 14.637627 0.623841</w:t>
        <w:br/>
        <w:t>v -1.078813 14.985104 1.889230</w:t>
        <w:br/>
        <w:t>v -1.209134 15.142801 1.841724</w:t>
        <w:br/>
        <w:t>v -1.291691 15.381031 1.699387</w:t>
        <w:br/>
        <w:t>v -1.290653 15.531208 1.501437</w:t>
        <w:br/>
        <w:t>v -1.275677 15.483677 1.663613</w:t>
        <w:br/>
        <w:t>v -1.199570 15.676138 1.568088</w:t>
        <w:br/>
        <w:t>v -0.724402 15.827419 -0.320587</w:t>
        <w:br/>
        <w:t>v -0.527678 15.721701 -0.321282</w:t>
        <w:br/>
        <w:t>v -0.628063 15.876600 -0.364161</w:t>
        <w:br/>
        <w:t>v -0.627958 15.652645 -0.271392</w:t>
        <w:br/>
        <w:t>v -0.333639 15.016565 -0.033224</w:t>
        <w:br/>
        <w:t>v -0.355244 14.819757 0.028420</w:t>
        <w:br/>
        <w:t>v -1.081403 16.583818 -0.414192</w:t>
        <w:br/>
        <w:t>v -0.125203 15.077242 -0.090831</w:t>
        <w:br/>
        <w:t>v -0.095837 15.183491 -0.146046</w:t>
        <w:br/>
        <w:t>v -0.171532 14.777449 0.017210</w:t>
        <w:br/>
        <w:t>v -0.350959 14.613186 0.070604</w:t>
        <w:br/>
        <w:t>v -0.160205 14.943108 -0.021417</w:t>
        <w:br/>
        <w:t>v -0.837355 16.396029 -0.383913</w:t>
        <w:br/>
        <w:t>v -0.861727 16.382895 -0.444700</w:t>
        <w:br/>
        <w:t>v -0.755692 16.127831 -0.415635</w:t>
        <w:br/>
        <w:t>v -0.725196 16.142670 -0.366442</w:t>
        <w:br/>
        <w:t>v -0.628063 15.876600 -0.364161</w:t>
        <w:br/>
        <w:t>v -0.612559 15.902733 -0.328126</w:t>
        <w:br/>
        <w:t>v -0.527678 15.721701 -0.321282</w:t>
        <w:br/>
        <w:t>v -0.511305 15.742405 -0.295092</w:t>
        <w:br/>
        <w:t>v -0.423977 15.573326 -0.279090</w:t>
        <w:br/>
        <w:t>v -0.407330 15.598501 -0.238743</w:t>
        <w:br/>
        <w:t>v -0.305770 15.418955 -0.230585</w:t>
        <w:br/>
        <w:t>v -0.288909 15.452019 -0.171017</w:t>
        <w:br/>
        <w:t>v -0.000002 15.088825 -0.112043</w:t>
        <w:br/>
        <w:t>v -0.000002 15.134016 -0.043146</w:t>
        <w:br/>
        <w:t>v -0.083388 15.226654 -0.069039</w:t>
        <w:br/>
        <w:t>v -0.095837 15.183491 -0.146046</w:t>
        <w:br/>
        <w:t>v -0.944807 16.647289 -0.422743</w:t>
        <w:br/>
        <w:t>v -0.187114 15.341339 -0.121325</w:t>
        <w:br/>
        <w:t>v -0.202085 15.304005 -0.186894</w:t>
        <w:br/>
        <w:t>v -1.123365 16.709417 -0.389720</w:t>
        <w:br/>
        <w:t>v -0.755692 16.127831 -0.415635</w:t>
        <w:br/>
        <w:t>v -0.423977 15.573326 -0.279090</w:t>
        <w:br/>
        <w:t>v -1.505547 16.428637 0.522731</w:t>
        <w:br/>
        <w:t>v -1.422000 16.352171 0.592242</w:t>
        <w:br/>
        <w:t>v -1.572458 16.305349 0.562261</w:t>
        <w:br/>
        <w:t>v -1.333955 16.348742 0.628904</w:t>
        <w:br/>
        <w:t>v -1.304902 16.532570 0.586926</w:t>
        <w:br/>
        <w:t>v -1.218898 16.494665 0.634050</w:t>
        <w:br/>
        <w:t>v -1.247849 16.310804 0.635766</w:t>
        <w:br/>
        <w:t>v -1.371538 16.067070 0.514766</w:t>
        <w:br/>
        <w:t>v -1.439423 16.078671 0.510369</w:t>
        <w:br/>
        <w:t>v -1.558452 16.077999 0.519206</w:t>
        <w:br/>
        <w:t>v -1.779378 16.253195 0.612894</w:t>
        <w:br/>
        <w:t>v -1.727574 16.021978 0.521938</w:t>
        <w:br/>
        <w:t>v -1.550618 15.887353 0.289336</w:t>
        <w:br/>
        <w:t>v -1.678627 15.816813 0.315985</w:t>
        <w:br/>
        <w:t>v -1.424997 15.911535 0.277045</w:t>
        <w:br/>
        <w:t>v -1.362422 15.894995 0.277537</w:t>
        <w:br/>
        <w:t>v -1.313949 16.032887 0.527337</w:t>
        <w:br/>
        <w:t>v -1.311971 15.856014 0.284131</w:t>
        <w:br/>
        <w:t>v -1.379772 15.891076 -0.001927</w:t>
        <w:br/>
        <w:t>v -1.294882 15.875902 -0.008939</w:t>
        <w:br/>
        <w:t>v -1.538347 15.850905 0.015189</w:t>
        <w:br/>
        <w:t>v -1.702425 15.754935 0.033636</w:t>
        <w:br/>
        <w:t>v -1.953975 15.714003 -0.211856</w:t>
        <w:br/>
        <w:t>v -1.932387 15.602283 0.052210</w:t>
        <w:br/>
        <w:t>v -1.702425 15.754935 0.033636</w:t>
        <w:br/>
        <w:t>v -1.707840 15.849686 -0.221800</w:t>
        <w:br/>
        <w:t>v -1.538347 15.850905 0.015189</w:t>
        <w:br/>
        <w:t>v -1.516708 15.945519 -0.223976</w:t>
        <w:br/>
        <w:t>v -1.959973 15.648071 0.336369</w:t>
        <w:br/>
        <w:t>v -1.932387 15.602283 0.052210</w:t>
        <w:br/>
        <w:t>v -1.379772 15.891076 -0.001927</w:t>
        <w:br/>
        <w:t>v -1.335852 16.005352 -0.226895</w:t>
        <w:br/>
        <w:t>v -1.294882 15.875902 -0.008939</w:t>
        <w:br/>
        <w:t>v -1.232202 16.004400 -0.231964</w:t>
        <w:br/>
        <w:t>v -1.518045 16.131704 -0.386372</w:t>
        <w:br/>
        <w:t>v -1.307295 16.219889 -0.374634</w:t>
        <w:br/>
        <w:t>v -1.190844 16.257595 -0.375926</w:t>
        <w:br/>
        <w:t>v -1.073811 16.302395 -0.398829</w:t>
        <w:br/>
        <w:t>v -1.081403 16.583818 -0.414192</w:t>
        <w:br/>
        <w:t>v -1.190596 16.524649 -0.409440</w:t>
        <w:br/>
        <w:t>v -1.306035 16.472466 -0.406175</w:t>
        <w:br/>
        <w:t>v -1.549538 16.375296 -0.414663</w:t>
        <w:br/>
        <w:t>v -1.798219 16.281921 -0.418761</w:t>
        <w:br/>
        <w:t>v -1.736919 16.035393 -0.394077</w:t>
        <w:br/>
        <w:t>v -1.839612 16.461086 -0.358473</w:t>
        <w:br/>
        <w:t>v -2.140609 16.322386 -0.360353</w:t>
        <w:br/>
        <w:t>v -2.072462 16.150293 -0.414400</w:t>
        <w:br/>
        <w:t>v -2.199610 16.479954 -0.198543</w:t>
        <w:br/>
        <w:t>v -1.868952 16.640606 -0.195119</w:t>
        <w:br/>
        <w:t>v -1.913143 16.692970 0.070915</w:t>
        <w:br/>
        <w:t>v -2.226909 16.525894 0.041363</w:t>
        <w:br/>
        <w:t>v -1.611272 16.565645 -0.352910</w:t>
        <w:br/>
        <w:t>v -1.388665 16.682102 -0.362421</w:t>
        <w:br/>
        <w:t>v -2.004355 15.915245 -0.381261</w:t>
        <w:br/>
        <w:t>v -1.733943 16.624407 0.371104</w:t>
        <w:br/>
        <w:t>v -1.589642 16.608751 0.439490</w:t>
        <w:br/>
        <w:t>v -1.624097 16.503088 0.517380</w:t>
        <w:br/>
        <w:t>v -2.170982 16.301985 0.504032</w:t>
        <w:br/>
        <w:t>v -1.828900 16.465202 0.521604</w:t>
        <w:br/>
        <w:t>v -2.094028 16.070477 0.603140</w:t>
        <w:br/>
        <w:t>v -2.033919 15.877454 0.586919</w:t>
        <w:br/>
        <w:t>v -2.224912 16.469202 0.291879</w:t>
        <w:br/>
        <w:t>v -1.860192 16.632761 0.288649</w:t>
        <w:br/>
        <w:t>v -1.230956 15.829836 -0.005435</w:t>
        <w:br/>
        <w:t>v -1.230956 15.829836 -0.005435</w:t>
        <w:br/>
        <w:t>v -1.091425 15.979164 -0.260678</w:t>
        <w:br/>
        <w:t>v -1.370517 16.732475 -0.353649</w:t>
        <w:br/>
        <w:t>v -1.609513 16.627102 -0.353860</w:t>
        <w:br/>
        <w:t>v -1.123365 16.709417 -0.389720</w:t>
        <w:br/>
        <w:t>v -1.259721 16.740923 -0.387195</w:t>
        <w:br/>
        <w:t>v -1.396337 16.566376 0.518384</w:t>
        <w:br/>
        <w:t>v -2.584846 16.266977 -0.178389</w:t>
        <w:br/>
        <w:t>v -2.530573 16.135347 -0.350831</w:t>
        <w:br/>
        <w:t>v -2.617454 16.315805 0.048250</w:t>
        <w:br/>
        <w:t>v -2.449816 15.951398 -0.403183</w:t>
        <w:br/>
        <w:t>v -2.367747 15.722645 -0.364180</w:t>
        <w:br/>
        <w:t>v -5.871482 14.348757 0.055397</w:t>
        <w:br/>
        <w:t>v -5.853447 14.275305 0.057696</w:t>
        <w:br/>
        <w:t>v -5.829758 14.252821 -0.165308</w:t>
        <w:br/>
        <w:t>v -5.848383 14.324945 -0.198389</w:t>
        <w:br/>
        <w:t>v -5.722353 14.456924 -0.212781</w:t>
        <w:br/>
        <w:t>v -5.604395 14.574856 -0.217438</w:t>
        <w:br/>
        <w:t>v -5.628903 14.600634 0.010198</w:t>
        <w:br/>
        <w:t>v -5.766917 14.490614 0.011662</w:t>
        <w:br/>
        <w:t>v -5.612763 14.583076 0.243265</w:t>
        <w:br/>
        <w:t>v -5.555154 14.882324 0.013905</w:t>
        <w:br/>
        <w:t>v -5.465673 15.034498 0.015110</w:t>
        <w:br/>
        <w:t>v -5.447931 15.006470 0.317065</w:t>
        <w:br/>
        <w:t>v -5.540997 14.853195 0.297981</w:t>
        <w:br/>
        <w:t>v -5.508982 14.839931 -0.310040</w:t>
        <w:br/>
        <w:t>v -5.406683 14.987633 -0.354818</w:t>
        <w:br/>
        <w:t>v -4.714503 15.388391 0.013756</w:t>
        <w:br/>
        <w:t>v -5.250064 15.178453 0.015400</w:t>
        <w:br/>
        <w:t>v -5.196889 15.121153 -0.358414</w:t>
        <w:br/>
        <w:t>v -4.669977 15.334923 -0.293529</w:t>
        <w:br/>
        <w:t>v -5.210876 15.158485 0.310136</w:t>
        <w:br/>
        <w:t>v -4.698647 15.353363 0.290457</w:t>
        <w:br/>
        <w:t>v -5.036024 14.936371 -0.655003</w:t>
        <w:br/>
        <w:t>v -4.529939 15.155348 -0.565124</w:t>
        <w:br/>
        <w:t>v -5.228201 14.769791 0.806221</w:t>
        <w:br/>
        <w:t>v -5.345068 14.648586 0.754487</w:t>
        <w:br/>
        <w:t>v -5.292428 14.863827 0.744053</w:t>
        <w:br/>
        <w:t>v -5.361083 14.682013 -0.592273</w:t>
        <w:br/>
        <w:t>v -5.236603 14.815487 -0.656521</w:t>
        <w:br/>
        <w:t>v -5.489452 14.453911 -0.436568</w:t>
        <w:br/>
        <w:t>v -5.279650 14.223475 -0.541129</w:t>
        <w:br/>
        <w:t>v -5.116763 14.414700 -0.708297</w:t>
        <w:br/>
        <w:t>v -5.015642 14.320936 -0.725224</w:t>
        <w:br/>
        <w:t>v -4.758235 14.328058 -0.782666</w:t>
        <w:br/>
        <w:t>v -4.945385 14.529755 -0.798392</w:t>
        <w:br/>
        <w:t>v -5.572252 14.525627 0.433302</w:t>
        <w:br/>
        <w:t>v -5.488529 14.785175 0.524082</w:t>
        <w:br/>
        <w:t>v -5.845362 14.315132 0.308481</w:t>
        <w:br/>
        <w:t>v -5.730265 14.458410 0.312808</w:t>
        <w:br/>
        <w:t>v -5.624144 14.329496 0.529069</w:t>
        <w:br/>
        <w:t>v -5.759180 14.211319 0.498851</w:t>
        <w:br/>
        <w:t>v -5.467426 14.137402 0.607979</w:t>
        <w:br/>
        <w:t>v -5.287869 13.934748 0.546030</w:t>
        <w:br/>
        <w:t>v -5.430048 13.838789 0.546468</w:t>
        <w:br/>
        <w:t>v -5.605845 14.035561 0.603715</w:t>
        <w:br/>
        <w:t>v -5.623382 14.016268 0.490383</w:t>
        <w:br/>
        <w:t>v -5.605845 14.035561 0.603715</w:t>
        <w:br/>
        <w:t>v -5.430048 13.838789 0.546468</w:t>
        <w:br/>
        <w:t>v -5.487811 13.863623 0.441937</w:t>
        <w:br/>
        <w:t>v -5.289896 13.685110 0.338602</w:t>
        <w:br/>
        <w:t>v -5.378149 13.741646 0.278891</w:t>
        <w:br/>
        <w:t>v -5.133930 13.786242 0.334878</w:t>
        <w:br/>
        <w:t>v -5.289896 13.685110 0.338602</w:t>
        <w:br/>
        <w:t>v -5.093515 14.287380 0.688526</w:t>
        <w:br/>
        <w:t>v -5.240640 14.152243 0.572951</w:t>
        <w:br/>
        <w:t>v -5.331295 14.263474 0.557066</w:t>
        <w:br/>
        <w:t>v -5.742510 14.151026 0.414980</w:t>
        <w:br/>
        <w:t>v -5.824724 14.243755 0.270147</w:t>
        <w:br/>
        <w:t>v -5.845362 14.315132 0.308481</w:t>
        <w:br/>
        <w:t>v -5.759180 14.211319 0.498851</w:t>
        <w:br/>
        <w:t>v -5.616822 14.018660 -0.410880</w:t>
        <w:br/>
        <w:t>v -5.597422 14.037884 -0.519108</w:t>
        <w:br/>
        <w:t>v -5.757025 14.216719 -0.418185</w:t>
        <w:br/>
        <w:t>v -5.745142 14.160944 -0.334667</w:t>
        <w:br/>
        <w:t>v -5.414104 13.832417 -0.455793</w:t>
        <w:br/>
        <w:t>v -5.472525 13.855394 -0.361476</w:t>
        <w:br/>
        <w:t>v -5.131214 13.804989 -0.241742</w:t>
        <w:br/>
        <w:t>v -4.971684 13.873264 -0.254859</w:t>
        <w:br/>
        <w:t>v -5.114425 14.027527 -0.442351</w:t>
        <w:br/>
        <w:t>v -5.277390 13.939356 -0.440119</w:t>
        <w:br/>
        <w:t>v -5.235538 13.627275 0.042555</w:t>
        <w:br/>
        <w:t>v -5.086259 13.737377 0.040666</w:t>
        <w:br/>
        <w:t>v -5.283466 13.685444 -0.250041</w:t>
        <w:br/>
        <w:t>v -5.283466 13.685444 -0.250041</w:t>
        <w:br/>
        <w:t>v -5.472525 13.855394 -0.361476</w:t>
        <w:br/>
        <w:t>v -5.361703 13.728577 -0.200224</w:t>
        <w:br/>
        <w:t>v -5.329768 13.689716 0.042593</w:t>
        <w:br/>
        <w:t>v -5.235538 13.627275 0.042555</w:t>
        <w:br/>
        <w:t>v -2.549422 16.085155 0.501428</w:t>
        <w:br/>
        <w:t>v -2.461386 15.878764 0.578752</w:t>
        <w:br/>
        <w:t>v -2.382599 15.660797 0.569228</w:t>
        <w:br/>
        <w:t>v -2.316740 15.520182 0.494103</w:t>
        <w:br/>
        <w:t>v -2.266730 15.410216 0.057658</w:t>
        <w:br/>
        <w:t>v -2.282660 15.439601 0.347624</w:t>
        <w:br/>
        <w:t>v -2.296444 15.516575 -0.207772</w:t>
        <w:br/>
        <w:t>v -2.266730 15.410216 0.057658</w:t>
        <w:br/>
        <w:t>v -2.601484 15.319246 -0.207875</w:t>
        <w:br/>
        <w:t>v -2.564931 15.214876 0.059569</w:t>
        <w:br/>
        <w:t>v -2.621292 15.341581 0.468179</w:t>
        <w:br/>
        <w:t>v -2.669975 15.464405 0.536939</w:t>
        <w:br/>
        <w:t>v -2.564931 15.214876 0.059569</w:t>
        <w:br/>
        <w:t>v -2.578299 15.238894 0.353565</w:t>
        <w:br/>
        <w:t>v -2.686533 15.526670 -0.357226</w:t>
        <w:br/>
        <w:t>v -2.781421 15.752839 -0.419295</w:t>
        <w:br/>
        <w:t>v -3.128412 14.913795 -0.160202</w:t>
        <w:br/>
        <w:t>v -3.155363 14.801517 0.060787</w:t>
        <w:br/>
        <w:t>v -2.982543 14.877488 0.059906</w:t>
        <w:br/>
        <w:t>v -3.051561 14.988240 -0.191132</w:t>
        <w:br/>
        <w:t>v -2.889775 14.961911 0.197480</w:t>
        <w:br/>
        <w:t>v -2.984126 14.871539 0.191420</w:t>
        <w:br/>
        <w:t>v -3.023926 14.931801 0.361138</w:t>
        <w:br/>
        <w:t>v -2.927779 15.010159 0.372183</w:t>
        <w:br/>
        <w:t>v -2.882676 15.912077 0.490093</w:t>
        <w:br/>
        <w:t>v -2.777675 15.680120 0.585037</w:t>
        <w:br/>
        <w:t>v -3.026562 15.195661 0.580619</w:t>
        <w:br/>
        <w:t>v -3.152183 15.432577 0.605663</w:t>
        <w:br/>
        <w:t>v -3.063619 15.485790 0.633385</w:t>
        <w:br/>
        <w:t>v -3.579800 15.514551 0.528201</w:t>
        <w:br/>
        <w:t>v -3.457869 15.262264 0.642273</w:t>
        <w:br/>
        <w:t>v -3.791324 15.088114 0.678586</w:t>
        <w:br/>
        <w:t>v -3.958266 15.338549 0.565175</w:t>
        <w:br/>
        <w:t>v -4.047619 15.485235 0.425561</w:t>
        <w:br/>
        <w:t>v -3.646008 15.636602 0.380637</w:t>
        <w:br/>
        <w:t>v -3.597404 14.810400 0.636659</w:t>
        <w:br/>
        <w:t>v -3.224799 15.718471 0.522469</w:t>
        <w:br/>
        <w:t>v -3.274920 15.950651 0.314745</w:t>
        <w:br/>
        <w:t>v -3.172994 15.762539 0.544490</w:t>
        <w:br/>
        <w:t>v -3.363640 15.845096 0.308097</w:t>
        <w:br/>
        <w:t>v -3.387446 15.908352 0.056514</w:t>
        <w:br/>
        <w:t>v -3.294324 16.003830 0.063548</w:t>
        <w:br/>
        <w:t>v -3.190277 14.847813 0.346277</w:t>
        <w:br/>
        <w:t>v -3.289161 15.009233 0.552499</w:t>
        <w:br/>
        <w:t>v -3.131105 15.120500 0.546945</w:t>
        <w:br/>
        <w:t>v -2.947763 16.069542 0.290246</w:t>
        <w:br/>
        <w:t>v -2.608103 16.255758 0.294027</w:t>
        <w:br/>
        <w:t>v -2.964425 16.130486 0.051466</w:t>
        <w:br/>
        <w:t>v -2.938191 16.096241 -0.176446</w:t>
        <w:br/>
        <w:t>v -4.111001 15.599201 0.012976</w:t>
        <w:br/>
        <w:t>v -3.709837 15.760923 0.027233</w:t>
        <w:br/>
        <w:t>v -3.699943 15.730307 0.201708</w:t>
        <w:br/>
        <w:t>v -4.097247 15.565802 0.250840</w:t>
        <w:br/>
        <w:t>v -4.076689 15.548849 -0.231192</w:t>
        <w:br/>
        <w:t>v -3.681346 15.721571 -0.205468</w:t>
        <w:br/>
        <w:t>v -3.968748 15.392042 -0.449764</w:t>
        <w:br/>
        <w:t>v -3.587095 15.561600 -0.395821</w:t>
        <w:br/>
        <w:t>v -3.793551 15.128687 -0.535060</w:t>
        <w:br/>
        <w:t>v -3.448214 15.325031 -0.463828</w:t>
        <w:br/>
        <w:t>v -3.616136 14.855644 -0.466376</w:t>
        <w:br/>
        <w:t>v -3.299024 15.072701 -0.419321</w:t>
        <w:br/>
        <w:t>v -3.048484 15.574592 -0.447780</w:t>
        <w:br/>
        <w:t>v -3.111537 15.813581 -0.362725</w:t>
        <w:br/>
        <w:t>v -3.162561 15.792748 -0.365967</w:t>
        <w:br/>
        <w:t>v -2.874668 15.962789 -0.346802</w:t>
        <w:br/>
        <w:t>v -3.219949 15.768270 -0.378923</w:t>
        <w:br/>
        <w:t>v -3.263018 15.952308 -0.186786</w:t>
        <w:br/>
        <w:t>v -3.476985 15.798470 -0.187366</w:t>
        <w:br/>
        <w:t>v -3.512116 15.849628 0.040688</w:t>
        <w:br/>
        <w:t>v -2.934142 15.338719 -0.381236</w:t>
        <w:br/>
        <w:t>v -3.258822 14.812557 -0.236539</w:t>
        <w:br/>
        <w:t>v -3.466846 14.608082 0.385941</w:t>
        <w:br/>
        <w:t>v -3.155363 14.801517 0.060787</w:t>
        <w:br/>
        <w:t>v -3.427777 14.547079 0.030104</w:t>
        <w:br/>
        <w:t>v -3.229910 14.956817 -0.329828</w:t>
        <w:br/>
        <w:t>v -2.844042 15.144409 -0.207396</w:t>
        <w:br/>
        <w:t>v -4.249745 15.275360 -0.508998</w:t>
        <w:br/>
        <w:t>v -4.374024 15.443550 -0.260819</w:t>
        <w:br/>
        <w:t>v -4.042268 14.575523 -0.608500</w:t>
        <w:br/>
        <w:t>v -3.831616 14.714598 -0.532722</w:t>
        <w:br/>
        <w:t>v -4.043004 14.991695 -0.594002</w:t>
        <w:br/>
        <w:t>v -4.292727 14.860214 -0.659225</w:t>
        <w:br/>
        <w:t>v -3.683162 14.501242 -0.326009</w:t>
        <w:br/>
        <w:t>v -3.478175 14.648565 -0.257534</w:t>
        <w:br/>
        <w:t>v -3.612940 14.396235 0.012139</w:t>
        <w:br/>
        <w:t>v -3.427777 14.547079 0.030104</w:t>
        <w:br/>
        <w:t>v -4.425797 14.321922 -0.703879</w:t>
        <w:br/>
        <w:t>v -4.731708 14.640547 -0.793604</w:t>
        <w:br/>
        <w:t>v -4.065046 14.250208 -0.463951</w:t>
        <w:br/>
        <w:t>v -3.880264 14.367117 -0.392941</w:t>
        <w:br/>
        <w:t>v -4.144902 14.050215 -0.198304</w:t>
        <w:br/>
        <w:t>v -4.197650 14.124630 -0.419787</w:t>
        <w:br/>
        <w:t>v -4.407717 15.480408 0.011719</w:t>
        <w:br/>
        <w:t>v -4.395694 15.454271 0.273632</w:t>
        <w:br/>
        <w:t>v -4.341933 15.378092 0.462684</w:t>
        <w:br/>
        <w:t>v -4.635907 15.269661 0.502335</w:t>
        <w:br/>
        <w:t>v -3.860211 14.300289 0.457639</w:t>
        <w:br/>
        <w:t>v -4.045806 14.517464 0.707314</w:t>
        <w:br/>
        <w:t>v -3.822227 14.665108 0.679516</w:t>
        <w:br/>
        <w:t>v -3.669919 14.451067 0.420549</w:t>
        <w:br/>
        <w:t>v -4.185461 14.074612 0.511115</w:t>
        <w:br/>
        <w:t>v -4.662828 13.895777 0.427978</w:t>
        <w:br/>
        <w:t>v -4.876322 14.113007 0.750695</w:t>
        <w:br/>
        <w:t>v -4.423934 13.960131 0.476124</w:t>
        <w:br/>
        <w:t>v -4.988414 13.869791 0.333968</w:t>
        <w:br/>
        <w:t>v -5.138546 14.026310 0.550624</w:t>
        <w:br/>
        <w:t>v -5.086259 13.737377 0.040666</w:t>
        <w:br/>
        <w:t>v -5.235538 13.627275 0.042555</w:t>
        <w:br/>
        <w:t>v -4.933272 13.815420 0.040097</w:t>
        <w:br/>
        <w:t>v -4.592485 13.831322 0.043635</w:t>
        <w:br/>
        <w:t>v -4.340051 13.885675 0.054681</w:t>
        <w:br/>
        <w:t>v -4.615859 13.858603 -0.162104</w:t>
        <w:br/>
        <w:t>v -4.667494 13.914192 -0.332108</w:t>
        <w:br/>
        <w:t>v -4.368961 13.923550 -0.183770</w:t>
        <w:br/>
        <w:t>v -4.439305 14.002096 -0.378662</w:t>
        <w:br/>
        <w:t>v -4.750558 14.014193 -0.490682</w:t>
        <w:br/>
        <w:t>v -4.629321 14.176004 -0.598894</w:t>
        <w:br/>
        <w:t>v -5.029665 14.499372 0.891334</w:t>
        <w:br/>
        <w:t>v -5.178899 14.417599 0.813826</w:t>
        <w:br/>
        <w:t>v -4.899791 14.302389 0.778569</w:t>
        <w:br/>
        <w:t>v -4.712507 14.141945 0.778765</w:t>
        <w:br/>
        <w:t>v -4.640789 14.462828 0.888751</w:t>
        <w:br/>
        <w:t>v -4.441765 14.295923 0.792449</w:t>
        <w:br/>
        <w:t>v -4.522295 15.122009 0.680780</w:t>
        <w:br/>
        <w:t>v -4.284546 14.825060 0.787716</w:t>
        <w:br/>
        <w:t>v -4.738877 14.588022 0.907027</w:t>
        <w:br/>
        <w:t>v -5.018686 14.896721 0.797899</w:t>
        <w:br/>
        <w:t>v -4.112158 14.004086 0.049363</w:t>
        <w:br/>
        <w:t>v -3.797609 14.245237 -0.004778</w:t>
        <w:br/>
        <w:t>v -3.612940 14.396235 0.012139</w:t>
        <w:br/>
        <w:t>v -4.032414 14.960373 0.727967</w:t>
        <w:br/>
        <w:t>v -3.406474 14.932085 0.597059</w:t>
        <w:br/>
        <w:t>v -4.242029 15.236105 0.627034</w:t>
        <w:br/>
        <w:t>v -5.120288 15.082705 0.565280</w:t>
        <w:br/>
        <w:t>v -5.235538 13.627275 0.042555</w:t>
        <w:br/>
        <w:t>v -5.329768 13.689716 0.042593</w:t>
        <w:br/>
        <w:t>v -5.387364 14.470207 0.705405</w:t>
        <w:br/>
        <w:t>v -4.945346 14.213703 -0.586850</w:t>
        <w:br/>
        <w:t>v -5.441024 14.117514 -0.504859</w:t>
        <w:br/>
        <w:t>v -5.625964 14.323481 -0.419764</w:t>
        <w:br/>
        <w:t>v -5.352609 15.095291 0.316587</w:t>
        <w:br/>
        <w:t>v -5.306000 15.034311 0.529977</w:t>
        <w:br/>
        <w:t>v -5.370676 15.123171 0.015381</w:t>
        <w:br/>
        <w:t>v -5.313232 15.066521 -0.368886</w:t>
        <w:br/>
        <w:t>v -5.146920 14.880404 -0.670720</w:t>
        <w:br/>
        <w:t>v -4.841136 14.587469 -0.818400</w:t>
        <w:br/>
        <w:t>v -4.522679 14.254623 -0.723538</w:t>
        <w:br/>
        <w:t>v -4.276752 14.206404 -0.600915</w:t>
        <w:br/>
        <w:t>v -4.374075 14.088451 -0.486426</w:t>
        <w:br/>
        <w:t>v -4.282664 14.016920 0.500252</w:t>
        <w:br/>
        <w:t>v -4.545499 14.244358 0.802092</w:t>
        <w:br/>
        <w:t>v -4.201849 13.941414 0.048858</w:t>
        <w:br/>
        <w:t>v -5.133839 14.848330 0.816282</w:t>
        <w:br/>
        <w:t>v -4.869967 14.523319 0.924714</w:t>
        <w:br/>
        <w:t>v -4.741114 14.397444 0.877825</w:t>
        <w:br/>
        <w:t>v -5.252859 14.979458 0.657912</w:t>
        <w:br/>
        <w:t>v -4.245764 13.974474 -0.192717</w:t>
        <w:br/>
        <w:t>v -4.631939 14.307682 0.865068</w:t>
        <w:br/>
        <w:t>v -2.796748 15.038514 0.059548</w:t>
        <w:br/>
        <w:t>v -2.838945 15.093605 0.380193</w:t>
        <w:br/>
        <w:t>v -2.794589 15.038596 0.212719</w:t>
        <w:br/>
        <w:t>v -3.001132 15.532482 0.599831</w:t>
        <w:br/>
        <w:t>v -2.927360 15.266027 0.567059</w:t>
        <w:br/>
        <w:t>v -3.154302 15.959296 0.299248</w:t>
        <w:br/>
        <w:t>v -3.087329 15.795969 0.496009</w:t>
        <w:br/>
        <w:t>v -3.181820 16.019705 0.065630</w:t>
        <w:br/>
        <w:t>v -3.178019 15.509926 -0.473786</w:t>
        <w:br/>
        <w:t>v -3.158408 15.972821 -0.187057</w:t>
        <w:br/>
        <w:t>v -3.048626 15.236900 -0.384344</w:t>
        <w:br/>
        <w:t>v -2.954906 15.066373 -0.221191</w:t>
        <w:br/>
        <w:t>v -2.920768 14.990208 -0.108866</w:t>
        <w:br/>
        <w:t>v -2.982543 14.877488 0.059906</w:t>
        <w:br/>
        <w:t>v -3.483403 15.781422 0.311836</w:t>
        <w:br/>
        <w:t>v -3.397836 15.606784 0.502407</w:t>
        <w:br/>
        <w:t>v -3.317605 15.499206 0.601767</w:t>
        <w:br/>
        <w:t>v -3.343120 15.320133 0.641835</w:t>
        <w:br/>
        <w:t>v -3.399937 15.663348 -0.383367</w:t>
        <w:br/>
        <w:t>v -3.363135 15.877150 -0.191683</w:t>
        <w:br/>
        <w:t>v -3.281305 15.420159 -0.455419</w:t>
        <w:br/>
        <w:t>v -3.168175 15.171743 -0.408193</w:t>
        <w:br/>
        <w:t>v -2.796748 15.038514 0.059548</w:t>
        <w:br/>
        <w:t>v -3.228888 15.383592 0.579427</w:t>
        <w:br/>
        <w:t>v -3.297019 15.687805 0.522295</w:t>
        <w:br/>
        <w:t>v -3.283557 15.734593 -0.384682</w:t>
        <w:br/>
        <w:t>v -2.888914 14.955866 0.058529</w:t>
        <w:br/>
        <w:t>v -3.382417 15.146410 0.646618</w:t>
        <w:br/>
        <w:t>v -2.888914 14.955866 0.058529</w:t>
        <w:br/>
        <w:t>v -5.056612 14.118830 0.684327</w:t>
        <w:br/>
        <w:t>v -5.432088 14.374567 0.553813</w:t>
        <w:br/>
        <w:t>v -5.471672 14.423168 0.469276</w:t>
        <w:br/>
        <w:t>v -5.318755 14.924898 0.681912</w:t>
        <w:br/>
        <w:t>v -5.400729 14.690411 0.607401</w:t>
        <w:br/>
        <w:t>v -5.373013 14.930618 0.588314</w:t>
        <w:br/>
        <w:t>v -3.797609 14.245237 -0.004778</w:t>
        <w:br/>
        <w:t>v -4.592485 13.831322 0.043635</w:t>
        <w:br/>
        <w:t>v -4.340051 13.885675 0.054681</w:t>
        <w:br/>
        <w:t>v -4.201849 13.941414 0.048858</w:t>
        <w:br/>
        <w:t>v -4.112158 14.004086 0.049363</w:t>
        <w:br/>
        <w:t>v -4.933272 13.815420 0.040097</w:t>
        <w:br/>
        <w:t>v -5.848383 14.324945 -0.198389</w:t>
        <w:br/>
        <w:t>v -5.414104 13.832417 -0.455793</w:t>
        <w:br/>
        <w:t>v -5.597422 14.037884 -0.519108</w:t>
        <w:br/>
        <w:t>v -5.757025 14.216719 -0.418185</w:t>
        <w:br/>
        <w:t>v -5.471672 14.423168 0.469276</w:t>
        <w:br/>
        <w:t>v -5.432088 14.374567 0.553813</w:t>
        <w:br/>
        <w:t>v -5.331295 14.263474 0.557066</w:t>
        <w:br/>
        <w:t>v -0.643111 13.022219 -1.997239</w:t>
        <w:br/>
        <w:t>v -0.671050 13.071764 -1.972403</w:t>
        <w:br/>
        <w:t>v -0.783909 12.998763 -1.927237</w:t>
        <w:br/>
        <w:t>v -0.766151 12.935326 -1.940795</w:t>
        <w:br/>
        <w:t>v -0.302280 13.022307 -2.005257</w:t>
        <w:br/>
        <w:t>v -0.179684 12.935364 -1.947930</w:t>
        <w:br/>
        <w:t>v -0.162650 12.998693 -1.933004</w:t>
        <w:br/>
        <w:t>v -0.275176 13.071630 -1.979092</w:t>
        <w:br/>
        <w:t>v -0.466372 12.863494 -2.091555</w:t>
        <w:br/>
        <w:t>v -0.495418 12.864418 -2.087573</w:t>
        <w:br/>
        <w:t>v -0.488678 12.831080 -2.078682</w:t>
        <w:br/>
        <w:t>v -0.466372 12.826906 -2.081537</w:t>
        <w:br/>
        <w:t>v -0.523603 12.858102 -2.070525</w:t>
        <w:br/>
        <w:t>v -0.524173 12.874777 -2.075165</w:t>
        <w:br/>
        <w:t>v -0.495617 12.883791 -2.079803</w:t>
        <w:br/>
        <w:t>v -0.506395 12.830457 -2.062233</w:t>
        <w:br/>
        <w:t>v -0.483884 12.812220 -2.059026</w:t>
        <w:br/>
        <w:t>v -0.466372 12.885942 -2.080680</w:t>
        <w:br/>
        <w:t>v -0.466372 12.806349 -2.058630</w:t>
        <w:br/>
        <w:t>v -0.443855 12.831079 -2.078682</w:t>
        <w:br/>
        <w:t>v -0.437326 12.864416 -2.087573</w:t>
        <w:br/>
        <w:t>v -0.409144 12.857645 -2.070525</w:t>
        <w:br/>
        <w:t>v -0.408572 12.874777 -2.075165</w:t>
        <w:br/>
        <w:t>v -0.437134 12.883790 -2.079803</w:t>
        <w:br/>
        <w:t>v -0.448860 12.812218 -2.059026</w:t>
        <w:br/>
        <w:t>v -0.426016 12.828919 -2.062233</w:t>
        <w:br/>
        <w:t>v -0.582292 11.496590 -0.930614</w:t>
        <w:br/>
        <w:t>v -0.602813 11.476056 -0.979732</w:t>
        <w:br/>
        <w:t>v -0.636326 11.541293 -0.975329</w:t>
        <w:br/>
        <w:t>v -0.609213 11.542289 -0.903680</w:t>
        <w:br/>
        <w:t>v -0.664822 11.615733 -0.963039</w:t>
        <w:br/>
        <w:t>v -0.628069 11.615731 -0.884837</w:t>
        <w:br/>
        <w:t>v -0.654965 11.532741 -1.049755</w:t>
        <w:br/>
        <w:t>v -0.615844 11.463037 -1.049755</w:t>
        <w:br/>
        <w:t>v -0.672490 11.615733 -1.049755</w:t>
        <w:br/>
        <w:t>v -0.657871 11.698938 -0.966534</w:t>
        <w:br/>
        <w:t>v -0.618481 11.771061 -0.971347</w:t>
        <w:br/>
        <w:t>v -0.590344 11.742923 -0.922549</w:t>
        <w:br/>
        <w:t>v -0.606026 11.687457 -0.906880</w:t>
        <w:br/>
        <w:t>v -0.671017 11.704791 -1.049755</w:t>
        <w:br/>
        <w:t>v -0.622283 11.774862 -1.049754</w:t>
        <w:br/>
        <w:t>v -0.636083 11.690056 -1.124079</w:t>
        <w:br/>
        <w:t>v -0.602876 11.685779 -1.189480</w:t>
        <w:br/>
        <w:t>v -0.567149 11.719731 -1.153752</w:t>
        <w:br/>
        <w:t>v -0.595452 11.748032 -1.115822</w:t>
        <w:br/>
        <w:t>v -0.655272 11.615732 -1.132848</w:t>
        <w:br/>
        <w:t>v -0.620837 11.615733 -1.207440</w:t>
        <w:br/>
        <w:t>v -0.622283 11.774862 -1.049754</w:t>
        <w:br/>
        <w:t>v -0.671017 11.704791 -1.049755</w:t>
        <w:br/>
        <w:t>v -0.672490 11.615733 -1.049755</w:t>
        <w:br/>
        <w:t>v -0.646004 11.537351 -1.128124</w:t>
        <w:br/>
        <w:t>v -0.613770 11.465098 -1.125641</w:t>
        <w:br/>
        <w:t>v -0.609123 11.469757 -1.195728</w:t>
        <w:br/>
        <w:t>v -0.624331 11.534190 -1.210935</w:t>
        <w:br/>
        <w:t>v -0.654965 11.532741 -1.049755</w:t>
        <w:br/>
        <w:t>v -0.615844 11.463037 -1.049755</w:t>
        <w:br/>
        <w:t>v -0.279569 11.537056 -0.971079</w:t>
        <w:br/>
        <w:t>v -0.317999 11.470577 -0.976801</w:t>
        <w:br/>
        <w:t>v -0.333859 11.486438 -0.920463</w:t>
        <w:br/>
        <w:t>v -0.324860 11.546453 -0.911463</w:t>
        <w:br/>
        <w:t>v -0.256911 11.527287 -1.049755</w:t>
        <w:br/>
        <w:t>v -0.306862 11.459440 -1.049755</w:t>
        <w:br/>
        <w:t>v -0.261085 11.615732 -0.962885</w:t>
        <w:br/>
        <w:t>v -0.313057 11.615731 -0.899660</w:t>
        <w:br/>
        <w:t>v -0.240897 11.615731 -1.049754</w:t>
        <w:br/>
        <w:t>v -0.322735 11.475315 -1.190159</w:t>
        <w:br/>
        <w:t>v -0.303290 11.455870 -1.130582</w:t>
        <w:br/>
        <w:t>v -0.267370 11.532076 -1.133398</w:t>
        <w:br/>
        <w:t>v -0.298771 11.532482 -1.214122</w:t>
        <w:br/>
        <w:t>v -0.260457 11.615733 -1.136854</w:t>
        <w:br/>
        <w:t>v -0.305876 11.615733 -1.207030</w:t>
        <w:br/>
        <w:t>v -0.306862 11.459440 -1.049755</w:t>
        <w:br/>
        <w:t>v -0.256911 11.527287 -1.049755</w:t>
        <w:br/>
        <w:t>v -0.240897 11.615731 -1.049754</w:t>
        <w:br/>
        <w:t>v -0.294201 11.688431 -1.122465</w:t>
        <w:br/>
        <w:t>v -0.337725 11.741158 -1.112148</w:t>
        <w:br/>
        <w:t>v -0.355673 11.723209 -1.157233</w:t>
        <w:br/>
        <w:t>v -0.328931 11.682819 -1.183962</w:t>
        <w:br/>
        <w:t>v -0.266768 11.700436 -1.049754</w:t>
        <w:br/>
        <w:t>v -0.316399 11.762486 -1.049754</w:t>
        <w:br/>
        <w:t>v -0.266474 11.699734 -0.965740</w:t>
        <w:br/>
        <w:t>v -0.323759 11.685599 -0.910362</w:t>
        <w:br/>
        <w:t>v -0.336625 11.742256 -0.923227</w:t>
        <w:br/>
        <w:t>v -0.322671 11.756212 -0.979297</w:t>
        <w:br/>
        <w:t>v -0.266768 11.700436 -1.049754</w:t>
        <w:br/>
        <w:t>v -0.316399 11.762486 -1.049754</w:t>
        <w:br/>
        <w:t>v -0.533161 11.476070 -0.910094</w:t>
        <w:br/>
        <w:t>v -0.538589 11.440071 -0.974305</w:t>
        <w:br/>
        <w:t>v -0.544721 11.427630 -1.049755</w:t>
        <w:br/>
        <w:t>v -0.463152 11.433123 -0.970260</w:t>
        <w:br/>
        <w:t>v -0.463151 11.469912 -0.903936</w:t>
        <w:br/>
        <w:t>v -0.463151 11.397727 -1.049755</w:t>
        <w:br/>
        <w:t>v -0.549112 11.414266 -1.135715</w:t>
        <w:br/>
        <w:t>v -0.549432 11.445683 -1.219794</w:t>
        <w:br/>
        <w:t>v -0.463151 11.405651 -1.144318</w:t>
        <w:br/>
        <w:t>v -0.463151 11.448471 -1.217016</w:t>
        <w:br/>
        <w:t>v -0.544721 11.427630 -1.049755</w:t>
        <w:br/>
        <w:t>v -0.463151 11.397727 -1.049755</w:t>
        <w:br/>
        <w:t>v -0.382977 11.457100 -1.208388</w:t>
        <w:br/>
        <w:t>v -0.376359 11.412257 -1.136535</w:t>
        <w:br/>
        <w:t>v -0.372301 11.403127 -1.049755</w:t>
        <w:br/>
        <w:t>v -0.387688 11.440010 -0.974292</w:t>
        <w:br/>
        <w:t>v -0.390978 11.472037 -0.906061</w:t>
        <w:br/>
        <w:t>v -0.372301 11.403127 -1.049755</w:t>
        <w:br/>
        <w:t>v -0.553579 11.525291 -1.262166</w:t>
        <w:br/>
        <w:t>v -0.547819 11.615732 -1.246035</w:t>
        <w:br/>
        <w:t>v -0.463152 11.517406 -1.282110</w:t>
        <w:br/>
        <w:t>v -0.463151 11.615733 -1.268976</w:t>
        <w:br/>
        <w:t>v -0.535094 11.687675 -1.216836</w:t>
        <w:br/>
        <w:t>v -0.522383 11.735256 -1.169292</w:t>
        <w:br/>
        <w:t>v -0.463152 11.692861 -1.226091</w:t>
        <w:br/>
        <w:t>v -0.463151 11.748902 -1.182925</w:t>
        <w:br/>
        <w:t>v -0.400874 11.740940 -1.174963</w:t>
        <w:br/>
        <w:t>v -0.389391 11.689478 -1.221265</w:t>
        <w:br/>
        <w:t>v -0.379790 11.615733 -1.242567</w:t>
        <w:br/>
        <w:t>v -0.372340 11.524918 -1.263100</w:t>
        <w:br/>
        <w:t>v -0.538346 11.790788 -1.124949</w:t>
        <w:br/>
        <w:t>v -0.545207 11.805088 -1.049754</w:t>
        <w:br/>
        <w:t>v -0.463152 11.790301 -1.126216</w:t>
        <w:br/>
        <w:t>v -0.463152 11.820795 -1.049754</w:t>
        <w:br/>
        <w:t>v -0.540612 11.796342 -0.972282</w:t>
        <w:br/>
        <w:t>v -0.536426 11.761473 -0.904000</w:t>
        <w:br/>
        <w:t>v -0.463152 11.811231 -0.965369</w:t>
        <w:br/>
        <w:t>v -0.463152 11.772673 -0.892812</w:t>
        <w:br/>
        <w:t>v -0.545207 11.805088 -1.049754</w:t>
        <w:br/>
        <w:t>v -0.463152 11.820795 -1.049754</w:t>
        <w:br/>
        <w:t>v -0.384949 11.798147 -0.971552</w:t>
        <w:br/>
        <w:t>v -0.380725 11.763967 -0.892581</w:t>
        <w:br/>
        <w:t>v -0.381506 11.803997 -1.049755</w:t>
        <w:br/>
        <w:t>v -0.391375 11.782391 -1.121531</w:t>
        <w:br/>
        <w:t>v -0.381506 11.803997 -1.049755</w:t>
        <w:br/>
        <w:t>v -0.541367 11.693934 -0.867299</w:t>
        <w:br/>
        <w:t>v -0.552312 11.615731 -0.841594</w:t>
        <w:br/>
        <w:t>v -0.463152 11.702316 -0.848391</w:t>
        <w:br/>
        <w:t>v -0.463152 11.615730 -0.829753</w:t>
        <w:br/>
        <w:t>v -0.542634 11.536246 -0.864189</w:t>
        <w:br/>
        <w:t>v -0.463152 11.528557 -0.846856</w:t>
        <w:br/>
        <w:t>v -0.383695 11.536270 -0.864252</w:t>
        <w:br/>
        <w:t>v -0.374606 11.615730 -0.843233</w:t>
        <w:br/>
        <w:t>v -0.381365 11.697503 -0.858556</w:t>
        <w:br/>
        <w:t>v -0.327988 12.443501 -1.991035</w:t>
        <w:br/>
        <w:t>v -0.352933 12.663512 -1.885851</w:t>
        <w:br/>
        <w:t>v -0.472996 12.665124 -1.901654</w:t>
        <w:br/>
        <w:t>v -0.473533 12.440671 -2.021537</w:t>
        <w:br/>
        <w:t>v -0.040131 12.488470 -1.142127</w:t>
        <w:br/>
        <w:t>v -0.166955 12.442364 -1.037201</w:t>
        <w:br/>
        <w:t>v -0.242445 12.687269 -1.117770</w:t>
        <w:br/>
        <w:t>v -0.148309 12.692519 -1.178405</w:t>
        <w:br/>
        <w:t>v 0.119415 12.627421 -1.629768</w:t>
        <w:br/>
        <w:t>v 0.021447 12.757365 -1.571483</w:t>
        <w:br/>
        <w:t>v -0.049190 12.751813 -1.662731</w:t>
        <w:br/>
        <w:t>v 0.052908 12.576949 -1.701677</w:t>
        <w:br/>
        <w:t>v -0.120843 12.730445 -1.735738</w:t>
        <w:br/>
        <w:t>v -0.046255 12.521149 -1.782225</w:t>
        <w:br/>
        <w:t>v -0.220422 12.685083 -1.820704</w:t>
        <w:br/>
        <w:t>v -0.164320 12.479122 -1.904246</w:t>
        <w:br/>
        <w:t>v 0.121161 12.603997 -1.384799</w:t>
        <w:br/>
        <w:t>v 0.084511 12.562150 -1.338997</w:t>
        <w:br/>
        <w:t>v -0.047386 12.722359 -1.354511</w:t>
        <w:br/>
        <w:t>v -0.006043 12.749277 -1.414531</w:t>
        <w:br/>
        <w:t>v 0.028263 12.756158 -1.463312</w:t>
        <w:br/>
        <w:t>v 0.144091 12.632793 -1.462472</w:t>
        <w:br/>
        <w:t>v -0.097363 12.711652 -1.254469</w:t>
        <w:br/>
        <w:t>v 0.030458 12.521972 -1.260315</w:t>
        <w:br/>
        <w:t>v -0.332682 12.401024 -0.998087</w:t>
        <w:br/>
        <w:t>v -0.340455 12.674806 -1.090775</w:t>
        <w:br/>
        <w:t>v 0.140428 12.636290 -1.553487</w:t>
        <w:br/>
        <w:t>v 0.034985 12.763571 -1.511099</w:t>
        <w:br/>
        <w:t>v -0.472996 12.645723 -1.842619</w:t>
        <w:br/>
        <w:t>v -0.366861 12.646721 -1.823061</w:t>
        <w:br/>
        <w:t>v -0.357273 12.534894 -1.862963</w:t>
        <w:br/>
        <w:t>v -0.472996 12.535484 -1.880711</w:t>
        <w:br/>
        <w:t>v -0.228326 12.529367 -1.122233</w:t>
        <w:br/>
        <w:t>v -0.181629 12.422394 -1.067501</w:t>
        <w:br/>
        <w:t>v -0.059897 12.469359 -1.175649</w:t>
        <w:br/>
        <w:t>v -0.121933 12.560270 -1.193415</w:t>
        <w:br/>
        <w:t>v 0.034619 12.644268 -1.568393</w:t>
        <w:br/>
        <w:t>v -0.026745 12.611257 -1.636908</w:t>
        <w:br/>
        <w:t>v -0.078700 12.730912 -1.628963</w:t>
        <w:br/>
        <w:t>v -0.027813 12.738282 -1.547821</w:t>
        <w:br/>
        <w:t>v -0.143983 12.704278 -1.695684</w:t>
        <w:br/>
        <w:t>v -0.108182 12.576039 -1.716869</w:t>
        <w:br/>
        <w:t>v -0.216127 12.545719 -1.809506</w:t>
        <w:br/>
        <w:t>v -0.250678 12.665750 -1.768949</w:t>
        <w:br/>
        <w:t>v -0.022034 12.622465 -1.375051</w:t>
        <w:br/>
        <w:t>v 0.001926 12.641349 -1.416895</w:t>
        <w:br/>
        <w:t>v -0.049164 12.747652 -1.411409</w:t>
        <w:br/>
        <w:t>v -0.090398 12.727809 -1.369285</w:t>
        <w:br/>
        <w:t>v -0.028287 12.751921 -1.448130</w:t>
        <w:br/>
        <w:t>v 0.033592 12.654790 -1.461148</w:t>
        <w:br/>
        <w:t>v -0.182206 12.679354 -1.231606</w:t>
        <w:br/>
        <w:t>v -0.063506 12.596271 -1.297532</w:t>
        <w:br/>
        <w:t>v -0.125644 12.711649 -1.310505</w:t>
        <w:br/>
        <w:t>v -0.178901 12.446325 -1.871168</w:t>
        <w:br/>
        <w:t>v -0.337661 12.425204 -1.934061</w:t>
        <w:br/>
        <w:t>v -0.353239 12.503250 -1.091616</w:t>
        <w:br/>
        <w:t>v -0.332939 12.388586 -1.031690</w:t>
        <w:br/>
        <w:t>v 0.046812 12.654123 -1.518886</w:t>
        <w:br/>
        <w:t>v -0.015400 12.750741 -1.500399</w:t>
        <w:br/>
        <w:t>v -0.472996 12.503397 -1.086596</w:t>
        <w:br/>
        <w:t>v -0.377096 12.650989 -1.143134</w:t>
        <w:br/>
        <w:t>v -0.472996 12.649327 -1.139349</w:t>
        <w:br/>
        <w:t>v -0.472996 12.425820 -1.958366</w:t>
        <w:br/>
        <w:t>v -0.273299 12.660789 -1.168565</w:t>
        <w:br/>
        <w:t>v 0.093400 12.595711 -1.598135</w:t>
        <w:br/>
        <w:t>v 0.012248 12.551960 -1.668244</w:t>
        <w:br/>
        <w:t>v -0.069694 12.493869 -1.748418</w:t>
        <w:br/>
        <w:t>v 0.054799 12.547865 -1.363075</w:t>
        <w:br/>
        <w:t>v 0.097978 12.583784 -1.420975</w:t>
        <w:br/>
        <w:t>v 0.116251 12.597095 -1.469242</w:t>
        <w:br/>
        <w:t>v 0.000250 12.503219 -1.289663</w:t>
        <w:br/>
        <w:t>v 0.112980 12.603027 -1.547103</w:t>
        <w:br/>
        <w:t>v -0.472996 12.376085 -1.024531</w:t>
        <w:br/>
        <w:t>v -0.366861 12.646721 -1.823061</w:t>
        <w:br/>
        <w:t>v -0.472996 12.645723 -1.842619</w:t>
        <w:br/>
        <w:t>v -0.472996 12.668988 -1.859901</w:t>
        <w:br/>
        <w:t>v -0.361331 12.676200 -1.847832</w:t>
        <w:br/>
        <w:t>v -0.361331 12.676200 -1.847832</w:t>
        <w:br/>
        <w:t>v -0.044313 12.470851 -1.150656</w:t>
        <w:br/>
        <w:t>v -0.176127 12.421803 -1.045107</w:t>
        <w:br/>
        <w:t>v -0.059897 12.469359 -1.175649</w:t>
        <w:br/>
        <w:t>v -0.181629 12.422394 -1.067501</w:t>
        <w:br/>
        <w:t>v -0.078700 12.730912 -1.628963</w:t>
        <w:br/>
        <w:t>v -0.071111 12.754524 -1.642698</w:t>
        <w:br/>
        <w:t>v -0.015011 12.758852 -1.556084</w:t>
        <w:br/>
        <w:t>v -0.027813 12.738282 -1.547821</w:t>
        <w:br/>
        <w:t>v -0.015011 12.758852 -1.556084</w:t>
        <w:br/>
        <w:t>v -0.071111 12.754524 -1.642698</w:t>
        <w:br/>
        <w:t>v -0.143983 12.704278 -1.695684</w:t>
        <w:br/>
        <w:t>v -0.139030 12.736236 -1.718423</w:t>
        <w:br/>
        <w:t>v -0.139030 12.736236 -1.718423</w:t>
        <w:br/>
        <w:t>v -0.250678 12.665750 -1.768949</w:t>
        <w:br/>
        <w:t>v -0.243368 12.696388 -1.787845</w:t>
        <w:br/>
        <w:t>v -0.243368 12.696388 -1.787845</w:t>
        <w:br/>
        <w:t>v -0.044470 12.749203 -1.409101</w:t>
        <w:br/>
        <w:t>v -0.085884 12.734265 -1.358394</w:t>
        <w:br/>
        <w:t>v -0.090398 12.727809 -1.369285</w:t>
        <w:br/>
        <w:t>v -0.049164 12.747652 -1.411409</w:t>
        <w:br/>
        <w:t>v -0.085884 12.734265 -1.358394</w:t>
        <w:br/>
        <w:t>v -0.028287 12.751921 -1.448130</w:t>
        <w:br/>
        <w:t>v -0.010102 12.757832 -1.453637</w:t>
        <w:br/>
        <w:t>v -0.113392 12.727053 -1.292894</w:t>
        <w:br/>
        <w:t>v -0.179753 12.704927 -1.207500</w:t>
        <w:br/>
        <w:t>v -0.182206 12.679354 -1.231606</w:t>
        <w:br/>
        <w:t>v -0.125644 12.711649 -1.310505</w:t>
        <w:br/>
        <w:t>v -0.179753 12.704927 -1.207500</w:t>
        <w:br/>
        <w:t>v -0.113392 12.727053 -1.292894</w:t>
        <w:br/>
        <w:t>v -0.164960 12.451855 -1.894083</w:t>
        <w:br/>
        <w:t>v -0.331619 12.412519 -1.970250</w:t>
        <w:br/>
        <w:t>v -0.164960 12.451855 -1.894083</w:t>
        <w:br/>
        <w:t>v -0.331619 12.412519 -1.970250</w:t>
        <w:br/>
        <w:t>v -0.337661 12.425204 -1.934061</w:t>
        <w:br/>
        <w:t>v -0.178901 12.446325 -1.871168</w:t>
        <w:br/>
        <w:t>v -0.332832 12.387397 -1.007504</w:t>
        <w:br/>
        <w:t>v -0.332939 12.388586 -1.031690</w:t>
        <w:br/>
        <w:t>v -0.332939 12.388586 -1.031690</w:t>
        <w:br/>
        <w:t>v -0.015400 12.750741 -1.500399</w:t>
        <w:br/>
        <w:t>v 0.000107 12.763259 -1.502598</w:t>
        <w:br/>
        <w:t>v -0.377096 12.650989 -1.143134</w:t>
        <w:br/>
        <w:t>v -0.368559 12.687696 -1.130285</w:t>
        <w:br/>
        <w:t>v -0.472996 12.687166 -1.119725</w:t>
        <w:br/>
        <w:t>v -0.472996 12.649327 -1.139349</w:t>
        <w:br/>
        <w:t>v -0.368559 12.687696 -1.130285</w:t>
        <w:br/>
        <w:t>v -0.472996 12.662792 -1.076285</w:t>
        <w:br/>
        <w:t>v -0.472996 12.687166 -1.119725</w:t>
        <w:br/>
        <w:t>v -0.472996 12.410829 -2.007049</w:t>
        <w:br/>
        <w:t>v -0.472996 12.425820 -1.958366</w:t>
        <w:br/>
        <w:t>v -0.472996 12.410829 -2.007049</w:t>
        <w:br/>
        <w:t>v -0.274457 12.699660 -1.147863</w:t>
        <w:br/>
        <w:t>v -0.273299 12.660789 -1.168565</w:t>
        <w:br/>
        <w:t>v -0.274457 12.699660 -1.147863</w:t>
        <w:br/>
        <w:t>v 0.052908 12.576949 -1.701677</w:t>
        <w:br/>
        <w:t>v 0.035905 12.549144 -1.689903</w:t>
        <w:br/>
        <w:t>v 0.119358 12.598258 -1.613562</w:t>
        <w:br/>
        <w:t>v 0.093400 12.595711 -1.598135</w:t>
        <w:br/>
        <w:t>v 0.119358 12.598258 -1.613562</w:t>
        <w:br/>
        <w:t>v 0.012248 12.551960 -1.668244</w:t>
        <w:br/>
        <w:t>v -0.046255 12.521149 -1.782225</w:t>
        <w:br/>
        <w:t>v -0.052233 12.492682 -1.765034</w:t>
        <w:br/>
        <w:t>v -0.052233 12.492682 -1.765034</w:t>
        <w:br/>
        <w:t>v -0.069694 12.493869 -1.748418</w:t>
        <w:br/>
        <w:t>v -0.178901 12.446325 -1.871168</w:t>
        <w:br/>
        <w:t>v 0.118101 12.584118 -1.397779</w:t>
        <w:br/>
        <w:t>v 0.073604 12.546519 -1.354460</w:t>
        <w:br/>
        <w:t>v 0.084511 12.562150 -1.338997</w:t>
        <w:br/>
        <w:t>v 0.121161 12.603997 -1.384799</w:t>
        <w:br/>
        <w:t>v 0.097978 12.583784 -1.420975</w:t>
        <w:br/>
        <w:t>v 0.054799 12.547865 -1.363075</w:t>
        <w:br/>
        <w:t>v 0.140135 12.606471 -1.462643</w:t>
        <w:br/>
        <w:t>v 0.140135 12.606471 -1.462643</w:t>
        <w:br/>
        <w:t>v 0.116251 12.597095 -1.469242</w:t>
        <w:br/>
        <w:t>v 0.023572 12.500690 -1.272161</w:t>
        <w:br/>
        <w:t>v 0.023572 12.500690 -1.272161</w:t>
        <w:br/>
        <w:t>v 0.000250 12.503219 -1.289663</w:t>
        <w:br/>
        <w:t>v -0.059897 12.469359 -1.175649</w:t>
        <w:br/>
        <w:t>v 0.133719 12.610178 -1.549635</w:t>
        <w:br/>
        <w:t>v 0.133719 12.610178 -1.549635</w:t>
        <w:br/>
        <w:t>v 0.112980 12.603027 -1.547103</w:t>
        <w:br/>
        <w:t>v -0.472985 12.385336 -0.986111</w:t>
        <w:br/>
        <w:t>v -0.472996 12.368530 -1.002280</w:t>
        <w:br/>
        <w:t>v -0.472996 12.376085 -1.024531</w:t>
        <w:br/>
        <w:t>v -0.472996 12.368530 -1.002280</w:t>
        <w:br/>
        <w:t>v -0.621187 12.444264 -2.002567</w:t>
        <w:br/>
        <w:t>v -0.592839 12.662230 -1.884820</w:t>
        <w:br/>
        <w:t>v -0.703202 12.686006 -1.118936</w:t>
        <w:br/>
        <w:t>v -0.776263 12.443112 -1.042401</w:t>
        <w:br/>
        <w:t>v -0.898214 12.490337 -1.148919</w:t>
        <w:br/>
        <w:t>v -0.800348 12.698062 -1.174814</w:t>
        <w:br/>
        <w:t>v -1.056759 12.627549 -1.622812</w:t>
        <w:br/>
        <w:t>v -0.983033 12.584718 -1.702351</w:t>
        <w:br/>
        <w:t>v -0.896414 12.750420 -1.661924</w:t>
        <w:br/>
        <w:t>v -0.967678 12.757907 -1.571732</w:t>
        <w:br/>
        <w:t>v -0.825250 12.730696 -1.735952</w:t>
        <w:br/>
        <w:t>v -0.889650 12.534869 -1.774202</w:t>
        <w:br/>
        <w:t>v -0.725413 12.684572 -1.820265</w:t>
        <w:br/>
        <w:t>v -0.786765 12.479123 -1.909358</w:t>
        <w:br/>
        <w:t>v -1.050427 12.603122 -1.392966</w:t>
        <w:br/>
        <w:t>v -0.944839 12.745379 -1.390039</w:t>
        <w:br/>
        <w:t>v -0.922405 12.738116 -1.340661</w:t>
        <w:br/>
        <w:t>v -1.020405 12.563894 -1.350715</w:t>
        <w:br/>
        <w:t>v -0.976113 12.751388 -1.453629</w:t>
        <w:br/>
        <w:t>v -1.072385 12.634861 -1.457224</w:t>
        <w:br/>
        <w:t>v -0.965222 12.524909 -1.267341</w:t>
        <w:br/>
        <w:t>v -0.864576 12.719807 -1.247712</w:t>
        <w:br/>
        <w:t>v -0.605497 12.674286 -1.091335</w:t>
        <w:br/>
        <w:t>v -0.612839 12.401405 -1.000444</w:t>
        <w:br/>
        <w:t>v -0.982015 12.765681 -1.511293</w:t>
        <w:br/>
        <w:t>v -1.074306 12.633097 -1.551645</w:t>
        <w:br/>
        <w:t>v -0.588373 12.534189 -1.861609</w:t>
        <w:br/>
        <w:t>v -0.577722 12.647432 -1.818829</w:t>
        <w:br/>
        <w:t>v -0.716743 12.527905 -1.125033</w:t>
        <w:br/>
        <w:t>v -0.821838 12.558446 -1.196580</w:t>
        <w:br/>
        <w:t>v -0.885542 12.468049 -1.176641</w:t>
        <w:br/>
        <w:t>v -0.764326 12.423422 -1.066926</w:t>
        <w:br/>
        <w:t>v -0.982779 12.646545 -1.570263</w:t>
        <w:br/>
        <w:t>v -0.908672 12.738358 -1.543186</w:t>
        <w:br/>
        <w:t>v -0.863941 12.731248 -1.626087</w:t>
        <w:br/>
        <w:t>v -0.916495 12.608557 -1.632906</w:t>
        <w:br/>
        <w:t>v -0.800205 12.704618 -1.693638</w:t>
        <w:br/>
        <w:t>v -0.835034 12.573563 -1.712514</w:t>
        <w:br/>
        <w:t>v -0.693296 12.666246 -1.765744</w:t>
        <w:br/>
        <w:t>v -0.727359 12.542810 -1.804477</w:t>
        <w:br/>
        <w:t>v -0.888204 12.756175 -1.396187</w:t>
        <w:br/>
        <w:t>v -0.946921 12.643919 -1.416497</w:t>
        <w:br/>
        <w:t>v -0.929815 12.629164 -1.374826</w:t>
        <w:br/>
        <w:t>v -0.865291 12.744336 -1.364496</w:t>
        <w:br/>
        <w:t>v -0.908647 12.757149 -1.443802</w:t>
        <w:br/>
        <w:t>v -0.974281 12.651059 -1.462201</w:t>
        <w:br/>
        <w:t>v -0.764591 12.679629 -1.231104</w:t>
        <w:br/>
        <w:t>v -0.827080 12.722856 -1.308366</w:t>
        <w:br/>
        <w:t>v -0.887437 12.601655 -1.293043</w:t>
        <w:br/>
        <w:t>v -0.772185 12.446327 -1.876281</w:t>
        <w:br/>
        <w:t>v -0.608330 12.425204 -1.951093</w:t>
        <w:br/>
        <w:t>v -0.592695 12.502898 -1.092402</w:t>
        <w:br/>
        <w:t>v -0.612976 12.389513 -1.031128</w:t>
        <w:br/>
        <w:t>v -0.984019 12.645782 -1.517181</w:t>
        <w:br/>
        <w:t>v -0.916094 12.750934 -1.499787</w:t>
        <w:br/>
        <w:t>v -0.472996 12.503397 -1.086596</w:t>
        <w:br/>
        <w:t>v -0.472996 12.649327 -1.139349</w:t>
        <w:br/>
        <w:t>v -0.568762 12.651016 -1.144097</w:t>
        <w:br/>
        <w:t>v -0.671349 12.660752 -1.171926</w:t>
        <w:br/>
        <w:t>v -0.965781 12.549372 -1.681724</w:t>
        <w:br/>
        <w:t>v -1.035506 12.595532 -1.595028</w:t>
        <w:br/>
        <w:t>v -0.877149 12.497929 -1.742543</w:t>
        <w:br/>
        <w:t>v -1.000984 12.548481 -1.368677</w:t>
        <w:br/>
        <w:t>v -1.043188 12.579885 -1.423318</w:t>
        <w:br/>
        <w:t>v -1.062209 12.596949 -1.469273</w:t>
        <w:br/>
        <w:t>v -0.945716 12.501390 -1.290662</w:t>
        <w:br/>
        <w:t>v -1.058865 12.602481 -1.547026</w:t>
        <w:br/>
        <w:t>v -0.472996 12.376085 -1.024531</w:t>
        <w:br/>
        <w:t>v -0.577722 12.647432 -1.818829</w:t>
        <w:br/>
        <w:t>v -0.584281 12.678389 -1.847197</w:t>
        <w:br/>
        <w:t>v -0.584281 12.678389 -1.847197</w:t>
        <w:br/>
        <w:t>v -0.896413 12.479266 -1.152512</w:t>
        <w:br/>
        <w:t>v -0.767374 12.426372 -1.047331</w:t>
        <w:br/>
        <w:t>v -0.764326 12.423422 -1.066926</w:t>
        <w:br/>
        <w:t>v -0.885542 12.468049 -1.176641</w:t>
        <w:br/>
        <w:t>v -0.929166 12.762424 -1.555762</w:t>
        <w:br/>
        <w:t>v -0.874274 12.755653 -1.642440</w:t>
        <w:br/>
        <w:t>v -0.863941 12.731248 -1.626087</w:t>
        <w:br/>
        <w:t>v -0.908672 12.738358 -1.543186</w:t>
        <w:br/>
        <w:t>v -0.874274 12.755653 -1.642440</w:t>
        <w:br/>
        <w:t>v -0.805847 12.738371 -1.718013</w:t>
        <w:br/>
        <w:t>v -0.800205 12.704618 -1.693638</w:t>
        <w:br/>
        <w:t>v -0.805847 12.738371 -1.718013</w:t>
        <w:br/>
        <w:t>v -0.702078 12.697864 -1.787563</w:t>
        <w:br/>
        <w:t>v -0.693296 12.666246 -1.765744</w:t>
        <w:br/>
        <w:t>v -0.702078 12.697864 -1.787563</w:t>
        <w:br/>
        <w:t>v -0.910480 12.761427 -1.380394</w:t>
        <w:br/>
        <w:t>v -0.888204 12.756175 -1.396187</w:t>
        <w:br/>
        <w:t>v -0.865291 12.744336 -1.364496</w:t>
        <w:br/>
        <w:t>v -0.881552 12.758999 -1.343306</w:t>
        <w:br/>
        <w:t>v -0.881552 12.758999 -1.343306</w:t>
        <w:br/>
        <w:t>v -0.941816 12.765134 -1.444010</w:t>
        <w:br/>
        <w:t>v -0.908647 12.757149 -1.443802</w:t>
        <w:br/>
        <w:t>v -0.845877 12.747085 -1.283324</w:t>
        <w:br/>
        <w:t>v -0.827080 12.722856 -1.308366</w:t>
        <w:br/>
        <w:t>v -0.764591 12.679629 -1.231104</w:t>
        <w:br/>
        <w:t>v -0.764591 12.679629 -1.231104</w:t>
        <w:br/>
        <w:t>v -0.762802 12.712060 -1.209234</w:t>
        <w:br/>
        <w:t>v -0.762802 12.712060 -1.209234</w:t>
        <w:br/>
        <w:t>v -0.845877 12.747085 -1.283324</w:t>
        <w:br/>
        <w:t>v -0.786125 12.451856 -1.899195</w:t>
        <w:br/>
        <w:t>v -0.614372 12.412519 -1.987283</w:t>
        <w:br/>
        <w:t>v -0.608330 12.425204 -1.951093</w:t>
        <w:br/>
        <w:t>v -0.614372 12.412519 -1.987283</w:t>
        <w:br/>
        <w:t>v -0.786125 12.451856 -1.899195</w:t>
        <w:br/>
        <w:t>v -0.772185 12.446327 -1.876281</w:t>
        <w:br/>
        <w:t>v -0.612513 12.389970 -1.008633</w:t>
        <w:br/>
        <w:t>v -0.612976 12.389513 -1.031128</w:t>
        <w:br/>
        <w:t>v -0.916094 12.750934 -1.499787</w:t>
        <w:br/>
        <w:t>v -0.942513 12.771569 -1.503194</w:t>
        <w:br/>
        <w:t>v -0.568762 12.651016 -1.144097</w:t>
        <w:br/>
        <w:t>v -0.472996 12.649327 -1.139349</w:t>
        <w:br/>
        <w:t>v -0.472996 12.687166 -1.119725</w:t>
        <w:br/>
        <w:t>v -0.577297 12.688695 -1.130671</w:t>
        <w:br/>
        <w:t>v -0.577297 12.688695 -1.130671</w:t>
        <w:br/>
        <w:t>v -0.472996 12.687166 -1.119725</w:t>
        <w:br/>
        <w:t>v -0.472996 12.662792 -1.076285</w:t>
        <w:br/>
        <w:t>v -0.671349 12.660752 -1.171926</w:t>
        <w:br/>
        <w:t>v -0.671424 12.700042 -1.148008</w:t>
        <w:br/>
        <w:t>v -0.671424 12.700042 -1.148008</w:t>
        <w:br/>
        <w:t>v -1.054727 12.602531 -1.616249</w:t>
        <w:br/>
        <w:t>v -0.976282 12.556651 -1.699945</w:t>
        <w:br/>
        <w:t>v -1.035506 12.595532 -1.595028</w:t>
        <w:br/>
        <w:t>v -0.965781 12.549372 -1.681724</w:t>
        <w:br/>
        <w:t>v -1.054727 12.602531 -1.616249</w:t>
        <w:br/>
        <w:t>v -1.035506 12.595532 -1.595028</w:t>
        <w:br/>
        <w:t>v -0.894525 12.508082 -1.765263</w:t>
        <w:br/>
        <w:t>v -0.877149 12.497929 -1.742543</w:t>
        <w:br/>
        <w:t>v -0.894525 12.508082 -1.765263</w:t>
        <w:br/>
        <w:t>v -1.049757 12.581701 -1.400203</w:t>
        <w:br/>
        <w:t>v -1.015555 12.552592 -1.359672</w:t>
        <w:br/>
        <w:t>v -1.043188 12.579885 -1.423318</w:t>
        <w:br/>
        <w:t>v -1.000984 12.548481 -1.368677</w:t>
        <w:br/>
        <w:t>v -1.043188 12.579885 -1.423318</w:t>
        <w:br/>
        <w:t>v -1.076447 12.614366 -1.462478</w:t>
        <w:br/>
        <w:t>v -1.062209 12.596949 -1.469273</w:t>
        <w:br/>
        <w:t>v -0.963068 12.511498 -1.271889</w:t>
        <w:br/>
        <w:t>v -0.945716 12.501390 -1.290662</w:t>
        <w:br/>
        <w:t>v -1.073256 12.615825 -1.548965</w:t>
        <w:br/>
        <w:t>v -1.058865 12.602481 -1.547026</w:t>
        <w:br/>
        <w:t>v -0.472985 12.385336 -0.986111</w:t>
        <w:br/>
        <w:t>v -0.472996 12.368530 -1.002280</w:t>
        <w:br/>
        <w:t>v -0.472996 12.376085 -1.024531</w:t>
        <w:br/>
        <w:t>v -0.472996 12.368530 -1.002280</w:t>
        <w:br/>
        <w:t>v -0.834016 13.644154 -1.556361</w:t>
        <w:br/>
        <w:t>v -0.771290 13.700572 -1.623029</w:t>
        <w:br/>
        <w:t>v -0.822799 13.698670 -1.616174</w:t>
        <w:br/>
        <w:t>v -0.870494 13.668817 -1.599679</w:t>
        <w:br/>
        <w:t>v -0.784102 13.751757 -1.659693</w:t>
        <w:br/>
        <w:t>v -0.731834 13.725018 -1.654611</w:t>
        <w:br/>
        <w:t>v -0.702029 13.791595 -1.640011</w:t>
        <w:br/>
        <w:t>v -0.774231 13.820896 -1.645637</w:t>
        <w:br/>
        <w:t>v -0.859783 13.801837 -1.628079</w:t>
        <w:br/>
        <w:t>v -0.851592 13.737855 -1.645060</w:t>
        <w:br/>
        <w:t>v -0.886863 13.496902 -1.496541</w:t>
        <w:br/>
        <w:t>v -0.876375 13.505887 -1.542203</w:t>
        <w:br/>
        <w:t>v -0.924838 13.531307 -1.550664</w:t>
        <w:br/>
        <w:t>v -0.961638 13.531202 -1.506290</w:t>
        <w:br/>
        <w:t>v -0.966309 13.577951 -1.571211</w:t>
        <w:br/>
        <w:t>v -1.013909 13.592500 -1.527770</w:t>
        <w:br/>
        <w:t>v -1.020087 13.649163 -1.551009</w:t>
        <w:br/>
        <w:t>v -0.972857 13.618971 -1.587865</w:t>
        <w:br/>
        <w:t>v -0.952500 13.668939 -1.608577</w:t>
        <w:br/>
        <w:t>v -0.991525 13.710538 -1.576765</w:t>
        <w:br/>
        <w:t>v -0.932981 13.760496 -1.600786</w:t>
        <w:br/>
        <w:t>v -0.911850 13.708498 -1.627395</w:t>
        <w:br/>
        <w:t>v -0.875422 13.557346 -1.563772</w:t>
        <w:br/>
        <w:t>v -0.898164 13.598826 -1.575466</w:t>
        <w:br/>
        <w:t>v -0.892062 13.642915 -1.588606</w:t>
        <w:br/>
        <w:t>v -0.735821 13.642202 -1.600749</w:t>
        <w:br/>
        <w:t>v -0.803499 13.600060 -1.540449</w:t>
        <w:br/>
        <w:t>v -0.775115 13.803298 -1.581106</w:t>
        <w:br/>
        <w:t>v -0.718898 13.791996 -1.580363</w:t>
        <w:br/>
        <w:t>v -0.717671 13.704974 -1.514335</w:t>
        <w:br/>
        <w:t>v -0.677210 13.727512 -1.553302</w:t>
        <w:br/>
        <w:t>v -0.660324 13.661330 -1.521388</w:t>
        <w:br/>
        <w:t>v -0.697433 13.641603 -1.486978</w:t>
        <w:br/>
        <w:t>v -0.661737 13.713800 -1.606856</w:t>
        <w:br/>
        <w:t>v -0.694978 13.660800 -1.623235</w:t>
        <w:br/>
        <w:t>v -0.652526 13.644888 -1.574174</w:t>
        <w:br/>
        <w:t>v -0.774231 13.820896 -1.645637</w:t>
        <w:br/>
        <w:t>v -0.702029 13.791595 -1.640011</w:t>
        <w:br/>
        <w:t>v -0.859783 13.801837 -1.628079</w:t>
        <w:br/>
        <w:t>v -0.661737 13.713800 -1.606856</w:t>
        <w:br/>
        <w:t>v -0.652526 13.644888 -1.574174</w:t>
        <w:br/>
        <w:t>v -0.925338 13.589939 -1.467930</w:t>
        <w:br/>
        <w:t>v -0.857439 13.535690 -1.451621</w:t>
        <w:br/>
        <w:t>v -0.886863 13.496902 -1.496541</w:t>
        <w:br/>
        <w:t>v -0.961638 13.531202 -1.506290</w:t>
        <w:br/>
        <w:t>v -1.013909 13.592500 -1.527770</w:t>
        <w:br/>
        <w:t>v -0.980232 13.640807 -1.498807</w:t>
        <w:br/>
        <w:t>v -1.020087 13.649163 -1.551009</w:t>
        <w:br/>
        <w:t>v -0.991525 13.710538 -1.576765</w:t>
        <w:br/>
        <w:t>v -0.947847 13.706128 -1.527174</w:t>
        <w:br/>
        <w:t>v -0.932981 13.760496 -1.600786</w:t>
        <w:br/>
        <w:t>v -0.880318 13.773374 -1.557590</w:t>
        <w:br/>
        <w:t>v -0.785443 13.550817 -1.558473</w:t>
        <w:br/>
        <w:t>v -0.708631 13.605197 -1.594412</w:t>
        <w:br/>
        <w:t>v -0.828766 13.525619 -1.553474</w:t>
        <w:br/>
        <w:t>v -0.821516 13.651414 -1.486697</w:t>
        <w:br/>
        <w:t>v -0.773495 13.595876 -1.451916</w:t>
        <w:br/>
        <w:t>v -0.708631 13.605197 -1.594412</w:t>
        <w:br/>
        <w:t>v -0.113996 13.689378 -1.615902</w:t>
        <w:br/>
        <w:t>v -0.165524 13.690691 -1.622757</w:t>
        <w:br/>
        <w:t>v -0.102157 13.634991 -1.554995</w:t>
        <w:br/>
        <w:t>v -0.065963 13.660071 -1.599408</w:t>
        <w:br/>
        <w:t>v -0.153298 13.742018 -1.658326</w:t>
        <w:br/>
        <w:t>v -0.161921 13.811829 -1.645822</w:t>
        <w:br/>
        <w:t>v -0.235173 13.782680 -1.639591</w:t>
        <w:br/>
        <w:t>v -0.205257 13.714684 -1.653244</w:t>
        <w:br/>
        <w:t>v -0.085654 13.728890 -1.643694</w:t>
        <w:br/>
        <w:t>v -0.079203 13.793607 -1.625913</w:t>
        <w:br/>
        <w:t>v -0.045443 13.485237 -1.493876</w:t>
        <w:br/>
        <w:t>v 0.022755 13.524784 -1.505705</w:t>
        <w:br/>
        <w:t>v -0.010049 13.523196 -1.549298</w:t>
        <w:br/>
        <w:t>v -0.058218 13.497220 -1.540837</w:t>
        <w:br/>
        <w:t>v 0.077318 13.589207 -1.528582</w:t>
        <w:br/>
        <w:t>v 0.030885 13.570308 -1.569844</w:t>
        <w:br/>
        <w:t>v 0.016035 13.661137 -1.607211</w:t>
        <w:br/>
        <w:t>v 0.036964 13.611401 -1.586499</w:t>
        <w:br/>
        <w:t>v 0.082078 13.639446 -1.548968</w:t>
        <w:br/>
        <w:t>v 0.052294 13.703762 -1.575655</w:t>
        <w:br/>
        <w:t>v -0.025064 13.700227 -1.626029</w:t>
        <w:br/>
        <w:t>v -0.002632 13.753742 -1.599651</w:t>
        <w:br/>
        <w:t>v -0.106050 13.516406 -1.553201</w:t>
        <w:br/>
        <w:t>v -0.059766 13.548665 -1.563500</w:t>
        <w:br/>
        <w:t>v -0.037494 13.590402 -1.575194</w:t>
        <w:br/>
        <w:t>v -0.044101 13.634419 -1.588334</w:t>
        <w:br/>
        <w:t>v -0.200322 13.631917 -1.600476</w:t>
        <w:br/>
        <w:t>v -0.132167 13.590559 -1.539083</w:t>
        <w:br/>
        <w:t>v -0.218959 13.781507 -1.578997</w:t>
        <w:br/>
        <w:t>v -0.162875 13.793453 -1.579740</w:t>
        <w:br/>
        <w:t>v -0.219203 13.694479 -1.512968</w:t>
        <w:br/>
        <w:t>v -0.259919 13.716552 -1.551935</w:t>
        <w:br/>
        <w:t>v -0.238701 13.630878 -1.485612</w:t>
        <w:br/>
        <w:t>v -0.276034 13.650180 -1.520022</w:t>
        <w:br/>
        <w:t>v -0.279008 13.702084 -1.605790</w:t>
        <w:br/>
        <w:t>v -0.241376 13.650050 -1.621868</w:t>
        <w:br/>
        <w:t>v -0.286989 13.633660 -1.573890</w:t>
        <w:br/>
        <w:t>v -0.161921 13.811829 -1.645822</w:t>
        <w:br/>
        <w:t>v -0.235173 13.782680 -1.639591</w:t>
        <w:br/>
        <w:t>v -0.079203 13.793607 -1.625913</w:t>
        <w:br/>
        <w:t>v -0.279008 13.702084 -1.605790</w:t>
        <w:br/>
        <w:t>v -0.286989 13.633660 -1.573890</w:t>
        <w:br/>
        <w:t>v -0.010220 13.581826 -1.466564</w:t>
        <w:br/>
        <w:t>v 0.022755 13.524784 -1.505705</w:t>
        <w:br/>
        <w:t>v -0.045443 13.485237 -1.493876</w:t>
        <w:br/>
        <w:t>v -0.077493 13.526803 -1.450255</w:t>
        <w:br/>
        <w:t>v 0.077318 13.589207 -1.528582</w:t>
        <w:br/>
        <w:t>v 0.044076 13.633321 -1.497441</w:t>
        <w:br/>
        <w:t>v 0.082078 13.639446 -1.548968</w:t>
        <w:br/>
        <w:t>v 0.010958 13.698268 -1.525808</w:t>
        <w:br/>
        <w:t>v 0.052294 13.703762 -1.575655</w:t>
        <w:br/>
        <w:t>v -0.002632 13.753742 -1.599651</w:t>
        <w:br/>
        <w:t>v -0.057349 13.764734 -1.556224</w:t>
        <w:br/>
        <w:t>v -0.227088 13.594604 -1.594139</w:t>
        <w:br/>
        <w:t>v -0.149658 13.541108 -1.557107</w:t>
        <w:br/>
        <w:t>v -0.114739 13.642111 -1.485331</w:t>
        <w:br/>
        <w:t>v -0.162121 13.586026 -1.450549</w:t>
        <w:br/>
        <w:t>v -0.227088 13.594604 -1.594139</w:t>
        <w:br/>
        <w:t>v -0.836568 13.108178 -1.893830</w:t>
        <w:br/>
        <w:t>v -0.942813 13.226856 -1.788994</w:t>
        <w:br/>
        <w:t>v -0.951722 13.102946 -1.801820</w:t>
        <w:br/>
        <w:t>v -0.583192 13.424114 -1.963245</w:t>
        <w:br/>
        <w:t>v -0.563624 13.565746 -1.831398</w:t>
        <w:br/>
        <w:t>v -0.691748 13.551062 -1.806634</w:t>
        <w:br/>
        <w:t>v -0.714949 13.403722 -1.929874</w:t>
        <w:br/>
        <w:t>v -0.719501 13.275689 -1.967506</w:t>
        <w:br/>
        <w:t>v -0.712458 13.124922 -1.958342</w:t>
        <w:br/>
        <w:t>v -0.577046 13.150176 -2.003562</w:t>
        <w:br/>
        <w:t>v -0.582555 13.292749 -2.006586</w:t>
        <w:br/>
        <w:t>v -0.757040 12.492999 -1.818645</w:t>
        <w:br/>
        <w:t>v -0.712031 12.574070 -1.778385</w:t>
        <w:br/>
        <w:t>v -0.788019 12.572202 -1.710488</w:t>
        <w:br/>
        <w:t>v -0.844524 12.484578 -1.737447</w:t>
        <w:br/>
        <w:t>v -0.827175 12.996577 -1.900181</w:t>
        <w:br/>
        <w:t>v -0.957558 12.982417 -1.802195</w:t>
        <w:br/>
        <w:t>v -0.857739 13.461805 -1.240912</w:t>
        <w:br/>
        <w:t>v -0.787491 13.492698 -1.197153</w:t>
        <w:br/>
        <w:t>v -0.825111 13.373896 -1.118634</w:t>
        <w:br/>
        <w:t>v -0.908219 13.365624 -1.208920</w:t>
        <w:br/>
        <w:t>v -0.874293 13.054469 -1.037773</w:t>
        <w:br/>
        <w:t>v -0.976899 13.057178 -1.161054</w:t>
        <w:br/>
        <w:t>v -0.956444 13.197067 -1.171129</w:t>
        <w:br/>
        <w:t>v -0.856759 13.205698 -1.072040</w:t>
        <w:br/>
        <w:t>v -0.466733 13.403994 -1.031977</w:t>
        <w:br/>
        <w:t>v -0.466733 13.223205 -0.967649</w:t>
        <w:br/>
        <w:t>v -0.578498 13.221234 -0.974564</w:t>
        <w:br/>
        <w:t>v -0.588731 13.398473 -1.039871</w:t>
        <w:br/>
        <w:t>v -0.567112 12.794946 -1.023223</w:t>
        <w:br/>
        <w:t>v -0.718962 12.912741 -1.008113</w:t>
        <w:br/>
        <w:t>v -0.576117 12.912116 -0.982555</w:t>
        <w:br/>
        <w:t>v -0.887832 11.767308 -1.155662</w:t>
        <w:br/>
        <w:t>v -0.878403 11.678286 -1.234985</w:t>
        <w:br/>
        <w:t>v -0.960183 11.734728 -1.239222</w:t>
        <w:br/>
        <w:t>v -1.012936 11.817351 -1.224424</w:t>
        <w:br/>
        <w:t>v -0.842826 12.923205 -1.067712</w:t>
        <w:br/>
        <w:t>v -0.823415 12.813032 -1.101289</w:t>
        <w:br/>
        <w:t>v -0.931372 12.831097 -1.185705</w:t>
        <w:br/>
        <w:t>v -0.968346 12.943478 -1.162868</w:t>
        <w:br/>
        <w:t>v -0.972137 13.373640 -1.605687</w:t>
        <w:br/>
        <w:t>v -0.981773 13.374527 -1.434287</w:t>
        <w:br/>
        <w:t>v -1.032162 13.215924 -1.441306</w:t>
        <w:br/>
        <w:t>v -1.030794 13.225529 -1.608143</w:t>
        <w:br/>
        <w:t>v -0.880996 13.525582 -1.461061</w:t>
        <w:br/>
        <w:t>v -0.875565 13.503118 -1.606734</w:t>
        <w:br/>
        <w:t>v -0.781010 13.578015 -1.628338</w:t>
        <w:br/>
        <w:t>v -0.775658 13.601768 -1.455864</w:t>
        <w:br/>
        <w:t>v -1.086209 13.071033 -1.437806</w:t>
        <w:br/>
        <w:t>v -1.057353 13.087929 -1.624523</w:t>
        <w:br/>
        <w:t>v -0.661379 13.651909 -1.447203</w:t>
        <w:br/>
        <w:t>v -0.667536 13.624903 -1.642755</w:t>
        <w:br/>
        <w:t>v -0.554648 13.663931 -1.652705</w:t>
        <w:br/>
        <w:t>v -0.549498 13.681686 -1.439877</w:t>
        <w:br/>
        <w:t>v -0.847682 11.617892 -1.624176</w:t>
        <w:br/>
        <w:t>v -0.859913 11.647447 -1.744919</w:t>
        <w:br/>
        <w:t>v -0.967949 11.712899 -1.733751</w:t>
        <w:br/>
        <w:t>v -0.982794 11.712631 -1.629440</w:t>
        <w:br/>
        <w:t>v -1.021248 11.808290 -1.744786</w:t>
        <w:br/>
        <w:t>v -1.047570 11.829313 -1.651816</w:t>
        <w:br/>
        <w:t>v -1.031837 11.909648 -1.780307</w:t>
        <w:br/>
        <w:t>v -1.062053 11.950587 -1.689098</w:t>
        <w:br/>
        <w:t>v -1.013789 13.207667 -1.301117</w:t>
        <w:br/>
        <w:t>v -0.954975 13.362397 -1.323617</w:t>
        <w:br/>
        <w:t>v -0.868947 13.465254 -1.706161</w:t>
        <w:br/>
        <w:t>v -0.911983 13.370668 -1.755888</w:t>
        <w:br/>
        <w:t>v -0.782703 13.568594 -1.303213</w:t>
        <w:br/>
        <w:t>v -0.870531 13.506262 -1.326065</w:t>
        <w:br/>
        <w:t>v -0.801730 13.512425 -1.757743</w:t>
        <w:br/>
        <w:t>v -1.058466 13.060260 -1.290101</w:t>
        <w:br/>
        <w:t>v -0.575809 13.536340 -1.144841</w:t>
        <w:br/>
        <w:t>v -0.681095 13.516936 -1.156564</w:t>
        <w:br/>
        <w:t>v -0.675645 13.610657 -1.282618</w:t>
        <w:br/>
        <w:t>v -0.557441 13.631697 -1.273219</w:t>
        <w:br/>
        <w:t>v -0.873488 11.626594 -1.335389</w:t>
        <w:br/>
        <w:t>v -1.000447 11.716377 -1.345318</w:t>
        <w:br/>
        <w:t>v -1.074528 11.837156 -1.342527</w:t>
        <w:br/>
        <w:t>v -0.830689 12.522115 -1.173619</w:t>
        <w:br/>
        <w:t>v -0.898466 12.384167 -1.133308</w:t>
        <w:br/>
        <w:t>v -0.946899 12.409153 -1.265734</w:t>
        <w:br/>
        <w:t>v -0.864967 12.535319 -1.293335</w:t>
        <w:br/>
        <w:t>v -0.466734 11.757634 -1.770668</w:t>
        <w:br/>
        <w:t>v -0.466734 11.825314 -1.898872</w:t>
        <w:br/>
        <w:t>v -0.516301 11.808955 -1.910341</w:t>
        <w:br/>
        <w:t>v -0.559885 11.733666 -1.793479</w:t>
        <w:br/>
        <w:t>v -1.037407 12.852195 -1.636712</w:t>
        <w:br/>
        <w:t>v -0.942420 12.870588 -1.812491</w:t>
        <w:br/>
        <w:t>v -1.074487 12.978411 -1.640035</w:t>
        <w:br/>
        <w:t>v -1.058334 12.959373 -1.291679</w:t>
        <w:br/>
        <w:t>v -0.692719 13.023970 -1.960359</w:t>
        <w:br/>
        <w:t>v -0.680001 12.928461 -1.981092</w:t>
        <w:br/>
        <w:t>v -0.567590 12.947058 -2.043750</w:t>
        <w:br/>
        <w:t>v -0.559891 13.049016 -2.012211</w:t>
        <w:br/>
        <w:t>v -0.576019 12.871343 -2.051417</w:t>
        <w:br/>
        <w:t>v -0.684481 12.867207 -1.986008</w:t>
        <w:br/>
        <w:t>v -0.814831 12.896651 -1.903619</w:t>
        <w:br/>
        <w:t>v -1.008104 12.842120 -1.303115</w:t>
        <w:br/>
        <w:t>v -1.045942 12.848877 -1.452518</w:t>
        <w:br/>
        <w:t>v -1.105920 12.969728 -1.445887</w:t>
        <w:br/>
        <w:t>v -0.844138 12.739604 -1.763421</w:t>
        <w:br/>
        <w:t>v -0.912240 12.750728 -1.609576</w:t>
        <w:br/>
        <w:t>v -0.837738 12.711556 -1.609153</w:t>
        <w:br/>
        <w:t>v -0.777726 12.701009 -1.725325</w:t>
        <w:br/>
        <w:t>v -0.721893 11.656291 -1.210591</w:t>
        <w:br/>
        <w:t>v -0.568800 11.685733 -1.208925</w:t>
        <w:br/>
        <w:t>v -0.566416 11.651850 -1.306705</w:t>
        <w:br/>
        <w:t>v -0.718043 11.609715 -1.316418</w:t>
        <w:br/>
        <w:t>v -0.892451 12.394547 -1.773496</w:t>
        <w:br/>
        <w:t>v -0.787430 12.408947 -1.862182</w:t>
        <w:br/>
        <w:t>v -0.793545 12.350005 -1.054087</w:t>
        <w:br/>
        <w:t>v -0.839856 12.194330 -1.045657</w:t>
        <w:br/>
        <w:t>v -0.965351 12.239524 -1.122695</w:t>
        <w:br/>
        <w:t>v -0.998765 12.349793 -1.608347</w:t>
        <w:br/>
        <w:t>v -0.972532 12.416420 -1.612872</w:t>
        <w:br/>
        <w:t>v -0.959709 12.425897 -1.506360</w:t>
        <w:br/>
        <w:t>v -1.027207 12.276625 -1.262247</w:t>
        <w:br/>
        <w:t>v -0.556983 12.417100 -1.955835</w:t>
        <w:br/>
        <w:t>v -0.548701 12.497802 -1.900944</w:t>
        <w:br/>
        <w:t>v -0.656615 12.495151 -1.872846</w:t>
        <w:br/>
        <w:t>v -0.676904 12.415244 -1.924524</w:t>
        <w:br/>
        <w:t>v -0.960066 12.151516 -1.845450</w:t>
        <w:br/>
        <w:t>v -0.812866 12.161922 -1.953954</w:t>
        <w:br/>
        <w:t>v -0.808002 12.284111 -1.916651</w:t>
        <w:br/>
        <w:t>v -0.944331 12.268867 -1.813870</w:t>
        <w:br/>
        <w:t>v -0.962067 12.079066 -1.861479</w:t>
        <w:br/>
        <w:t>v -0.815260 12.079045 -1.963518</w:t>
        <w:br/>
        <w:t>v -1.026025 11.950233 -1.171325</w:t>
        <w:br/>
        <w:t>v -1.011266 12.088751 -1.136358</w:t>
        <w:br/>
        <w:t>v -0.872640 12.039307 -1.060888</w:t>
        <w:br/>
        <w:t>v -0.888590 11.902054 -1.094265</w:t>
        <w:br/>
        <w:t>v -1.120114 12.025502 -1.469624</w:t>
        <w:br/>
        <w:t>v -1.100634 12.179240 -1.450997</w:t>
        <w:br/>
        <w:t>v -1.090563 12.135871 -1.274638</w:t>
        <w:br/>
        <w:t>v -1.105511 11.999166 -1.303050</w:t>
        <w:br/>
        <w:t>v -1.089362 11.867283 -1.504775</w:t>
        <w:br/>
        <w:t>v -1.054454 12.218520 -1.649296</w:t>
        <w:br/>
        <w:t>v -1.064419 12.088687 -1.673395</w:t>
        <w:br/>
        <w:t>v -0.466735 12.499937 -1.905770</w:t>
        <w:br/>
        <w:t>v -0.466735 12.581215 -1.840420</w:t>
        <w:br/>
        <w:t>v -0.533787 12.576654 -1.839319</w:t>
        <w:br/>
        <w:t>v -0.748601 12.501397 -1.097075</w:t>
        <w:br/>
        <w:t>v -0.543841 12.464130 -1.045109</w:t>
        <w:br/>
        <w:t>v -0.554180 12.309545 -1.006972</w:t>
        <w:br/>
        <w:t>v -0.673635 12.323343 -1.016893</w:t>
        <w:br/>
        <w:t>v -0.648550 12.479062 -1.058839</w:t>
        <w:br/>
        <w:t>v -0.466735 11.995770 -1.015099</w:t>
        <w:br/>
        <w:t>v -0.574393 11.998027 -1.019556</w:t>
        <w:br/>
        <w:t>v -0.566302 12.153356 -1.000187</w:t>
        <w:br/>
        <w:t>v -0.466735 12.151352 -0.994149</w:t>
        <w:br/>
        <w:t>v -1.035863 12.312593 -1.431998</w:t>
        <w:br/>
        <w:t>v -0.829604 13.382513 -1.857401</w:t>
        <w:br/>
        <w:t>v -0.838170 13.257289 -1.886223</w:t>
        <w:br/>
        <w:t>v -0.624842 12.573365 -1.820130</w:t>
        <w:br/>
        <w:t>v -0.705427 13.394577 -1.067648</w:t>
        <w:br/>
        <w:t>v -0.724315 13.214581 -1.006712</w:t>
        <w:br/>
        <w:t>v -0.728063 13.050696 -0.990128</w:t>
        <w:br/>
        <w:t>v -0.698092 12.797598 -1.049639</w:t>
        <w:br/>
        <w:t>v -0.729398 11.741545 -1.125228</w:t>
        <w:br/>
        <w:t>v -0.668456 12.721971 -1.102218</w:t>
        <w:br/>
        <w:t>v -0.642834 12.658160 -1.147887</w:t>
        <w:br/>
        <w:t>v -0.728959 12.672147 -1.189347</w:t>
        <w:br/>
        <w:t>v -0.771270 12.730330 -1.151415</w:t>
        <w:br/>
        <w:t>v -0.701853 12.164618 -1.010198</w:t>
        <w:br/>
        <w:t>v -0.732358 11.873144 -1.059717</w:t>
        <w:br/>
        <w:t>v -0.723030 12.008451 -1.026298</w:t>
        <w:br/>
        <w:t>v -0.686851 12.286464 -1.980798</w:t>
        <w:br/>
        <w:t>v -0.998635 11.703473 -1.493079</w:t>
        <w:br/>
        <w:t>v -0.909994 12.515492 -1.407884</w:t>
        <w:br/>
        <w:t>v -0.944342 12.470660 -1.429699</w:t>
        <w:br/>
        <w:t>v -0.466733 13.540810 -1.139159</w:t>
        <w:br/>
        <w:t>v -0.595310 12.652168 -1.784760</w:t>
        <w:br/>
        <w:t>v -0.522650 12.649725 -1.795859</w:t>
        <w:br/>
        <w:t>v -0.534823 12.666758 -1.868317</w:t>
        <w:br/>
        <w:t>v -0.625481 12.672316 -1.842709</w:t>
        <w:br/>
        <w:t>v -0.711881 12.624829 -1.166466</w:t>
        <w:br/>
        <w:t>v -0.775122 12.651798 -1.238954</w:t>
        <w:br/>
        <w:t>v -0.812329 12.690781 -1.615810</w:t>
        <w:br/>
        <w:t>v -0.740731 12.670771 -1.698941</w:t>
        <w:br/>
        <w:t>v -0.707332 12.686888 -1.795590</w:t>
        <w:br/>
        <w:t>v -0.677225 12.661005 -1.754447</w:t>
        <w:br/>
        <w:t>v -0.828184 12.701328 -1.334230</w:t>
        <w:br/>
        <w:t>v -0.834411 12.687358 -1.459289</w:t>
        <w:br/>
        <w:t>v -0.855083 12.712336 -1.456268</w:t>
        <w:br/>
        <w:t>v -0.800731 12.656330 -1.343964</w:t>
        <w:br/>
        <w:t>v -0.784976 12.677646 -1.248601</w:t>
        <w:br/>
        <w:t>v -0.775122 12.651798 -1.238954</w:t>
        <w:br/>
        <w:t>v -0.677225 12.661005 -1.754447</w:t>
        <w:br/>
        <w:t>v -0.595310 12.652168 -1.784760</w:t>
        <w:br/>
        <w:t>v -0.637066 12.608667 -1.132372</w:t>
        <w:br/>
        <w:t>v -0.716254 11.944646 -2.047250</w:t>
        <w:br/>
        <w:t>v -0.642584 11.840958 -2.059411</w:t>
        <w:br/>
        <w:t>v -0.621974 11.873409 -2.023222</w:t>
        <w:br/>
        <w:t>v -0.702711 11.966449 -2.014389</w:t>
        <w:br/>
        <w:t>v -0.734862 11.919300 -2.246653</w:t>
        <w:br/>
        <w:t>v -0.683426 11.742174 -2.194813</w:t>
        <w:br/>
        <w:t>v -0.706518 11.896414 -2.183708</w:t>
        <w:br/>
        <w:t>v -0.666226 11.804144 -2.112922</w:t>
        <w:br/>
        <w:t>v -0.722268 11.951452 -2.109412</w:t>
        <w:br/>
        <w:t>v -0.690000 11.661344 -2.081429</w:t>
        <w:br/>
        <w:t>v -0.648912 11.717823 -2.000743</w:t>
        <w:br/>
        <w:t>v -0.796257 12.082482 -2.114955</w:t>
        <w:br/>
        <w:t>v -0.790087 12.090754 -2.207707</w:t>
        <w:br/>
        <w:t>v -0.852532 12.176291 -2.146702</w:t>
        <w:br/>
        <w:t>v -0.867306 12.192077 -2.220845</w:t>
        <w:br/>
        <w:t>v -0.911041 12.230625 -2.195569</w:t>
        <w:br/>
        <w:t>v -0.884809 12.184462 -2.271883</w:t>
        <w:br/>
        <w:t>v -0.943217 12.237175 -2.256737</w:t>
        <w:br/>
        <w:t>v -0.970936 12.195628 -2.323553</w:t>
        <w:br/>
        <w:t>v -0.965199 12.155629 -2.331989</w:t>
        <w:br/>
        <w:t>v -0.932601 12.155075 -2.331301</w:t>
        <w:br/>
        <w:t>v -0.814633 12.087174 -2.265953</w:t>
        <w:br/>
        <w:t>v -0.934036 12.031262 -2.331827</w:t>
        <w:br/>
        <w:t>v -0.873501 12.067610 -2.328383</w:t>
        <w:br/>
        <w:t>v -0.778470 11.881686 -2.308874</w:t>
        <w:br/>
        <w:t>v -0.853233 11.840818 -2.313373</w:t>
        <w:br/>
        <w:t>v -0.727624 11.726750 -2.277038</w:t>
        <w:br/>
        <w:t>v -0.796210 11.683300 -2.271463</w:t>
        <w:br/>
        <w:t>v -0.727624 11.726750 -2.277038</w:t>
        <w:br/>
        <w:t>v -0.742570 11.641352 -2.243065</w:t>
        <w:br/>
        <w:t>v -0.707753 11.631438 -2.157502</w:t>
        <w:br/>
        <w:t>v -0.819778 12.014888 -1.997351</w:t>
        <w:br/>
        <w:t>v -0.817978 12.026057 -2.041032</w:t>
        <w:br/>
        <w:t>v -0.800015 11.575010 -2.202288</w:t>
        <w:br/>
        <w:t>v -0.774021 11.559363 -2.107081</w:t>
        <w:br/>
        <w:t>v -0.800015 11.575010 -2.202288</w:t>
        <w:br/>
        <w:t>v -0.684804 11.658843 -1.940553</w:t>
        <w:br/>
        <w:t>v -0.644858 11.694302 -1.865598</w:t>
        <w:br/>
        <w:t>v -0.613007 11.759535 -1.947451</w:t>
        <w:br/>
        <w:t>v -0.736291 11.594203 -2.033791</w:t>
        <w:br/>
        <w:t>v -0.847911 12.093829 -2.055913</w:t>
        <w:br/>
        <w:t>v -0.907522 12.199694 -2.094583</w:t>
        <w:br/>
        <w:t>v -0.977051 12.256261 -2.159250</w:t>
        <w:br/>
        <w:t>v -1.011432 12.264359 -2.231154</w:t>
        <w:br/>
        <w:t>v -1.042726 12.225443 -2.300052</w:t>
        <w:br/>
        <w:t>v -1.042726 12.225443 -2.300052</w:t>
        <w:br/>
        <w:t>v -1.078824 12.130649 -2.295729</w:t>
        <w:br/>
        <w:t>v -1.036965 11.988387 -2.285895</w:t>
        <w:br/>
        <w:t>v -0.976724 11.790199 -2.256795</w:t>
        <w:br/>
        <w:t>v -0.910041 11.636078 -2.212212</w:t>
        <w:br/>
        <w:t>v -0.869305 11.536685 -2.155459</w:t>
        <w:br/>
        <w:t>v -0.839963 11.533941 -2.062756</w:t>
        <w:br/>
        <w:t>v -0.869305 11.536685 -2.155459</w:t>
        <w:br/>
        <w:t>v -0.756325 11.619703 -1.890953</w:t>
        <w:br/>
        <w:t>v -0.805181 11.570819 -1.965187</w:t>
        <w:br/>
        <w:t>v -1.031837 11.909648 -1.780307</w:t>
        <w:br/>
        <w:t>v -1.021248 11.808290 -1.744786</w:t>
        <w:br/>
        <w:t>v -1.015397 11.803030 -1.839164</w:t>
        <w:br/>
        <w:t>v -1.011155 11.896461 -1.862242</w:t>
        <w:br/>
        <w:t>v -0.967949 11.712899 -1.733751</w:t>
        <w:br/>
        <w:t>v -0.962564 11.694223 -1.838944</w:t>
        <w:br/>
        <w:t>v -1.081847 11.634184 -2.035777</w:t>
        <w:br/>
        <w:t>v -1.153025 11.784477 -2.060390</w:t>
        <w:br/>
        <w:t>v -1.102278 11.792263 -1.981660</w:t>
        <w:br/>
        <w:t>v -1.051409 11.646748 -1.979440</w:t>
        <w:br/>
        <w:t>v -1.021434 11.570024 -2.096702</w:t>
        <w:br/>
        <w:t>v -0.944909 11.535904 -2.118268</w:t>
        <w:br/>
        <w:t>v -1.000627 11.611338 -2.154799</w:t>
        <w:br/>
        <w:t>v -0.944909 11.535904 -2.118268</w:t>
        <w:br/>
        <w:t>v -1.021434 11.570024 -2.096702</w:t>
        <w:br/>
        <w:t>v -0.995476 11.566195 -2.008179</w:t>
        <w:br/>
        <w:t>v -0.916896 11.535089 -2.027188</w:t>
        <w:br/>
        <w:t>v -1.056444 11.887389 -1.922895</w:t>
        <w:br/>
        <w:t>v -1.036470 11.747350 -1.905687</w:t>
        <w:br/>
        <w:t>v -0.987104 11.662821 -1.908511</w:t>
        <w:br/>
        <w:t>v -0.908743 11.592405 -1.923538</w:t>
        <w:br/>
        <w:t>v -1.158664 12.007667 -2.011193</w:t>
        <w:br/>
        <w:t>v -1.046588 12.039928 -1.959216</w:t>
        <w:br/>
        <w:t>v -1.083730 12.142805 -2.005495</w:t>
        <w:br/>
        <w:t>v -1.172757 12.130218 -2.059524</w:t>
        <w:br/>
        <w:t>v -1.136230 12.202263 -2.083487</w:t>
        <w:br/>
        <w:t>v -1.208532 12.127769 -2.113514</w:t>
        <w:br/>
        <w:t>v -1.173397 12.211766 -2.154271</w:t>
        <w:br/>
        <w:t>v -1.199353 12.170029 -2.208625</w:t>
        <w:br/>
        <w:t>v -1.224127 12.092740 -2.174723</w:t>
        <w:br/>
        <w:t>v -1.176242 12.102336 -2.227145</w:t>
        <w:br/>
        <w:t>v -1.224127 12.092740 -2.174723</w:t>
        <w:br/>
        <w:t>v -1.199353 12.170029 -2.208625</w:t>
        <w:br/>
        <w:t>v -1.138617 11.961751 -2.207777</w:t>
        <w:br/>
        <w:t>v -1.207214 11.966851 -2.079300</w:t>
        <w:br/>
        <w:t>v -1.209743 11.949820 -2.139712</w:t>
        <w:br/>
        <w:t>v -1.209743 11.949820 -2.139712</w:t>
        <w:br/>
        <w:t>v -1.151762 11.776640 -2.106119</w:t>
        <w:br/>
        <w:t>v -1.079207 11.774802 -2.180822</w:t>
        <w:br/>
        <w:t>v -1.077322 11.627249 -2.088325</w:t>
        <w:br/>
        <w:t>v -1.077322 11.627249 -2.088325</w:t>
        <w:br/>
        <w:t>v -1.151762 11.776640 -2.106119</w:t>
        <w:br/>
        <w:t>v -0.984734 11.964081 -1.927405</w:t>
        <w:br/>
        <w:t>v -0.943565 11.996555 -1.927431</w:t>
        <w:br/>
        <w:t>v -1.011155 11.896461 -1.862242</w:t>
        <w:br/>
        <w:t>v -0.839963 11.533941 -2.062756</w:t>
        <w:br/>
        <w:t>v -0.869305 11.536685 -2.155459</w:t>
        <w:br/>
        <w:t>v -0.872870 11.626458 -1.853919</w:t>
        <w:br/>
        <w:t>v -0.859913 11.647447 -1.744919</w:t>
        <w:br/>
        <w:t>v -0.729360 11.644511 -1.790466</w:t>
        <w:br/>
        <w:t>v -0.756325 11.619703 -1.890953</w:t>
        <w:br/>
        <w:t>v -0.805181 11.570819 -1.965187</w:t>
        <w:br/>
        <w:t>v -0.921726 12.022964 -1.961891</w:t>
        <w:br/>
        <w:t>v -0.942272 12.086384 -1.986879</w:t>
        <w:br/>
        <w:t>v -0.996514 12.192754 -2.038643</w:t>
        <w:br/>
        <w:t>v -1.055152 12.251901 -2.118277</w:t>
        <w:br/>
        <w:t>v -1.095677 12.260416 -2.194912</w:t>
        <w:br/>
        <w:t>v -1.121946 12.219944 -2.262728</w:t>
        <w:br/>
        <w:t>v -1.121946 12.219944 -2.262728</w:t>
        <w:br/>
        <w:t>v -0.943565 11.996555 -1.927431</w:t>
        <w:br/>
        <w:t>v -0.819778 12.014888 -1.997351</w:t>
        <w:br/>
        <w:t>v -0.817244 12.033014 -1.977253</w:t>
        <w:br/>
        <w:t>v -0.954308 12.027524 -1.888244</w:t>
        <w:br/>
        <w:t>v -0.729360 11.644511 -1.790466</w:t>
        <w:br/>
        <w:t>v -0.681232 12.155447 -2.012085</w:t>
        <w:br/>
        <w:t>v -0.648627 12.004979 -2.013788</w:t>
        <w:br/>
        <w:t>v -0.613248 11.652143 -1.628395</w:t>
        <w:br/>
        <w:t>v -0.729360 11.644511 -1.790466</w:t>
        <w:br/>
        <w:t>v -0.954308 12.027524 -1.888244</w:t>
        <w:br/>
        <w:t>v -0.709777 11.602290 -1.468436</w:t>
        <w:br/>
        <w:t>v -0.865069 11.615285 -1.482772</w:t>
        <w:br/>
        <w:t>v -0.644858 11.694302 -1.865598</w:t>
        <w:br/>
        <w:t>v -0.574763 11.803090 -1.941108</w:t>
        <w:br/>
        <w:t>v -0.613007 11.759535 -1.947451</w:t>
        <w:br/>
        <w:t>v -0.621974 11.873409 -2.023222</w:t>
        <w:br/>
        <w:t>v -0.602683 11.886632 -2.003291</w:t>
        <w:br/>
        <w:t>v -0.702711 11.966449 -2.014389</w:t>
        <w:br/>
        <w:t>v -0.817244 12.033014 -1.977253</w:t>
        <w:br/>
        <w:t>v -0.564299 11.650343 -1.450282</w:t>
        <w:br/>
        <w:t>v -0.523623 11.901111 -1.985715</w:t>
        <w:br/>
        <w:t>v -0.536834 12.018061 -2.021264</w:t>
        <w:br/>
        <w:t>v -0.580134 13.054291 -0.958081</w:t>
        <w:br/>
        <w:t>v -0.573742 11.750452 -1.128236</w:t>
        <w:br/>
        <w:t>v -0.466733 13.674590 -1.652720</w:t>
        <w:br/>
        <w:t>v -0.466733 13.687785 -1.439003</w:t>
        <w:br/>
        <w:t>v -0.466733 12.961040 -2.057798</w:t>
        <w:br/>
        <w:t>v -0.466733 13.062475 -2.020787</w:t>
        <w:br/>
        <w:t>v -0.576967 11.866364 -1.056568</w:t>
        <w:br/>
        <w:t>v -0.552234 12.158453 -2.036740</w:t>
        <w:br/>
        <w:t>v -0.559313 12.288412 -2.013172</w:t>
        <w:br/>
        <w:t>v -0.466735 12.460519 -1.043852</w:t>
        <w:br/>
        <w:t>v -0.466735 12.306972 -1.004297</w:t>
        <w:br/>
        <w:t>v -0.637066 12.608667 -1.132372</w:t>
        <w:br/>
        <w:t>v -0.545952 12.650794 -1.124081</w:t>
        <w:br/>
        <w:t>v -0.541429 12.596764 -1.112611</w:t>
        <w:br/>
        <w:t>v -0.767003 12.727004 -1.852733</w:t>
        <w:br/>
        <w:t>v -0.799667 12.798849 -1.888341</w:t>
        <w:br/>
        <w:t>v -0.896084 12.791850 -1.791134</w:t>
        <w:br/>
        <w:t>v -0.555645 12.718655 -1.079794</w:t>
        <w:br/>
        <w:t>v -0.849642 12.737559 -1.226034</w:t>
        <w:br/>
        <w:t>v -0.976391 12.792186 -1.617717</w:t>
        <w:br/>
        <w:t>v -0.925229 12.747058 -1.461771</w:t>
        <w:br/>
        <w:t>v -0.900350 12.742533 -1.332451</w:t>
        <w:br/>
        <w:t>v -0.565707 12.792093 -2.028229</w:t>
        <w:br/>
        <w:t>v -0.682113 12.800307 -1.971927</w:t>
        <w:br/>
        <w:t>v -0.668889 12.720023 -1.922142</w:t>
        <w:br/>
        <w:t>v -0.553662 12.711981 -1.962855</w:t>
        <w:br/>
        <w:t>v -0.522650 12.649725 -1.795859</w:t>
        <w:br/>
        <w:t>v -0.775122 12.651798 -1.238954</w:t>
        <w:br/>
        <w:t>v -0.711881 12.624829 -1.166466</w:t>
        <w:br/>
        <w:t>v -0.740731 12.670771 -1.698941</w:t>
        <w:br/>
        <w:t>v -0.812329 12.690781 -1.615810</w:t>
        <w:br/>
        <w:t>v -0.786342 12.657269 -1.660939</w:t>
        <w:br/>
        <w:t>v -0.800731 12.656330 -1.343964</w:t>
        <w:br/>
        <w:t>v -0.861928 12.580812 -1.384085</w:t>
        <w:br/>
        <w:t>v -0.466735 12.593797 -1.110819</w:t>
        <w:br/>
        <w:t>v -0.541429 12.596764 -1.112611</w:t>
        <w:br/>
        <w:t>v -0.921726 12.022964 -1.961891</w:t>
        <w:br/>
        <w:t>v -0.466734 11.907983 -1.984934</w:t>
        <w:br/>
        <w:t>v -0.466734 12.020020 -2.019881</w:t>
        <w:br/>
        <w:t>v -0.466733 12.911719 -0.975464</w:t>
        <w:br/>
        <w:t>v -0.466733 13.058041 -0.953460</w:t>
        <w:br/>
        <w:t>v -0.466733 13.157211 -2.015163</w:t>
        <w:br/>
        <w:t>v -0.466733 13.568265 -1.834909</w:t>
        <w:br/>
        <w:t>v -0.466734 12.157555 -2.036420</w:t>
        <w:br/>
        <w:t>v -0.466734 12.287526 -2.018178</w:t>
        <w:br/>
        <w:t>v -0.466734 12.416872 -1.962659</w:t>
        <w:br/>
        <w:t>v -0.466734 12.650283 -1.120101</w:t>
        <w:br/>
        <w:t>v -0.466735 12.593797 -1.110819</w:t>
        <w:br/>
        <w:t>v -0.467118 13.433974 -1.969597</w:t>
        <w:br/>
        <w:t>v -0.465694 13.299919 -2.020012</w:t>
        <w:br/>
        <w:t>v -0.466733 13.638598 -1.277915</w:t>
        <w:br/>
        <w:t>v -0.466733 12.875614 -2.074947</w:t>
        <w:br/>
        <w:t>v -0.466733 12.669132 -1.874497</w:t>
        <w:br/>
        <w:t>v -0.466733 12.709928 -1.973553</w:t>
        <w:br/>
        <w:t>v -0.466735 11.668674 -1.443039</w:t>
        <w:br/>
        <w:t>v -0.466734 11.704194 -1.605342</w:t>
        <w:br/>
        <w:t>v -0.466734 11.672604 -1.303875</w:t>
        <w:br/>
        <w:t>v -0.466733 12.789745 -2.044034</w:t>
        <w:br/>
        <w:t>v -0.466735 11.702381 -1.214117</w:t>
        <w:br/>
        <w:t>v -0.466735 11.759561 -1.134281</w:t>
        <w:br/>
        <w:t>v -0.466735 11.867266 -1.059394</w:t>
        <w:br/>
        <w:t>v -0.466733 12.796115 -1.020734</w:t>
        <w:br/>
        <w:t>v -0.466735 12.651392 -1.795590</w:t>
        <w:br/>
        <w:t>v -0.466733 12.719684 -1.074672</w:t>
        <w:br/>
        <w:t>v -0.466735 12.651392 -1.795590</w:t>
        <w:br/>
        <w:t>v -0.801469 12.613384 -1.682472</w:t>
        <w:br/>
        <w:t>v -0.829425 12.563482 -1.688067</w:t>
        <w:br/>
        <w:t>v -0.904805 12.489709 -1.678159</w:t>
        <w:br/>
        <w:t>v -0.838110 12.701365 -1.529235</w:t>
        <w:br/>
        <w:t>v -0.961421 12.604376 -1.398101</w:t>
        <w:br/>
        <w:t>v -1.041212 12.534228 -1.354374</w:t>
        <w:br/>
        <w:t>v -1.080832 12.564440 -1.411929</w:t>
        <w:br/>
        <w:t>v -0.977502 12.624968 -1.443390</w:t>
        <w:br/>
        <w:t>v -1.238645 12.443832 -1.481436</w:t>
        <w:br/>
        <w:t>v -1.239302 12.427398 -1.571822</w:t>
        <w:br/>
        <w:t>v -1.173413 12.507695 -1.572458</w:t>
        <w:br/>
        <w:t>v -1.170939 12.515058 -1.489513</w:t>
        <w:br/>
        <w:t>v -1.098686 12.574554 -1.496773</w:t>
        <w:br/>
        <w:t>v -1.003003 12.633128 -1.509703</w:t>
        <w:br/>
        <w:t>v -1.151972 12.478627 -1.650860</w:t>
        <w:br/>
        <w:t>v -1.084266 12.544785 -1.636821</w:t>
        <w:br/>
        <w:t>v -1.100031 12.568944 -1.573732</w:t>
        <w:br/>
        <w:t>v -1.100464 12.470815 -1.330244</w:t>
        <w:br/>
        <w:t>v -1.150190 12.506820 -1.397728</w:t>
        <w:br/>
        <w:t>v -1.004159 12.621251 -1.588651</w:t>
        <w:br/>
        <w:t>v -1.000502 12.604815 -1.635124</w:t>
        <w:br/>
        <w:t>v -1.219310 12.389875 -1.652716</w:t>
        <w:br/>
        <w:t>v -1.152491 12.401615 -1.315617</w:t>
        <w:br/>
        <w:t>v -1.214355 12.436888 -1.384878</w:t>
        <w:br/>
        <w:t>v -1.291490 12.292896 -1.596836</w:t>
        <w:br/>
        <w:t>v -1.272937 12.255218 -1.645474</w:t>
        <w:br/>
        <w:t>v -1.260359 12.305151 -1.646189</w:t>
        <w:br/>
        <w:t>v -1.299656 12.340691 -1.562629</w:t>
        <w:br/>
        <w:t>v -1.295411 12.382634 -1.473973</w:t>
        <w:br/>
        <w:t>v -1.339797 12.295681 -1.461134</w:t>
        <w:br/>
        <w:t>v -1.332390 12.267454 -1.556351</w:t>
        <w:br/>
        <w:t>v -1.307906 12.298538 -1.375073</w:t>
        <w:br/>
        <w:t>v -1.257574 12.379951 -1.378886</w:t>
        <w:br/>
        <w:t>v -1.192628 12.348069 -1.310633</w:t>
        <w:br/>
        <w:t>v -1.245142 12.283261 -1.311571</w:t>
        <w:br/>
        <w:t>v -1.363892 12.223745 -1.452448</w:t>
        <w:br/>
        <w:t>v -1.358529 12.219705 -1.528611</w:t>
        <w:br/>
        <w:t>v -0.927246 12.625330 -1.411696</w:t>
        <w:br/>
        <w:t>v -0.912651 12.655100 -1.453231</w:t>
        <w:br/>
        <w:t>v -0.909901 12.667665 -1.522809</w:t>
        <w:br/>
        <w:t>v -0.907435 12.658795 -1.593714</w:t>
        <w:br/>
        <w:t>v -0.912478 12.633679 -1.646844</w:t>
        <w:br/>
        <w:t>v -1.010370 12.491914 -1.348758</w:t>
        <w:br/>
        <w:t>v -0.933591 12.581999 -1.398164</w:t>
        <w:br/>
        <w:t>v -1.106707 12.434246 -1.695185</w:t>
        <w:br/>
        <w:t>v -1.055073 12.511400 -1.685385</w:t>
        <w:br/>
        <w:t>v -1.055637 12.411967 -1.324981</w:t>
        <w:br/>
        <w:t>v -0.983665 12.581394 -1.668127</w:t>
        <w:br/>
        <w:t>v -1.168918 12.339240 -1.691173</w:t>
        <w:br/>
        <w:t>v -1.093851 12.351998 -1.314368</w:t>
        <w:br/>
        <w:t>v -1.252418 12.228171 -1.659610</w:t>
        <w:br/>
        <w:t>v -1.222403 12.264692 -1.675747</w:t>
        <w:br/>
        <w:t>v -1.261922 12.229584 -1.621349</w:t>
        <w:br/>
        <w:t>v -1.291490 12.292896 -1.596836</w:t>
        <w:br/>
        <w:t>v -1.299656 12.340691 -1.562629</w:t>
        <w:br/>
        <w:t>v -1.258586 12.240468 -1.605083</w:t>
        <w:br/>
        <w:t>v -1.258586 12.240468 -1.605083</w:t>
        <w:br/>
        <w:t>v -1.296345 12.233231 -1.587497</w:t>
        <w:br/>
        <w:t>v -1.135403 12.302726 -1.303514</w:t>
        <w:br/>
        <w:t>v -1.195044 12.263733 -1.304013</w:t>
        <w:br/>
        <w:t>v -1.346132 12.180943 -1.463056</w:t>
        <w:br/>
        <w:t>v -1.335130 12.192531 -1.546409</w:t>
        <w:br/>
        <w:t>v -1.334656 12.225895 -1.378574</w:t>
        <w:br/>
        <w:t>v -1.314736 12.186547 -1.382732</w:t>
        <w:br/>
        <w:t>v -1.280106 12.223676 -1.321281</w:t>
        <w:br/>
        <w:t>v -1.254601 12.206135 -1.323460</w:t>
        <w:br/>
        <w:t>v -0.931453 12.603571 -1.664908</w:t>
        <w:br/>
        <w:t>v -0.947388 12.524350 -1.413946</w:t>
        <w:br/>
        <w:t>v -0.959696 12.467229 -1.456281</w:t>
        <w:br/>
        <w:t>v -0.983056 12.454009 -1.389548</w:t>
        <w:br/>
        <w:t>v -1.029768 12.342602 -1.588748</w:t>
        <w:br/>
        <w:t>v -1.096193 12.264029 -1.594279</w:t>
        <w:br/>
        <w:t>v -1.074521 12.255360 -1.508690</w:t>
        <w:br/>
        <w:t>v -1.011552 12.335725 -1.515820</w:t>
        <w:br/>
        <w:t>v -1.056510 12.379203 -1.673746</w:t>
        <w:br/>
        <w:t>v -0.972676 12.461692 -1.621494</w:t>
        <w:br/>
        <w:t>v -1.002322 12.461548 -1.670791</w:t>
        <w:br/>
        <w:t>v -1.023649 12.369546 -1.373163</w:t>
        <w:br/>
        <w:t>v -1.005586 12.338543 -1.435978</w:t>
        <w:br/>
        <w:t>v -0.969796 12.432579 -1.507499</w:t>
        <w:br/>
        <w:t>v -0.945278 12.561012 -1.670315</w:t>
        <w:br/>
        <w:t>v -0.961885 12.512713 -1.652639</w:t>
        <w:br/>
        <w:t>v -0.980907 12.429516 -1.614279</w:t>
        <w:br/>
        <w:t>v -1.121595 12.302307 -1.672912</w:t>
        <w:br/>
        <w:t>v -1.032226 12.294161 -1.441855</w:t>
        <w:br/>
        <w:t>v -1.065842 12.304261 -1.356944</w:t>
        <w:br/>
        <w:t>v -1.205818 12.200014 -1.618014</w:t>
        <w:br/>
        <w:t>v -1.170491 12.210605 -1.594804</w:t>
        <w:br/>
        <w:t>v -1.190740 12.232230 -1.663019</w:t>
        <w:br/>
        <w:t>v -1.225747 12.211579 -1.656476</w:t>
        <w:br/>
        <w:t>v -1.236223 12.196462 -1.569016</w:t>
        <w:br/>
        <w:t>v -1.200717 12.182157 -1.489997</w:t>
        <w:br/>
        <w:t>v -1.123844 12.210727 -1.500356</w:t>
        <w:br/>
        <w:t>v -1.185456 12.191070 -1.406970</w:t>
        <w:br/>
        <w:t>v -1.096846 12.222056 -1.414447</w:t>
        <w:br/>
        <w:t>v -1.178393 12.225224 -1.341684</w:t>
        <w:br/>
        <w:t>v -1.104924 12.256207 -1.347727</w:t>
        <w:br/>
        <w:t>v -1.010370 12.491914 -1.348758</w:t>
        <w:br/>
        <w:t>v -1.055637 12.411967 -1.324981</w:t>
        <w:br/>
        <w:t>v -1.093851 12.351998 -1.314368</w:t>
        <w:br/>
        <w:t>v -1.261922 12.229584 -1.621349</w:t>
        <w:br/>
        <w:t>v -1.205818 12.200014 -1.618014</w:t>
        <w:br/>
        <w:t>v -1.225747 12.211579 -1.656476</w:t>
        <w:br/>
        <w:t>v -1.258586 12.240468 -1.605083</w:t>
        <w:br/>
        <w:t>v -1.170491 12.210605 -1.594804</w:t>
        <w:br/>
        <w:t>v -1.258586 12.240468 -1.605083</w:t>
        <w:br/>
        <w:t>v -1.296345 12.233231 -1.587497</w:t>
        <w:br/>
        <w:t>v -1.195044 12.263733 -1.304013</w:t>
        <w:br/>
        <w:t>v -1.135403 12.302726 -1.303514</w:t>
        <w:br/>
        <w:t>v -1.346132 12.180943 -1.463056</w:t>
        <w:br/>
        <w:t>v -1.298986 12.151868 -1.471137</w:t>
        <w:br/>
        <w:t>v -1.301760 12.171430 -1.542200</w:t>
        <w:br/>
        <w:t>v -1.335130 12.192531 -1.546409</w:t>
        <w:br/>
        <w:t>v -1.314736 12.186547 -1.382732</w:t>
        <w:br/>
        <w:t>v -1.276613 12.163305 -1.393346</w:t>
        <w:br/>
        <w:t>v -1.254601 12.206135 -1.323460</w:t>
        <w:br/>
        <w:t>v -1.247134 12.190058 -1.343119</w:t>
        <w:br/>
        <w:t>v -0.901556 12.655566 -1.651594</w:t>
        <w:br/>
        <w:t>v -0.917866 12.613250 -1.671752</w:t>
        <w:br/>
        <w:t>v -0.801469 12.613384 -1.682472</w:t>
        <w:br/>
        <w:t>v -0.786342 12.657269 -1.660939</w:t>
        <w:br/>
        <w:t>v -0.829425 12.563482 -1.688067</w:t>
        <w:br/>
        <w:t>v -0.961885 12.512713 -1.652639</w:t>
        <w:br/>
        <w:t>v -0.904805 12.489709 -1.678159</w:t>
        <w:br/>
        <w:t>v -0.972676 12.461692 -1.621494</w:t>
        <w:br/>
        <w:t>v -0.940122 12.448673 -1.654814</w:t>
        <w:br/>
        <w:t>v -0.944342 12.470660 -1.429699</w:t>
        <w:br/>
        <w:t>v -0.959696 12.467229 -1.456281</w:t>
        <w:br/>
        <w:t>v -0.947388 12.524350 -1.413946</w:t>
        <w:br/>
        <w:t>v -0.909994 12.515492 -1.407884</w:t>
        <w:br/>
        <w:t>v -0.944342 12.470660 -1.429699</w:t>
        <w:br/>
        <w:t>v -0.980907 12.429516 -1.614279</w:t>
        <w:br/>
        <w:t>v -0.959709 12.425897 -1.506360</w:t>
        <w:br/>
        <w:t>v -0.972532 12.416420 -1.612872</w:t>
        <w:br/>
        <w:t>v -0.980907 12.429516 -1.614279</w:t>
        <w:br/>
        <w:t>v -0.969796 12.432579 -1.507499</w:t>
        <w:br/>
        <w:t>v -0.933591 12.581999 -1.398164</w:t>
        <w:br/>
        <w:t>v -0.861928 12.580812 -1.384085</w:t>
        <w:br/>
        <w:t>v -0.912339 12.644785 -1.405164</w:t>
        <w:br/>
        <w:t>v -0.861928 12.580812 -1.384085</w:t>
        <w:br/>
        <w:t>v -0.812329 12.690781 -1.615810</w:t>
        <w:br/>
        <w:t>v -0.900994 12.680131 -1.598199</w:t>
        <w:br/>
        <w:t>v -0.838110 12.701365 -1.529235</w:t>
        <w:br/>
        <w:t>v -0.907109 12.687410 -1.525497</w:t>
        <w:br/>
        <w:t>v -0.834411 12.687358 -1.459289</w:t>
        <w:br/>
        <w:t>v -0.824393 12.650475 -1.409734</w:t>
        <w:br/>
        <w:t>v -0.906838 12.676755 -1.447262</w:t>
        <w:br/>
        <w:t>v -0.901556 12.655566 -1.651594</w:t>
        <w:br/>
        <w:t>v -0.907109 12.687410 -1.525497</w:t>
        <w:br/>
        <w:t>v -0.909901 12.667665 -1.522809</w:t>
        <w:br/>
        <w:t>v -0.906838 12.676755 -1.447262</w:t>
        <w:br/>
        <w:t>v -0.917866 12.613250 -1.671752</w:t>
        <w:br/>
        <w:t>v -1.029768 12.342602 -1.588748</w:t>
        <w:br/>
        <w:t>v -0.972532 12.416420 -1.612872</w:t>
        <w:br/>
        <w:t>v -0.940122 12.448673 -1.654814</w:t>
        <w:br/>
        <w:t>v -0.959709 12.425897 -1.506360</w:t>
        <w:br/>
        <w:t>v -0.824393 12.650475 -1.409734</w:t>
        <w:br/>
        <w:t>v -0.824393 12.650475 -1.409734</w:t>
        <w:br/>
        <w:t>v -0.933591 12.581999 -1.398164</w:t>
        <w:br/>
        <w:t>v 0.006150 13.226919 -1.785154</w:t>
        <w:br/>
        <w:t>v -0.096248 13.108200 -1.892813</w:t>
        <w:br/>
        <w:t>v 0.011766 13.101878 -1.797898</w:t>
        <w:br/>
        <w:t>v -0.349910 13.422946 -1.961358</w:t>
        <w:br/>
        <w:t>v -0.221126 13.402358 -1.927476</w:t>
        <w:br/>
        <w:t>v -0.241718 13.551061 -1.806634</w:t>
        <w:br/>
        <w:t>v -0.369842 13.565747 -1.831398</w:t>
        <w:br/>
        <w:t>v -0.211729 13.275965 -1.964855</w:t>
        <w:br/>
        <w:t>v -0.350788 13.293990 -2.010085</w:t>
        <w:br/>
        <w:t>v -0.356867 13.150163 -2.002163</w:t>
        <w:br/>
        <w:t>v -0.221456 13.124908 -1.956942</w:t>
        <w:br/>
        <w:t>v -0.176429 12.492999 -1.818645</w:t>
        <w:br/>
        <w:t>v -0.088945 12.484577 -1.737447</w:t>
        <w:br/>
        <w:t>v -0.145450 12.572202 -1.710488</w:t>
        <w:br/>
        <w:t>v -0.221438 12.574069 -1.778385</w:t>
        <w:br/>
        <w:t>v -0.106426 13.006020 -1.898786</w:t>
        <w:br/>
        <w:t>v 0.022871 12.982207 -1.810543</w:t>
        <w:br/>
        <w:t>v -0.075727 13.461804 -1.240912</w:t>
        <w:br/>
        <w:t>v -0.026900 13.365053 -1.210737</w:t>
        <w:br/>
        <w:t>v -0.112750 13.371469 -1.119969</w:t>
        <w:br/>
        <w:t>v -0.145975 13.492700 -1.197153</w:t>
        <w:br/>
        <w:t>v -0.073212 13.044587 -1.065790</w:t>
        <w:br/>
        <w:t>v -0.077604 13.204869 -1.073999</w:t>
        <w:br/>
        <w:t>v 0.023074 13.196854 -1.171200</w:t>
        <w:br/>
        <w:t>v 0.046270 13.051014 -1.161294</w:t>
        <w:br/>
        <w:t>v -0.344735 13.398472 -1.039871</w:t>
        <w:br/>
        <w:t>v -0.354968 13.221237 -0.974564</w:t>
        <w:br/>
        <w:t>v -0.214583 12.912802 -1.012232</w:t>
        <w:br/>
        <w:t>v -0.366309 12.794864 -1.023005</w:t>
        <w:br/>
        <w:t>v -0.357349 12.912117 -0.981599</w:t>
        <w:br/>
        <w:t>v -0.045638 11.767308 -1.155662</w:t>
        <w:br/>
        <w:t>v 0.079467 11.817351 -1.224424</w:t>
        <w:br/>
        <w:t>v 0.026714 11.734727 -1.239222</w:t>
        <w:br/>
        <w:t>v -0.055066 11.678285 -1.234985</w:t>
        <w:br/>
        <w:t>v -0.079658 12.924995 -1.073673</w:t>
        <w:br/>
        <w:t>v 0.044114 12.945898 -1.170476</w:t>
        <w:br/>
        <w:t>v -0.003341 12.832143 -1.187044</w:t>
        <w:br/>
        <w:t>v -0.111299 12.814084 -1.102627</w:t>
        <w:br/>
        <w:t>v 0.040708 13.374906 -1.605560</w:t>
        <w:br/>
        <w:t>v 0.090661 13.226243 -1.608043</w:t>
        <w:br/>
        <w:t>v 0.100363 13.216304 -1.441811</w:t>
        <w:br/>
        <w:t>v 0.049459 13.375466 -1.434766</w:t>
        <w:br/>
        <w:t>v -0.052470 13.525582 -1.461061</w:t>
        <w:br/>
        <w:t>v -0.157808 13.601768 -1.455864</w:t>
        <w:br/>
        <w:t>v -0.152456 13.578016 -1.628338</w:t>
        <w:br/>
        <w:t>v -0.057901 13.503117 -1.606734</w:t>
        <w:br/>
        <w:t>v 0.124611 13.088238 -1.621767</w:t>
        <w:br/>
        <w:t>v 0.152551 13.071151 -1.440133</w:t>
        <w:br/>
        <w:t>v -0.272088 13.651911 -1.447204</w:t>
        <w:br/>
        <w:t>v -0.383968 13.681687 -1.439877</w:t>
        <w:br/>
        <w:t>v -0.378818 13.663932 -1.652705</w:t>
        <w:br/>
        <w:t>v -0.265930 13.624902 -1.642755</w:t>
        <w:br/>
        <w:t>v -0.085786 11.617892 -1.624175</w:t>
        <w:br/>
        <w:t>v 0.049325 11.712631 -1.629440</w:t>
        <w:br/>
        <w:t>v 0.034481 11.712899 -1.733750</w:t>
        <w:br/>
        <w:t>v -0.073555 11.647443 -1.744918</w:t>
        <w:br/>
        <w:t>v 0.114101 11.829315 -1.651815</w:t>
        <w:br/>
        <w:t>v 0.087780 11.808290 -1.744786</w:t>
        <w:br/>
        <w:t>v 0.128585 11.950585 -1.689098</w:t>
        <w:br/>
        <w:t>v 0.098369 11.909648 -1.780307</w:t>
        <w:br/>
        <w:t>v 0.021123 13.362535 -1.323520</w:t>
        <w:br/>
        <w:t>v 0.077632 13.208047 -1.300890</w:t>
        <w:br/>
        <w:t>v -0.064519 13.465254 -1.706162</w:t>
        <w:br/>
        <w:t>v -0.020234 13.372499 -1.758587</w:t>
        <w:br/>
        <w:t>v -0.150763 13.568593 -1.303213</w:t>
        <w:br/>
        <w:t>v -0.062935 13.506263 -1.326065</w:t>
        <w:br/>
        <w:t>v -0.131736 13.512425 -1.757744</w:t>
        <w:br/>
        <w:t>v 0.123670 13.059039 -1.291625</w:t>
        <w:br/>
        <w:t>v -0.357657 13.536340 -1.144841</w:t>
        <w:br/>
        <w:t>v -0.376026 13.631697 -1.273219</w:t>
        <w:br/>
        <w:t>v -0.257821 13.610657 -1.282618</w:t>
        <w:br/>
        <w:t>v -0.252372 13.516935 -1.156564</w:t>
        <w:br/>
        <w:t>v 0.066978 11.716377 -1.345317</w:t>
        <w:br/>
        <w:t>v -0.059982 11.626593 -1.335389</w:t>
        <w:br/>
        <w:t>v 0.141059 11.837155 -1.342527</w:t>
        <w:br/>
        <w:t>v -0.102781 12.522115 -1.173619</w:t>
        <w:br/>
        <w:t>v -0.068502 12.535322 -1.293335</w:t>
        <w:br/>
        <w:t>v 0.013429 12.409152 -1.265734</w:t>
        <w:br/>
        <w:t>v -0.035003 12.384165 -1.133308</w:t>
        <w:br/>
        <w:t>v -0.373584 11.733666 -1.793479</w:t>
        <w:br/>
        <w:t>v -0.417168 11.808955 -1.910341</w:t>
        <w:br/>
        <w:t>v 0.097492 12.852948 -1.632281</w:t>
        <w:br/>
        <w:t>v 0.144910 12.976458 -1.638174</w:t>
        <w:br/>
        <w:t>v -0.000093 12.874703 -1.807356</w:t>
        <w:br/>
        <w:t>v 0.122311 12.959033 -1.291052</w:t>
        <w:br/>
        <w:t>v -0.240747 13.023968 -1.960359</w:t>
        <w:br/>
        <w:t>v -0.373575 13.049014 -2.012210</w:t>
        <w:br/>
        <w:t>v -0.365876 12.947057 -2.043750</w:t>
        <w:br/>
        <w:t>v -0.253465 12.928459 -1.981093</w:t>
        <w:br/>
        <w:t>v -0.357447 12.871342 -2.051417</w:t>
        <w:br/>
        <w:t>v -0.248984 12.867208 -1.986008</w:t>
        <w:br/>
        <w:t>v -0.115524 12.896662 -1.907260</w:t>
        <w:br/>
        <w:t>v 0.168786 12.969276 -1.445076</w:t>
        <w:br/>
        <w:t>v 0.112954 12.849401 -1.454445</w:t>
        <w:br/>
        <w:t>v 0.073914 12.846173 -1.304336</w:t>
        <w:br/>
        <w:t>v -0.089328 12.739603 -1.763421</w:t>
        <w:br/>
        <w:t>v -0.155741 12.701006 -1.725325</w:t>
        <w:br/>
        <w:t>v -0.095729 12.711558 -1.609154</w:t>
        <w:br/>
        <w:t>v -0.021225 12.750728 -1.609576</w:t>
        <w:br/>
        <w:t>v -0.211576 11.656289 -1.210591</w:t>
        <w:br/>
        <w:t>v -0.215426 11.609715 -1.316418</w:t>
        <w:br/>
        <w:t>v -0.367053 11.651850 -1.306705</w:t>
        <w:br/>
        <w:t>v -0.364669 11.685733 -1.208925</w:t>
        <w:br/>
        <w:t>v -0.146039 12.408944 -1.862182</w:t>
        <w:br/>
        <w:t>v -0.041018 12.394546 -1.773496</w:t>
        <w:br/>
        <w:t>v -0.139925 12.350004 -1.054087</w:t>
        <w:br/>
        <w:t>v 0.031882 12.239527 -1.122695</w:t>
        <w:br/>
        <w:t>v -0.093614 12.194330 -1.045657</w:t>
        <w:br/>
        <w:t>v 0.039062 12.416420 -1.612872</w:t>
        <w:br/>
        <w:t>v 0.065296 12.349792 -1.608347</w:t>
        <w:br/>
        <w:t>v 0.026240 12.425897 -1.506360</w:t>
        <w:br/>
        <w:t>v 0.093738 12.276625 -1.262247</w:t>
        <w:br/>
        <w:t>v -0.376486 12.417103 -1.955836</w:t>
        <w:br/>
        <w:t>v -0.256564 12.415246 -1.924524</w:t>
        <w:br/>
        <w:t>v -0.276854 12.495151 -1.872845</w:t>
        <w:br/>
        <w:t>v -0.384769 12.497799 -1.900944</w:t>
        <w:br/>
        <w:t>v 0.026597 12.151516 -1.845449</w:t>
        <w:br/>
        <w:t>v 0.010862 12.268865 -1.813870</w:t>
        <w:br/>
        <w:t>v -0.125467 12.284110 -1.916651</w:t>
        <w:br/>
        <w:t>v -0.120603 12.161922 -1.953954</w:t>
        <w:br/>
        <w:t>v -0.118209 12.079047 -1.963517</w:t>
        <w:br/>
        <w:t>v 0.028598 12.079066 -1.861479</w:t>
        <w:br/>
        <w:t>v 0.092555 11.950233 -1.171325</w:t>
        <w:br/>
        <w:t>v -0.044879 11.902054 -1.094265</w:t>
        <w:br/>
        <w:t>v -0.060830 12.039307 -1.060888</w:t>
        <w:br/>
        <w:t>v 0.077797 12.088751 -1.136357</w:t>
        <w:br/>
        <w:t>v 0.186645 12.025502 -1.469623</w:t>
        <w:br/>
        <w:t>v 0.172042 11.999163 -1.303049</w:t>
        <w:br/>
        <w:t>v 0.157094 12.135870 -1.274637</w:t>
        <w:br/>
        <w:t>v 0.167165 12.179240 -1.450997</w:t>
        <w:br/>
        <w:t>v 0.155893 11.867280 -1.504775</w:t>
        <w:br/>
        <w:t>v 0.130950 12.088685 -1.673394</w:t>
        <w:br/>
        <w:t>v 0.120985 12.218520 -1.649295</w:t>
        <w:br/>
        <w:t>v -0.399682 12.576657 -1.839319</w:t>
        <w:br/>
        <w:t>v -0.184868 12.501398 -1.097075</w:t>
        <w:br/>
        <w:t>v -0.389629 12.464127 -1.045109</w:t>
        <w:br/>
        <w:t>v -0.284920 12.479063 -1.058839</w:t>
        <w:br/>
        <w:t>v -0.259834 12.323343 -1.016892</w:t>
        <w:br/>
        <w:t>v -0.379290 12.309545 -1.006972</w:t>
        <w:br/>
        <w:t>v -0.367167 12.153357 -1.000187</w:t>
        <w:br/>
        <w:t>v -0.359077 11.998027 -1.019556</w:t>
        <w:br/>
        <w:t>v 0.102394 12.312593 -1.431998</w:t>
        <w:br/>
        <w:t>v -0.093543 13.257626 -1.888325</w:t>
        <w:br/>
        <w:t>v -0.103769 13.381747 -1.855471</w:t>
        <w:br/>
        <w:t>v -0.308627 12.573365 -1.820130</w:t>
        <w:br/>
        <w:t>v -0.227266 13.393869 -1.067366</w:t>
        <w:br/>
        <w:t>v -0.205403 13.050696 -0.992988</w:t>
        <w:br/>
        <w:t>v -0.209724 13.214175 -1.005374</w:t>
        <w:br/>
        <w:t>v -0.235328 12.797516 -1.049421</w:t>
        <w:br/>
        <w:t>v -0.204071 11.741546 -1.125227</w:t>
        <w:br/>
        <w:t>v -0.265010 12.721972 -1.102218</w:t>
        <w:br/>
        <w:t>v -0.162197 12.730331 -1.151415</w:t>
        <w:br/>
        <w:t>v -0.204509 12.672149 -1.189347</w:t>
        <w:br/>
        <w:t>v -0.290634 12.658156 -1.147887</w:t>
        <w:br/>
        <w:t>v -0.231617 12.164618 -1.010198</w:t>
        <w:br/>
        <w:t>v -0.201111 11.873144 -1.059716</w:t>
        <w:br/>
        <w:t>v -0.210439 12.008451 -1.026298</w:t>
        <w:br/>
        <w:t>v -0.246618 12.286462 -1.980798</w:t>
        <w:br/>
        <w:t>v 0.065166 11.703473 -1.493078</w:t>
        <w:br/>
        <w:t>v -0.023475 12.515491 -1.407883</w:t>
        <w:br/>
        <w:t>v 0.010872 12.470659 -1.429698</w:t>
        <w:br/>
        <w:t>v -0.338159 12.652168 -1.784760</w:t>
        <w:br/>
        <w:t>v -0.307985 12.672315 -1.842710</w:t>
        <w:br/>
        <w:t>v -0.398643 12.666757 -1.868318</w:t>
        <w:br/>
        <w:t>v -0.410819 12.649725 -1.795859</w:t>
        <w:br/>
        <w:t>v -0.221589 12.624831 -1.166466</w:t>
        <w:br/>
        <w:t>v -0.158348 12.651793 -1.238954</w:t>
        <w:br/>
        <w:t>v -0.121140 12.690781 -1.615810</w:t>
        <w:br/>
        <w:t>v -0.192738 12.670771 -1.698941</w:t>
        <w:br/>
        <w:t>v -0.226134 12.686886 -1.795590</w:t>
        <w:br/>
        <w:t>v -0.256244 12.661001 -1.754447</w:t>
        <w:br/>
        <w:t>v -0.099058 12.687361 -1.459289</w:t>
        <w:br/>
        <w:t>v -0.105283 12.701328 -1.334230</w:t>
        <w:br/>
        <w:t>v -0.078383 12.712337 -1.456268</w:t>
        <w:br/>
        <w:t>v -0.132738 12.656330 -1.343964</w:t>
        <w:br/>
        <w:t>v -0.158348 12.651793 -1.238954</w:t>
        <w:br/>
        <w:t>v -0.148492 12.677643 -1.248601</w:t>
        <w:br/>
        <w:t>v -0.256244 12.661001 -1.754447</w:t>
        <w:br/>
        <w:t>v -0.338159 12.652168 -1.784760</w:t>
        <w:br/>
        <w:t>v -0.296404 12.608665 -1.132372</w:t>
        <w:br/>
        <w:t>v -0.217212 11.944647 -2.047250</w:t>
        <w:br/>
        <w:t>v -0.230757 11.966447 -2.014389</w:t>
        <w:br/>
        <w:t>v -0.311494 11.873410 -2.023222</w:t>
        <w:br/>
        <w:t>v -0.290883 11.840958 -2.059412</w:t>
        <w:br/>
        <w:t>v -0.254993 11.749071 -2.189186</w:t>
        <w:br/>
        <w:t>v -0.198541 11.919298 -2.246653</w:t>
        <w:br/>
        <w:t>v -0.226471 11.896414 -2.183707</w:t>
        <w:br/>
        <w:t>v -0.270416 11.804141 -2.112922</w:t>
        <w:br/>
        <w:t>v -0.211877 11.951449 -2.109413</w:t>
        <w:br/>
        <w:t>v -0.284554 11.717823 -2.000743</w:t>
        <w:br/>
        <w:t>v -0.243465 11.661344 -2.081429</w:t>
        <w:br/>
        <w:t>v -0.140061 12.090753 -2.207707</w:t>
        <w:br/>
        <w:t>v -0.134770 12.082482 -2.109861</w:t>
        <w:br/>
        <w:t>v -0.080933 12.176291 -2.146703</w:t>
        <w:br/>
        <w:t>v -0.066159 12.192077 -2.220845</w:t>
        <w:br/>
        <w:t>v -0.022424 12.230623 -2.195569</w:t>
        <w:br/>
        <w:t>v -0.048656 12.184460 -2.271882</w:t>
        <w:br/>
        <w:t>v 0.009752 12.237173 -2.256737</w:t>
        <w:br/>
        <w:t>v 0.031734 12.155629 -2.331990</w:t>
        <w:br/>
        <w:t>v 0.037471 12.195627 -2.323553</w:t>
        <w:br/>
        <w:t>v -0.000864 12.155076 -2.331301</w:t>
        <w:br/>
        <w:t>v -0.118113 12.087174 -2.265953</w:t>
        <w:br/>
        <w:t>v -0.059964 12.067610 -2.328383</w:t>
        <w:br/>
        <w:t>v 0.000572 12.031262 -2.331827</w:t>
        <w:br/>
        <w:t>v -0.156234 11.881684 -2.308873</w:t>
        <w:br/>
        <w:t>v -0.080232 11.840817 -2.313372</w:t>
        <w:br/>
        <w:t>v -0.203391 11.726748 -2.271412</w:t>
        <w:br/>
        <w:t>v -0.137255 11.683298 -2.271463</w:t>
        <w:br/>
        <w:t>v -0.227691 11.634784 -2.153002</w:t>
        <w:br/>
        <w:t>v -0.190824 11.641352 -2.238565</w:t>
        <w:br/>
        <w:t>v -0.115488 12.026056 -2.041032</w:t>
        <w:br/>
        <w:t>v -0.113689 12.014887 -1.997351</w:t>
        <w:br/>
        <w:t>v -0.165329 11.562708 -2.107080</w:t>
        <w:br/>
        <w:t>v -0.137286 11.576760 -2.204953</w:t>
        <w:br/>
        <w:t>v -0.137286 11.576760 -2.204953</w:t>
        <w:br/>
        <w:t>v -0.248663 11.658843 -1.940553</w:t>
        <w:br/>
        <w:t>v -0.320460 11.759535 -1.947451</w:t>
        <w:br/>
        <w:t>v -0.288610 11.694302 -1.865597</w:t>
        <w:br/>
        <w:t>v -0.195502 11.594199 -2.033791</w:t>
        <w:br/>
        <w:t>v -0.085554 12.093827 -2.055913</w:t>
        <w:br/>
        <w:t>v -0.025943 12.199694 -2.094583</w:t>
        <w:br/>
        <w:t>v 0.043586 12.256260 -2.159250</w:t>
        <w:br/>
        <w:t>v 0.077967 12.264356 -2.231155</w:t>
        <w:br/>
        <w:t>v 0.109261 12.225442 -2.300052</w:t>
        <w:br/>
        <w:t>v 0.109261 12.225442 -2.300052</w:t>
        <w:br/>
        <w:t>v 0.145359 12.130647 -2.295728</w:t>
        <w:br/>
        <w:t>v 0.103500 11.988385 -2.285895</w:t>
        <w:br/>
        <w:t>v 0.043259 11.790198 -2.256795</w:t>
        <w:br/>
        <w:t>v -0.023423 11.636078 -2.212212</w:t>
        <w:br/>
        <w:t>v -0.093502 11.532349 -2.062756</w:t>
        <w:br/>
        <w:t>v -0.064160 11.537184 -2.155459</w:t>
        <w:br/>
        <w:t>v -0.064160 11.537184 -2.155459</w:t>
        <w:br/>
        <w:t>v -0.177142 11.619702 -1.890952</w:t>
        <w:br/>
        <w:t>v -0.128285 11.571172 -1.965187</w:t>
        <w:br/>
        <w:t>v 0.098369 11.909648 -1.780307</w:t>
        <w:br/>
        <w:t>v 0.077688 11.896461 -1.862242</w:t>
        <w:br/>
        <w:t>v 0.081930 11.803031 -1.839163</w:t>
        <w:br/>
        <w:t>v 0.087780 11.808290 -1.744786</w:t>
        <w:br/>
        <w:t>v 0.029097 11.694226 -1.838943</w:t>
        <w:br/>
        <w:t>v 0.034481 11.712899 -1.733750</w:t>
        <w:br/>
        <w:t>v 0.132631 11.640467 -2.003343</w:t>
        <w:br/>
        <w:t>v 0.176689 11.795889 -1.981660</w:t>
        <w:br/>
        <w:t>v 0.223530 11.784473 -2.060389</w:t>
        <w:br/>
        <w:t>v 0.011444 11.534655 -2.118269</w:t>
        <w:br/>
        <w:t>v 0.093595 11.574711 -2.096701</w:t>
        <w:br/>
        <w:t>v 0.067162 11.611337 -2.154799</w:t>
        <w:br/>
        <w:t>v 0.011444 11.534655 -2.118269</w:t>
        <w:br/>
        <w:t>v -0.016569 11.535412 -2.027188</w:t>
        <w:br/>
        <w:t>v 0.068231 11.573211 -2.003914</w:t>
        <w:br/>
        <w:t>v 0.093595 11.574711 -2.096701</w:t>
        <w:br/>
        <w:t>v 0.103223 11.747350 -1.905687</w:t>
        <w:br/>
        <w:t>v 0.122759 11.887390 -1.922895</w:t>
        <w:br/>
        <w:t>v 0.053638 11.662820 -1.908511</w:t>
        <w:br/>
        <w:t>v -0.024722 11.592757 -1.923538</w:t>
        <w:br/>
        <w:t>v 0.113123 12.039928 -1.959216</w:t>
        <w:br/>
        <w:t>v 0.220479 12.007662 -2.011193</w:t>
        <w:br/>
        <w:t>v 0.150265 12.142804 -2.005496</w:t>
        <w:br/>
        <w:t>v 0.202765 12.202264 -2.083487</w:t>
        <w:br/>
        <w:t>v 0.239291 12.130217 -2.059524</w:t>
        <w:br/>
        <w:t>v 0.275067 12.127769 -2.113514</w:t>
        <w:br/>
        <w:t>v 0.239933 12.211766 -2.154270</w:t>
        <w:br/>
        <w:t>v 0.290662 12.092737 -2.174723</w:t>
        <w:br/>
        <w:t>v 0.265888 12.170025 -2.208625</w:t>
        <w:br/>
        <w:t>v 0.242777 12.102335 -2.227145</w:t>
        <w:br/>
        <w:t>v 0.265888 12.170025 -2.208625</w:t>
        <w:br/>
        <w:t>v 0.290662 12.092737 -2.174723</w:t>
        <w:br/>
        <w:t>v 0.205152 11.961749 -2.207777</w:t>
        <w:br/>
        <w:t>v 0.276311 11.966851 -2.079300</w:t>
        <w:br/>
        <w:t>v 0.271340 11.949820 -2.139711</w:t>
        <w:br/>
        <w:t>v 0.145742 11.774801 -2.180822</w:t>
        <w:br/>
        <w:t>v 0.215766 11.776640 -2.106119</w:t>
        <w:br/>
        <w:t>v 0.271340 11.949820 -2.139711</w:t>
        <w:br/>
        <w:t>v 0.146951 11.627249 -2.088325</w:t>
        <w:br/>
        <w:t>v 0.146951 11.627249 -2.088325</w:t>
        <w:br/>
        <w:t>v 0.215766 11.776640 -2.106119</w:t>
        <w:br/>
        <w:t>v 0.010099 11.996555 -1.927431</w:t>
        <w:br/>
        <w:t>v 0.051268 11.964077 -1.927405</w:t>
        <w:br/>
        <w:t>v 0.077688 11.896461 -1.862242</w:t>
        <w:br/>
        <w:t>v -0.064160 11.537184 -2.155459</w:t>
        <w:br/>
        <w:t>v -0.093502 11.532349 -2.062756</w:t>
        <w:br/>
        <w:t>v -0.060596 11.626458 -1.853919</w:t>
        <w:br/>
        <w:t>v -0.177142 11.619702 -1.890952</w:t>
        <w:br/>
        <w:t>v -0.204108 11.644514 -1.790465</w:t>
        <w:br/>
        <w:t>v -0.073555 11.647443 -1.744918</w:t>
        <w:br/>
        <w:t>v -0.128285 11.571172 -1.965187</w:t>
        <w:br/>
        <w:t>v -0.011740 12.022964 -1.961892</w:t>
        <w:br/>
        <w:t>v 0.008806 12.086383 -1.986879</w:t>
        <w:br/>
        <w:t>v 0.063049 12.192755 -2.038643</w:t>
        <w:br/>
        <w:t>v 0.121687 12.251901 -2.118278</w:t>
        <w:br/>
        <w:t>v 0.162212 12.260416 -2.194913</w:t>
        <w:br/>
        <w:t>v 0.188481 12.219943 -2.262728</w:t>
        <w:br/>
        <w:t>v 0.188481 12.219943 -2.262728</w:t>
        <w:br/>
        <w:t>v 0.010099 11.996555 -1.927431</w:t>
        <w:br/>
        <w:t>v 0.020840 12.027523 -1.888244</w:t>
        <w:br/>
        <w:t>v -0.116224 12.033011 -1.977253</w:t>
        <w:br/>
        <w:t>v -0.113689 12.014887 -1.997351</w:t>
        <w:br/>
        <w:t>v -0.204108 11.644514 -1.790465</w:t>
        <w:br/>
        <w:t>v -0.252237 12.155445 -2.012085</w:t>
        <w:br/>
        <w:t>v -0.284842 12.004979 -2.013788</w:t>
        <w:br/>
        <w:t>v -0.204108 11.644514 -1.790465</w:t>
        <w:br/>
        <w:t>v -0.320221 11.652143 -1.628394</w:t>
        <w:br/>
        <w:t>v 0.020840 12.027523 -1.888244</w:t>
        <w:br/>
        <w:t>v -0.068400 11.615284 -1.482772</w:t>
        <w:br/>
        <w:t>v -0.223692 11.602290 -1.468436</w:t>
        <w:br/>
        <w:t>v -0.288610 11.694302 -1.865597</w:t>
        <w:br/>
        <w:t>v -0.320460 11.759535 -1.947451</w:t>
        <w:br/>
        <w:t>v -0.358705 11.803092 -1.931982</w:t>
        <w:br/>
        <w:t>v -0.311494 11.873410 -2.023222</w:t>
        <w:br/>
        <w:t>v -0.330785 11.886632 -2.003290</w:t>
        <w:br/>
        <w:t>v -0.230757 11.966447 -2.014389</w:t>
        <w:br/>
        <w:t>v -0.116224 12.033011 -1.977253</w:t>
        <w:br/>
        <w:t>v -0.369170 11.650343 -1.450282</w:t>
        <w:br/>
        <w:t>v -0.396635 12.018063 -2.021264</w:t>
        <w:br/>
        <w:t>v -0.409846 11.901113 -1.985714</w:t>
        <w:br/>
        <w:t>v -0.353411 13.054351 -0.958428</w:t>
        <w:br/>
        <w:t>v -0.359727 11.750453 -1.128236</w:t>
        <w:br/>
        <w:t>v -0.356502 11.866364 -1.056568</w:t>
        <w:br/>
        <w:t>v -0.381235 12.158453 -2.036740</w:t>
        <w:br/>
        <w:t>v -0.374156 12.288409 -2.013172</w:t>
        <w:br/>
        <w:t>v -0.296404 12.608665 -1.132372</w:t>
        <w:br/>
        <w:t>v -0.392040 12.596766 -1.112611</w:t>
        <w:br/>
        <w:t>v -0.387516 12.650794 -1.124082</w:t>
        <w:br/>
        <w:t>v -0.037382 12.791850 -1.791134</w:t>
        <w:br/>
        <w:t>v -0.133799 12.798848 -1.888341</w:t>
        <w:br/>
        <w:t>v -0.166463 12.727001 -1.852733</w:t>
        <w:br/>
        <w:t>v -0.377821 12.718656 -1.079794</w:t>
        <w:br/>
        <w:t>v -0.083824 12.737559 -1.226034</w:t>
        <w:br/>
        <w:t>v -0.008238 12.747054 -1.461771</w:t>
        <w:br/>
        <w:t>v 0.042925 12.792188 -1.617717</w:t>
        <w:br/>
        <w:t>v -0.033116 12.742534 -1.332451</w:t>
        <w:br/>
        <w:t>v -0.367759 12.792093 -2.028229</w:t>
        <w:br/>
        <w:t>v -0.251353 12.800307 -1.971927</w:t>
        <w:br/>
        <w:t>v -0.379804 12.711984 -1.962856</w:t>
        <w:br/>
        <w:t>v -0.264577 12.720025 -1.922143</w:t>
        <w:br/>
        <w:t>v -0.410819 12.649725 -1.795859</w:t>
        <w:br/>
        <w:t>v -0.158348 12.651793 -1.238954</w:t>
        <w:br/>
        <w:t>v -0.221589 12.624831 -1.166466</w:t>
        <w:br/>
        <w:t>v -0.121140 12.690781 -1.615810</w:t>
        <w:br/>
        <w:t>v -0.192738 12.670771 -1.698941</w:t>
        <w:br/>
        <w:t>v -0.147127 12.657270 -1.660939</w:t>
        <w:br/>
        <w:t>v -0.132738 12.656330 -1.343964</w:t>
        <w:br/>
        <w:t>v -0.071542 12.580811 -1.384085</w:t>
        <w:br/>
        <w:t>v -0.392040 12.596766 -1.112611</w:t>
        <w:br/>
        <w:t>v -0.011740 12.022964 -1.961892</w:t>
        <w:br/>
        <w:t>v -0.466735 11.668674 -1.443039</w:t>
        <w:br/>
        <w:t>v -0.466734 11.704194 -1.605342</w:t>
        <w:br/>
        <w:t>v -0.466734 11.672604 -1.303875</w:t>
        <w:br/>
        <w:t>v -0.466735 11.702381 -1.214117</w:t>
        <w:br/>
        <w:t>v -0.466735 11.759561 -1.134281</w:t>
        <w:br/>
        <w:t>v -0.466733 12.719684 -1.074672</w:t>
        <w:br/>
        <w:t>v -0.132001 12.613383 -1.682472</w:t>
        <w:br/>
        <w:t>v -0.104045 12.563481 -1.688067</w:t>
        <w:br/>
        <w:t>v -0.028665 12.489708 -1.678159</w:t>
        <w:br/>
        <w:t>v -0.095359 12.701365 -1.529235</w:t>
        <w:br/>
        <w:t>v 0.027952 12.604376 -1.398102</w:t>
        <w:br/>
        <w:t>v 0.044034 12.624967 -1.443390</w:t>
        <w:br/>
        <w:t>v 0.147367 12.564436 -1.411929</w:t>
        <w:br/>
        <w:t>v 0.107747 12.534224 -1.354374</w:t>
        <w:br/>
        <w:t>v 0.305180 12.443827 -1.481436</w:t>
        <w:br/>
        <w:t>v 0.237474 12.515052 -1.489513</w:t>
        <w:br/>
        <w:t>v 0.239948 12.507693 -1.572458</w:t>
        <w:br/>
        <w:t>v 0.305837 12.427391 -1.571822</w:t>
        <w:br/>
        <w:t>v 0.069535 12.633127 -1.509703</w:t>
        <w:br/>
        <w:t>v 0.165221 12.574550 -1.496773</w:t>
        <w:br/>
        <w:t>v 0.166566 12.568939 -1.573732</w:t>
        <w:br/>
        <w:t>v 0.150800 12.544776 -1.636821</w:t>
        <w:br/>
        <w:t>v 0.218507 12.478626 -1.650860</w:t>
        <w:br/>
        <w:t>v 0.216725 12.506815 -1.397728</w:t>
        <w:br/>
        <w:t>v 0.166999 12.470808 -1.330244</w:t>
        <w:br/>
        <w:t>v 0.070691 12.621249 -1.588650</w:t>
        <w:br/>
        <w:t>v 0.067035 12.604815 -1.635124</w:t>
        <w:br/>
        <w:t>v 0.285845 12.389872 -1.652716</w:t>
        <w:br/>
        <w:t>v 0.280890 12.436884 -1.384878</w:t>
        <w:br/>
        <w:t>v 0.219025 12.401613 -1.315617</w:t>
        <w:br/>
        <w:t>v 0.356916 12.292893 -1.596836</w:t>
        <w:br/>
        <w:t>v 0.368113 12.340688 -1.562629</w:t>
        <w:br/>
        <w:t>v 0.326894 12.305149 -1.646189</w:t>
        <w:br/>
        <w:t>v 0.339472 12.255212 -1.645473</w:t>
        <w:br/>
        <w:t>v 0.402894 12.267450 -1.552853</w:t>
        <w:br/>
        <w:t>v 0.407559 12.295679 -1.461134</w:t>
        <w:br/>
        <w:t>v 0.361696 12.382628 -1.473974</w:t>
        <w:br/>
        <w:t>v 0.373379 12.300987 -1.374329</w:t>
        <w:br/>
        <w:t>v 0.323859 12.379947 -1.378886</w:t>
        <w:br/>
        <w:t>v 0.310364 12.285708 -1.312538</w:t>
        <w:br/>
        <w:t>v 0.259163 12.348067 -1.308961</w:t>
        <w:br/>
        <w:t>v 0.423376 12.219699 -1.530528</w:t>
        <w:br/>
        <w:t>v 0.429177 12.223743 -1.452448</w:t>
        <w:br/>
        <w:t>v -0.006223 12.625328 -1.411697</w:t>
        <w:br/>
        <w:t>v -0.020818 12.655100 -1.453232</w:t>
        <w:br/>
        <w:t>v -0.023569 12.667665 -1.522809</w:t>
        <w:br/>
        <w:t>v -0.026035 12.658794 -1.593714</w:t>
        <w:br/>
        <w:t>v -0.020991 12.633679 -1.646844</w:t>
        <w:br/>
        <w:t>v 0.076905 12.491913 -1.348758</w:t>
        <w:br/>
        <w:t>v 0.000121 12.581997 -1.398164</w:t>
        <w:br/>
        <w:t>v 0.121608 12.511395 -1.685385</w:t>
        <w:br/>
        <w:t>v 0.173242 12.434243 -1.695186</w:t>
        <w:br/>
        <w:t>v 0.122172 12.411962 -1.324981</w:t>
        <w:br/>
        <w:t>v 0.050197 12.581393 -1.668127</w:t>
        <w:br/>
        <w:t>v 0.235453 12.339238 -1.691173</w:t>
        <w:br/>
        <w:t>v 0.160386 12.351995 -1.314368</w:t>
        <w:br/>
        <w:t>v 0.288938 12.264691 -1.675747</w:t>
        <w:br/>
        <w:t>v 0.318953 12.228169 -1.659609</w:t>
        <w:br/>
        <w:t>v 0.328457 12.229581 -1.621349</w:t>
        <w:br/>
        <w:t>v 0.328152 12.240465 -1.605083</w:t>
        <w:br/>
        <w:t>v 0.368113 12.340688 -1.562629</w:t>
        <w:br/>
        <w:t>v 0.328152 12.240465 -1.605083</w:t>
        <w:br/>
        <w:t>v 0.362880 12.233228 -1.585840</w:t>
        <w:br/>
        <w:t>v 0.261579 12.263729 -1.305458</w:t>
        <w:br/>
        <w:t>v 0.201938 12.302722 -1.302646</w:t>
        <w:br/>
        <w:t>v 0.412667 12.180938 -1.463056</w:t>
        <w:br/>
        <w:t>v 0.401665 12.192527 -1.546917</w:t>
        <w:br/>
        <w:t>v 0.381271 12.186542 -1.382732</w:t>
        <w:br/>
        <w:t>v 0.401629 12.224529 -1.379161</w:t>
        <w:br/>
        <w:t>v 0.346641 12.222312 -1.321868</w:t>
        <w:br/>
        <w:t>v 0.321136 12.206133 -1.323460</w:t>
        <w:br/>
        <w:t>v -0.002015 12.603570 -1.664908</w:t>
        <w:br/>
        <w:t>v 0.026228 12.467229 -1.456281</w:t>
        <w:br/>
        <w:t>v 0.013920 12.524349 -1.413947</w:t>
        <w:br/>
        <w:t>v 0.049591 12.454005 -1.389549</w:t>
        <w:br/>
        <w:t>v 0.096303 12.342597 -1.588748</w:t>
        <w:br/>
        <w:t>v 0.078087 12.335723 -1.515819</w:t>
        <w:br/>
        <w:t>v 0.141056 12.255356 -1.508689</w:t>
        <w:br/>
        <w:t>v 0.162728 12.264024 -1.594279</w:t>
        <w:br/>
        <w:t>v 0.123045 12.379199 -1.673746</w:t>
        <w:br/>
        <w:t>v 0.068856 12.461545 -1.670791</w:t>
        <w:br/>
        <w:t>v 0.039208 12.461687 -1.621494</w:t>
        <w:br/>
        <w:t>v 0.090184 12.369541 -1.373163</w:t>
        <w:br/>
        <w:t>v 0.072121 12.338541 -1.435978</w:t>
        <w:br/>
        <w:t>v 0.036327 12.432578 -1.507499</w:t>
        <w:br/>
        <w:t>v 0.011811 12.561011 -1.670315</w:t>
        <w:br/>
        <w:t>v 0.028417 12.512713 -1.652639</w:t>
        <w:br/>
        <w:t>v 0.047439 12.429515 -1.614278</w:t>
        <w:br/>
        <w:t>v 0.188130 12.302304 -1.672912</w:t>
        <w:br/>
        <w:t>v 0.098761 12.294154 -1.441854</w:t>
        <w:br/>
        <w:t>v 0.132377 12.304258 -1.356944</w:t>
        <w:br/>
        <w:t>v 0.272353 12.200010 -1.618014</w:t>
        <w:br/>
        <w:t>v 0.292282 12.211576 -1.656476</w:t>
        <w:br/>
        <w:t>v 0.257275 12.232226 -1.663019</w:t>
        <w:br/>
        <w:t>v 0.237027 12.212382 -1.594803</w:t>
        <w:br/>
        <w:t>v 0.190379 12.207438 -1.500356</w:t>
        <w:br/>
        <w:t>v 0.267252 12.185874 -1.489997</w:t>
        <w:br/>
        <w:t>v 0.302759 12.199430 -1.571454</w:t>
        <w:br/>
        <w:t>v 0.163381 12.220117 -1.414447</w:t>
        <w:br/>
        <w:t>v 0.251991 12.193877 -1.406970</w:t>
        <w:br/>
        <w:t>v 0.171459 12.256202 -1.347727</w:t>
        <w:br/>
        <w:t>v 0.244928 12.227972 -1.341684</w:t>
        <w:br/>
        <w:t>v 0.076905 12.491913 -1.348758</w:t>
        <w:br/>
        <w:t>v 0.122172 12.411962 -1.324981</w:t>
        <w:br/>
        <w:t>v 0.160386 12.351995 -1.314368</w:t>
        <w:br/>
        <w:t>v 0.328457 12.229581 -1.621349</w:t>
        <w:br/>
        <w:t>v 0.292282 12.211576 -1.656476</w:t>
        <w:br/>
        <w:t>v 0.272353 12.200010 -1.618014</w:t>
        <w:br/>
        <w:t>v 0.328152 12.240465 -1.605083</w:t>
        <w:br/>
        <w:t>v 0.237027 12.212382 -1.594803</w:t>
        <w:br/>
        <w:t>v 0.362880 12.233228 -1.585840</w:t>
        <w:br/>
        <w:t>v 0.328152 12.240465 -1.605083</w:t>
        <w:br/>
        <w:t>v 0.201938 12.302722 -1.302646</w:t>
        <w:br/>
        <w:t>v 0.261579 12.263729 -1.305458</w:t>
        <w:br/>
        <w:t>v 0.412667 12.180938 -1.463056</w:t>
        <w:br/>
        <w:t>v 0.401665 12.192527 -1.546917</w:t>
        <w:br/>
        <w:t>v 0.368295 12.171427 -1.542708</w:t>
        <w:br/>
        <w:t>v 0.365521 12.151864 -1.471137</w:t>
        <w:br/>
        <w:t>v 0.343148 12.163303 -1.393346</w:t>
        <w:br/>
        <w:t>v 0.381271 12.186542 -1.382732</w:t>
        <w:br/>
        <w:t>v 0.313669 12.190053 -1.343119</w:t>
        <w:br/>
        <w:t>v 0.321136 12.206133 -1.323460</w:t>
        <w:br/>
        <w:t>v -0.031913 12.655566 -1.651594</w:t>
        <w:br/>
        <w:t>v -0.147127 12.657270 -1.660939</w:t>
        <w:br/>
        <w:t>v -0.132001 12.613383 -1.682472</w:t>
        <w:br/>
        <w:t>v -0.015603 12.613250 -1.671752</w:t>
        <w:br/>
        <w:t>v -0.104045 12.563481 -1.688067</w:t>
        <w:br/>
        <w:t>v -0.028665 12.489708 -1.678159</w:t>
        <w:br/>
        <w:t>v 0.028417 12.512713 -1.652639</w:t>
        <w:br/>
        <w:t>v 0.006653 12.448673 -1.654813</w:t>
        <w:br/>
        <w:t>v 0.039208 12.461687 -1.621494</w:t>
        <w:br/>
        <w:t>v 0.010872 12.470659 -1.429698</w:t>
        <w:br/>
        <w:t>v -0.023475 12.515491 -1.407883</w:t>
        <w:br/>
        <w:t>v 0.013920 12.524349 -1.413947</w:t>
        <w:br/>
        <w:t>v 0.026228 12.467229 -1.456281</w:t>
        <w:br/>
        <w:t>v 0.010872 12.470659 -1.429698</w:t>
        <w:br/>
        <w:t>v 0.047439 12.429515 -1.614278</w:t>
        <w:br/>
        <w:t>v 0.026240 12.425897 -1.506360</w:t>
        <w:br/>
        <w:t>v 0.036327 12.432578 -1.507499</w:t>
        <w:br/>
        <w:t>v 0.047439 12.429515 -1.614278</w:t>
        <w:br/>
        <w:t>v 0.039062 12.416420 -1.612872</w:t>
        <w:br/>
        <w:t>v 0.026240 12.425897 -1.506360</w:t>
        <w:br/>
        <w:t>v 0.000121 12.581997 -1.398164</w:t>
        <w:br/>
        <w:t>v -0.071542 12.580811 -1.384085</w:t>
        <w:br/>
        <w:t>v -0.021131 12.644783 -1.405164</w:t>
        <w:br/>
        <w:t>v -0.071542 12.580811 -1.384085</w:t>
        <w:br/>
        <w:t>v -0.121140 12.690781 -1.615810</w:t>
        <w:br/>
        <w:t>v -0.032476 12.680131 -1.598198</w:t>
        <w:br/>
        <w:t>v -0.026360 12.687409 -1.525497</w:t>
        <w:br/>
        <w:t>v -0.095359 12.701365 -1.529235</w:t>
        <w:br/>
        <w:t>v -0.099058 12.687361 -1.459289</w:t>
        <w:br/>
        <w:t>v -0.026631 12.676755 -1.447262</w:t>
        <w:br/>
        <w:t>v -0.109077 12.650473 -1.409734</w:t>
        <w:br/>
        <w:t>v -0.032476 12.680131 -1.598198</w:t>
        <w:br/>
        <w:t>v -0.031913 12.655566 -1.651594</w:t>
        <w:br/>
        <w:t>v -0.026360 12.687409 -1.525497</w:t>
        <w:br/>
        <w:t>v -0.023569 12.667665 -1.522809</w:t>
        <w:br/>
        <w:t>v -0.026631 12.676755 -1.447262</w:t>
        <w:br/>
        <w:t>v -0.021131 12.644783 -1.405164</w:t>
        <w:br/>
        <w:t>v 0.096303 12.342597 -1.588748</w:t>
        <w:br/>
        <w:t>v 0.039062 12.416420 -1.612872</w:t>
        <w:br/>
        <w:t>v 0.006653 12.448673 -1.654813</w:t>
        <w:br/>
        <w:t>v 0.026240 12.425897 -1.506360</w:t>
        <w:br/>
        <w:t>v -0.109077 12.650473 -1.409734</w:t>
        <w:br/>
        <w:t>v -0.109077 12.650473 -1.409734</w:t>
        <w:br/>
        <w:t>v 0.000121 12.581997 -1.398164</w:t>
        <w:br/>
        <w:t>v -0.791681 12.182199 -1.991641</w:t>
        <w:br/>
        <w:t>v -0.693765 12.171395 -2.040491</w:t>
        <w:br/>
        <w:t>v -0.687147 12.296181 -2.009896</w:t>
        <w:br/>
        <w:t>v -0.777639 12.296271 -1.966256</w:t>
        <w:br/>
        <w:t>v -0.753035 12.501641 -1.848294</w:t>
        <w:br/>
        <w:t>v -0.829176 12.475915 -1.808316</w:t>
        <w:br/>
        <w:t>v -0.843078 12.403673 -1.878721</w:t>
        <w:br/>
        <w:t>v -0.764850 12.415886 -1.922566</w:t>
        <w:br/>
        <w:t>v -0.798402 11.998270 -2.015875</w:t>
        <w:br/>
        <w:t>v -0.692011 11.957741 -2.024815</w:t>
        <w:br/>
        <w:t>v -0.694699 12.035778 -2.035486</w:t>
        <w:br/>
        <w:t>v -0.801295 12.078984 -1.996596</w:t>
        <w:br/>
        <w:t>v -0.870255 12.195269 -1.935214</w:t>
        <w:br/>
        <w:t>v -0.858593 12.297577 -1.918418</w:t>
        <w:br/>
        <w:t>v -0.744586 12.578205 -1.790266</w:t>
        <w:br/>
        <w:t>v -0.680157 12.518514 -1.877800</w:t>
        <w:br/>
        <w:t>v -0.678762 12.602515 -1.819696</w:t>
        <w:br/>
        <w:t>v -0.877795 12.040668 -1.975808</w:t>
        <w:br/>
        <w:t>v -0.878320 12.101942 -1.957535</w:t>
        <w:br/>
        <w:t>v -0.603427 12.527157 -1.899511</w:t>
        <w:br/>
        <w:t>v -0.512807 12.526449 -1.914886</w:t>
        <w:br/>
        <w:t>v -0.520783 12.619644 -1.861825</w:t>
        <w:br/>
        <w:t>v -0.608317 12.616865 -1.843019</w:t>
        <w:br/>
        <w:t>v -0.590946 12.296129 -2.039761</w:t>
        <w:br/>
        <w:t>v -0.489253 12.292073 -2.040362</w:t>
        <w:br/>
        <w:t>v -0.501453 12.425078 -1.988095</w:t>
        <w:br/>
        <w:t>v -0.596566 12.427499 -1.978366</w:t>
        <w:br/>
        <w:t>v -0.581498 12.023747 -2.051397</w:t>
        <w:br/>
        <w:t>v -0.473712 12.023642 -2.060614</w:t>
        <w:br/>
        <w:t>v -0.480190 12.163023 -2.061996</w:t>
        <w:br/>
        <w:t>v -0.587195 12.165185 -2.067616</w:t>
        <w:br/>
        <w:t>v -0.682730 12.424182 -1.956412</w:t>
        <w:br/>
        <w:t>v -0.818987 12.540265 -1.749315</w:t>
        <w:br/>
        <w:t>v -0.579297 11.936366 -2.037854</w:t>
        <w:br/>
        <w:t>v -0.473827 11.936876 -2.049451</w:t>
        <w:br/>
        <w:t>v -0.829176 12.475915 -1.808316</w:t>
        <w:br/>
        <w:t>v -0.811383 12.455059 -1.785875</w:t>
        <w:br/>
        <w:t>v -0.826270 12.386543 -1.852837</w:t>
        <w:br/>
        <w:t>v -0.843078 12.403673 -1.878721</w:t>
        <w:br/>
        <w:t>v -0.779520 12.004171 -1.978112</w:t>
        <w:br/>
        <w:t>v -0.678083 11.960023 -1.971531</w:t>
        <w:br/>
        <w:t>v -0.692011 11.957741 -2.024815</w:t>
        <w:br/>
        <w:t>v -0.798402 11.998270 -2.015875</w:t>
        <w:br/>
        <w:t>v -0.870255 12.195269 -1.935214</w:t>
        <w:br/>
        <w:t>v -0.858593 12.297577 -1.918418</w:t>
        <w:br/>
        <w:t>v -0.841798 12.286553 -1.889295</w:t>
        <w:br/>
        <w:t>v -0.853639 12.188883 -1.904734</w:t>
        <w:br/>
        <w:t>v -0.878320 12.101942 -1.957535</w:t>
        <w:br/>
        <w:t>v -0.861896 12.101019 -1.926850</w:t>
        <w:br/>
        <w:t>v -0.863419 12.042959 -1.948554</w:t>
        <w:br/>
        <w:t>v -0.877795 12.040668 -1.975808</w:t>
        <w:br/>
        <w:t>v -0.513511 12.602850 -1.831409</w:t>
        <w:br/>
        <w:t>v -0.520783 12.619644 -1.861825</w:t>
        <w:br/>
        <w:t>v -0.512807 12.526449 -1.914886</w:t>
        <w:br/>
        <w:t>v -0.507060 12.509040 -1.884508</w:t>
        <w:br/>
        <w:t>v -0.497868 12.409445 -1.956514</w:t>
        <w:br/>
        <w:t>v -0.501453 12.425078 -1.988095</w:t>
        <w:br/>
        <w:t>v -0.489253 12.292073 -2.040362</w:t>
        <w:br/>
        <w:t>v -0.486565 12.281588 -2.006695</w:t>
        <w:br/>
        <w:t>v -0.477476 12.158940 -2.027024</w:t>
        <w:br/>
        <w:t>v -0.480190 12.163023 -2.061996</w:t>
        <w:br/>
        <w:t>v -0.473712 12.023642 -2.060614</w:t>
        <w:br/>
        <w:t>v -0.470346 12.026242 -2.025897</w:t>
        <w:br/>
        <w:t>v -0.818987 12.540265 -1.749315</w:t>
        <w:br/>
        <w:t>v -0.799017 12.520293 -1.727911</w:t>
        <w:br/>
        <w:t>v -0.579297 11.936366 -2.037854</w:t>
        <w:br/>
        <w:t>v -0.572243 11.942909 -1.997582</w:t>
        <w:br/>
        <w:t>v -0.470090 11.940885 -2.019036</w:t>
        <w:br/>
        <w:t>v -0.473827 11.936876 -2.049451</w:t>
        <w:br/>
        <w:t>v -0.470090 11.940885 -2.019036</w:t>
        <w:br/>
        <w:t>v -0.473827 11.936876 -2.049451</w:t>
        <w:br/>
        <w:t>v 5.652307 15.141971 -0.060493</w:t>
        <w:br/>
        <w:t>v 5.664741 15.147801 0.039090</w:t>
        <w:br/>
        <w:t>v 5.601884 15.186838 0.033629</w:t>
        <w:br/>
        <w:t>v 5.587186 15.183538 -0.058227</w:t>
        <w:br/>
        <w:t>v 5.691818 15.029557 -0.289343</w:t>
        <w:br/>
        <w:t>v 5.645881 15.073899 -0.157706</w:t>
        <w:br/>
        <w:t>v 5.498648 15.176947 -0.243073</w:t>
        <w:br/>
        <w:t>v 5.464699 15.153411 -0.467407</w:t>
        <w:br/>
        <w:t>v 5.629585 14.985125 -0.522396</w:t>
        <w:br/>
        <w:t>v 5.455354 15.106471 -0.600157</w:t>
        <w:br/>
        <w:t>v 5.436113 15.048610 -0.674770</w:t>
        <w:br/>
        <w:t>v 5.407179 14.979265 -0.723009</w:t>
        <w:br/>
        <w:t>v 5.583914 14.848554 -0.672723</w:t>
        <w:br/>
        <w:t>v 5.615309 14.921708 -0.608529</w:t>
        <w:br/>
        <w:t>v 5.377866 14.928339 -0.750605</w:t>
        <w:br/>
        <w:t>v 5.553016 14.793536 -0.692131</w:t>
        <w:br/>
        <w:t>v 5.296294 14.842857 -0.733041</w:t>
        <w:br/>
        <w:t>v 5.478766 14.732253 -0.617085</w:t>
        <w:br/>
        <w:t>v 5.520052 14.754239 -0.683661</w:t>
        <w:br/>
        <w:t>v 5.337636 14.881013 -0.766122</w:t>
        <w:br/>
        <w:t>v 5.296582 14.868474 -0.641110</w:t>
        <w:br/>
        <w:t>v 5.323225 14.926683 -0.550524</w:t>
        <w:br/>
        <w:t>v 5.568971 14.928597 -0.221928</w:t>
        <w:br/>
        <w:t>v 5.368891 15.025930 -0.412952</w:t>
        <w:br/>
        <w:t>v 5.403075 15.071101 -0.295015</w:t>
        <w:br/>
        <w:t>v 5.599623 14.788091 -0.356631</w:t>
        <w:br/>
        <w:t>v 5.599623 14.788091 -0.356631</w:t>
        <w:br/>
        <w:t>v 5.721151 14.605905 -0.217680</w:t>
        <w:br/>
        <w:t>v 5.595033 14.692323 -0.444108</w:t>
        <w:br/>
        <w:t>v 5.776419 14.437419 -0.339191</w:t>
        <w:br/>
        <w:t>v 5.581469 14.534962 -0.618936</w:t>
        <w:br/>
        <w:t>v 5.788707 14.456017 -0.353818</w:t>
        <w:br/>
        <w:t>v 5.739480 14.619327 -0.228876</w:t>
        <w:br/>
        <w:t>v 5.615848 14.697270 -0.461453</w:t>
        <w:br/>
        <w:t>v 5.599615 14.534288 -0.636344</w:t>
        <w:br/>
        <w:t>v 5.739480 14.619327 -0.228876</w:t>
        <w:br/>
        <w:t>v 5.721151 14.605905 -0.217680</w:t>
        <w:br/>
        <w:t>v 5.660044 14.791903 -0.115264</w:t>
        <w:br/>
        <w:t>v 5.686534 14.806690 -0.120515</w:t>
        <w:br/>
        <w:t>v 5.788707 14.456017 -0.353818</w:t>
        <w:br/>
        <w:t>v 5.776419 14.437419 -0.339191</w:t>
        <w:br/>
        <w:t>v 5.568971 14.928597 -0.221928</w:t>
        <w:br/>
        <w:t>v 5.660044 14.791903 -0.115264</w:t>
        <w:br/>
        <w:t>v 5.622360 14.942749 -0.055820</w:t>
        <w:br/>
        <w:t>v 5.558355 15.151075 -0.085042</w:t>
        <w:br/>
        <w:t>v 5.610383 15.092590 -0.075979</w:t>
        <w:br/>
        <w:t>v 5.614205 14.982349 -0.050851</w:t>
        <w:br/>
        <w:t>v 5.615611 15.066007 -0.076245</w:t>
        <w:br/>
        <w:t>v 5.625371 14.989722 -0.150291</w:t>
        <w:br/>
        <w:t>v 5.622360 14.942749 -0.055820</w:t>
        <w:br/>
        <w:t>v 5.702759 15.064732 -0.058782</w:t>
        <w:br/>
        <w:t>v 5.615611 15.066007 -0.076245</w:t>
        <w:br/>
        <w:t>v 5.702759 15.064732 -0.058782</w:t>
        <w:br/>
        <w:t>v 5.733985 15.039681 0.040188</w:t>
        <w:br/>
        <w:t>v 5.614205 14.982349 -0.050851</w:t>
        <w:br/>
        <w:t>v 5.615611 15.066007 -0.076245</w:t>
        <w:br/>
        <w:t>v 5.610383 15.092590 -0.075979</w:t>
        <w:br/>
        <w:t>v 5.618773 15.063588 -0.096626</w:t>
        <w:br/>
        <w:t>v 5.733768 14.801450 -0.562119</w:t>
        <w:br/>
        <w:t>v 5.737508 14.865337 -0.511379</w:t>
        <w:br/>
        <w:t>v 5.722186 14.958639 -0.418535</w:t>
        <w:br/>
        <w:t>v 5.737508 14.865337 -0.511379</w:t>
        <w:br/>
        <w:t>v 5.731565 14.851115 -0.497519</w:t>
        <w:br/>
        <w:t>v 5.711164 14.938710 -0.402510</w:t>
        <w:br/>
        <w:t>v 5.722186 14.958639 -0.418535</w:t>
        <w:br/>
        <w:t>v 5.676156 15.008610 -0.290968</w:t>
        <w:br/>
        <w:t>v 5.691818 15.029557 -0.289343</w:t>
        <w:br/>
        <w:t>v 5.558355 15.151075 -0.085042</w:t>
        <w:br/>
        <w:t>v 5.610383 15.092590 -0.075979</w:t>
        <w:br/>
        <w:t>v 5.635480 15.052448 -0.160331</w:t>
        <w:br/>
        <w:t>v 5.645881 15.073899 -0.157706</w:t>
        <w:br/>
        <w:t>v 5.721254 14.747660 -0.573213</w:t>
        <w:br/>
        <w:t>v 5.733768 14.801450 -0.562119</w:t>
        <w:br/>
        <w:t>v 5.728181 14.794699 -0.541132</w:t>
        <w:br/>
        <w:t>v 5.721254 14.747660 -0.573213</w:t>
        <w:br/>
        <w:t>v 5.716493 14.751954 -0.554118</w:t>
        <w:br/>
        <w:t>v 5.648456 14.874395 -0.260950</w:t>
        <w:br/>
        <w:t>v 5.686534 14.806690 -0.120515</w:t>
        <w:br/>
        <w:t>v 5.659255 14.757667 -0.360951</w:t>
        <w:br/>
        <w:t>v 5.648456 14.874395 -0.260950</w:t>
        <w:br/>
        <w:t>v 5.659255 14.757667 -0.360951</w:t>
        <w:br/>
        <w:t>v 5.648456 14.874395 -0.260950</w:t>
        <w:br/>
        <w:t>v 5.666911 14.769241 -0.368085</w:t>
        <w:br/>
        <w:t>v 5.698761 14.703704 -0.547086</w:t>
        <w:br/>
        <w:t>v 5.678144 14.694896 -0.474829</w:t>
        <w:br/>
        <w:t>v 5.682079 14.713463 -0.476111</w:t>
        <w:br/>
        <w:t>v 5.699096 14.723381 -0.533710</w:t>
        <w:br/>
        <w:t>v 5.698761 14.703704 -0.547086</w:t>
        <w:br/>
        <w:t>v 5.678144 14.694896 -0.474829</w:t>
        <w:br/>
        <w:t>v 5.665558 14.716052 -0.414730</w:t>
        <w:br/>
        <w:t>v 5.665558 14.716052 -0.414730</w:t>
        <w:br/>
        <w:t>v 5.673250 14.729902 -0.417730</w:t>
        <w:br/>
        <w:t>v 5.539358 15.074514 -0.072627</w:t>
        <w:br/>
        <w:t>v 5.579132 14.984357 -0.035877</w:t>
        <w:br/>
        <w:t>v 5.579132 14.984357 -0.035877</w:t>
        <w:br/>
        <w:t>v 5.614205 14.982349 -0.050851</w:t>
        <w:br/>
        <w:t>v 5.665236 14.959435 0.032719</w:t>
        <w:br/>
        <w:t>v 5.614205 14.982349 -0.050851</w:t>
        <w:br/>
        <w:t>v 5.579132 14.984357 -0.035877</w:t>
        <w:br/>
        <w:t>v 5.733985 15.039681 0.040188</w:t>
        <w:br/>
        <w:t>v 5.497279 15.126094 -0.083574</w:t>
        <w:br/>
        <w:t>v 5.539358 15.074514 -0.072627</w:t>
        <w:br/>
        <w:t>v 5.509674 15.199921 -0.057954</w:t>
        <w:br/>
        <w:t>v 5.523733 15.165502 -0.088230</w:t>
        <w:br/>
        <w:t>v 5.472259 15.089784 -0.068385</w:t>
        <w:br/>
        <w:t>v 5.539358 15.074514 -0.072627</w:t>
        <w:br/>
        <w:t>v 5.497279 15.126094 -0.083574</w:t>
        <w:br/>
        <w:t>v 5.475227 15.192631 -0.052649</w:t>
        <w:br/>
        <w:t>v 5.453868 15.164164 -0.056868</w:t>
        <w:br/>
        <w:t>v 5.469059 15.208707 0.036782</w:t>
        <w:br/>
        <w:t>v 5.428709 15.174455 0.042298</w:t>
        <w:br/>
        <w:t>v 5.595033 14.692323 -0.444108</w:t>
        <w:br/>
        <w:t>v 5.615848 14.697270 -0.461453</w:t>
        <w:br/>
        <w:t>v 5.599623 14.788091 -0.356631</w:t>
        <w:br/>
        <w:t>v 5.581469 14.534962 -0.618936</w:t>
        <w:br/>
        <w:t>v 5.776419 14.437419 -0.339191</w:t>
        <w:br/>
        <w:t>v 5.788707 14.456017 -0.353818</w:t>
        <w:br/>
        <w:t>v 5.599615 14.534288 -0.636344</w:t>
        <w:br/>
        <w:t>v 5.599615 14.534288 -0.636344</w:t>
        <w:br/>
        <w:t>v 5.581469 14.534962 -0.618936</w:t>
        <w:br/>
        <w:t>v 5.648456 14.874395 -0.260950</w:t>
        <w:br/>
        <w:t>v 5.615848 14.697270 -0.461453</w:t>
        <w:br/>
        <w:t>v 5.530694 15.210823 0.043001</w:t>
        <w:br/>
        <w:t>v 5.498648 15.176947 -0.243073</w:t>
        <w:br/>
        <w:t>v 5.475790 15.155985 -0.240901</w:t>
        <w:br/>
        <w:t>v 5.444817 15.135915 -0.463176</w:t>
        <w:br/>
        <w:t>v 5.464699 15.153411 -0.467407</w:t>
        <w:br/>
        <w:t>v 5.455354 15.106471 -0.600157</w:t>
        <w:br/>
        <w:t>v 5.436519 15.095513 -0.591114</w:t>
        <w:br/>
        <w:t>v 5.423745 15.037851 -0.659378</w:t>
        <w:br/>
        <w:t>v 5.436113 15.048610 -0.674770</w:t>
        <w:br/>
        <w:t>v 5.394516 14.977639 -0.706835</w:t>
        <w:br/>
        <w:t>v 5.407179 14.979265 -0.723009</w:t>
        <w:br/>
        <w:t>v 5.366553 14.926212 -0.736307</w:t>
        <w:br/>
        <w:t>v 5.377866 14.928339 -0.750605</w:t>
        <w:br/>
        <w:t>v 5.339154 14.887772 -0.747292</w:t>
        <w:br/>
        <w:t>v 5.310958 14.860964 -0.724259</w:t>
        <w:br/>
        <w:t>v 5.296294 14.842857 -0.733041</w:t>
        <w:br/>
        <w:t>v 5.337636 14.881013 -0.766122</w:t>
        <w:br/>
        <w:t>v 5.323225 14.926683 -0.550524</w:t>
        <w:br/>
        <w:t>v 5.296582 14.868474 -0.641110</w:t>
        <w:br/>
        <w:t>v 5.309208 14.880177 -0.645642</w:t>
        <w:br/>
        <w:t>v 5.335206 14.943445 -0.564838</w:t>
        <w:br/>
        <w:t>v 5.368891 15.025930 -0.412952</w:t>
        <w:br/>
        <w:t>v 5.388069 15.037752 -0.424481</w:t>
        <w:br/>
        <w:t>v 5.403075 15.071101 -0.295015</w:t>
        <w:br/>
        <w:t>v 5.420849 15.086862 -0.310845</w:t>
        <w:br/>
        <w:t>v 5.499965 15.140945 -0.134516</w:t>
        <w:br/>
        <w:t>v 5.497279 15.126094 -0.083574</w:t>
        <w:br/>
        <w:t>v 5.499965 15.140945 -0.134516</w:t>
        <w:br/>
        <w:t>v 5.523733 15.165502 -0.088230</w:t>
        <w:br/>
        <w:t>v 5.497279 15.126094 -0.083574</w:t>
        <w:br/>
        <w:t>v 5.499965 15.140945 -0.134516</w:t>
        <w:br/>
        <w:t>v 5.420849 15.086862 -0.310845</w:t>
        <w:br/>
        <w:t>v 5.625371 14.989722 -0.150291</w:t>
        <w:br/>
        <w:t>v 5.615611 15.066007 -0.076245</w:t>
        <w:br/>
        <w:t>v 5.388069 15.037752 -0.424481</w:t>
        <w:br/>
        <w:t>v 5.335206 14.943445 -0.564838</w:t>
        <w:br/>
        <w:t>v 5.309208 14.880177 -0.645642</w:t>
        <w:br/>
        <w:t>v 5.673250 14.729902 -0.417730</w:t>
        <w:br/>
        <w:t>v 5.666911 14.769241 -0.368085</w:t>
        <w:br/>
        <w:t>v 5.699096 14.723381 -0.533710</w:t>
        <w:br/>
        <w:t>v 5.682079 14.713463 -0.476111</w:t>
        <w:br/>
        <w:t>v 5.310958 14.860964 -0.724259</w:t>
        <w:br/>
        <w:t>v 5.339154 14.887772 -0.747292</w:t>
        <w:br/>
        <w:t>v 5.394516 14.977639 -0.706835</w:t>
        <w:br/>
        <w:t>v 5.728181 14.794699 -0.541132</w:t>
        <w:br/>
        <w:t>v 5.716493 14.751954 -0.554118</w:t>
        <w:br/>
        <w:t>v 5.366553 14.926212 -0.736307</w:t>
        <w:br/>
        <w:t>v 5.423745 15.037851 -0.659378</w:t>
        <w:br/>
        <w:t>v 5.731565 14.851115 -0.497519</w:t>
        <w:br/>
        <w:t>v 5.711164 14.938710 -0.402510</w:t>
        <w:br/>
        <w:t>v 5.436519 15.095513 -0.591114</w:t>
        <w:br/>
        <w:t>v 5.444817 15.135915 -0.463176</w:t>
        <w:br/>
        <w:t>v 5.676156 15.008610 -0.290968</w:t>
        <w:br/>
        <w:t>v 5.475790 15.155985 -0.240901</w:t>
        <w:br/>
        <w:t>v 5.635480 15.052448 -0.160331</w:t>
        <w:br/>
        <w:t>v 5.618773 15.063588 -0.096626</w:t>
        <w:br/>
        <w:t>v 5.499965 15.140945 -0.134516</w:t>
        <w:br/>
        <w:t>v 5.615611 15.066007 -0.076245</w:t>
        <w:br/>
        <w:t>v 5.517347 15.002131 0.035338</w:t>
        <w:br/>
        <w:t>v 5.572482 14.969545 0.029661</w:t>
        <w:br/>
        <w:t>v 5.579132 14.984357 -0.035877</w:t>
        <w:br/>
        <w:t>v 5.579132 14.984357 -0.035877</w:t>
        <w:br/>
        <w:t>v 5.437625 15.072621 0.031078</w:t>
        <w:br/>
        <w:t>v 5.572482 14.969545 0.029661</w:t>
        <w:br/>
        <w:t>v 5.579132 14.984357 -0.035877</w:t>
        <w:br/>
        <w:t>v 5.558355 15.151075 -0.085042</w:t>
        <w:br/>
        <w:t>v 5.523733 15.165502 -0.088230</w:t>
        <w:br/>
        <w:t>v 5.647116 15.137022 0.133197</w:t>
        <w:br/>
        <w:t>v 5.594581 15.169907 0.133447</w:t>
        <w:br/>
        <w:t>v 5.515103 15.179152 0.310807</w:t>
        <w:br/>
        <w:t>v 5.646177 15.076907 0.228003</w:t>
        <w:br/>
        <w:t>v 5.714490 15.035483 0.355038</w:t>
        <w:br/>
        <w:t>v 5.535169 15.179898 0.535375</w:t>
        <w:br/>
        <w:t>v 5.658943 15.037855 0.581911</w:t>
        <w:br/>
        <w:t>v 5.540324 15.134169 0.708267</w:t>
        <w:br/>
        <w:t>v 5.515899 15.065471 0.796744</w:t>
        <w:br/>
        <w:t>v 5.665844 14.955163 0.679546</w:t>
        <w:br/>
        <w:t>v 5.653013 14.848427 0.754662</w:t>
        <w:br/>
        <w:t>v 5.489815 14.966773 0.869720</w:t>
        <w:br/>
        <w:t>v 5.604307 14.777765 0.755662</w:t>
        <w:br/>
        <w:t>v 5.420872 14.902891 0.885299</w:t>
        <w:br/>
        <w:t>v 5.569654 14.762658 0.718627</w:t>
        <w:br/>
        <w:t>v 5.539810 14.786479 0.657020</w:t>
        <w:br/>
        <w:t>v 5.380309 14.924385 0.770663</w:t>
        <w:br/>
        <w:t>v 5.383667 14.893701 0.843092</w:t>
        <w:br/>
        <w:t>v 5.396080 14.998442 0.649527</w:t>
        <w:br/>
        <w:t>v 5.420200 15.048565 0.523109</w:t>
        <w:br/>
        <w:t>v 5.582800 14.937197 0.291306</w:t>
        <w:br/>
        <w:t>v 5.442769 15.085638 0.388248</w:t>
        <w:br/>
        <w:t>v 5.618304 14.812218 0.462665</w:t>
        <w:br/>
        <w:t>v 5.726232 14.627899 0.306870</w:t>
        <w:br/>
        <w:t>v 5.618304 14.812218 0.462665</w:t>
        <w:br/>
        <w:t>v 5.594238 14.697912 0.578989</w:t>
        <w:br/>
        <w:t>v 5.769779 14.472169 0.417411</w:t>
        <w:br/>
        <w:t>v 5.580458 14.559533 0.696609</w:t>
        <w:br/>
        <w:t>v 5.790581 14.474975 0.431037</w:t>
        <w:br/>
        <w:t>v 5.604885 14.570143 0.701500</w:t>
        <w:br/>
        <w:t>v 5.616187 14.707554 0.579395</w:t>
        <w:br/>
        <w:t>v 5.745120 14.639921 0.319465</w:t>
        <w:br/>
        <w:t>v 5.745120 14.639921 0.319465</w:t>
        <w:br/>
        <w:t>v 5.693806 14.802285 0.203047</w:t>
        <w:br/>
        <w:t>v 5.669438 14.790369 0.199391</w:t>
        <w:br/>
        <w:t>v 5.726232 14.627899 0.306870</w:t>
        <w:br/>
        <w:t>v 5.790581 14.474975 0.431037</w:t>
        <w:br/>
        <w:t>v 5.769779 14.472169 0.417411</w:t>
        <w:br/>
        <w:t>v 5.582800 14.937197 0.291306</w:t>
        <w:br/>
        <w:t>v 5.669438 14.790369 0.199391</w:t>
        <w:br/>
        <w:t>v 5.630799 14.937505 0.124602</w:t>
        <w:br/>
        <w:t>v 5.647116 15.137022 0.133197</w:t>
        <w:br/>
        <w:t>v 5.607748 15.084167 0.154963</w:t>
        <w:br/>
        <w:t>v 5.573625 15.117906 0.154574</w:t>
        <w:br/>
        <w:t>v 5.630733 14.972848 0.112632</w:t>
        <w:br/>
        <w:t>v 5.630799 14.937505 0.124602</w:t>
        <w:br/>
        <w:t>v 5.622327 14.990062 0.220736</w:t>
        <w:br/>
        <w:t>v 5.613373 15.062448 0.154144</w:t>
        <w:br/>
        <w:t>v 5.700675 15.062037 0.128947</w:t>
        <w:br/>
        <w:t>v 5.613373 15.062448 0.154144</w:t>
        <w:br/>
        <w:t>v 5.700675 15.062037 0.128947</w:t>
        <w:br/>
        <w:t>v 5.630733 14.972848 0.112632</w:t>
        <w:br/>
        <w:t>v 5.607748 15.084167 0.154963</w:t>
        <w:br/>
        <w:t>v 5.613373 15.062448 0.154144</w:t>
        <w:br/>
        <w:t>v 5.631896 15.062642 0.188171</w:t>
        <w:br/>
        <w:t>v 5.783756 14.871714 0.575692</w:t>
        <w:br/>
        <w:t>v 5.777812 14.791699 0.629931</w:t>
        <w:br/>
        <w:t>v 5.761423 14.957807 0.478479</w:t>
        <w:br/>
        <w:t>v 5.783756 14.871714 0.575692</w:t>
        <w:br/>
        <w:t>v 5.761423 14.957807 0.478479</w:t>
        <w:br/>
        <w:t>v 5.752909 14.947295 0.467166</w:t>
        <w:br/>
        <w:t>v 5.775276 14.859651 0.559300</w:t>
        <w:br/>
        <w:t>v 5.714490 15.035483 0.355038</w:t>
        <w:br/>
        <w:t>v 5.706538 15.017745 0.351624</w:t>
        <w:br/>
        <w:t>v 5.573625 15.117906 0.154574</w:t>
        <w:br/>
        <w:t>v 5.607748 15.084167 0.154963</w:t>
        <w:br/>
        <w:t>v 5.651443 15.058231 0.227425</w:t>
        <w:br/>
        <w:t>v 5.646177 15.076907 0.228003</w:t>
        <w:br/>
        <w:t>v 5.714490 15.035483 0.355038</w:t>
        <w:br/>
        <w:t>v 5.751693 14.732938 0.612867</w:t>
        <w:br/>
        <w:t>v 5.766239 14.792207 0.608554</w:t>
        <w:br/>
        <w:t>v 5.777812 14.791699 0.629931</w:t>
        <w:br/>
        <w:t>v 5.751804 14.746531 0.601241</w:t>
        <w:br/>
        <w:t>v 5.751693 14.732938 0.612867</w:t>
        <w:br/>
        <w:t>v 5.693806 14.802285 0.203047</w:t>
        <w:br/>
        <w:t>v 5.660098 14.883135 0.338138</w:t>
        <w:br/>
        <w:t>v 5.681965 14.774407 0.444570</w:t>
        <w:br/>
        <w:t>v 5.660098 14.883135 0.338138</w:t>
        <w:br/>
        <w:t>v 5.660098 14.883135 0.338138</w:t>
        <w:br/>
        <w:t>v 5.681965 14.774407 0.444570</w:t>
        <w:br/>
        <w:t>v 5.695710 14.786427 0.443007</w:t>
        <w:br/>
        <w:t>v 5.725313 14.717264 0.564675</w:t>
        <w:br/>
        <w:t>v 5.707287 14.723052 0.524453</w:t>
        <w:br/>
        <w:t>v 5.725313 14.717264 0.564675</w:t>
        <w:br/>
        <w:t>v 5.731472 14.731881 0.562144</w:t>
        <w:br/>
        <w:t>v 5.717539 14.735823 0.522140</w:t>
        <w:br/>
        <w:t>v 5.707287 14.723052 0.524453</w:t>
        <w:br/>
        <w:t>v 5.582278 14.984925 0.101929</w:t>
        <w:br/>
        <w:t>v 5.522904 15.078925 0.147566</w:t>
        <w:br/>
        <w:t>v 5.582278 14.984925 0.101929</w:t>
        <w:br/>
        <w:t>v 5.630733 14.972848 0.112632</w:t>
        <w:br/>
        <w:t>v 5.630733 14.972848 0.112632</w:t>
        <w:br/>
        <w:t>v 5.582278 14.984925 0.101929</w:t>
        <w:br/>
        <w:t>v 5.630733 14.972848 0.112632</w:t>
        <w:br/>
        <w:t>v 5.522904 15.078925 0.147566</w:t>
        <w:br/>
        <w:t>v 5.475686 15.143791 0.161051</w:t>
        <w:br/>
        <w:t>v 5.511707 15.169024 0.158024</w:t>
        <w:br/>
        <w:t>v 5.530344 15.187868 0.137479</w:t>
        <w:br/>
        <w:t>v 5.522904 15.078925 0.147566</w:t>
        <w:br/>
        <w:t>v 5.473541 15.083834 0.126252</w:t>
        <w:br/>
        <w:t>v 5.475686 15.143791 0.161051</w:t>
        <w:br/>
        <w:t>v 5.475686 15.143791 0.161051</w:t>
        <w:br/>
        <w:t>v 5.481376 15.194116 0.119164</w:t>
        <w:br/>
        <w:t>v 5.440888 15.147037 0.128775</w:t>
        <w:br/>
        <w:t>v 5.475686 15.143791 0.161051</w:t>
        <w:br/>
        <w:t>v 5.616187 14.707554 0.579395</w:t>
        <w:br/>
        <w:t>v 5.594238 14.697912 0.578989</w:t>
        <w:br/>
        <w:t>v 5.618304 14.812218 0.462665</w:t>
        <w:br/>
        <w:t>v 5.790581 14.474975 0.431037</w:t>
        <w:br/>
        <w:t>v 5.769779 14.472169 0.417411</w:t>
        <w:br/>
        <w:t>v 5.580458 14.559533 0.696609</w:t>
        <w:br/>
        <w:t>v 5.604885 14.570143 0.701500</w:t>
        <w:br/>
        <w:t>v 5.604885 14.570143 0.701500</w:t>
        <w:br/>
        <w:t>v 5.580458 14.559533 0.696609</w:t>
        <w:br/>
        <w:t>v 5.660098 14.883135 0.338138</w:t>
        <w:br/>
        <w:t>v 5.616187 14.707554 0.579395</w:t>
        <w:br/>
        <w:t>v 5.440888 15.147037 0.128775</w:t>
        <w:br/>
        <w:t>v 5.518915 15.170913 0.537548</w:t>
        <w:br/>
        <w:t>v 5.494264 15.165051 0.311495</w:t>
        <w:br/>
        <w:t>v 5.515103 15.179152 0.310807</w:t>
        <w:br/>
        <w:t>v 5.535169 15.179898 0.535375</w:t>
        <w:br/>
        <w:t>v 5.540324 15.134169 0.708267</w:t>
        <w:br/>
        <w:t>v 5.519253 15.127062 0.709423</w:t>
        <w:br/>
        <w:t>v 5.494810 15.064961 0.789696</w:t>
        <w:br/>
        <w:t>v 5.515899 15.065471 0.796744</w:t>
        <w:br/>
        <w:t>v 5.463432 14.981824 0.864344</w:t>
        <w:br/>
        <w:t>v 5.418060 14.928913 0.874611</w:t>
        <w:br/>
        <w:t>v 5.396380 14.913879 0.831403</w:t>
        <w:br/>
        <w:t>v 5.383667 14.893701 0.843092</w:t>
        <w:br/>
        <w:t>v 5.380309 14.924385 0.770663</w:t>
        <w:br/>
        <w:t>v 5.399662 14.941947 0.770054</w:t>
        <w:br/>
        <w:t>v 5.396080 14.998442 0.649527</w:t>
        <w:br/>
        <w:t>v 5.422113 15.012768 0.652066</w:t>
        <w:br/>
        <w:t>v 5.420200 15.048565 0.523109</w:t>
        <w:br/>
        <w:t>v 5.444488 15.063971 0.528890</w:t>
        <w:br/>
        <w:t>v 5.442769 15.085638 0.388248</w:t>
        <w:br/>
        <w:t>v 5.475686 15.143791 0.161051</w:t>
        <w:br/>
        <w:t>v 5.494444 15.148823 0.213359</w:t>
        <w:br/>
        <w:t>v 5.458535 15.099680 0.390627</w:t>
        <w:br/>
        <w:t>v 5.511707 15.169024 0.158024</w:t>
        <w:br/>
        <w:t>v 5.494444 15.148823 0.213359</w:t>
        <w:br/>
        <w:t>v 5.475686 15.143791 0.161051</w:t>
        <w:br/>
        <w:t>v 5.494444 15.148823 0.213359</w:t>
        <w:br/>
        <w:t>v 5.613373 15.062448 0.154144</w:t>
        <w:br/>
        <w:t>v 5.622327 14.990062 0.220736</w:t>
        <w:br/>
        <w:t>v 5.458535 15.099680 0.390627</w:t>
        <w:br/>
        <w:t>v 5.660098 14.883135 0.338138</w:t>
        <w:br/>
        <w:t>v 5.444488 15.063971 0.528890</w:t>
        <w:br/>
        <w:t>v 5.717539 14.735823 0.522140</w:t>
        <w:br/>
        <w:t>v 5.399662 14.941947 0.770054</w:t>
        <w:br/>
        <w:t>v 5.422113 15.012768 0.652066</w:t>
        <w:br/>
        <w:t>v 5.695710 14.786427 0.443007</w:t>
        <w:br/>
        <w:t>v 5.731472 14.731881 0.562144</w:t>
        <w:br/>
        <w:t>v 5.396380 14.913879 0.831403</w:t>
        <w:br/>
        <w:t>v 5.463432 14.981824 0.864344</w:t>
        <w:br/>
        <w:t>v 5.418060 14.928913 0.874611</w:t>
        <w:br/>
        <w:t>v 5.751804 14.746531 0.601241</w:t>
        <w:br/>
        <w:t>v 5.766239 14.792207 0.608554</w:t>
        <w:br/>
        <w:t>v 5.494810 15.064961 0.789696</w:t>
        <w:br/>
        <w:t>v 5.775276 14.859651 0.559300</w:t>
        <w:br/>
        <w:t>v 5.518915 15.170913 0.537548</w:t>
        <w:br/>
        <w:t>v 5.519253 15.127062 0.709423</w:t>
        <w:br/>
        <w:t>v 5.752909 14.947295 0.467166</w:t>
        <w:br/>
        <w:t>v 5.706538 15.017745 0.351624</w:t>
        <w:br/>
        <w:t>v 5.494264 15.165051 0.311495</w:t>
        <w:br/>
        <w:t>v 5.651443 15.058231 0.227425</w:t>
        <w:br/>
        <w:t>v 5.631896 15.062642 0.188171</w:t>
        <w:br/>
        <w:t>v 5.494444 15.148823 0.213359</w:t>
        <w:br/>
        <w:t>v 5.613373 15.062448 0.154144</w:t>
        <w:br/>
        <w:t>v 5.582278 14.984925 0.101929</w:t>
        <w:br/>
        <w:t>v 5.420872 14.902891 0.885299</w:t>
        <w:br/>
        <w:t>v 5.420872 14.902891 0.885299</w:t>
        <w:br/>
        <w:t>v 5.418060 14.928913 0.874611</w:t>
        <w:br/>
        <w:t>v 5.511707 15.169024 0.158024</w:t>
        <w:br/>
        <w:t>v 5.645881 15.073899 -0.157706</w:t>
        <w:br/>
        <w:t>v -5.652310 15.141966 -0.060493</w:t>
        <w:br/>
        <w:t>v -5.587190 15.183533 -0.058227</w:t>
        <w:br/>
        <w:t>v -5.601888 15.186832 0.033630</w:t>
        <w:br/>
        <w:t>v -5.664743 15.147793 0.039091</w:t>
        <w:br/>
        <w:t>v -5.691821 15.029551 -0.289342</w:t>
        <w:br/>
        <w:t>v -5.464698 15.153404 -0.467406</w:t>
        <w:br/>
        <w:t>v -5.498653 15.176941 -0.243072</w:t>
        <w:br/>
        <w:t>v -5.645884 15.073893 -0.157705</w:t>
        <w:br/>
        <w:t>v -5.629589 14.985117 -0.522396</w:t>
        <w:br/>
        <w:t>v -5.455356 15.106461 -0.600157</w:t>
        <w:br/>
        <w:t>v -5.436117 15.048603 -0.674769</w:t>
        <w:br/>
        <w:t>v -5.615311 14.921701 -0.608528</w:t>
        <w:br/>
        <w:t>v -5.583918 14.848549 -0.672722</w:t>
        <w:br/>
        <w:t>v -5.407182 14.979259 -0.723008</w:t>
        <w:br/>
        <w:t>v -5.553020 14.793531 -0.692130</w:t>
        <w:br/>
        <w:t>v -5.377870 14.928329 -0.750605</w:t>
        <w:br/>
        <w:t>v -5.296297 14.842854 -0.733040</w:t>
        <w:br/>
        <w:t>v -5.337637 14.881004 -0.766122</w:t>
        <w:br/>
        <w:t>v -5.520055 14.754234 -0.683661</w:t>
        <w:br/>
        <w:t>v -5.478769 14.732246 -0.617084</w:t>
        <w:br/>
        <w:t>v -5.478769 14.732246 -0.617084</w:t>
        <w:br/>
        <w:t>v -5.323227 14.926678 -0.550523</w:t>
        <w:br/>
        <w:t>v -5.296584 14.868469 -0.641110</w:t>
        <w:br/>
        <w:t>v -5.368893 15.025925 -0.412952</w:t>
        <w:br/>
        <w:t>v -5.568974 14.928589 -0.221928</w:t>
        <w:br/>
        <w:t>v -5.403077 15.071095 -0.295015</w:t>
        <w:br/>
        <w:t>v -5.599625 14.788086 -0.356630</w:t>
        <w:br/>
        <w:t>v -5.721154 14.605898 -0.217679</w:t>
        <w:br/>
        <w:t>v -5.599625 14.788086 -0.356630</w:t>
        <w:br/>
        <w:t>v -5.595034 14.692318 -0.444107</w:t>
        <w:br/>
        <w:t>v -5.776423 14.437412 -0.339191</w:t>
        <w:br/>
        <w:t>v -5.581471 14.534952 -0.618936</w:t>
        <w:br/>
        <w:t>v -5.788709 14.456011 -0.353817</w:t>
        <w:br/>
        <w:t>v -5.599619 14.534283 -0.636344</w:t>
        <w:br/>
        <w:t>v -5.615849 14.697266 -0.461452</w:t>
        <w:br/>
        <w:t>v -5.739482 14.619316 -0.228876</w:t>
        <w:br/>
        <w:t>v -5.739482 14.619316 -0.228876</w:t>
        <w:br/>
        <w:t>v -5.686537 14.806683 -0.120514</w:t>
        <w:br/>
        <w:t>v -5.660046 14.791895 -0.115263</w:t>
        <w:br/>
        <w:t>v -5.721154 14.605898 -0.217679</w:t>
        <w:br/>
        <w:t>v -5.776423 14.437412 -0.339191</w:t>
        <w:br/>
        <w:t>v -5.788709 14.456011 -0.353817</w:t>
        <w:br/>
        <w:t>v -5.568974 14.928589 -0.221928</w:t>
        <w:br/>
        <w:t>v -5.660046 14.791895 -0.115263</w:t>
        <w:br/>
        <w:t>v -5.622362 14.942741 -0.055819</w:t>
        <w:br/>
        <w:t>v -5.652310 15.141966 -0.060493</w:t>
        <w:br/>
        <w:t>v -5.610386 15.092585 -0.075978</w:t>
        <w:br/>
        <w:t>v -5.558358 15.151070 -0.085042</w:t>
        <w:br/>
        <w:t>v -5.614207 14.982342 -0.050850</w:t>
        <w:br/>
        <w:t>v -5.622362 14.942741 -0.055819</w:t>
        <w:br/>
        <w:t>v -5.625374 14.989714 -0.150290</w:t>
        <w:br/>
        <w:t>v -5.615613 15.066000 -0.076244</w:t>
        <w:br/>
        <w:t>v -5.702762 15.064728 -0.058781</w:t>
        <w:br/>
        <w:t>v -5.615613 15.066000 -0.076244</w:t>
        <w:br/>
        <w:t>v -5.733988 15.039675 0.040189</w:t>
        <w:br/>
        <w:t>v -5.702762 15.064728 -0.058781</w:t>
        <w:br/>
        <w:t>v -5.614207 14.982342 -0.050850</w:t>
        <w:br/>
        <w:t>v -5.610386 15.092585 -0.075978</w:t>
        <w:br/>
        <w:t>v -5.615613 15.066000 -0.076244</w:t>
        <w:br/>
        <w:t>v -5.618776 15.063581 -0.096625</w:t>
        <w:br/>
        <w:t>v -5.737511 14.865330 -0.511379</w:t>
        <w:br/>
        <w:t>v -5.733771 14.801441 -0.562118</w:t>
        <w:br/>
        <w:t>v -5.722188 14.958630 -0.418534</w:t>
        <w:br/>
        <w:t>v -5.737511 14.865330 -0.511379</w:t>
        <w:br/>
        <w:t>v -5.722188 14.958630 -0.418534</w:t>
        <w:br/>
        <w:t>v -5.711165 14.938700 -0.402509</w:t>
        <w:br/>
        <w:t>v -5.731567 14.851110 -0.497518</w:t>
        <w:br/>
        <w:t>v -5.676157 15.008600 -0.290967</w:t>
        <w:br/>
        <w:t>v -5.691821 15.029551 -0.289342</w:t>
        <w:br/>
        <w:t>v -5.558358 15.151070 -0.085042</w:t>
        <w:br/>
        <w:t>v -5.610386 15.092585 -0.075978</w:t>
        <w:br/>
        <w:t>v -5.635484 15.052443 -0.160330</w:t>
        <w:br/>
        <w:t>v -5.645884 15.073893 -0.157705</w:t>
        <w:br/>
        <w:t>v -5.721256 14.747656 -0.573213</w:t>
        <w:br/>
        <w:t>v -5.733771 14.801441 -0.562118</w:t>
        <w:br/>
        <w:t>v -5.728183 14.794691 -0.541132</w:t>
        <w:br/>
        <w:t>v -5.716494 14.751944 -0.554117</w:t>
        <w:br/>
        <w:t>v -5.721256 14.747656 -0.573213</w:t>
        <w:br/>
        <w:t>v -5.686537 14.806683 -0.120514</w:t>
        <w:br/>
        <w:t>v -5.648458 14.874390 -0.260949</w:t>
        <w:br/>
        <w:t>v -5.659257 14.757660 -0.360951</w:t>
        <w:br/>
        <w:t>v -5.648458 14.874390 -0.260949</w:t>
        <w:br/>
        <w:t>v -5.648458 14.874390 -0.260949</w:t>
        <w:br/>
        <w:t>v -5.659257 14.757660 -0.360951</w:t>
        <w:br/>
        <w:t>v -5.666914 14.769232 -0.368084</w:t>
        <w:br/>
        <w:t>v -5.698761 14.703693 -0.547085</w:t>
        <w:br/>
        <w:t>v -5.678146 14.694887 -0.474829</w:t>
        <w:br/>
        <w:t>v -5.682081 14.713457 -0.476110</w:t>
        <w:br/>
        <w:t>v -5.678146 14.694887 -0.474829</w:t>
        <w:br/>
        <w:t>v -5.698761 14.703693 -0.547085</w:t>
        <w:br/>
        <w:t>v -5.699097 14.723373 -0.533709</w:t>
        <w:br/>
        <w:t>v -5.665560 14.716047 -0.414729</w:t>
        <w:br/>
        <w:t>v -5.673252 14.729895 -0.417729</w:t>
        <w:br/>
        <w:t>v -5.665560 14.716047 -0.414729</w:t>
        <w:br/>
        <w:t>v -5.579134 14.984350 -0.035876</w:t>
        <w:br/>
        <w:t>v -5.539358 15.074507 -0.072627</w:t>
        <w:br/>
        <w:t>v -5.579134 14.984350 -0.035876</w:t>
        <w:br/>
        <w:t>v -5.614207 14.982342 -0.050850</w:t>
        <w:br/>
        <w:t>v -5.614207 14.982342 -0.050850</w:t>
        <w:br/>
        <w:t>v -5.665238 14.959427 0.032719</w:t>
        <w:br/>
        <w:t>v -5.579134 14.984350 -0.035876</w:t>
        <w:br/>
        <w:t>v -5.733988 15.039675 0.040189</w:t>
        <w:br/>
        <w:t>v -5.539358 15.074507 -0.072627</w:t>
        <w:br/>
        <w:t>v -5.497281 15.126087 -0.083573</w:t>
        <w:br/>
        <w:t>v -5.523736 15.165497 -0.088230</w:t>
        <w:br/>
        <w:t>v -5.509676 15.199913 -0.057953</w:t>
        <w:br/>
        <w:t>v -5.539358 15.074507 -0.072627</w:t>
        <w:br/>
        <w:t>v -5.472263 15.089775 -0.068384</w:t>
        <w:br/>
        <w:t>v -5.497281 15.126087 -0.083573</w:t>
        <w:br/>
        <w:t>v -5.475230 15.192619 -0.052648</w:t>
        <w:br/>
        <w:t>v -5.453871 15.164158 -0.056867</w:t>
        <w:br/>
        <w:t>v -5.428710 15.174446 0.042298</w:t>
        <w:br/>
        <w:t>v -5.469062 15.208700 0.036782</w:t>
        <w:br/>
        <w:t>v -5.615849 14.697266 -0.461452</w:t>
        <w:br/>
        <w:t>v -5.595034 14.692318 -0.444107</w:t>
        <w:br/>
        <w:t>v -5.599625 14.788086 -0.356630</w:t>
        <w:br/>
        <w:t>v -5.581471 14.534952 -0.618936</w:t>
        <w:br/>
        <w:t>v -5.599619 14.534283 -0.636344</w:t>
        <w:br/>
        <w:t>v -5.788709 14.456011 -0.353817</w:t>
        <w:br/>
        <w:t>v -5.776423 14.437412 -0.339191</w:t>
        <w:br/>
        <w:t>v -5.599619 14.534283 -0.636344</w:t>
        <w:br/>
        <w:t>v -5.581471 14.534952 -0.618936</w:t>
        <w:br/>
        <w:t>v -5.648458 14.874390 -0.260949</w:t>
        <w:br/>
        <w:t>v -5.615849 14.697266 -0.461452</w:t>
        <w:br/>
        <w:t>v -5.530697 15.210815 0.043001</w:t>
        <w:br/>
        <w:t>v -5.498653 15.176941 -0.243072</w:t>
        <w:br/>
        <w:t>v -5.464698 15.153404 -0.467406</w:t>
        <w:br/>
        <w:t>v -5.444818 15.135906 -0.463175</w:t>
        <w:br/>
        <w:t>v -5.475791 15.155981 -0.240900</w:t>
        <w:br/>
        <w:t>v -5.455356 15.106461 -0.600157</w:t>
        <w:br/>
        <w:t>v -5.436522 15.095509 -0.591113</w:t>
        <w:br/>
        <w:t>v -5.436117 15.048603 -0.674769</w:t>
        <w:br/>
        <w:t>v -5.423748 15.037844 -0.659377</w:t>
        <w:br/>
        <w:t>v -5.407182 14.979259 -0.723008</w:t>
        <w:br/>
        <w:t>v -5.394520 14.977634 -0.706835</w:t>
        <w:br/>
        <w:t>v -5.377870 14.928329 -0.750605</w:t>
        <w:br/>
        <w:t>v -5.366557 14.926203 -0.736306</w:t>
        <w:br/>
        <w:t>v -5.339157 14.887766 -0.747292</w:t>
        <w:br/>
        <w:t>v -5.337637 14.881004 -0.766122</w:t>
        <w:br/>
        <w:t>v -5.296297 14.842854 -0.733040</w:t>
        <w:br/>
        <w:t>v -5.310961 14.860958 -0.724258</w:t>
        <w:br/>
        <w:t>v -5.323227 14.926678 -0.550523</w:t>
        <w:br/>
        <w:t>v -5.335208 14.943441 -0.564837</w:t>
        <w:br/>
        <w:t>v -5.309211 14.880169 -0.645642</w:t>
        <w:br/>
        <w:t>v -5.296584 14.868469 -0.641110</w:t>
        <w:br/>
        <w:t>v -5.368893 15.025925 -0.412952</w:t>
        <w:br/>
        <w:t>v -5.388070 15.037745 -0.424480</w:t>
        <w:br/>
        <w:t>v -5.403077 15.071095 -0.295015</w:t>
        <w:br/>
        <w:t>v -5.497281 15.126087 -0.083573</w:t>
        <w:br/>
        <w:t>v -5.499966 15.140934 -0.134515</w:t>
        <w:br/>
        <w:t>v -5.420851 15.086853 -0.310844</w:t>
        <w:br/>
        <w:t>v -5.523736 15.165497 -0.088230</w:t>
        <w:br/>
        <w:t>v -5.499966 15.140934 -0.134515</w:t>
        <w:br/>
        <w:t>v -5.497281 15.126087 -0.083573</w:t>
        <w:br/>
        <w:t>v -5.499966 15.140934 -0.134515</w:t>
        <w:br/>
        <w:t>v -5.615613 15.066000 -0.076244</w:t>
        <w:br/>
        <w:t>v -5.625374 14.989714 -0.150290</w:t>
        <w:br/>
        <w:t>v -5.420851 15.086853 -0.310844</w:t>
        <w:br/>
        <w:t>v -5.388070 15.037745 -0.424480</w:t>
        <w:br/>
        <w:t>v -5.335208 14.943441 -0.564837</w:t>
        <w:br/>
        <w:t>v -5.666914 14.769232 -0.368084</w:t>
        <w:br/>
        <w:t>v -5.673252 14.729895 -0.417729</w:t>
        <w:br/>
        <w:t>v -5.309211 14.880169 -0.645642</w:t>
        <w:br/>
        <w:t>v -5.699097 14.723373 -0.533709</w:t>
        <w:br/>
        <w:t>v -5.339157 14.887766 -0.747292</w:t>
        <w:br/>
        <w:t>v -5.310961 14.860958 -0.724258</w:t>
        <w:br/>
        <w:t>v -5.682081 14.713457 -0.476110</w:t>
        <w:br/>
        <w:t>v -5.394520 14.977634 -0.706835</w:t>
        <w:br/>
        <w:t>v -5.366557 14.926203 -0.736306</w:t>
        <w:br/>
        <w:t>v -5.716494 14.751944 -0.554117</w:t>
        <w:br/>
        <w:t>v -5.728183 14.794691 -0.541132</w:t>
        <w:br/>
        <w:t>v -5.731567 14.851110 -0.497518</w:t>
        <w:br/>
        <w:t>v -5.423748 15.037844 -0.659377</w:t>
        <w:br/>
        <w:t>v -5.711165 14.938700 -0.402509</w:t>
        <w:br/>
        <w:t>v -5.676157 15.008600 -0.290967</w:t>
        <w:br/>
        <w:t>v -5.444818 15.135906 -0.463175</w:t>
        <w:br/>
        <w:t>v -5.436522 15.095509 -0.591113</w:t>
        <w:br/>
        <w:t>v -5.635484 15.052443 -0.160330</w:t>
        <w:br/>
        <w:t>v -5.475791 15.155981 -0.240900</w:t>
        <w:br/>
        <w:t>v -5.618776 15.063581 -0.096625</w:t>
        <w:br/>
        <w:t>v -5.499966 15.140934 -0.134515</w:t>
        <w:br/>
        <w:t>v -5.615613 15.066000 -0.076244</w:t>
        <w:br/>
        <w:t>v -5.572484 14.969538 0.029661</w:t>
        <w:br/>
        <w:t>v -5.517350 15.002123 0.035338</w:t>
        <w:br/>
        <w:t>v -5.579134 14.984350 -0.035876</w:t>
        <w:br/>
        <w:t>v -5.579134 14.984350 -0.035876</w:t>
        <w:br/>
        <w:t>v -5.437628 15.072615 0.031078</w:t>
        <w:br/>
        <w:t>v -5.572484 14.969538 0.029661</w:t>
        <w:br/>
        <w:t>v -5.579134 14.984350 -0.035876</w:t>
        <w:br/>
        <w:t>v -5.558358 15.151070 -0.085042</w:t>
        <w:br/>
        <w:t>v -5.523736 15.165497 -0.088230</w:t>
        <w:br/>
        <w:t>v -5.594584 15.169899 0.133448</w:t>
        <w:br/>
        <w:t>v -5.647118 15.137016 0.133198</w:t>
        <w:br/>
        <w:t>v -5.515105 15.179142 0.310807</w:t>
        <w:br/>
        <w:t>v -5.535172 15.179890 0.535376</w:t>
        <w:br/>
        <w:t>v -5.714494 15.035479 0.355039</w:t>
        <w:br/>
        <w:t>v -5.646180 15.076897 0.228003</w:t>
        <w:br/>
        <w:t>v -5.658945 15.037849 0.581911</w:t>
        <w:br/>
        <w:t>v -5.540328 15.134161 0.708267</w:t>
        <w:br/>
        <w:t>v -5.515902 15.065462 0.796744</w:t>
        <w:br/>
        <w:t>v -5.489818 14.966764 0.869720</w:t>
        <w:br/>
        <w:t>v -5.653016 14.848421 0.754662</w:t>
        <w:br/>
        <w:t>v -5.665848 14.955158 0.679546</w:t>
        <w:br/>
        <w:t>v -5.420875 14.902885 0.885300</w:t>
        <w:br/>
        <w:t>v -5.604308 14.777758 0.755663</w:t>
        <w:br/>
        <w:t>v -5.569654 14.762650 0.718628</w:t>
        <w:br/>
        <w:t>v -5.383669 14.893694 0.843093</w:t>
        <w:br/>
        <w:t>v -5.380311 14.924377 0.770664</w:t>
        <w:br/>
        <w:t>v -5.539814 14.786474 0.657020</w:t>
        <w:br/>
        <w:t>v -5.396084 14.998438 0.649527</w:t>
        <w:br/>
        <w:t>v -5.582803 14.937189 0.291306</w:t>
        <w:br/>
        <w:t>v -5.420204 15.048559 0.523109</w:t>
        <w:br/>
        <w:t>v -5.442772 15.085632 0.388249</w:t>
        <w:br/>
        <w:t>v -5.618306 14.812208 0.462666</w:t>
        <w:br/>
        <w:t>v -5.618306 14.812208 0.462666</w:t>
        <w:br/>
        <w:t>v -5.726233 14.627893 0.306870</w:t>
        <w:br/>
        <w:t>v -5.594241 14.697906 0.578990</w:t>
        <w:br/>
        <w:t>v -5.769782 14.472162 0.417412</w:t>
        <w:br/>
        <w:t>v -5.580459 14.559525 0.696610</w:t>
        <w:br/>
        <w:t>v -5.790585 14.474970 0.431038</w:t>
        <w:br/>
        <w:t>v -5.745122 14.639915 0.319465</w:t>
        <w:br/>
        <w:t>v -5.616190 14.707544 0.579396</w:t>
        <w:br/>
        <w:t>v -5.604887 14.570137 0.701501</w:t>
        <w:br/>
        <w:t>v -5.745122 14.639915 0.319465</w:t>
        <w:br/>
        <w:t>v -5.726233 14.627893 0.306870</w:t>
        <w:br/>
        <w:t>v -5.669440 14.790361 0.199391</w:t>
        <w:br/>
        <w:t>v -5.693807 14.802277 0.203048</w:t>
        <w:br/>
        <w:t>v -5.790585 14.474970 0.431038</w:t>
        <w:br/>
        <w:t>v -5.769782 14.472162 0.417412</w:t>
        <w:br/>
        <w:t>v -5.582803 14.937189 0.291306</w:t>
        <w:br/>
        <w:t>v -5.669440 14.790361 0.199391</w:t>
        <w:br/>
        <w:t>v -5.630802 14.937498 0.124603</w:t>
        <w:br/>
        <w:t>v -5.573627 15.117901 0.154575</w:t>
        <w:br/>
        <w:t>v -5.607750 15.084162 0.154963</w:t>
        <w:br/>
        <w:t>v -5.630736 14.972837 0.112633</w:t>
        <w:br/>
        <w:t>v -5.613377 15.062441 0.154145</w:t>
        <w:br/>
        <w:t>v -5.622329 14.990053 0.220737</w:t>
        <w:br/>
        <w:t>v -5.630802 14.937498 0.124603</w:t>
        <w:br/>
        <w:t>v -5.700678 15.062029 0.128947</w:t>
        <w:br/>
        <w:t>v -5.613377 15.062441 0.154145</w:t>
        <w:br/>
        <w:t>v -5.700678 15.062029 0.128947</w:t>
        <w:br/>
        <w:t>v -5.630736 14.972837 0.112633</w:t>
        <w:br/>
        <w:t>v -5.613377 15.062441 0.154145</w:t>
        <w:br/>
        <w:t>v -5.607750 15.084162 0.154963</w:t>
        <w:br/>
        <w:t>v -5.631898 15.062637 0.188171</w:t>
        <w:br/>
        <w:t>v -5.777815 14.791693 0.629932</w:t>
        <w:br/>
        <w:t>v -5.783760 14.871706 0.575692</w:t>
        <w:br/>
        <w:t>v -5.761426 14.957800 0.478480</w:t>
        <w:br/>
        <w:t>v -5.783760 14.871706 0.575692</w:t>
        <w:br/>
        <w:t>v -5.775279 14.859642 0.559300</w:t>
        <w:br/>
        <w:t>v -5.752913 14.947289 0.467167</w:t>
        <w:br/>
        <w:t>v -5.761426 14.957800 0.478480</w:t>
        <w:br/>
        <w:t>v -5.706540 15.017738 0.351624</w:t>
        <w:br/>
        <w:t>v -5.714494 15.035479 0.355039</w:t>
        <w:br/>
        <w:t>v -5.573627 15.117901 0.154575</w:t>
        <w:br/>
        <w:t>v -5.607750 15.084162 0.154963</w:t>
        <w:br/>
        <w:t>v -5.646180 15.076897 0.228003</w:t>
        <w:br/>
        <w:t>v -5.651446 15.058224 0.227425</w:t>
        <w:br/>
        <w:t>v -5.714494 15.035479 0.355039</w:t>
        <w:br/>
        <w:t>v -5.751693 14.732929 0.612868</w:t>
        <w:br/>
        <w:t>v -5.777815 14.791693 0.629932</w:t>
        <w:br/>
        <w:t>v -5.766241 14.792200 0.608555</w:t>
        <w:br/>
        <w:t>v -5.751693 14.732929 0.612868</w:t>
        <w:br/>
        <w:t>v -5.751805 14.746523 0.601242</w:t>
        <w:br/>
        <w:t>v -5.660102 14.883127 0.338139</w:t>
        <w:br/>
        <w:t>v -5.693807 14.802277 0.203048</w:t>
        <w:br/>
        <w:t>v -5.681966 14.774399 0.444571</w:t>
        <w:br/>
        <w:t>v -5.660102 14.883127 0.338139</w:t>
        <w:br/>
        <w:t>v -5.681966 14.774399 0.444571</w:t>
        <w:br/>
        <w:t>v -5.660102 14.883127 0.338139</w:t>
        <w:br/>
        <w:t>v -5.695713 14.786421 0.443008</w:t>
        <w:br/>
        <w:t>v -5.725316 14.717257 0.564676</w:t>
        <w:br/>
        <w:t>v -5.707288 14.723045 0.524453</w:t>
        <w:br/>
        <w:t>v -5.725316 14.717257 0.564676</w:t>
        <w:br/>
        <w:t>v -5.707288 14.723045 0.524453</w:t>
        <w:br/>
        <w:t>v -5.717542 14.735821 0.522140</w:t>
        <w:br/>
        <w:t>v -5.731474 14.731874 0.562144</w:t>
        <w:br/>
        <w:t>v -5.582282 14.984921 0.101930</w:t>
        <w:br/>
        <w:t>v -5.522907 15.078918 0.147566</w:t>
        <w:br/>
        <w:t>v -5.582282 14.984921 0.101930</w:t>
        <w:br/>
        <w:t>v -5.630736 14.972837 0.112633</w:t>
        <w:br/>
        <w:t>v -5.630736 14.972837 0.112633</w:t>
        <w:br/>
        <w:t>v -5.582282 14.984921 0.101930</w:t>
        <w:br/>
        <w:t>v -5.630736 14.972837 0.112633</w:t>
        <w:br/>
        <w:t>v -5.475688 15.143782 0.161052</w:t>
        <w:br/>
        <w:t>v -5.522907 15.078918 0.147566</w:t>
        <w:br/>
        <w:t>v -5.530346 15.187860 0.137479</w:t>
        <w:br/>
        <w:t>v -5.511710 15.169018 0.158024</w:t>
        <w:br/>
        <w:t>v -5.473544 15.083828 0.126252</w:t>
        <w:br/>
        <w:t>v -5.522907 15.078918 0.147566</w:t>
        <w:br/>
        <w:t>v -5.475688 15.143782 0.161052</w:t>
        <w:br/>
        <w:t>v -5.475688 15.143782 0.161052</w:t>
        <w:br/>
        <w:t>v -5.481380 15.194109 0.119165</w:t>
        <w:br/>
        <w:t>v -5.440891 15.147028 0.128775</w:t>
        <w:br/>
        <w:t>v -5.475688 15.143782 0.161052</w:t>
        <w:br/>
        <w:t>v -5.594241 14.697906 0.578990</w:t>
        <w:br/>
        <w:t>v -5.616190 14.707544 0.579396</w:t>
        <w:br/>
        <w:t>v -5.618306 14.812208 0.462666</w:t>
        <w:br/>
        <w:t>v -5.790585 14.474970 0.431038</w:t>
        <w:br/>
        <w:t>v -5.604887 14.570137 0.701501</w:t>
        <w:br/>
        <w:t>v -5.580459 14.559525 0.696610</w:t>
        <w:br/>
        <w:t>v -5.769782 14.472162 0.417412</w:t>
        <w:br/>
        <w:t>v -5.580459 14.559525 0.696610</w:t>
        <w:br/>
        <w:t>v -5.604887 14.570137 0.701501</w:t>
        <w:br/>
        <w:t>v -5.660102 14.883127 0.338139</w:t>
        <w:br/>
        <w:t>v -5.616190 14.707544 0.579396</w:t>
        <w:br/>
        <w:t>v -5.440891 15.147028 0.128775</w:t>
        <w:br/>
        <w:t>v -5.518919 15.170906 0.537548</w:t>
        <w:br/>
        <w:t>v -5.535172 15.179890 0.535376</w:t>
        <w:br/>
        <w:t>v -5.515105 15.179142 0.310807</w:t>
        <w:br/>
        <w:t>v -5.494266 15.165045 0.311496</w:t>
        <w:br/>
        <w:t>v -5.519257 15.127054 0.709424</w:t>
        <w:br/>
        <w:t>v -5.540328 15.134161 0.708267</w:t>
        <w:br/>
        <w:t>v -5.494812 15.064957 0.789697</w:t>
        <w:br/>
        <w:t>v -5.515902 15.065462 0.796744</w:t>
        <w:br/>
        <w:t>v -5.463434 14.981817 0.864344</w:t>
        <w:br/>
        <w:t>v -5.418063 14.928907 0.874611</w:t>
        <w:br/>
        <w:t>v -5.396382 14.913872 0.831404</w:t>
        <w:br/>
        <w:t>v -5.399664 14.941940 0.770054</w:t>
        <w:br/>
        <w:t>v -5.380311 14.924377 0.770664</w:t>
        <w:br/>
        <w:t>v -5.383669 14.893694 0.843093</w:t>
        <w:br/>
        <w:t>v -5.422115 15.012762 0.652067</w:t>
        <w:br/>
        <w:t>v -5.396084 14.998438 0.649527</w:t>
        <w:br/>
        <w:t>v -5.444491 15.063965 0.528891</w:t>
        <w:br/>
        <w:t>v -5.420204 15.048559 0.523109</w:t>
        <w:br/>
        <w:t>v -5.442772 15.085632 0.388249</w:t>
        <w:br/>
        <w:t>v -5.458538 15.099672 0.390628</w:t>
        <w:br/>
        <w:t>v -5.494447 15.148813 0.213359</w:t>
        <w:br/>
        <w:t>v -5.475688 15.143782 0.161052</w:t>
        <w:br/>
        <w:t>v -5.494447 15.148813 0.213359</w:t>
        <w:br/>
        <w:t>v -5.511710 15.169018 0.158024</w:t>
        <w:br/>
        <w:t>v -5.475688 15.143782 0.161052</w:t>
        <w:br/>
        <w:t>v -5.494447 15.148813 0.213359</w:t>
        <w:br/>
        <w:t>v -5.458538 15.099672 0.390628</w:t>
        <w:br/>
        <w:t>v -5.622329 14.990053 0.220737</w:t>
        <w:br/>
        <w:t>v -5.613377 15.062441 0.154145</w:t>
        <w:br/>
        <w:t>v -5.444491 15.063965 0.528891</w:t>
        <w:br/>
        <w:t>v -5.660102 14.883127 0.338139</w:t>
        <w:br/>
        <w:t>v -5.717542 14.735821 0.522140</w:t>
        <w:br/>
        <w:t>v -5.695713 14.786421 0.443008</w:t>
        <w:br/>
        <w:t>v -5.422115 15.012762 0.652067</w:t>
        <w:br/>
        <w:t>v -5.399664 14.941940 0.770054</w:t>
        <w:br/>
        <w:t>v -5.731474 14.731874 0.562144</w:t>
        <w:br/>
        <w:t>v -5.396382 14.913872 0.831404</w:t>
        <w:br/>
        <w:t>v -5.463434 14.981817 0.864344</w:t>
        <w:br/>
        <w:t>v -5.766241 14.792200 0.608555</w:t>
        <w:br/>
        <w:t>v -5.751805 14.746523 0.601242</w:t>
        <w:br/>
        <w:t>v -5.418063 14.928907 0.874611</w:t>
        <w:br/>
        <w:t>v -5.494812 15.064957 0.789697</w:t>
        <w:br/>
        <w:t>v -5.775279 14.859642 0.559300</w:t>
        <w:br/>
        <w:t>v -5.518919 15.170906 0.537548</w:t>
        <w:br/>
        <w:t>v -5.706540 15.017738 0.351624</w:t>
        <w:br/>
        <w:t>v -5.752913 14.947289 0.467167</w:t>
        <w:br/>
        <w:t>v -5.519257 15.127054 0.709424</w:t>
        <w:br/>
        <w:t>v -5.494266 15.165045 0.311496</w:t>
        <w:br/>
        <w:t>v -5.651446 15.058224 0.227425</w:t>
        <w:br/>
        <w:t>v -5.631898 15.062637 0.188171</w:t>
        <w:br/>
        <w:t>v -5.494447 15.148813 0.213359</w:t>
        <w:br/>
        <w:t>v -5.613377 15.062441 0.154145</w:t>
        <w:br/>
        <w:t>v -5.582282 14.984921 0.101930</w:t>
        <w:br/>
        <w:t>v -5.604308 14.777758 0.755663</w:t>
        <w:br/>
        <w:t>v -5.420875 14.902885 0.885300</w:t>
        <w:br/>
        <w:t>v -5.420875 14.902885 0.885300</w:t>
        <w:br/>
        <w:t>v -5.418063 14.928907 0.874611</w:t>
        <w:br/>
        <w:t>v -5.751805 14.746523 0.601242</w:t>
        <w:br/>
        <w:t>v -5.511710 15.169018 0.158024</w:t>
        <w:br/>
        <w:t>v -5.645884 15.073893 -0.157705</w:t>
        <w:br/>
        <w:t>v -1.486864 12.248896 -1.116730</w:t>
        <w:br/>
        <w:t>v -1.408265 12.146983 -1.072234</w:t>
        <w:br/>
        <w:t>v -1.196597 12.372184 -1.098706</w:t>
        <w:br/>
        <w:t>v -1.284812 12.069722 -1.145363</w:t>
        <w:br/>
        <w:t>v -1.089079 12.271542 -1.111456</w:t>
        <w:br/>
        <w:t>v -0.986696 12.480021 -1.065256</w:t>
        <w:br/>
        <w:t>v -0.637607 12.474733 -0.986593</w:t>
        <w:br/>
        <w:t>v -0.567557 12.509770 -0.942901</w:t>
        <w:br/>
        <w:t>v -0.570782 12.541774 -0.944809</w:t>
        <w:br/>
        <w:t>v -0.570565 12.626375 -0.920845</w:t>
        <w:br/>
        <w:t>v -0.570782 12.541774 -0.944809</w:t>
        <w:br/>
        <w:t>v -0.550518 12.543039 -0.994695</w:t>
        <w:br/>
        <w:t>v -0.553245 12.645703 -0.985594</w:t>
        <w:br/>
        <w:t>v -0.723964 12.582958 -1.006038</w:t>
        <w:br/>
        <w:t>v -0.570565 12.626375 -0.920845</w:t>
        <w:br/>
        <w:t>v -1.455603 12.024322 -1.051585</w:t>
        <w:br/>
        <w:t>v -1.383020 11.941154 -1.117256</w:t>
        <w:br/>
        <w:t>v -1.649900 12.156046 -1.068624</w:t>
        <w:br/>
        <w:t>v -1.398574 11.879747 -1.040730</w:t>
        <w:br/>
        <w:t>v -1.264750 11.795589 -1.095379</w:t>
        <w:br/>
        <w:t>v -1.253933 11.838308 -1.115925</w:t>
        <w:br/>
        <w:t>v -1.476251 11.989849 -0.998486</w:t>
        <w:br/>
        <w:t>v -1.697495 12.123006 -0.998358</w:t>
        <w:br/>
        <w:t>v -1.461120 11.984446 -0.933610</w:t>
        <w:br/>
        <w:t>v -0.635430 12.745812 -0.928091</w:t>
        <w:br/>
        <w:t>v -0.554896 12.723511 -0.890801</w:t>
        <w:br/>
        <w:t>v -0.635430 12.745812 -0.928091</w:t>
        <w:br/>
        <w:t>v -0.554896 12.723511 -0.890801</w:t>
        <w:br/>
        <w:t>v -0.559748 12.711450 -0.850938</w:t>
        <w:br/>
        <w:t>v -0.638925 12.740279 -0.896895</w:t>
        <w:br/>
        <w:t>v -0.559748 12.711450 -0.850938</w:t>
        <w:br/>
        <w:t>v -0.462011 12.758520 -0.841849</w:t>
        <w:br/>
        <w:t>v -0.458401 12.659911 -0.793716</w:t>
        <w:br/>
        <w:t>v -0.528167 12.614724 -0.794677</w:t>
        <w:br/>
        <w:t>v -0.798659 12.722795 -0.969234</w:t>
        <w:br/>
        <w:t>v -0.801680 12.723666 -0.942672</w:t>
        <w:br/>
        <w:t>v -0.798659 12.722795 -0.969234</w:t>
        <w:br/>
        <w:t>v -1.082602 12.622128 -1.025099</w:t>
        <w:br/>
        <w:t>v -1.091166 12.620934 -0.999791</w:t>
        <w:br/>
        <w:t>v -1.082602 12.622128 -1.025099</w:t>
        <w:br/>
        <w:t>v -1.347254 12.489877 -1.060699</w:t>
        <w:br/>
        <w:t>v -1.348944 12.492208 -1.034482</w:t>
        <w:br/>
        <w:t>v -1.347254 12.489877 -1.060699</w:t>
        <w:br/>
        <w:t>v -1.528762 12.378631 -1.057230</w:t>
        <w:br/>
        <w:t>v -1.525600 12.375321 -1.030155</w:t>
        <w:br/>
        <w:t>v -1.528762 12.378631 -1.057230</w:t>
        <w:br/>
        <w:t>v -1.711358 12.236593 -1.024933</w:t>
        <w:br/>
        <w:t>v -1.699415 12.244030 -1.006166</w:t>
        <w:br/>
        <w:t>v -1.711358 12.236593 -1.024933</w:t>
        <w:br/>
        <w:t>v -1.730509 12.184531 -0.968134</w:t>
        <w:br/>
        <w:t>v -1.712357 12.205588 -0.963973</w:t>
        <w:br/>
        <w:t>v -1.730509 12.184531 -0.968134</w:t>
        <w:br/>
        <w:t>v -1.282570 12.021583 -0.852603</w:t>
        <w:br/>
        <w:t>v -1.609346 12.183223 -0.881163</w:t>
        <w:br/>
        <w:t>v -1.443724 12.241879 -0.827064</w:t>
        <w:br/>
        <w:t>v -1.697495 12.123006 -0.998358</w:t>
        <w:br/>
        <w:t>v -1.730509 12.184531 -0.968134</w:t>
        <w:br/>
        <w:t>v -1.609755 12.203822 -0.904217</w:t>
        <w:br/>
        <w:t>v -1.451980 12.262182 -0.865263</w:t>
        <w:br/>
        <w:t>v -1.443724 12.241879 -0.827064</w:t>
        <w:br/>
        <w:t>v -0.932275 12.012024 -0.861335</w:t>
        <w:br/>
        <w:t>v -1.174348 12.396583 -0.785524</w:t>
        <w:br/>
        <w:t>v -1.176333 12.408808 -0.821457</w:t>
        <w:br/>
        <w:t>v -1.174348 12.396583 -0.785524</w:t>
        <w:br/>
        <w:t>v -0.906752 12.532402 -0.793308</w:t>
        <w:br/>
        <w:t>v -0.910029 12.538494 -0.834963</w:t>
        <w:br/>
        <w:t>v -0.620208 12.662168 -0.812086</w:t>
        <w:br/>
        <w:t>v -0.567557 12.509770 -0.942901</w:t>
        <w:br/>
        <w:t>v -0.541506 12.467651 -0.962590</w:t>
        <w:br/>
        <w:t>v -0.833862 12.324870 -1.064258</w:t>
        <w:br/>
        <w:t>v -0.826207 12.298259 -1.038476</w:t>
        <w:br/>
        <w:t>v -0.640500 12.455994 -0.960632</w:t>
        <w:br/>
        <w:t>v -0.990344 12.151859 -1.109958</w:t>
        <w:br/>
        <w:t>v -0.985249 12.140608 -1.081105</w:t>
        <w:br/>
        <w:t>v -1.165041 11.961186 -1.135421</w:t>
        <w:br/>
        <w:t>v -1.165041 11.961186 -1.135421</w:t>
        <w:br/>
        <w:t>v -1.157207 11.944330 -1.102240</w:t>
        <w:br/>
        <w:t>v -1.227332 11.836900 -1.096646</w:t>
        <w:br/>
        <w:t>v -1.264750 11.795589 -1.095379</w:t>
        <w:br/>
        <w:t>v -1.237522 11.814039 -1.085535</w:t>
        <w:br/>
        <w:t>v -1.233272 11.781881 -1.048975</w:t>
        <w:br/>
        <w:t>v -1.249120 11.754087 -1.046926</w:t>
        <w:br/>
        <w:t>v -1.351068 11.871308 -0.946014</w:t>
        <w:br/>
        <w:t>v -1.249120 11.754087 -1.046926</w:t>
        <w:br/>
        <w:t>v -1.145827 11.774518 -0.936170</w:t>
        <w:br/>
        <w:t>v -1.213571 11.745857 -0.990576</w:t>
        <w:br/>
        <w:t>v -1.213571 11.745857 -0.990576</w:t>
        <w:br/>
        <w:t>v -1.203893 11.769567 -1.009995</w:t>
        <w:br/>
        <w:t>v -1.145827 11.774518 -0.936170</w:t>
        <w:br/>
        <w:t>v -1.147708 11.793645 -0.961209</w:t>
        <w:br/>
        <w:t>v -0.559825 12.503609 -0.896152</w:t>
        <w:br/>
        <w:t>v -0.559825 12.503609 -0.896152</w:t>
        <w:br/>
        <w:t>v -0.540188 12.451201 -0.866145</w:t>
        <w:br/>
        <w:t>v -1.039449 11.886990 -0.881278</w:t>
        <w:br/>
        <w:t>v -0.906752 12.532402 -0.793308</w:t>
        <w:br/>
        <w:t>v -0.723143 12.270093 -0.832273</w:t>
        <w:br/>
        <w:t>v -0.595105 12.530599 -0.791092</w:t>
        <w:br/>
        <w:t>v -0.632049 12.574965 -0.808092</w:t>
        <w:br/>
        <w:t>v -1.039449 11.886990 -0.881278</w:t>
        <w:br/>
        <w:t>v -1.035199 11.892751 -0.904141</w:t>
        <w:br/>
        <w:t>v -0.542646 12.463566 -0.827281</w:t>
        <w:br/>
        <w:t>v -0.706130 12.294682 -0.875362</w:t>
        <w:br/>
        <w:t>v -0.936896 12.019220 -0.886170</w:t>
        <w:br/>
        <w:t>v -0.712338 12.256715 -0.856135</w:t>
        <w:br/>
        <w:t>v -0.558826 12.261823 -0.873493</w:t>
        <w:br/>
        <w:t>v -0.540188 12.451201 -0.866145</w:t>
        <w:br/>
        <w:t>v -0.706130 12.294682 -0.875362</w:t>
        <w:br/>
        <w:t>v -0.712338 12.256715 -0.856135</w:t>
        <w:br/>
        <w:t>v -0.932275 12.012024 -0.861335</w:t>
        <w:br/>
        <w:t>v -0.461729 12.439643 -0.981164</w:t>
        <w:br/>
        <w:t>v -0.463803 12.542092 -1.023511</w:t>
        <w:br/>
        <w:t>v -0.559825 12.503609 -0.896152</w:t>
        <w:br/>
        <w:t>v -0.457236 12.668118 -1.006601</w:t>
        <w:br/>
        <w:t>v -0.553245 12.645703 -0.985594</w:t>
        <w:br/>
        <w:t>v -0.453549 12.759136 -0.928807</w:t>
        <w:br/>
        <w:t>v -0.554896 12.723511 -0.890801</w:t>
        <w:br/>
        <w:t>v -0.554896 12.723511 -0.890801</w:t>
        <w:br/>
        <w:t>v -0.462011 12.758520 -0.841849</w:t>
        <w:br/>
        <w:t>v -0.451578 12.480338 -0.817757</w:t>
        <w:br/>
        <w:t>v -0.542646 12.463566 -0.827281</w:t>
        <w:br/>
        <w:t>v -0.534043 12.513533 -0.808950</w:t>
        <w:br/>
        <w:t>v -0.462011 12.412531 -0.898008</w:t>
        <w:br/>
        <w:t>v 0.441241 12.125503 -1.094289</w:t>
        <w:br/>
        <w:t>v 0.519866 12.192238 -1.120173</w:t>
        <w:br/>
        <w:t>v 0.262293 12.328348 -1.102354</w:t>
        <w:br/>
        <w:t>v 0.165119 12.286670 -1.103134</w:t>
        <w:br/>
        <w:t>v 0.328948 12.076299 -1.149053</w:t>
        <w:br/>
        <w:t>v 0.046054 12.429634 -1.068892</w:t>
        <w:br/>
        <w:t>v -0.348887 12.504250 -0.931649</w:t>
        <w:br/>
        <w:t>v -0.280351 12.416922 -1.002376</w:t>
        <w:br/>
        <w:t>v -0.348003 12.547339 -0.945718</w:t>
        <w:br/>
        <w:t>v -0.348003 12.547339 -0.945718</w:t>
        <w:br/>
        <w:t>v -0.349411 12.647226 -0.922497</w:t>
        <w:br/>
        <w:t>v -0.372940 12.658775 -0.977875</w:t>
        <w:br/>
        <w:t>v -0.380160 12.536396 -0.991060</w:t>
        <w:br/>
        <w:t>v -0.219353 12.554727 -1.004975</w:t>
        <w:br/>
        <w:t>v -0.349411 12.647226 -0.922497</w:t>
        <w:br/>
        <w:t>v 0.434443 11.921696 -1.134741</w:t>
        <w:br/>
        <w:t>v 0.520826 12.001843 -1.060225</w:t>
        <w:br/>
        <w:t>v 0.717132 12.106980 -1.081167</w:t>
        <w:br/>
        <w:t>v 0.298738 11.806140 -1.129339</w:t>
        <w:br/>
        <w:t>v 0.321306 11.751083 -1.107731</w:t>
        <w:br/>
        <w:t>v 0.469570 11.842815 -1.072796</w:t>
        <w:br/>
        <w:t>v 0.562545 11.957706 -1.012233</w:t>
        <w:br/>
        <w:t>v 0.767159 12.072405 -1.019773</w:t>
        <w:br/>
        <w:t>v 0.560599 11.973055 -0.921549</w:t>
        <w:br/>
        <w:t>v -0.390951 12.661475 -0.797045</w:t>
        <w:br/>
        <w:t>v -0.364927 12.709786 -0.845728</w:t>
        <w:br/>
        <w:t>v -0.338313 12.635616 -0.844678</w:t>
        <w:br/>
        <w:t>v -0.365195 12.715471 -0.899531</w:t>
        <w:br/>
        <w:t>v -0.336764 12.684696 -0.906021</w:t>
        <w:br/>
        <w:t>v -0.336764 12.684696 -0.906021</w:t>
        <w:br/>
        <w:t>v -0.350986 12.666735 -0.874633</w:t>
        <w:br/>
        <w:t>v -0.176994 12.680256 -0.968939</w:t>
        <w:br/>
        <w:t>v -0.336764 12.684696 -0.906021</w:t>
        <w:br/>
        <w:t>v -0.178914 12.665471 -0.948611</w:t>
        <w:br/>
        <w:t>v -0.350986 12.666735 -0.874633</w:t>
        <w:br/>
        <w:t>v -0.336764 12.684696 -0.906021</w:t>
        <w:br/>
        <w:t>v -0.176994 12.680256 -0.968939</w:t>
        <w:br/>
        <w:t>v 0.138761 12.580726 -1.030628</w:t>
        <w:br/>
        <w:t>v 0.141295 12.580342 -1.004309</w:t>
        <w:br/>
        <w:t>v 0.138761 12.580726 -1.030628</w:t>
        <w:br/>
        <w:t>v 0.390599 12.450255 -1.067009</w:t>
        <w:br/>
        <w:t>v 0.394465 12.451269 -1.043366</w:t>
        <w:br/>
        <w:t>v 0.390599 12.450255 -1.067009</w:t>
        <w:br/>
        <w:t>v 0.590682 12.331347 -1.074677</w:t>
        <w:br/>
        <w:t>v 0.584614 12.330219 -1.048486</w:t>
        <w:br/>
        <w:t>v 0.590682 12.331347 -1.074677</w:t>
        <w:br/>
        <w:t>v 0.756406 12.203938 -1.050317</w:t>
        <w:br/>
        <w:t>v 0.756406 12.203938 -1.050317</w:t>
        <w:br/>
        <w:t>v 0.752630 12.209775 -1.025777</w:t>
        <w:br/>
        <w:t>v 0.804885 12.142339 -1.002325</w:t>
        <w:br/>
        <w:t>v 0.780869 12.173844 -0.996705</w:t>
        <w:br/>
        <w:t>v 0.804885 12.142339 -1.002325</w:t>
        <w:br/>
        <w:t>v 0.512095 12.197526 -0.836959</w:t>
        <w:br/>
        <w:t>v 0.679522 12.139305 -0.891838</w:t>
        <w:br/>
        <w:t>v 0.560599 11.973055 -0.921549</w:t>
        <w:br/>
        <w:t>v 0.340598 11.985807 -0.856967</w:t>
        <w:br/>
        <w:t>v 0.804885 12.142339 -1.002325</w:t>
        <w:br/>
        <w:t>v 0.767159 12.072405 -1.019773</w:t>
        <w:br/>
        <w:t>v 0.679522 12.139305 -0.891838</w:t>
        <w:br/>
        <w:t>v 0.667553 12.159426 -0.914585</w:t>
        <w:br/>
        <w:t>v 0.512095 12.197526 -0.836959</w:t>
        <w:br/>
        <w:t>v 0.520954 12.219808 -0.862945</w:t>
        <w:br/>
        <w:t>v 0.251002 12.353951 -0.828152</w:t>
        <w:br/>
        <w:t>v 0.241567 12.338734 -0.802933</w:t>
        <w:br/>
        <w:t>v -0.046409 12.487074 -0.804521</w:t>
        <w:br/>
        <w:t>v -0.042645 12.498173 -0.847673</w:t>
        <w:br/>
        <w:t>v -0.327445 12.624403 -0.816912</w:t>
        <w:br/>
        <w:t>v -0.338313 12.635616 -0.844678</w:t>
        <w:br/>
        <w:t>v -0.348887 12.504250 -0.931649</w:t>
        <w:br/>
        <w:t>v -0.402076 12.465937 -0.943324</w:t>
        <w:br/>
        <w:t>v -0.148639 12.301878 -1.054413</w:t>
        <w:br/>
        <w:t>v -0.290579 12.404604 -0.973471</w:t>
        <w:br/>
        <w:t>v -0.151174 12.287734 -1.026072</w:t>
        <w:br/>
        <w:t>v -0.148639 12.301878 -1.054413</w:t>
        <w:br/>
        <w:t>v 0.031525 12.114240 -1.110982</w:t>
        <w:br/>
        <w:t>v 0.033817 12.108990 -1.084509</w:t>
        <w:br/>
        <w:t>v 0.031525 12.114240 -1.110982</w:t>
        <w:br/>
        <w:t>v 0.201615 11.932091 -1.140309</w:t>
        <w:br/>
        <w:t>v 0.198082 11.922809 -1.117037</w:t>
        <w:br/>
        <w:t>v 0.201615 11.932091 -1.140309</w:t>
        <w:br/>
        <w:t>v 0.298738 11.806140 -1.129339</w:t>
        <w:br/>
        <w:t>v 0.287767 11.805490 -1.108371</w:t>
        <w:br/>
        <w:t>v 0.306866 11.766085 -1.095544</w:t>
        <w:br/>
        <w:t>v 0.321306 11.751083 -1.107731</w:t>
        <w:br/>
        <w:t>v 0.304997 11.721831 -1.063656</w:t>
        <w:br/>
        <w:t>v 0.320116 11.709478 -1.068238</w:t>
        <w:br/>
        <w:t>v 0.443007 11.833330 -0.965278</w:t>
        <w:br/>
        <w:t>v 0.469570 11.842815 -1.072796</w:t>
        <w:br/>
        <w:t>v 0.320116 11.709478 -1.068238</w:t>
        <w:br/>
        <w:t>v 0.194446 11.745793 -0.926388</w:t>
        <w:br/>
        <w:t>v 0.279267 11.694194 -1.000942</w:t>
        <w:br/>
        <w:t>v 0.269026 11.714265 -1.015370</w:t>
        <w:br/>
        <w:t>v 0.279267 11.694194 -1.000942</w:t>
        <w:br/>
        <w:t>v 0.185486 11.749174 -0.947869</w:t>
        <w:br/>
        <w:t>v 0.194446 11.745793 -0.926388</w:t>
        <w:br/>
        <w:t>v -0.396878 12.452458 -0.907801</w:t>
        <w:br/>
        <w:t>v -0.396878 12.452458 -0.907801</w:t>
        <w:br/>
        <w:t>v -0.426487 12.445953 -0.876860</w:t>
        <w:br/>
        <w:t>v -0.013125 11.993689 -0.859067</w:t>
        <w:br/>
        <w:t>v 0.241567 12.338734 -0.802933</w:t>
        <w:br/>
        <w:t>v -0.214949 12.224495 -0.845164</w:t>
        <w:br/>
        <w:t>v -0.046409 12.487074 -0.804521</w:t>
        <w:br/>
        <w:t>v -0.390951 12.661475 -0.797045</w:t>
        <w:br/>
        <w:t>v -0.327445 12.624403 -0.816912</w:t>
        <w:br/>
        <w:t>v -0.435077 12.624683 -0.802972</w:t>
        <w:br/>
        <w:t>v -0.013125 11.993689 -0.859067</w:t>
        <w:br/>
        <w:t>v -0.015302 12.011061 -0.893643</w:t>
        <w:br/>
        <w:t>v -0.423428 12.437903 -0.837496</w:t>
        <w:br/>
        <w:t>v -0.294763 12.294631 -0.875401</w:t>
        <w:br/>
        <w:t>v -0.273756 12.272601 -0.852615</w:t>
        <w:br/>
        <w:t>v -0.426487 12.445953 -0.876860</w:t>
        <w:br/>
        <w:t>v -0.440697 12.261785 -0.873378</w:t>
        <w:br/>
        <w:t>v -0.294763 12.294631 -0.875401</w:t>
        <w:br/>
        <w:t>v -0.214949 12.224495 -0.845164</w:t>
        <w:br/>
        <w:t>v -0.461729 12.439643 -0.981164</w:t>
        <w:br/>
        <w:t>v -0.440671 12.250506 -0.844076</w:t>
        <w:br/>
        <w:t>v -0.426487 12.445953 -0.876860</w:t>
        <w:br/>
        <w:t>v -0.423428 12.437903 -0.837496</w:t>
        <w:br/>
        <w:t>v -0.440697 12.261785 -0.873378</w:t>
        <w:br/>
        <w:t>v -0.396878 12.452458 -0.907801</w:t>
        <w:br/>
        <w:t>v -0.316986 12.463161 -0.898520</w:t>
        <w:br/>
        <w:t>v -0.290579 12.404604 -0.973471</w:t>
        <w:br/>
        <w:t>v -0.426487 12.445953 -0.876860</w:t>
        <w:br/>
        <w:t>v -0.396878 12.452458 -0.907801</w:t>
        <w:br/>
        <w:t>v -0.426487 12.445953 -0.876860</w:t>
        <w:br/>
        <w:t>v -0.294763 12.294631 -0.875401</w:t>
        <w:br/>
        <w:t>v -0.316986 12.463161 -0.898520</w:t>
        <w:br/>
        <w:t>v -0.451578 12.480338 -0.817757</w:t>
        <w:br/>
        <w:t>v -0.423428 12.437903 -0.837496</w:t>
        <w:br/>
        <w:t>v -0.426487 12.445953 -0.876860</w:t>
        <w:br/>
        <w:t>v -0.451578 12.480338 -0.817757</w:t>
        <w:br/>
        <w:t>v -0.458374 12.828862 -0.714071</w:t>
        <w:br/>
        <w:t>v -0.458401 12.659911 -0.793716</w:t>
        <w:br/>
        <w:t>v -0.390951 12.661475 -0.797045</w:t>
        <w:br/>
        <w:t>v -0.158456 12.871454 -0.741949</w:t>
        <w:br/>
        <w:t>v -0.157125 13.064264 -0.645671</w:t>
        <w:br/>
        <w:t>v -0.269997 13.001286 -0.703476</w:t>
        <w:br/>
        <w:t>v -0.247834 12.806306 -0.791207</w:t>
        <w:br/>
        <w:t>v -0.978220 12.909409 -0.492453</w:t>
        <w:br/>
        <w:t>v -0.997217 12.904083 -0.410525</w:t>
        <w:br/>
        <w:t>v -0.973688 12.698073 -0.519527</w:t>
        <w:br/>
        <w:t>v -0.968900 12.712666 -0.603554</w:t>
        <w:br/>
        <w:t>v -0.632113 12.695732 -0.663157</w:t>
        <w:br/>
        <w:t>v -0.750230 12.766137 -0.618404</w:t>
        <w:br/>
        <w:t>v -0.782233 12.577232 -0.693637</w:t>
        <w:br/>
        <w:t>v -0.672501 12.542461 -0.759730</w:t>
        <w:br/>
        <w:t>v -0.447045 13.443577 -0.396447</w:t>
        <w:br/>
        <w:t>v -0.371006 13.267342 -0.470204</w:t>
        <w:br/>
        <w:t>v -0.527771 13.227174 -0.441043</w:t>
        <w:br/>
        <w:t>v -0.569634 13.337912 -0.400354</w:t>
        <w:br/>
        <w:t>v -0.616061 13.047099 -0.510708</w:t>
        <w:br/>
        <w:t>v -0.702008 13.237412 -0.402550</w:t>
        <w:br/>
        <w:t>v -0.495921 13.142915 -0.487525</w:t>
        <w:br/>
        <w:t>v -0.200959 13.729104 -0.259434</w:t>
        <w:br/>
        <w:t>v -0.092762 13.560870 -0.298336</w:t>
        <w:br/>
        <w:t>v -0.313188 13.585155 -0.358225</w:t>
        <w:br/>
        <w:t>v -0.725729 12.926869 -0.517979</w:t>
        <w:br/>
        <w:t>v -0.817168 12.802609 -0.499686</w:t>
        <w:br/>
        <w:t>v -0.913740 12.972159 -0.393730</w:t>
        <w:br/>
        <w:t>v -0.841118 13.091174 -0.417092</w:t>
        <w:br/>
        <w:t>v -0.904573 13.421939 0.014997</w:t>
        <w:br/>
        <w:t>v -0.880804 13.253902 -0.269013</w:t>
        <w:br/>
        <w:t>v -0.972857 13.246478 -0.085621</w:t>
        <w:br/>
        <w:t>v -0.434412 13.092861 -0.572409</w:t>
        <w:br/>
        <w:t>v -0.563166 13.154550 -0.528425</w:t>
        <w:br/>
        <w:t>v -0.532917 13.228375 -0.491019</w:t>
        <w:br/>
        <w:t>v -0.386740 13.231052 -0.503385</w:t>
        <w:br/>
        <w:t>v -0.144707 13.096664 -0.508058</w:t>
        <w:br/>
        <w:t>v -0.170591 12.892216 -0.601891</w:t>
        <w:br/>
        <w:t>v -0.313658 13.008145 -0.606089</w:t>
        <w:br/>
        <w:t>v -0.259867 13.194466 -0.498866</w:t>
        <w:br/>
        <w:t>v -0.626878 13.420358 -0.400707</w:t>
        <w:br/>
        <w:t>v -0.679754 13.209756 -0.472798</w:t>
        <w:br/>
        <w:t>v -0.796984 13.248451 -0.390978</w:t>
        <w:br/>
        <w:t>v -0.740476 13.455393 -0.304685</w:t>
        <w:br/>
        <w:t>v -0.113908 13.072880 -0.590357</w:t>
        <w:br/>
        <w:t>v -0.120065 12.889542 -0.686750</w:t>
        <w:br/>
        <w:t>v -0.124955 12.881030 -0.646900</w:t>
        <w:br/>
        <w:t>v -0.108096 13.079702 -0.544964</w:t>
        <w:br/>
        <w:t>v -0.597460 12.678755 -0.690347</w:t>
        <w:br/>
        <w:t>v -0.594094 12.619755 -0.758027</w:t>
        <w:br/>
        <w:t>v -0.200459 13.419717 -0.412269</w:t>
        <w:br/>
        <w:t>v -0.908274 12.720257 -0.483646</w:t>
        <w:br/>
        <w:t>v -0.973688 12.698073 -0.519527</w:t>
        <w:br/>
        <w:t>v -0.997217 12.904083 -0.410525</w:t>
        <w:br/>
        <w:t>v -0.970372 12.897346 -0.388046</w:t>
        <w:br/>
        <w:t>v -0.108096 13.079702 -0.544964</w:t>
        <w:br/>
        <w:t>v -0.892093 12.859828 -0.559864</w:t>
        <w:br/>
        <w:t>v -0.910744 12.671383 -0.644647</w:t>
        <w:br/>
        <w:t>v -0.027521 13.679881 -0.143204</w:t>
        <w:br/>
        <w:t>v -0.970372 12.897346 -0.388046</w:t>
        <w:br/>
        <w:t>v -0.824413 13.446520 -0.169747</w:t>
        <w:br/>
        <w:t>v -0.978220 12.909409 -0.492453</w:t>
        <w:br/>
        <w:t>v -0.968900 12.712666 -0.603554</w:t>
        <w:br/>
        <w:t>v -0.597460 12.678755 -0.690347</w:t>
        <w:br/>
        <w:t>v -0.458951 12.817958 -0.687006</w:t>
        <w:br/>
        <w:t>v -0.494334 12.636357 -0.766104</w:t>
        <w:br/>
        <w:t>v -0.175366 12.854019 -0.712583</w:t>
        <w:br/>
        <w:t>v -0.251341 12.793877 -0.765221</w:t>
        <w:br/>
        <w:t>v -0.277072 13.000912 -0.672438</w:t>
        <w:br/>
        <w:t>v -0.180525 13.065543 -0.621566</w:t>
        <w:br/>
        <w:t>v -0.940315 12.890962 -0.484568</w:t>
        <w:br/>
        <w:t>v -0.934951 12.674251 -0.583981</w:t>
        <w:br/>
        <w:t>v -0.951926 12.692042 -0.528143</w:t>
        <w:br/>
        <w:t>v -0.976325 12.913594 -0.423864</w:t>
        <w:br/>
        <w:t>v -0.761905 12.555621 -0.668508</w:t>
        <w:br/>
        <w:t>v -0.746825 12.766854 -0.588372</w:t>
        <w:br/>
        <w:t>v -0.608777 12.687666 -0.642765</w:t>
        <w:br/>
        <w:t>v -0.668162 12.533619 -0.734729</w:t>
        <w:br/>
        <w:t>v -0.428369 12.612450 -0.771379</w:t>
        <w:br/>
        <w:t>v -0.487396 12.631134 -0.734191</w:t>
        <w:br/>
        <w:t>v -0.494334 12.636357 -0.766104</w:t>
        <w:br/>
        <w:t>v -0.574775 13.348413 -0.424294</w:t>
        <w:br/>
        <w:t>v -0.504754 13.156328 -0.512064</w:t>
        <w:br/>
        <w:t>v -0.351036 13.283922 -0.492628</w:t>
        <w:br/>
        <w:t>v -0.453202 13.445796 -0.423325</w:t>
        <w:br/>
        <w:t>v -0.711033 13.231613 -0.428178</w:t>
        <w:br/>
        <w:t>v -0.622461 13.054665 -0.533596</w:t>
        <w:br/>
        <w:t>v -0.087480 13.579995 -0.314557</w:t>
        <w:br/>
        <w:t>v -0.191232 13.740277 -0.287124</w:t>
        <w:br/>
        <w:t>v -0.311907 13.590124 -0.383852</w:t>
        <w:br/>
        <w:t>v -0.208600 13.432309 -0.435138</w:t>
        <w:br/>
        <w:t>v -0.919373 12.983413 -0.421419</w:t>
        <w:br/>
        <w:t>v -0.827114 12.799008 -0.522011</w:t>
        <w:br/>
        <w:t>v -0.736661 12.931335 -0.543248</w:t>
        <w:br/>
        <w:t>v -0.839544 13.094604 -0.440493</w:t>
        <w:br/>
        <w:t>v -0.972857 13.246478 -0.085621</w:t>
        <w:br/>
        <w:t>v -0.896587 13.273404 -0.278092</w:t>
        <w:br/>
        <w:t>v -0.838285 13.454878 -0.186646</w:t>
        <w:br/>
        <w:t>v -0.904573 13.421939 0.014997</w:t>
        <w:br/>
        <w:t>v -0.564088 13.166586 -0.543683</w:t>
        <w:br/>
        <w:t>v -0.435333 13.102427 -0.589089</w:t>
        <w:br/>
        <w:t>v -0.375667 13.292459 -0.516711</w:t>
        <w:br/>
        <w:t>v -0.500683 13.365845 -0.487013</w:t>
        <w:br/>
        <w:t>v -0.153015 13.104332 -0.532726</w:t>
        <w:br/>
        <w:t>v -0.253403 13.205436 -0.528271</w:t>
        <w:br/>
        <w:t>v -0.309421 13.021433 -0.622552</w:t>
        <w:br/>
        <w:t>v -0.190613 12.886083 -0.630501</w:t>
        <w:br/>
        <w:t>v -0.805578 13.267622 -0.401979</w:t>
        <w:br/>
        <w:t>v -0.683817 13.226357 -0.487581</w:t>
        <w:br/>
        <w:t>v -0.632875 13.427856 -0.419887</w:t>
        <w:br/>
        <w:t>v -0.749605 13.461031 -0.320784</w:t>
        <w:br/>
        <w:t>v -0.137488 13.078295 -0.573485</w:t>
        <w:br/>
        <w:t>v -0.131957 13.085671 -0.551006</w:t>
        <w:br/>
        <w:t>v -0.161515 12.871183 -0.657038</w:t>
        <w:br/>
        <w:t>v -0.154398 12.866461 -0.679325</w:t>
        <w:br/>
        <w:t>v -0.905342 12.717199 -0.516455</w:t>
        <w:br/>
        <w:t>v -0.959824 12.934192 -0.411601</w:t>
        <w:br/>
        <w:t>v -0.976325 12.913594 -0.423864</w:t>
        <w:br/>
        <w:t>v -0.951926 12.692042 -0.528143</w:t>
        <w:br/>
        <w:t>v -0.131957 13.085671 -0.551006</w:t>
        <w:br/>
        <w:t>v -0.881033 12.628537 -0.624779</w:t>
        <w:br/>
        <w:t>v -0.872328 12.841638 -0.528284</w:t>
        <w:br/>
        <w:t>v -0.027521 13.679881 -0.143204</w:t>
        <w:br/>
        <w:t>v -0.042788 13.954893 -0.031710</w:t>
        <w:br/>
        <w:t>v -0.371161 12.678130 -0.774067</w:t>
        <w:br/>
        <w:t>v -0.154398 12.866461 -0.679325</w:t>
        <w:br/>
        <w:t>v -0.528167 12.614724 -0.794677</w:t>
        <w:br/>
        <w:t>v -0.594094 12.619755 -0.758027</w:t>
        <w:br/>
        <w:t>v -0.157125 13.064264 -0.645671</w:t>
        <w:br/>
        <w:t>v -0.180525 13.065543 -0.621566</w:t>
        <w:br/>
        <w:t>v -0.277072 13.000912 -0.672438</w:t>
        <w:br/>
        <w:t>v -0.934951 12.674251 -0.583981</w:t>
        <w:br/>
        <w:t>v -0.973688 12.698073 -0.519527</w:t>
        <w:br/>
        <w:t>v -0.951926 12.692042 -0.528143</w:t>
        <w:br/>
        <w:t>v -0.632113 12.695732 -0.663157</w:t>
        <w:br/>
        <w:t>v -0.608777 12.687666 -0.642765</w:t>
        <w:br/>
        <w:t>v -0.746825 12.766854 -0.588372</w:t>
        <w:br/>
        <w:t>v -0.750230 12.766137 -0.618404</w:t>
        <w:br/>
        <w:t>v -0.447045 13.443577 -0.396447</w:t>
        <w:br/>
        <w:t>v -0.569634 13.337912 -0.400354</w:t>
        <w:br/>
        <w:t>v -0.574775 13.348413 -0.424294</w:t>
        <w:br/>
        <w:t>v -0.453202 13.445796 -0.423325</w:t>
        <w:br/>
        <w:t>v -0.616061 13.047099 -0.510708</w:t>
        <w:br/>
        <w:t>v -0.495921 13.142915 -0.487525</w:t>
        <w:br/>
        <w:t>v -0.504754 13.156328 -0.512064</w:t>
        <w:br/>
        <w:t>v -0.622461 13.054665 -0.533596</w:t>
        <w:br/>
        <w:t>v -0.191232 13.740277 -0.287124</w:t>
        <w:br/>
        <w:t>v -0.200959 13.729104 -0.259434</w:t>
        <w:br/>
        <w:t>v -0.313188 13.585155 -0.358225</w:t>
        <w:br/>
        <w:t>v -0.311907 13.590124 -0.383852</w:t>
        <w:br/>
        <w:t>v -0.736661 12.931335 -0.543248</w:t>
        <w:br/>
        <w:t>v -0.827114 12.799008 -0.522011</w:t>
        <w:br/>
        <w:t>v -0.817168 12.802609 -0.499686</w:t>
        <w:br/>
        <w:t>v -0.725729 12.926869 -0.517979</w:t>
        <w:br/>
        <w:t>v -0.880804 13.253902 -0.269013</w:t>
        <w:br/>
        <w:t>v -0.896587 13.273404 -0.278092</w:t>
        <w:br/>
        <w:t>v -0.972857 13.246478 -0.085621</w:t>
        <w:br/>
        <w:t>v -0.489828 13.360792 -0.462997</w:t>
        <w:br/>
        <w:t>v -0.500683 13.365845 -0.487013</w:t>
        <w:br/>
        <w:t>v -0.375667 13.292459 -0.516711</w:t>
        <w:br/>
        <w:t>v -0.367194 13.289220 -0.499113</w:t>
        <w:br/>
        <w:t>v -0.153015 13.104332 -0.532726</w:t>
        <w:br/>
        <w:t>v -0.144707 13.096664 -0.508058</w:t>
        <w:br/>
        <w:t>v -0.259867 13.194466 -0.498866</w:t>
        <w:br/>
        <w:t>v -0.253403 13.205436 -0.528271</w:t>
        <w:br/>
        <w:t>v -0.740476 13.455393 -0.304685</w:t>
        <w:br/>
        <w:t>v -0.749605 13.461031 -0.320784</w:t>
        <w:br/>
        <w:t>v -0.632875 13.427856 -0.419887</w:t>
        <w:br/>
        <w:t>v -0.626878 13.420358 -0.400707</w:t>
        <w:br/>
        <w:t>v -0.390951 12.661475 -0.797045</w:t>
        <w:br/>
        <w:t>v -0.428369 12.612450 -0.771379</w:t>
        <w:br/>
        <w:t>v -0.371161 12.678130 -0.774067</w:t>
        <w:br/>
        <w:t>v -0.124955 12.881030 -0.646900</w:t>
        <w:br/>
        <w:t>v -0.120065 12.889542 -0.686750</w:t>
        <w:br/>
        <w:t>v -0.154398 12.866461 -0.679325</w:t>
        <w:br/>
        <w:t>v -0.161515 12.871183 -0.657038</w:t>
        <w:br/>
        <w:t>v -0.978220 12.909409 -0.492453</w:t>
        <w:br/>
        <w:t>v -0.940315 12.890962 -0.484568</w:t>
        <w:br/>
        <w:t>v -0.976325 12.913594 -0.423864</w:t>
        <w:br/>
        <w:t>v -0.997217 12.904083 -0.410525</w:t>
        <w:br/>
        <w:t>v -0.978220 12.909409 -0.492453</w:t>
        <w:br/>
        <w:t>v -0.668162 12.533619 -0.734729</w:t>
        <w:br/>
        <w:t>v -0.595105 12.530599 -0.791092</w:t>
        <w:br/>
        <w:t>v -0.672501 12.542461 -0.759730</w:t>
        <w:br/>
        <w:t>v -0.351036 13.283922 -0.492628</w:t>
        <w:br/>
        <w:t>v -0.371006 13.267342 -0.470204</w:t>
        <w:br/>
        <w:t>v -0.200459 13.419717 -0.412269</w:t>
        <w:br/>
        <w:t>v -0.208600 13.432309 -0.435138</w:t>
        <w:br/>
        <w:t>v -0.841118 13.091174 -0.417092</w:t>
        <w:br/>
        <w:t>v -0.839544 13.094604 -0.440493</w:t>
        <w:br/>
        <w:t>v -0.711033 13.231613 -0.428178</w:t>
        <w:br/>
        <w:t>v -0.702008 13.237412 -0.402550</w:t>
        <w:br/>
        <w:t>v -0.087480 13.579995 -0.314557</w:t>
        <w:br/>
        <w:t>v -0.092762 13.560870 -0.298336</w:t>
        <w:br/>
        <w:t>v -0.976325 12.913594 -0.423864</w:t>
        <w:br/>
        <w:t>v -0.959824 12.934192 -0.411601</w:t>
        <w:br/>
        <w:t>v -0.970372 12.897346 -0.388046</w:t>
        <w:br/>
        <w:t>v -0.838285 13.454878 -0.186646</w:t>
        <w:br/>
        <w:t>v -0.824413 13.446520 -0.169747</w:t>
        <w:br/>
        <w:t>v -0.904573 13.421939 0.014997</w:t>
        <w:br/>
        <w:t>v -0.434412 13.092861 -0.572409</w:t>
        <w:br/>
        <w:t>v -0.313658 13.008145 -0.606089</w:t>
        <w:br/>
        <w:t>v -0.309421 13.021433 -0.622552</w:t>
        <w:br/>
        <w:t>v -0.435333 13.102427 -0.589089</w:t>
        <w:br/>
        <w:t>v -0.190613 12.886083 -0.630501</w:t>
        <w:br/>
        <w:t>v -0.170591 12.892216 -0.601891</w:t>
        <w:br/>
        <w:t>v -0.564088 13.166586 -0.543683</w:t>
        <w:br/>
        <w:t>v -0.683817 13.226357 -0.487581</w:t>
        <w:br/>
        <w:t>v -0.679754 13.209756 -0.472798</w:t>
        <w:br/>
        <w:t>v -0.563166 13.154550 -0.528425</w:t>
        <w:br/>
        <w:t>v -0.881033 12.628537 -0.624779</w:t>
        <w:br/>
        <w:t>v -0.761905 12.555621 -0.668508</w:t>
        <w:br/>
        <w:t>v -0.782233 12.577232 -0.693637</w:t>
        <w:br/>
        <w:t>v -0.910744 12.671383 -0.644647</w:t>
        <w:br/>
        <w:t>v -0.597460 12.678755 -0.690347</w:t>
        <w:br/>
        <w:t>v -0.872328 12.841638 -0.528284</w:t>
        <w:br/>
        <w:t>v -0.892093 12.859828 -0.559864</w:t>
        <w:br/>
        <w:t>v -0.532827 12.495562 -0.774041</w:t>
        <w:br/>
        <w:t>v -0.455201 12.465361 -0.780967</w:t>
        <w:br/>
        <w:t>v -0.451578 12.480338 -0.817757</w:t>
        <w:br/>
        <w:t>v -0.534043 12.513533 -0.808950</w:t>
        <w:br/>
        <w:t>v -0.042788 13.954893 -0.031710</w:t>
        <w:br/>
        <w:t>v -0.908274 12.720257 -0.483646</w:t>
        <w:br/>
        <w:t>v -0.905342 12.717199 -0.516455</w:t>
        <w:br/>
        <w:t>v -0.913740 12.972159 -0.393730</w:t>
        <w:br/>
        <w:t>v -0.919373 12.983413 -0.421419</w:t>
        <w:br/>
        <w:t>v -0.796984 13.248451 -0.390978</w:t>
        <w:br/>
        <w:t>v -0.805578 13.267622 -0.401979</w:t>
        <w:br/>
        <w:t>v -0.253403 13.205436 -0.528271</w:t>
        <w:br/>
        <w:t>v -0.458951 12.817958 -0.687006</w:t>
        <w:br/>
        <w:t>v -0.458374 12.828862 -0.714071</w:t>
        <w:br/>
        <w:t>v -0.251341 12.793877 -0.765221</w:t>
        <w:br/>
        <w:t>v -0.247834 12.806306 -0.791207</w:t>
        <w:br/>
        <w:t>v -0.137488 13.078295 -0.573485</w:t>
        <w:br/>
        <w:t>v -0.113908 13.072880 -0.590357</w:t>
        <w:br/>
        <w:t>v -0.108096 13.079702 -0.544964</w:t>
        <w:br/>
        <w:t>v -0.131957 13.085671 -0.551006</w:t>
        <w:br/>
        <w:t>v -0.158456 12.871454 -0.741949</w:t>
        <w:br/>
        <w:t>v -0.175366 12.854019 -0.712583</w:t>
        <w:br/>
        <w:t>v -0.313658 13.008145 -0.606089</w:t>
        <w:br/>
        <w:t>v -0.190613 12.886083 -0.630501</w:t>
        <w:br/>
        <w:t>v -0.968900 12.712666 -0.603554</w:t>
        <w:br/>
        <w:t>v -0.908274 12.720257 -0.483646</w:t>
        <w:br/>
        <w:t>v -0.042788 13.954893 -0.031710</w:t>
        <w:br/>
        <w:t>v -0.367194 13.289220 -0.499113</w:t>
        <w:br/>
        <w:t>v -0.489828 13.360792 -0.462997</w:t>
        <w:br/>
        <w:t>v -0.428369 12.612450 -0.771379</w:t>
        <w:br/>
        <w:t>v -0.428369 12.612450 -0.771379</w:t>
        <w:br/>
        <w:t>v -0.435077 12.624683 -0.802972</w:t>
        <w:br/>
        <w:t>v -0.451578 12.480338 -0.817757</w:t>
        <w:br/>
        <w:t>v -0.455201 12.465361 -0.780967</w:t>
        <w:br/>
        <w:t>v -0.597460 12.678755 -0.690347</w:t>
        <w:br/>
        <w:t>v -0.578425 12.583143 -0.794689</w:t>
        <w:br/>
        <w:t>v -0.595105 12.530599 -0.791092</w:t>
        <w:br/>
        <w:t>v -0.595105 12.530599 -0.791092</w:t>
        <w:br/>
        <w:t>v -0.620208 12.662168 -0.812086</w:t>
        <w:br/>
        <w:t>v -0.487396 12.631134 -0.734191</w:t>
        <w:br/>
        <w:t>v -0.532827 12.495562 -0.774041</w:t>
        <w:br/>
        <w:t>v -0.428369 12.612450 -0.771379</w:t>
        <w:br/>
        <w:t>v -0.455201 12.465361 -0.780967</w:t>
        <w:br/>
        <w:t>v -0.435077 12.624683 -0.802972</w:t>
        <w:br/>
        <w:t>v -0.578425 12.583143 -0.794689</w:t>
        <w:br/>
        <w:t>v -0.528167 12.614724 -0.794677</w:t>
        <w:br/>
        <w:t>v -0.559748 12.711450 -0.850938</w:t>
        <w:br/>
        <w:t>v -0.423428 12.437903 -0.837496</w:t>
        <w:br/>
        <w:t>v -0.273756 12.272601 -0.852615</w:t>
        <w:br/>
        <w:t>v -0.440671 12.250506 -0.844076</w:t>
        <w:br/>
        <w:t>v -0.540188 12.451201 -0.866145</w:t>
        <w:br/>
        <w:t>v -0.558826 12.261823 -0.873493</w:t>
        <w:br/>
        <w:t>v -0.560247 12.250161 -0.843180</w:t>
        <w:br/>
        <w:t>v -0.542646 12.463566 -0.827281</w:t>
        <w:br/>
        <w:t>v -0.542646 12.463566 -0.827281</w:t>
        <w:br/>
        <w:t>v -0.560247 12.250161 -0.843180</w:t>
        <w:br/>
        <w:t>v -0.712338 12.256715 -0.856135</w:t>
        <w:br/>
        <w:t>v -0.534043 12.513533 -0.808950</w:t>
        <w:br/>
        <w:t>v -0.559825 12.503609 -0.896152</w:t>
        <w:br/>
        <w:t>v -0.559748 12.711450 -0.850938</w:t>
        <w:br/>
        <w:t>v -0.910029 12.538494 -0.834963</w:t>
        <w:br/>
        <w:t>v -0.706130 12.294682 -0.875362</w:t>
        <w:br/>
        <w:t>v -0.801680 12.723666 -0.942672</w:t>
        <w:br/>
        <w:t>v -0.640500 12.455994 -0.960632</w:t>
        <w:br/>
        <w:t>v -0.826207 12.298259 -1.038476</w:t>
        <w:br/>
        <w:t>v -1.091166 12.620934 -0.999791</w:t>
        <w:br/>
        <w:t>v -0.985249 12.140608 -1.081105</w:t>
        <w:br/>
        <w:t>v -1.348944 12.492208 -1.034482</w:t>
        <w:br/>
        <w:t>v -1.176333 12.408808 -0.821457</w:t>
        <w:br/>
        <w:t>v -0.936896 12.019220 -0.886170</w:t>
        <w:br/>
        <w:t>v -1.451980 12.262182 -0.865263</w:t>
        <w:br/>
        <w:t>v -1.035199 11.892751 -0.904141</w:t>
        <w:br/>
        <w:t>v -1.157207 11.944330 -1.102240</w:t>
        <w:br/>
        <w:t>v -1.525600 12.375321 -1.030155</w:t>
        <w:br/>
        <w:t>v -1.609755 12.203822 -0.904217</w:t>
        <w:br/>
        <w:t>v -1.147708 11.793645 -0.961209</w:t>
        <w:br/>
        <w:t>v -1.417840 12.037022 -1.014385</w:t>
        <w:br/>
        <w:t>v -1.227332 11.836900 -1.096646</w:t>
        <w:br/>
        <w:t>v -1.414294 12.028766 -0.975892</w:t>
        <w:br/>
        <w:t>v -1.203893 11.769567 -1.009995</w:t>
        <w:br/>
        <w:t>v -1.417840 12.037022 -1.014385</w:t>
        <w:br/>
        <w:t>v -1.237522 11.814039 -1.085535</w:t>
        <w:br/>
        <w:t>v -1.233272 11.781881 -1.048975</w:t>
        <w:br/>
        <w:t>v -1.712357 12.205588 -0.963973</w:t>
        <w:br/>
        <w:t>v -1.699415 12.244030 -1.006166</w:t>
        <w:br/>
        <w:t>v -1.712357 12.205588 -0.963973</w:t>
        <w:br/>
        <w:t>v -1.147708 11.793645 -0.961209</w:t>
        <w:br/>
        <w:t>v -0.559748 12.711450 -0.850938</w:t>
        <w:br/>
        <w:t>v -0.559825 12.503609 -0.896152</w:t>
        <w:br/>
        <w:t>v -0.638925 12.740279 -0.896895</w:t>
        <w:br/>
        <w:t>v 0.198082 11.922809 -1.117037</w:t>
        <w:br/>
        <w:t>v 0.033817 12.108990 -1.084509</w:t>
        <w:br/>
        <w:t>v 0.394465 12.451269 -1.043366</w:t>
        <w:br/>
        <w:t>v 0.584614 12.330219 -1.048486</w:t>
        <w:br/>
        <w:t>v -0.151174 12.287734 -1.026072</w:t>
        <w:br/>
        <w:t>v 0.141295 12.580342 -1.004309</w:t>
        <w:br/>
        <w:t>v -0.042645 12.498173 -0.847673</w:t>
        <w:br/>
        <w:t>v -0.015302 12.011061 -0.893643</w:t>
        <w:br/>
        <w:t>v 0.251002 12.353951 -0.828152</w:t>
        <w:br/>
        <w:t>v 0.185486 11.749174 -0.947869</w:t>
        <w:br/>
        <w:t>v 0.520954 12.219808 -0.862945</w:t>
        <w:br/>
        <w:t>v 0.269026 11.714265 -1.015370</w:t>
        <w:br/>
        <w:t>v 0.667553 12.159426 -0.914585</w:t>
        <w:br/>
        <w:t>v 0.549526 12.025024 -1.002914</w:t>
        <w:br/>
        <w:t>v 0.304997 11.721831 -1.063656</w:t>
        <w:br/>
        <w:t>v 0.527726 12.029292 -1.035147</w:t>
        <w:br/>
        <w:t>v 0.306866 11.766085 -1.095544</w:t>
        <w:br/>
        <w:t>v 0.287767 11.805490 -1.108371</w:t>
        <w:br/>
        <w:t>v 0.780869 12.173844 -0.996705</w:t>
        <w:br/>
        <w:t>v 0.752630 12.209775 -1.025777</w:t>
        <w:br/>
        <w:t>v 0.780869 12.173844 -0.996705</w:t>
        <w:br/>
        <w:t>v -0.178914 12.665471 -0.948611</w:t>
        <w:br/>
        <w:t>v -0.350986 12.666735 -0.874633</w:t>
        <w:br/>
        <w:t>v -0.316986 12.463161 -0.898520</w:t>
        <w:br/>
        <w:t>v -0.338313 12.635616 -0.844678</w:t>
        <w:br/>
        <w:t>v -0.350986 12.666735 -0.874633</w:t>
        <w:br/>
        <w:t>v -0.178914 12.665471 -0.948611</w:t>
        <w:br/>
        <w:t>v -0.338313 12.635616 -0.844678</w:t>
        <w:br/>
        <w:t>v -0.973688 12.698073 -0.519527</w:t>
        <w:br/>
        <w:t>v -0.584200 11.946144 -0.920724</w:t>
        <w:br/>
        <w:t>v -0.582112 11.943164 -0.890110</w:t>
        <w:br/>
        <w:t>v -0.774174 11.978658 -0.917327</w:t>
        <w:br/>
        <w:t>v -0.858377 11.710857 -0.962128</w:t>
        <w:br/>
        <w:t>v -0.615045 11.681031 -0.967313</w:t>
        <w:br/>
        <w:t>v -0.584200 11.946144 -0.920724</w:t>
        <w:br/>
        <w:t>v -0.774174 11.978658 -0.917327</w:t>
        <w:br/>
        <w:t>v -0.774313 11.978094 -0.899338</w:t>
        <w:br/>
        <w:t>v -0.859284 11.708632 -0.937862</w:t>
        <w:br/>
        <w:t>v -0.858377 11.710857 -0.962128</w:t>
        <w:br/>
        <w:t>v -0.706130 12.294682 -0.875362</w:t>
        <w:br/>
        <w:t>v -0.712338 12.256715 -0.856135</w:t>
        <w:br/>
        <w:t>v -0.582112 11.943164 -0.890110</w:t>
        <w:br/>
        <w:t>v -0.774313 11.978094 -0.899338</w:t>
        <w:br/>
        <w:t>v -1.076799 10.949675 -1.059004</w:t>
        <w:br/>
        <w:t>v -1.098763 10.709641 -1.079092</w:t>
        <w:br/>
        <w:t>v -0.920093 10.867687 -1.080837</w:t>
        <w:br/>
        <w:t>v -0.632515 11.684042 -0.935816</w:t>
        <w:br/>
        <w:t>v -0.859284 11.708632 -0.937862</w:t>
        <w:br/>
        <w:t>v -0.615045 11.681031 -0.967313</w:t>
        <w:br/>
        <w:t>v -0.632515 11.684042 -0.935816</w:t>
        <w:br/>
        <w:t>v -0.752914 10.944477 -1.068568</w:t>
        <w:br/>
        <w:t>v -0.950498 11.452236 -1.005412</w:t>
        <w:br/>
        <w:t>v -0.951634 11.448082 -0.973696</w:t>
        <w:br/>
        <w:t>v -1.026154 11.191092 -1.006243</w:t>
        <w:br/>
        <w:t>v -1.024890 11.194159 -1.035405</w:t>
        <w:br/>
        <w:t>v -0.666376 11.421537 -1.013320</w:t>
        <w:br/>
        <w:t>v -0.682751 11.428747 -0.981252</w:t>
        <w:br/>
        <w:t>v -0.682751 11.428747 -0.981252</w:t>
        <w:br/>
        <w:t>v -0.951634 11.448082 -0.973696</w:t>
        <w:br/>
        <w:t>v -1.077256 10.944399 -1.034001</w:t>
        <w:br/>
        <w:t>v -0.749584 10.949305 -1.045007</w:t>
        <w:br/>
        <w:t>v -0.917402 10.863504 -1.054056</w:t>
        <w:br/>
        <w:t>v -0.769525 10.694279 -1.071096</w:t>
        <w:br/>
        <w:t>v -0.950498 11.452236 -1.005412</w:t>
        <w:br/>
        <w:t>v -0.666376 11.421537 -1.013320</w:t>
        <w:br/>
        <w:t>v -1.098763 10.709641 -1.079092</w:t>
        <w:br/>
        <w:t>v -1.097007 10.706650 -1.055577</w:t>
        <w:br/>
        <w:t>v -0.917402 10.863504 -1.054056</w:t>
        <w:br/>
        <w:t>v -0.920093 10.867687 -1.080837</w:t>
        <w:br/>
        <w:t>v -0.752914 10.944477 -1.068568</w:t>
        <w:br/>
        <w:t>v -0.769643 10.697849 -1.090304</w:t>
        <w:br/>
        <w:t>v -0.769525 10.694279 -1.071096</w:t>
        <w:br/>
        <w:t>v -0.749584 10.949305 -1.045007</w:t>
        <w:br/>
        <w:t>v -0.769643 10.697849 -1.090304</w:t>
        <w:br/>
        <w:t>v -0.920093 10.867687 -1.080837</w:t>
        <w:br/>
        <w:t>v -0.917402 10.863504 -1.054056</w:t>
        <w:br/>
        <w:t>v -0.769525 10.694279 -1.071096</w:t>
        <w:br/>
        <w:t>v -0.769643 10.697849 -1.090304</w:t>
        <w:br/>
        <w:t>v -1.024890 11.194159 -1.035405</w:t>
        <w:br/>
        <w:t>v -0.721991 11.183018 -1.045602</w:t>
        <w:br/>
        <w:t>v -1.077256 10.944399 -1.034001</w:t>
        <w:br/>
        <w:t>v -1.097007 10.706650 -1.055577</w:t>
        <w:br/>
        <w:t>v -1.098763 10.709641 -1.079092</w:t>
        <w:br/>
        <w:t>v -1.076799 10.949675 -1.059004</w:t>
        <w:br/>
        <w:t>v -1.097007 10.706650 -1.055577</w:t>
        <w:br/>
        <w:t>v -0.729753 11.181953 -1.018828</w:t>
        <w:br/>
        <w:t>v -1.026154 11.191092 -1.006243</w:t>
        <w:br/>
        <w:t>v -0.721991 11.183018 -1.045602</w:t>
        <w:br/>
        <w:t>v -0.729753 11.181953 -1.018828</w:t>
        <w:br/>
        <w:t>v -0.729753 11.181953 -1.018828</w:t>
        <w:br/>
        <w:t>v -0.418855 11.945704 -0.890184</w:t>
        <w:br/>
        <w:t>v -0.416770 11.948741 -0.920793</w:t>
        <w:br/>
        <w:t>v -0.226803 11.981288 -0.917347</w:t>
        <w:br/>
        <w:t>v -0.416770 11.948741 -0.920793</w:t>
        <w:br/>
        <w:t>v -0.356510 11.689540 -1.030644</w:t>
        <w:br/>
        <w:t>v -0.121202 11.708816 -1.027346</w:t>
        <w:br/>
        <w:t>v -0.120306 11.706676 -1.003073</w:t>
        <w:br/>
        <w:t>v -0.226661 11.980691 -0.899359</w:t>
        <w:br/>
        <w:t>v -0.226803 11.981288 -0.917347</w:t>
        <w:br/>
        <w:t>v -0.121202 11.708816 -1.027346</w:t>
        <w:br/>
        <w:t>v -0.273756 12.272601 -0.852615</w:t>
        <w:br/>
        <w:t>v -0.226661 11.980691 -0.899359</w:t>
        <w:br/>
        <w:t>v -0.418855 11.945704 -0.890184</w:t>
        <w:br/>
        <w:t>v 0.098026 10.708237 -1.214962</w:t>
        <w:br/>
        <w:t>v 0.081592 10.948010 -1.205393</w:t>
        <w:br/>
        <w:t>v -0.080637 10.866243 -1.216693</w:t>
        <w:br/>
        <w:t>v -0.357737 11.686451 -1.002138</w:t>
        <w:br/>
        <w:t>v -0.120306 11.706676 -1.003073</w:t>
        <w:br/>
        <w:t>v -0.357737 11.686451 -1.002138</w:t>
        <w:br/>
        <w:t>v -0.356510 11.689540 -1.030644</w:t>
        <w:br/>
        <w:t>v -0.231922 10.942845 -1.204401</w:t>
        <w:br/>
        <w:t>v -0.029918 11.448174 -1.117675</w:t>
        <w:br/>
        <w:t>v 0.038390 11.195285 -1.172613</w:t>
        <w:br/>
        <w:t>v 0.039657 11.192219 -1.143450</w:t>
        <w:br/>
        <w:t>v -0.028778 11.444067 -1.085953</w:t>
        <w:br/>
        <w:t>v -0.306628 11.426330 -1.085461</w:t>
        <w:br/>
        <w:t>v -0.306270 11.429399 -1.110988</w:t>
        <w:br/>
        <w:t>v -0.306628 11.426330 -1.085461</w:t>
        <w:br/>
        <w:t>v -0.028778 11.444067 -1.085953</w:t>
        <w:br/>
        <w:t>v -0.235250 10.947675 -1.180840</w:t>
        <w:br/>
        <w:t>v 0.082053 10.942729 -1.180403</w:t>
        <w:br/>
        <w:t>v -0.083325 10.862062 -1.189911</w:t>
        <w:br/>
        <w:t>v -0.231109 10.692778 -1.206930</w:t>
        <w:br/>
        <w:t>v -0.306270 11.429399 -1.110988</w:t>
        <w:br/>
        <w:t>v -0.029918 11.448174 -1.117675</w:t>
        <w:br/>
        <w:t>v 0.098026 10.708237 -1.214962</w:t>
        <w:br/>
        <w:t>v -0.080637 10.866243 -1.216693</w:t>
        <w:br/>
        <w:t>v -0.083325 10.862062 -1.189911</w:t>
        <w:br/>
        <w:t>v 0.096272 10.705245 -1.191447</w:t>
        <w:br/>
        <w:t>v -0.231922 10.942845 -1.204401</w:t>
        <w:br/>
        <w:t>v -0.235250 10.947675 -1.180840</w:t>
        <w:br/>
        <w:t>v -0.231109 10.692778 -1.206930</w:t>
        <w:br/>
        <w:t>v -0.230995 10.696348 -1.226138</w:t>
        <w:br/>
        <w:t>v -0.083325 10.862062 -1.189911</w:t>
        <w:br/>
        <w:t>v -0.080637 10.866243 -1.216693</w:t>
        <w:br/>
        <w:t>v -0.230995 10.696348 -1.226138</w:t>
        <w:br/>
        <w:t>v -0.231109 10.692778 -1.206930</w:t>
        <w:br/>
        <w:t>v -0.230995 10.696348 -1.226138</w:t>
        <w:br/>
        <w:t>v 0.038390 11.195285 -1.172613</w:t>
        <w:br/>
        <w:t>v -0.262305 11.184608 -1.167560</w:t>
        <w:br/>
        <w:t>v 0.082053 10.942729 -1.180403</w:t>
        <w:br/>
        <w:t>v 0.081592 10.948010 -1.205393</w:t>
        <w:br/>
        <w:t>v 0.098026 10.708237 -1.214962</w:t>
        <w:br/>
        <w:t>v 0.096272 10.705245 -1.191447</w:t>
        <w:br/>
        <w:t>v 0.096272 10.705245 -1.191447</w:t>
        <w:br/>
        <w:t>v 0.039657 11.192219 -1.143450</w:t>
        <w:br/>
        <w:t>v -0.264839 11.180470 -1.145438</w:t>
        <w:br/>
        <w:t>v -0.264839 11.180470 -1.145438</w:t>
        <w:br/>
        <w:t>v -0.262305 11.184608 -1.167560</w:t>
        <w:br/>
        <w:t>v 0.911101 14.947250 2.181595</w:t>
        <w:br/>
        <w:t>v 1.108352 15.160553 2.143321</w:t>
        <w:br/>
        <w:t>v 0.990341 15.228121 2.130414</w:t>
        <w:br/>
        <w:t>v 0.836186 15.027384 2.169691</w:t>
        <w:br/>
        <w:t>v 0.706642 15.210995 2.173446</w:t>
        <w:br/>
        <w:t>v 0.761445 15.137987 2.164941</w:t>
        <w:br/>
        <w:t>v 0.847484 15.298033 2.141188</w:t>
        <w:br/>
        <w:t>v 0.736905 15.350069 2.161003</w:t>
        <w:br/>
        <w:t>v 1.133605 15.200119 2.248261</w:t>
        <w:br/>
        <w:t>v 0.952744 15.006664 2.278639</w:t>
        <w:br/>
        <w:t>v 0.889925 15.101952 2.279264</w:t>
        <w:br/>
        <w:t>v 1.017328 15.275951 2.251949</w:t>
        <w:br/>
        <w:t>v 0.797354 15.183369 2.266497</w:t>
        <w:br/>
        <w:t>v 0.733904 15.229858 2.241994</w:t>
        <w:br/>
        <w:t>v 0.764648 15.361820 2.215008</w:t>
        <w:br/>
        <w:t>v 0.893597 15.338068 2.239167</w:t>
        <w:br/>
        <w:t>v 0.695485 15.241194 2.210633</w:t>
        <w:br/>
        <w:t>v 0.705797 15.360071 2.183244</w:t>
        <w:br/>
        <w:t>v 0.695485 15.241194 2.210633</w:t>
        <w:br/>
        <w:t>v 0.705797 15.360071 2.183244</w:t>
        <w:br/>
        <w:t>v 1.172327 15.161562 2.231541</w:t>
        <w:br/>
        <w:t>v 0.979465 14.962786 2.263294</w:t>
        <w:br/>
        <w:t>v 1.184953 15.142208 2.201691</w:t>
        <w:br/>
        <w:t>v 0.981559 14.934345 2.238323</w:t>
        <w:br/>
        <w:t>v 0.955885 14.925562 2.209785</w:t>
        <w:br/>
        <w:t>v 1.168608 15.135082 2.175336</w:t>
        <w:br/>
        <w:t>v 1.168608 15.135082 2.175336</w:t>
        <w:br/>
        <w:t>v 0.955885 14.925562 2.209785</w:t>
        <w:br/>
        <w:t>v 0.911427 14.962719 2.199147</w:t>
        <w:br/>
        <w:t>v 0.848984 15.046885 2.184537</w:t>
        <w:br/>
        <w:t>v 0.987435 15.221964 2.159034</w:t>
        <w:br/>
        <w:t>v 1.101726 15.165648 2.165844</w:t>
        <w:br/>
        <w:t>v 0.722425 15.197681 2.192182</w:t>
        <w:br/>
        <w:t>v 0.753975 15.345007 2.178001</w:t>
        <w:br/>
        <w:t>v 0.852453 15.296970 2.171334</w:t>
        <w:br/>
        <w:t>v 0.773930 15.149458 2.183513</w:t>
        <w:br/>
        <w:t>v 0.902051 15.345303 2.213821</w:t>
        <w:br/>
        <w:t>v 0.784853 15.363106 2.194022</w:t>
        <w:br/>
        <w:t>v 0.743083 15.213339 2.224228</w:t>
        <w:br/>
        <w:t>v 0.792979 15.169428 2.243722</w:t>
        <w:br/>
        <w:t>v 1.132730 15.208401 2.222494</w:t>
        <w:br/>
        <w:t>v 1.029126 15.282595 2.225650</w:t>
        <w:br/>
        <w:t>v 0.880018 15.089705 2.257468</w:t>
        <w:br/>
        <w:t>v 0.943368 15.006075 2.259275</w:t>
        <w:br/>
        <w:t>v 0.719120 15.226934 2.205445</w:t>
        <w:br/>
        <w:t>v 0.752475 15.360415 2.179466</w:t>
        <w:br/>
        <w:t>v 0.752475 15.360415 2.179466</w:t>
        <w:br/>
        <w:t>v 0.719120 15.226934 2.205445</w:t>
        <w:br/>
        <w:t>v 1.169655 15.180180 2.211602</w:t>
        <w:br/>
        <w:t>v 0.956244 14.962784 2.253734</w:t>
        <w:br/>
        <w:t>v 0.955525 14.944065 2.239455</w:t>
        <w:br/>
        <w:t>v 1.172218 15.166710 2.199671</w:t>
        <w:br/>
        <w:t>v 0.947243 14.941925 2.224118</w:t>
        <w:br/>
        <w:t>v 1.159951 15.157957 2.185021</w:t>
        <w:br/>
        <w:t>v 1.112040 15.171274 2.154362</w:t>
        <w:br/>
        <w:t>v 0.995310 15.234873 2.142218</w:t>
        <w:br/>
        <w:t>v 0.995310 15.234873 2.142218</w:t>
        <w:br/>
        <w:t>v 1.112040 15.171274 2.154362</w:t>
        <w:br/>
        <w:t>v 1.101726 15.165648 2.165844</w:t>
        <w:br/>
        <w:t>v 0.987435 15.221964 2.159034</w:t>
        <w:br/>
        <w:t>v 0.847484 15.298033 2.141188</w:t>
        <w:br/>
        <w:t>v 0.852735 15.303127 2.153966</w:t>
        <w:br/>
        <w:t>v 0.746943 15.349602 2.169914</w:t>
        <w:br/>
        <w:t>v 0.736905 15.350069 2.161003</w:t>
        <w:br/>
        <w:t>v 0.852453 15.296970 2.171334</w:t>
        <w:br/>
        <w:t>v 0.753975 15.345007 2.178001</w:t>
        <w:br/>
        <w:t>v 0.716003 15.195368 2.186162</w:t>
        <w:br/>
        <w:t>v 0.763976 15.136364 2.175754</w:t>
        <w:br/>
        <w:t>v 0.761445 15.137987 2.164941</w:t>
        <w:br/>
        <w:t>v 0.706642 15.210995 2.173446</w:t>
        <w:br/>
        <w:t>v 0.722425 15.197681 2.192182</w:t>
        <w:br/>
        <w:t>v 0.773930 15.149458 2.183513</w:t>
        <w:br/>
        <w:t>v 0.763976 15.136364 2.175754</w:t>
        <w:br/>
        <w:t>v 0.911101 14.947250 2.181595</w:t>
        <w:br/>
        <w:t>v 0.836186 15.027384 2.169691</w:t>
        <w:br/>
        <w:t>v 0.835608 15.032728 2.175130</w:t>
        <w:br/>
        <w:t>v 0.903552 14.950031 2.192334</w:t>
        <w:br/>
        <w:t>v 0.911427 14.962719 2.199147</w:t>
        <w:br/>
        <w:t>v 0.903552 14.950031 2.192334</w:t>
        <w:br/>
        <w:t>v 0.848984 15.046885 2.184537</w:t>
        <w:br/>
        <w:t>v 1.028462 15.292440 2.235845</w:t>
        <w:br/>
        <w:t>v 1.143481 15.216024 2.235745</w:t>
        <w:br/>
        <w:t>v 1.132730 15.208401 2.222494</w:t>
        <w:br/>
        <w:t>v 1.143481 15.216024 2.235745</w:t>
        <w:br/>
        <w:t>v 1.028462 15.292440 2.235845</w:t>
        <w:br/>
        <w:t>v 1.029126 15.282595 2.225650</w:t>
        <w:br/>
        <w:t>v 0.778384 15.373104 2.205632</w:t>
        <w:br/>
        <w:t>v 0.901544 15.347414 2.226840</w:t>
        <w:br/>
        <w:t>v 0.778384 15.373104 2.205632</w:t>
        <w:br/>
        <w:t>v 0.784853 15.363106 2.194022</w:t>
        <w:br/>
        <w:t>v 0.902051 15.345303 2.213821</w:t>
        <w:br/>
        <w:t>v 0.791197 15.170240 2.255957</w:t>
        <w:br/>
        <w:t>v 0.737817 15.216934 2.234917</w:t>
        <w:br/>
        <w:t>v 0.792979 15.169428 2.243722</w:t>
        <w:br/>
        <w:t>v 0.743083 15.213339 2.224228</w:t>
        <w:br/>
        <w:t>v 0.940618 14.999130 2.269989</w:t>
        <w:br/>
        <w:t>v 0.876393 15.085421 2.269623</w:t>
        <w:br/>
        <w:t>v 0.943368 15.006075 2.259275</w:t>
        <w:br/>
        <w:t>v 0.880018 15.089705 2.257468</w:t>
        <w:br/>
        <w:t>v 0.876393 15.085421 2.269623</w:t>
        <w:br/>
        <w:t>v 0.940618 14.999130 2.269989</w:t>
        <w:br/>
        <w:t>v 1.029126 15.282595 2.225650</w:t>
        <w:br/>
        <w:t>v 0.901544 15.347414 2.226840</w:t>
        <w:br/>
        <w:t>v 0.880018 15.089705 2.257468</w:t>
        <w:br/>
        <w:t>v 0.730238 15.360760 2.178855</w:t>
        <w:br/>
        <w:t>v 0.705797 15.360071 2.183244</w:t>
        <w:br/>
        <w:t>v 0.753975 15.345007 2.178001</w:t>
        <w:br/>
        <w:t>v 0.752475 15.360415 2.179466</w:t>
        <w:br/>
        <w:t>v 0.705424 15.230402 2.211758</w:t>
        <w:br/>
        <w:t>v 0.695485 15.241194 2.210633</w:t>
        <w:br/>
        <w:t>v 0.705424 15.230402 2.211758</w:t>
        <w:br/>
        <w:t>v 0.719120 15.226934 2.205445</w:t>
        <w:br/>
        <w:t>v 0.722425 15.197681 2.192182</w:t>
        <w:br/>
        <w:t>v 0.730238 15.360760 2.178855</w:t>
        <w:br/>
        <w:t>v 0.764648 15.361820 2.215008</w:t>
        <w:br/>
        <w:t>v 0.705797 15.360071 2.183244</w:t>
        <w:br/>
        <w:t>v 0.730238 15.360760 2.178855</w:t>
        <w:br/>
        <w:t>v 0.752475 15.360415 2.179466</w:t>
        <w:br/>
        <w:t>v 0.752475 15.360415 2.179466</w:t>
        <w:br/>
        <w:t>v 0.705424 15.230402 2.211758</w:t>
        <w:br/>
        <w:t>v 0.719120 15.226934 2.205445</w:t>
        <w:br/>
        <w:t>v 0.960995 14.955534 2.259171</w:t>
        <w:br/>
        <w:t>v 0.962464 14.933281 2.241585</w:t>
        <w:br/>
        <w:t>v 0.960995 14.955534 2.259171</w:t>
        <w:br/>
        <w:t>v 0.956244 14.962784 2.253734</w:t>
        <w:br/>
        <w:t>v 0.956244 14.962784 2.253734</w:t>
        <w:br/>
        <w:t>v 0.955525 14.944065 2.239455</w:t>
        <w:br/>
        <w:t>v 0.962464 14.933281 2.241585</w:t>
        <w:br/>
        <w:t>v 1.178328 15.182993 2.220431</w:t>
        <w:br/>
        <w:t>v 1.185672 15.163490 2.199476</w:t>
        <w:br/>
        <w:t>v 1.178328 15.182993 2.220431</w:t>
        <w:br/>
        <w:t>v 1.169655 15.180180 2.211602</w:t>
        <w:br/>
        <w:t>v 1.172218 15.166710 2.199671</w:t>
        <w:br/>
        <w:t>v 1.172218 15.166710 2.199671</w:t>
        <w:br/>
        <w:t>v 1.185672 15.163490 2.199476</w:t>
        <w:br/>
        <w:t>v 0.943774 14.928360 2.220790</w:t>
        <w:br/>
        <w:t>v 0.955885 14.925562 2.209785</w:t>
        <w:br/>
        <w:t>v 0.955885 14.925562 2.209785</w:t>
        <w:br/>
        <w:t>v 0.943774 14.928360 2.220790</w:t>
        <w:br/>
        <w:t>v 0.943774 14.928360 2.220790</w:t>
        <w:br/>
        <w:t>v 0.947243 14.941925 2.224118</w:t>
        <w:br/>
        <w:t>v 0.947243 14.941925 2.224118</w:t>
        <w:br/>
        <w:t>v 0.943774 14.928360 2.220790</w:t>
        <w:br/>
        <w:t>v 1.171952 15.155334 2.178849</w:t>
        <w:br/>
        <w:t>v 1.184953 15.142208 2.201691</w:t>
        <w:br/>
        <w:t>v 1.171952 15.155334 2.178849</w:t>
        <w:br/>
        <w:t>v 1.171952 15.155334 2.178849</w:t>
        <w:br/>
        <w:t>v 1.159951 15.157957 2.185021</w:t>
        <w:br/>
        <w:t>v 1.159951 15.157957 2.185021</w:t>
        <w:br/>
        <w:t>v 0.890091 15.041567 2.154587</w:t>
        <w:br/>
        <w:t>v 0.998172 14.873499 2.159349</w:t>
        <w:br/>
        <w:t>v 0.795503 14.783474 2.174775</w:t>
        <w:br/>
        <w:t>v 0.743197 14.986355 2.161167</w:t>
        <w:br/>
        <w:t>v 1.084550 14.714788 2.166185</w:t>
        <w:br/>
        <w:t>v 0.844912 14.618708 2.187764</w:t>
        <w:br/>
        <w:t>v 0.828544 15.125126 2.151822</w:t>
        <w:br/>
        <w:t>v 0.720885 15.089363 2.155701</w:t>
        <w:br/>
        <w:t>v 0.690469 15.222902 2.180134</w:t>
        <w:br/>
        <w:t>v 0.737232 15.235231 2.178277</w:t>
        <w:br/>
        <w:t>v 0.889503 15.040312 2.130700</w:t>
        <w:br/>
        <w:t>v 0.742596 14.985126 2.137267</w:t>
        <w:br/>
        <w:t>v 0.794594 14.781624 2.151476</w:t>
        <w:br/>
        <w:t>v 0.997122 14.871954 2.136012</w:t>
        <w:br/>
        <w:t>v 0.828198 15.123510 2.127896</w:t>
        <w:br/>
        <w:t>v 0.720399 15.087841 2.131763</w:t>
        <w:br/>
        <w:t>v 0.844284 14.614655 2.165315</w:t>
        <w:br/>
        <w:t>v 1.083538 14.713043 2.145396</w:t>
        <w:br/>
        <w:t>v 0.736938 15.233860 2.160561</w:t>
        <w:br/>
        <w:t>v 0.690111 15.221636 2.162404</w:t>
        <w:br/>
        <w:t>v 0.780731 14.776176 2.164214</w:t>
        <w:br/>
        <w:t>v 0.732649 14.981771 2.149685</w:t>
        <w:br/>
        <w:t>v 0.732649 14.981771 2.149685</w:t>
        <w:br/>
        <w:t>v 0.780731 14.776176 2.164214</w:t>
        <w:br/>
        <w:t>v 0.794594 14.781624 2.151476</w:t>
        <w:br/>
        <w:t>v 0.742596 14.985126 2.137267</w:t>
        <w:br/>
        <w:t>v 0.834335 14.596588 2.177104</w:t>
        <w:br/>
        <w:t>v 0.834335 14.596588 2.177104</w:t>
        <w:br/>
        <w:t>v 0.844284 14.614655 2.165315</w:t>
        <w:br/>
        <w:t>v 0.900499 15.044842 2.142169</w:t>
        <w:br/>
        <w:t>v 1.011921 14.879055 2.146599</w:t>
        <w:br/>
        <w:t>v 0.900499 15.044842 2.142169</w:t>
        <w:br/>
        <w:t>v 0.889503 15.040312 2.130700</w:t>
        <w:br/>
        <w:t>v 0.997122 14.871954 2.136012</w:t>
        <w:br/>
        <w:t>v 1.011921 14.879055 2.146599</w:t>
        <w:br/>
        <w:t>v 1.105951 14.708252 2.154485</w:t>
        <w:br/>
        <w:t>v 0.834335 14.596588 2.177104</w:t>
        <w:br/>
        <w:t>v 1.105951 14.708252 2.154485</w:t>
        <w:br/>
        <w:t>v 1.083538 14.713043 2.145396</w:t>
        <w:br/>
        <w:t>v 1.105951 14.708252 2.154485</w:t>
        <w:br/>
        <w:t>v 0.835828 15.126497 2.139571</w:t>
        <w:br/>
        <w:t>v 0.828544 15.125126 2.151822</w:t>
        <w:br/>
        <w:t>v 0.835828 15.126497 2.139571</w:t>
        <w:br/>
        <w:t>v 0.828198 15.123510 2.127896</w:t>
        <w:br/>
        <w:t>v 0.713780 15.086456 2.144013</w:t>
        <w:br/>
        <w:t>v 0.720885 15.089363 2.155701</w:t>
        <w:br/>
        <w:t>v 0.713780 15.086456 2.144013</w:t>
        <w:br/>
        <w:t>v 0.720399 15.087841 2.131763</w:t>
        <w:br/>
        <w:t>v 1.105951 14.708252 2.154485</w:t>
        <w:br/>
        <w:t>v 1.083538 14.713043 2.145396</w:t>
        <w:br/>
        <w:t>v 0.844284 14.614655 2.165315</w:t>
        <w:br/>
        <w:t>v 0.834335 14.596588 2.177104</w:t>
        <w:br/>
        <w:t>v 0.738551 15.236395 2.169240</w:t>
        <w:br/>
        <w:t>v 0.737232 15.235231 2.178277</w:t>
        <w:br/>
        <w:t>v 0.736938 15.233860 2.160561</w:t>
        <w:br/>
        <w:t>v 0.687192 15.223108 2.171276</w:t>
        <w:br/>
        <w:t>v 0.690469 15.222902 2.180134</w:t>
        <w:br/>
        <w:t>v 0.690111 15.221636 2.162404</w:t>
        <w:br/>
        <w:t>v 0.690111 15.221636 2.162404</w:t>
        <w:br/>
        <w:t>v 0.455383 14.947252 2.181595</w:t>
        <w:br/>
        <w:t>v 0.530299 15.027384 2.169691</w:t>
        <w:br/>
        <w:t>v 0.376144 15.228123 2.130414</w:t>
        <w:br/>
        <w:t>v 0.258132 15.160553 2.143321</w:t>
        <w:br/>
        <w:t>v 0.659842 15.210995 2.173446</w:t>
        <w:br/>
        <w:t>v 0.629579 15.350069 2.161003</w:t>
        <w:br/>
        <w:t>v 0.519001 15.298037 2.141188</w:t>
        <w:br/>
        <w:t>v 0.605040 15.137987 2.164941</w:t>
        <w:br/>
        <w:t>v 0.232880 15.200119 2.248261</w:t>
        <w:br/>
        <w:t>v 0.349157 15.275953 2.251949</w:t>
        <w:br/>
        <w:t>v 0.476559 15.101954 2.279264</w:t>
        <w:br/>
        <w:t>v 0.413741 15.006664 2.278639</w:t>
        <w:br/>
        <w:t>v 0.569130 15.183369 2.266497</w:t>
        <w:br/>
        <w:t>v 0.472887 15.338068 2.239167</w:t>
        <w:br/>
        <w:t>v 0.601837 15.361822 2.215008</w:t>
        <w:br/>
        <w:t>v 0.632581 15.229858 2.241994</w:t>
        <w:br/>
        <w:t>v 0.670999 15.241194 2.210633</w:t>
        <w:br/>
        <w:t>v 0.660687 15.360071 2.183244</w:t>
        <w:br/>
        <w:t>v 0.660687 15.360071 2.183244</w:t>
        <w:br/>
        <w:t>v 0.670999 15.241194 2.210633</w:t>
        <w:br/>
        <w:t>v 0.387020 14.962786 2.263294</w:t>
        <w:br/>
        <w:t>v 0.194158 15.161562 2.231541</w:t>
        <w:br/>
        <w:t>v 0.384926 14.934345 2.238323</w:t>
        <w:br/>
        <w:t>v 0.181532 15.142206 2.201690</w:t>
        <w:br/>
        <w:t>v 0.410600 14.925560 2.209785</w:t>
        <w:br/>
        <w:t>v 0.197877 15.135082 2.175336</w:t>
        <w:br/>
        <w:t>v 0.197877 15.135082 2.175336</w:t>
        <w:br/>
        <w:t>v 0.410600 14.925560 2.209785</w:t>
        <w:br/>
        <w:t>v 0.455057 14.962723 2.199147</w:t>
        <w:br/>
        <w:t>v 0.264758 15.165648 2.165844</w:t>
        <w:br/>
        <w:t>v 0.379050 15.221966 2.159034</w:t>
        <w:br/>
        <w:t>v 0.517501 15.046886 2.184537</w:t>
        <w:br/>
        <w:t>v 0.644059 15.197681 2.192182</w:t>
        <w:br/>
        <w:t>v 0.592555 15.149458 2.183513</w:t>
        <w:br/>
        <w:t>v 0.514031 15.296972 2.171334</w:t>
        <w:br/>
        <w:t>v 0.612509 15.345007 2.178001</w:t>
        <w:br/>
        <w:t>v 0.464433 15.345303 2.213820</w:t>
        <w:br/>
        <w:t>v 0.573506 15.169428 2.243722</w:t>
        <w:br/>
        <w:t>v 0.623401 15.213339 2.224228</w:t>
        <w:br/>
        <w:t>v 0.581631 15.363104 2.194022</w:t>
        <w:br/>
        <w:t>v 0.233755 15.208401 2.222493</w:t>
        <w:br/>
        <w:t>v 0.423117 15.006069 2.259275</w:t>
        <w:br/>
        <w:t>v 0.486467 15.089703 2.257468</w:t>
        <w:br/>
        <w:t>v 0.337359 15.282595 2.225650</w:t>
        <w:br/>
        <w:t>v 0.614009 15.360415 2.179466</w:t>
        <w:br/>
        <w:t>v 0.647364 15.226934 2.205445</w:t>
        <w:br/>
        <w:t>v 0.614009 15.360415 2.179466</w:t>
        <w:br/>
        <w:t>v 0.647364 15.226934 2.205445</w:t>
        <w:br/>
        <w:t>v 0.196830 15.180180 2.211602</w:t>
        <w:br/>
        <w:t>v 0.410241 14.962782 2.253734</w:t>
        <w:br/>
        <w:t>v 0.194267 15.166710 2.199671</w:t>
        <w:br/>
        <w:t>v 0.410959 14.944063 2.239455</w:t>
        <w:br/>
        <w:t>v 0.206534 15.157957 2.185021</w:t>
        <w:br/>
        <w:t>v 0.419241 14.941923 2.224118</w:t>
        <w:br/>
        <w:t>v 0.376144 15.228123 2.130414</w:t>
        <w:br/>
        <w:t>v 0.371174 15.234871 2.142218</w:t>
        <w:br/>
        <w:t>v 0.254445 15.171272 2.154362</w:t>
        <w:br/>
        <w:t>v 0.371174 15.234871 2.142218</w:t>
        <w:br/>
        <w:t>v 0.379050 15.221966 2.159034</w:t>
        <w:br/>
        <w:t>v 0.264758 15.165648 2.165844</w:t>
        <w:br/>
        <w:t>v 0.254445 15.171272 2.154362</w:t>
        <w:br/>
        <w:t>v 0.519001 15.298037 2.141188</w:t>
        <w:br/>
        <w:t>v 0.629579 15.350069 2.161003</w:t>
        <w:br/>
        <w:t>v 0.619541 15.349602 2.169914</w:t>
        <w:br/>
        <w:t>v 0.513750 15.303129 2.153966</w:t>
        <w:br/>
        <w:t>v 0.612509 15.345007 2.178001</w:t>
        <w:br/>
        <w:t>v 0.514031 15.296972 2.171334</w:t>
        <w:br/>
        <w:t>v 0.650482 15.195368 2.186162</w:t>
        <w:br/>
        <w:t>v 0.659842 15.210995 2.173446</w:t>
        <w:br/>
        <w:t>v 0.605040 15.137987 2.164941</w:t>
        <w:br/>
        <w:t>v 0.602508 15.136362 2.175754</w:t>
        <w:br/>
        <w:t>v 0.650482 15.195368 2.186162</w:t>
        <w:br/>
        <w:t>v 0.602508 15.136362 2.175754</w:t>
        <w:br/>
        <w:t>v 0.592555 15.149458 2.183513</w:t>
        <w:br/>
        <w:t>v 0.644059 15.197681 2.192182</w:t>
        <w:br/>
        <w:t>v 0.455383 14.947252 2.181595</w:t>
        <w:br/>
        <w:t>v 0.462933 14.950033 2.192334</w:t>
        <w:br/>
        <w:t>v 0.530877 15.032728 2.175130</w:t>
        <w:br/>
        <w:t>v 0.530299 15.027384 2.169691</w:t>
        <w:br/>
        <w:t>v 0.455057 14.962723 2.199147</w:t>
        <w:br/>
        <w:t>v 0.517501 15.046886 2.184537</w:t>
        <w:br/>
        <w:t>v 0.462933 14.950033 2.192334</w:t>
        <w:br/>
        <w:t>v 0.223004 15.216024 2.235745</w:t>
        <w:br/>
        <w:t>v 0.338023 15.292440 2.235845</w:t>
        <w:br/>
        <w:t>v 0.233755 15.208401 2.222493</w:t>
        <w:br/>
        <w:t>v 0.337359 15.282595 2.225650</w:t>
        <w:br/>
        <w:t>v 0.338023 15.292440 2.235845</w:t>
        <w:br/>
        <w:t>v 0.223004 15.216024 2.235745</w:t>
        <w:br/>
        <w:t>v 0.233755 15.208401 2.222493</w:t>
        <w:br/>
        <w:t>v 0.464941 15.347414 2.226840</w:t>
        <w:br/>
        <w:t>v 0.588101 15.373106 2.205632</w:t>
        <w:br/>
        <w:t>v 0.464433 15.345303 2.213820</w:t>
        <w:br/>
        <w:t>v 0.581631 15.363104 2.194022</w:t>
        <w:br/>
        <w:t>v 0.588101 15.373106 2.205632</w:t>
        <w:br/>
        <w:t>v 0.628667 15.216932 2.234916</w:t>
        <w:br/>
        <w:t>v 0.575287 15.170242 2.255957</w:t>
        <w:br/>
        <w:t>v 0.623401 15.213339 2.224228</w:t>
        <w:br/>
        <w:t>v 0.573506 15.169428 2.243722</w:t>
        <w:br/>
        <w:t>v 0.490092 15.085421 2.269623</w:t>
        <w:br/>
        <w:t>v 0.425867 14.999130 2.269990</w:t>
        <w:br/>
        <w:t>v 0.423117 15.006069 2.259275</w:t>
        <w:br/>
        <w:t>v 0.425867 14.999130 2.269990</w:t>
        <w:br/>
        <w:t>v 0.490092 15.085421 2.269623</w:t>
        <w:br/>
        <w:t>v 0.486467 15.089703 2.257468</w:t>
        <w:br/>
        <w:t>v 0.464941 15.347414 2.226840</w:t>
        <w:br/>
        <w:t>v 0.337359 15.282595 2.225650</w:t>
        <w:br/>
        <w:t>v 0.575287 15.170242 2.255957</w:t>
        <w:br/>
        <w:t>v 0.660687 15.360071 2.183244</w:t>
        <w:br/>
        <w:t>v 0.636246 15.360758 2.178855</w:t>
        <w:br/>
        <w:t>v 0.614009 15.360415 2.179466</w:t>
        <w:br/>
        <w:t>v 0.614009 15.360415 2.179466</w:t>
        <w:br/>
        <w:t>v 0.612509 15.345007 2.178001</w:t>
        <w:br/>
        <w:t>v 0.661061 15.230402 2.211758</w:t>
        <w:br/>
        <w:t>v 0.670999 15.241194 2.210633</w:t>
        <w:br/>
        <w:t>v 0.644059 15.197681 2.192182</w:t>
        <w:br/>
        <w:t>v 0.647364 15.226934 2.205445</w:t>
        <w:br/>
        <w:t>v 0.661061 15.230402 2.211758</w:t>
        <w:br/>
        <w:t>v 0.636246 15.360758 2.178855</w:t>
        <w:br/>
        <w:t>v 0.660687 15.360071 2.183244</w:t>
        <w:br/>
        <w:t>v 0.601837 15.361822 2.215008</w:t>
        <w:br/>
        <w:t>v 0.614009 15.360415 2.179466</w:t>
        <w:br/>
        <w:t>v 0.661061 15.230402 2.211758</w:t>
        <w:br/>
        <w:t>v 0.647364 15.226934 2.205445</w:t>
        <w:br/>
        <w:t>v 0.405490 14.955534 2.259172</w:t>
        <w:br/>
        <w:t>v 0.404021 14.933281 2.241585</w:t>
        <w:br/>
        <w:t>v 0.410241 14.962782 2.253734</w:t>
        <w:br/>
        <w:t>v 0.410241 14.962782 2.253734</w:t>
        <w:br/>
        <w:t>v 0.405490 14.955534 2.259172</w:t>
        <w:br/>
        <w:t>v 0.410959 14.944063 2.239455</w:t>
        <w:br/>
        <w:t>v 0.404021 14.933281 2.241585</w:t>
        <w:br/>
        <w:t>v 0.188157 15.182991 2.220431</w:t>
        <w:br/>
        <w:t>v 0.180813 15.163490 2.199476</w:t>
        <w:br/>
        <w:t>v 0.188157 15.182991 2.220431</w:t>
        <w:br/>
        <w:t>v 0.180813 15.163490 2.199476</w:t>
        <w:br/>
        <w:t>v 0.194267 15.166710 2.199671</w:t>
        <w:br/>
        <w:t>v 0.196830 15.180180 2.211602</w:t>
        <w:br/>
        <w:t>v 0.410600 14.925560 2.209785</w:t>
        <w:br/>
        <w:t>v 0.422711 14.928360 2.220790</w:t>
        <w:br/>
        <w:t>v 0.410600 14.925560 2.209785</w:t>
        <w:br/>
        <w:t>v 0.422711 14.928360 2.220790</w:t>
        <w:br/>
        <w:t>v 0.419241 14.941923 2.224118</w:t>
        <w:br/>
        <w:t>v 0.419241 14.941923 2.224118</w:t>
        <w:br/>
        <w:t>v 0.422711 14.928360 2.220790</w:t>
        <w:br/>
        <w:t>v 0.422711 14.928360 2.220790</w:t>
        <w:br/>
        <w:t>v 0.419241 14.941923 2.224118</w:t>
        <w:br/>
        <w:t>v 0.194533 15.155334 2.178849</w:t>
        <w:br/>
        <w:t>v 0.194533 15.155334 2.178849</w:t>
        <w:br/>
        <w:t>v 0.206534 15.157957 2.185021</w:t>
        <w:br/>
        <w:t>v 0.194533 15.155334 2.178849</w:t>
        <w:br/>
        <w:t>v 0.194533 15.155334 2.178849</w:t>
        <w:br/>
        <w:t>v 0.206534 15.157957 2.185021</w:t>
        <w:br/>
        <w:t>v 0.476393 15.041565 2.154587</w:t>
        <w:br/>
        <w:t>v 0.623287 14.986355 2.161167</w:t>
        <w:br/>
        <w:t>v 0.570982 14.783474 2.174774</w:t>
        <w:br/>
        <w:t>v 0.368313 14.873499 2.159349</w:t>
        <w:br/>
        <w:t>v 0.281935 14.714788 2.166185</w:t>
        <w:br/>
        <w:t>v 0.521177 14.617283 2.189245</w:t>
        <w:br/>
        <w:t>v 0.538526 15.123510 2.151822</w:t>
        <w:br/>
        <w:t>v 0.645600 15.089363 2.155701</w:t>
        <w:br/>
        <w:t>v 0.621767 15.239538 2.178278</w:t>
        <w:br/>
        <w:t>v 0.668529 15.227209 2.180134</w:t>
        <w:br/>
        <w:t>v 0.476982 15.040312 2.130700</w:t>
        <w:br/>
        <w:t>v 0.369363 14.871956 2.136012</w:t>
        <w:br/>
        <w:t>v 0.571890 14.781626 2.151476</w:t>
        <w:br/>
        <w:t>v 0.623889 14.985128 2.137267</w:t>
        <w:br/>
        <w:t>v 0.538872 15.121899 2.127896</w:t>
        <w:br/>
        <w:t>v 0.646086 15.087839 2.131762</w:t>
        <w:br/>
        <w:t>v 0.282947 14.713043 2.145396</w:t>
        <w:br/>
        <w:t>v 0.522201 14.614655 2.165315</w:t>
        <w:br/>
        <w:t>v 0.622061 15.238165 2.160561</w:t>
        <w:br/>
        <w:t>v 0.668888 15.225943 2.162404</w:t>
        <w:br/>
        <w:t>v 0.633835 14.981771 2.149684</w:t>
        <w:br/>
        <w:t>v 0.585754 14.776176 2.164214</w:t>
        <w:br/>
        <w:t>v 0.633835 14.981771 2.149684</w:t>
        <w:br/>
        <w:t>v 0.623889 14.985128 2.137267</w:t>
        <w:br/>
        <w:t>v 0.571890 14.781626 2.151476</w:t>
        <w:br/>
        <w:t>v 0.585754 14.776176 2.164214</w:t>
        <w:br/>
        <w:t>v 0.532149 14.596588 2.177104</w:t>
        <w:br/>
        <w:t>v 0.522201 14.614655 2.165315</w:t>
        <w:br/>
        <w:t>v 0.532149 14.596588 2.177104</w:t>
        <w:br/>
        <w:t>v 0.465986 15.044842 2.142169</w:t>
        <w:br/>
        <w:t>v 0.354564 14.879055 2.146599</w:t>
        <w:br/>
        <w:t>v 0.465986 15.044842 2.142169</w:t>
        <w:br/>
        <w:t>v 0.354564 14.879055 2.146599</w:t>
        <w:br/>
        <w:t>v 0.369363 14.871956 2.136012</w:t>
        <w:br/>
        <w:t>v 0.476982 15.040312 2.130700</w:t>
        <w:br/>
        <w:t>v 0.260534 14.708254 2.154485</w:t>
        <w:br/>
        <w:t>v 0.532149 14.596588 2.177104</w:t>
        <w:br/>
        <w:t>v 0.260534 14.708254 2.154485</w:t>
        <w:br/>
        <w:t>v 0.260534 14.708254 2.154485</w:t>
        <w:br/>
        <w:t>v 0.282947 14.713043 2.145396</w:t>
        <w:br/>
        <w:t>v 0.531242 15.124880 2.139571</w:t>
        <w:br/>
        <w:t>v 0.538526 15.123510 2.151822</w:t>
        <w:br/>
        <w:t>v 0.538872 15.121899 2.127896</w:t>
        <w:br/>
        <w:t>v 0.531242 15.124880 2.139571</w:t>
        <w:br/>
        <w:t>v 0.645600 15.089363 2.155701</w:t>
        <w:br/>
        <w:t>v 0.652704 15.086458 2.144013</w:t>
        <w:br/>
        <w:t>v 0.652704 15.086458 2.144013</w:t>
        <w:br/>
        <w:t>v 0.646086 15.087839 2.131762</w:t>
        <w:br/>
        <w:t>v 0.260534 14.708254 2.154485</w:t>
        <w:br/>
        <w:t>v 0.532149 14.596588 2.177104</w:t>
        <w:br/>
        <w:t>v 0.522201 14.614655 2.165315</w:t>
        <w:br/>
        <w:t>v 0.282947 14.713043 2.145396</w:t>
        <w:br/>
        <w:t>v 0.620448 15.240704 2.169240</w:t>
        <w:br/>
        <w:t>v 0.621767 15.239538 2.178278</w:t>
        <w:br/>
        <w:t>v 0.622061 15.238165 2.160561</w:t>
        <w:br/>
        <w:t>v 0.668529 15.227209 2.180134</w:t>
        <w:br/>
        <w:t>v 0.671807 15.227415 2.171276</w:t>
        <w:br/>
        <w:t>v 0.668888 15.225943 2.162404</w:t>
        <w:br/>
        <w:t>v 0.789745 14.609434 1.690701</w:t>
        <w:br/>
        <w:t>v 0.699264 14.647072 1.762621</w:t>
        <w:br/>
        <w:t>v 0.694524 14.552557 1.767075</w:t>
        <w:br/>
        <w:t>v 0.740795 14.457462 1.719285</w:t>
        <w:br/>
        <w:t>v 0.888012 14.549246 1.629668</w:t>
        <w:br/>
        <w:t>v 0.800958 14.354382 1.681005</w:t>
        <w:br/>
        <w:t>v 0.927112 14.530619 1.618698</w:t>
        <w:br/>
        <w:t>v 0.826976 14.330347 1.674851</w:t>
        <w:br/>
        <w:t>v 0.843488 14.640541 1.774314</w:t>
        <w:br/>
        <w:t>v 0.800122 14.495617 1.793682</w:t>
        <w:br/>
        <w:t>v 0.747588 14.546432 1.805209</w:t>
        <w:br/>
        <w:t>v 0.764148 14.668488 1.798743</w:t>
        <w:br/>
        <w:t>v 0.984176 14.543829 1.689510</w:t>
        <w:br/>
        <w:t>v 0.889492 14.355064 1.734132</w:t>
        <w:br/>
        <w:t>v 0.860186 14.417543 1.767257</w:t>
        <w:br/>
        <w:t>v 0.931433 14.589466 1.736669</w:t>
        <w:br/>
        <w:t>v 0.689679 14.661446 1.794639</w:t>
        <w:br/>
        <w:t>v 0.686279 14.567356 1.795100</w:t>
        <w:br/>
        <w:t>v 0.686279 14.567356 1.795100</w:t>
        <w:br/>
        <w:t>v 0.689679 14.661446 1.794639</w:t>
        <w:br/>
        <w:t>v 0.723977 14.672024 1.806107</w:t>
        <w:br/>
        <w:t>v 0.713094 14.562765 1.808752</w:t>
        <w:br/>
        <w:t>v 0.982074 14.517605 1.630806</w:t>
        <w:br/>
        <w:t>v 0.871915 14.319931 1.687690</w:t>
        <w:br/>
        <w:t>v 0.871915 14.319931 1.687690</w:t>
        <w:br/>
        <w:t>v 0.982074 14.517605 1.630806</w:t>
        <w:br/>
        <w:t>v 0.927112 14.530619 1.618698</w:t>
        <w:br/>
        <w:t>v 0.826976 14.330347 1.674851</w:t>
        <w:br/>
        <w:t>v 0.893802 14.547371 1.649754</w:t>
        <w:br/>
        <w:t>v 0.806896 14.360945 1.694378</w:t>
        <w:br/>
        <w:t>v 0.750736 14.455784 1.731079</w:t>
        <w:br/>
        <w:t>v 0.800408 14.607199 1.708746</w:t>
        <w:br/>
        <w:t>v 0.707732 14.542433 1.775088</w:t>
        <w:br/>
        <w:t>v 0.715120 14.646099 1.772328</w:t>
        <w:br/>
        <w:t>v 0.927705 14.533587 1.636477</w:t>
        <w:br/>
        <w:t>v 0.827435 14.338879 1.690347</w:t>
        <w:br/>
        <w:t>v 0.836836 14.639990 1.756300</w:t>
        <w:br/>
        <w:t>v 0.759897 14.667950 1.780019</w:t>
        <w:br/>
        <w:t>v 0.743702 14.540682 1.787130</w:t>
        <w:br/>
        <w:t>v 0.788925 14.493273 1.776868</w:t>
        <w:br/>
        <w:t>v 0.971368 14.557085 1.678275</w:t>
        <w:br/>
        <w:t>v 0.920418 14.590883 1.721046</w:t>
        <w:br/>
        <w:t>v 0.845624 14.422169 1.753680</w:t>
        <w:br/>
        <w:t>v 0.874171 14.364622 1.730841</w:t>
        <w:br/>
        <w:t>v 0.706094 14.567999 1.785842</w:t>
        <w:br/>
        <w:t>v 0.709700 14.659386 1.784302</w:t>
        <w:br/>
        <w:t>v 0.718060 14.563057 1.790416</w:t>
        <w:br/>
        <w:t>v 0.725761 14.671265 1.787437</w:t>
        <w:br/>
        <w:t>v 0.709700 14.659386 1.784302</w:t>
        <w:br/>
        <w:t>v 0.706094 14.567999 1.785842</w:t>
        <w:br/>
        <w:t>v 0.861359 14.333548 1.698073</w:t>
        <w:br/>
        <w:t>v 0.976153 14.534107 1.637863</w:t>
        <w:br/>
        <w:t>v 0.861359 14.333548 1.698073</w:t>
        <w:br/>
        <w:t>v 0.976153 14.534107 1.637863</w:t>
        <w:br/>
        <w:t>v 0.888012 14.549246 1.629668</w:t>
        <w:br/>
        <w:t>v 0.927112 14.530619 1.618698</w:t>
        <w:br/>
        <w:t>v 0.929752 14.537590 1.628295</w:t>
        <w:br/>
        <w:t>v 0.893705 14.555525 1.637926</w:t>
        <w:br/>
        <w:t>v 0.789745 14.609434 1.690701</w:t>
        <w:br/>
        <w:t>v 0.797917 14.614260 1.698907</w:t>
        <w:br/>
        <w:t>v 0.893802 14.547371 1.649754</w:t>
        <w:br/>
        <w:t>v 0.800408 14.607199 1.708746</w:t>
        <w:br/>
        <w:t>v 0.797917 14.614260 1.698907</w:t>
        <w:br/>
        <w:t>v 0.893705 14.555525 1.637926</w:t>
        <w:br/>
        <w:t>v 0.927705 14.533587 1.636477</w:t>
        <w:br/>
        <w:t>v 0.929752 14.537590 1.628295</w:t>
        <w:br/>
        <w:t>v 0.707633 14.650541 1.767321</w:t>
        <w:br/>
        <w:t>v 0.699264 14.647072 1.762621</w:t>
        <w:br/>
        <w:t>v 0.715120 14.646099 1.772328</w:t>
        <w:br/>
        <w:t>v 0.715120 14.646099 1.772328</w:t>
        <w:br/>
        <w:t>v 0.699083 14.542463 1.770828</w:t>
        <w:br/>
        <w:t>v 0.744191 14.453318 1.725023</w:t>
        <w:br/>
        <w:t>v 0.750736 14.455784 1.731079</w:t>
        <w:br/>
        <w:t>v 0.707732 14.542433 1.775088</w:t>
        <w:br/>
        <w:t>v 0.800958 14.354382 1.681005</w:t>
        <w:br/>
        <w:t>v 0.802668 14.352818 1.688732</w:t>
        <w:br/>
        <w:t>v 0.826976 14.330347 1.674851</w:t>
        <w:br/>
        <w:t>v 0.824237 14.329660 1.684418</w:t>
        <w:br/>
        <w:t>v 0.827435 14.338879 1.690347</w:t>
        <w:br/>
        <w:t>v 0.824237 14.329660 1.684418</w:t>
        <w:br/>
        <w:t>v 0.802668 14.352818 1.688732</w:t>
        <w:br/>
        <w:t>v 0.806896 14.360945 1.694378</w:t>
        <w:br/>
        <w:t>v 0.928814 14.598104 1.727433</w:t>
        <w:br/>
        <w:t>v 0.981308 14.558350 1.681709</w:t>
        <w:br/>
        <w:t>v 0.971368 14.557085 1.678275</w:t>
        <w:br/>
        <w:t>v 0.981308 14.558350 1.681709</w:t>
        <w:br/>
        <w:t>v 0.928814 14.598104 1.727433</w:t>
        <w:br/>
        <w:t>v 0.920418 14.590883 1.721046</w:t>
        <w:br/>
        <w:t>v 0.971368 14.557085 1.678275</w:t>
        <w:br/>
        <w:t>v 0.842278 14.646841 1.764281</w:t>
        <w:br/>
        <w:t>v 0.762812 14.672905 1.788991</w:t>
        <w:br/>
        <w:t>v 0.759897 14.667950 1.780019</w:t>
        <w:br/>
        <w:t>v 0.836836 14.639990 1.756300</w:t>
        <w:br/>
        <w:t>v 0.842278 14.646841 1.764281</w:t>
        <w:br/>
        <w:t>v 0.794195 14.486584 1.786580</w:t>
        <w:br/>
        <w:t>v 0.744890 14.538090 1.797524</w:t>
        <w:br/>
        <w:t>v 0.788925 14.493273 1.776868</w:t>
        <w:br/>
        <w:t>v 0.743702 14.540682 1.787130</w:t>
        <w:br/>
        <w:t>v 0.794195 14.486584 1.786580</w:t>
        <w:br/>
        <w:t>v 0.889492 14.355064 1.734132</w:t>
        <w:br/>
        <w:t>v 0.878353 14.355394 1.734439</w:t>
        <w:br/>
        <w:t>v 0.850701 14.413137 1.761816</w:t>
        <w:br/>
        <w:t>v 0.874171 14.364622 1.730841</w:t>
        <w:br/>
        <w:t>v 0.845624 14.422169 1.753680</w:t>
        <w:br/>
        <w:t>v 0.850701 14.413137 1.761816</w:t>
        <w:br/>
        <w:t>v 0.878353 14.355394 1.734439</w:t>
        <w:br/>
        <w:t>v 0.709700 14.659386 1.784302</w:t>
        <w:br/>
        <w:t>v 0.701642 14.663368 1.788609</w:t>
        <w:br/>
        <w:t>v 0.709700 14.659386 1.784302</w:t>
        <w:br/>
        <w:t>v 0.694524 14.552557 1.767075</w:t>
        <w:br/>
        <w:t>v 0.696235 14.557684 1.790425</w:t>
        <w:br/>
        <w:t>v 0.696235 14.557684 1.790425</w:t>
        <w:br/>
        <w:t>v 0.706094 14.567999 1.785842</w:t>
        <w:br/>
        <w:t>v 0.707732 14.542433 1.775088</w:t>
        <w:br/>
        <w:t>v 0.713094 14.562765 1.808752</w:t>
        <w:br/>
        <w:t>v 0.715077 14.556389 1.799692</w:t>
        <w:br/>
        <w:t>v 0.696235 14.557684 1.790425</w:t>
        <w:br/>
        <w:t>v 0.715077 14.556389 1.799692</w:t>
        <w:br/>
        <w:t>v 0.718060 14.563057 1.790416</w:t>
        <w:br/>
        <w:t>v 0.706094 14.567999 1.785842</w:t>
        <w:br/>
        <w:t>v 0.696235 14.557684 1.790425</w:t>
        <w:br/>
        <w:t>v 0.862074 14.322556 1.698019</w:t>
        <w:br/>
        <w:t>v 0.861359 14.333548 1.698073</w:t>
        <w:br/>
        <w:t>v 0.862074 14.322556 1.698019</w:t>
        <w:br/>
        <w:t>v 0.980866 14.530827 1.633469</w:t>
        <w:br/>
        <w:t>v 0.976153 14.534107 1.637863</w:t>
        <w:br/>
        <w:t>v 0.980866 14.530827 1.633469</w:t>
        <w:br/>
        <w:t>v 0.826976 14.330347 1.674851</w:t>
        <w:br/>
        <w:t>v 0.824237 14.329660 1.684418</w:t>
        <w:br/>
        <w:t>v 0.827435 14.338879 1.690347</w:t>
        <w:br/>
        <w:t>v 0.824237 14.329660 1.684418</w:t>
        <w:br/>
        <w:t>v 0.929752 14.537590 1.628295</w:t>
        <w:br/>
        <w:t>v 0.927112 14.530619 1.618698</w:t>
        <w:br/>
        <w:t>v 0.982074 14.517605 1.630806</w:t>
        <w:br/>
        <w:t>v 0.976153 14.534107 1.637863</w:t>
        <w:br/>
        <w:t>v 0.927705 14.533587 1.636477</w:t>
        <w:br/>
        <w:t>v 0.929752 14.537590 1.628295</w:t>
        <w:br/>
        <w:t>v 0.723977 14.672024 1.806107</w:t>
        <w:br/>
        <w:t>v 0.725176 14.675348 1.796607</w:t>
        <w:br/>
        <w:t>v 0.725761 14.671265 1.787437</w:t>
        <w:br/>
        <w:t>v 0.743702 14.540682 1.787130</w:t>
        <w:br/>
        <w:t>v 0.689679 14.661446 1.794639</w:t>
        <w:br/>
        <w:t>v 0.701642 14.663368 1.788609</w:t>
        <w:br/>
        <w:t>v 0.709700 14.659386 1.784302</w:t>
        <w:br/>
        <w:t>v 0.725761 14.671265 1.787437</w:t>
        <w:br/>
        <w:t>v 0.770840 14.230354 1.680413</w:t>
        <w:br/>
        <w:t>v 0.806223 14.395037 1.679930</w:t>
        <w:br/>
        <w:t>v 0.850131 14.243425 1.639205</w:t>
        <w:br/>
        <w:t>v 0.685811 14.479893 1.746162</w:t>
        <w:br/>
        <w:t>v 0.767046 14.494631 1.709571</w:t>
        <w:br/>
        <w:t>v 0.687327 14.360838 1.732690</w:t>
        <w:br/>
        <w:t>v 0.903388 14.045893 1.593851</w:t>
        <w:br/>
        <w:t>v 0.785119 14.129047 1.659597</w:t>
        <w:br/>
        <w:t>v 0.688874 14.050901 1.706553</w:t>
        <w:br/>
        <w:t>v 0.690353 14.212626 1.720439</w:t>
        <w:br/>
        <w:t>v 0.694323 14.586704 1.789746</w:t>
        <w:br/>
        <w:t>v 0.709666 14.606380 1.782239</w:t>
        <w:br/>
        <w:t>v 0.774213 14.131144 1.640144</w:t>
        <w:br/>
        <w:t>v 0.759080 14.232691 1.658633</w:t>
        <w:br/>
        <w:t>v 0.679933 14.214186 1.701221</w:t>
        <w:br/>
        <w:t>v 0.679050 14.052357 1.689703</w:t>
        <w:br/>
        <w:t>v 0.676324 14.482288 1.726005</w:t>
        <w:br/>
        <w:t>v 0.677580 14.362886 1.712628</w:t>
        <w:br/>
        <w:t>v 0.796160 14.397680 1.659273</w:t>
        <w:br/>
        <w:t>v 0.756000 14.495756 1.688321</w:t>
        <w:br/>
        <w:t>v 0.701391 14.608244 1.764623</w:t>
        <w:br/>
        <w:t>v 0.684798 14.589012 1.769601</w:t>
        <w:br/>
        <w:t>v 0.839977 14.245483 1.619797</w:t>
        <w:br/>
        <w:t>v 0.894961 14.047394 1.576257</w:t>
        <w:br/>
        <w:t>v 0.677580 14.362886 1.712628</w:t>
        <w:br/>
        <w:t>v 0.676324 14.482288 1.726005</w:t>
        <w:br/>
        <w:t>v 0.685811 14.479893 1.746162</w:t>
        <w:br/>
        <w:t>v 0.687327 14.360838 1.732690</w:t>
        <w:br/>
        <w:t>v 0.690353 14.212626 1.720439</w:t>
        <w:br/>
        <w:t>v 0.688874 14.050901 1.706553</w:t>
        <w:br/>
        <w:t>v 0.679050 14.052357 1.689703</w:t>
        <w:br/>
        <w:t>v 0.679933 14.214186 1.701221</w:t>
        <w:br/>
        <w:t>v 0.785119 14.129047 1.659597</w:t>
        <w:br/>
        <w:t>v 0.903388 14.045893 1.593851</w:t>
        <w:br/>
        <w:t>v 0.894961 14.047394 1.576257</w:t>
        <w:br/>
        <w:t>v 0.774213 14.131144 1.640144</w:t>
        <w:br/>
        <w:t>v 0.684798 14.589012 1.769601</w:t>
        <w:br/>
        <w:t>v 0.694323 14.586704 1.789746</w:t>
        <w:br/>
        <w:t>v 0.850131 14.243425 1.639205</w:t>
        <w:br/>
        <w:t>v 0.839977 14.245483 1.619797</w:t>
        <w:br/>
        <w:t>v 0.894961 14.047394 1.576257</w:t>
        <w:br/>
        <w:t>v 0.903388 14.045893 1.593851</w:t>
        <w:br/>
        <w:t>v 0.785119 14.129047 1.659597</w:t>
        <w:br/>
        <w:t>v 0.774213 14.131144 1.640144</w:t>
        <w:br/>
        <w:t>v 0.679050 14.052357 1.689703</w:t>
        <w:br/>
        <w:t>v 0.688874 14.050901 1.706553</w:t>
        <w:br/>
        <w:t>v 0.806223 14.395037 1.679930</w:t>
        <w:br/>
        <w:t>v 0.767046 14.494631 1.709571</w:t>
        <w:br/>
        <w:t>v 0.756000 14.495756 1.688321</w:t>
        <w:br/>
        <w:t>v 0.796160 14.397680 1.659273</w:t>
        <w:br/>
        <w:t>v 0.709666 14.606380 1.782239</w:t>
        <w:br/>
        <w:t>v 0.701391 14.608244 1.764623</w:t>
        <w:br/>
        <w:t>v 0.528024 14.607653 1.790547</w:t>
        <w:br/>
        <w:t>v 0.582855 14.457464 1.779535</w:t>
        <w:br/>
        <w:t>v 0.649200 14.552557 1.784365</w:t>
        <w:br/>
        <w:t>v 0.642697 14.647070 1.784200</w:t>
        <w:br/>
        <w:t>v 0.413354 14.549244 1.810736</w:t>
        <w:br/>
        <w:t>v 0.512482 14.354383 1.791050</w:t>
        <w:br/>
        <w:t>v 0.376883 14.530619 1.828595</w:t>
        <w:br/>
        <w:t>v 0.488976 14.330347 1.803788</w:t>
        <w:br/>
        <w:t>v 0.542903 14.640543 1.888978</w:t>
        <w:br/>
        <w:t>v 0.618356 14.668488 1.854359</w:t>
        <w:br/>
        <w:t>v 0.635015 14.546432 1.848152</w:t>
        <w:br/>
        <w:t>v 0.588151 14.495615 1.874542</w:t>
        <w:br/>
        <w:t>v 0.381489 14.543837 1.919441</w:t>
        <w:br/>
        <w:t>v 0.452230 14.589466 1.919471</w:t>
        <w:br/>
        <w:t>v 0.525748 14.417543 1.894835</w:t>
        <w:br/>
        <w:t>v 0.481835 14.355070 1.889664</w:t>
        <w:br/>
        <w:t>v 0.674014 14.567356 1.799778</w:t>
        <w:br/>
        <w:t>v 0.671171 14.661444 1.801699</w:t>
        <w:br/>
        <w:t>v 0.674014 14.567356 1.799778</w:t>
        <w:br/>
        <w:t>v 0.663105 14.562763 1.827821</w:t>
        <w:br/>
        <w:t>v 0.653225 14.672018 1.833097</w:t>
        <w:br/>
        <w:t>v 0.671171 14.661444 1.801699</w:t>
        <w:br/>
        <w:t>v 0.345257 14.518023 1.873713</w:t>
        <w:br/>
        <w:t>v 0.465315 14.320345 1.842777</w:t>
        <w:br/>
        <w:t>v 0.465315 14.320345 1.842777</w:t>
        <w:br/>
        <w:t>v 0.488976 14.330347 1.803788</w:t>
        <w:br/>
        <w:t>v 0.376883 14.530619 1.828595</w:t>
        <w:br/>
        <w:t>v 0.345257 14.518023 1.873713</w:t>
        <w:br/>
        <w:t>v 0.422414 14.547371 1.829575</w:t>
        <w:br/>
        <w:t>v 0.532088 14.605419 1.811109</w:t>
        <w:br/>
        <w:t>v 0.583295 14.455784 1.794953</w:t>
        <w:br/>
        <w:t>v 0.516960 14.360947 1.804980</w:t>
        <w:br/>
        <w:t>v 0.637335 14.646097 1.802001</w:t>
        <w:br/>
        <w:t>v 0.644684 14.542431 1.799139</w:t>
        <w:br/>
        <w:t>v 0.498954 14.338879 1.815653</w:t>
        <w:br/>
        <w:t>v 0.388280 14.533587 1.842251</w:t>
        <w:br/>
        <w:t>v 0.535868 14.639990 1.871110</w:t>
        <w:br/>
        <w:t>v 0.585304 14.493273 1.854543</w:t>
        <w:br/>
        <w:t>v 0.625873 14.540682 1.832078</w:t>
        <w:br/>
        <w:t>v 0.609057 14.667950 1.837560</w:t>
        <w:br/>
        <w:t>v 0.383560 14.557089 1.902531</w:t>
        <w:br/>
        <w:t>v 0.491072 14.364626 1.877005</w:t>
        <w:br/>
        <w:t>v 0.527568 14.422171 1.875010</w:t>
        <w:br/>
        <w:t>v 0.450041 14.590885 1.900481</w:t>
        <w:br/>
        <w:t>v 0.653068 14.567997 1.806070</w:t>
        <w:br/>
        <w:t>v 0.649353 14.659388 1.807323</w:t>
        <w:br/>
        <w:t>v 0.647188 14.563057 1.817451</w:t>
        <w:br/>
        <w:t>v 0.653068 14.567997 1.806070</w:t>
        <w:br/>
        <w:t>v 0.649353 14.659388 1.807323</w:t>
        <w:br/>
        <w:t>v 0.639460 14.671265 1.820359</w:t>
        <w:br/>
        <w:t>v 0.354374 14.534525 1.875033</w:t>
        <w:br/>
        <w:t>v 0.480104 14.333963 1.843490</w:t>
        <w:br/>
        <w:t>v 0.480104 14.333963 1.843490</w:t>
        <w:br/>
        <w:t>v 0.354374 14.534525 1.875033</w:t>
        <w:br/>
        <w:t>v 0.413354 14.549244 1.810736</w:t>
        <w:br/>
        <w:t>v 0.414608 14.555523 1.820687</w:t>
        <w:br/>
        <w:t>v 0.381304 14.537586 1.837511</w:t>
        <w:br/>
        <w:t>v 0.376883 14.530619 1.828595</w:t>
        <w:br/>
        <w:t>v 0.528024 14.607653 1.790547</w:t>
        <w:br/>
        <w:t>v 0.527393 14.612476 1.802111</w:t>
        <w:br/>
        <w:t>v 0.422414 14.547371 1.829575</w:t>
        <w:br/>
        <w:t>v 0.414608 14.555523 1.820687</w:t>
        <w:br/>
        <w:t>v 0.527393 14.612476 1.802111</w:t>
        <w:br/>
        <w:t>v 0.532088 14.605419 1.811109</w:t>
        <w:br/>
        <w:t>v 0.388280 14.533587 1.842251</w:t>
        <w:br/>
        <w:t>v 0.381304 14.537586 1.837511</w:t>
        <w:br/>
        <w:t>v 0.642697 14.647070 1.784200</w:t>
        <w:br/>
        <w:t>v 0.639584 14.650541 1.793279</w:t>
        <w:br/>
        <w:t>v 0.637335 14.646097 1.802001</w:t>
        <w:br/>
        <w:t>v 0.582855 14.457464 1.779535</w:t>
        <w:br/>
        <w:t>v 0.584144 14.453318 1.786077</w:t>
        <w:br/>
        <w:t>v 0.648299 14.542463 1.790201</w:t>
        <w:br/>
        <w:t>v 0.583295 14.455784 1.794953</w:t>
        <w:br/>
        <w:t>v 0.644684 14.542431 1.799139</w:t>
        <w:br/>
        <w:t>v 0.512482 14.354383 1.791050</w:t>
        <w:br/>
        <w:t>v 0.516353 14.352818 1.797953</w:t>
        <w:br/>
        <w:t>v 0.488976 14.330347 1.803788</w:t>
        <w:br/>
        <w:t>v 0.497391 14.329662 1.809100</w:t>
        <w:br/>
        <w:t>v 0.498954 14.338879 1.815653</w:t>
        <w:br/>
        <w:t>v 0.516960 14.360947 1.804980</w:t>
        <w:br/>
        <w:t>v 0.516353 14.352818 1.797953</w:t>
        <w:br/>
        <w:t>v 0.497391 14.329662 1.809100</w:t>
        <w:br/>
        <w:t>v 0.378432 14.558355 1.911711</w:t>
        <w:br/>
        <w:t>v 0.448032 14.598106 1.910838</w:t>
        <w:br/>
        <w:t>v 0.383560 14.557089 1.902531</w:t>
        <w:br/>
        <w:t>v 0.450041 14.590885 1.900481</w:t>
        <w:br/>
        <w:t>v 0.448032 14.598106 1.910838</w:t>
        <w:br/>
        <w:t>v 0.378432 14.558355 1.911711</w:t>
        <w:br/>
        <w:t>v 0.537124 14.646841 1.880688</w:t>
        <w:br/>
        <w:t>v 0.612857 14.672905 1.846194</w:t>
        <w:br/>
        <w:t>v 0.618356 14.668488 1.854359</w:t>
        <w:br/>
        <w:t>v 0.609057 14.667950 1.837560</w:t>
        <w:br/>
        <w:t>v 0.535868 14.639990 1.871110</w:t>
        <w:br/>
        <w:t>v 0.609057 14.667950 1.837560</w:t>
        <w:br/>
        <w:t>v 0.631909 14.538090 1.840623</w:t>
        <w:br/>
        <w:t>v 0.587842 14.486582 1.865298</w:t>
        <w:br/>
        <w:t>v 0.585304 14.493273 1.854543</w:t>
        <w:br/>
        <w:t>v 0.587842 14.486582 1.865298</w:t>
        <w:br/>
        <w:t>v 0.625873 14.540682 1.832078</w:t>
        <w:br/>
        <w:t>v 0.481835 14.355070 1.889664</w:t>
        <w:br/>
        <w:t>v 0.529199 14.413137 1.884460</w:t>
        <w:br/>
        <w:t>v 0.490349 14.355396 1.882474</w:t>
        <w:br/>
        <w:t>v 0.491072 14.364626 1.877005</w:t>
        <w:br/>
        <w:t>v 0.490349 14.355396 1.882474</w:t>
        <w:br/>
        <w:t>v 0.529199 14.413137 1.884460</w:t>
        <w:br/>
        <w:t>v 0.527568 14.422171 1.875010</w:t>
        <w:br/>
        <w:t>v 0.649353 14.659388 1.807323</w:t>
        <w:br/>
        <w:t>v 0.658232 14.663368 1.805169</w:t>
        <w:br/>
        <w:t>v 0.663474 14.557684 1.802922</w:t>
        <w:br/>
        <w:t>v 0.644684 14.542431 1.799139</w:t>
        <w:br/>
        <w:t>v 0.653068 14.567997 1.806070</w:t>
        <w:br/>
        <w:t>v 0.663474 14.557684 1.802922</w:t>
        <w:br/>
        <w:t>v 0.663474 14.557684 1.802922</w:t>
        <w:br/>
        <w:t>v 0.655592 14.556387 1.822384</w:t>
        <w:br/>
        <w:t>v 0.655592 14.556387 1.822384</w:t>
        <w:br/>
        <w:t>v 0.663474 14.557684 1.802922</w:t>
        <w:br/>
        <w:t>v 0.653068 14.567997 1.806070</w:t>
        <w:br/>
        <w:t>v 0.647188 14.563057 1.817451</w:t>
        <w:br/>
        <w:t>v 0.465315 14.320345 1.842777</w:t>
        <w:br/>
        <w:t>v 0.479534 14.322973 1.843926</w:t>
        <w:br/>
        <w:t>v 0.480104 14.333963 1.843490</w:t>
        <w:br/>
        <w:t>v 0.479534 14.322973 1.843926</w:t>
        <w:br/>
        <w:t>v 0.347932 14.531244 1.874894</w:t>
        <w:br/>
        <w:t>v 0.347932 14.531244 1.874894</w:t>
        <w:br/>
        <w:t>v 0.354374 14.534525 1.875033</w:t>
        <w:br/>
        <w:t>v 0.488976 14.330347 1.803788</w:t>
        <w:br/>
        <w:t>v 0.497391 14.329662 1.809100</w:t>
        <w:br/>
        <w:t>v 0.498954 14.338879 1.815653</w:t>
        <w:br/>
        <w:t>v 0.497391 14.329662 1.809100</w:t>
        <w:br/>
        <w:t>v 0.381304 14.537586 1.837511</w:t>
        <w:br/>
        <w:t>v 0.376883 14.530619 1.828595</w:t>
        <w:br/>
        <w:t>v 0.381304 14.537586 1.837511</w:t>
        <w:br/>
        <w:t>v 0.388280 14.533587 1.842251</w:t>
        <w:br/>
        <w:t>v 0.354374 14.534525 1.875033</w:t>
        <w:br/>
        <w:t>v 0.646004 14.675348 1.826809</w:t>
        <w:br/>
        <w:t>v 0.653225 14.672018 1.833097</w:t>
        <w:br/>
        <w:t>v 0.639460 14.671265 1.820359</w:t>
        <w:br/>
        <w:t>v 0.625873 14.540682 1.832078</w:t>
        <w:br/>
        <w:t>v 0.658232 14.663368 1.805169</w:t>
        <w:br/>
        <w:t>v 0.671171 14.661444 1.801699</w:t>
        <w:br/>
        <w:t>v 0.639460 14.671265 1.820359</w:t>
        <w:br/>
        <w:t>v 0.649353 14.659388 1.807323</w:t>
        <w:br/>
        <w:t>v 0.507839 14.395037 1.793754</w:t>
        <w:br/>
        <w:t>v 0.534555 14.230356 1.770550</w:t>
        <w:br/>
        <w:t>v 0.447963 14.243423 1.792620</w:t>
        <w:br/>
        <w:t>v 0.641770 14.479891 1.762962</w:t>
        <w:br/>
        <w:t>v 0.631667 14.360838 1.753923</w:t>
        <w:br/>
        <w:t>v 0.556804 14.494635 1.789772</w:t>
        <w:br/>
        <w:t>v 0.510039 14.129049 1.764533</w:t>
        <w:br/>
        <w:t>v 0.378030 14.045889 1.794259</w:t>
        <w:br/>
        <w:t>v 0.621251 14.212622 1.746800</w:t>
        <w:br/>
        <w:t>v 0.613105 14.050903 1.735457</w:t>
        <w:br/>
        <w:t>v 0.648295 14.606026 1.805434</w:t>
        <w:br/>
        <w:t>v 0.664448 14.586706 1.801142</w:t>
        <w:br/>
        <w:t>v 0.505218 14.131145 1.742758</w:t>
        <w:br/>
        <w:t>v 0.609211 14.052361 1.716345</w:t>
        <w:br/>
        <w:t>v 0.616223 14.214184 1.725524</w:t>
        <w:br/>
        <w:t>v 0.528820 14.232691 1.746470</w:t>
        <w:br/>
        <w:t>v 0.635422 14.482288 1.741608</w:t>
        <w:br/>
        <w:t>v 0.550891 14.495756 1.766564</w:t>
        <w:br/>
        <w:t>v 0.501587 14.397680 1.771644</w:t>
        <w:br/>
        <w:t>v 0.625576 14.362886 1.732466</w:t>
        <w:br/>
        <w:t>v 0.658136 14.589014 1.779772</w:t>
        <w:br/>
        <w:t>v 0.642444 14.608242 1.787110</w:t>
        <w:br/>
        <w:t>v 0.442611 14.245483 1.771381</w:t>
        <w:br/>
        <w:t>v 0.372597 14.047396 1.775523</w:t>
        <w:br/>
        <w:t>v 0.625576 14.362886 1.732466</w:t>
        <w:br/>
        <w:t>v 0.631667 14.360838 1.753923</w:t>
        <w:br/>
        <w:t>v 0.641770 14.479891 1.762962</w:t>
        <w:br/>
        <w:t>v 0.635422 14.482288 1.741608</w:t>
        <w:br/>
        <w:t>v 0.621251 14.212622 1.746800</w:t>
        <w:br/>
        <w:t>v 0.616223 14.214184 1.725524</w:t>
        <w:br/>
        <w:t>v 0.609211 14.052361 1.716345</w:t>
        <w:br/>
        <w:t>v 0.613105 14.050903 1.735457</w:t>
        <w:br/>
        <w:t>v 0.510039 14.129049 1.764533</w:t>
        <w:br/>
        <w:t>v 0.505218 14.131145 1.742758</w:t>
        <w:br/>
        <w:t>v 0.372597 14.047396 1.775523</w:t>
        <w:br/>
        <w:t>v 0.378030 14.045889 1.794259</w:t>
        <w:br/>
        <w:t>v 0.664448 14.586706 1.801142</w:t>
        <w:br/>
        <w:t>v 0.658136 14.589014 1.779772</w:t>
        <w:br/>
        <w:t>v 0.447963 14.243423 1.792620</w:t>
        <w:br/>
        <w:t>v 0.378030 14.045889 1.794259</w:t>
        <w:br/>
        <w:t>v 0.372597 14.047396 1.775523</w:t>
        <w:br/>
        <w:t>v 0.442611 14.245483 1.771381</w:t>
        <w:br/>
        <w:t>v 0.510039 14.129049 1.764533</w:t>
        <w:br/>
        <w:t>v 0.613105 14.050903 1.735457</w:t>
        <w:br/>
        <w:t>v 0.609211 14.052361 1.716345</w:t>
        <w:br/>
        <w:t>v 0.505218 14.131145 1.742758</w:t>
        <w:br/>
        <w:t>v 0.507839 14.395037 1.793754</w:t>
        <w:br/>
        <w:t>v 0.501587 14.397680 1.771644</w:t>
        <w:br/>
        <w:t>v 0.550891 14.495756 1.766564</w:t>
        <w:br/>
        <w:t>v 0.556804 14.494635 1.789772</w:t>
        <w:br/>
        <w:t>v 0.648295 14.606026 1.805434</w:t>
        <w:br/>
        <w:t>v 0.642444 14.608242 1.787110</w:t>
        <w:br/>
        <w:t>v 0.733325 14.666155 1.783219</w:t>
        <w:br/>
        <w:t>v 0.708222 14.687206 1.793022</w:t>
        <w:br/>
        <w:t>v 0.694751 14.665636 1.763552</w:t>
        <w:br/>
        <w:t>v 0.723210 14.655279 1.762346</w:t>
        <w:br/>
        <w:t>v 0.733325 14.666155 1.783219</w:t>
        <w:br/>
        <w:t>v 0.723210 14.655279 1.762346</w:t>
        <w:br/>
        <w:t>v 0.724611 14.639563 1.776052</w:t>
        <w:br/>
        <w:t>v 0.729255 14.640329 1.785766</w:t>
        <w:br/>
        <w:t>v 0.689879 14.630283 1.754120</w:t>
        <w:br/>
        <w:t>v 0.718843 14.625937 1.755361</w:t>
        <w:br/>
        <w:t>v 0.718843 14.625937 1.755361</w:t>
        <w:br/>
        <w:t>v 0.721517 14.620483 1.770449</w:t>
        <w:br/>
        <w:t>v 0.718211 14.592430 1.759163</w:t>
        <w:br/>
        <w:t>v 0.690201 14.583715 1.758453</w:t>
        <w:br/>
        <w:t>v 0.722174 14.606092 1.774182</w:t>
        <w:br/>
        <w:t>v 0.718211 14.592430 1.759163</w:t>
        <w:br/>
        <w:t>v 0.722463 14.576336 1.772394</w:t>
        <w:br/>
        <w:t>v 0.718211 14.592430 1.759163</w:t>
        <w:br/>
        <w:t>v 0.690201 14.583715 1.758453</w:t>
        <w:br/>
        <w:t>v 0.695560 14.556984 1.773556</w:t>
        <w:br/>
        <w:t>v 0.718211 14.592430 1.759163</w:t>
        <w:br/>
        <w:t>v 0.722463 14.576336 1.772394</w:t>
        <w:br/>
        <w:t>v 0.724681 14.596838 1.781992</w:t>
        <w:br/>
        <w:t>v 0.722174 14.606092 1.774182</w:t>
        <w:br/>
        <w:t>v 0.711329 14.553864 1.809599</w:t>
        <w:br/>
        <w:t>v 0.733454 14.571150 1.797017</w:t>
        <w:br/>
        <w:t>v 0.733454 14.571150 1.797017</w:t>
        <w:br/>
        <w:t>v 0.728936 14.592918 1.791329</w:t>
        <w:br/>
        <w:t>v 0.719835 14.580853 1.828004</w:t>
        <w:br/>
        <w:t>v 0.739720 14.590927 1.808786</w:t>
        <w:br/>
        <w:t>v 0.739720 14.590927 1.808786</w:t>
        <w:br/>
        <w:t>v 0.732060 14.602852 1.797276</w:t>
        <w:br/>
        <w:t>v 0.724239 14.617832 1.835717</w:t>
        <w:br/>
        <w:t>v 0.743433 14.617151 1.813738</w:t>
        <w:br/>
        <w:t>v 0.743433 14.617151 1.813738</w:t>
        <w:br/>
        <w:t>v 0.733881 14.616049 1.799784</w:t>
        <w:br/>
        <w:t>v 0.723729 14.653992 1.831945</w:t>
        <w:br/>
        <w:t>v 0.743607 14.642803 1.810537</w:t>
        <w:br/>
        <w:t>v 0.743607 14.642803 1.810537</w:t>
        <w:br/>
        <w:t>v 0.733921 14.628963 1.798203</w:t>
        <w:br/>
        <w:t>v 0.740186 14.660992 1.800023</w:t>
        <w:br/>
        <w:t>v 0.718404 14.679625 1.817607</w:t>
        <w:br/>
        <w:t>v 0.740186 14.660992 1.800023</w:t>
        <w:br/>
        <w:t>v 0.732173 14.638111 1.792944</w:t>
        <w:br/>
        <w:t>v 0.673557 14.687054 1.807586</w:t>
        <w:br/>
        <w:t>v 0.662130 14.665466 1.777253</w:t>
        <w:br/>
        <w:t>v 0.659076 14.630112 1.767060</w:t>
        <w:br/>
        <w:t>v 0.662387 14.583580 1.770143</w:t>
        <w:br/>
        <w:t>v 0.669759 14.556814 1.784380</w:t>
        <w:br/>
        <w:t>v 0.662387 14.583580 1.770143</w:t>
        <w:br/>
        <w:t>v 0.684647 14.553724 1.820819</w:t>
        <w:br/>
        <w:t>v 0.691322 14.580706 1.839989</w:t>
        <w:br/>
        <w:t>v 0.693409 14.617676 1.848668</w:t>
        <w:br/>
        <w:t>v 0.690774 14.653822 1.845794</w:t>
        <w:br/>
        <w:t>v 0.684037 14.679447 1.832054</w:t>
        <w:br/>
        <w:t>v 0.646696 14.665737 1.819619</w:t>
        <w:br/>
        <w:t>v 0.639006 14.654900 1.797784</w:t>
        <w:br/>
        <w:t>v 0.639006 14.654900 1.797784</w:t>
        <w:br/>
        <w:t>v 0.646696 14.665737 1.819619</w:t>
        <w:br/>
        <w:t>v 0.651571 14.639956 1.818392</w:t>
        <w:br/>
        <w:t>v 0.647935 14.639172 1.808249</w:t>
        <w:br/>
        <w:t>v 0.637270 14.625521 1.789625</w:t>
        <w:br/>
        <w:t>v 0.646233 14.620096 1.802083</w:t>
        <w:br/>
        <w:t>v 0.637270 14.625521 1.789625</w:t>
        <w:br/>
        <w:t>v 0.640755 14.592001 1.791739</w:t>
        <w:br/>
        <w:t>v 0.648295 14.606026 1.805434</w:t>
        <w:br/>
        <w:t>v 0.640755 14.592001 1.791739</w:t>
        <w:br/>
        <w:t>v 0.640755 14.592001 1.791739</w:t>
        <w:br/>
        <w:t>v 0.647424 14.575855 1.803891</w:t>
        <w:br/>
        <w:t>v 0.640755 14.592001 1.791739</w:t>
        <w:br/>
        <w:t>v 0.648295 14.606026 1.805434</w:t>
        <w:br/>
        <w:t>v 0.652483 14.596371 1.812300</w:t>
        <w:br/>
        <w:t>v 0.647424 14.575855 1.803891</w:t>
        <w:br/>
        <w:t>v 0.656834 14.571615 1.827599</w:t>
        <w:br/>
        <w:t>v 0.656198 14.592546 1.821899</w:t>
        <w:br/>
        <w:t>v 0.656834 14.571615 1.827599</w:t>
        <w:br/>
        <w:t>v 0.661137 14.590521 1.841799</w:t>
        <w:br/>
        <w:t>v 0.661137 14.590521 1.841799</w:t>
        <w:br/>
        <w:t>v 0.658169 14.602476 1.828303</w:t>
        <w:br/>
        <w:t>v 0.661848 14.616734 1.848006</w:t>
        <w:br/>
        <w:t>v 0.658565 14.615665 1.831413</w:t>
        <w:br/>
        <w:t>v 0.661848 14.616734 1.848006</w:t>
        <w:br/>
        <w:t>v 0.659211 14.642368 1.845998</w:t>
        <w:br/>
        <w:t>v 0.657291 14.628565 1.830400</w:t>
        <w:br/>
        <w:t>v 0.659211 14.642368 1.845998</w:t>
        <w:br/>
        <w:t>v 0.653949 14.660545 1.836265</w:t>
        <w:br/>
        <w:t>v 0.654695 14.637712 1.825501</w:t>
        <w:br/>
        <w:t>v 0.653949 14.660545 1.836265</w:t>
        <w:br/>
        <w:t>v 2.411096 10.955872 0.351812</w:t>
        <w:br/>
        <w:t>v 2.329612 10.956032 0.436099</w:t>
        <w:br/>
        <w:t>v 2.310116 11.115427 0.419527</w:t>
        <w:br/>
        <w:t>v 2.372045 11.165575 0.344304</w:t>
        <w:br/>
        <w:t>v 2.473326 10.950884 0.281696</w:t>
        <w:br/>
        <w:t>v 2.424534 11.194410 0.243435</w:t>
        <w:br/>
        <w:t>v 2.314200 10.955675 0.483876</w:t>
        <w:br/>
        <w:t>v 2.286631 11.073118 0.485926</w:t>
        <w:br/>
        <w:t>v 2.314200 10.955675 0.483876</w:t>
        <w:br/>
        <w:t>v 2.314366 10.958002 0.548655</w:t>
        <w:br/>
        <w:t>v 2.293192 11.068674 0.547315</w:t>
        <w:br/>
        <w:t>v 2.286631 11.073118 0.485926</w:t>
        <w:br/>
        <w:t>v 2.270130 11.097507 0.546965</w:t>
        <w:br/>
        <w:t>v 2.269648 11.090422 0.487123</w:t>
        <w:br/>
        <w:t>v 2.301517 10.914635 0.549178</w:t>
        <w:br/>
        <w:t>v 2.286440 10.909300 0.494128</w:t>
        <w:br/>
        <w:t>v 2.319873 10.936827 0.429392</w:t>
        <w:br/>
        <w:t>v 2.285631 10.937666 0.476153</w:t>
        <w:br/>
        <w:t>v 2.329612 10.956032 0.436099</w:t>
        <w:br/>
        <w:t>v 2.402277 10.932310 0.344142</w:t>
        <w:br/>
        <w:t>v 2.463351 10.926159 0.281338</w:t>
        <w:br/>
        <w:t>v 2.290498 10.904076 0.485998</w:t>
        <w:br/>
        <w:t>v 2.286440 10.909300 0.494128</w:t>
        <w:br/>
        <w:t>v 2.286440 10.909300 0.494128</w:t>
        <w:br/>
        <w:t>v 2.285631 10.937666 0.476153</w:t>
        <w:br/>
        <w:t>v 2.498828 10.924736 0.205748</w:t>
        <w:br/>
        <w:t>v 2.480665 10.906542 0.218066</w:t>
        <w:br/>
        <w:t>v 2.270433 10.895233 0.483369</w:t>
        <w:br/>
        <w:t>v 2.250367 10.889929 0.483705</w:t>
        <w:br/>
        <w:t>v 2.286440 10.909300 0.494128</w:t>
        <w:br/>
        <w:t>v 2.290498 10.904076 0.485998</w:t>
        <w:br/>
        <w:t>v 2.268559 10.882362 0.427023</w:t>
        <w:br/>
        <w:t>v 2.270433 10.895233 0.483369</w:t>
        <w:br/>
        <w:t>v 2.290498 10.904076 0.485998</w:t>
        <w:br/>
        <w:t>v 2.292814 10.888451 0.424148</w:t>
        <w:br/>
        <w:t>v 2.268559 10.882362 0.427023</w:t>
        <w:br/>
        <w:t>v 2.274800 10.841158 0.428779</w:t>
        <w:br/>
        <w:t>v 2.250367 10.889929 0.483705</w:t>
        <w:br/>
        <w:t>v 2.250367 10.889929 0.483705</w:t>
        <w:br/>
        <w:t>v 2.270433 10.895233 0.483369</w:t>
        <w:br/>
        <w:t>v 2.268559 10.882362 0.427023</w:t>
        <w:br/>
        <w:t>v 2.308042 10.764696 0.364782</w:t>
        <w:br/>
        <w:t>v 2.296811 10.758604 0.367485</w:t>
        <w:br/>
        <w:t>v 2.266193 10.831255 0.431622</w:t>
        <w:br/>
        <w:t>v 2.342032 10.684561 0.297703</w:t>
        <w:br/>
        <w:t>v 2.326092 10.680782 0.305170</w:t>
        <w:br/>
        <w:t>v 2.339149 10.634609 0.271255</w:t>
        <w:br/>
        <w:t>v 2.321971 10.637047 0.278545</w:t>
        <w:br/>
        <w:t>v 2.339149 10.634609 0.271255</w:t>
        <w:br/>
        <w:t>v 2.342032 10.684561 0.297703</w:t>
        <w:br/>
        <w:t>v 2.315811 10.823587 0.199207</w:t>
        <w:br/>
        <w:t>v 2.314980 10.585390 0.258440</w:t>
        <w:br/>
        <w:t>v 2.301212 10.586370 0.269616</w:t>
        <w:br/>
        <w:t>v 2.264421 10.552683 0.266848</w:t>
        <w:br/>
        <w:t>v 2.263282 10.569397 0.274976</w:t>
        <w:br/>
        <w:t>v 2.297781 10.764584 0.114170</w:t>
        <w:br/>
        <w:t>v 2.314980 10.585390 0.258440</w:t>
        <w:br/>
        <w:t>v 2.327242 10.948977 0.113271</w:t>
        <w:br/>
        <w:t>v 2.327396 10.888586 0.029737</w:t>
        <w:br/>
        <w:t>v 2.335850 10.845909 0.303395</w:t>
        <w:br/>
        <w:t>v 2.412789 10.862967 0.226667</w:t>
        <w:br/>
        <w:t>v 2.407601 10.855595 0.210181</w:t>
        <w:br/>
        <w:t>v 2.335850 10.845909 0.303395</w:t>
        <w:br/>
        <w:t>v 2.335850 10.845909 0.303395</w:t>
        <w:br/>
        <w:t>v 2.345727 10.856522 0.305004</w:t>
        <w:br/>
        <w:t>v 2.461049 10.894274 0.184988</w:t>
        <w:br/>
        <w:t>v 2.426431 11.198072 0.171371</w:t>
        <w:br/>
        <w:t>v 2.391498 11.175333 0.153827</w:t>
        <w:br/>
        <w:t>v 2.461049 10.894274 0.184988</w:t>
        <w:br/>
        <w:t>v 2.498828 10.924736 0.205748</w:t>
        <w:br/>
        <w:t>v 2.426431 11.198072 0.171371</w:t>
        <w:br/>
        <w:t>v 2.334008 11.115883 0.228898</w:t>
        <w:br/>
        <w:t>v 2.407601 10.855595 0.210181</w:t>
        <w:br/>
        <w:t>v 2.391498 11.175333 0.153827</w:t>
        <w:br/>
        <w:t>v 2.281017 11.003647 0.230031</w:t>
        <w:br/>
        <w:t>v 2.335850 10.845909 0.303395</w:t>
        <w:br/>
        <w:t>v 2.281017 11.003647 0.230031</w:t>
        <w:br/>
        <w:t>v 2.267739 10.732817 0.104816</w:t>
        <w:br/>
        <w:t>v 2.226792 10.560879 0.290498</w:t>
        <w:br/>
        <w:t>v 2.233638 10.575136 0.295960</w:t>
        <w:br/>
        <w:t>v 2.264421 10.552683 0.266848</w:t>
        <w:br/>
        <w:t>v 2.209070 10.732014 0.200227</w:t>
        <w:br/>
        <w:t>v 2.214922 10.879219 0.124638</w:t>
        <w:br/>
        <w:t>v 2.176886 10.905674 0.210580</w:t>
        <w:br/>
        <w:t>v 2.267739 10.732817 0.104816</w:t>
        <w:br/>
        <w:t>v 2.258726 10.865351 0.055426</w:t>
        <w:br/>
        <w:t>v 2.168966 10.732349 0.422731</w:t>
        <w:br/>
        <w:t>v 2.187801 10.623344 0.347680</w:t>
        <w:br/>
        <w:t>v 2.156106 10.975054 0.369618</w:t>
        <w:br/>
        <w:t>v 2.187801 10.623344 0.347680</w:t>
        <w:br/>
        <w:t>v 2.205416 10.617376 0.348084</w:t>
        <w:br/>
        <w:t>v 2.226792 10.560879 0.290498</w:t>
        <w:br/>
        <w:t>v 2.264421 10.552683 0.266848</w:t>
        <w:br/>
        <w:t>v 2.185468 10.709813 0.411755</w:t>
        <w:br/>
        <w:t>v 2.168966 10.732349 0.422731</w:t>
        <w:br/>
        <w:t>v 2.261437 10.881287 0.548847</w:t>
        <w:br/>
        <w:t>v 2.250367 10.889929 0.483705</w:t>
        <w:br/>
        <w:t>v 2.230437 10.887400 0.487044</w:t>
        <w:br/>
        <w:t>v 2.164673 11.033403 0.475220</w:t>
        <w:br/>
        <w:t>v 2.173368 11.063536 0.468058</w:t>
        <w:br/>
        <w:t>v 2.163300 11.063158 0.537363</w:t>
        <w:br/>
        <w:t>v 2.159349 11.010368 0.539931</w:t>
        <w:br/>
        <w:t>v 2.207624 11.107683 0.546837</w:t>
        <w:br/>
        <w:t>v 2.210124 11.100615 0.489633</w:t>
        <w:br/>
        <w:t>v 2.161463 10.920179 0.538275</w:t>
        <w:br/>
        <w:t>v 2.240724 10.879848 0.548470</w:t>
        <w:br/>
        <w:t>v 2.220920 10.888092 0.503155</w:t>
        <w:br/>
        <w:t>v 2.200246 10.808332 0.474225</w:t>
        <w:br/>
        <w:t>v 2.230437 10.887400 0.487044</w:t>
        <w:br/>
        <w:t>v 2.230437 10.887400 0.487044</w:t>
        <w:br/>
        <w:t>v 2.240724 10.879848 0.548470</w:t>
        <w:br/>
        <w:t>v 2.240724 10.879848 0.548470</w:t>
        <w:br/>
        <w:t>v 2.230437 10.887400 0.487044</w:t>
        <w:br/>
        <w:t>v 2.220920 10.888092 0.503155</w:t>
        <w:br/>
        <w:t>v 2.213614 10.246090 0.387046</w:t>
        <w:br/>
        <w:t>v 2.224989 10.253404 0.373037</w:t>
        <w:br/>
        <w:t>v 2.228834 10.055229 0.315213</w:t>
        <w:br/>
        <w:t>v 2.214793 10.047822 0.326494</w:t>
        <w:br/>
        <w:t>v 2.201259 10.569957 0.478184</w:t>
        <w:br/>
        <w:t>v 2.213933 10.577724 0.464527</w:t>
        <w:br/>
        <w:t>v 2.200855 10.778529 0.530705</w:t>
        <w:br/>
        <w:t>v 2.180040 10.779234 0.543434</w:t>
        <w:br/>
        <w:t>v 2.195384 10.867868 0.547744</w:t>
        <w:br/>
        <w:t>v 2.201721 10.896500 0.546051</w:t>
        <w:br/>
        <w:t>v 2.191490 10.824306 0.505171</w:t>
        <w:br/>
        <w:t>v 2.200246 10.808332 0.474225</w:t>
        <w:br/>
        <w:t>v 2.201721 10.896500 0.546051</w:t>
        <w:br/>
        <w:t>v 2.240724 10.879848 0.548470</w:t>
        <w:br/>
        <w:t>v 2.200246 10.808332 0.474225</w:t>
        <w:br/>
        <w:t>v 2.185468 10.709813 0.411755</w:t>
        <w:br/>
        <w:t>v 2.191490 10.824306 0.505171</w:t>
        <w:br/>
        <w:t>v 2.166394 10.819654 0.496588</w:t>
        <w:br/>
        <w:t>v 2.191490 10.824306 0.505171</w:t>
        <w:br/>
        <w:t>v 2.204538 10.584273 0.427103</w:t>
        <w:br/>
        <w:t>v 2.200855 10.778529 0.530705</w:t>
        <w:br/>
        <w:t>v 2.183621 10.580909 0.415162</w:t>
        <w:br/>
        <w:t>v 2.191490 10.824306 0.505171</w:t>
        <w:br/>
        <w:t>v 2.166394 10.819654 0.496588</w:t>
        <w:br/>
        <w:t>v 2.164673 11.033403 0.475220</w:t>
        <w:br/>
        <w:t>v 2.166394 10.819654 0.496588</w:t>
        <w:br/>
        <w:t>v 2.166394 10.819654 0.496588</w:t>
        <w:br/>
        <w:t>v 2.180040 10.779234 0.543434</w:t>
        <w:br/>
        <w:t>v 2.201259 10.569957 0.478184</w:t>
        <w:br/>
        <w:t>v 2.183621 10.580909 0.415162</w:t>
        <w:br/>
        <w:t>v 2.213614 10.246090 0.387046</w:t>
        <w:br/>
        <w:t>v 2.191455 10.283477 0.316403</w:t>
        <w:br/>
        <w:t>v 2.191455 10.283477 0.316403</w:t>
        <w:br/>
        <w:t>v 2.213645 10.278813 0.327310</w:t>
        <w:br/>
        <w:t>v 2.214793 10.047822 0.326494</w:t>
        <w:br/>
        <w:t>v 2.197464 10.079262 0.253053</w:t>
        <w:br/>
        <w:t>v 2.215988 10.071386 0.263750</w:t>
        <w:br/>
        <w:t>v 2.197464 10.079262 0.253053</w:t>
        <w:br/>
        <w:t>v 2.214793 10.047822 0.326494</w:t>
        <w:br/>
        <w:t>v 2.228834 10.055229 0.315213</w:t>
        <w:br/>
        <w:t>v 2.215988 10.071386 0.263750</w:t>
        <w:br/>
        <w:t>v 2.197464 10.079262 0.253053</w:t>
        <w:br/>
        <w:t>v 2.292814 10.888451 0.424148</w:t>
        <w:br/>
        <w:t>v 2.302619 10.921669 0.421498</w:t>
        <w:br/>
        <w:t>v 2.340019 10.926918 0.315355</w:t>
        <w:br/>
        <w:t>v 2.345727 10.856522 0.305004</w:t>
        <w:br/>
        <w:t>v 2.285631 10.937666 0.476153</w:t>
        <w:br/>
        <w:t>v 2.319873 10.936827 0.429392</w:t>
        <w:br/>
        <w:t>v 2.290498 10.904076 0.485998</w:t>
        <w:br/>
        <w:t>v 2.402277 10.932310 0.344142</w:t>
        <w:br/>
        <w:t>v 2.340019 10.926918 0.315355</w:t>
        <w:br/>
        <w:t>v 2.375931 10.924475 0.246154</w:t>
        <w:br/>
        <w:t>v 2.412789 10.862967 0.226667</w:t>
        <w:br/>
        <w:t>v 2.463351 10.926159 0.281338</w:t>
        <w:br/>
        <w:t>v 2.375931 10.924475 0.246154</w:t>
        <w:br/>
        <w:t>v 2.480665 10.906542 0.218066</w:t>
        <w:br/>
        <w:t>v 2.480665 10.906542 0.218066</w:t>
        <w:br/>
        <w:t>v 2.266193 10.831255 0.431622</w:t>
        <w:br/>
        <w:t>v 2.296811 10.758604 0.367485</w:t>
        <w:br/>
        <w:t>v 2.230689 10.745007 0.367852</w:t>
        <w:br/>
        <w:t>v 2.220175 10.828676 0.441308</w:t>
        <w:br/>
        <w:t>v 2.264489 10.615639 0.280502</w:t>
        <w:br/>
        <w:t>v 2.263282 10.569397 0.274976</w:t>
        <w:br/>
        <w:t>v 2.233638 10.575136 0.295960</w:t>
        <w:br/>
        <w:t>v 2.244010 10.665407 0.307213</w:t>
        <w:br/>
        <w:t>v 2.326092 10.680782 0.305170</w:t>
        <w:br/>
        <w:t>v 2.321971 10.637047 0.278545</w:t>
        <w:br/>
        <w:t>v 2.185468 10.709813 0.411755</w:t>
        <w:br/>
        <w:t>v 2.205416 10.617376 0.348084</w:t>
        <w:br/>
        <w:t>v 2.301212 10.586370 0.269616</w:t>
        <w:br/>
        <w:t>v 2.195384 10.867868 0.547744</w:t>
        <w:br/>
        <w:t>v 2.161463 10.920179 0.538275</w:t>
        <w:br/>
        <w:t>v 2.290239 11.078102 0.315116</w:t>
        <w:br/>
        <w:t>v 2.266849 11.053007 0.402932</w:t>
        <w:br/>
        <w:t>v 2.164673 11.033403 0.475220</w:t>
        <w:br/>
        <w:t>v 2.220469 10.955494 0.392594</w:t>
        <w:br/>
        <w:t>v 2.251214 11.030989 0.481145</w:t>
        <w:br/>
        <w:t>v 2.245543 10.890915 0.246536</w:t>
        <w:br/>
        <w:t>v 2.156106 10.975054 0.369618</w:t>
        <w:br/>
        <w:t>v 2.176886 10.905674 0.210580</w:t>
        <w:br/>
        <w:t>v 2.214922 10.879219 0.124638</w:t>
        <w:br/>
        <w:t>v 2.271034 10.868546 0.140756</w:t>
        <w:br/>
        <w:t>v 2.327242 10.948977 0.113271</w:t>
        <w:br/>
        <w:t>v 2.271034 10.868546 0.140756</w:t>
        <w:br/>
        <w:t>v 2.327396 10.888586 0.029737</w:t>
        <w:br/>
        <w:t>v 2.300749 11.037991 0.414135</w:t>
        <w:br/>
        <w:t>v 2.310116 11.115427 0.419527</w:t>
        <w:br/>
        <w:t>v 2.286631 11.073118 0.485926</w:t>
        <w:br/>
        <w:t>v 2.269648 11.090422 0.487123</w:t>
        <w:br/>
        <w:t>v 2.251214 11.030989 0.481145</w:t>
        <w:br/>
        <w:t>v 2.286631 11.073118 0.485926</w:t>
        <w:br/>
        <w:t>v 2.210124 11.100615 0.489633</w:t>
        <w:br/>
        <w:t>v 2.173368 11.063536 0.468058</w:t>
        <w:br/>
        <w:t>v 2.164673 11.033403 0.475220</w:t>
        <w:br/>
        <w:t>v 2.220469 10.955494 0.392594</w:t>
        <w:br/>
        <w:t>v 2.245543 10.890915 0.246536</w:t>
        <w:br/>
        <w:t>v 2.281017 11.003647 0.230031</w:t>
        <w:br/>
        <w:t>v 2.266849 11.053007 0.402932</w:t>
        <w:br/>
        <w:t>v 2.258726 10.865351 0.055426</w:t>
        <w:br/>
        <w:t>v 2.251214 11.030989 0.481145</w:t>
        <w:br/>
        <w:t>v 2.337654 11.060511 0.323866</w:t>
        <w:br/>
        <w:t>v 2.372045 11.165575 0.344304</w:t>
        <w:br/>
        <w:t>v 2.364193 11.099720 0.247990</w:t>
        <w:br/>
        <w:t>v 2.424534 11.194410 0.243435</w:t>
        <w:br/>
        <w:t>v 2.426431 11.198072 0.171371</w:t>
        <w:br/>
        <w:t>v 2.364193 11.099720 0.247990</w:t>
        <w:br/>
        <w:t>v 2.334008 11.115883 0.228898</w:t>
        <w:br/>
        <w:t>v 2.391498 11.175333 0.153827</w:t>
        <w:br/>
        <w:t>v 2.337654 11.060511 0.323866</w:t>
        <w:br/>
        <w:t>v 2.290239 11.078102 0.315116</w:t>
        <w:br/>
        <w:t>v 2.266849 11.053007 0.402932</w:t>
        <w:br/>
        <w:t>v 2.300749 11.037991 0.414135</w:t>
        <w:br/>
        <w:t>v 2.251214 11.030989 0.481145</w:t>
        <w:br/>
        <w:t>v 2.251214 11.030989 0.481145</w:t>
        <w:br/>
        <w:t>v 2.195384 10.867868 0.547744</w:t>
        <w:br/>
        <w:t>v 2.312907 11.123669 0.669015</w:t>
        <w:br/>
        <w:t>v 2.323904 10.948378 0.668971</w:t>
        <w:br/>
        <w:t>v 2.393356 10.950748 0.753033</w:t>
        <w:br/>
        <w:t>v 2.361787 11.177050 0.759511</w:t>
        <w:br/>
        <w:t>v 2.437910 10.947899 0.826145</w:t>
        <w:br/>
        <w:t>v 2.394172 11.200844 0.849725</w:t>
        <w:br/>
        <w:t>v 2.286621 11.074602 0.608578</w:t>
        <w:br/>
        <w:t>v 2.304760 10.953270 0.604068</w:t>
        <w:br/>
        <w:t>v 2.304760 10.953270 0.604068</w:t>
        <w:br/>
        <w:t>v 2.286621 11.074602 0.608578</w:t>
        <w:br/>
        <w:t>v 2.269637 11.091871 0.606960</w:t>
        <w:br/>
        <w:t>v 2.301517 10.914635 0.549178</w:t>
        <w:br/>
        <w:t>v 2.286431 10.910635 0.604339</w:t>
        <w:br/>
        <w:t>v 2.282686 10.939049 0.612406</w:t>
        <w:br/>
        <w:t>v 2.310575 10.935772 0.676228</w:t>
        <w:br/>
        <w:t>v 2.304760 10.953270 0.604068</w:t>
        <w:br/>
        <w:t>v 2.384417 10.935095 0.762618</w:t>
        <w:br/>
        <w:t>v 2.423979 10.930857 0.831049</w:t>
        <w:br/>
        <w:t>v 2.286431 10.910635 0.604339</w:t>
        <w:br/>
        <w:t>v 2.275230 10.914516 0.613905</w:t>
        <w:br/>
        <w:t>v 2.282686 10.939049 0.612406</w:t>
        <w:br/>
        <w:t>v 2.429426 10.919428 0.876033</w:t>
        <w:br/>
        <w:t>v 2.453355 10.941681 0.895674</w:t>
        <w:br/>
        <w:t>v 2.264079 10.906353 0.609868</w:t>
        <w:br/>
        <w:t>v 2.255984 10.883047 0.597693</w:t>
        <w:br/>
        <w:t>v 2.275230 10.914516 0.613905</w:t>
        <w:br/>
        <w:t>v 2.264079 10.906353 0.609868</w:t>
        <w:br/>
        <w:t>v 2.276435 10.884617 0.667486</w:t>
        <w:br/>
        <w:t>v 2.286345 10.897236 0.671674</w:t>
        <w:br/>
        <w:t>v 2.276435 10.884617 0.667486</w:t>
        <w:br/>
        <w:t>v 2.264079 10.906353 0.609868</w:t>
        <w:br/>
        <w:t>v 2.255984 10.883047 0.597693</w:t>
        <w:br/>
        <w:t>v 2.263344 10.845816 0.661417</w:t>
        <w:br/>
        <w:t>v 2.249552 10.832535 0.657953</w:t>
        <w:br/>
        <w:t>v 2.280194 10.760921 0.734261</w:t>
        <w:br/>
        <w:t>v 2.292232 10.780901 0.744578</w:t>
        <w:br/>
        <w:t>v 2.305428 10.696814 0.798192</w:t>
        <w:br/>
        <w:t>v 2.311934 10.721222 0.800976</w:t>
        <w:br/>
        <w:t>v 2.303385 10.652571 0.825261</w:t>
        <w:br/>
        <w:t>v 2.306104 10.659655 0.842663</w:t>
        <w:br/>
        <w:t>v 2.316357 10.831551 0.897788</w:t>
        <w:br/>
        <w:t>v 2.284216 10.612009 0.848906</w:t>
        <w:br/>
        <w:t>v 2.283920 10.612906 0.835420</w:t>
        <w:br/>
        <w:t>v 2.254300 10.582483 0.846663</w:t>
        <w:br/>
        <w:t>v 2.257022 10.589739 0.833995</w:t>
        <w:br/>
        <w:t>v 2.293402 10.777843 0.957356</w:t>
        <w:br/>
        <w:t>v 2.275332 10.927279 1.055752</w:t>
        <w:br/>
        <w:t>v 2.286878 10.966768 0.992014</w:t>
        <w:br/>
        <w:t>v 2.309152 10.854679 0.800839</w:t>
        <w:br/>
        <w:t>v 2.309152 10.854679 0.800839</w:t>
        <w:br/>
        <w:t>v 2.376289 10.875994 0.895386</w:t>
        <w:br/>
        <w:t>v 2.381554 10.881622 0.875138</w:t>
        <w:br/>
        <w:t>v 2.325077 10.864676 0.800105</w:t>
        <w:br/>
        <w:t>v 2.309152 10.854679 0.800839</w:t>
        <w:br/>
        <w:t>v 2.423656 10.916521 0.917087</w:t>
        <w:br/>
        <w:t>v 2.390802 11.206108 0.909447</w:t>
        <w:br/>
        <w:t>v 2.363014 11.195211 0.941365</w:t>
        <w:br/>
        <w:t>v 2.423656 10.916521 0.917087</w:t>
        <w:br/>
        <w:t>v 2.312895 11.140919 0.881430</w:t>
        <w:br/>
        <w:t>v 2.363014 11.195211 0.941365</w:t>
        <w:br/>
        <w:t>v 2.423656 10.916521 0.917087</w:t>
        <w:br/>
        <w:t>v 2.376289 10.875994 0.895386</w:t>
        <w:br/>
        <w:t>v 2.258544 11.011660 0.860602</w:t>
        <w:br/>
        <w:t>v 2.267318 11.091444 0.794004</w:t>
        <w:br/>
        <w:t>v 2.258544 11.011660 0.860602</w:t>
        <w:br/>
        <w:t>v 2.240014 10.914925 1.051866</w:t>
        <w:br/>
        <w:t>v 2.275332 10.927279 1.055752</w:t>
        <w:br/>
        <w:t>v 2.293402 10.777843 0.957356</w:t>
        <w:br/>
        <w:t>v 2.259437 10.748627 0.990774</w:t>
        <w:br/>
        <w:t>v 2.213423 10.574432 0.828581</w:t>
        <w:br/>
        <w:t>v 2.219741 10.579113 0.818449</w:t>
        <w:br/>
        <w:t>v 2.198651 10.908480 1.008963</w:t>
        <w:br/>
        <w:t>v 2.207883 10.743299 0.924989</w:t>
        <w:br/>
        <w:t>v 2.153831 10.922617 0.895285</w:t>
        <w:br/>
        <w:t>v 2.240014 10.914925 1.051866</w:t>
        <w:br/>
        <w:t>v 2.259437 10.748627 0.990774</w:t>
        <w:br/>
        <w:t>v 2.156128 10.708319 0.668943</w:t>
        <w:br/>
        <w:t>v 2.134229 10.971632 0.735008</w:t>
        <w:br/>
        <w:t>v 2.172274 10.617577 0.754125</w:t>
        <w:br/>
        <w:t>v 2.172274 10.617577 0.754125</w:t>
        <w:br/>
        <w:t>v 2.185901 10.617186 0.749754</w:t>
        <w:br/>
        <w:t>v 2.213423 10.574432 0.828581</w:t>
        <w:br/>
        <w:t>v 2.254300 10.582483 0.846663</w:t>
        <w:br/>
        <w:t>v 2.166302 10.700688 0.671665</w:t>
        <w:br/>
        <w:t>v 2.156128 10.708319 0.668943</w:t>
        <w:br/>
        <w:t>v 2.255984 10.883047 0.597693</w:t>
        <w:br/>
        <w:t>v 2.255984 10.883047 0.597693</w:t>
        <w:br/>
        <w:t>v 2.255984 10.883047 0.597693</w:t>
        <w:br/>
        <w:t>v 2.241146 10.886381 0.597820</w:t>
        <w:br/>
        <w:t>v 2.152065 11.023155 0.609834</w:t>
        <w:br/>
        <w:t>v 2.167810 11.059750 0.603909</w:t>
        <w:br/>
        <w:t>v 2.210114 11.101999 0.604195</w:t>
        <w:br/>
        <w:t>v 2.220916 10.889111 0.594083</w:t>
        <w:br/>
        <w:t>v 2.198171 10.804113 0.605077</w:t>
        <w:br/>
        <w:t>v 2.241146 10.886381 0.597820</w:t>
        <w:br/>
        <w:t>v 2.241146 10.886381 0.597820</w:t>
        <w:br/>
        <w:t>v 2.220916 10.889111 0.594083</w:t>
        <w:br/>
        <w:t>v 2.226903 10.048158 0.741320</w:t>
        <w:br/>
        <w:t>v 2.221347 10.268943 0.687645</w:t>
        <w:br/>
        <w:t>v 2.202620 10.258444 0.678441</w:t>
        <w:br/>
        <w:t>v 2.210428 10.047326 0.733576</w:t>
        <w:br/>
        <w:t>v 2.216096 10.574168 0.616301</w:t>
        <w:br/>
        <w:t>v 2.193477 10.566340 0.599758</w:t>
        <w:br/>
        <w:t>v 2.200257 10.781124 0.566912</w:t>
        <w:br/>
        <w:t>v 2.176601 10.777905 0.560576</w:t>
        <w:br/>
        <w:t>v 2.201721 10.896500 0.546051</w:t>
        <w:br/>
        <w:t>v 2.201931 10.795864 0.601729</w:t>
        <w:br/>
        <w:t>v 2.198171 10.804113 0.605077</w:t>
        <w:br/>
        <w:t>v 2.240724 10.879848 0.548470</w:t>
        <w:br/>
        <w:t>v 2.201721 10.896500 0.546051</w:t>
        <w:br/>
        <w:t>v 2.198171 10.804113 0.605077</w:t>
        <w:br/>
        <w:t>v 2.166302 10.700688 0.671665</w:t>
        <w:br/>
        <w:t>v 2.201931 10.795864 0.601729</w:t>
        <w:br/>
        <w:t>v 2.165683 10.794580 0.605819</w:t>
        <w:br/>
        <w:t>v 2.216096 10.574168 0.616301</w:t>
        <w:br/>
        <w:t>v 2.216089 10.587605 0.663459</w:t>
        <w:br/>
        <w:t>v 2.201931 10.795864 0.601729</w:t>
        <w:br/>
        <w:t>v 2.200257 10.781124 0.566912</w:t>
        <w:br/>
        <w:t>v 2.193550 10.580762 0.673010</w:t>
        <w:br/>
        <w:t>v 2.165683 10.794580 0.605819</w:t>
        <w:br/>
        <w:t>v 2.201931 10.795864 0.601729</w:t>
        <w:br/>
        <w:t>v 2.216089 10.587605 0.663459</w:t>
        <w:br/>
        <w:t>v 2.165683 10.794580 0.605819</w:t>
        <w:br/>
        <w:t>v 2.152065 11.023155 0.609834</w:t>
        <w:br/>
        <w:t>v 2.165683 10.794580 0.605819</w:t>
        <w:br/>
        <w:t>v 2.176601 10.777905 0.560576</w:t>
        <w:br/>
        <w:t>v 2.193477 10.566340 0.599758</w:t>
        <w:br/>
        <w:t>v 2.193550 10.580762 0.673010</w:t>
        <w:br/>
        <w:t>v 2.204489 10.280847 0.746479</w:t>
        <w:br/>
        <w:t>v 2.202620 10.258444 0.678441</w:t>
        <w:br/>
        <w:t>v 2.227458 10.280846 0.740198</w:t>
        <w:br/>
        <w:t>v 2.204489 10.280847 0.746479</w:t>
        <w:br/>
        <w:t>v 2.227458 10.280846 0.740198</w:t>
        <w:br/>
        <w:t>v 2.212668 10.067834 0.805851</w:t>
        <w:br/>
        <w:t>v 2.210428 10.047326 0.733576</w:t>
        <w:br/>
        <w:t>v 2.210428 10.047326 0.733576</w:t>
        <w:br/>
        <w:t>v 2.212668 10.067834 0.805851</w:t>
        <w:br/>
        <w:t>v 2.231896 10.069662 0.797888</w:t>
        <w:br/>
        <w:t>v 2.226903 10.048158 0.741320</w:t>
        <w:br/>
        <w:t>v 2.231896 10.069662 0.797888</w:t>
        <w:br/>
        <w:t>v 2.212668 10.067834 0.805851</w:t>
        <w:br/>
        <w:t>v 2.231896 10.069662 0.797888</w:t>
        <w:br/>
        <w:t>v 2.286345 10.897236 0.671674</w:t>
        <w:br/>
        <w:t>v 2.325077 10.864676 0.800105</w:t>
        <w:br/>
        <w:t>v 2.339982 10.932568 0.782642</w:t>
        <w:br/>
        <w:t>v 2.296570 10.936474 0.678036</w:t>
        <w:br/>
        <w:t>v 2.310575 10.935772 0.676228</w:t>
        <w:br/>
        <w:t>v 2.282686 10.939049 0.612406</w:t>
        <w:br/>
        <w:t>v 2.296570 10.936474 0.678036</w:t>
        <w:br/>
        <w:t>v 2.275230 10.914516 0.613905</w:t>
        <w:br/>
        <w:t>v 2.339982 10.932568 0.782642</w:t>
        <w:br/>
        <w:t>v 2.384417 10.935095 0.762618</w:t>
        <w:br/>
        <w:t>v 2.381554 10.881622 0.875138</w:t>
        <w:br/>
        <w:t>v 2.375883 10.931799 0.851888</w:t>
        <w:br/>
        <w:t>v 2.375883 10.931799 0.851888</w:t>
        <w:br/>
        <w:t>v 2.423979 10.930857 0.831049</w:t>
        <w:br/>
        <w:t>v 2.429426 10.919428 0.876033</w:t>
        <w:br/>
        <w:t>v 2.249552 10.832535 0.657953</w:t>
        <w:br/>
        <w:t>v 2.220163 10.830902 0.655293</w:t>
        <w:br/>
        <w:t>v 2.230668 10.748743 0.730184</w:t>
        <w:br/>
        <w:t>v 2.280194 10.760921 0.734261</w:t>
        <w:br/>
        <w:t>v 2.257022 10.589739 0.833995</w:t>
        <w:br/>
        <w:t>v 2.264446 10.622225 0.825000</w:t>
        <w:br/>
        <w:t>v 2.219741 10.579113 0.818449</w:t>
        <w:br/>
        <w:t>v 2.243978 10.670847 0.794694</w:t>
        <w:br/>
        <w:t>v 2.303385 10.652571 0.825261</w:t>
        <w:br/>
        <w:t>v 2.305428 10.696814 0.798192</w:t>
        <w:br/>
        <w:t>v 2.220163 10.830902 0.655293</w:t>
        <w:br/>
        <w:t>v 2.166302 10.700688 0.671665</w:t>
        <w:br/>
        <w:t>v 2.166302 10.700688 0.671665</w:t>
        <w:br/>
        <w:t>v 2.185901 10.617186 0.749754</w:t>
        <w:br/>
        <w:t>v 2.283920 10.612906 0.835420</w:t>
        <w:br/>
        <w:t>v 2.195384 10.867868 0.547744</w:t>
        <w:br/>
        <w:t>v 2.161463 10.920179 0.538275</w:t>
        <w:br/>
        <w:t>v 2.251356 11.063599 0.704791</w:t>
        <w:br/>
        <w:t>v 2.220444 10.959269 0.704716</w:t>
        <w:br/>
        <w:t>v 2.152065 11.023155 0.609834</w:t>
        <w:br/>
        <w:t>v 2.251203 11.032600 0.614370</w:t>
        <w:br/>
        <w:t>v 2.134229 10.971632 0.735008</w:t>
        <w:br/>
        <w:t>v 2.245495 10.898241 0.852297</w:t>
        <w:br/>
        <w:t>v 2.153831 10.922617 0.895285</w:t>
        <w:br/>
        <w:t>v 2.270970 10.878431 0.958591</w:t>
        <w:br/>
        <w:t>v 2.198651 10.908480 1.008963</w:t>
        <w:br/>
        <w:t>v 2.270970 10.878431 0.958591</w:t>
        <w:br/>
        <w:t>v 2.286878 10.966768 0.992014</w:t>
        <w:br/>
        <w:t>v 2.275332 10.927279 1.055752</w:t>
        <w:br/>
        <w:t>v 2.312907 11.123669 0.669015</w:t>
        <w:br/>
        <w:t>v 2.300728 11.041220 0.681200</w:t>
        <w:br/>
        <w:t>v 2.286621 11.074602 0.608578</w:t>
        <w:br/>
        <w:t>v 2.251203 11.032600 0.614370</w:t>
        <w:br/>
        <w:t>v 2.269637 11.091871 0.606960</w:t>
        <w:br/>
        <w:t>v 2.286621 11.074602 0.608578</w:t>
        <w:br/>
        <w:t>v 2.167810 11.059750 0.603909</w:t>
        <w:br/>
        <w:t>v 2.210114 11.101999 0.604195</w:t>
        <w:br/>
        <w:t>v 2.152065 11.023155 0.609834</w:t>
        <w:br/>
        <w:t>v 2.220444 10.959269 0.704716</w:t>
        <w:br/>
        <w:t>v 2.251356 11.063599 0.704791</w:t>
        <w:br/>
        <w:t>v 2.258544 11.011660 0.860602</w:t>
        <w:br/>
        <w:t>v 2.245495 10.898241 0.852297</w:t>
        <w:br/>
        <w:t>v 2.240014 10.914925 1.051866</w:t>
        <w:br/>
        <w:t>v 2.275332 10.927279 1.055752</w:t>
        <w:br/>
        <w:t>v 2.251203 11.032600 0.614370</w:t>
        <w:br/>
        <w:t>v 2.361787 11.177050 0.759511</w:t>
        <w:br/>
        <w:t>v 2.337619 11.065916 0.770903</w:t>
        <w:br/>
        <w:t>v 2.394172 11.200844 0.849725</w:t>
        <w:br/>
        <w:t>v 2.364145 11.106949 0.845814</w:t>
        <w:br/>
        <w:t>v 2.390802 11.206108 0.909447</w:t>
        <w:br/>
        <w:t>v 2.312895 11.140919 0.881430</w:t>
        <w:br/>
        <w:t>v 2.364145 11.106949 0.845814</w:t>
        <w:br/>
        <w:t>v 2.363014 11.195211 0.941365</w:t>
        <w:br/>
        <w:t>v 2.267318 11.091444 0.794004</w:t>
        <w:br/>
        <w:t>v 2.337619 11.065916 0.770903</w:t>
        <w:br/>
        <w:t>v 2.251356 11.063599 0.704791</w:t>
        <w:br/>
        <w:t>v 2.300728 11.041220 0.681200</w:t>
        <w:br/>
        <w:t>v 2.251203 11.032600 0.614370</w:t>
        <w:br/>
        <w:t>v 2.251203 11.032600 0.614370</w:t>
        <w:br/>
        <w:t>v 2.281017 11.003647 0.230031</w:t>
        <w:br/>
        <w:t>v 2.309152 10.854679 0.800839</w:t>
        <w:br/>
        <w:t>v 2.327396 10.888586 0.029737</w:t>
        <w:br/>
        <w:t>v -2.411093 10.955866 0.351817</w:t>
        <w:br/>
        <w:t>v -2.372043 11.165569 0.344308</w:t>
        <w:br/>
        <w:t>v -2.310114 11.115423 0.419532</w:t>
        <w:br/>
        <w:t>v -2.329609 10.956028 0.436104</w:t>
        <w:br/>
        <w:t>v -2.473323 10.950878 0.281701</w:t>
        <w:br/>
        <w:t>v -2.424532 11.194403 0.243439</w:t>
        <w:br/>
        <w:t>v -2.286629 11.073112 0.485930</w:t>
        <w:br/>
        <w:t>v -2.314198 10.955673 0.483881</w:t>
        <w:br/>
        <w:t>v -2.314198 10.955673 0.483881</w:t>
        <w:br/>
        <w:t>v -2.286629 11.073112 0.485930</w:t>
        <w:br/>
        <w:t>v -2.293190 11.068670 0.547320</w:t>
        <w:br/>
        <w:t>v -2.314363 10.957998 0.548660</w:t>
        <w:br/>
        <w:t>v -2.269645 11.090418 0.487128</w:t>
        <w:br/>
        <w:t>v -2.270128 11.097502 0.546969</w:t>
        <w:br/>
        <w:t>v -2.301514 10.914629 0.549184</w:t>
        <w:br/>
        <w:t>v -2.286437 10.909296 0.494134</w:t>
        <w:br/>
        <w:t>v -2.329609 10.956028 0.436104</w:t>
        <w:br/>
        <w:t>v -2.285629 10.937660 0.476158</w:t>
        <w:br/>
        <w:t>v -2.319870 10.936823 0.429397</w:t>
        <w:br/>
        <w:t>v -2.402274 10.932304 0.344147</w:t>
        <w:br/>
        <w:t>v -2.463348 10.926151 0.281343</w:t>
        <w:br/>
        <w:t>v -2.285629 10.937660 0.476158</w:t>
        <w:br/>
        <w:t>v -2.286437 10.909296 0.494134</w:t>
        <w:br/>
        <w:t>v -2.286437 10.909296 0.494134</w:t>
        <w:br/>
        <w:t>v -2.290496 10.904070 0.486004</w:t>
        <w:br/>
        <w:t>v -2.480663 10.906534 0.218071</w:t>
        <w:br/>
        <w:t>v -2.498826 10.924730 0.205753</w:t>
        <w:br/>
        <w:t>v -2.270430 10.895229 0.483374</w:t>
        <w:br/>
        <w:t>v -2.290496 10.904070 0.486004</w:t>
        <w:br/>
        <w:t>v -2.286437 10.909296 0.494134</w:t>
        <w:br/>
        <w:t>v -2.250364 10.889923 0.483710</w:t>
        <w:br/>
        <w:t>v -2.268557 10.882359 0.427028</w:t>
        <w:br/>
        <w:t>v -2.292811 10.888445 0.424153</w:t>
        <w:br/>
        <w:t>v -2.290496 10.904070 0.486004</w:t>
        <w:br/>
        <w:t>v -2.270430 10.895229 0.483374</w:t>
        <w:br/>
        <w:t>v -2.268557 10.882359 0.427028</w:t>
        <w:br/>
        <w:t>v -2.270430 10.895229 0.483374</w:t>
        <w:br/>
        <w:t>v -2.250364 10.889923 0.483710</w:t>
        <w:br/>
        <w:t>v -2.250364 10.889923 0.483710</w:t>
        <w:br/>
        <w:t>v -2.274798 10.841152 0.428785</w:t>
        <w:br/>
        <w:t>v -2.268557 10.882359 0.427028</w:t>
        <w:br/>
        <w:t>v -2.266190 10.831251 0.431627</w:t>
        <w:br/>
        <w:t>v -2.296808 10.758598 0.367490</w:t>
        <w:br/>
        <w:t>v -2.308038 10.764690 0.364788</w:t>
        <w:br/>
        <w:t>v -2.342029 10.684555 0.297709</w:t>
        <w:br/>
        <w:t>v -2.326089 10.680777 0.305177</w:t>
        <w:br/>
        <w:t>v -2.339145 10.634604 0.271262</w:t>
        <w:br/>
        <w:t>v -2.321968 10.637041 0.278552</w:t>
        <w:br/>
        <w:t>v -2.342029 10.684555 0.297709</w:t>
        <w:br/>
        <w:t>v -2.339145 10.634604 0.271262</w:t>
        <w:br/>
        <w:t>v -2.315808 10.823582 0.199213</w:t>
        <w:br/>
        <w:t>v -2.314976 10.585384 0.258447</w:t>
        <w:br/>
        <w:t>v -2.301208 10.586365 0.269623</w:t>
        <w:br/>
        <w:t>v -2.263278 10.569391 0.274983</w:t>
        <w:br/>
        <w:t>v -2.264417 10.552677 0.266856</w:t>
        <w:br/>
        <w:t>v -2.297778 10.764578 0.114177</w:t>
        <w:br/>
        <w:t>v -2.314976 10.585384 0.258447</w:t>
        <w:br/>
        <w:t>v -2.327393 10.888580 0.029742</w:t>
        <w:br/>
        <w:t>v -2.327240 10.948969 0.113276</w:t>
        <w:br/>
        <w:t>v -2.335847 10.845903 0.303401</w:t>
        <w:br/>
        <w:t>v -2.412787 10.862961 0.226672</w:t>
        <w:br/>
        <w:t>v -2.345725 10.856516 0.305010</w:t>
        <w:br/>
        <w:t>v -2.335847 10.845903 0.303401</w:t>
        <w:br/>
        <w:t>v -2.407598 10.855621 0.212827</w:t>
        <w:br/>
        <w:t>v -2.456448 10.894241 0.182853</w:t>
        <w:br/>
        <w:t>v -2.426430 11.198065 0.171375</w:t>
        <w:br/>
        <w:t>v -2.386896 11.175301 0.151690</w:t>
        <w:br/>
        <w:t>v -2.426430 11.198065 0.171375</w:t>
        <w:br/>
        <w:t>v -2.498826 10.924730 0.205753</w:t>
        <w:br/>
        <w:t>v -2.456448 10.894241 0.182853</w:t>
        <w:br/>
        <w:t>v -2.334007 11.115908 0.231543</w:t>
        <w:br/>
        <w:t>v -2.386896 11.175301 0.151690</w:t>
        <w:br/>
        <w:t>v -2.456448 10.894241 0.182853</w:t>
        <w:br/>
        <w:t>v -2.407598 10.855621 0.212827</w:t>
        <w:br/>
        <w:t>v -2.281014 11.003641 0.230036</w:t>
        <w:br/>
        <w:t>v -2.335847 10.845903 0.303401</w:t>
        <w:br/>
        <w:t>v -2.281014 11.003641 0.230036</w:t>
        <w:br/>
        <w:t>v -2.267736 10.732811 0.104822</w:t>
        <w:br/>
        <w:t>v -2.226788 10.560873 0.290505</w:t>
        <w:br/>
        <w:t>v -2.233634 10.575130 0.295966</w:t>
        <w:br/>
        <w:t>v -2.264417 10.552677 0.266856</w:t>
        <w:br/>
        <w:t>v -2.214919 10.879213 0.124644</w:t>
        <w:br/>
        <w:t>v -2.209067 10.732008 0.200234</w:t>
        <w:br/>
        <w:t>v -2.176883 10.905668 0.210585</w:t>
        <w:br/>
        <w:t>v -2.258723 10.865343 0.055432</w:t>
        <w:br/>
        <w:t>v -2.267736 10.732811 0.104822</w:t>
        <w:br/>
        <w:t>v -2.168973 10.732351 0.422279</w:t>
        <w:br/>
        <w:t>v -2.156103 10.975050 0.369623</w:t>
        <w:br/>
        <w:t>v -2.187825 10.623451 0.346198</w:t>
        <w:br/>
        <w:t>v -2.205389 10.617273 0.349418</w:t>
        <w:br/>
        <w:t>v -2.187825 10.623451 0.346198</w:t>
        <w:br/>
        <w:t>v -2.226788 10.560873 0.290505</w:t>
        <w:br/>
        <w:t>v -2.185466 10.709806 0.411760</w:t>
        <w:br/>
        <w:t>v -2.168973 10.732351 0.422279</w:t>
        <w:br/>
        <w:t>v -2.261435 10.881281 0.548852</w:t>
        <w:br/>
        <w:t>v -2.250364 10.889923 0.483710</w:t>
        <w:br/>
        <w:t>v -2.230434 10.887394 0.487050</w:t>
        <w:br/>
        <w:t>v -2.164671 11.033400 0.475225</w:t>
        <w:br/>
        <w:t>v -2.159347 11.010365 0.539936</w:t>
        <w:br/>
        <w:t>v -2.163297 11.063152 0.537367</w:t>
        <w:br/>
        <w:t>v -2.173366 11.063530 0.468063</w:t>
        <w:br/>
        <w:t>v -2.210122 11.100611 0.489637</w:t>
        <w:br/>
        <w:t>v -2.207623 11.107679 0.546841</w:t>
        <w:br/>
        <w:t>v -2.161460 10.920176 0.538280</w:t>
        <w:br/>
        <w:t>v -2.220921 10.888081 0.503027</w:t>
        <w:br/>
        <w:t>v -2.240722 10.879847 0.548475</w:t>
        <w:br/>
        <w:t>v -2.200244 10.808327 0.474230</w:t>
        <w:br/>
        <w:t>v -2.240722 10.879847 0.548475</w:t>
        <w:br/>
        <w:t>v -2.230434 10.887394 0.487050</w:t>
        <w:br/>
        <w:t>v -2.230434 10.887394 0.487050</w:t>
        <w:br/>
        <w:t>v -2.240722 10.879847 0.548475</w:t>
        <w:br/>
        <w:t>v -2.220921 10.888081 0.503027</w:t>
        <w:br/>
        <w:t>v -2.213614 10.246089 0.387046</w:t>
        <w:br/>
        <w:t>v -2.214794 10.047823 0.326494</w:t>
        <w:br/>
        <w:t>v -2.228835 10.055229 0.315213</w:t>
        <w:br/>
        <w:t>v -2.224990 10.253405 0.373037</w:t>
        <w:br/>
        <w:t>v -2.215239 10.577725 0.464526</w:t>
        <w:br/>
        <w:t>v -2.202565 10.569957 0.478184</w:t>
        <w:br/>
        <w:t>v -2.200853 10.778524 0.530709</w:t>
        <w:br/>
        <w:t>v -2.180036 10.779242 0.543584</w:t>
        <w:br/>
        <w:t>v -2.201719 10.896492 0.546056</w:t>
        <w:br/>
        <w:t>v -2.195382 10.867865 0.547749</w:t>
        <w:br/>
        <w:t>v -2.191488 10.824301 0.505175</w:t>
        <w:br/>
        <w:t>v -2.200244 10.808327 0.474230</w:t>
        <w:br/>
        <w:t>v -2.240722 10.879847 0.548475</w:t>
        <w:br/>
        <w:t>v -2.201719 10.896492 0.546056</w:t>
        <w:br/>
        <w:t>v -2.200244 10.808327 0.474230</w:t>
        <w:br/>
        <w:t>v -2.191488 10.824301 0.505175</w:t>
        <w:br/>
        <w:t>v -2.185466 10.709806 0.411760</w:t>
        <w:br/>
        <w:t>v -2.166397 10.819639 0.496310</w:t>
        <w:br/>
        <w:t>v -2.191488 10.824301 0.505175</w:t>
        <w:br/>
        <w:t>v -2.200853 10.778524 0.530709</w:t>
        <w:br/>
        <w:t>v -2.205842 10.584269 0.427106</w:t>
        <w:br/>
        <w:t>v -2.184926 10.580904 0.415165</w:t>
        <w:br/>
        <w:t>v -2.166397 10.819639 0.496310</w:t>
        <w:br/>
        <w:t>v -2.191488 10.824301 0.505175</w:t>
        <w:br/>
        <w:t>v -2.166397 10.819639 0.496310</w:t>
        <w:br/>
        <w:t>v -2.164671 11.033400 0.475225</w:t>
        <w:br/>
        <w:t>v -2.166397 10.819639 0.496310</w:t>
        <w:br/>
        <w:t>v -2.180036 10.779242 0.543584</w:t>
        <w:br/>
        <w:t>v -2.202565 10.569957 0.478184</w:t>
        <w:br/>
        <w:t>v -2.184926 10.580904 0.415165</w:t>
        <w:br/>
        <w:t>v -2.213614 10.246089 0.387046</w:t>
        <w:br/>
        <w:t>v -2.191455 10.283475 0.316403</w:t>
        <w:br/>
        <w:t>v -2.213646 10.278814 0.327310</w:t>
        <w:br/>
        <w:t>v -2.191455 10.283475 0.316403</w:t>
        <w:br/>
        <w:t>v -2.197464 10.079262 0.253053</w:t>
        <w:br/>
        <w:t>v -2.214794 10.047823 0.326494</w:t>
        <w:br/>
        <w:t>v -2.215990 10.071386 0.263749</w:t>
        <w:br/>
        <w:t>v -2.228835 10.055229 0.315213</w:t>
        <w:br/>
        <w:t>v -2.214794 10.047823 0.326494</w:t>
        <w:br/>
        <w:t>v -2.197464 10.079262 0.253053</w:t>
        <w:br/>
        <w:t>v -2.215990 10.071386 0.263749</w:t>
        <w:br/>
        <w:t>v -2.197464 10.079262 0.253053</w:t>
        <w:br/>
        <w:t>v -2.292811 10.888445 0.424153</w:t>
        <w:br/>
        <w:t>v -2.345725 10.856516 0.305010</w:t>
        <w:br/>
        <w:t>v -2.340017 10.926912 0.315361</w:t>
        <w:br/>
        <w:t>v -2.302616 10.921665 0.421504</w:t>
        <w:br/>
        <w:t>v -2.292811 10.888445 0.424153</w:t>
        <w:br/>
        <w:t>v -2.319870 10.936823 0.429397</w:t>
        <w:br/>
        <w:t>v -2.285629 10.937660 0.476158</w:t>
        <w:br/>
        <w:t>v -2.290496 10.904070 0.486004</w:t>
        <w:br/>
        <w:t>v -2.340017 10.926912 0.315361</w:t>
        <w:br/>
        <w:t>v -2.402274 10.932304 0.344147</w:t>
        <w:br/>
        <w:t>v -2.412787 10.862961 0.226672</w:t>
        <w:br/>
        <w:t>v -2.375928 10.924467 0.246159</w:t>
        <w:br/>
        <w:t>v -2.375928 10.924467 0.246159</w:t>
        <w:br/>
        <w:t>v -2.463348 10.926151 0.281343</w:t>
        <w:br/>
        <w:t>v -2.480663 10.906534 0.218071</w:t>
        <w:br/>
        <w:t>v -2.480663 10.906534 0.218071</w:t>
        <w:br/>
        <w:t>v -2.266190 10.831251 0.431627</w:t>
        <w:br/>
        <w:t>v -2.220172 10.828672 0.441313</w:t>
        <w:br/>
        <w:t>v -2.230686 10.745003 0.367857</w:t>
        <w:br/>
        <w:t>v -2.296808 10.758598 0.367490</w:t>
        <w:br/>
        <w:t>v -2.263278 10.569391 0.274983</w:t>
        <w:br/>
        <w:t>v -2.264486 10.615635 0.280509</w:t>
        <w:br/>
        <w:t>v -2.233634 10.575130 0.295966</w:t>
        <w:br/>
        <w:t>v -2.244008 10.665401 0.307219</w:t>
        <w:br/>
        <w:t>v -2.321968 10.637041 0.278552</w:t>
        <w:br/>
        <w:t>v -2.326089 10.680777 0.305177</w:t>
        <w:br/>
        <w:t>v -2.185466 10.709806 0.411760</w:t>
        <w:br/>
        <w:t>v -2.205389 10.617273 0.349418</w:t>
        <w:br/>
        <w:t>v -2.301208 10.586365 0.269623</w:t>
        <w:br/>
        <w:t>v -2.195382 10.867865 0.547749</w:t>
        <w:br/>
        <w:t>v -2.161460 10.920176 0.538280</w:t>
        <w:br/>
        <w:t>v -2.290237 11.078096 0.315120</w:t>
        <w:br/>
        <w:t>v -2.266847 11.053003 0.402937</w:t>
        <w:br/>
        <w:t>v -2.220466 10.955488 0.392599</w:t>
        <w:br/>
        <w:t>v -2.164671 11.033400 0.475225</w:t>
        <w:br/>
        <w:t>v -2.251212 11.030985 0.481150</w:t>
        <w:br/>
        <w:t>v -2.245541 10.890909 0.246542</w:t>
        <w:br/>
        <w:t>v -2.176883 10.905668 0.210585</w:t>
        <w:br/>
        <w:t>v -2.156103 10.975050 0.369623</w:t>
        <w:br/>
        <w:t>v -2.271032 10.868538 0.140761</w:t>
        <w:br/>
        <w:t>v -2.214919 10.879213 0.124644</w:t>
        <w:br/>
        <w:t>v -2.271032 10.868538 0.140761</w:t>
        <w:br/>
        <w:t>v -2.327240 10.948969 0.113276</w:t>
        <w:br/>
        <w:t>v -2.327393 10.888580 0.029742</w:t>
        <w:br/>
        <w:t>v -2.310114 11.115423 0.419532</w:t>
        <w:br/>
        <w:t>v -2.300747 11.037985 0.414139</w:t>
        <w:br/>
        <w:t>v -2.286629 11.073112 0.485930</w:t>
        <w:br/>
        <w:t>v -2.251212 11.030985 0.481150</w:t>
        <w:br/>
        <w:t>v -2.269645 11.090418 0.487128</w:t>
        <w:br/>
        <w:t>v -2.286629 11.073112 0.485930</w:t>
        <w:br/>
        <w:t>v -2.173366 11.063530 0.468063</w:t>
        <w:br/>
        <w:t>v -2.210122 11.100611 0.489637</w:t>
        <w:br/>
        <w:t>v -2.164671 11.033400 0.475225</w:t>
        <w:br/>
        <w:t>v -2.220466 10.955488 0.392599</w:t>
        <w:br/>
        <w:t>v -2.266847 11.053003 0.402937</w:t>
        <w:br/>
        <w:t>v -2.281014 11.003641 0.230036</w:t>
        <w:br/>
        <w:t>v -2.245541 10.890909 0.246542</w:t>
        <w:br/>
        <w:t>v -2.258723 10.865343 0.055432</w:t>
        <w:br/>
        <w:t>v -2.251212 11.030985 0.481150</w:t>
        <w:br/>
        <w:t>v -2.372043 11.165569 0.344308</w:t>
        <w:br/>
        <w:t>v -2.337652 11.060505 0.323871</w:t>
        <w:br/>
        <w:t>v -2.424532 11.194403 0.243439</w:t>
        <w:br/>
        <w:t>v -2.364191 11.099714 0.247994</w:t>
        <w:br/>
        <w:t>v -2.426430 11.198065 0.171375</w:t>
        <w:br/>
        <w:t>v -2.334007 11.115908 0.231543</w:t>
        <w:br/>
        <w:t>v -2.364191 11.099714 0.247994</w:t>
        <w:br/>
        <w:t>v -2.386896 11.175301 0.151690</w:t>
        <w:br/>
        <w:t>v -2.337652 11.060505 0.323871</w:t>
        <w:br/>
        <w:t>v -2.290237 11.078096 0.315120</w:t>
        <w:br/>
        <w:t>v -2.266847 11.053003 0.402937</w:t>
        <w:br/>
        <w:t>v -2.300747 11.037985 0.414139</w:t>
        <w:br/>
        <w:t>v -2.251212 11.030985 0.481150</w:t>
        <w:br/>
        <w:t>v -2.251212 11.030985 0.481150</w:t>
        <w:br/>
        <w:t>v -2.195382 10.867865 0.547749</w:t>
        <w:br/>
        <w:t>v -2.312906 11.123665 0.669019</w:t>
        <w:br/>
        <w:t>v -2.361785 11.177046 0.759515</w:t>
        <w:br/>
        <w:t>v -2.393354 10.950745 0.753038</w:t>
        <w:br/>
        <w:t>v -2.323901 10.948374 0.668977</w:t>
        <w:br/>
        <w:t>v -2.394170 11.200840 0.849729</w:t>
        <w:br/>
        <w:t>v -2.437908 10.947895 0.826151</w:t>
        <w:br/>
        <w:t>v -2.304757 10.953266 0.604073</w:t>
        <w:br/>
        <w:t>v -2.286619 11.074598 0.608583</w:t>
        <w:br/>
        <w:t>v -2.286619 11.074598 0.608583</w:t>
        <w:br/>
        <w:t>v -2.304757 10.953266 0.604073</w:t>
        <w:br/>
        <w:t>v -2.269636 11.091867 0.606964</w:t>
        <w:br/>
        <w:t>v -2.286428 10.910629 0.604344</w:t>
        <w:br/>
        <w:t>v -2.301514 10.914629 0.549184</w:t>
        <w:br/>
        <w:t>v -2.282683 10.939045 0.612411</w:t>
        <w:br/>
        <w:t>v -2.304757 10.953266 0.604073</w:t>
        <w:br/>
        <w:t>v -2.323901 10.948374 0.668977</w:t>
        <w:br/>
        <w:t>v -2.310572 10.935768 0.676233</w:t>
        <w:br/>
        <w:t>v -2.384414 10.935091 0.762623</w:t>
        <w:br/>
        <w:t>v -2.423976 10.930853 0.831054</w:t>
        <w:br/>
        <w:t>v -2.286428 10.910629 0.604344</w:t>
        <w:br/>
        <w:t>v -2.282683 10.939045 0.612411</w:t>
        <w:br/>
        <w:t>v -2.275227 10.914511 0.613911</w:t>
        <w:br/>
        <w:t>v -2.453353 10.941677 0.895679</w:t>
        <w:br/>
        <w:t>v -2.429423 10.919424 0.876039</w:t>
        <w:br/>
        <w:t>v -2.264076 10.906349 0.609874</w:t>
        <w:br/>
        <w:t>v -2.255981 10.883043 0.597698</w:t>
        <w:br/>
        <w:t>v -2.275227 10.914511 0.613911</w:t>
        <w:br/>
        <w:t>v -2.286343 10.897236 0.671679</w:t>
        <w:br/>
        <w:t>v -2.276432 10.884613 0.667491</w:t>
        <w:br/>
        <w:t>v -2.264076 10.906349 0.609874</w:t>
        <w:br/>
        <w:t>v -2.276432 10.884613 0.667491</w:t>
        <w:br/>
        <w:t>v -2.263341 10.845810 0.661423</w:t>
        <w:br/>
        <w:t>v -2.255981 10.883043 0.597698</w:t>
        <w:br/>
        <w:t>v -2.264076 10.906349 0.609874</w:t>
        <w:br/>
        <w:t>v -2.292229 10.780897 0.744584</w:t>
        <w:br/>
        <w:t>v -2.280191 10.760918 0.734267</w:t>
        <w:br/>
        <w:t>v -2.249549 10.832531 0.657958</w:t>
        <w:br/>
        <w:t>v -2.311931 10.721218 0.800983</w:t>
        <w:br/>
        <w:t>v -2.305425 10.696810 0.798199</w:t>
        <w:br/>
        <w:t>v -2.306101 10.659653 0.842669</w:t>
        <w:br/>
        <w:t>v -2.303381 10.652567 0.825267</w:t>
        <w:br/>
        <w:t>v -2.316355 10.831547 0.897794</w:t>
        <w:br/>
        <w:t>v -2.284212 10.612007 0.848913</w:t>
        <w:br/>
        <w:t>v -2.283917 10.612906 0.835427</w:t>
        <w:br/>
        <w:t>v -2.254297 10.582481 0.846670</w:t>
        <w:br/>
        <w:t>v -2.257019 10.589735 0.834002</w:t>
        <w:br/>
        <w:t>v -2.293399 10.777842 0.957362</w:t>
        <w:br/>
        <w:t>v -2.286876 10.966766 0.992020</w:t>
        <w:br/>
        <w:t>v -2.275329 10.927277 1.055757</w:t>
        <w:br/>
        <w:t>v -2.309150 10.854677 0.800845</w:t>
        <w:br/>
        <w:t>v -2.309150 10.854677 0.800845</w:t>
        <w:br/>
        <w:t>v -2.325075 10.864672 0.800110</w:t>
        <w:br/>
        <w:t>v -2.381552 10.881620 0.875144</w:t>
        <w:br/>
        <w:t>v -2.376287 10.875990 0.895392</w:t>
        <w:br/>
        <w:t>v -2.424068 10.916513 0.916889</w:t>
        <w:br/>
        <w:t>v -2.390800 11.206104 0.909451</w:t>
        <w:br/>
        <w:t>v -2.363425 11.195206 0.941166</w:t>
        <w:br/>
        <w:t>v -2.424068 10.916513 0.916889</w:t>
        <w:br/>
        <w:t>v -2.453353 10.941677 0.895679</w:t>
        <w:br/>
        <w:t>v -2.312892 11.140919 0.881435</w:t>
        <w:br/>
        <w:t>v -2.376287 10.875990 0.895392</w:t>
        <w:br/>
        <w:t>v -2.363425 11.195206 0.941166</w:t>
        <w:br/>
        <w:t>v -2.258542 11.011658 0.860607</w:t>
        <w:br/>
        <w:t>v -2.267316 11.091440 0.794008</w:t>
        <w:br/>
        <w:t>v -2.258542 11.011658 0.860607</w:t>
        <w:br/>
        <w:t>v -2.240011 10.914923 1.051872</w:t>
        <w:br/>
        <w:t>v -2.259434 10.748625 0.990781</w:t>
        <w:br/>
        <w:t>v -2.275329 10.927277 1.055757</w:t>
        <w:br/>
        <w:t>v -2.213419 10.574430 0.828588</w:t>
        <w:br/>
        <w:t>v -2.219738 10.579111 0.818455</w:t>
        <w:br/>
        <w:t>v -2.207880 10.743298 0.924995</w:t>
        <w:br/>
        <w:t>v -2.198648 10.908478 1.008968</w:t>
        <w:br/>
        <w:t>v -2.153829 10.922615 0.895290</w:t>
        <w:br/>
        <w:t>v -2.259434 10.748625 0.990781</w:t>
        <w:br/>
        <w:t>v -2.240011 10.914923 1.051872</w:t>
        <w:br/>
        <w:t>v -2.156126 10.708313 0.668948</w:t>
        <w:br/>
        <w:t>v -2.172298 10.617279 0.752801</w:t>
        <w:br/>
        <w:t>v -2.134226 10.971628 0.735013</w:t>
        <w:br/>
        <w:t>v -2.172298 10.617279 0.752801</w:t>
        <w:br/>
        <w:t>v -2.185898 10.617184 0.749760</w:t>
        <w:br/>
        <w:t>v -2.213419 10.574430 0.828588</w:t>
        <w:br/>
        <w:t>v -2.254297 10.582481 0.846670</w:t>
        <w:br/>
        <w:t>v -2.156126 10.708313 0.668948</w:t>
        <w:br/>
        <w:t>v -2.166300 10.700684 0.671670</w:t>
        <w:br/>
        <w:t>v -2.255981 10.883043 0.597698</w:t>
        <w:br/>
        <w:t>v -2.241143 10.886377 0.597825</w:t>
        <w:br/>
        <w:t>v -2.255981 10.883043 0.597698</w:t>
        <w:br/>
        <w:t>v -2.255981 10.883043 0.597698</w:t>
        <w:br/>
        <w:t>v -2.152063 11.023149 0.609839</w:t>
        <w:br/>
        <w:t>v -2.167808 11.059744 0.603914</w:t>
        <w:br/>
        <w:t>v -2.210113 11.101997 0.604200</w:t>
        <w:br/>
        <w:t>v -2.220914 10.889105 0.594089</w:t>
        <w:br/>
        <w:t>v -2.198174 10.804071 0.604795</w:t>
        <w:br/>
        <w:t>v -2.241143 10.886377 0.597825</w:t>
        <w:br/>
        <w:t>v -2.241143 10.886377 0.597825</w:t>
        <w:br/>
        <w:t>v -2.220914 10.889105 0.594089</w:t>
        <w:br/>
        <w:t>v -2.226904 10.048159 0.741320</w:t>
        <w:br/>
        <w:t>v -2.210429 10.047326 0.733575</w:t>
        <w:br/>
        <w:t>v -2.202620 10.258443 0.678441</w:t>
        <w:br/>
        <w:t>v -2.221348 10.268942 0.687645</w:t>
        <w:br/>
        <w:t>v -2.194823 10.566339 0.599758</w:t>
        <w:br/>
        <w:t>v -2.217439 10.574163 0.616303</w:t>
        <w:br/>
        <w:t>v -2.176599 10.777901 0.560580</w:t>
        <w:br/>
        <w:t>v -2.200255 10.781120 0.566916</w:t>
        <w:br/>
        <w:t>v -2.201719 10.896492 0.546056</w:t>
        <w:br/>
        <w:t>v -2.201929 10.795860 0.601734</w:t>
        <w:br/>
        <w:t>v -2.198174 10.804071 0.604795</w:t>
        <w:br/>
        <w:t>v -2.201719 10.896492 0.546056</w:t>
        <w:br/>
        <w:t>v -2.240722 10.879847 0.548475</w:t>
        <w:br/>
        <w:t>v -2.198174 10.804071 0.604795</w:t>
        <w:br/>
        <w:t>v -2.201929 10.795860 0.601734</w:t>
        <w:br/>
        <w:t>v -2.166300 10.700684 0.671670</w:t>
        <w:br/>
        <w:t>v -2.165672 10.794634 0.606257</w:t>
        <w:br/>
        <w:t>v -2.217439 10.574163 0.616303</w:t>
        <w:br/>
        <w:t>v -2.200255 10.781120 0.566916</w:t>
        <w:br/>
        <w:t>v -2.201929 10.795860 0.601734</w:t>
        <w:br/>
        <w:t>v -2.217432 10.587605 0.663462</w:t>
        <w:br/>
        <w:t>v -2.194894 10.580757 0.673013</w:t>
        <w:br/>
        <w:t>v -2.217432 10.587605 0.663462</w:t>
        <w:br/>
        <w:t>v -2.201929 10.795860 0.601734</w:t>
        <w:br/>
        <w:t>v -2.165672 10.794634 0.606257</w:t>
        <w:br/>
        <w:t>v -2.152063 11.023149 0.609839</w:t>
        <w:br/>
        <w:t>v -2.165672 10.794634 0.606257</w:t>
        <w:br/>
        <w:t>v -2.165672 10.794634 0.606257</w:t>
        <w:br/>
        <w:t>v -2.176599 10.777901 0.560580</w:t>
        <w:br/>
        <w:t>v -2.194823 10.566339 0.599758</w:t>
        <w:br/>
        <w:t>v -2.194894 10.580757 0.673013</w:t>
        <w:br/>
        <w:t>v -2.202620 10.258443 0.678441</w:t>
        <w:br/>
        <w:t>v -2.204490 10.280845 0.746479</w:t>
        <w:br/>
        <w:t>v -2.227459 10.280846 0.740198</w:t>
        <w:br/>
        <w:t>v -2.204490 10.280845 0.746479</w:t>
        <w:br/>
        <w:t>v -2.227459 10.280846 0.740198</w:t>
        <w:br/>
        <w:t>v -2.210429 10.047326 0.733575</w:t>
        <w:br/>
        <w:t>v -2.212669 10.067834 0.805851</w:t>
        <w:br/>
        <w:t>v -2.210429 10.047326 0.733575</w:t>
        <w:br/>
        <w:t>v -2.226904 10.048159 0.741320</w:t>
        <w:br/>
        <w:t>v -2.231897 10.069662 0.797888</w:t>
        <w:br/>
        <w:t>v -2.212669 10.067834 0.805851</w:t>
        <w:br/>
        <w:t>v -2.231897 10.069662 0.797888</w:t>
        <w:br/>
        <w:t>v -2.212669 10.067834 0.805851</w:t>
        <w:br/>
        <w:t>v -2.231897 10.069662 0.797888</w:t>
        <w:br/>
        <w:t>v -2.286343 10.897236 0.671679</w:t>
        <w:br/>
        <w:t>v -2.296567 10.936468 0.678042</w:t>
        <w:br/>
        <w:t>v -2.339979 10.932564 0.782647</w:t>
        <w:br/>
        <w:t>v -2.325075 10.864672 0.800110</w:t>
        <w:br/>
        <w:t>v -2.282683 10.939045 0.612411</w:t>
        <w:br/>
        <w:t>v -2.310572 10.935768 0.676233</w:t>
        <w:br/>
        <w:t>v -2.296567 10.936468 0.678042</w:t>
        <w:br/>
        <w:t>v -2.275227 10.914511 0.613911</w:t>
        <w:br/>
        <w:t>v -2.339979 10.932564 0.782647</w:t>
        <w:br/>
        <w:t>v -2.384414 10.935091 0.762623</w:t>
        <w:br/>
        <w:t>v -2.375881 10.931795 0.851894</w:t>
        <w:br/>
        <w:t>v -2.381552 10.881620 0.875144</w:t>
        <w:br/>
        <w:t>v -2.423976 10.930853 0.831054</w:t>
        <w:br/>
        <w:t>v -2.375881 10.931795 0.851894</w:t>
        <w:br/>
        <w:t>v -2.429423 10.919424 0.876039</w:t>
        <w:br/>
        <w:t>v -2.249549 10.832531 0.657958</w:t>
        <w:br/>
        <w:t>v -2.280191 10.760918 0.734267</w:t>
        <w:br/>
        <w:t>v -2.230665 10.748739 0.730189</w:t>
        <w:br/>
        <w:t>v -2.220160 10.830900 0.655298</w:t>
        <w:br/>
        <w:t>v -2.264443 10.622221 0.825007</w:t>
        <w:br/>
        <w:t>v -2.257019 10.589735 0.834002</w:t>
        <w:br/>
        <w:t>v -2.219738 10.579111 0.818455</w:t>
        <w:br/>
        <w:t>v -2.243975 10.670845 0.794701</w:t>
        <w:br/>
        <w:t>v -2.305425 10.696810 0.798199</w:t>
        <w:br/>
        <w:t>v -2.303381 10.652567 0.825267</w:t>
        <w:br/>
        <w:t>v -2.220160 10.830900 0.655298</w:t>
        <w:br/>
        <w:t>v -2.166300 10.700684 0.671670</w:t>
        <w:br/>
        <w:t>v -2.185898 10.617184 0.749760</w:t>
        <w:br/>
        <w:t>v -2.283917 10.612906 0.835427</w:t>
        <w:br/>
        <w:t>v -2.195382 10.867865 0.547749</w:t>
        <w:br/>
        <w:t>v -2.161460 10.920176 0.538280</w:t>
        <w:br/>
        <w:t>v -2.251354 11.063595 0.704795</w:t>
        <w:br/>
        <w:t>v -2.152063 11.023149 0.609839</w:t>
        <w:br/>
        <w:t>v -2.220441 10.959265 0.704721</w:t>
        <w:br/>
        <w:t>v -2.251200 11.032597 0.614375</w:t>
        <w:br/>
        <w:t>v -2.134226 10.971628 0.735013</w:t>
        <w:br/>
        <w:t>v -2.153829 10.922615 0.895290</w:t>
        <w:br/>
        <w:t>v -2.245493 10.898237 0.852302</w:t>
        <w:br/>
        <w:t>v -2.198648 10.908478 1.008968</w:t>
        <w:br/>
        <w:t>v -2.270967 10.878429 0.958597</w:t>
        <w:br/>
        <w:t>v -2.286876 10.966766 0.992020</w:t>
        <w:br/>
        <w:t>v -2.270967 10.878429 0.958597</w:t>
        <w:br/>
        <w:t>v -2.275329 10.927277 1.055757</w:t>
        <w:br/>
        <w:t>v -2.300725 11.041216 0.681204</w:t>
        <w:br/>
        <w:t>v -2.312906 11.123665 0.669019</w:t>
        <w:br/>
        <w:t>v -2.286619 11.074598 0.608583</w:t>
        <w:br/>
        <w:t>v -2.269636 11.091867 0.606964</w:t>
        <w:br/>
        <w:t>v -2.251200 11.032597 0.614375</w:t>
        <w:br/>
        <w:t>v -2.286619 11.074598 0.608583</w:t>
        <w:br/>
        <w:t>v -2.210113 11.101997 0.604200</w:t>
        <w:br/>
        <w:t>v -2.167808 11.059744 0.603914</w:t>
        <w:br/>
        <w:t>v -2.152063 11.023149 0.609839</w:t>
        <w:br/>
        <w:t>v -2.220441 10.959265 0.704721</w:t>
        <w:br/>
        <w:t>v -2.245493 10.898237 0.852302</w:t>
        <w:br/>
        <w:t>v -2.258542 11.011658 0.860607</w:t>
        <w:br/>
        <w:t>v -2.251354 11.063595 0.704795</w:t>
        <w:br/>
        <w:t>v -2.240011 10.914923 1.051872</w:t>
        <w:br/>
        <w:t>v -2.275329 10.927277 1.055757</w:t>
        <w:br/>
        <w:t>v -2.251200 11.032597 0.614375</w:t>
        <w:br/>
        <w:t>v -2.337617 11.065912 0.770908</w:t>
        <w:br/>
        <w:t>v -2.361785 11.177046 0.759515</w:t>
        <w:br/>
        <w:t>v -2.364143 11.106945 0.845818</w:t>
        <w:br/>
        <w:t>v -2.394170 11.200840 0.849729</w:t>
        <w:br/>
        <w:t>v -2.390800 11.206104 0.909451</w:t>
        <w:br/>
        <w:t>v -2.364143 11.106945 0.845818</w:t>
        <w:br/>
        <w:t>v -2.312892 11.140919 0.881435</w:t>
        <w:br/>
        <w:t>v -2.363425 11.195206 0.941166</w:t>
        <w:br/>
        <w:t>v -2.337617 11.065912 0.770908</w:t>
        <w:br/>
        <w:t>v -2.267316 11.091440 0.794008</w:t>
        <w:br/>
        <w:t>v -2.300725 11.041216 0.681204</w:t>
        <w:br/>
        <w:t>v -2.251354 11.063595 0.704795</w:t>
        <w:br/>
        <w:t>v -2.251200 11.032597 0.614375</w:t>
        <w:br/>
        <w:t>v -2.251200 11.032597 0.614375</w:t>
        <w:br/>
        <w:t>v -2.281014 11.003641 0.230036</w:t>
        <w:br/>
        <w:t>v -2.309150 10.854677 0.800845</w:t>
        <w:br/>
        <w:t>v -2.327393 10.888580 0.029742</w:t>
        <w:br/>
        <w:t>v 0.696137 11.679531 1.787560</w:t>
        <w:br/>
        <w:t>v 0.762492 11.703003 1.762344</w:t>
        <w:br/>
        <w:t>v 0.774469 11.602013 1.810673</w:t>
        <w:br/>
        <w:t>v 0.662621 11.617065 1.810925</w:t>
        <w:br/>
        <w:t>v 0.677615 11.545082 1.821604</w:t>
        <w:br/>
        <w:t>v 0.734119 11.496979 1.814522</w:t>
        <w:br/>
        <w:t>v 0.805679 11.495264 1.792949</w:t>
        <w:br/>
        <w:t>v 0.858828 11.541065 1.767083</w:t>
        <w:br/>
        <w:t>v 0.868680 11.612627 1.748936</w:t>
        <w:br/>
        <w:t>v 0.830638 11.676653 1.747096</w:t>
        <w:br/>
        <w:t>v 0.651292 11.697735 1.733059</w:t>
        <w:br/>
        <w:t>v 0.743924 11.730600 1.697937</w:t>
        <w:br/>
        <w:t>v 0.604492 11.611343 1.765683</w:t>
        <w:br/>
        <w:t>v 0.625400 11.513245 1.781235</w:t>
        <w:br/>
        <w:t>v 0.704278 11.446125 1.771371</w:t>
        <w:br/>
        <w:t>v 0.804185 11.443886 1.741315</w:t>
        <w:br/>
        <w:t>v 0.878392 11.506727 1.704801</w:t>
        <w:br/>
        <w:t>v 0.892156 11.605888 1.679299</w:t>
        <w:br/>
        <w:t>v 0.839049 11.694641 1.676712</w:t>
        <w:br/>
        <w:t>v 0.572913 12.711568 1.731923</w:t>
        <w:br/>
        <w:t>v 0.634397 12.733534 1.706218</w:t>
        <w:br/>
        <w:t>v 0.642372 12.632953 1.734740</w:t>
        <w:br/>
        <w:t>v 0.539783 12.651976 1.748539</w:t>
        <w:br/>
        <w:t>v 0.550536 12.582593 1.748309</w:t>
        <w:br/>
        <w:t>v 0.600167 12.535922 1.731309</w:t>
        <w:br/>
        <w:t>v 0.665440 12.533807 1.705501</w:t>
        <w:br/>
        <w:t>v 0.715800 12.577256 1.682971</w:t>
        <w:br/>
        <w:t>v 0.727654 12.645906 1.674267</w:t>
        <w:br/>
        <w:t>v 0.695497 12.707623 1.683458</w:t>
        <w:br/>
        <w:t>v 0.522755 12.746151 1.687143</w:t>
        <w:br/>
        <w:t>v 0.613381 12.778553 1.649284</w:t>
        <w:br/>
        <w:t>v 0.473947 12.658310 1.711572</w:t>
        <w:br/>
        <w:t>v 0.489802 12.556119 1.711147</w:t>
        <w:br/>
        <w:t>v 0.562890 12.487396 1.686061</w:t>
        <w:br/>
        <w:t>v 0.659022 12.484291 1.648047</w:t>
        <w:br/>
        <w:t>v 0.733206 12.548267 1.614903</w:t>
        <w:br/>
        <w:t>v 0.750743 12.649385 1.602130</w:t>
        <w:br/>
        <w:t>v 0.703412 12.740335 1.615708</w:t>
        <w:br/>
        <w:t>v 0.430909 13.853828 1.790988</w:t>
        <w:br/>
        <w:t>v 0.496707 13.878277 1.765232</w:t>
        <w:br/>
        <w:t>v 0.500893 13.768177 1.779647</w:t>
        <w:br/>
        <w:t>v 0.393888 13.789787 1.801921</w:t>
        <w:br/>
        <w:t>v 0.402977 13.716127 1.792909</w:t>
        <w:br/>
        <w:t>v 0.453913 13.667303 1.768164</w:t>
        <w:br/>
        <w:t>v 0.522873 13.666164 1.739272</w:t>
        <w:br/>
        <w:t>v 0.577572 13.713247 1.719750</w:t>
        <w:br/>
        <w:t>v 0.592435 13.786524 1.718738</w:t>
        <w:br/>
        <w:t>v 0.560496 13.851692 1.736699</w:t>
        <w:br/>
        <w:t>v 0.383130 13.890779 1.747389</w:t>
        <w:br/>
        <w:t>v 0.474985 13.924908 1.711431</w:t>
        <w:br/>
        <w:t>v 0.331459 13.801384 1.762643</w:t>
        <w:br/>
        <w:t>v 0.344140 13.698534 1.750054</w:t>
        <w:br/>
        <w:t>v 0.415249 13.630383 1.715517</w:t>
        <w:br/>
        <w:t>v 0.511508 13.628796 1.675185</w:t>
        <w:br/>
        <w:t>v 0.587884 13.694521 1.647935</w:t>
        <w:br/>
        <w:t>v 0.608630 13.796810 1.646514</w:t>
        <w:br/>
        <w:t>v 0.564042 13.887796 1.671587</w:t>
        <w:br/>
        <w:t>v 0.411617 14.894594 2.081448</w:t>
        <w:br/>
        <w:t>v 0.477915 14.912708 2.095581</w:t>
        <w:br/>
        <w:t>v 0.476366 14.818069 2.050661</w:t>
        <w:br/>
        <w:t>v 0.375569 14.847382 2.044081</w:t>
        <w:br/>
        <w:t>v 0.386668 14.793133 2.000941</w:t>
        <w:br/>
        <w:t>v 0.439729 14.757238 1.972228</w:t>
        <w:br/>
        <w:t>v 0.509943 14.756521 1.971383</w:t>
        <w:br/>
        <w:t>v 0.564413 14.791313 1.998816</w:t>
        <w:br/>
        <w:t>v 0.577636 14.845323 2.041675</w:t>
        <w:br/>
        <w:t>v 0.543470 14.893250 2.079886</w:t>
        <w:br/>
        <w:t>v 0.380797 14.960149 2.058991</w:t>
        <w:br/>
        <w:t>v 0.478513 14.986830 2.079844</w:t>
        <w:br/>
        <w:t>v 0.327713 14.890587 2.003857</w:t>
        <w:br/>
        <w:t>v 0.344098 14.810713 1.940248</w:t>
        <w:br/>
        <w:t>v 0.422283 14.757896 1.897922</w:t>
        <w:br/>
        <w:t>v 0.525688 14.756844 1.896684</w:t>
        <w:br/>
        <w:t>v 0.605930 14.808052 1.937109</w:t>
        <w:br/>
        <w:t>v 0.625453 14.887561 2.000288</w:t>
        <w:br/>
        <w:t>v 0.575133 14.958173 2.056659</w:t>
        <w:br/>
        <w:t>v 0.367658 15.920115 1.864378</w:t>
        <w:br/>
        <w:t>v 0.434787 15.940826 1.851231</w:t>
        <w:br/>
        <w:t>v 0.431382 15.887777 1.943771</w:t>
        <w:br/>
        <w:t>v 0.331392 15.875858 1.907211</w:t>
        <w:br/>
        <w:t>v 0.342977 15.828737 1.959721</w:t>
        <w:br/>
        <w:t>v 0.397011 15.800804 1.997332</w:t>
        <w:br/>
        <w:t>v 0.468224 15.805157 2.002414</w:t>
        <w:br/>
        <w:t>v 0.523256 15.839760 1.972587</w:t>
        <w:br/>
        <w:t>v 0.536339 15.888407 1.921830</w:t>
        <w:br/>
        <w:t>v 0.501392 15.928305 1.873915</w:t>
        <w:br/>
        <w:t>v 0.341936 15.900208 1.794305</w:t>
        <w:br/>
        <w:t>v 0.440882 15.930750 1.774937</w:t>
        <w:br/>
        <w:t>v 0.288534 15.834930 1.857420</w:t>
        <w:br/>
        <w:t>v 0.305647 15.765451 1.934734</w:t>
        <w:br/>
        <w:t>v 0.385267 15.724295 1.990081</w:t>
        <w:br/>
        <w:t>v 0.490149 15.730707 1.997553</w:t>
        <w:br/>
        <w:t>v 0.571211 15.781693 1.953664</w:t>
        <w:br/>
        <w:t>v 0.590529 15.853394 1.878943</w:t>
        <w:br/>
        <w:t>v 0.539057 15.912260 1.808364</w:t>
        <w:br/>
        <w:t>v -0.762501 11.703007 1.762346</w:t>
        <w:br/>
        <w:t>v -0.696146 11.679535 1.787562</w:t>
        <w:br/>
        <w:t>v -0.774478 11.602018 1.810676</w:t>
        <w:br/>
        <w:t>v -0.662630 11.617069 1.810927</w:t>
        <w:br/>
        <w:t>v -0.677624 11.545086 1.821607</w:t>
        <w:br/>
        <w:t>v -0.734128 11.496981 1.814524</w:t>
        <w:br/>
        <w:t>v -0.805688 11.495270 1.792952</w:t>
        <w:br/>
        <w:t>v -0.858837 11.541065 1.767085</w:t>
        <w:br/>
        <w:t>v -0.868688 11.612631 1.748939</w:t>
        <w:br/>
        <w:t>v -0.830647 11.676657 1.747097</w:t>
        <w:br/>
        <w:t>v -0.743934 11.730602 1.697938</w:t>
        <w:br/>
        <w:t>v -0.651302 11.697735 1.733060</w:t>
        <w:br/>
        <w:t>v -0.604497 11.611674 1.765775</w:t>
        <w:br/>
        <w:t>v -0.625408 11.513250 1.781238</w:t>
        <w:br/>
        <w:t>v -0.704287 11.446127 1.771374</w:t>
        <w:br/>
        <w:t>v -0.804193 11.443888 1.741318</w:t>
        <w:br/>
        <w:t>v -0.878405 11.506420 1.704687</w:t>
        <w:br/>
        <w:t>v -0.892163 11.606041 1.679347</w:t>
        <w:br/>
        <w:t>v -0.839059 11.694640 1.676714</w:t>
        <w:br/>
        <w:t>v -0.634407 12.733533 1.706218</w:t>
        <w:br/>
        <w:t>v -0.572923 12.711570 1.731923</w:t>
        <w:br/>
        <w:t>v -0.642382 12.632952 1.734740</w:t>
        <w:br/>
        <w:t>v -0.539794 12.651975 1.748539</w:t>
        <w:br/>
        <w:t>v -0.550547 12.582593 1.748309</w:t>
        <w:br/>
        <w:t>v -0.600177 12.535921 1.731309</w:t>
        <w:br/>
        <w:t>v -0.665450 12.533808 1.705501</w:t>
        <w:br/>
        <w:t>v -0.715810 12.577256 1.682971</w:t>
        <w:br/>
        <w:t>v -0.727664 12.645908 1.674267</w:t>
        <w:br/>
        <w:t>v -0.695507 12.707623 1.683458</w:t>
        <w:br/>
        <w:t>v -0.613391 12.778552 1.649284</w:t>
        <w:br/>
        <w:t>v -0.522765 12.746152 1.687143</w:t>
        <w:br/>
        <w:t>v -0.473957 12.658311 1.711572</w:t>
        <w:br/>
        <w:t>v -0.489812 12.556120 1.711147</w:t>
        <w:br/>
        <w:t>v -0.562900 12.487395 1.686061</w:t>
        <w:br/>
        <w:t>v -0.659032 12.484290 1.648046</w:t>
        <w:br/>
        <w:t>v -0.733216 12.548269 1.614903</w:t>
        <w:br/>
        <w:t>v -0.750753 12.649384 1.602130</w:t>
        <w:br/>
        <w:t>v -0.703422 12.740335 1.615708</w:t>
        <w:br/>
        <w:t>v -0.496718 13.878279 1.765233</w:t>
        <w:br/>
        <w:t>v -0.430919 13.853828 1.790988</w:t>
        <w:br/>
        <w:t>v -0.500904 13.768179 1.779647</w:t>
        <w:br/>
        <w:t>v -0.393898 13.789787 1.801921</w:t>
        <w:br/>
        <w:t>v -0.402987 13.716127 1.792909</w:t>
        <w:br/>
        <w:t>v -0.453923 13.667305 1.768164</w:t>
        <w:br/>
        <w:t>v -0.522883 13.666164 1.739272</w:t>
        <w:br/>
        <w:t>v -0.577583 13.713247 1.719750</w:t>
        <w:br/>
        <w:t>v -0.592445 13.786524 1.718738</w:t>
        <w:br/>
        <w:t>v -0.560506 13.851692 1.736699</w:t>
        <w:br/>
        <w:t>v -0.474996 13.924908 1.711432</w:t>
        <w:br/>
        <w:t>v -0.383141 13.890778 1.747389</w:t>
        <w:br/>
        <w:t>v -0.331470 13.801384 1.762643</w:t>
        <w:br/>
        <w:t>v -0.344151 13.698536 1.750055</w:t>
        <w:br/>
        <w:t>v -0.415260 13.630383 1.715517</w:t>
        <w:br/>
        <w:t>v -0.511519 13.628792 1.675185</w:t>
        <w:br/>
        <w:t>v -0.587895 13.694523 1.647935</w:t>
        <w:br/>
        <w:t>v -0.608641 13.796808 1.646514</w:t>
        <w:br/>
        <w:t>v -0.564052 13.887796 1.671587</w:t>
        <w:br/>
        <w:t>v -0.477926 14.912706 2.095580</w:t>
        <w:br/>
        <w:t>v -0.411628 14.894594 2.081448</w:t>
        <w:br/>
        <w:t>v -0.476377 14.818068 2.050661</w:t>
        <w:br/>
        <w:t>v -0.375580 14.847382 2.044081</w:t>
        <w:br/>
        <w:t>v -0.386679 14.793133 2.000941</w:t>
        <w:br/>
        <w:t>v -0.439740 14.757236 1.972228</w:t>
        <w:br/>
        <w:t>v -0.509954 14.756521 1.971383</w:t>
        <w:br/>
        <w:t>v -0.564423 14.791313 1.998816</w:t>
        <w:br/>
        <w:t>v -0.577647 14.845320 2.041675</w:t>
        <w:br/>
        <w:t>v -0.543481 14.893251 2.079886</w:t>
        <w:br/>
        <w:t>v -0.478524 14.986829 2.079844</w:t>
        <w:br/>
        <w:t>v -0.380808 14.960146 2.058991</w:t>
        <w:br/>
        <w:t>v -0.327724 14.890585 2.003857</w:t>
        <w:br/>
        <w:t>v -0.344109 14.810711 1.940248</w:t>
        <w:br/>
        <w:t>v -0.422294 14.757896 1.897921</w:t>
        <w:br/>
        <w:t>v -0.525699 14.756840 1.896684</w:t>
        <w:br/>
        <w:t>v -0.605941 14.808050 1.937109</w:t>
        <w:br/>
        <w:t>v -0.625464 14.887558 2.000288</w:t>
        <w:br/>
        <w:t>v -0.575144 14.958172 2.056659</w:t>
        <w:br/>
        <w:t>v -0.434799 15.940825 1.851231</w:t>
        <w:br/>
        <w:t>v -0.367669 15.920113 1.864378</w:t>
        <w:br/>
        <w:t>v -0.431394 15.887775 1.943771</w:t>
        <w:br/>
        <w:t>v -0.331403 15.875860 1.907211</w:t>
        <w:br/>
        <w:t>v -0.342988 15.828733 1.959721</w:t>
        <w:br/>
        <w:t>v -0.397022 15.800804 1.997331</w:t>
        <w:br/>
        <w:t>v -0.468235 15.805157 2.002414</w:t>
        <w:br/>
        <w:t>v -0.523268 15.839758 1.972586</w:t>
        <w:br/>
        <w:t>v -0.536351 15.888407 1.921830</w:t>
        <w:br/>
        <w:t>v -0.501403 15.928305 1.873915</w:t>
        <w:br/>
        <w:t>v -0.440893 15.930750 1.774937</w:t>
        <w:br/>
        <w:t>v -0.341948 15.900206 1.794305</w:t>
        <w:br/>
        <w:t>v -0.288545 15.834930 1.857420</w:t>
        <w:br/>
        <w:t>v -0.305658 15.765450 1.934734</w:t>
        <w:br/>
        <w:t>v -0.385278 15.724291 1.990081</w:t>
        <w:br/>
        <w:t>v -0.490160 15.730703 1.997553</w:t>
        <w:br/>
        <w:t>v -0.571222 15.781685 1.953664</w:t>
        <w:br/>
        <w:t>v -0.590540 15.853392 1.878943</w:t>
        <w:br/>
        <w:t>v -0.539068 15.912258 1.808364</w:t>
        <w:br/>
        <w:t>v -0.338854 16.519077 1.578202</w:t>
        <w:br/>
        <w:t>v -0.291949 16.557402 1.547392</w:t>
        <w:br/>
        <w:t>v -0.241305 16.503595 1.633298</w:t>
        <w:br/>
        <w:t>v -0.347950 16.468292 1.622442</w:t>
        <w:br/>
        <w:t>v -0.315769 16.424452 1.663188</w:t>
        <w:br/>
        <w:t>v -0.254610 16.404303 1.684896</w:t>
        <w:br/>
        <w:t>v -0.187825 16.415524 1.679263</w:t>
        <w:br/>
        <w:t>v -0.140920 16.453854 1.648439</w:t>
        <w:br/>
        <w:t>v -0.131824 16.504631 1.604199</w:t>
        <w:br/>
        <w:t>v -0.164005 16.548477 1.563454</w:t>
        <w:br/>
        <w:t>v -0.225176 16.568628 1.541758</w:t>
        <w:br/>
        <w:t>v -0.382588 16.494341 1.517386</w:t>
        <w:br/>
        <w:t>v -0.313263 16.550995 1.471822</w:t>
        <w:br/>
        <w:t>v -0.396031 16.419279 1.582769</w:t>
        <w:br/>
        <w:t>v -0.348469 16.354475 1.643003</w:t>
        <w:br/>
        <w:t>v -0.258056 16.324686 1.675083</w:t>
        <w:br/>
        <w:t>v -0.159338 16.341282 1.666748</w:t>
        <w:br/>
        <w:t>v -0.090018 16.397942 1.621199</w:t>
        <w:br/>
        <w:t>v -0.076569 16.472998 1.555815</w:t>
        <w:br/>
        <w:t>v -0.124138 16.537800 1.495575</w:t>
        <w:br/>
        <w:t>v -0.214544 16.567593 1.463495</w:t>
        <w:br/>
        <w:t>v -0.462522 16.497522 1.471305</w:t>
        <w:br/>
        <w:t>v -0.433616 16.521431 1.452267</w:t>
        <w:br/>
        <w:t>v -0.403088 16.496572 1.513424</w:t>
        <w:br/>
        <w:t>v -0.468026 16.466370 1.499032</w:t>
        <w:br/>
        <w:t>v -0.448022 16.439871 1.524871</w:t>
        <w:br/>
        <w:t>v -0.410143 16.428141 1.538936</w:t>
        <w:br/>
        <w:t>v -0.368860 16.435671 1.535864</w:t>
        <w:br/>
        <w:t>v -0.339948 16.459579 1.516825</w:t>
        <w:br/>
        <w:t>v -0.334443 16.490728 1.489093</w:t>
        <w:br/>
        <w:t>v -0.354454 16.517229 1.463254</w:t>
        <w:br/>
        <w:t>v -0.392327 16.528961 1.449188</w:t>
        <w:br/>
        <w:t>v -0.377286 16.317577 1.637860</w:t>
        <w:br/>
        <w:t>v -0.348338 16.340984 1.618271</w:t>
        <w:br/>
        <w:t>v -0.317288 16.316124 1.679156</w:t>
        <w:br/>
        <w:t>v -0.382808 16.286669 1.665877</w:t>
        <w:br/>
        <w:t>v -0.362785 16.260082 1.691600</w:t>
        <w:br/>
        <w:t>v -0.324871 16.247948 1.705225</w:t>
        <w:br/>
        <w:t>v -0.283542 16.254927 1.701524</w:t>
        <w:br/>
        <w:t>v -0.254594 16.278334 1.681935</w:t>
        <w:br/>
        <w:t>v -0.249072 16.309240 1.653918</w:t>
        <w:br/>
        <w:t>v -0.269096 16.335836 1.628195</w:t>
        <w:br/>
        <w:t>v -0.307016 16.347961 1.614570</w:t>
        <w:br/>
        <w:t>v 0.527784 16.594137 1.340470</w:t>
        <w:br/>
        <w:t>v 0.567362 16.579208 1.342778</w:t>
        <w:br/>
        <w:t>v 0.560870 16.546160 1.324247</w:t>
        <w:br/>
        <w:t>v 0.514845 16.562832 1.321994</w:t>
        <w:br/>
        <w:t>v 0.527784 16.594137 1.340470</w:t>
        <w:br/>
        <w:t>v 0.541915 16.602409 1.322055</w:t>
        <w:br/>
        <w:t>v 0.564140 16.594040 1.323358</w:t>
        <w:br/>
        <w:t>v 0.567362 16.579208 1.342778</w:t>
        <w:br/>
        <w:t>v 0.491236 16.600586 1.293954</w:t>
        <w:br/>
        <w:t>v 0.508325 16.624018 1.317615</w:t>
        <w:br/>
        <w:t>v 0.508325 16.624018 1.317615</w:t>
        <w:br/>
        <w:t>v 0.530989 16.619196 1.309217</w:t>
        <w:br/>
        <w:t>v 0.504488 16.632416 1.259279</w:t>
        <w:br/>
        <w:t>v 0.520382 16.651369 1.287601</w:t>
        <w:br/>
        <w:t>v 0.520382 16.651369 1.287601</w:t>
        <w:br/>
        <w:t>v 0.537760 16.634556 1.292363</w:t>
        <w:br/>
        <w:t>v 0.549204 16.642281 1.234919</w:t>
        <w:br/>
        <w:t>v 0.556905 16.660160 1.268012</w:t>
        <w:br/>
        <w:t>v 0.556905 16.660160 1.268012</w:t>
        <w:br/>
        <w:t>v 0.558265 16.639486 1.281364</w:t>
        <w:br/>
        <w:t>v 0.596469 16.645226 1.270316</w:t>
        <w:br/>
        <w:t>v 0.595374 16.625601 1.237152</w:t>
        <w:br/>
        <w:t>v 0.596469 16.645226 1.270316</w:t>
        <w:br/>
        <w:t>v 0.580495 16.631109 1.282660</w:t>
        <w:br/>
        <w:t>v 0.621424 16.595139 1.264965</w:t>
        <w:br/>
        <w:t>v 0.615928 16.615347 1.293182</w:t>
        <w:br/>
        <w:t>v 0.591421 16.614326 1.295495</w:t>
        <w:br/>
        <w:t>v 0.615928 16.615347 1.293182</w:t>
        <w:br/>
        <w:t>v 0.603871 16.588003 1.323198</w:t>
        <w:br/>
        <w:t>v 0.615928 16.615347 1.293182</w:t>
        <w:br/>
        <w:t>v 0.621424 16.595139 1.264965</w:t>
        <w:br/>
        <w:t>v 0.605610 16.557613 1.301965</w:t>
        <w:br/>
        <w:t>v 0.603871 16.588003 1.323198</w:t>
        <w:br/>
        <w:t>v 0.584645 16.598967 1.312354</w:t>
        <w:br/>
        <w:t>v 0.591421 16.614326 1.295495</w:t>
        <w:br/>
        <w:t>v 0.615928 16.615347 1.293182</w:t>
        <w:br/>
        <w:t>v 0.573910 16.623451 1.302597</w:t>
        <w:br/>
        <w:t>v 0.556190 16.630371 1.286356</w:t>
        <w:br/>
        <w:t>v 0.567860 16.595867 1.307351</w:t>
        <w:br/>
        <w:t>v 0.573910 16.623451 1.302597</w:t>
        <w:br/>
        <w:t>v 0.578218 16.605925 1.279277</w:t>
        <w:br/>
        <w:t>v 0.560498 16.612844 1.263036</w:t>
        <w:br/>
        <w:t>v 0.572169 16.578342 1.284030</w:t>
        <w:br/>
        <w:t>v 0.578218 16.605925 1.279277</w:t>
        <w:br/>
        <w:t>vt 0.857802 0.224077</w:t>
        <w:br/>
        <w:t>vt 0.857802 0.186435</w:t>
        <w:br/>
        <w:t>vt 0.817023 0.186435</w:t>
        <w:br/>
        <w:t>vt 0.817023 0.224077</w:t>
        <w:br/>
        <w:t>vt 0.878923 0.224077</w:t>
        <w:br/>
        <w:t>vt 0.878923 0.186435</w:t>
        <w:br/>
        <w:t>vt 0.894398 0.224077</w:t>
        <w:br/>
        <w:t>vt 0.894398 0.186435</w:t>
        <w:br/>
        <w:t>vt 0.910291 0.224077</w:t>
        <w:br/>
        <w:t>vt 0.910291 0.186435</w:t>
        <w:br/>
        <w:t>vt 0.931622 0.224077</w:t>
        <w:br/>
        <w:t>vt 0.931622 0.186435</w:t>
        <w:br/>
        <w:t>vt 0.979301 0.186435</w:t>
        <w:br/>
        <w:t>vt 0.956925 0.186435</w:t>
        <w:br/>
        <w:t>vt 0.956925 0.224077</w:t>
        <w:br/>
        <w:t>vt 0.979301 0.224077</w:t>
        <w:br/>
        <w:t>vt 0.956925 0.166778</w:t>
        <w:br/>
        <w:t>vt 0.956925 0.186435</w:t>
        <w:br/>
        <w:t>vt 0.979301 0.186435</w:t>
        <w:br/>
        <w:t>vt 0.979301 0.166778</w:t>
        <w:br/>
        <w:t>vt 0.931622 0.166778</w:t>
        <w:br/>
        <w:t>vt 0.931622 0.186435</w:t>
        <w:br/>
        <w:t>vt 0.910291 0.166778</w:t>
        <w:br/>
        <w:t>vt 0.910291 0.186435</w:t>
        <w:br/>
        <w:t>vt 0.894398 0.166778</w:t>
        <w:br/>
        <w:t>vt 0.894398 0.186435</w:t>
        <w:br/>
        <w:t>vt 0.878923 0.166778</w:t>
        <w:br/>
        <w:t>vt 0.878923 0.186435</w:t>
        <w:br/>
        <w:t>vt 0.857802 0.166778</w:t>
        <w:br/>
        <w:t>vt 0.857802 0.186435</w:t>
        <w:br/>
        <w:t>vt 0.817023 0.166778</w:t>
        <w:br/>
        <w:t>vt 0.817023 0.186435</w:t>
        <w:br/>
        <w:t>vt 0.857802 0.128300</w:t>
        <w:br/>
        <w:t>vt 0.817023 0.128300</w:t>
        <w:br/>
        <w:t>vt 0.817023 0.166778</w:t>
        <w:br/>
        <w:t>vt 0.857802 0.166778</w:t>
        <w:br/>
        <w:t>vt 0.878923 0.166778</w:t>
        <w:br/>
        <w:t>vt 0.878923 0.128300</w:t>
        <w:br/>
        <w:t>vt 0.894398 0.166778</w:t>
        <w:br/>
        <w:t>vt 0.894398 0.128300</w:t>
        <w:br/>
        <w:t>vt 0.910291 0.166778</w:t>
        <w:br/>
        <w:t>vt 0.910291 0.128300</w:t>
        <w:br/>
        <w:t>vt 0.931622 0.166778</w:t>
        <w:br/>
        <w:t>vt 0.931622 0.128300</w:t>
        <w:br/>
        <w:t>vt 0.956925 0.128300</w:t>
        <w:br/>
        <w:t>vt 0.956925 0.166778</w:t>
        <w:br/>
        <w:t>vt 0.979301 0.166778</w:t>
        <w:br/>
        <w:t>vt 0.979301 0.128300</w:t>
        <w:br/>
        <w:t>vt 0.981519 0.075176</w:t>
        <w:br/>
        <w:t>vt 0.964580 0.075176</w:t>
        <w:br/>
        <w:t>vt 0.964580 0.113026</w:t>
        <w:br/>
        <w:t>vt 0.981519 0.113026</w:t>
        <w:br/>
        <w:t>vt 0.857301 0.053009</w:t>
        <w:br/>
        <w:t>vt 0.857301 0.013276</w:t>
        <w:br/>
        <w:t>vt 0.817150 0.013276</w:t>
        <w:br/>
        <w:t>vt 0.817150 0.053009</w:t>
        <w:br/>
        <w:t>vt 0.880723 0.013276</w:t>
        <w:br/>
        <w:t>vt 0.880723 0.053009</w:t>
        <w:br/>
        <w:t>vt 0.898498 0.013276</w:t>
        <w:br/>
        <w:t>vt 0.898498 0.053009</w:t>
        <w:br/>
        <w:t>vt 0.918155 0.053009</w:t>
        <w:br/>
        <w:t>vt 0.918155 0.013276</w:t>
        <w:br/>
        <w:t>vt 0.942204 0.053009</w:t>
        <w:br/>
        <w:t>vt 0.942204 0.013276</w:t>
        <w:br/>
        <w:t>vt 0.964580 0.013276</w:t>
        <w:br/>
        <w:t>vt 0.964580 0.053009</w:t>
        <w:br/>
        <w:t>vt 0.981519 0.053009</w:t>
        <w:br/>
        <w:t>vt 0.981519 0.013276</w:t>
        <w:br/>
        <w:t>vt 0.817150 0.113026</w:t>
        <w:br/>
        <w:t>vt 0.857301 0.113026</w:t>
        <w:br/>
        <w:t>vt 0.857301 0.075176</w:t>
        <w:br/>
        <w:t>vt 0.817150 0.075176</w:t>
        <w:br/>
        <w:t>vt 0.880723 0.113026</w:t>
        <w:br/>
        <w:t>vt 0.880723 0.075176</w:t>
        <w:br/>
        <w:t>vt 0.898498 0.075176</w:t>
        <w:br/>
        <w:t>vt 0.898498 0.113026</w:t>
        <w:br/>
        <w:t>vt 0.918155 0.113026</w:t>
        <w:br/>
        <w:t>vt 0.918155 0.075176</w:t>
        <w:br/>
        <w:t>vt 0.942204 0.075176</w:t>
        <w:br/>
        <w:t>vt 0.942204 0.113026</w:t>
        <w:br/>
        <w:t>vt 0.857301 0.053009</w:t>
        <w:br/>
        <w:t>vt 0.817150 0.053009</w:t>
        <w:br/>
        <w:t>vt 0.817150 0.075176</w:t>
        <w:br/>
        <w:t>vt 0.857301 0.075176</w:t>
        <w:br/>
        <w:t>vt 0.880723 0.075176</w:t>
        <w:br/>
        <w:t>vt 0.880723 0.053009</w:t>
        <w:br/>
        <w:t>vt 0.898498 0.075176</w:t>
        <w:br/>
        <w:t>vt 0.898498 0.053009</w:t>
        <w:br/>
        <w:t>vt 0.918155 0.053009</w:t>
        <w:br/>
        <w:t>vt 0.918155 0.075176</w:t>
        <w:br/>
        <w:t>vt 0.942204 0.075176</w:t>
        <w:br/>
        <w:t>vt 0.942204 0.053009</w:t>
        <w:br/>
        <w:t>vt 0.964580 0.053009</w:t>
        <w:br/>
        <w:t>vt 0.964580 0.075176</w:t>
        <w:br/>
        <w:t>vt 0.981519 0.075176</w:t>
        <w:br/>
        <w:t>vt 0.981519 0.053009</w:t>
        <w:br/>
        <w:t>vt 0.101217 0.925077</w:t>
        <w:br/>
        <w:t>vt 0.115017 0.921977</w:t>
        <w:br/>
        <w:t>vt 0.115017 0.934277</w:t>
        <w:br/>
        <w:t>vt 0.100417 0.934277</w:t>
        <w:br/>
        <w:t>vt 0.091717 0.926377</w:t>
        <w:br/>
        <w:t>vt 0.091317 0.934977</w:t>
        <w:br/>
        <w:t>vt 0.083017 0.926477</w:t>
        <w:br/>
        <w:t>vt 0.082817 0.934777</w:t>
        <w:br/>
        <w:t>vt 0.076017 0.926177</w:t>
        <w:br/>
        <w:t>vt 0.076117 0.934177</w:t>
        <w:br/>
        <w:t>vt 0.067617 0.932877</w:t>
        <w:br/>
        <w:t>vt 0.067217 0.925577</w:t>
        <w:br/>
        <w:t>vt 0.059617 0.930977</w:t>
        <w:br/>
        <w:t>vt 0.058817 0.925177</w:t>
        <w:br/>
        <w:t>vt 0.053517 0.929277</w:t>
        <w:br/>
        <w:t>vt 0.052517 0.924777</w:t>
        <w:br/>
        <w:t>vt 0.048817 0.927977</w:t>
        <w:br/>
        <w:t>vt 0.047317 0.923977</w:t>
        <w:br/>
        <w:t>vt 0.042817 0.926977</w:t>
        <w:br/>
        <w:t>vt 0.041617 0.922877</w:t>
        <w:br/>
        <w:t>vt 0.036417 0.926977</w:t>
        <w:br/>
        <w:t>vt 0.034017 0.921577</w:t>
        <w:br/>
        <w:t>vt 0.021217 0.927677</w:t>
        <w:br/>
        <w:t>vt 0.013217 0.915377</w:t>
        <w:br/>
        <w:t>vt 0.023017 0.934477</w:t>
        <w:br/>
        <w:t>vt 0.010817 0.934477</w:t>
        <w:br/>
        <w:t>vt 0.010517 0.926577</w:t>
        <w:br/>
        <w:t>vt 0.027117 0.942977</w:t>
        <w:br/>
        <w:t>vt 0.014517 0.946577</w:t>
        <w:br/>
        <w:t>vt 0.038817 0.929677</w:t>
        <w:br/>
        <w:t>vt 0.043017 0.933677</w:t>
        <w:br/>
        <w:t>vt 0.031817 0.950277</w:t>
        <w:br/>
        <w:t>vt 0.020017 0.956277</w:t>
        <w:br/>
        <w:t>vt 0.019717 0.903477</w:t>
        <w:br/>
        <w:t>vt 0.040117 0.917377</w:t>
        <w:br/>
        <w:t>vt 0.036417 0.919477</w:t>
        <w:br/>
        <w:t>vt 0.016517 0.908577</w:t>
        <w:br/>
        <w:t>vt 0.040517 0.958377</w:t>
        <w:br/>
        <w:t>vt 0.029817 0.967077</w:t>
        <w:br/>
        <w:t>vt 0.047017 0.937977</w:t>
        <w:br/>
        <w:t>vt 0.042817 0.976177</w:t>
        <w:br/>
        <w:t>vt 0.051617 0.965277</w:t>
        <w:br/>
        <w:t>vt 0.053217 0.943277</w:t>
        <w:br/>
        <w:t>vt 0.061417 0.948877</w:t>
        <w:br/>
        <w:t>vt 0.058117 0.982777</w:t>
        <w:br/>
        <w:t>vt 0.064017 0.970677</w:t>
        <w:br/>
        <w:t>vt 0.070717 0.953177</w:t>
        <w:br/>
        <w:t>vt 0.076117 0.934177</w:t>
        <w:br/>
        <w:t>vt 0.074517 0.973877</w:t>
        <w:br/>
        <w:t>vt 0.071517 0.986277</w:t>
        <w:br/>
        <w:t>vt 0.078517 0.956077</w:t>
        <w:br/>
        <w:t>vt 0.082817 0.934777</w:t>
        <w:br/>
        <w:t>vt 0.091317 0.934977</w:t>
        <w:br/>
        <w:t>vt 0.089517 0.958377</w:t>
        <w:br/>
        <w:t>vt 0.087917 0.976677</w:t>
        <w:br/>
        <w:t>vt 0.100417 0.958977</w:t>
        <w:br/>
        <w:t>vt 0.087917 0.988377</w:t>
        <w:br/>
        <w:t>vt 0.100417 0.978577</w:t>
        <w:br/>
        <w:t>vt 0.115017 0.958277</w:t>
        <w:br/>
        <w:t>vt 0.101717 0.989477</w:t>
        <w:br/>
        <w:t>vt 0.115017 0.980677</w:t>
        <w:br/>
        <w:t>vt 0.098117 0.864977</w:t>
        <w:br/>
        <w:t>vt 0.115017 0.859277</w:t>
        <w:br/>
        <w:t>vt 0.115017 0.896277</w:t>
        <w:br/>
        <w:t>vt 0.101817 0.900877</w:t>
        <w:br/>
        <w:t>vt 0.091017 0.903977</w:t>
        <w:br/>
        <w:t>vt 0.101217 0.925077</w:t>
        <w:br/>
        <w:t>vt 0.091717 0.926377</w:t>
        <w:br/>
        <w:t>vt 0.085717 0.869277</w:t>
        <w:br/>
        <w:t>vt 0.072217 0.873477</w:t>
        <w:br/>
        <w:t>vt 0.079317 0.907377</w:t>
        <w:br/>
        <w:t>vt 0.083017 0.926477</w:t>
        <w:br/>
        <w:t>vt 0.076017 0.926177</w:t>
        <w:br/>
        <w:t>vt 0.071917 0.909377</w:t>
        <w:br/>
        <w:t>vt 0.060317 0.877477</w:t>
        <w:br/>
        <w:t>vt 0.067217 0.925577</w:t>
        <w:br/>
        <w:t>vt 0.062517 0.911077</w:t>
        <w:br/>
        <w:t>vt 0.047217 0.882777</w:t>
        <w:br/>
        <w:t>vt 0.058817 0.925177</w:t>
        <w:br/>
        <w:t>vt 0.053417 0.912977</w:t>
        <w:br/>
        <w:t>vt 0.036317 0.888677</w:t>
        <w:br/>
        <w:t>vt 0.045517 0.915177</w:t>
        <w:br/>
        <w:t>vt 0.052517 0.924777</w:t>
        <w:br/>
        <w:t>vt 0.047317 0.923977</w:t>
        <w:br/>
        <w:t>vt 0.041617 0.922877</w:t>
        <w:br/>
        <w:t>vt 0.034017 0.921577</w:t>
        <w:br/>
        <w:t>vt 0.115017 0.921977</w:t>
        <w:br/>
        <w:t>vt 0.013217 0.915377</w:t>
        <w:br/>
        <w:t>vt 0.026017 0.896677</w:t>
        <w:br/>
        <w:t>vt 0.637802 0.109661</w:t>
        <w:br/>
        <w:t>vt 0.640831 0.112832</w:t>
        <w:br/>
        <w:t>vt 0.617175 0.120675</w:t>
        <w:br/>
        <w:t>vt 0.655742 0.100505</w:t>
        <w:br/>
        <w:t>vt 0.659214 0.105982</w:t>
        <w:br/>
        <w:t>vt 0.677942 0.093551</w:t>
        <w:br/>
        <w:t>vt 0.679934 0.099793</w:t>
        <w:br/>
        <w:t>vt 0.710600 0.092776</w:t>
        <w:br/>
        <w:t>vt 0.709365 0.084903</w:t>
        <w:br/>
        <w:t>vt 0.723605 0.082964</w:t>
        <w:br/>
        <w:t>vt 0.744313 0.084106</w:t>
        <w:br/>
        <w:t>vt 0.741187 0.090578</w:t>
        <w:br/>
        <w:t>vt 0.724875 0.090487</w:t>
        <w:br/>
        <w:t>vt 0.790039 0.095616</w:t>
        <w:br/>
        <w:t>vt 0.755309 0.091087</w:t>
        <w:br/>
        <w:t>vt 0.758397 0.085547</w:t>
        <w:br/>
        <w:t>vt 0.759415 0.078386</w:t>
        <w:br/>
        <w:t>vt 0.712566 0.070164</w:t>
        <w:br/>
        <w:t>vt 0.483566 0.336140</w:t>
        <w:br/>
        <w:t>vt 0.479897 0.335269</w:t>
        <w:br/>
        <w:t>vt 0.479718 0.333179</w:t>
        <w:br/>
        <w:t>vt 0.483417 0.331808</w:t>
        <w:br/>
        <w:t>vt 0.547910 0.321766</w:t>
        <w:br/>
        <w:t>vt 0.537011 0.307612</w:t>
        <w:br/>
        <w:t>vt 0.547362 0.297348</w:t>
        <w:br/>
        <w:t>vt 0.562003 0.318518</w:t>
        <w:br/>
        <w:t>vt 0.536640 0.324652</w:t>
        <w:br/>
        <w:t>vt 0.528191 0.315917</w:t>
        <w:br/>
        <w:t>vt 0.531457 0.328209</w:t>
        <w:br/>
        <w:t>vt 0.522971 0.323334</w:t>
        <w:br/>
        <w:t>vt 0.535087 0.332946</w:t>
        <w:br/>
        <w:t>vt 0.529509 0.332097</w:t>
        <w:br/>
        <w:t>vt 0.520363 0.330819</w:t>
        <w:br/>
        <w:t>vt 0.529857 0.336118</w:t>
        <w:br/>
        <w:t>vt 0.532886 0.341065</w:t>
        <w:br/>
        <w:t>vt 0.520614 0.337925</w:t>
        <w:br/>
        <w:t>vt 0.522933 0.346121</w:t>
        <w:br/>
        <w:t>vt 0.528428 0.357093</w:t>
        <w:br/>
        <w:t>vt 0.541611 0.348449</w:t>
        <w:br/>
        <w:t>vt 0.553274 0.357690</w:t>
        <w:br/>
        <w:t>vt 0.535865 0.370677</w:t>
        <w:br/>
        <w:t>vt 0.463623 0.307119</w:t>
        <w:br/>
        <w:t>vt 0.458902 0.312332</w:t>
        <w:br/>
        <w:t>vt 0.455968 0.308473</w:t>
        <w:br/>
        <w:t>vt 0.461591 0.304434</w:t>
        <w:br/>
        <w:t>vt 0.471869 0.297417</w:t>
        <w:br/>
        <w:t>vt 0.473278 0.304372</w:t>
        <w:br/>
        <w:t>vt 0.461884 0.316268</w:t>
        <w:br/>
        <w:t>vt 0.466683 0.310887</w:t>
        <w:br/>
        <w:t>vt 0.469070 0.315123</w:t>
        <w:br/>
        <w:t>vt 0.464928 0.319779</w:t>
        <w:br/>
        <w:t>vt 0.483639 0.291369</w:t>
        <w:br/>
        <w:t>vt 0.484279 0.302714</w:t>
        <w:br/>
        <w:t>vt 0.474876 0.330060</w:t>
        <w:br/>
        <w:t>vt 0.477481 0.327660</w:t>
        <w:br/>
        <w:t>vt 0.479718 0.333179</w:t>
        <w:br/>
        <w:t>vt 0.477646 0.334407</w:t>
        <w:br/>
        <w:t>vt 0.476702 0.311036</w:t>
        <w:br/>
        <w:t>vt 0.497750 0.300642</w:t>
        <w:br/>
        <w:t>vt 0.499858 0.286662</w:t>
        <w:br/>
        <w:t>vt 0.523517 0.286565</w:t>
        <w:br/>
        <w:t>vt 0.518577 0.299545</w:t>
        <w:br/>
        <w:t>vt 0.488507 0.309744</w:t>
        <w:br/>
        <w:t>vt 0.481582 0.317406</w:t>
        <w:br/>
        <w:t>vt 0.514474 0.310655</w:t>
        <w:br/>
        <w:t>vt 0.498055 0.311047</w:t>
        <w:br/>
        <w:t>vt 0.510999 0.320285</w:t>
        <w:br/>
        <w:t>vt 0.497155 0.320849</w:t>
        <w:br/>
        <w:t>vt 0.489240 0.321690</w:t>
        <w:br/>
        <w:t>vt 0.491356 0.316225</w:t>
        <w:br/>
        <w:t>vt 0.507464 0.330516</w:t>
        <w:br/>
        <w:t>vt 0.491556 0.329735</w:t>
        <w:br/>
        <w:t>vt 0.498841 0.329168</w:t>
        <w:br/>
        <w:t>vt 0.481956 0.324485</w:t>
        <w:br/>
        <w:t>vt 0.509109 0.337921</w:t>
        <w:br/>
        <w:t>vt 0.498505 0.335668</w:t>
        <w:br/>
        <w:t>vt 0.510257 0.347716</w:t>
        <w:br/>
        <w:t>vt 0.496845 0.348117</w:t>
        <w:br/>
        <w:t>vt 0.513048 0.361236</w:t>
        <w:br/>
        <w:t>vt 0.496997 0.360737</w:t>
        <w:br/>
        <w:t>vt 0.515969 0.375074</w:t>
        <w:br/>
        <w:t>vt 0.497827 0.373980</w:t>
        <w:br/>
        <w:t>vt 0.487895 0.353776</w:t>
        <w:br/>
        <w:t>vt 0.486755 0.362185</w:t>
        <w:br/>
        <w:t>vt 0.485638 0.371415</w:t>
        <w:br/>
        <w:t>vt 0.481628 0.348062</w:t>
        <w:br/>
        <w:t>vt 0.474656 0.349020</w:t>
        <w:br/>
        <w:t>vt 0.476439 0.344792</w:t>
        <w:br/>
        <w:t>vt 0.469811 0.345454</w:t>
        <w:br/>
        <w:t>vt 0.473169 0.341778</w:t>
        <w:br/>
        <w:t>vt 0.462945 0.357110</w:t>
        <w:br/>
        <w:t>vt 0.465310 0.352675</w:t>
        <w:br/>
        <w:t>vt 0.470907 0.356033</w:t>
        <w:br/>
        <w:t>vt 0.468741 0.360239</w:t>
        <w:br/>
        <w:t>vt 0.466447 0.363984</w:t>
        <w:br/>
        <w:t>vt 0.460865 0.361375</w:t>
        <w:br/>
        <w:t>vt 0.473033 0.352066</w:t>
        <w:br/>
        <w:t>vt 0.467574 0.348771</w:t>
        <w:br/>
        <w:t>vt 0.562830 0.338722</w:t>
        <w:br/>
        <w:t>vt 0.548688 0.335594</w:t>
        <w:br/>
        <w:t>vt 0.474577 0.323454</w:t>
        <w:br/>
        <w:t>vt 0.471992 0.326860</w:t>
        <w:br/>
        <w:t>vt 0.468101 0.323285</w:t>
        <w:br/>
        <w:t>vt 0.471648 0.318926</w:t>
        <w:br/>
        <w:t>vt 0.488131 0.337315</w:t>
        <w:br/>
        <w:t>vt 0.480816 0.353213</w:t>
        <w:br/>
        <w:t>vt 0.478411 0.361223</w:t>
        <w:br/>
        <w:t>vt 0.475583 0.367750</w:t>
        <w:br/>
        <w:t>vt 0.478340 0.341063</w:t>
        <w:br/>
        <w:t>vt 0.475719 0.338956</w:t>
        <w:br/>
        <w:t>vt 0.487609 0.347541</w:t>
        <w:br/>
        <w:t>vt 0.482156 0.342907</w:t>
        <w:br/>
        <w:t>vt 0.477646 0.334407</w:t>
        <w:br/>
        <w:t>vt 0.477646 0.334407</w:t>
        <w:br/>
        <w:t>vt 0.477646 0.334407</w:t>
        <w:br/>
        <w:t>vt 0.479897 0.335269</w:t>
        <w:br/>
        <w:t>vt 0.637521 0.074479</w:t>
        <w:br/>
        <w:t>vt 0.597338 0.072930</w:t>
        <w:br/>
        <w:t>vt 0.598541 0.064572</w:t>
        <w:br/>
        <w:t>vt 0.640115 0.061295</w:t>
        <w:br/>
        <w:t>vt 0.724101 0.049438</w:t>
        <w:br/>
        <w:t>vt 0.674691 0.067443</w:t>
        <w:br/>
        <w:t>vt 0.675451 0.053450</w:t>
        <w:br/>
        <w:t>vt 0.723179 0.039850</w:t>
        <w:br/>
        <w:t>vt 0.787279 0.017273</w:t>
        <w:br/>
        <w:t>vt 0.553870 0.064104</w:t>
        <w:br/>
        <w:t>vt 0.817023 0.186435</w:t>
        <w:br/>
        <w:t>vt 0.857802 0.186435</w:t>
        <w:br/>
        <w:t>vt 0.857802 0.224077</w:t>
        <w:br/>
        <w:t>vt 0.817023 0.224077</w:t>
        <w:br/>
        <w:t>vt 0.878923 0.186435</w:t>
        <w:br/>
        <w:t>vt 0.878923 0.224077</w:t>
        <w:br/>
        <w:t>vt 0.894398 0.186435</w:t>
        <w:br/>
        <w:t>vt 0.894398 0.224077</w:t>
        <w:br/>
        <w:t>vt 0.910291 0.186435</w:t>
        <w:br/>
        <w:t>vt 0.910291 0.224077</w:t>
        <w:br/>
        <w:t>vt 0.931622 0.186435</w:t>
        <w:br/>
        <w:t>vt 0.931622 0.224077</w:t>
        <w:br/>
        <w:t>vt 0.956925 0.224077</w:t>
        <w:br/>
        <w:t>vt 0.956925 0.186435</w:t>
        <w:br/>
        <w:t>vt 0.956925 0.166778</w:t>
        <w:br/>
        <w:t>vt 0.956925 0.186435</w:t>
        <w:br/>
        <w:t>vt 0.931622 0.166778</w:t>
        <w:br/>
        <w:t>vt 0.931622 0.186435</w:t>
        <w:br/>
        <w:t>vt 0.910291 0.166778</w:t>
        <w:br/>
        <w:t>vt 0.910291 0.186435</w:t>
        <w:br/>
        <w:t>vt 0.894398 0.166778</w:t>
        <w:br/>
        <w:t>vt 0.894398 0.186435</w:t>
        <w:br/>
        <w:t>vt 0.878923 0.186435</w:t>
        <w:br/>
        <w:t>vt 0.878923 0.166778</w:t>
        <w:br/>
        <w:t>vt 0.857802 0.166778</w:t>
        <w:br/>
        <w:t>vt 0.857802 0.186435</w:t>
        <w:br/>
        <w:t>vt 0.817023 0.166778</w:t>
        <w:br/>
        <w:t>vt 0.817023 0.186435</w:t>
        <w:br/>
        <w:t>vt 0.817023 0.166778</w:t>
        <w:br/>
        <w:t>vt 0.817023 0.128300</w:t>
        <w:br/>
        <w:t>vt 0.857802 0.128300</w:t>
        <w:br/>
        <w:t>vt 0.857802 0.166778</w:t>
        <w:br/>
        <w:t>vt 0.878923 0.166778</w:t>
        <w:br/>
        <w:t>vt 0.878923 0.128300</w:t>
        <w:br/>
        <w:t>vt 0.894398 0.128300</w:t>
        <w:br/>
        <w:t>vt 0.894398 0.166778</w:t>
        <w:br/>
        <w:t>vt 0.910291 0.128300</w:t>
        <w:br/>
        <w:t>vt 0.910291 0.166778</w:t>
        <w:br/>
        <w:t>vt 0.931622 0.166778</w:t>
        <w:br/>
        <w:t>vt 0.931622 0.128300</w:t>
        <w:br/>
        <w:t>vt 0.956925 0.128300</w:t>
        <w:br/>
        <w:t>vt 0.956925 0.166778</w:t>
        <w:br/>
        <w:t>vt 0.964580 0.113026</w:t>
        <w:br/>
        <w:t>vt 0.964580 0.075176</w:t>
        <w:br/>
        <w:t>vt 0.857301 0.053009</w:t>
        <w:br/>
        <w:t>vt 0.817150 0.053009</w:t>
        <w:br/>
        <w:t>vt 0.817150 0.013276</w:t>
        <w:br/>
        <w:t>vt 0.857301 0.013276</w:t>
        <w:br/>
        <w:t>vt 0.880723 0.013276</w:t>
        <w:br/>
        <w:t>vt 0.880723 0.053009</w:t>
        <w:br/>
        <w:t>vt 0.898498 0.013276</w:t>
        <w:br/>
        <w:t>vt 0.898498 0.053009</w:t>
        <w:br/>
        <w:t>vt 0.918155 0.013276</w:t>
        <w:br/>
        <w:t>vt 0.918155 0.053009</w:t>
        <w:br/>
        <w:t>vt 0.942204 0.013276</w:t>
        <w:br/>
        <w:t>vt 0.942204 0.053009</w:t>
        <w:br/>
        <w:t>vt 0.964580 0.053009</w:t>
        <w:br/>
        <w:t>vt 0.964580 0.013276</w:t>
        <w:br/>
        <w:t>vt 0.817150 0.113026</w:t>
        <w:br/>
        <w:t>vt 0.817150 0.075176</w:t>
        <w:br/>
        <w:t>vt 0.857301 0.075176</w:t>
        <w:br/>
        <w:t>vt 0.857301 0.113026</w:t>
        <w:br/>
        <w:t>vt 0.880723 0.075176</w:t>
        <w:br/>
        <w:t>vt 0.880723 0.113026</w:t>
        <w:br/>
        <w:t>vt 0.898498 0.075176</w:t>
        <w:br/>
        <w:t>vt 0.898498 0.113026</w:t>
        <w:br/>
        <w:t>vt 0.918155 0.075176</w:t>
        <w:br/>
        <w:t>vt 0.918155 0.113026</w:t>
        <w:br/>
        <w:t>vt 0.942204 0.075176</w:t>
        <w:br/>
        <w:t>vt 0.942204 0.113026</w:t>
        <w:br/>
        <w:t>vt 0.857301 0.053009</w:t>
        <w:br/>
        <w:t>vt 0.857301 0.075176</w:t>
        <w:br/>
        <w:t>vt 0.817150 0.075176</w:t>
        <w:br/>
        <w:t>vt 0.817150 0.053009</w:t>
        <w:br/>
        <w:t>vt 0.880723 0.053009</w:t>
        <w:br/>
        <w:t>vt 0.880723 0.075176</w:t>
        <w:br/>
        <w:t>vt 0.898498 0.053009</w:t>
        <w:br/>
        <w:t>vt 0.898498 0.075176</w:t>
        <w:br/>
        <w:t>vt 0.918155 0.053009</w:t>
        <w:br/>
        <w:t>vt 0.918155 0.075176</w:t>
        <w:br/>
        <w:t>vt 0.942204 0.053009</w:t>
        <w:br/>
        <w:t>vt 0.942204 0.075176</w:t>
        <w:br/>
        <w:t>vt 0.964580 0.053009</w:t>
        <w:br/>
        <w:t>vt 0.964580 0.075176</w:t>
        <w:br/>
        <w:t>vt 0.101217 0.925077</w:t>
        <w:br/>
        <w:t>vt 0.100417 0.934277</w:t>
        <w:br/>
        <w:t>vt 0.115017 0.934277</w:t>
        <w:br/>
        <w:t>vt 0.115017 0.921977</w:t>
        <w:br/>
        <w:t>vt 0.091717 0.926377</w:t>
        <w:br/>
        <w:t>vt 0.091317 0.934977</w:t>
        <w:br/>
        <w:t>vt 0.083017 0.926477</w:t>
        <w:br/>
        <w:t>vt 0.082817 0.934777</w:t>
        <w:br/>
        <w:t>vt 0.076017 0.926177</w:t>
        <w:br/>
        <w:t>vt 0.076117 0.934177</w:t>
        <w:br/>
        <w:t>vt 0.067617 0.932877</w:t>
        <w:br/>
        <w:t>vt 0.067217 0.925577</w:t>
        <w:br/>
        <w:t>vt 0.059617 0.930977</w:t>
        <w:br/>
        <w:t>vt 0.058817 0.925177</w:t>
        <w:br/>
        <w:t>vt 0.052517 0.924777</w:t>
        <w:br/>
        <w:t>vt 0.053517 0.929277</w:t>
        <w:br/>
        <w:t>vt 0.048817 0.927977</w:t>
        <w:br/>
        <w:t>vt 0.047317 0.923977</w:t>
        <w:br/>
        <w:t>vt 0.042817 0.926977</w:t>
        <w:br/>
        <w:t>vt 0.041617 0.922877</w:t>
        <w:br/>
        <w:t>vt 0.036417 0.926977</w:t>
        <w:br/>
        <w:t>vt 0.034017 0.921577</w:t>
        <w:br/>
        <w:t>vt 0.021217 0.927677</w:t>
        <w:br/>
        <w:t>vt 0.023017 0.934477</w:t>
        <w:br/>
        <w:t>vt 0.027117 0.942977</w:t>
        <w:br/>
        <w:t>vt 0.043017 0.933677</w:t>
        <w:br/>
        <w:t>vt 0.038817 0.929677</w:t>
        <w:br/>
        <w:t>vt 0.031817 0.950277</w:t>
        <w:br/>
        <w:t>vt 0.036417 0.919477</w:t>
        <w:br/>
        <w:t>vt 0.040117 0.917377</w:t>
        <w:br/>
        <w:t>vt 0.040517 0.958377</w:t>
        <w:br/>
        <w:t>vt 0.047017 0.937977</w:t>
        <w:br/>
        <w:t>vt 0.051617 0.965277</w:t>
        <w:br/>
        <w:t>vt 0.053217 0.943277</w:t>
        <w:br/>
        <w:t>vt 0.061417 0.948877</w:t>
        <w:br/>
        <w:t>vt 0.064017 0.970677</w:t>
        <w:br/>
        <w:t>vt 0.070717 0.953177</w:t>
        <w:br/>
        <w:t>vt 0.076117 0.934177</w:t>
        <w:br/>
        <w:t>vt 0.074517 0.973877</w:t>
        <w:br/>
        <w:t>vt 0.078517 0.956077</w:t>
        <w:br/>
        <w:t>vt 0.082817 0.934777</w:t>
        <w:br/>
        <w:t>vt 0.091317 0.934977</w:t>
        <w:br/>
        <w:t>vt 0.089517 0.958377</w:t>
        <w:br/>
        <w:t>vt 0.087917 0.976677</w:t>
        <w:br/>
        <w:t>vt 0.100417 0.958977</w:t>
        <w:br/>
        <w:t>vt 0.100417 0.978577</w:t>
        <w:br/>
        <w:t>vt 0.115017 0.958277</w:t>
        <w:br/>
        <w:t>vt 0.101817 0.900877</w:t>
        <w:br/>
        <w:t>vt 0.115017 0.896277</w:t>
        <w:br/>
        <w:t>vt 0.091017 0.903977</w:t>
        <w:br/>
        <w:t>vt 0.091717 0.926377</w:t>
        <w:br/>
        <w:t>vt 0.101217 0.925077</w:t>
        <w:br/>
        <w:t>vt 0.079317 0.907377</w:t>
        <w:br/>
        <w:t>vt 0.083017 0.926477</w:t>
        <w:br/>
        <w:t>vt 0.071917 0.909377</w:t>
        <w:br/>
        <w:t>vt 0.076017 0.926177</w:t>
        <w:br/>
        <w:t>vt 0.062517 0.911077</w:t>
        <w:br/>
        <w:t>vt 0.067217 0.925577</w:t>
        <w:br/>
        <w:t>vt 0.058817 0.925177</w:t>
        <w:br/>
        <w:t>vt 0.053417 0.912977</w:t>
        <w:br/>
        <w:t>vt 0.045517 0.915177</w:t>
        <w:br/>
        <w:t>vt 0.047317 0.923977</w:t>
        <w:br/>
        <w:t>vt 0.052517 0.924777</w:t>
        <w:br/>
        <w:t>vt 0.041617 0.922877</w:t>
        <w:br/>
        <w:t>vt 0.034017 0.921577</w:t>
        <w:br/>
        <w:t>vt 0.115017 0.921977</w:t>
        <w:br/>
        <w:t>vt 0.637802 0.109661</w:t>
        <w:br/>
        <w:t>vt 0.617175 0.120675</w:t>
        <w:br/>
        <w:t>vt 0.640831 0.112832</w:t>
        <w:br/>
        <w:t>vt 0.659214 0.105982</w:t>
        <w:br/>
        <w:t>vt 0.655742 0.100505</w:t>
        <w:br/>
        <w:t>vt 0.677942 0.093551</w:t>
        <w:br/>
        <w:t>vt 0.679934 0.099793</w:t>
        <w:br/>
        <w:t>vt 0.710600 0.092776</w:t>
        <w:br/>
        <w:t>vt 0.709365 0.084903</w:t>
        <w:br/>
        <w:t>vt 0.723605 0.082964</w:t>
        <w:br/>
        <w:t>vt 0.724875 0.090487</w:t>
        <w:br/>
        <w:t>vt 0.741187 0.090578</w:t>
        <w:br/>
        <w:t>vt 0.744313 0.084106</w:t>
        <w:br/>
        <w:t>vt 0.790039 0.095616</w:t>
        <w:br/>
        <w:t>vt 0.758397 0.085547</w:t>
        <w:br/>
        <w:t>vt 0.755309 0.091087</w:t>
        <w:br/>
        <w:t>vt 0.759415 0.078386</w:t>
        <w:br/>
        <w:t>vt 0.712566 0.070164</w:t>
        <w:br/>
        <w:t>vt 0.483566 0.336140</w:t>
        <w:br/>
        <w:t>vt 0.483417 0.331808</w:t>
        <w:br/>
        <w:t>vt 0.479718 0.333179</w:t>
        <w:br/>
        <w:t>vt 0.479897 0.335269</w:t>
        <w:br/>
        <w:t>vt 0.547910 0.321766</w:t>
        <w:br/>
        <w:t>vt 0.537011 0.307612</w:t>
        <w:br/>
        <w:t>vt 0.528191 0.315917</w:t>
        <w:br/>
        <w:t>vt 0.536640 0.324652</w:t>
        <w:br/>
        <w:t>vt 0.531457 0.328209</w:t>
        <w:br/>
        <w:t>vt 0.522971 0.323334</w:t>
        <w:br/>
        <w:t>vt 0.529509 0.332097</w:t>
        <w:br/>
        <w:t>vt 0.535087 0.332946</w:t>
        <w:br/>
        <w:t>vt 0.520363 0.330819</w:t>
        <w:br/>
        <w:t>vt 0.529857 0.336118</w:t>
        <w:br/>
        <w:t>vt 0.532886 0.341065</w:t>
        <w:br/>
        <w:t>vt 0.520614 0.337925</w:t>
        <w:br/>
        <w:t>vt 0.522933 0.346121</w:t>
        <w:br/>
        <w:t>vt 0.528428 0.357093</w:t>
        <w:br/>
        <w:t>vt 0.541611 0.348449</w:t>
        <w:br/>
        <w:t>vt 0.463623 0.307119</w:t>
        <w:br/>
        <w:t>vt 0.458902 0.312332</w:t>
        <w:br/>
        <w:t>vt 0.473278 0.304372</w:t>
        <w:br/>
        <w:t>vt 0.461884 0.316268</w:t>
        <w:br/>
        <w:t>vt 0.464928 0.319779</w:t>
        <w:br/>
        <w:t>vt 0.469070 0.315123</w:t>
        <w:br/>
        <w:t>vt 0.466683 0.310887</w:t>
        <w:br/>
        <w:t>vt 0.484279 0.302714</w:t>
        <w:br/>
        <w:t>vt 0.474876 0.330060</w:t>
        <w:br/>
        <w:t>vt 0.477646 0.334407</w:t>
        <w:br/>
        <w:t>vt 0.479718 0.333179</w:t>
        <w:br/>
        <w:t>vt 0.477481 0.327660</w:t>
        <w:br/>
        <w:t>vt 0.476702 0.311036</w:t>
        <w:br/>
        <w:t>vt 0.497750 0.300642</w:t>
        <w:br/>
        <w:t>vt 0.518577 0.299545</w:t>
        <w:br/>
        <w:t>vt 0.488507 0.309744</w:t>
        <w:br/>
        <w:t>vt 0.481582 0.317406</w:t>
        <w:br/>
        <w:t>vt 0.498055 0.311047</w:t>
        <w:br/>
        <w:t>vt 0.514474 0.310655</w:t>
        <w:br/>
        <w:t>vt 0.510999 0.320285</w:t>
        <w:br/>
        <w:t>vt 0.497155 0.320849</w:t>
        <w:br/>
        <w:t>vt 0.491356 0.316225</w:t>
        <w:br/>
        <w:t>vt 0.489240 0.321690</w:t>
        <w:br/>
        <w:t>vt 0.507464 0.330516</w:t>
        <w:br/>
        <w:t>vt 0.491556 0.329735</w:t>
        <w:br/>
        <w:t>vt 0.498841 0.329168</w:t>
        <w:br/>
        <w:t>vt 0.481956 0.324485</w:t>
        <w:br/>
        <w:t>vt 0.509109 0.337921</w:t>
        <w:br/>
        <w:t>vt 0.498505 0.335668</w:t>
        <w:br/>
        <w:t>vt 0.510257 0.347716</w:t>
        <w:br/>
        <w:t>vt 0.496845 0.348117</w:t>
        <w:br/>
        <w:t>vt 0.513048 0.361236</w:t>
        <w:br/>
        <w:t>vt 0.496997 0.360737</w:t>
        <w:br/>
        <w:t>vt 0.487895 0.353776</w:t>
        <w:br/>
        <w:t>vt 0.486755 0.362185</w:t>
        <w:br/>
        <w:t>vt 0.481628 0.348062</w:t>
        <w:br/>
        <w:t>vt 0.476439 0.344792</w:t>
        <w:br/>
        <w:t>vt 0.474656 0.349020</w:t>
        <w:br/>
        <w:t>vt 0.473169 0.341778</w:t>
        <w:br/>
        <w:t>vt 0.469811 0.345454</w:t>
        <w:br/>
        <w:t>vt 0.470907 0.356033</w:t>
        <w:br/>
        <w:t>vt 0.465310 0.352675</w:t>
        <w:br/>
        <w:t>vt 0.462945 0.357110</w:t>
        <w:br/>
        <w:t>vt 0.468741 0.360239</w:t>
        <w:br/>
        <w:t>vt 0.473033 0.352066</w:t>
        <w:br/>
        <w:t>vt 0.467574 0.348771</w:t>
        <w:br/>
        <w:t>vt 0.548688 0.335594</w:t>
        <w:br/>
        <w:t>vt 0.474577 0.323454</w:t>
        <w:br/>
        <w:t>vt 0.471648 0.318926</w:t>
        <w:br/>
        <w:t>vt 0.468101 0.323285</w:t>
        <w:br/>
        <w:t>vt 0.471992 0.326860</w:t>
        <w:br/>
        <w:t>vt 0.488131 0.337315</w:t>
        <w:br/>
        <w:t>vt 0.480816 0.353213</w:t>
        <w:br/>
        <w:t>vt 0.478411 0.361223</w:t>
        <w:br/>
        <w:t>vt 0.478340 0.341063</w:t>
        <w:br/>
        <w:t>vt 0.475719 0.338956</w:t>
        <w:br/>
        <w:t>vt 0.487609 0.347541</w:t>
        <w:br/>
        <w:t>vt 0.482156 0.342907</w:t>
        <w:br/>
        <w:t>vt 0.477646 0.334407</w:t>
        <w:br/>
        <w:t>vt 0.477646 0.334407</w:t>
        <w:br/>
        <w:t>vt 0.479897 0.335269</w:t>
        <w:br/>
        <w:t>vt 0.477646 0.334407</w:t>
        <w:br/>
        <w:t>vt 0.637521 0.074479</w:t>
        <w:br/>
        <w:t>vt 0.640115 0.061295</w:t>
        <w:br/>
        <w:t>vt 0.598541 0.064572</w:t>
        <w:br/>
        <w:t>vt 0.597338 0.072930</w:t>
        <w:br/>
        <w:t>vt 0.724101 0.049438</w:t>
        <w:br/>
        <w:t>vt 0.723179 0.039850</w:t>
        <w:br/>
        <w:t>vt 0.675451 0.053450</w:t>
        <w:br/>
        <w:t>vt 0.674691 0.067443</w:t>
        <w:br/>
        <w:t>vt 0.787279 0.017273</w:t>
        <w:br/>
        <w:t>vt 0.553870 0.064104</w:t>
        <w:br/>
        <w:t>vt 0.652501 0.162502</w:t>
        <w:br/>
        <w:t>vt 0.630065 0.226076</w:t>
        <w:br/>
        <w:t>vt 0.614688 0.202511</w:t>
        <w:br/>
        <w:t>vt 0.576940 0.115611</w:t>
        <w:br/>
        <w:t>vt 0.569693 0.147492</w:t>
        <w:br/>
        <w:t>vt 0.524610 0.079401</w:t>
        <w:br/>
        <w:t>vt 0.598213 0.187499</w:t>
        <w:br/>
        <w:t>vt 0.613223 0.139958</w:t>
        <w:br/>
        <w:t>vt 0.702217 0.234018</w:t>
        <w:br/>
        <w:t>vt 0.722685 0.252484</w:t>
        <w:br/>
        <w:t>vt 0.687261 0.288559</w:t>
        <w:br/>
        <w:t>vt 0.664927 0.269078</w:t>
        <w:br/>
        <w:t>vt 0.718854 0.307341</w:t>
        <w:br/>
        <w:t>vt 0.744913 0.268697</w:t>
        <w:br/>
        <w:t>vt 0.771976 0.283173</w:t>
        <w:br/>
        <w:t>vt 0.744181 0.320696</w:t>
        <w:br/>
        <w:t>vt 0.801379 0.294299</w:t>
        <w:br/>
        <w:t>vt 0.774702 0.329668</w:t>
        <w:br/>
        <w:t>vt 0.843062 0.299346</w:t>
        <w:br/>
        <w:t>vt 0.828982 0.337003</w:t>
        <w:br/>
        <w:t>vt 0.563937 0.167290</w:t>
        <w:br/>
        <w:t>vt 0.582005 0.202765</w:t>
        <w:br/>
        <w:t>vt 0.599842 0.222369</w:t>
        <w:br/>
        <w:t>vt 0.687261 0.288559</w:t>
        <w:br/>
        <w:t>vt 0.672681 0.315813</w:t>
        <w:br/>
        <w:t>vt 0.647581 0.291275</w:t>
        <w:br/>
        <w:t>vt 0.664927 0.269078</w:t>
        <w:br/>
        <w:t>vt 0.818503 0.353206</w:t>
        <w:br/>
        <w:t>vt 0.815179 0.360444</w:t>
        <w:br/>
        <w:t>vt 0.771409 0.357844</w:t>
        <w:br/>
        <w:t>vt 0.774702 0.329668</w:t>
        <w:br/>
        <w:t>vt 0.707319 0.337088</w:t>
        <w:br/>
        <w:t>vt 0.718854 0.307341</w:t>
        <w:br/>
        <w:t>vt 0.744181 0.320696</w:t>
        <w:br/>
        <w:t>vt 0.737590 0.350071</w:t>
        <w:br/>
        <w:t>vt 0.888899 0.312574</w:t>
        <w:br/>
        <w:t>vt 0.882849 0.341423</w:t>
        <w:br/>
        <w:t>vt 0.858217 0.338118</w:t>
        <w:br/>
        <w:t>vt 0.916682 0.327227</w:t>
        <w:br/>
        <w:t>vt 0.909179 0.347732</w:t>
        <w:br/>
        <w:t>vt 0.932396 0.341570</w:t>
        <w:br/>
        <w:t>vt 0.965871 0.366613</w:t>
        <w:br/>
        <w:t>vt 0.904944 0.296930</w:t>
        <w:br/>
        <w:t>vt 0.921337 0.307947</w:t>
        <w:br/>
        <w:t>vt 0.920888 0.279762</w:t>
        <w:br/>
        <w:t>vt 0.928850 0.286844</w:t>
        <w:br/>
        <w:t>vt 0.834566 0.351485</w:t>
        <w:br/>
        <w:t>vt 0.858217 0.338118</w:t>
        <w:br/>
        <w:t>vt 0.862347 0.359276</w:t>
        <w:br/>
        <w:t>vt 0.850017 0.355062</w:t>
        <w:br/>
        <w:t>vt 0.909179 0.347732</w:t>
        <w:br/>
        <w:t>vt 0.918444 0.366683</w:t>
        <w:br/>
        <w:t>vt 0.890756 0.366006</w:t>
        <w:br/>
        <w:t>vt 0.882849 0.341423</w:t>
        <w:br/>
        <w:t>vt 0.965871 0.366613</w:t>
        <w:br/>
        <w:t>vt 0.754285 0.133721</w:t>
        <w:br/>
        <w:t>vt 0.756508 0.135091</w:t>
        <w:br/>
        <w:t>vt 0.750068 0.144616</w:t>
        <w:br/>
        <w:t>vt 0.746761 0.141901</w:t>
        <w:br/>
        <w:t>vt 0.741935 0.152116</w:t>
        <w:br/>
        <w:t>vt 0.738219 0.147573</w:t>
        <w:br/>
        <w:t>vt 0.737014 0.165245</w:t>
        <w:br/>
        <w:t>vt 0.732788 0.171275</w:t>
        <w:br/>
        <w:t>vt 0.727577 0.163552</w:t>
        <w:br/>
        <w:t>vt 0.920888 0.279762</w:t>
        <w:br/>
        <w:t>vt 0.904944 0.296930</w:t>
        <w:br/>
        <w:t>vt 0.907685 0.280483</w:t>
        <w:br/>
        <w:t>vt 0.917024 0.268184</w:t>
        <w:br/>
        <w:t>vt 0.629958 0.268010</w:t>
        <w:br/>
        <w:t>vt 0.646699 0.248150</w:t>
        <w:br/>
        <w:t>vt 0.872485 0.296868</w:t>
        <w:br/>
        <w:t>vt 0.892403 0.292721</w:t>
        <w:br/>
        <w:t>vt 0.705743 0.136752</w:t>
        <w:br/>
        <w:t>vt 0.722260 0.147538</w:t>
        <w:br/>
        <w:t>vt 0.719023 0.154966</w:t>
        <w:br/>
        <w:t>vt 0.730344 0.151614</w:t>
        <w:br/>
        <w:t>vt 0.733833 0.160663</w:t>
        <w:br/>
        <w:t>vt 0.892854 0.246218</w:t>
        <w:br/>
        <w:t>vt 0.852531 0.263019</w:t>
        <w:br/>
        <w:t>vt 0.865936 0.244883</w:t>
        <w:br/>
        <w:t>vt 0.790749 0.242115</w:t>
        <w:br/>
        <w:t>vt 0.810424 0.247365</w:t>
        <w:br/>
        <w:t>vt 0.793999 0.264909</w:t>
        <w:br/>
        <w:t>vt 0.781460 0.260954</w:t>
        <w:br/>
        <w:t>vt 0.723714 0.181504</w:t>
        <w:br/>
        <w:t>vt 0.740038 0.184594</w:t>
        <w:br/>
        <w:t>vt 0.727147 0.194746</w:t>
        <w:br/>
        <w:t>vt 0.728259 0.201092</w:t>
        <w:br/>
        <w:t>vt 0.747779 0.202434</w:t>
        <w:br/>
        <w:t>vt 0.736421 0.218981</w:t>
        <w:br/>
        <w:t>vt 0.765798 0.227840</w:t>
        <w:br/>
        <w:t>vt 0.754330 0.242684</w:t>
        <w:br/>
        <w:t>vt 0.744761 0.232030</w:t>
        <w:br/>
        <w:t>vt 0.756278 0.217112</w:t>
        <w:br/>
        <w:t>vt 0.767813 0.254104</w:t>
        <w:br/>
        <w:t>vt 0.776925 0.237826</w:t>
        <w:br/>
        <w:t>vt 0.676212 0.203960</w:t>
        <w:br/>
        <w:t>vt 0.828377 0.249107</w:t>
        <w:br/>
        <w:t>vt 0.841424 0.246317</w:t>
        <w:br/>
        <w:t>vt 0.836391 0.268733</w:t>
        <w:br/>
        <w:t>vt 0.820981 0.268156</w:t>
        <w:br/>
        <w:t>vt 0.806422 0.267032</w:t>
        <w:br/>
        <w:t>vt 0.630065 0.226076</w:t>
        <w:br/>
        <w:t>vt 0.614726 0.246341</w:t>
        <w:br/>
        <w:t>vt 0.720004 0.169729</w:t>
        <w:br/>
        <w:t>vt 0.715736 0.158540</w:t>
        <w:br/>
        <w:t>vt 0.719023 0.154966</w:t>
        <w:br/>
        <w:t>vt 0.705743 0.136752</w:t>
        <w:br/>
        <w:t>vt 0.741935 0.152116</w:t>
        <w:br/>
        <w:t>vt 0.534943 0.170418</w:t>
        <w:br/>
        <w:t>vt 0.646699 0.248150</w:t>
        <w:br/>
        <w:t>vt 0.534943 0.170418</w:t>
        <w:br/>
        <w:t>vt 0.563937 0.167290</w:t>
        <w:br/>
        <w:t>vt 0.863090 0.270804</w:t>
        <w:br/>
        <w:t>vt 0.936350 0.262231</w:t>
        <w:br/>
        <w:t>vt 0.938876 0.264593</w:t>
        <w:br/>
        <w:t>vt 0.936350 0.262231</w:t>
        <w:br/>
        <w:t>vt 0.931942 0.256519</w:t>
        <w:br/>
        <w:t>vt 0.931942 0.256519</w:t>
        <w:br/>
        <w:t>vt 0.929581 0.252908</w:t>
        <w:br/>
        <w:t>vt 0.952296 0.243030</w:t>
        <w:br/>
        <w:t>vt 0.762159 0.125574</w:t>
        <w:br/>
        <w:t>vt 0.952296 0.243030</w:t>
        <w:br/>
        <w:t>vt 0.952296 0.243030</w:t>
        <w:br/>
        <w:t>vt 0.828982 0.337003</w:t>
        <w:br/>
        <w:t>vt 0.824034 0.274664</w:t>
        <w:br/>
        <w:t>vt 0.827195 0.277026</w:t>
        <w:br/>
        <w:t>vt 0.826190 0.277966</w:t>
        <w:br/>
        <w:t>vt 0.815778 0.276752</w:t>
        <w:br/>
        <w:t>vt 0.833642 0.357897</w:t>
        <w:br/>
        <w:t>vt 0.831084 0.362357</w:t>
        <w:br/>
        <w:t>vt 0.838109 0.352935</w:t>
        <w:br/>
        <w:t>vt 0.826190 0.277966</w:t>
        <w:br/>
        <w:t>vt 0.828512 0.279754</w:t>
        <w:br/>
        <w:t>vt 0.826738 0.280731</w:t>
        <w:br/>
        <w:t>vt 0.834202 0.272748</w:t>
        <w:br/>
        <w:t>vt 0.845813 0.270841</w:t>
        <w:br/>
        <w:t>vt 0.835351 0.273800</w:t>
        <w:br/>
        <w:t>vt 0.852303 0.361608</w:t>
        <w:br/>
        <w:t>vt 0.872486 0.365491</w:t>
        <w:br/>
        <w:t>vt 0.850432 0.364179</w:t>
        <w:br/>
        <w:t>vt 0.854664 0.358466</w:t>
        <w:br/>
        <w:t>vt 0.836824 0.275657</w:t>
        <w:br/>
        <w:t>vt 0.652501 0.162502</w:t>
        <w:br/>
        <w:t>vt 0.614688 0.202511</w:t>
        <w:br/>
        <w:t>vt 0.630065 0.226076</w:t>
        <w:br/>
        <w:t>vt 0.576940 0.115611</w:t>
        <w:br/>
        <w:t>vt 0.524610 0.079401</w:t>
        <w:br/>
        <w:t>vt 0.569693 0.147492</w:t>
        <w:br/>
        <w:t>vt 0.598213 0.187499</w:t>
        <w:br/>
        <w:t>vt 0.613223 0.139958</w:t>
        <w:br/>
        <w:t>vt 0.702217 0.234018</w:t>
        <w:br/>
        <w:t>vt 0.664927 0.269078</w:t>
        <w:br/>
        <w:t>vt 0.687261 0.288559</w:t>
        <w:br/>
        <w:t>vt 0.722685 0.252484</w:t>
        <w:br/>
        <w:t>vt 0.718854 0.307341</w:t>
        <w:br/>
        <w:t>vt 0.744913 0.268697</w:t>
        <w:br/>
        <w:t>vt 0.744181 0.320696</w:t>
        <w:br/>
        <w:t>vt 0.771976 0.283173</w:t>
        <w:br/>
        <w:t>vt 0.774702 0.329668</w:t>
        <w:br/>
        <w:t>vt 0.801379 0.294299</w:t>
        <w:br/>
        <w:t>vt 0.828982 0.337003</w:t>
        <w:br/>
        <w:t>vt 0.843062 0.299346</w:t>
        <w:br/>
        <w:t>vt 0.563937 0.167290</w:t>
        <w:br/>
        <w:t>vt 0.582005 0.202765</w:t>
        <w:br/>
        <w:t>vt 0.599842 0.222369</w:t>
        <w:br/>
        <w:t>vt 0.687261 0.288559</w:t>
        <w:br/>
        <w:t>vt 0.664927 0.269078</w:t>
        <w:br/>
        <w:t>vt 0.647581 0.291275</w:t>
        <w:br/>
        <w:t>vt 0.672681 0.315813</w:t>
        <w:br/>
        <w:t>vt 0.771409 0.357844</w:t>
        <w:br/>
        <w:t>vt 0.815179 0.360444</w:t>
        <w:br/>
        <w:t>vt 0.818503 0.353206</w:t>
        <w:br/>
        <w:t>vt 0.774702 0.329668</w:t>
        <w:br/>
        <w:t>vt 0.707319 0.337088</w:t>
        <w:br/>
        <w:t>vt 0.737590 0.350071</w:t>
        <w:br/>
        <w:t>vt 0.744181 0.320696</w:t>
        <w:br/>
        <w:t>vt 0.718854 0.307341</w:t>
        <w:br/>
        <w:t>vt 0.888899 0.312574</w:t>
        <w:br/>
        <w:t>vt 0.858217 0.338118</w:t>
        <w:br/>
        <w:t>vt 0.882849 0.341423</w:t>
        <w:br/>
        <w:t>vt 0.916682 0.327227</w:t>
        <w:br/>
        <w:t>vt 0.909179 0.347732</w:t>
        <w:br/>
        <w:t>vt 0.932396 0.341570</w:t>
        <w:br/>
        <w:t>vt 0.965871 0.366613</w:t>
        <w:br/>
        <w:t>vt 0.904944 0.296930</w:t>
        <w:br/>
        <w:t>vt 0.921337 0.307947</w:t>
        <w:br/>
        <w:t>vt 0.928850 0.286844</w:t>
        <w:br/>
        <w:t>vt 0.920888 0.279762</w:t>
        <w:br/>
        <w:t>vt 0.834566 0.351485</w:t>
        <w:br/>
        <w:t>vt 0.850017 0.355062</w:t>
        <w:br/>
        <w:t>vt 0.862347 0.359276</w:t>
        <w:br/>
        <w:t>vt 0.858217 0.338118</w:t>
        <w:br/>
        <w:t>vt 0.909179 0.347732</w:t>
        <w:br/>
        <w:t>vt 0.882849 0.341423</w:t>
        <w:br/>
        <w:t>vt 0.890756 0.366006</w:t>
        <w:br/>
        <w:t>vt 0.918444 0.366683</w:t>
        <w:br/>
        <w:t>vt 0.965871 0.366613</w:t>
        <w:br/>
        <w:t>vt 0.754285 0.133721</w:t>
        <w:br/>
        <w:t>vt 0.746761 0.141901</w:t>
        <w:br/>
        <w:t>vt 0.750068 0.144616</w:t>
        <w:br/>
        <w:t>vt 0.756508 0.135091</w:t>
        <w:br/>
        <w:t>vt 0.741935 0.152116</w:t>
        <w:br/>
        <w:t>vt 0.738219 0.147573</w:t>
        <w:br/>
        <w:t>vt 0.737014 0.165245</w:t>
        <w:br/>
        <w:t>vt 0.727577 0.163552</w:t>
        <w:br/>
        <w:t>vt 0.732788 0.171275</w:t>
        <w:br/>
        <w:t>vt 0.920888 0.279762</w:t>
        <w:br/>
        <w:t>vt 0.917024 0.268184</w:t>
        <w:br/>
        <w:t>vt 0.907685 0.280483</w:t>
        <w:br/>
        <w:t>vt 0.904944 0.296930</w:t>
        <w:br/>
        <w:t>vt 0.646699 0.248150</w:t>
        <w:br/>
        <w:t>vt 0.629958 0.268010</w:t>
        <w:br/>
        <w:t>vt 0.872485 0.296868</w:t>
        <w:br/>
        <w:t>vt 0.892403 0.292721</w:t>
        <w:br/>
        <w:t>vt 0.705743 0.136752</w:t>
        <w:br/>
        <w:t>vt 0.719023 0.154966</w:t>
        <w:br/>
        <w:t>vt 0.722260 0.147538</w:t>
        <w:br/>
        <w:t>vt 0.730344 0.151614</w:t>
        <w:br/>
        <w:t>vt 0.733833 0.160663</w:t>
        <w:br/>
        <w:t>vt 0.892854 0.246218</w:t>
        <w:br/>
        <w:t>vt 0.865936 0.244883</w:t>
        <w:br/>
        <w:t>vt 0.852531 0.263019</w:t>
        <w:br/>
        <w:t>vt 0.790749 0.242115</w:t>
        <w:br/>
        <w:t>vt 0.781460 0.260954</w:t>
        <w:br/>
        <w:t>vt 0.793999 0.264909</w:t>
        <w:br/>
        <w:t>vt 0.810424 0.247365</w:t>
        <w:br/>
        <w:t>vt 0.723714 0.181504</w:t>
        <w:br/>
        <w:t>vt 0.727147 0.194746</w:t>
        <w:br/>
        <w:t>vt 0.740038 0.184594</w:t>
        <w:br/>
        <w:t>vt 0.728259 0.201092</w:t>
        <w:br/>
        <w:t>vt 0.736421 0.218981</w:t>
        <w:br/>
        <w:t>vt 0.747779 0.202434</w:t>
        <w:br/>
        <w:t>vt 0.765798 0.227840</w:t>
        <w:br/>
        <w:t>vt 0.756278 0.217112</w:t>
        <w:br/>
        <w:t>vt 0.744761 0.232030</w:t>
        <w:br/>
        <w:t>vt 0.754330 0.242684</w:t>
        <w:br/>
        <w:t>vt 0.767813 0.254104</w:t>
        <w:br/>
        <w:t>vt 0.776925 0.237826</w:t>
        <w:br/>
        <w:t>vt 0.676212 0.203960</w:t>
        <w:br/>
        <w:t>vt 0.828377 0.249107</w:t>
        <w:br/>
        <w:t>vt 0.820981 0.268156</w:t>
        <w:br/>
        <w:t>vt 0.836391 0.268733</w:t>
        <w:br/>
        <w:t>vt 0.841424 0.246317</w:t>
        <w:br/>
        <w:t>vt 0.806422 0.267032</w:t>
        <w:br/>
        <w:t>vt 0.614726 0.246341</w:t>
        <w:br/>
        <w:t>vt 0.630065 0.226076</w:t>
        <w:br/>
        <w:t>vt 0.719023 0.154966</w:t>
        <w:br/>
        <w:t>vt 0.715736 0.158540</w:t>
        <w:br/>
        <w:t>vt 0.720004 0.169729</w:t>
        <w:br/>
        <w:t>vt 0.705743 0.136752</w:t>
        <w:br/>
        <w:t>vt 0.741935 0.152116</w:t>
        <w:br/>
        <w:t>vt 0.534943 0.170418</w:t>
        <w:br/>
        <w:t>vt 0.646699 0.248150</w:t>
        <w:br/>
        <w:t>vt 0.534943 0.170418</w:t>
        <w:br/>
        <w:t>vt 0.563937 0.167290</w:t>
        <w:br/>
        <w:t>vt 0.863090 0.270804</w:t>
        <w:br/>
        <w:t>vt 0.938876 0.264593</w:t>
        <w:br/>
        <w:t>vt 0.936350 0.262231</w:t>
        <w:br/>
        <w:t>vt 0.936350 0.262231</w:t>
        <w:br/>
        <w:t>vt 0.931942 0.256519</w:t>
        <w:br/>
        <w:t>vt 0.931942 0.256519</w:t>
        <w:br/>
        <w:t>vt 0.952296 0.243030</w:t>
        <w:br/>
        <w:t>vt 0.929581 0.252908</w:t>
        <w:br/>
        <w:t>vt 0.762159 0.125574</w:t>
        <w:br/>
        <w:t>vt 0.952296 0.243030</w:t>
        <w:br/>
        <w:t>vt 0.952296 0.243030</w:t>
        <w:br/>
        <w:t>vt 0.828982 0.337003</w:t>
        <w:br/>
        <w:t>vt 0.824034 0.274664</w:t>
        <w:br/>
        <w:t>vt 0.815778 0.276752</w:t>
        <w:br/>
        <w:t>vt 0.826190 0.277966</w:t>
        <w:br/>
        <w:t>vt 0.827195 0.277026</w:t>
        <w:br/>
        <w:t>vt 0.831084 0.362357</w:t>
        <w:br/>
        <w:t>vt 0.833642 0.357897</w:t>
        <w:br/>
        <w:t>vt 0.838109 0.352935</w:t>
        <w:br/>
        <w:t>vt 0.828512 0.279754</w:t>
        <w:br/>
        <w:t>vt 0.826190 0.277966</w:t>
        <w:br/>
        <w:t>vt 0.826738 0.280731</w:t>
        <w:br/>
        <w:t>vt 0.834202 0.272748</w:t>
        <w:br/>
        <w:t>vt 0.835351 0.273800</w:t>
        <w:br/>
        <w:t>vt 0.845813 0.270841</w:t>
        <w:br/>
        <w:t>vt 0.852303 0.361608</w:t>
        <w:br/>
        <w:t>vt 0.850432 0.364179</w:t>
        <w:br/>
        <w:t>vt 0.872486 0.365491</w:t>
        <w:br/>
        <w:t>vt 0.854664 0.358466</w:t>
        <w:br/>
        <w:t>vt 0.836824 0.275657</w:t>
        <w:br/>
        <w:t>vt 0.094003 0.456739</w:t>
        <w:br/>
        <w:t>vt 0.082557 0.462266</w:t>
        <w:br/>
        <w:t>vt 0.067288 0.416014</w:t>
        <w:br/>
        <w:t>vt 0.070085 0.464626</w:t>
        <w:br/>
        <w:t>vt 0.057397 0.463692</w:t>
        <w:br/>
        <w:t>vt 0.045378 0.459514</w:t>
        <w:br/>
        <w:t>vt 0.034883 0.452346</w:t>
        <w:br/>
        <w:t>vt 0.026583 0.442727</w:t>
        <w:br/>
        <w:t>vt 0.021048 0.431256</w:t>
        <w:br/>
        <w:t>vt 0.018660 0.418783</w:t>
        <w:br/>
        <w:t>vt 0.019607 0.406085</w:t>
        <w:br/>
        <w:t>vt 0.023816 0.394094</w:t>
        <w:br/>
        <w:t>vt 0.030932 0.383569</w:t>
        <w:br/>
        <w:t>vt 0.040567 0.375281</w:t>
        <w:br/>
        <w:t>vt 0.052014 0.369752</w:t>
        <w:br/>
        <w:t>vt 0.064517 0.367371</w:t>
        <w:br/>
        <w:t>vt 0.077211 0.368314</w:t>
        <w:br/>
        <w:t>vt 0.089199 0.372512</w:t>
        <w:br/>
        <w:t>vt 0.099721 0.379653</w:t>
        <w:br/>
        <w:t>vt 0.108025 0.389279</w:t>
        <w:br/>
        <w:t>vt 0.113555 0.400742</w:t>
        <w:br/>
        <w:t>vt 0.115923 0.413250</w:t>
        <w:br/>
        <w:t>vt 0.114996 0.425914</w:t>
        <w:br/>
        <w:t>vt 0.110787 0.437904</w:t>
        <w:br/>
        <w:t>vt 0.103638 0.448449</w:t>
        <w:br/>
        <w:t>vt 0.094003 0.456739</w:t>
        <w:br/>
        <w:t>vt 0.067288 0.416014</w:t>
        <w:br/>
        <w:t>vt 0.082557 0.462266</w:t>
        <w:br/>
        <w:t>vt 0.070085 0.464626</w:t>
        <w:br/>
        <w:t>vt 0.057397 0.463692</w:t>
        <w:br/>
        <w:t>vt 0.045378 0.459514</w:t>
        <w:br/>
        <w:t>vt 0.034883 0.452346</w:t>
        <w:br/>
        <w:t>vt 0.026583 0.442727</w:t>
        <w:br/>
        <w:t>vt 0.021048 0.431256</w:t>
        <w:br/>
        <w:t>vt 0.018660 0.418783</w:t>
        <w:br/>
        <w:t>vt 0.019607 0.406085</w:t>
        <w:br/>
        <w:t>vt 0.023816 0.394094</w:t>
        <w:br/>
        <w:t>vt 0.030932 0.383569</w:t>
        <w:br/>
        <w:t>vt 0.040567 0.375281</w:t>
        <w:br/>
        <w:t>vt 0.052014 0.369752</w:t>
        <w:br/>
        <w:t>vt 0.064517 0.367371</w:t>
        <w:br/>
        <w:t>vt 0.077211 0.368314</w:t>
        <w:br/>
        <w:t>vt 0.089199 0.372512</w:t>
        <w:br/>
        <w:t>vt 0.099721 0.379653</w:t>
        <w:br/>
        <w:t>vt 0.108025 0.389279</w:t>
        <w:br/>
        <w:t>vt 0.113555 0.400742</w:t>
        <w:br/>
        <w:t>vt 0.115923 0.413250</w:t>
        <w:br/>
        <w:t>vt 0.114996 0.425914</w:t>
        <w:br/>
        <w:t>vt 0.110787 0.437904</w:t>
        <w:br/>
        <w:t>vt 0.103638 0.448449</w:t>
        <w:br/>
        <w:t>vt 0.208832 0.226833</w:t>
        <w:br/>
        <w:t>vt 0.181337 0.188084</w:t>
        <w:br/>
        <w:t>vt 0.216250 0.216330</w:t>
        <w:br/>
        <w:t>vt 0.145205 0.352701</w:t>
        <w:br/>
        <w:t>vt 0.105005 0.337937</w:t>
        <w:br/>
        <w:t>vt 0.160237 0.231656</w:t>
        <w:br/>
        <w:t>vt 0.171493 0.236039</w:t>
        <w:br/>
        <w:t>vt 0.141272 0.187753</w:t>
        <w:br/>
        <w:t>vt 0.141107 0.201935</w:t>
        <w:br/>
        <w:t>vt 0.145490 0.172288</w:t>
        <w:br/>
        <w:t>vt 0.183928 0.237149</w:t>
        <w:br/>
        <w:t>vt 0.190893 0.358838</w:t>
        <w:br/>
        <w:t>vt 0.036155 0.228343</w:t>
        <w:br/>
        <w:t>vt 0.144510 0.213874</w:t>
        <w:br/>
        <w:t>vt 0.048455 0.271851</w:t>
        <w:br/>
        <w:t>vt 0.322408 0.241239</w:t>
        <w:br/>
        <w:t>vt 0.307566 0.287813</w:t>
        <w:br/>
        <w:t>vt 0.220199 0.203872</w:t>
        <w:br/>
        <w:t>vt 0.083053 0.075915</w:t>
        <w:br/>
        <w:t>vt 0.123112 0.046277</w:t>
        <w:br/>
        <w:t>vt 0.164889 0.151925</w:t>
        <w:br/>
        <w:t>vt 0.153762 0.160205</w:t>
        <w:br/>
        <w:t>vt 0.221118 0.191364</w:t>
        <w:br/>
        <w:t>vt 0.218853 0.178191</w:t>
        <w:br/>
        <w:t>vt 0.194029 0.149894</w:t>
        <w:br/>
        <w:t>vt 0.226380 0.037316</w:t>
        <w:br/>
        <w:t>vt 0.266660 0.058051</w:t>
        <w:br/>
        <w:t>vt 0.205191 0.156667</w:t>
        <w:br/>
        <w:t>vt 0.178885 0.148149</w:t>
        <w:br/>
        <w:t>vt 0.172800 0.032797</w:t>
        <w:br/>
        <w:t>vt 0.316875 0.137977</w:t>
        <w:br/>
        <w:t>vt 0.213668 0.166333</w:t>
        <w:br/>
        <w:t>vt 0.297034 0.092325</w:t>
        <w:br/>
        <w:t>vt 0.240064 0.348432</w:t>
        <w:br/>
        <w:t>vt 0.197238 0.233820</w:t>
        <w:br/>
        <w:t>vt 0.281119 0.326334</w:t>
        <w:br/>
        <w:t>vt 0.151189 0.223743</w:t>
        <w:br/>
        <w:t>vt 0.240064 0.348432</w:t>
        <w:br/>
        <w:t>vt 0.281119 0.326334</w:t>
        <w:br/>
        <w:t>vt 0.292439 0.339058</w:t>
        <w:br/>
        <w:t>vt 0.246277 0.365511</w:t>
        <w:br/>
        <w:t>vt 0.323657 0.296165</w:t>
        <w:br/>
        <w:t>vt 0.307566 0.287813</w:t>
        <w:br/>
        <w:t>vt 0.322408 0.241239</w:t>
        <w:br/>
        <w:t>vt 0.339879 0.244262</w:t>
        <w:br/>
        <w:t>vt 0.171216 0.015444</w:t>
        <w:br/>
        <w:t>vt 0.230793 0.020234</w:t>
        <w:br/>
        <w:t>vt 0.226380 0.037316</w:t>
        <w:br/>
        <w:t>vt 0.172800 0.032797</w:t>
        <w:br/>
        <w:t>vt 0.060043 0.323426</w:t>
        <w:br/>
        <w:t>vt 0.032292 0.279327</w:t>
        <w:br/>
        <w:t>vt 0.048455 0.271851</w:t>
        <w:br/>
        <w:t>vt 0.073157 0.311535</w:t>
        <w:br/>
        <w:t>vt 0.276797 0.043583</w:t>
        <w:br/>
        <w:t>vt 0.266660 0.058051</w:t>
        <w:br/>
        <w:t>vt 0.018710 0.173479</w:t>
        <w:br/>
        <w:t>vt 0.036674 0.176273</w:t>
        <w:br/>
        <w:t>vt 0.036155 0.228343</w:t>
        <w:br/>
        <w:t>vt 0.018542 0.230938</w:t>
        <w:br/>
        <w:t>vt 0.105005 0.337937</w:t>
        <w:br/>
        <w:t>vt 0.145205 0.352701</w:t>
        <w:br/>
        <w:t>vt 0.140610 0.369904</w:t>
        <w:br/>
        <w:t>vt 0.096519 0.353192</w:t>
        <w:br/>
        <w:t>vt 0.036889 0.111399</w:t>
        <w:br/>
        <w:t>vt 0.052741 0.119561</w:t>
        <w:br/>
        <w:t>vt 0.311361 0.081824</w:t>
        <w:br/>
        <w:t>vt 0.297034 0.092325</w:t>
        <w:br/>
        <w:t>vt 0.070718 0.063057</w:t>
        <w:br/>
        <w:t>vt 0.083053 0.075915</w:t>
        <w:br/>
        <w:t>vt 0.333687 0.132032</w:t>
        <w:br/>
        <w:t>vt 0.316875 0.137977</w:t>
        <w:br/>
        <w:t>vt 0.123112 0.046277</w:t>
        <w:br/>
        <w:t>vt 0.115724 0.030159</w:t>
        <w:br/>
        <w:t>vt 0.191148 0.376517</w:t>
        <w:br/>
        <w:t>vt 0.190893 0.358838</w:t>
        <w:br/>
        <w:t>vt 0.343736 0.190580</w:t>
        <w:br/>
        <w:t>vt 0.325970 0.192206</w:t>
        <w:br/>
        <w:t>vt 0.073157 0.311535</w:t>
        <w:br/>
        <w:t>vt 0.325970 0.192206</w:t>
        <w:br/>
        <w:t>vt 0.052741 0.119561</w:t>
        <w:br/>
        <w:t>vt 0.036674 0.176273</w:t>
        <w:br/>
        <w:t>vt 0.208832 0.226833</w:t>
        <w:br/>
        <w:t>vt 0.216250 0.216330</w:t>
        <w:br/>
        <w:t>vt 0.181337 0.188084</w:t>
        <w:br/>
        <w:t>vt 0.145205 0.352701</w:t>
        <w:br/>
        <w:t>vt 0.171493 0.236039</w:t>
        <w:br/>
        <w:t>vt 0.160237 0.231656</w:t>
        <w:br/>
        <w:t>vt 0.105005 0.337937</w:t>
        <w:br/>
        <w:t>vt 0.141272 0.187753</w:t>
        <w:br/>
        <w:t>vt 0.141107 0.201935</w:t>
        <w:br/>
        <w:t>vt 0.145490 0.172288</w:t>
        <w:br/>
        <w:t>vt 0.190893 0.358838</w:t>
        <w:br/>
        <w:t>vt 0.183928 0.237149</w:t>
        <w:br/>
        <w:t>vt 0.036155 0.228343</w:t>
        <w:br/>
        <w:t>vt 0.048455 0.271851</w:t>
        <w:br/>
        <w:t>vt 0.144510 0.213874</w:t>
        <w:br/>
        <w:t>vt 0.322408 0.241239</w:t>
        <w:br/>
        <w:t>vt 0.220199 0.203872</w:t>
        <w:br/>
        <w:t>vt 0.307566 0.287813</w:t>
        <w:br/>
        <w:t>vt 0.083053 0.075915</w:t>
        <w:br/>
        <w:t>vt 0.153762 0.160205</w:t>
        <w:br/>
        <w:t>vt 0.164889 0.151925</w:t>
        <w:br/>
        <w:t>vt 0.123112 0.046277</w:t>
        <w:br/>
        <w:t>vt 0.221118 0.191364</w:t>
        <w:br/>
        <w:t>vt 0.218853 0.178191</w:t>
        <w:br/>
        <w:t>vt 0.194029 0.149894</w:t>
        <w:br/>
        <w:t>vt 0.205191 0.156667</w:t>
        <w:br/>
        <w:t>vt 0.266660 0.058051</w:t>
        <w:br/>
        <w:t>vt 0.226380 0.037316</w:t>
        <w:br/>
        <w:t>vt 0.172800 0.032797</w:t>
        <w:br/>
        <w:t>vt 0.178885 0.148149</w:t>
        <w:br/>
        <w:t>vt 0.316875 0.137977</w:t>
        <w:br/>
        <w:t>vt 0.297034 0.092325</w:t>
        <w:br/>
        <w:t>vt 0.213668 0.166333</w:t>
        <w:br/>
        <w:t>vt 0.240064 0.348432</w:t>
        <w:br/>
        <w:t>vt 0.281119 0.326334</w:t>
        <w:br/>
        <w:t>vt 0.197238 0.233820</w:t>
        <w:br/>
        <w:t>vt 0.151189 0.223743</w:t>
        <w:br/>
        <w:t>vt 0.292439 0.339058</w:t>
        <w:br/>
        <w:t>vt 0.281119 0.326334</w:t>
        <w:br/>
        <w:t>vt 0.240064 0.348432</w:t>
        <w:br/>
        <w:t>vt 0.246277 0.365511</w:t>
        <w:br/>
        <w:t>vt 0.323657 0.296165</w:t>
        <w:br/>
        <w:t>vt 0.339879 0.244262</w:t>
        <w:br/>
        <w:t>vt 0.322408 0.241239</w:t>
        <w:br/>
        <w:t>vt 0.307566 0.287813</w:t>
        <w:br/>
        <w:t>vt 0.226380 0.037316</w:t>
        <w:br/>
        <w:t>vt 0.230793 0.020234</w:t>
        <w:br/>
        <w:t>vt 0.171216 0.015444</w:t>
        <w:br/>
        <w:t>vt 0.172800 0.032797</w:t>
        <w:br/>
        <w:t>vt 0.060043 0.323426</w:t>
        <w:br/>
        <w:t>vt 0.073157 0.311535</w:t>
        <w:br/>
        <w:t>vt 0.048455 0.271851</w:t>
        <w:br/>
        <w:t>vt 0.032292 0.279327</w:t>
        <w:br/>
        <w:t>vt 0.266660 0.058051</w:t>
        <w:br/>
        <w:t>vt 0.276797 0.043583</w:t>
        <w:br/>
        <w:t>vt 0.018710 0.173479</w:t>
        <w:br/>
        <w:t>vt 0.018542 0.230938</w:t>
        <w:br/>
        <w:t>vt 0.036155 0.228343</w:t>
        <w:br/>
        <w:t>vt 0.036674 0.176273</w:t>
        <w:br/>
        <w:t>vt 0.105005 0.337937</w:t>
        <w:br/>
        <w:t>vt 0.096519 0.353192</w:t>
        <w:br/>
        <w:t>vt 0.140610 0.369904</w:t>
        <w:br/>
        <w:t>vt 0.145205 0.352701</w:t>
        <w:br/>
        <w:t>vt 0.036889 0.111399</w:t>
        <w:br/>
        <w:t>vt 0.052741 0.119561</w:t>
        <w:br/>
        <w:t>vt 0.297034 0.092325</w:t>
        <w:br/>
        <w:t>vt 0.311361 0.081824</w:t>
        <w:br/>
        <w:t>vt 0.070718 0.063057</w:t>
        <w:br/>
        <w:t>vt 0.083053 0.075915</w:t>
        <w:br/>
        <w:t>vt 0.316875 0.137977</w:t>
        <w:br/>
        <w:t>vt 0.333687 0.132032</w:t>
        <w:br/>
        <w:t>vt 0.123112 0.046277</w:t>
        <w:br/>
        <w:t>vt 0.115724 0.030159</w:t>
        <w:br/>
        <w:t>vt 0.191148 0.376517</w:t>
        <w:br/>
        <w:t>vt 0.190893 0.358838</w:t>
        <w:br/>
        <w:t>vt 0.343736 0.190580</w:t>
        <w:br/>
        <w:t>vt 0.325970 0.192206</w:t>
        <w:br/>
        <w:t>vt 0.073157 0.311535</w:t>
        <w:br/>
        <w:t>vt 0.325970 0.192206</w:t>
        <w:br/>
        <w:t>vt 0.052741 0.119561</w:t>
        <w:br/>
        <w:t>vt 0.036674 0.176273</w:t>
        <w:br/>
        <w:t>vt 0.290874 0.021861</w:t>
        <w:br/>
        <w:t>vt 0.266701 0.012022</w:t>
        <w:br/>
        <w:t>vt 0.292982 0.014939</w:t>
        <w:br/>
        <w:t>vt 0.325949 0.033146</w:t>
        <w:br/>
        <w:t>vt 0.323129 0.043941</w:t>
        <w:br/>
        <w:t>vt 0.289638 0.027485</w:t>
        <w:br/>
        <w:t>vt 0.290874 0.021861</w:t>
        <w:br/>
        <w:t>vt 0.325949 0.033146</w:t>
        <w:br/>
        <w:t>vt 0.329352 0.021414</w:t>
        <w:br/>
        <w:t>vt 0.352270 0.057955</w:t>
        <w:br/>
        <w:t>vt 0.359699 0.041940</w:t>
        <w:br/>
        <w:t>vt 0.359699 0.041940</w:t>
        <w:br/>
        <w:t>vt 0.366651 0.027014</w:t>
        <w:br/>
        <w:t>vt 0.404860 0.047665</w:t>
        <w:br/>
        <w:t>vt 0.403546 0.061065</w:t>
        <w:br/>
        <w:t>vt 0.404860 0.047665</w:t>
        <w:br/>
        <w:t>vt 0.408974 0.033917</w:t>
        <w:br/>
        <w:t>vt 0.455066 0.046843</w:t>
        <w:br/>
        <w:t>vt 0.454787 0.059392</w:t>
        <w:br/>
        <w:t>vt 0.458249 0.036536</w:t>
        <w:br/>
        <w:t>vt 0.455066 0.046843</w:t>
        <w:br/>
        <w:t>vt 0.509319 0.053263</w:t>
        <w:br/>
        <w:t>vt 0.508255 0.041990</w:t>
        <w:br/>
        <w:t>vt 0.575931 0.035513</w:t>
        <w:br/>
        <w:t>vt 0.577660 0.044291</w:t>
        <w:br/>
        <w:t>vt 0.638128 0.027081</w:t>
        <w:br/>
        <w:t>vt 0.575931 0.035513</w:t>
        <w:br/>
        <w:t>vt 0.576997 0.029063</w:t>
        <w:br/>
        <w:t>vt 0.638017 0.021924</w:t>
        <w:br/>
        <w:t>vt 0.638128 0.027081</w:t>
        <w:br/>
        <w:t>vt 0.640479 0.033575</w:t>
        <w:br/>
        <w:t>vt 0.690716 0.018449</w:t>
        <w:br/>
        <w:t>vt 0.690716 0.018449</w:t>
        <w:br/>
        <w:t>vt 0.511510 0.032644</w:t>
        <w:br/>
        <w:t>vt 0.508255 0.041990</w:t>
        <w:br/>
        <w:t>vt 0.266701 0.012022</w:t>
        <w:br/>
        <w:t>vt 0.290874 0.021861</w:t>
        <w:br/>
        <w:t>vt 0.292982 0.014939</w:t>
        <w:br/>
        <w:t>vt 0.266701 0.012022</w:t>
        <w:br/>
        <w:t>vt 0.325949 0.033146</w:t>
        <w:br/>
        <w:t>vt 0.290874 0.021861</w:t>
        <w:br/>
        <w:t>vt 0.289638 0.027485</w:t>
        <w:br/>
        <w:t>vt 0.323129 0.043941</w:t>
        <w:br/>
        <w:t>vt 0.325949 0.033146</w:t>
        <w:br/>
        <w:t>vt 0.329352 0.021414</w:t>
        <w:br/>
        <w:t>vt 0.352270 0.057955</w:t>
        <w:br/>
        <w:t>vt 0.359699 0.041940</w:t>
        <w:br/>
        <w:t>vt 0.359699 0.041940</w:t>
        <w:br/>
        <w:t>vt 0.366651 0.027014</w:t>
        <w:br/>
        <w:t>vt 0.403546 0.061065</w:t>
        <w:br/>
        <w:t>vt 0.404860 0.047665</w:t>
        <w:br/>
        <w:t>vt 0.404860 0.047665</w:t>
        <w:br/>
        <w:t>vt 0.408974 0.033917</w:t>
        <w:br/>
        <w:t>vt 0.454787 0.059392</w:t>
        <w:br/>
        <w:t>vt 0.455066 0.046843</w:t>
        <w:br/>
        <w:t>vt 0.455066 0.046843</w:t>
        <w:br/>
        <w:t>vt 0.458249 0.036536</w:t>
        <w:br/>
        <w:t>vt 0.509319 0.053263</w:t>
        <w:br/>
        <w:t>vt 0.508255 0.041990</w:t>
        <w:br/>
        <w:t>vt 0.575931 0.035513</w:t>
        <w:br/>
        <w:t>vt 0.577660 0.044291</w:t>
        <w:br/>
        <w:t>vt 0.638128 0.027081</w:t>
        <w:br/>
        <w:t>vt 0.638017 0.021924</w:t>
        <w:br/>
        <w:t>vt 0.576997 0.029063</w:t>
        <w:br/>
        <w:t>vt 0.575931 0.035513</w:t>
        <w:br/>
        <w:t>vt 0.638128 0.027081</w:t>
        <w:br/>
        <w:t>vt 0.640479 0.033575</w:t>
        <w:br/>
        <w:t>vt 0.690716 0.018449</w:t>
        <w:br/>
        <w:t>vt 0.690716 0.018449</w:t>
        <w:br/>
        <w:t>vt 0.508255 0.041990</w:t>
        <w:br/>
        <w:t>vt 0.511510 0.032644</w:t>
        <w:br/>
        <w:t>vt 0.266701 0.012022</w:t>
        <w:br/>
        <w:t>vt 0.932088 0.811088</w:t>
        <w:br/>
        <w:t>vt 0.929261 0.803884</w:t>
        <w:br/>
        <w:t>vt 0.942354 0.791702</w:t>
        <w:br/>
        <w:t>vt 0.924353 0.810798</w:t>
        <w:br/>
        <w:t>vt 0.920848 0.821352</w:t>
        <w:br/>
        <w:t>vt 0.931434 0.852985</w:t>
        <w:br/>
        <w:t>vt 0.912773 0.851066</w:t>
        <w:br/>
        <w:t>vt 0.930591 0.947703</w:t>
        <w:br/>
        <w:t>vt 0.930698 0.909048</w:t>
        <w:br/>
        <w:t>vt 0.975911 0.915816</w:t>
        <w:br/>
        <w:t>vt 0.975911 0.949893</w:t>
        <w:br/>
        <w:t>vt 0.901618 0.883001</w:t>
        <w:br/>
        <w:t>vt 0.903168 0.920307</w:t>
        <w:br/>
        <w:t>vt 0.918077 0.951026</w:t>
        <w:br/>
        <w:t>vt 0.945750 0.963464</w:t>
        <w:br/>
        <w:t>vt 0.936268 0.972170</w:t>
        <w:br/>
        <w:t>vt 0.962031 0.972345</w:t>
        <w:br/>
        <w:t>vt 0.955439 0.981301</w:t>
        <w:br/>
        <w:t>vt 0.953877 0.661910</w:t>
        <w:br/>
        <w:t>vt 0.947491 0.655570</w:t>
        <w:br/>
        <w:t>vt 0.961453 0.652425</w:t>
        <w:br/>
        <w:t>vt 0.940251 0.674160</w:t>
        <w:br/>
        <w:t>vt 0.921030 0.662802</w:t>
        <w:br/>
        <w:t>vt 0.868545 0.484043</w:t>
        <w:br/>
        <w:t>vt 0.845960 0.491279</w:t>
        <w:br/>
        <w:t>vt 0.850660 0.473589</w:t>
        <w:br/>
        <w:t>vt 0.875397 0.471664</w:t>
        <w:br/>
        <w:t>vt 0.893234 0.532477</w:t>
        <w:br/>
        <w:t>vt 0.866853 0.542512</w:t>
        <w:br/>
        <w:t>vt 0.855357 0.514944</w:t>
        <w:br/>
        <w:t>vt 0.876216 0.500900</w:t>
        <w:br/>
        <w:t>vt 0.900038 0.484399</w:t>
        <w:br/>
        <w:t>vt 0.895006 0.497666</w:t>
        <w:br/>
        <w:t>vt 0.880940 0.488411</w:t>
        <w:br/>
        <w:t>vt 0.887400 0.475684</w:t>
        <w:br/>
        <w:t>vt 0.895006 0.497666</w:t>
        <w:br/>
        <w:t>vt 0.921844 0.521533</w:t>
        <w:br/>
        <w:t>vt 0.914608 0.564903</w:t>
        <w:br/>
        <w:t>vt 0.879523 0.579701</w:t>
        <w:br/>
        <w:t>vt 0.929007 0.510475</w:t>
        <w:br/>
        <w:t>vt 0.921844 0.521533</w:t>
        <w:br/>
        <w:t>vt 0.950162 0.546225</w:t>
        <w:br/>
        <w:t>vt 0.957135 0.536923</w:t>
        <w:br/>
        <w:t>vt 0.979867 0.571389</w:t>
        <w:br/>
        <w:t>vt 0.969880 0.577659</w:t>
        <w:br/>
        <w:t>vt 0.916815 0.620154</w:t>
        <w:br/>
        <w:t>vt 0.937734 0.600458</w:t>
        <w:br/>
        <w:t>vt 0.985097 0.606808</w:t>
        <w:br/>
        <w:t>vt 0.975410 0.608511</w:t>
        <w:br/>
        <w:t>vt 0.975410 0.608511</w:t>
        <w:br/>
        <w:t>vt 0.977277 0.635158</w:t>
        <w:br/>
        <w:t>vt 0.968173 0.631750</w:t>
        <w:br/>
        <w:t>vt 0.968173 0.631750</w:t>
        <w:br/>
        <w:t>vt 0.961453 0.652425</w:t>
        <w:br/>
        <w:t>vt 0.956108 0.644333</w:t>
        <w:br/>
        <w:t>vt 0.943695 0.646213</w:t>
        <w:br/>
        <w:t>vt 0.943695 0.646213</w:t>
        <w:br/>
        <w:t>vt 0.899744 0.642447</w:t>
        <w:br/>
        <w:t>vt 0.932502 0.645938</w:t>
        <w:br/>
        <w:t>vt 0.933363 0.651781</w:t>
        <w:br/>
        <w:t>vt 0.899744 0.642447</w:t>
        <w:br/>
        <w:t>vt 0.932502 0.645938</w:t>
        <w:br/>
        <w:t>vt 0.975911 0.856136</w:t>
        <w:br/>
        <w:t>vt 0.975911 0.822455</w:t>
        <w:br/>
        <w:t>vt 0.880940 0.488411</w:t>
        <w:br/>
        <w:t>vt 0.975911 0.799109</w:t>
        <w:br/>
        <w:t>vt 0.535647 0.557278</w:t>
        <w:br/>
        <w:t>vt 0.528586 0.550288</w:t>
        <w:br/>
        <w:t>vt 0.537088 0.545543</w:t>
        <w:br/>
        <w:t>vt 0.544400 0.551666</w:t>
        <w:br/>
        <w:t>vt 0.538953 0.521778</w:t>
        <w:br/>
        <w:t>vt 0.541634 0.523551</w:t>
        <w:br/>
        <w:t>vt 0.537167 0.528455</w:t>
        <w:br/>
        <w:t>vt 0.534409 0.525915</w:t>
        <w:br/>
        <w:t>vt 0.536093 0.519333</w:t>
        <w:br/>
        <w:t>vt 0.535973 0.519135</w:t>
        <w:br/>
        <w:t>vt 0.538077 0.518983</w:t>
        <w:br/>
        <w:t>vt 0.537407 0.520009</w:t>
        <w:br/>
        <w:t>vt 0.527531 0.821574</w:t>
        <w:br/>
        <w:t>vt 0.530409 0.878594</w:t>
        <w:br/>
        <w:t>vt 0.502147 0.876706</w:t>
        <w:br/>
        <w:t>vt 0.502147 0.821304</w:t>
        <w:br/>
        <w:t>vt 0.526452 0.777504</w:t>
        <w:br/>
        <w:t>vt 0.502147 0.777953</w:t>
        <w:br/>
        <w:t>vt 0.525733 0.739820</w:t>
        <w:br/>
        <w:t>vt 0.502147 0.739550</w:t>
        <w:br/>
        <w:t>vt 0.524474 0.723181</w:t>
        <w:br/>
        <w:t>vt 0.502147 0.724171</w:t>
        <w:br/>
        <w:t>vt 0.549160 0.741092</w:t>
        <w:br/>
        <w:t>vt 0.551145 0.776271</w:t>
        <w:br/>
        <w:t>vt 0.548250 0.723204</w:t>
        <w:br/>
        <w:t>vt 0.522405 0.707622</w:t>
        <w:br/>
        <w:t>vt 0.502147 0.707892</w:t>
        <w:br/>
        <w:t>vt 0.552175 0.822473</w:t>
        <w:br/>
        <w:t>vt 0.502147 0.692062</w:t>
        <w:br/>
        <w:t>vt 0.520336 0.691972</w:t>
        <w:br/>
        <w:t>vt 0.517728 0.677133</w:t>
        <w:br/>
        <w:t>vt 0.502147 0.676953</w:t>
        <w:br/>
        <w:t>vt 0.502147 0.664451</w:t>
        <w:br/>
        <w:t>vt 0.515660 0.664631</w:t>
        <w:br/>
        <w:t>vt 0.532596 0.675902</w:t>
        <w:br/>
        <w:t>vt 0.536887 0.689772</w:t>
        <w:br/>
        <w:t>vt 0.542373 0.706579</w:t>
        <w:br/>
        <w:t>vt 0.529416 0.663762</w:t>
        <w:br/>
        <w:t>vt 0.555155 0.686428</w:t>
        <w:br/>
        <w:t>vt 0.565425 0.702159</w:t>
        <w:br/>
        <w:t>vt 0.553201 0.673702</w:t>
        <w:br/>
        <w:t>vt 0.585734 0.720827</w:t>
        <w:br/>
        <w:t>vt 0.550960 0.660238</w:t>
        <w:br/>
        <w:t>vt 0.568323 0.683500</w:t>
        <w:br/>
        <w:t>vt 0.579499 0.742677</w:t>
        <w:br/>
        <w:t>vt 0.570431 0.669710</w:t>
        <w:br/>
        <w:t>vt 0.577373 0.775463</w:t>
        <w:br/>
        <w:t>vt 0.576799 0.823566</w:t>
        <w:br/>
        <w:t>vt 0.555772 0.877965</w:t>
        <w:br/>
        <w:t>vt 0.502147 0.932468</w:t>
        <w:br/>
        <w:t>vt 0.532838 0.931928</w:t>
        <w:br/>
        <w:t>vt 0.502147 0.986071</w:t>
        <w:br/>
        <w:t>vt 0.538324 0.986790</w:t>
        <w:br/>
        <w:t>vt 0.567104 0.928150</w:t>
        <w:br/>
        <w:t>vt 0.578077 0.984632</w:t>
        <w:br/>
        <w:t>vt 0.610095 0.924643</w:t>
        <w:br/>
        <w:t>vt 0.625384 0.980854</w:t>
        <w:br/>
        <w:t>vt 0.581045 0.877695</w:t>
        <w:br/>
        <w:t>vt 0.653175 0.920686</w:t>
        <w:br/>
        <w:t>vt 0.669094 0.973659</w:t>
        <w:br/>
        <w:t>vt 0.604963 0.824891</w:t>
        <w:br/>
        <w:t>vt 0.608836 0.875806</w:t>
        <w:br/>
        <w:t>vt 0.640314 0.871220</w:t>
        <w:br/>
        <w:t>vt 0.687712 0.910523</w:t>
        <w:br/>
        <w:t>vt 0.714333 0.964485</w:t>
        <w:br/>
        <w:t>vt 0.670353 0.864744</w:t>
        <w:br/>
        <w:t>vt 0.631315 0.823699</w:t>
        <w:br/>
        <w:t>vt 0.658108 0.820340</w:t>
        <w:br/>
        <w:t>vt 0.733940 0.893524</w:t>
        <w:br/>
        <w:t>vt 0.768566 0.942361</w:t>
        <w:br/>
        <w:t>vt 0.707816 0.853532</w:t>
        <w:br/>
        <w:t>vt 0.782956 0.869691</w:t>
        <w:br/>
        <w:t>vt 0.819561 0.911422</w:t>
        <w:br/>
        <w:t>vt 0.751208 0.832186</w:t>
        <w:br/>
        <w:t>vt 0.823788 0.832456</w:t>
        <w:br/>
        <w:t>vt 0.866509 0.861416</w:t>
        <w:br/>
        <w:t>vt 0.787003 0.802147</w:t>
        <w:br/>
        <w:t>vt 0.861113 0.791534</w:t>
        <w:br/>
        <w:t>vt 0.902214 0.808802</w:t>
        <w:br/>
        <w:t>vt 0.820910 0.772018</w:t>
        <w:br/>
        <w:t>vt 0.923675 0.762610</w:t>
        <w:br/>
        <w:t>vt 0.885896 0.742893</w:t>
        <w:br/>
        <w:t>vt 0.798328 0.714234</w:t>
        <w:br/>
        <w:t>vt 0.843721 0.731140</w:t>
        <w:br/>
        <w:t>vt 0.779339 0.745488</w:t>
        <w:br/>
        <w:t>vt 0.895525 0.696115</w:t>
        <w:br/>
        <w:t>vt 0.928255 0.718424</w:t>
        <w:br/>
        <w:t>vt 0.850611 0.689962</w:t>
        <w:br/>
        <w:t>vt 0.803080 0.683087</w:t>
        <w:br/>
        <w:t>vt 0.921030 0.662802</w:t>
        <w:br/>
        <w:t>vt 0.940251 0.674160</w:t>
        <w:br/>
        <w:t>vt 0.753509 0.772559</w:t>
        <w:br/>
        <w:t>vt 0.848126 0.649580</w:t>
        <w:br/>
        <w:t>vt 0.799416 0.651602</w:t>
        <w:br/>
        <w:t>vt 0.720533 0.797066</w:t>
        <w:br/>
        <w:t>vt 0.746714 0.719457</w:t>
        <w:br/>
        <w:t>vt 0.776798 0.704004</w:t>
        <w:br/>
        <w:t>vt 0.722910 0.738403</w:t>
        <w:br/>
        <w:t>vt 0.685633 0.812298</w:t>
        <w:br/>
        <w:t>vt 0.695509 0.756858</w:t>
        <w:br/>
        <w:t>vt 0.671384 0.769824</w:t>
        <w:br/>
        <w:t>vt 0.650384 0.773401</w:t>
        <w:br/>
        <w:t>vt 0.627018 0.775508</w:t>
        <w:br/>
        <w:t>vt 0.600953 0.775666</w:t>
        <w:br/>
        <w:t>vt 0.646016 0.747698</w:t>
        <w:br/>
        <w:t>vt 0.662571 0.742539</w:t>
        <w:br/>
        <w:t>vt 0.627029 0.749828</w:t>
        <w:br/>
        <w:t>vt 0.679191 0.734095</w:t>
        <w:br/>
        <w:t>vt 0.697697 0.717602</w:t>
        <w:br/>
        <w:t>vt 0.601640 0.747369</w:t>
        <w:br/>
        <w:t>vt 0.628258 0.732030</w:t>
        <w:br/>
        <w:t>vt 0.644997 0.728697</w:t>
        <w:br/>
        <w:t>vt 0.605113 0.731071</w:t>
        <w:br/>
        <w:t>vt 0.657739 0.725344</w:t>
        <w:br/>
        <w:t>vt 0.672664 0.719515</w:t>
        <w:br/>
        <w:t>vt 0.688797 0.707907</w:t>
        <w:br/>
        <w:t>vt 0.584353 0.683025</w:t>
        <w:br/>
        <w:t>vt 0.579723 0.683247</w:t>
        <w:br/>
        <w:t>vt 0.581539 0.670410</w:t>
        <w:br/>
        <w:t>vt 0.586627 0.670349</w:t>
        <w:br/>
        <w:t>vt 0.585549 0.657957</w:t>
        <w:br/>
        <w:t>vt 0.590291 0.658669</w:t>
        <w:br/>
        <w:t>vt 0.574501 0.656578</w:t>
        <w:br/>
        <w:t>vt 0.596174 0.646773</w:t>
        <w:br/>
        <w:t>vt 0.591787 0.645053</w:t>
        <w:br/>
        <w:t>vt 0.601329 0.636787</w:t>
        <w:br/>
        <w:t>vt 0.604410 0.639537</w:t>
        <w:br/>
        <w:t>vt 0.580551 0.643220</w:t>
        <w:br/>
        <w:t>vt 0.591142 0.634217</w:t>
        <w:br/>
        <w:t>vt 0.610440 0.632155</w:t>
        <w:br/>
        <w:t>vt 0.613397 0.635389</w:t>
        <w:br/>
        <w:t>vt 0.613397 0.635389</w:t>
        <w:br/>
        <w:t>vt 0.622122 0.631031</w:t>
        <w:br/>
        <w:t>vt 0.623444 0.634062</w:t>
        <w:br/>
        <w:t>vt 0.631019 0.629799</w:t>
        <w:br/>
        <w:t>vt 0.632012 0.633248</w:t>
        <w:br/>
        <w:t>vt 0.606412 0.627022</w:t>
        <w:br/>
        <w:t>vt 0.618262 0.624409</w:t>
        <w:br/>
        <w:t>vt 0.629903 0.623059</w:t>
        <w:br/>
        <w:t>vt 0.641043 0.628826</w:t>
        <w:br/>
        <w:t>vt 0.641231 0.632324</w:t>
        <w:br/>
        <w:t>vt 0.656218 0.629403</w:t>
        <w:br/>
        <w:t>vt 0.657016 0.626622</w:t>
        <w:br/>
        <w:t>vt 0.641097 0.621993</w:t>
        <w:br/>
        <w:t>vt 0.666074 0.630066</w:t>
        <w:br/>
        <w:t>vt 0.666989 0.627401</w:t>
        <w:br/>
        <w:t>vt 0.656931 0.620393</w:t>
        <w:br/>
        <w:t>vt 0.667195 0.620346</w:t>
        <w:br/>
        <w:t>vt 0.678417 0.632274</w:t>
        <w:br/>
        <w:t>vt 0.679164 0.630412</w:t>
        <w:br/>
        <w:t>vt 0.703956 0.693300</w:t>
        <w:br/>
        <w:t>vt 0.714472 0.699946</w:t>
        <w:br/>
        <w:t>vt 0.723725 0.682283</w:t>
        <w:br/>
        <w:t>vt 0.745634 0.690059</w:t>
        <w:br/>
        <w:t>vt 0.743025 0.672176</w:t>
        <w:br/>
        <w:t>vt 0.770835 0.678472</w:t>
        <w:br/>
        <w:t>vt 0.723193 0.669486</w:t>
        <w:br/>
        <w:t>vt 0.737996 0.655093</w:t>
        <w:br/>
        <w:t>vt 0.721309 0.655374</w:t>
        <w:br/>
        <w:t>vt 0.715213 0.641360</w:t>
        <w:br/>
        <w:t>vt 0.731639 0.639993</w:t>
        <w:br/>
        <w:t>vt 0.763939 0.656266</w:t>
        <w:br/>
        <w:t>vt 0.836684 0.599617</w:t>
        <w:br/>
        <w:t>vt 0.791288 0.617129</w:t>
        <w:br/>
        <w:t>vt 0.755406 0.631032</w:t>
        <w:br/>
        <w:t>vt 0.707136 0.628002</w:t>
        <w:br/>
        <w:t>vt 0.724518 0.624152</w:t>
        <w:br/>
        <w:t>vt 0.697247 0.631719</w:t>
        <w:br/>
        <w:t>vt 0.684270 0.624706</w:t>
        <w:br/>
        <w:t>vt 0.693991 0.614124</w:t>
        <w:br/>
        <w:t>vt 0.747743 0.610463</w:t>
        <w:br/>
        <w:t>vt 0.715713 0.605614</w:t>
        <w:br/>
        <w:t>vt 0.782770 0.589739</w:t>
        <w:br/>
        <w:t>vt 0.826467 0.566516</w:t>
        <w:br/>
        <w:t>vt 0.739695 0.586883</w:t>
        <w:br/>
        <w:t>vt 0.655951 0.606516</w:t>
        <w:br/>
        <w:t>vt 0.640046 0.612385</w:t>
        <w:br/>
        <w:t>vt 0.679913 0.596423</w:t>
        <w:br/>
        <w:t>vt 0.702664 0.585112</w:t>
        <w:br/>
        <w:t>vt 0.627879 0.615174</w:t>
        <w:br/>
        <w:t>vt 0.651615 0.591695</w:t>
        <w:br/>
        <w:t>vt 0.669012 0.581976</w:t>
        <w:br/>
        <w:t>vt 0.634936 0.598686</w:t>
        <w:br/>
        <w:t>vt 0.613358 0.617934</w:t>
        <w:br/>
        <w:t>vt 0.621244 0.602662</w:t>
        <w:br/>
        <w:t>vt 0.599882 0.620964</w:t>
        <w:br/>
        <w:t>vt 0.605886 0.606970</w:t>
        <w:br/>
        <w:t>vt 0.624005 0.582861</w:t>
        <w:br/>
        <w:t>vt 0.639908 0.577521</w:t>
        <w:br/>
        <w:t>vt 0.610071 0.586896</w:t>
        <w:br/>
        <w:t>vt 0.660472 0.570524</w:t>
        <w:br/>
        <w:t>vt 0.591308 0.612052</w:t>
        <w:br/>
        <w:t>vt 0.686104 0.566370</w:t>
        <w:br/>
        <w:t>vt 0.584338 0.628017</w:t>
        <w:br/>
        <w:t>vt 0.728771 0.564526</w:t>
        <w:br/>
        <w:t>vt 0.772883 0.564710</w:t>
        <w:br/>
        <w:t>vt 0.813594 0.539654</w:t>
        <w:br/>
        <w:t>vt 0.572278 0.636726</w:t>
        <w:br/>
        <w:t>vt 0.546196 0.647437</w:t>
        <w:br/>
        <w:t>vt 0.760562 0.544564</w:t>
        <w:br/>
        <w:t>vt 0.800846 0.520668</w:t>
        <w:br/>
        <w:t>vt 0.707365 0.536828</w:t>
        <w:br/>
        <w:t>vt 0.739516 0.520190</w:t>
        <w:br/>
        <w:t>vt 0.775761 0.500764</w:t>
        <w:br/>
        <w:t>vt 0.671282 0.547201</w:t>
        <w:br/>
        <w:t>vt 0.647181 0.553926</w:t>
        <w:br/>
        <w:t>vt 0.627274 0.562060</w:t>
        <w:br/>
        <w:t>vt 0.611795 0.567870</w:t>
        <w:br/>
        <w:t>vt 0.635148 0.538101</w:t>
        <w:br/>
        <w:t>vt 0.659377 0.532704</w:t>
        <w:br/>
        <w:t>vt 0.614085 0.544466</w:t>
        <w:br/>
        <w:t>vt 0.693859 0.518879</w:t>
        <w:br/>
        <w:t>vt 0.724856 0.505890</w:t>
        <w:br/>
        <w:t>vt 0.678418 0.501765</w:t>
        <w:br/>
        <w:t>vt 0.644587 0.515152</w:t>
        <w:br/>
        <w:t>vt 0.758943 0.487093</w:t>
        <w:br/>
        <w:t>vt 0.707138 0.488442</w:t>
        <w:br/>
        <w:t>vt 0.818629 0.448753</w:t>
        <w:br/>
        <w:t>vt 0.840394 0.465806</w:t>
        <w:br/>
        <w:t>vt 0.809801 0.486437</w:t>
        <w:br/>
        <w:t>vt 0.790691 0.470814</w:t>
        <w:br/>
        <w:t>vt 0.868874 0.430091</w:t>
        <w:br/>
        <w:t>vt 0.850660 0.473589</w:t>
        <w:br/>
        <w:t>vt 0.840394 0.465806</w:t>
        <w:br/>
        <w:t>vt 0.816413 0.406868</w:t>
        <w:br/>
        <w:t>vt 0.843743 0.418791</w:t>
        <w:br/>
        <w:t>vt 0.818629 0.448753</w:t>
        <w:br/>
        <w:t>vt 0.797796 0.434569</w:t>
        <w:br/>
        <w:t>vt 0.738617 0.470544</w:t>
        <w:br/>
        <w:t>vt 0.768656 0.454356</w:t>
        <w:br/>
        <w:t>vt 0.757414 0.382855</w:t>
        <w:br/>
        <w:t>vt 0.791500 0.395806</w:t>
        <w:br/>
        <w:t>vt 0.774232 0.418290</w:t>
        <w:br/>
        <w:t>vt 0.739786 0.399583</w:t>
        <w:br/>
        <w:t>vt 0.710376 0.384923</w:t>
        <w:br/>
        <w:t>vt 0.726475 0.369724</w:t>
        <w:br/>
        <w:t>vt 0.744283 0.436997</w:t>
        <w:br/>
        <w:t>vt 0.714064 0.417751</w:t>
        <w:br/>
        <w:t>vt 0.684564 0.402911</w:t>
        <w:br/>
        <w:t>vt 0.686273 0.374041</w:t>
        <w:br/>
        <w:t>vt 0.664058 0.363878</w:t>
        <w:br/>
        <w:t>vt 0.685014 0.349487</w:t>
        <w:br/>
        <w:t>vt 0.702641 0.358751</w:t>
        <w:br/>
        <w:t>vt 0.685553 0.470275</w:t>
        <w:br/>
        <w:t>vt 0.659191 0.485652</w:t>
        <w:br/>
        <w:t>vt 0.714423 0.453276</w:t>
        <w:br/>
        <w:t>vt 0.686632 0.435648</w:t>
        <w:br/>
        <w:t>vt 0.659921 0.451747</w:t>
        <w:br/>
        <w:t>vt 0.657133 0.390589</w:t>
        <w:br/>
        <w:t>vt 0.657942 0.419459</w:t>
        <w:br/>
        <w:t>vt 0.629252 0.406328</w:t>
        <w:br/>
        <w:t>vt 0.632400 0.435379</w:t>
        <w:br/>
        <w:t>vt 0.631500 0.381056</w:t>
        <w:br/>
        <w:t>vt 0.603619 0.422337</w:t>
        <w:br/>
        <w:t>vt 0.626464 0.343642</w:t>
        <w:br/>
        <w:t>vt 0.617020 0.333029</w:t>
        <w:br/>
        <w:t>vt 0.641393 0.317919</w:t>
        <w:br/>
        <w:t>vt 0.651287 0.327453</w:t>
        <w:br/>
        <w:t>vt 0.643642 0.354254</w:t>
        <w:br/>
        <w:t>vt 0.608566 0.373591</w:t>
        <w:br/>
        <w:t>vt 0.601101 0.397515</w:t>
        <w:br/>
        <w:t>vt 0.591118 0.364597</w:t>
        <w:br/>
        <w:t>vt 0.580865 0.355244</w:t>
        <w:br/>
        <w:t>vt 0.577178 0.390949</w:t>
        <w:br/>
        <w:t>vt 0.576008 0.413164</w:t>
        <w:br/>
        <w:t>vt 0.554153 0.406508</w:t>
        <w:br/>
        <w:t>vt 0.561618 0.382225</w:t>
        <w:br/>
        <w:t>vt 0.551725 0.374400</w:t>
        <w:br/>
        <w:t>vt 0.537155 0.399403</w:t>
        <w:br/>
        <w:t>vt 0.557788 0.426972</w:t>
        <w:br/>
        <w:t>vt 0.536320 0.419326</w:t>
        <w:br/>
        <w:t>vt 0.609570 0.453979</w:t>
        <w:br/>
        <w:t>vt 0.581698 0.438563</w:t>
        <w:br/>
        <w:t>vt 0.633670 0.467804</w:t>
        <w:br/>
        <w:t>vt 0.594135 0.464608</w:t>
        <w:br/>
        <w:t>vt 0.571424 0.449821</w:t>
        <w:br/>
        <w:t>vt 0.611706 0.479355</w:t>
        <w:br/>
        <w:t>vt 0.630215 0.498862</w:t>
        <w:br/>
        <w:t>vt 0.623033 0.521234</w:t>
        <w:br/>
        <w:t>vt 0.611427 0.506043</w:t>
        <w:br/>
        <w:t>vt 0.596635 0.488706</w:t>
        <w:br/>
        <w:t>vt 0.603288 0.527507</w:t>
        <w:br/>
        <w:t>vt 0.581625 0.474399</w:t>
        <w:br/>
        <w:t>vt 0.595689 0.547496</w:t>
        <w:br/>
        <w:t>vt 0.592897 0.512317</w:t>
        <w:br/>
        <w:t>vt 0.582568 0.497763</w:t>
        <w:br/>
        <w:t>vt 0.583826 0.530585</w:t>
        <w:br/>
        <w:t>vt 0.575735 0.517708</w:t>
        <w:br/>
        <w:t>vt 0.598557 0.572954</w:t>
        <w:br/>
        <w:t>vt 0.595293 0.592217</w:t>
        <w:br/>
        <w:t>vt 0.583471 0.560024</w:t>
        <w:br/>
        <w:t>vt 0.586351 0.578986</w:t>
        <w:br/>
        <w:t>vt 0.580732 0.598143</w:t>
        <w:br/>
        <w:t>vt 0.573904 0.619712</w:t>
        <w:br/>
        <w:t>vt 0.571746 0.585154</w:t>
        <w:br/>
        <w:t>vt 0.564497 0.606170</w:t>
        <w:br/>
        <w:t>vt 0.559370 0.627530</w:t>
        <w:br/>
        <w:t>vt 0.550921 0.613712</w:t>
        <w:br/>
        <w:t>vt 0.555642 0.593303</w:t>
        <w:br/>
        <w:t>vt 0.573347 0.567450</w:t>
        <w:br/>
        <w:t>vt 0.560862 0.573665</w:t>
        <w:br/>
        <w:t>vt 0.566793 0.551710</w:t>
        <w:br/>
        <w:t>vt 0.576344 0.542886</w:t>
        <w:br/>
        <w:t>vt 0.557572 0.558446</w:t>
        <w:br/>
        <w:t>vt 0.552939 0.545598</w:t>
        <w:br/>
        <w:t>vt 0.560290 0.538307</w:t>
        <w:br/>
        <w:t>vt 0.565436 0.528683</w:t>
        <w:br/>
        <w:t>vt 0.547400 0.564767</w:t>
        <w:br/>
        <w:t>vt 0.564972 0.518800</w:t>
        <w:br/>
        <w:t>vt 0.546380 0.581492</w:t>
        <w:br/>
        <w:t>vt 0.544555 0.601766</w:t>
        <w:br/>
        <w:t>vt 0.536695 0.591372</w:t>
        <w:br/>
        <w:t>vt 0.536236 0.571770</w:t>
        <w:br/>
        <w:t>vt 0.541255 0.636321</w:t>
        <w:br/>
        <w:t>vt 0.535832 0.624527</w:t>
        <w:br/>
        <w:t>vt 0.531888 0.613272</w:t>
        <w:br/>
        <w:t>vt 0.525117 0.642956</w:t>
        <w:br/>
        <w:t>vt 0.522617 0.631264</w:t>
        <w:br/>
        <w:t>vt 0.520249 0.620472</w:t>
        <w:br/>
        <w:t>vt 0.526722 0.652939</w:t>
        <w:br/>
        <w:t>vt 0.512782 0.645654</w:t>
        <w:br/>
        <w:t>vt 0.510937 0.633603</w:t>
        <w:br/>
        <w:t>vt 0.514311 0.655188</w:t>
        <w:br/>
        <w:t>vt 0.502147 0.655098</w:t>
        <w:br/>
        <w:t>vt 0.509868 0.623260</w:t>
        <w:br/>
        <w:t>vt 0.502147 0.646194</w:t>
        <w:br/>
        <w:t>vt 0.502147 0.634502</w:t>
        <w:br/>
        <w:t>vt 0.502147 0.623619</w:t>
        <w:br/>
        <w:t>vt 0.508984 0.613636</w:t>
        <w:br/>
        <w:t>vt 0.502147 0.614536</w:t>
        <w:br/>
        <w:t>vt 0.517690 0.610129</w:t>
        <w:br/>
        <w:t>vt 0.527008 0.602484</w:t>
        <w:br/>
        <w:t>vt 0.508596 0.605362</w:t>
        <w:br/>
        <w:t>vt 0.516057 0.601225</w:t>
        <w:br/>
        <w:t>vt 0.521060 0.593310</w:t>
        <w:br/>
        <w:t>vt 0.527981 0.582877</w:t>
        <w:br/>
        <w:t>vt 0.523525 0.563361</w:t>
        <w:br/>
        <w:t>vt 0.514200 0.586565</w:t>
        <w:br/>
        <w:t>vt 0.517548 0.575862</w:t>
        <w:br/>
        <w:t>vt 0.522207 0.537730</w:t>
        <w:br/>
        <w:t>vt 0.524849 0.543843</w:t>
        <w:br/>
        <w:t>vt 0.516855 0.546665</w:t>
        <w:br/>
        <w:t>vt 0.514762 0.540129</w:t>
        <w:br/>
        <w:t>vt 0.511361 0.562617</w:t>
        <w:br/>
        <w:t>vt 0.509724 0.573164</w:t>
        <w:br/>
        <w:t>vt 0.509098 0.547871</w:t>
        <w:br/>
        <w:t>vt 0.508137 0.541125</w:t>
        <w:br/>
        <w:t>vt 0.528404 0.534922</w:t>
        <w:br/>
        <w:t>vt 0.532061 0.539855</w:t>
        <w:br/>
        <w:t>vt 0.508322 0.584586</w:t>
        <w:br/>
        <w:t>vt 0.510874 0.595019</w:t>
        <w:br/>
        <w:t>vt 0.507087 0.593220</w:t>
        <w:br/>
        <w:t>vt 0.506580 0.599246</w:t>
        <w:br/>
        <w:t>vt 0.502147 0.584406</w:t>
        <w:br/>
        <w:t>vt 0.502147 0.572175</w:t>
        <w:br/>
        <w:t>vt 0.502147 0.562641</w:t>
        <w:br/>
        <w:t>vt 0.506101 0.597088</w:t>
        <w:br/>
        <w:t>vt 0.502147 0.605812</w:t>
        <w:br/>
        <w:t>vt 0.502147 0.599966</w:t>
        <w:br/>
        <w:t>vt 0.502147 0.596998</w:t>
        <w:br/>
        <w:t>vt 0.502147 0.592860</w:t>
        <w:br/>
        <w:t>vt 0.502147 0.547801</w:t>
        <w:br/>
        <w:t>vt 0.502147 0.540696</w:t>
        <w:br/>
        <w:t>vt 0.502147 0.555896</w:t>
        <w:br/>
        <w:t>vt 0.510041 0.555808</w:t>
        <w:br/>
        <w:t>vt 0.519709 0.554327</w:t>
        <w:br/>
        <w:t>vt 0.543904 0.540084</w:t>
        <w:br/>
        <w:t>vt 0.502147 0.533501</w:t>
        <w:br/>
        <w:t>vt 0.507896 0.534643</w:t>
        <w:br/>
        <w:t>vt 0.514114 0.534048</w:t>
        <w:br/>
        <w:t>vt 0.502147 0.526486</w:t>
        <w:br/>
        <w:t>vt 0.508439 0.529067</w:t>
        <w:br/>
        <w:t>vt 0.514401 0.528885</w:t>
        <w:br/>
        <w:t>vt 0.502147 0.521863</w:t>
        <w:br/>
        <w:t>vt 0.507475 0.521863</w:t>
        <w:br/>
        <w:t>vt 0.512961 0.521863</w:t>
        <w:br/>
        <w:t>vt 0.520064 0.527443</w:t>
        <w:br/>
        <w:t>vt 0.520442 0.532516</w:t>
        <w:br/>
        <w:t>vt 0.517998 0.521526</w:t>
        <w:br/>
        <w:t>vt 0.523929 0.520917</w:t>
        <w:br/>
        <w:t>vt 0.524838 0.525717</w:t>
        <w:br/>
        <w:t>vt 0.529726 0.523834</w:t>
        <w:br/>
        <w:t>vt 0.530405 0.520240</w:t>
        <w:br/>
        <w:t>vt 0.533713 0.522386</w:t>
        <w:br/>
        <w:t>vt 0.535834 0.519698</w:t>
        <w:br/>
        <w:t>vt 0.530512 0.528000</w:t>
        <w:br/>
        <w:t>vt 0.526111 0.529972</w:t>
        <w:br/>
        <w:t>vt 0.533127 0.531627</w:t>
        <w:br/>
        <w:t>vt 0.541843 0.530877</w:t>
        <w:br/>
        <w:t>vt 0.537161 0.535384</w:t>
        <w:br/>
        <w:t>vt 0.549951 0.534583</w:t>
        <w:br/>
        <w:t>vt 0.556058 0.526614</w:t>
        <w:br/>
        <w:t>vt 0.546014 0.524984</w:t>
        <w:br/>
        <w:t>vt 0.557693 0.519215</w:t>
        <w:br/>
        <w:t>vt 0.540655 0.518432</w:t>
        <w:br/>
        <w:t>vt 0.543102 0.518399</w:t>
        <w:br/>
        <w:t>vt 0.536421 0.516593</w:t>
        <w:br/>
        <w:t>vt 0.539884 0.514410</w:t>
        <w:br/>
        <w:t>vt 0.544637 0.512733</w:t>
        <w:br/>
        <w:t>vt 0.548840 0.518933</w:t>
        <w:br/>
        <w:t>vt 0.558331 0.509038</w:t>
        <w:br/>
        <w:t>vt 0.551712 0.510835</w:t>
        <w:br/>
        <w:t>vt 0.539003 0.507357</w:t>
        <w:br/>
        <w:t>vt 0.534688 0.511066</w:t>
        <w:br/>
        <w:t>vt 0.567852 0.505741</w:t>
        <w:br/>
        <w:t>vt 0.569195 0.485024</w:t>
        <w:br/>
        <w:t>vt 0.558153 0.494483</w:t>
        <w:br/>
        <w:t>vt 0.546159 0.486196</w:t>
        <w:br/>
        <w:t>vt 0.554223 0.476387</w:t>
        <w:br/>
        <w:t>vt 0.562272 0.461755</w:t>
        <w:br/>
        <w:t>vt 0.547844 0.439189</w:t>
        <w:br/>
        <w:t>vt 0.542201 0.451514</w:t>
        <w:br/>
        <w:t>vt 0.528982 0.433382</w:t>
        <w:br/>
        <w:t>vt 0.519778 0.413973</w:t>
        <w:br/>
        <w:t>vt 0.525703 0.445588</w:t>
        <w:br/>
        <w:t>vt 0.514368 0.430327</w:t>
        <w:br/>
        <w:t>vt 0.536880 0.468422</w:t>
        <w:br/>
        <w:t>vt 0.523496 0.463464</w:t>
        <w:br/>
        <w:t>vt 0.533293 0.479999</w:t>
        <w:br/>
        <w:t>vt 0.522189 0.475994</w:t>
        <w:br/>
        <w:t>vt 0.511146 0.460870</w:t>
        <w:br/>
        <w:t>vt 0.512347 0.443096</w:t>
        <w:br/>
        <w:t>vt 0.540132 0.493145</w:t>
        <w:br/>
        <w:t>vt 0.530208 0.488079</w:t>
        <w:br/>
        <w:t>vt 0.520740 0.485261</w:t>
        <w:br/>
        <w:t>vt 0.527957 0.508466</w:t>
        <w:br/>
        <w:t>vt 0.522631 0.506555</w:t>
        <w:br/>
        <w:t>vt 0.524643 0.501349</w:t>
        <w:br/>
        <w:t>vt 0.531179 0.503821</w:t>
        <w:br/>
        <w:t>vt 0.516158 0.505472</w:t>
        <w:br/>
        <w:t>vt 0.517471 0.499598</w:t>
        <w:br/>
        <w:t>vt 0.535834 0.518968</w:t>
        <w:br/>
        <w:t>vt 0.534766 0.518561</w:t>
        <w:br/>
        <w:t>vt 0.529880 0.517870</w:t>
        <w:br/>
        <w:t>vt 0.524516 0.516920</w:t>
        <w:br/>
        <w:t>vt 0.525570 0.513444</w:t>
        <w:br/>
        <w:t>vt 0.531338 0.514936</w:t>
        <w:br/>
        <w:t>vt 0.530405 0.519072</w:t>
        <w:br/>
        <w:t>vt 0.523929 0.519159</w:t>
        <w:br/>
        <w:t>vt 0.520760 0.512297</w:t>
        <w:br/>
        <w:t>vt 0.519737 0.516221</w:t>
        <w:br/>
        <w:t>vt 0.517998 0.519021</w:t>
        <w:br/>
        <w:t>vt 0.512961 0.519021</w:t>
        <w:br/>
        <w:t>vt 0.514549 0.515632</w:t>
        <w:br/>
        <w:t>vt 0.515355 0.511348</w:t>
        <w:br/>
        <w:t>vt 0.507475 0.519021</w:t>
        <w:br/>
        <w:t>vt 0.507908 0.515339</w:t>
        <w:br/>
        <w:t>vt 0.508111 0.510749</w:t>
        <w:br/>
        <w:t>vt 0.502147 0.519021</w:t>
        <w:br/>
        <w:t>vt 0.502137 0.515177</w:t>
        <w:br/>
        <w:t>vt 0.544463 0.503528</w:t>
        <w:br/>
        <w:t>vt 0.535411 0.498632</w:t>
        <w:br/>
        <w:t>vt 0.550227 0.500407</w:t>
        <w:br/>
        <w:t>vt 0.508082 0.505209</w:t>
        <w:br/>
        <w:t>vt 0.509861 0.484134</w:t>
        <w:br/>
        <w:t>vt 0.519118 0.492808</w:t>
        <w:br/>
        <w:t>vt 0.509312 0.491543</w:t>
        <w:br/>
        <w:t>vt 0.527667 0.494703</w:t>
        <w:br/>
        <w:t>vt 0.502131 0.498541</w:t>
        <w:br/>
        <w:t>vt 0.508715 0.498422</w:t>
        <w:br/>
        <w:t>vt 0.502128 0.505306</w:t>
        <w:br/>
        <w:t>vt 0.510202 0.474215</w:t>
        <w:br/>
        <w:t>vt 0.502142 0.483704</w:t>
        <w:br/>
        <w:t>vt 0.502136 0.491530</w:t>
        <w:br/>
        <w:t>vt 0.502130 0.510632</w:t>
        <w:br/>
        <w:t>vt 0.502147 0.473641</w:t>
        <w:br/>
        <w:t>vt 0.502150 0.459576</w:t>
        <w:br/>
        <w:t>vt 0.502148 0.409194</w:t>
        <w:br/>
        <w:t>vt 0.527352 0.392838</w:t>
        <w:br/>
        <w:t>vt 0.502149 0.428949</w:t>
        <w:br/>
        <w:t>vt 0.502150 0.442088</w:t>
        <w:br/>
        <w:t>vt 0.668555 0.339684</w:t>
        <w:br/>
        <w:t>vt 0.576910 0.697559</w:t>
        <w:br/>
        <w:t>vt 0.590215 0.704575</w:t>
        <w:br/>
        <w:t>vt 0.586860 0.693504</w:t>
        <w:br/>
        <w:t>vt 0.593393 0.701707</w:t>
        <w:br/>
        <w:t>vt 0.605823 0.713380</w:t>
        <w:br/>
        <w:t>vt 0.626121 0.716504</w:t>
        <w:br/>
        <w:t>vt 0.640870 0.714181</w:t>
        <w:br/>
        <w:t>vt 0.653874 0.711762</w:t>
        <w:br/>
        <w:t>vt 0.666590 0.707579</w:t>
        <w:br/>
        <w:t>vt 0.641382 0.710585</w:t>
        <w:br/>
        <w:t>vt 0.653613 0.708846</w:t>
        <w:br/>
        <w:t>vt 0.668334 0.702974</w:t>
        <w:br/>
        <w:t>vt 0.627854 0.712507</w:t>
        <w:br/>
        <w:t>vt 0.609251 0.709898</w:t>
        <w:br/>
        <w:t>vt 0.597389 0.698966</w:t>
        <w:br/>
        <w:t>vt 0.590181 0.690243</w:t>
        <w:br/>
        <w:t>vt 0.714134 0.669108</w:t>
        <w:br/>
        <w:t>vt 0.711890 0.679694</w:t>
        <w:br/>
        <w:t>vt 0.704548 0.669794</w:t>
        <w:br/>
        <w:t>vt 0.707705 0.657711</w:t>
        <w:br/>
        <w:t>vt 0.695844 0.688955</w:t>
        <w:br/>
        <w:t>vt 0.693942 0.683563</w:t>
        <w:br/>
        <w:t>vt 0.709401 0.651961</w:t>
        <w:br/>
        <w:t>vt 0.703861 0.640954</w:t>
        <w:br/>
        <w:t>vt 0.680927 0.699509</w:t>
        <w:br/>
        <w:t>vt 0.680530 0.694004</w:t>
        <w:br/>
        <w:t>vt 0.703309 0.648952</w:t>
        <w:br/>
        <w:t>vt 0.689500 0.634539</w:t>
        <w:br/>
        <w:t>vt 0.687528 0.635915</w:t>
        <w:br/>
        <w:t>vt 0.696097 0.641737</w:t>
        <w:br/>
        <w:t>vt 0.694118 0.642749</w:t>
        <w:br/>
        <w:t>vt 0.932088 0.811088</w:t>
        <w:br/>
        <w:t>vt 0.942354 0.791702</w:t>
        <w:br/>
        <w:t>vt 0.929261 0.803884</w:t>
        <w:br/>
        <w:t>vt 0.924353 0.810798</w:t>
        <w:br/>
        <w:t>vt 0.920848 0.821352</w:t>
        <w:br/>
        <w:t>vt 0.912773 0.851066</w:t>
        <w:br/>
        <w:t>vt 0.931434 0.852985</w:t>
        <w:br/>
        <w:t>vt 0.930591 0.947703</w:t>
        <w:br/>
        <w:t>vt 0.975911 0.949893</w:t>
        <w:br/>
        <w:t>vt 0.975911 0.915816</w:t>
        <w:br/>
        <w:t>vt 0.930698 0.909048</w:t>
        <w:br/>
        <w:t>vt 0.901618 0.883001</w:t>
        <w:br/>
        <w:t>vt 0.903168 0.920307</w:t>
        <w:br/>
        <w:t>vt 0.918077 0.951026</w:t>
        <w:br/>
        <w:t>vt 0.945750 0.963464</w:t>
        <w:br/>
        <w:t>vt 0.936268 0.972170</w:t>
        <w:br/>
        <w:t>vt 0.955439 0.981301</w:t>
        <w:br/>
        <w:t>vt 0.962031 0.972345</w:t>
        <w:br/>
        <w:t>vt 0.050417 0.661910</w:t>
        <w:br/>
        <w:t>vt 0.042840 0.652425</w:t>
        <w:br/>
        <w:t>vt 0.056803 0.655570</w:t>
        <w:br/>
        <w:t>vt 0.064043 0.674160</w:t>
        <w:br/>
        <w:t>vt 0.083264 0.662802</w:t>
        <w:br/>
        <w:t>vt 0.135749 0.484043</w:t>
        <w:br/>
        <w:t>vt 0.128896 0.471664</w:t>
        <w:br/>
        <w:t>vt 0.153633 0.473589</w:t>
        <w:br/>
        <w:t>vt 0.158333 0.491279</w:t>
        <w:br/>
        <w:t>vt 0.111059 0.532477</w:t>
        <w:br/>
        <w:t>vt 0.128078 0.500900</w:t>
        <w:br/>
        <w:t>vt 0.148937 0.514944</w:t>
        <w:br/>
        <w:t>vt 0.137441 0.542512</w:t>
        <w:br/>
        <w:t>vt 0.104255 0.484399</w:t>
        <w:br/>
        <w:t>vt 0.116894 0.475684</w:t>
        <w:br/>
        <w:t>vt 0.123353 0.488411</w:t>
        <w:br/>
        <w:t>vt 0.109288 0.497666</w:t>
        <w:br/>
        <w:t>vt 0.109288 0.497666</w:t>
        <w:br/>
        <w:t>vt 0.082449 0.521533</w:t>
        <w:br/>
        <w:t>vt 0.124771 0.579701</w:t>
        <w:br/>
        <w:t>vt 0.089685 0.564903</w:t>
        <w:br/>
        <w:t>vt 0.082449 0.521533</w:t>
        <w:br/>
        <w:t>vt 0.075287 0.510475</w:t>
        <w:br/>
        <w:t>vt 0.054132 0.546225</w:t>
        <w:br/>
        <w:t>vt 0.047158 0.536923</w:t>
        <w:br/>
        <w:t>vt 0.024427 0.571389</w:t>
        <w:br/>
        <w:t>vt 0.034414 0.577659</w:t>
        <w:br/>
        <w:t>vt 0.087479 0.620154</w:t>
        <w:br/>
        <w:t>vt 0.066559 0.600458</w:t>
        <w:br/>
        <w:t>vt 0.019197 0.606808</w:t>
        <w:br/>
        <w:t>vt 0.028884 0.608511</w:t>
        <w:br/>
        <w:t>vt 0.028884 0.608511</w:t>
        <w:br/>
        <w:t>vt 0.036120 0.631750</w:t>
        <w:br/>
        <w:t>vt 0.027017 0.635158</w:t>
        <w:br/>
        <w:t>vt 0.036120 0.631750</w:t>
        <w:br/>
        <w:t>vt 0.042840 0.652425</w:t>
        <w:br/>
        <w:t>vt 0.048186 0.644333</w:t>
        <w:br/>
        <w:t>vt 0.060598 0.646213</w:t>
        <w:br/>
        <w:t>vt 0.060598 0.646213</w:t>
        <w:br/>
        <w:t>vt 0.104550 0.642447</w:t>
        <w:br/>
        <w:t>vt 0.071792 0.645938</w:t>
        <w:br/>
        <w:t>vt 0.070930 0.651781</w:t>
        <w:br/>
        <w:t>vt 0.104550 0.642447</w:t>
        <w:br/>
        <w:t>vt 0.071792 0.645938</w:t>
        <w:br/>
        <w:t>vt 0.975911 0.856136</w:t>
        <w:br/>
        <w:t>vt 0.975911 0.822455</w:t>
        <w:br/>
        <w:t>vt 0.123353 0.488411</w:t>
        <w:br/>
        <w:t>vt 0.975911 0.799109</w:t>
        <w:br/>
        <w:t>vt 0.468518 0.557014</w:t>
        <w:br/>
        <w:t>vt 0.459753 0.551377</w:t>
        <w:br/>
        <w:t>vt 0.467050 0.545248</w:t>
        <w:br/>
        <w:t>vt 0.475580 0.550060</w:t>
        <w:br/>
        <w:t>vt 0.464882 0.520774</w:t>
        <w:br/>
        <w:t>vt 0.469260 0.525413</w:t>
        <w:br/>
        <w:t>vt 0.466712 0.527920</w:t>
        <w:br/>
        <w:t>vt 0.462341 0.522756</w:t>
        <w:br/>
        <w:t>vt 0.465765 0.517420</w:t>
        <w:br/>
        <w:t>vt 0.466172 0.519030</w:t>
        <w:br/>
        <w:t>vt 0.466172 0.519030</w:t>
        <w:br/>
        <w:t>vt 0.466049 0.518793</w:t>
        <w:br/>
        <w:t>vt 0.476762 0.821574</w:t>
        <w:br/>
        <w:t>vt 0.473885 0.878594</w:t>
        <w:br/>
        <w:t>vt 0.477841 0.777504</w:t>
        <w:br/>
        <w:t>vt 0.478561 0.739820</w:t>
        <w:br/>
        <w:t>vt 0.479819 0.723181</w:t>
        <w:br/>
        <w:t>vt 0.455133 0.741092</w:t>
        <w:br/>
        <w:t>vt 0.453148 0.776271</w:t>
        <w:br/>
        <w:t>vt 0.456043 0.723204</w:t>
        <w:br/>
        <w:t>vt 0.481888 0.707622</w:t>
        <w:br/>
        <w:t>vt 0.452119 0.822473</w:t>
        <w:br/>
        <w:t>vt 0.483958 0.691972</w:t>
        <w:br/>
        <w:t>vt 0.486566 0.677133</w:t>
        <w:br/>
        <w:t>vt 0.488634 0.664631</w:t>
        <w:br/>
        <w:t>vt 0.471698 0.675902</w:t>
        <w:br/>
        <w:t>vt 0.467407 0.689772</w:t>
        <w:br/>
        <w:t>vt 0.461920 0.706579</w:t>
        <w:br/>
        <w:t>vt 0.474877 0.663762</w:t>
        <w:br/>
        <w:t>vt 0.438869 0.702159</w:t>
        <w:br/>
        <w:t>vt 0.449139 0.686428</w:t>
        <w:br/>
        <w:t>vt 0.451092 0.673702</w:t>
        <w:br/>
        <w:t>vt 0.418559 0.720827</w:t>
        <w:br/>
        <w:t>vt 0.453333 0.660238</w:t>
        <w:br/>
        <w:t>vt 0.435970 0.683500</w:t>
        <w:br/>
        <w:t>vt 0.424794 0.742677</w:t>
        <w:br/>
        <w:t>vt 0.433863 0.669710</w:t>
        <w:br/>
        <w:t>vt 0.426920 0.775463</w:t>
        <w:br/>
        <w:t>vt 0.427495 0.823566</w:t>
        <w:br/>
        <w:t>vt 0.448521 0.877965</w:t>
        <w:br/>
        <w:t>vt 0.471456 0.931928</w:t>
        <w:br/>
        <w:t>vt 0.465970 0.986790</w:t>
        <w:br/>
        <w:t>vt 0.426216 0.984632</w:t>
        <w:br/>
        <w:t>vt 0.437190 0.928150</w:t>
        <w:br/>
        <w:t>vt 0.378910 0.980854</w:t>
        <w:br/>
        <w:t>vt 0.394198 0.924643</w:t>
        <w:br/>
        <w:t>vt 0.423249 0.877695</w:t>
        <w:br/>
        <w:t>vt 0.335199 0.973659</w:t>
        <w:br/>
        <w:t>vt 0.351119 0.920686</w:t>
        <w:br/>
        <w:t>vt 0.399330 0.824891</w:t>
        <w:br/>
        <w:t>vt 0.395458 0.875806</w:t>
        <w:br/>
        <w:t>vt 0.363980 0.871220</w:t>
        <w:br/>
        <w:t>vt 0.316581 0.910523</w:t>
        <w:br/>
        <w:t>vt 0.289961 0.964485</w:t>
        <w:br/>
        <w:t>vt 0.333941 0.864744</w:t>
        <w:br/>
        <w:t>vt 0.372979 0.823699</w:t>
        <w:br/>
        <w:t>vt 0.346186 0.820340</w:t>
        <w:br/>
        <w:t>vt 0.235727 0.942361</w:t>
        <w:br/>
        <w:t>vt 0.270353 0.893524</w:t>
        <w:br/>
        <w:t>vt 0.296477 0.853532</w:t>
        <w:br/>
        <w:t>vt 0.221337 0.869691</w:t>
        <w:br/>
        <w:t>vt 0.184732 0.911422</w:t>
        <w:br/>
        <w:t>vt 0.253085 0.832186</w:t>
        <w:br/>
        <w:t>vt 0.137784 0.861416</w:t>
        <w:br/>
        <w:t>vt 0.180506 0.832456</w:t>
        <w:br/>
        <w:t>vt 0.217291 0.802147</w:t>
        <w:br/>
        <w:t>vt 0.102080 0.808802</w:t>
        <w:br/>
        <w:t>vt 0.143180 0.791534</w:t>
        <w:br/>
        <w:t>vt 0.183384 0.772018</w:t>
        <w:br/>
        <w:t>vt 0.080619 0.762610</w:t>
        <w:br/>
        <w:t>vt 0.118397 0.742893</w:t>
        <w:br/>
        <w:t>vt 0.205966 0.714234</w:t>
        <w:br/>
        <w:t>vt 0.224954 0.745488</w:t>
        <w:br/>
        <w:t>vt 0.160573 0.731140</w:t>
        <w:br/>
        <w:t>vt 0.076038 0.718424</w:t>
        <w:br/>
        <w:t>vt 0.108769 0.696115</w:t>
        <w:br/>
        <w:t>vt 0.153683 0.689962</w:t>
        <w:br/>
        <w:t>vt 0.201213 0.683087</w:t>
        <w:br/>
        <w:t>vt 0.064043 0.674160</w:t>
        <w:br/>
        <w:t>vt 0.083264 0.662802</w:t>
        <w:br/>
        <w:t>vt 0.250785 0.772559</w:t>
        <w:br/>
        <w:t>vt 0.156168 0.649580</w:t>
        <w:br/>
        <w:t>vt 0.204877 0.651602</w:t>
        <w:br/>
        <w:t>vt 0.283760 0.797066</w:t>
        <w:br/>
        <w:t>vt 0.257580 0.719457</w:t>
        <w:br/>
        <w:t>vt 0.227495 0.704003</w:t>
        <w:br/>
        <w:t>vt 0.281384 0.738403</w:t>
        <w:br/>
        <w:t>vt 0.318660 0.812298</w:t>
        <w:br/>
        <w:t>vt 0.308784 0.756858</w:t>
        <w:br/>
        <w:t>vt 0.332910 0.769824</w:t>
        <w:br/>
        <w:t>vt 0.353909 0.773401</w:t>
        <w:br/>
        <w:t>vt 0.377276 0.775508</w:t>
        <w:br/>
        <w:t>vt 0.403341 0.775666</w:t>
        <w:br/>
        <w:t>vt 0.358277 0.747698</w:t>
        <w:br/>
        <w:t>vt 0.341722 0.742539</w:t>
        <w:br/>
        <w:t>vt 0.377264 0.749828</w:t>
        <w:br/>
        <w:t>vt 0.325103 0.734095</w:t>
        <w:br/>
        <w:t>vt 0.306597 0.717602</w:t>
        <w:br/>
        <w:t>vt 0.402654 0.747369</w:t>
        <w:br/>
        <w:t>vt 0.359297 0.728697</w:t>
        <w:br/>
        <w:t>vt 0.376036 0.732030</w:t>
        <w:br/>
        <w:t>vt 0.399180 0.731071</w:t>
        <w:br/>
        <w:t>vt 0.346555 0.725344</w:t>
        <w:br/>
        <w:t>vt 0.331630 0.719515</w:t>
        <w:br/>
        <w:t>vt 0.315497 0.707907</w:t>
        <w:br/>
        <w:t>vt 0.419940 0.683025</w:t>
        <w:br/>
        <w:t>vt 0.417666 0.670349</w:t>
        <w:br/>
        <w:t>vt 0.422755 0.670410</w:t>
        <w:br/>
        <w:t>vt 0.424571 0.683247</w:t>
        <w:br/>
        <w:t>vt 0.418745 0.657957</w:t>
        <w:br/>
        <w:t>vt 0.414002 0.658669</w:t>
        <w:br/>
        <w:t>vt 0.429793 0.656578</w:t>
        <w:br/>
        <w:t>vt 0.408119 0.646773</w:t>
        <w:br/>
        <w:t>vt 0.399884 0.639537</w:t>
        <w:br/>
        <w:t>vt 0.402964 0.636787</w:t>
        <w:br/>
        <w:t>vt 0.412507 0.645053</w:t>
        <w:br/>
        <w:t>vt 0.413152 0.634217</w:t>
        <w:br/>
        <w:t>vt 0.423742 0.643220</w:t>
        <w:br/>
        <w:t>vt 0.390896 0.635389</w:t>
        <w:br/>
        <w:t>vt 0.393853 0.632155</w:t>
        <w:br/>
        <w:t>vt 0.390896 0.635389</w:t>
        <w:br/>
        <w:t>vt 0.380849 0.634062</w:t>
        <w:br/>
        <w:t>vt 0.382172 0.631031</w:t>
        <w:br/>
        <w:t>vt 0.372281 0.633248</w:t>
        <w:br/>
        <w:t>vt 0.373275 0.629799</w:t>
        <w:br/>
        <w:t>vt 0.386032 0.624409</w:t>
        <w:br/>
        <w:t>vt 0.397882 0.627022</w:t>
        <w:br/>
        <w:t>vt 0.374390 0.623059</w:t>
        <w:br/>
        <w:t>vt 0.363063 0.632324</w:t>
        <w:br/>
        <w:t>vt 0.363250 0.628826</w:t>
        <w:br/>
        <w:t>vt 0.348076 0.629403</w:t>
        <w:br/>
        <w:t>vt 0.347278 0.626622</w:t>
        <w:br/>
        <w:t>vt 0.363196 0.621993</w:t>
        <w:br/>
        <w:t>vt 0.338220 0.630066</w:t>
        <w:br/>
        <w:t>vt 0.337304 0.627401</w:t>
        <w:br/>
        <w:t>vt 0.347363 0.620393</w:t>
        <w:br/>
        <w:t>vt 0.337098 0.620346</w:t>
        <w:br/>
        <w:t>vt 0.325876 0.632274</w:t>
        <w:br/>
        <w:t>vt 0.325130 0.630412</w:t>
        <w:br/>
        <w:t>vt 0.300337 0.693300</w:t>
        <w:br/>
        <w:t>vt 0.289822 0.699946</w:t>
        <w:br/>
        <w:t>vt 0.280568 0.682283</w:t>
        <w:br/>
        <w:t>vt 0.258659 0.690059</w:t>
        <w:br/>
        <w:t>vt 0.233458 0.678472</w:t>
        <w:br/>
        <w:t>vt 0.261268 0.672176</w:t>
        <w:br/>
        <w:t>vt 0.281101 0.669486</w:t>
        <w:br/>
        <w:t>vt 0.266298 0.655093</w:t>
        <w:br/>
        <w:t>vt 0.282984 0.655374</w:t>
        <w:br/>
        <w:t>vt 0.272654 0.639993</w:t>
        <w:br/>
        <w:t>vt 0.289081 0.641360</w:t>
        <w:br/>
        <w:t>vt 0.240355 0.656266</w:t>
        <w:br/>
        <w:t>vt 0.167610 0.599617</w:t>
        <w:br/>
        <w:t>vt 0.213005 0.617129</w:t>
        <w:br/>
        <w:t>vt 0.248888 0.631032</w:t>
        <w:br/>
        <w:t>vt 0.279776 0.624152</w:t>
        <w:br/>
        <w:t>vt 0.297158 0.628002</w:t>
        <w:br/>
        <w:t>vt 0.307046 0.631719</w:t>
        <w:br/>
        <w:t>vt 0.310302 0.614124</w:t>
        <w:br/>
        <w:t>vt 0.320023 0.624706</w:t>
        <w:br/>
        <w:t>vt 0.256551 0.610463</w:t>
        <w:br/>
        <w:t>vt 0.288580 0.605614</w:t>
        <w:br/>
        <w:t>vt 0.177827 0.566516</w:t>
        <w:br/>
        <w:t>vt 0.221524 0.589739</w:t>
        <w:br/>
        <w:t>vt 0.264598 0.586883</w:t>
        <w:br/>
        <w:t>vt 0.348342 0.606516</w:t>
        <w:br/>
        <w:t>vt 0.364248 0.612385</w:t>
        <w:br/>
        <w:t>vt 0.324381 0.596423</w:t>
        <w:br/>
        <w:t>vt 0.301629 0.585112</w:t>
        <w:br/>
        <w:t>vt 0.376414 0.615174</w:t>
        <w:br/>
        <w:t>vt 0.352678 0.591695</w:t>
        <w:br/>
        <w:t>vt 0.335281 0.581976</w:t>
        <w:br/>
        <w:t>vt 0.369358 0.598686</w:t>
        <w:br/>
        <w:t>vt 0.390935 0.617934</w:t>
        <w:br/>
        <w:t>vt 0.383049 0.602662</w:t>
        <w:br/>
        <w:t>vt 0.404411 0.620964</w:t>
        <w:br/>
        <w:t>vt 0.398408 0.606970</w:t>
        <w:br/>
        <w:t>vt 0.364360 0.577491</w:t>
        <w:br/>
        <w:t>vt 0.380241 0.582820</w:t>
        <w:br/>
        <w:t>vt 0.394159 0.586839</w:t>
        <w:br/>
        <w:t>vt 0.343806 0.570511</w:t>
        <w:br/>
        <w:t>vt 0.412986 0.612052</w:t>
        <w:br/>
        <w:t>vt 0.318184 0.566367</w:t>
        <w:br/>
        <w:t>vt 0.419955 0.628017</w:t>
        <w:br/>
        <w:t>vt 0.275521 0.564526</w:t>
        <w:br/>
        <w:t>vt 0.231411 0.564710</w:t>
        <w:br/>
        <w:t>vt 0.190700 0.539654</w:t>
        <w:br/>
        <w:t>vt 0.432015 0.636726</w:t>
        <w:br/>
        <w:t>vt 0.458098 0.647437</w:t>
        <w:br/>
        <w:t>vt 0.243731 0.544564</w:t>
        <w:br/>
        <w:t>vt 0.203448 0.520668</w:t>
        <w:br/>
        <w:t>vt 0.296921 0.536826</w:t>
        <w:br/>
        <w:t>vt 0.264777 0.520190</w:t>
        <w:br/>
        <w:t>vt 0.228532 0.500764</w:t>
        <w:br/>
        <w:t>vt 0.332999 0.547187</w:t>
        <w:br/>
        <w:t>vt 0.357086 0.553896</w:t>
        <w:br/>
        <w:t>vt 0.376978 0.562002</w:t>
        <w:br/>
        <w:t>vt 0.392436 0.567776</w:t>
        <w:br/>
        <w:t>vt 0.344902 0.532681</w:t>
        <w:br/>
        <w:t>vt 0.369110 0.538057</w:t>
        <w:br/>
        <w:t>vt 0.390155 0.544387</w:t>
        <w:br/>
        <w:t>vt 0.310426 0.518874</w:t>
        <w:br/>
        <w:t>vt 0.279437 0.505890</w:t>
        <w:br/>
        <w:t>vt 0.325865 0.501757</w:t>
        <w:br/>
        <w:t>vt 0.359692 0.515121</w:t>
        <w:br/>
        <w:t>vt 0.245350 0.487093</w:t>
        <w:br/>
        <w:t>vt 0.297155 0.488442</w:t>
        <w:br/>
        <w:t>vt 0.185664 0.448753</w:t>
        <w:br/>
        <w:t>vt 0.213602 0.470814</w:t>
        <w:br/>
        <w:t>vt 0.194493 0.486437</w:t>
        <w:br/>
        <w:t>vt 0.163899 0.465806</w:t>
        <w:br/>
        <w:t>vt 0.135419 0.430091</w:t>
        <w:br/>
        <w:t>vt 0.163899 0.465806</w:t>
        <w:br/>
        <w:t>vt 0.153633 0.473589</w:t>
        <w:br/>
        <w:t>vt 0.187881 0.406868</w:t>
        <w:br/>
        <w:t>vt 0.206497 0.434569</w:t>
        <w:br/>
        <w:t>vt 0.185664 0.448753</w:t>
        <w:br/>
        <w:t>vt 0.160550 0.418791</w:t>
        <w:br/>
        <w:t>vt 0.235637 0.454356</w:t>
        <w:br/>
        <w:t>vt 0.265676 0.470544</w:t>
        <w:br/>
        <w:t>vt 0.246880 0.382855</w:t>
        <w:br/>
        <w:t>vt 0.264507 0.399583</w:t>
        <w:br/>
        <w:t>vt 0.230062 0.418290</w:t>
        <w:br/>
        <w:t>vt 0.212794 0.395806</w:t>
        <w:br/>
        <w:t>vt 0.277819 0.369724</w:t>
        <w:br/>
        <w:t>vt 0.293917 0.384923</w:t>
        <w:br/>
        <w:t>vt 0.290229 0.417751</w:t>
        <w:br/>
        <w:t>vt 0.260010 0.436997</w:t>
        <w:br/>
        <w:t>vt 0.319730 0.402911</w:t>
        <w:br/>
        <w:t>vt 0.318021 0.374041</w:t>
        <w:br/>
        <w:t>vt 0.301652 0.358751</w:t>
        <w:br/>
        <w:t>vt 0.319279 0.349487</w:t>
        <w:br/>
        <w:t>vt 0.340235 0.363878</w:t>
        <w:br/>
        <w:t>vt 0.318740 0.470275</w:t>
        <w:br/>
        <w:t>vt 0.345080 0.485635</w:t>
        <w:br/>
        <w:t>vt 0.289871 0.453276</w:t>
        <w:br/>
        <w:t>vt 0.317662 0.435648</w:t>
        <w:br/>
        <w:t>vt 0.344373 0.451747</w:t>
        <w:br/>
        <w:t>vt 0.347161 0.390589</w:t>
        <w:br/>
        <w:t>vt 0.375041 0.406328</w:t>
        <w:br/>
        <w:t>vt 0.346352 0.419459</w:t>
        <w:br/>
        <w:t>vt 0.371894 0.435379</w:t>
        <w:br/>
        <w:t>vt 0.372793 0.381056</w:t>
        <w:br/>
        <w:t>vt 0.400675 0.422337</w:t>
        <w:br/>
        <w:t>vt 0.377829 0.343642</w:t>
        <w:br/>
        <w:t>vt 0.353006 0.327453</w:t>
        <w:br/>
        <w:t>vt 0.362900 0.317919</w:t>
        <w:br/>
        <w:t>vt 0.387273 0.333029</w:t>
        <w:br/>
        <w:t>vt 0.360651 0.354254</w:t>
        <w:br/>
        <w:t>vt 0.395728 0.373591</w:t>
        <w:br/>
        <w:t>vt 0.403193 0.397515</w:t>
        <w:br/>
        <w:t>vt 0.423428 0.355244</w:t>
        <w:br/>
        <w:t>vt 0.413176 0.364597</w:t>
        <w:br/>
        <w:t>vt 0.427115 0.390949</w:t>
        <w:br/>
        <w:t>vt 0.450140 0.406508</w:t>
        <w:br/>
        <w:t>vt 0.428285 0.413164</w:t>
        <w:br/>
        <w:t>vt 0.452569 0.374400</w:t>
        <w:br/>
        <w:t>vt 0.442676 0.382225</w:t>
        <w:br/>
        <w:t>vt 0.467139 0.399403</w:t>
        <w:br/>
        <w:t>vt 0.446508 0.426962</w:t>
        <w:br/>
        <w:t>vt 0.467977 0.419318</w:t>
        <w:br/>
        <w:t>vt 0.394714 0.453955</w:t>
        <w:br/>
        <w:t>vt 0.422595 0.438550</w:t>
        <w:br/>
        <w:t>vt 0.370594 0.467761</w:t>
        <w:br/>
        <w:t>vt 0.410152 0.464586</w:t>
        <w:br/>
        <w:t>vt 0.432867 0.449794</w:t>
        <w:br/>
        <w:t>vt 0.392703 0.479567</w:t>
        <w:br/>
        <w:t>vt 0.374069 0.498824</w:t>
        <w:br/>
        <w:t>vt 0.381223 0.521182</w:t>
        <w:br/>
        <w:t>vt 0.392842 0.506001</w:t>
        <w:br/>
        <w:t>vt 0.407663 0.488682</w:t>
        <w:br/>
        <w:t>vt 0.400963 0.527420</w:t>
        <w:br/>
        <w:t>vt 0.422659 0.474345</w:t>
        <w:br/>
        <w:t>vt 0.408565 0.547249</w:t>
        <w:br/>
        <w:t>vt 0.411334 0.512161</w:t>
        <w:br/>
        <w:t>vt 0.421632 0.497725</w:t>
        <w:br/>
        <w:t>vt 0.428463 0.517501</w:t>
        <w:br/>
        <w:t>vt 0.420410 0.530463</w:t>
        <w:br/>
        <w:t>vt 0.405641 0.572825</w:t>
        <w:br/>
        <w:t>vt 0.408926 0.592143</w:t>
        <w:br/>
        <w:t>vt 0.420713 0.560054</w:t>
        <w:br/>
        <w:t>vt 0.417823 0.578835</w:t>
        <w:br/>
        <w:t>vt 0.423470 0.598061</w:t>
        <w:br/>
        <w:t>vt 0.430390 0.619712</w:t>
        <w:br/>
        <w:t>vt 0.432372 0.584983</w:t>
        <w:br/>
        <w:t>vt 0.439699 0.606089</w:t>
        <w:br/>
        <w:t>vt 0.444924 0.627530</w:t>
        <w:br/>
        <w:t>vt 0.453293 0.613620</w:t>
        <w:br/>
        <w:t>vt 0.448434 0.593123</w:t>
        <w:br/>
        <w:t>vt 0.430798 0.567306</w:t>
        <w:br/>
        <w:t>vt 0.443203 0.573389</w:t>
        <w:br/>
        <w:t>vt 0.427834 0.542858</w:t>
        <w:br/>
        <w:t>vt 0.437413 0.551574</w:t>
        <w:br/>
        <w:t>vt 0.446555 0.558150</w:t>
        <w:br/>
        <w:t>vt 0.443862 0.538064</w:t>
        <w:br/>
        <w:t>vt 0.451211 0.545305</w:t>
        <w:br/>
        <w:t>vt 0.438707 0.528453</w:t>
        <w:br/>
        <w:t>vt 0.456687 0.564425</w:t>
        <w:br/>
        <w:t>vt 0.439159 0.518559</w:t>
        <w:br/>
        <w:t>vt 0.457567 0.581174</w:t>
        <w:br/>
        <w:t>vt 0.459511 0.601562</w:t>
        <w:br/>
        <w:t>vt 0.467201 0.590951</w:t>
        <w:br/>
        <w:t>vt 0.467734 0.571337</w:t>
        <w:br/>
        <w:t>vt 0.463039 0.636321</w:t>
        <w:br/>
        <w:t>vt 0.468448 0.624367</w:t>
        <w:br/>
        <w:t>vt 0.472292 0.612857</w:t>
        <w:br/>
        <w:t>vt 0.481677 0.631264</w:t>
        <w:br/>
        <w:t>vt 0.479177 0.642956</w:t>
        <w:br/>
        <w:t>vt 0.484044 0.620472</w:t>
        <w:br/>
        <w:t>vt 0.477571 0.652939</w:t>
        <w:br/>
        <w:t>vt 0.493357 0.633603</w:t>
        <w:br/>
        <w:t>vt 0.491512 0.645654</w:t>
        <w:br/>
        <w:t>vt 0.489982 0.655188</w:t>
        <w:br/>
        <w:t>vt 0.494425 0.623260</w:t>
        <w:br/>
        <w:t>vt 0.495309 0.613636</w:t>
        <w:br/>
        <w:t>vt 0.486603 0.610129</w:t>
        <w:br/>
        <w:t>vt 0.476882 0.601890</w:t>
        <w:br/>
        <w:t>vt 0.488236 0.601225</w:t>
        <w:br/>
        <w:t>vt 0.495697 0.605362</w:t>
        <w:br/>
        <w:t>vt 0.483234 0.593310</w:t>
        <w:br/>
        <w:t>vt 0.475553 0.582175</w:t>
        <w:br/>
        <w:t>vt 0.480686 0.563199</w:t>
        <w:br/>
        <w:t>vt 0.486745 0.575862</w:t>
        <w:br/>
        <w:t>vt 0.490094 0.586565</w:t>
        <w:br/>
        <w:t>vt 0.481914 0.537558</w:t>
        <w:br/>
        <w:t>vt 0.489420 0.540036</w:t>
        <w:br/>
        <w:t>vt 0.487338 0.546543</w:t>
        <w:br/>
        <w:t>vt 0.479295 0.543637</w:t>
        <w:br/>
        <w:t>vt 0.492894 0.562573</w:t>
        <w:br/>
        <w:t>vt 0.494569 0.573164</w:t>
        <w:br/>
        <w:t>vt 0.496103 0.541086</w:t>
        <w:br/>
        <w:t>vt 0.495147 0.547817</w:t>
        <w:br/>
        <w:t>vt 0.472038 0.539557</w:t>
        <w:br/>
        <w:t>vt 0.475646 0.534652</w:t>
        <w:br/>
        <w:t>vt 0.495972 0.584586</w:t>
        <w:br/>
        <w:t>vt 0.493420 0.595019</w:t>
        <w:br/>
        <w:t>vt 0.497207 0.593220</w:t>
        <w:br/>
        <w:t>vt 0.497714 0.599246</w:t>
        <w:br/>
        <w:t>vt 0.498192 0.597088</w:t>
        <w:br/>
        <w:t>vt 0.502147 0.596998</w:t>
        <w:br/>
        <w:t>vt 0.502147 0.592860</w:t>
        <w:br/>
        <w:t>vt 0.494208 0.555751</w:t>
        <w:br/>
        <w:t>vt 0.484496 0.554183</w:t>
        <w:br/>
        <w:t>vt 0.460218 0.539747</w:t>
        <w:br/>
        <w:t>vt 0.496349 0.534624</w:t>
        <w:br/>
        <w:t>vt 0.490076 0.533989</w:t>
        <w:br/>
        <w:t>vt 0.495826 0.529060</w:t>
        <w:br/>
        <w:t>vt 0.489824 0.528855</w:t>
        <w:br/>
        <w:t>vt 0.496818 0.521863</w:t>
        <w:br/>
        <w:t>vt 0.491333 0.521863</w:t>
        <w:br/>
        <w:t>vt 0.483680 0.532398</w:t>
        <w:br/>
        <w:t>vt 0.484115 0.527382</w:t>
        <w:br/>
        <w:t>vt 0.486296 0.521526</w:t>
        <w:br/>
        <w:t>vt 0.479265 0.525628</w:t>
        <w:br/>
        <w:t>vt 0.480365 0.520917</w:t>
        <w:br/>
        <w:t>vt 0.474206 0.523713</w:t>
        <w:br/>
        <w:t>vt 0.473889 0.520240</w:t>
        <w:br/>
        <w:t>vt 0.469814 0.522117</w:t>
        <w:br/>
        <w:t>vt 0.468459 0.519698</w:t>
        <w:br/>
        <w:t>vt 0.477917 0.529775</w:t>
        <w:br/>
        <w:t>vt 0.473358 0.527692</w:t>
        <w:br/>
        <w:t>vt 0.470837 0.531240</w:t>
        <w:br/>
        <w:t>vt 0.466894 0.534997</w:t>
        <w:br/>
        <w:t>vt 0.462178 0.530400</w:t>
        <w:br/>
        <w:t>vt 0.448046 0.526272</w:t>
        <w:br/>
        <w:t>vt 0.454162 0.534227</w:t>
        <w:br/>
        <w:t>vt 0.458043 0.524420</w:t>
        <w:br/>
        <w:t>vt 0.446401 0.518881</w:t>
        <w:br/>
        <w:t>vt 0.460915 0.517529</w:t>
        <w:br/>
        <w:t>vt 0.463371 0.517125</w:t>
        <w:br/>
        <w:t>vt 0.464340 0.513882</w:t>
        <w:br/>
        <w:t>vt 0.467746 0.516341</w:t>
        <w:br/>
        <w:t>vt 0.459506 0.512289</w:t>
        <w:br/>
        <w:t>vt 0.455219 0.518409</w:t>
        <w:br/>
        <w:t>vt 0.445843 0.508795</w:t>
        <w:br/>
        <w:t>vt 0.452434 0.510507</w:t>
        <w:br/>
        <w:t>vt 0.465217 0.507072</w:t>
        <w:br/>
        <w:t>vt 0.469535 0.510827</w:t>
        <w:br/>
        <w:t>vt 0.436061 0.505566</w:t>
        <w:br/>
        <w:t>vt 0.435046 0.484929</w:t>
        <w:br/>
        <w:t>vt 0.446086 0.494333</w:t>
        <w:br/>
        <w:t>vt 0.450059 0.476301</w:t>
        <w:br/>
        <w:t>vt 0.458112 0.486080</w:t>
        <w:br/>
        <w:t>vt 0.442017 0.461700</w:t>
        <w:br/>
        <w:t>vt 0.456451 0.439169</w:t>
        <w:br/>
        <w:t>vt 0.462095 0.451475</w:t>
        <w:br/>
        <w:t>vt 0.475315 0.433369</w:t>
        <w:br/>
        <w:t>vt 0.484519 0.413969</w:t>
        <w:br/>
        <w:t>vt 0.478596 0.445563</w:t>
        <w:br/>
        <w:t>vt 0.489930 0.430320</w:t>
        <w:br/>
        <w:t>vt 0.467414 0.468363</w:t>
        <w:br/>
        <w:t>vt 0.480803 0.463427</w:t>
        <w:br/>
        <w:t>vt 0.470995 0.479923</w:t>
        <w:br/>
        <w:t>vt 0.482105 0.475948</w:t>
        <w:br/>
        <w:t>vt 0.491953 0.443084</w:t>
        <w:br/>
        <w:t>vt 0.493154 0.460854</w:t>
        <w:br/>
        <w:t>vt 0.464134 0.493004</w:t>
        <w:br/>
        <w:t>vt 0.474074 0.487990</w:t>
        <w:br/>
        <w:t>vt 0.483545 0.485209</w:t>
        <w:br/>
        <w:t>vt 0.476273 0.508372</w:t>
        <w:br/>
        <w:t>vt 0.473071 0.503681</w:t>
        <w:br/>
        <w:t>vt 0.479616 0.501275</w:t>
        <w:br/>
        <w:t>vt 0.481611 0.506508</w:t>
        <w:br/>
        <w:t>vt 0.486789 0.499561</w:t>
        <w:br/>
        <w:t>vt 0.488091 0.505450</w:t>
        <w:br/>
        <w:t>vt 0.468964 0.518798</w:t>
        <w:br/>
        <w:t>vt 0.468459 0.518968</w:t>
        <w:br/>
        <w:t>vt 0.474236 0.517889</w:t>
        <w:br/>
        <w:t>vt 0.472802 0.514867</w:t>
        <w:br/>
        <w:t>vt 0.478620 0.513412</w:t>
        <w:br/>
        <w:t>vt 0.479698 0.516914</w:t>
        <w:br/>
        <w:t>vt 0.480365 0.519159</w:t>
        <w:br/>
        <w:t>vt 0.473889 0.519072</w:t>
        <w:br/>
        <w:t>vt 0.483464 0.512277</w:t>
        <w:br/>
        <w:t>vt 0.484510 0.516214</w:t>
        <w:br/>
        <w:t>vt 0.486296 0.519021</w:t>
        <w:br/>
        <w:t>vt 0.489713 0.515626</w:t>
        <w:br/>
        <w:t>vt 0.491333 0.519021</w:t>
        <w:br/>
        <w:t>vt 0.488890 0.511337</w:t>
        <w:br/>
        <w:t>vt 0.496362 0.515337</w:t>
        <w:br/>
        <w:t>vt 0.496818 0.519021</w:t>
        <w:br/>
        <w:t>vt 0.496145 0.510745</w:t>
        <w:br/>
        <w:t>vt 0.459756 0.503274</w:t>
        <w:br/>
        <w:t>vt 0.454006 0.500202</w:t>
        <w:br/>
        <w:t>vt 0.468849 0.498480</w:t>
        <w:br/>
        <w:t>vt 0.496172 0.505202</w:t>
        <w:br/>
        <w:t>vt 0.494424 0.484115</w:t>
        <w:br/>
        <w:t>vt 0.494962 0.491526</w:t>
        <w:br/>
        <w:t>vt 0.485156 0.492759</w:t>
        <w:br/>
        <w:t>vt 0.476607 0.494612</w:t>
        <w:br/>
        <w:t>vt 0.495547 0.498409</w:t>
        <w:br/>
        <w:t>vt 0.494092 0.474196</w:t>
        <w:br/>
        <w:t>vt 0.476942 0.392838</w:t>
        <w:br/>
        <w:t>vt 0.335738 0.339684</w:t>
        <w:br/>
        <w:t>vt 0.427383 0.697559</w:t>
        <w:br/>
        <w:t>vt 0.414078 0.704575</w:t>
        <w:br/>
        <w:t>vt 0.417434 0.693504</w:t>
        <w:br/>
        <w:t>vt 0.410900 0.701707</w:t>
        <w:br/>
        <w:t>vt 0.398471 0.713380</w:t>
        <w:br/>
        <w:t>vt 0.378173 0.716504</w:t>
        <w:br/>
        <w:t>vt 0.363424 0.714181</w:t>
        <w:br/>
        <w:t>vt 0.350420 0.711762</w:t>
        <w:br/>
        <w:t>vt 0.337704 0.707579</w:t>
        <w:br/>
        <w:t>vt 0.362912 0.710585</w:t>
        <w:br/>
        <w:t>vt 0.350681 0.708846</w:t>
        <w:br/>
        <w:t>vt 0.335959 0.702974</w:t>
        <w:br/>
        <w:t>vt 0.376440 0.712507</w:t>
        <w:br/>
        <w:t>vt 0.395042 0.709898</w:t>
        <w:br/>
        <w:t>vt 0.406905 0.698966</w:t>
        <w:br/>
        <w:t>vt 0.414113 0.690243</w:t>
        <w:br/>
        <w:t>vt 0.290160 0.669108</w:t>
        <w:br/>
        <w:t>vt 0.296588 0.657711</w:t>
        <w:br/>
        <w:t>vt 0.299746 0.669794</w:t>
        <w:br/>
        <w:t>vt 0.292404 0.679694</w:t>
        <w:br/>
        <w:t>vt 0.310351 0.683563</w:t>
        <w:br/>
        <w:t>vt 0.308450 0.688955</w:t>
        <w:br/>
        <w:t>vt 0.294892 0.651961</w:t>
        <w:br/>
        <w:t>vt 0.300433 0.640954</w:t>
        <w:br/>
        <w:t>vt 0.323367 0.699509</w:t>
        <w:br/>
        <w:t>vt 0.323763 0.694004</w:t>
        <w:br/>
        <w:t>vt 0.300985 0.648952</w:t>
        <w:br/>
        <w:t>vt 0.314794 0.634539</w:t>
        <w:br/>
        <w:t>vt 0.316765 0.635915</w:t>
        <w:br/>
        <w:t>vt 0.308196 0.641737</w:t>
        <w:br/>
        <w:t>vt 0.310175 0.642749</w:t>
        <w:br/>
        <w:t>vt 0.681844 0.667599</w:t>
        <w:br/>
        <w:t>vt 0.694472 0.664013</w:t>
        <w:br/>
        <w:t>vt 0.674718 0.677080</w:t>
        <w:br/>
        <w:t>vt 0.677621 0.645064</w:t>
        <w:br/>
        <w:t>vt 0.676981 0.649040</w:t>
        <w:br/>
        <w:t>vt 0.671190 0.641481</w:t>
        <w:br/>
        <w:t>vt 0.620149 0.687149</w:t>
        <w:br/>
        <w:t>vt 0.627937 0.688415</w:t>
        <w:br/>
        <w:t>vt 0.617591 0.694604</w:t>
        <w:br/>
        <w:t>vt 0.610002 0.684011</w:t>
        <w:br/>
        <w:t>vt 0.629372 0.650072</w:t>
        <w:br/>
        <w:t>vt 0.615943 0.649757</w:t>
        <w:br/>
        <w:t>vt 0.623520 0.645667</w:t>
        <w:br/>
        <w:t>vt 0.630690 0.642738</w:t>
        <w:br/>
        <w:t>vt 0.649786 0.644923</w:t>
        <w:br/>
        <w:t>vt 0.609002 0.653577</w:t>
        <w:br/>
        <w:t>vt 0.615903 0.657505</w:t>
        <w:br/>
        <w:t>vt 0.638421 0.641172</w:t>
        <w:br/>
        <w:t>vt 0.652440 0.638979</w:t>
        <w:br/>
        <w:t>vt 0.603901 0.659800</w:t>
        <w:br/>
        <w:t>vt 0.598792 0.667256</w:t>
        <w:br/>
        <w:t>vt 0.635987 0.655809</w:t>
        <w:br/>
        <w:t>vt 0.629372 0.650072</w:t>
        <w:br/>
        <w:t>vt 0.649786 0.644923</w:t>
        <w:br/>
        <w:t>vt 0.655512 0.650190</w:t>
        <w:br/>
        <w:t>vt 0.615903 0.657505</w:t>
        <w:br/>
        <w:t>vt 0.617836 0.662917</w:t>
        <w:br/>
        <w:t>vt 0.610793 0.674872</w:t>
        <w:br/>
        <w:t>vt 0.601338 0.682934</w:t>
        <w:br/>
        <w:t>vt 0.597645 0.675253</w:t>
        <w:br/>
        <w:t>vt 0.609519 0.667769</w:t>
        <w:br/>
        <w:t>vt 0.622225 0.674024</w:t>
        <w:br/>
        <w:t>vt 0.608592 0.689042</w:t>
        <w:br/>
        <w:t>vt 0.671233 0.670192</w:t>
        <w:br/>
        <w:t>vt 0.672374 0.664494</w:t>
        <w:br/>
        <w:t>vt 0.681844 0.667599</w:t>
        <w:br/>
        <w:t>vt 0.641457 0.671182</w:t>
        <w:br/>
        <w:t>vt 0.635297 0.696609</w:t>
        <w:br/>
        <w:t>vt 0.627937 0.688415</w:t>
        <w:br/>
        <w:t>vt 0.620149 0.687149</w:t>
        <w:br/>
        <w:t>vt 0.624215 0.679335</w:t>
        <w:br/>
        <w:t>vt 0.640600 0.677751</w:t>
        <w:br/>
        <w:t>vt 0.624215 0.679335</w:t>
        <w:br/>
        <w:t>vt 0.638369 0.688444</w:t>
        <w:br/>
        <w:t>vt 0.650554 0.695608</w:t>
        <w:br/>
        <w:t>vt 0.638369 0.688444</w:t>
        <w:br/>
        <w:t>vt 0.685993 0.677941</w:t>
        <w:br/>
        <w:t>vt 0.679618 0.684671</w:t>
        <w:br/>
        <w:t>vt 0.663789 0.683552</w:t>
        <w:br/>
        <w:t>vt 0.656539 0.675585</w:t>
        <w:br/>
        <w:t>vt 0.650966 0.687633</w:t>
        <w:br/>
        <w:t>vt 0.657915 0.668748</w:t>
        <w:br/>
        <w:t>vt 0.663789 0.683552</w:t>
        <w:br/>
        <w:t>vt 0.650966 0.687633</w:t>
        <w:br/>
        <w:t>vt 0.661068 0.692797</w:t>
        <w:br/>
        <w:t>vt 0.670374 0.689906</w:t>
        <w:br/>
        <w:t>vt 0.674718 0.677080</w:t>
        <w:br/>
        <w:t>vt 0.693349 0.659686</w:t>
        <w:br/>
        <w:t>vt 0.684816 0.658626</w:t>
        <w:br/>
        <w:t>vt 0.670020 0.649474</w:t>
        <w:br/>
        <w:t>vt 0.676981 0.649040</w:t>
        <w:br/>
        <w:t>vt 0.666442 0.645097</w:t>
        <w:br/>
        <w:t>vt 0.666442 0.645097</w:t>
        <w:br/>
        <w:t>vt 0.659374 0.639717</w:t>
        <w:br/>
        <w:t>vt 0.617379 0.678409</w:t>
        <w:br/>
        <w:t>vt 0.684816 0.658626</w:t>
        <w:br/>
        <w:t>vt 0.610002 0.684011</w:t>
        <w:br/>
        <w:t>vt 0.691518 0.669312</w:t>
        <w:br/>
        <w:t>vt 0.689782 0.655102</w:t>
        <w:br/>
        <w:t>vt 0.686584 0.652277</w:t>
        <w:br/>
        <w:t>vt 0.683500 0.648883</w:t>
        <w:br/>
        <w:t>vt 0.323023 0.667599</w:t>
        <w:br/>
        <w:t>vt 0.330149 0.677080</w:t>
        <w:br/>
        <w:t>vt 0.310395 0.664013</w:t>
        <w:br/>
        <w:t>vt 0.327246 0.645064</w:t>
        <w:br/>
        <w:t>vt 0.333677 0.641481</w:t>
        <w:br/>
        <w:t>vt 0.327886 0.649040</w:t>
        <w:br/>
        <w:t>vt 0.387276 0.694604</w:t>
        <w:br/>
        <w:t>vt 0.384718 0.687149</w:t>
        <w:br/>
        <w:t>vt 0.394865 0.684011</w:t>
        <w:br/>
        <w:t>vt 0.375495 0.650072</w:t>
        <w:br/>
        <w:t>vt 0.381347 0.645667</w:t>
        <w:br/>
        <w:t>vt 0.388924 0.649757</w:t>
        <w:br/>
        <w:t>vt 0.355081 0.644923</w:t>
        <w:br/>
        <w:t>vt 0.374177 0.642738</w:t>
        <w:br/>
        <w:t>vt 0.395865 0.653577</w:t>
        <w:br/>
        <w:t>vt 0.388964 0.657505</w:t>
        <w:br/>
        <w:t>vt 0.352427 0.638979</w:t>
        <w:br/>
        <w:t>vt 0.366446 0.641172</w:t>
        <w:br/>
        <w:t>vt 0.400966 0.659800</w:t>
        <w:br/>
        <w:t>vt 0.406075 0.667256</w:t>
        <w:br/>
        <w:t>vt 0.368880 0.655809</w:t>
        <w:br/>
        <w:t>vt 0.349355 0.650190</w:t>
        <w:br/>
        <w:t>vt 0.355081 0.644923</w:t>
        <w:br/>
        <w:t>vt 0.375495 0.650072</w:t>
        <w:br/>
        <w:t>vt 0.388964 0.657505</w:t>
        <w:br/>
        <w:t>vt 0.387031 0.662917</w:t>
        <w:br/>
        <w:t>vt 0.394074 0.674872</w:t>
        <w:br/>
        <w:t>vt 0.395348 0.667769</w:t>
        <w:br/>
        <w:t>vt 0.407222 0.675253</w:t>
        <w:br/>
        <w:t>vt 0.403529 0.682934</w:t>
        <w:br/>
        <w:t>vt 0.382642 0.674024</w:t>
        <w:br/>
        <w:t>vt 0.396275 0.689042</w:t>
        <w:br/>
        <w:t>vt 0.333634 0.670192</w:t>
        <w:br/>
        <w:t>vt 0.323023 0.667599</w:t>
        <w:br/>
        <w:t>vt 0.332493 0.664494</w:t>
        <w:br/>
        <w:t>vt 0.363410 0.671182</w:t>
        <w:br/>
        <w:t>vt 0.369570 0.696609</w:t>
        <w:br/>
        <w:t>vt 0.376930 0.688415</w:t>
        <w:br/>
        <w:t>vt 0.376930 0.688415</w:t>
        <w:br/>
        <w:t>vt 0.380652 0.679335</w:t>
        <w:br/>
        <w:t>vt 0.384718 0.687149</w:t>
        <w:br/>
        <w:t>vt 0.380652 0.679335</w:t>
        <w:br/>
        <w:t>vt 0.364267 0.677751</w:t>
        <w:br/>
        <w:t>vt 0.354313 0.695608</w:t>
        <w:br/>
        <w:t>vt 0.366498 0.688444</w:t>
        <w:br/>
        <w:t>vt 0.366498 0.688444</w:t>
        <w:br/>
        <w:t>vt 0.341078 0.683552</w:t>
        <w:br/>
        <w:t>vt 0.325249 0.684671</w:t>
        <w:br/>
        <w:t>vt 0.318874 0.677941</w:t>
        <w:br/>
        <w:t>vt 0.353901 0.687633</w:t>
        <w:br/>
        <w:t>vt 0.348328 0.675585</w:t>
        <w:br/>
        <w:t>vt 0.346952 0.668748</w:t>
        <w:br/>
        <w:t>vt 0.341078 0.683552</w:t>
        <w:br/>
        <w:t>vt 0.343799 0.692797</w:t>
        <w:br/>
        <w:t>vt 0.353901 0.687633</w:t>
        <w:br/>
        <w:t>vt 0.334493 0.689906</w:t>
        <w:br/>
        <w:t>vt 0.330149 0.677080</w:t>
        <w:br/>
        <w:t>vt 0.311518 0.659686</w:t>
        <w:br/>
        <w:t>vt 0.320051 0.658626</w:t>
        <w:br/>
        <w:t>vt 0.334847 0.649474</w:t>
        <w:br/>
        <w:t>vt 0.327886 0.649040</w:t>
        <w:br/>
        <w:t>vt 0.338425 0.645097</w:t>
        <w:br/>
        <w:t>vt 0.338425 0.645097</w:t>
        <w:br/>
        <w:t>vt 0.345493 0.639717</w:t>
        <w:br/>
        <w:t>vt 0.387489 0.678409</w:t>
        <w:br/>
        <w:t>vt 0.320051 0.658626</w:t>
        <w:br/>
        <w:t>vt 0.394865 0.684011</w:t>
        <w:br/>
        <w:t>vt 0.313349 0.669312</w:t>
        <w:br/>
        <w:t>vt 0.315085 0.655102</w:t>
        <w:br/>
        <w:t>vt 0.318283 0.652277</w:t>
        <w:br/>
        <w:t>vt 0.321367 0.648883</w:t>
        <w:br/>
        <w:t>vt 0.692805 0.870024</w:t>
        <w:br/>
        <w:t>vt 0.679143 0.877144</w:t>
        <w:br/>
        <w:t>vt 0.671592 0.861012</w:t>
        <w:br/>
        <w:t>vt 0.690817 0.852443</w:t>
        <w:br/>
        <w:t>vt 0.689719 0.809355</w:t>
        <w:br/>
        <w:t>vt 0.713633 0.807383</w:t>
        <w:br/>
        <w:t>vt 0.712244 0.828600</w:t>
        <w:br/>
        <w:t>vt 0.689918 0.831765</w:t>
        <w:br/>
        <w:t>vt 0.731859 0.845717</w:t>
        <w:br/>
        <w:t>vt 0.710794 0.848825</w:t>
        <w:br/>
        <w:t>vt 0.735665 0.827537</w:t>
        <w:br/>
        <w:t>vt 0.654077 0.722738</w:t>
        <w:br/>
        <w:t>vt 0.658941 0.720587</w:t>
        <w:br/>
        <w:t>vt 0.655569 0.736187</w:t>
        <w:br/>
        <w:t>vt 0.655138 0.699736</w:t>
        <w:br/>
        <w:t>vt 0.657696 0.699337</w:t>
        <w:br/>
        <w:t>vt 0.657744 0.708156</w:t>
        <w:br/>
        <w:t>vt 0.654161 0.708918</w:t>
        <w:br/>
        <w:t>vt 0.656262 0.691889</w:t>
        <w:br/>
        <w:t>vt 0.657605 0.691766</w:t>
        <w:br/>
        <w:t>vt 0.725438 0.726243</w:t>
        <w:br/>
        <w:t>vt 0.740773 0.726108</w:t>
        <w:br/>
        <w:t>vt 0.738627 0.747714</w:t>
        <w:br/>
        <w:t>vt 0.720702 0.751276</w:t>
        <w:br/>
        <w:t>vt 0.656741 0.806632</w:t>
        <w:br/>
        <w:t>vt 0.654900 0.807260</w:t>
        <w:br/>
        <w:t>vt 0.652775 0.794042</w:t>
        <w:br/>
        <w:t>vt 0.655064 0.793169</w:t>
        <w:br/>
        <w:t>vt 0.707713 0.695560</w:t>
        <w:br/>
        <w:t>vt 0.736196 0.661891</w:t>
        <w:br/>
        <w:t>vt 0.709461 0.695466</w:t>
        <w:br/>
        <w:t>vt 0.736887 0.805063</w:t>
        <w:br/>
        <w:t>vt 0.716037 0.781132</w:t>
        <w:br/>
        <w:t>vt 0.736322 0.778010</w:t>
        <w:br/>
        <w:t>vt 0.718913 0.765396</w:t>
        <w:br/>
        <w:t>vt 0.550044 0.777891</w:t>
        <w:br/>
        <w:t>vt 0.559084 0.779591</w:t>
        <w:br/>
        <w:t>vt 0.557920 0.787513</w:t>
        <w:br/>
        <w:t>vt 0.547499 0.787147</w:t>
        <w:br/>
        <w:t>vt 0.564376 0.749684</w:t>
        <w:br/>
        <w:t>vt 0.561924 0.764994</w:t>
        <w:br/>
        <w:t>vt 0.555706 0.763937</w:t>
        <w:br/>
        <w:t>vt 0.583001 0.788364</w:t>
        <w:br/>
        <w:t>vt 0.590117 0.788315</w:t>
        <w:br/>
        <w:t>vt 0.594326 0.804386</w:t>
        <w:br/>
        <w:t>vt 0.584511 0.813026</w:t>
        <w:br/>
        <w:t>vt 0.606797 0.918127</w:t>
        <w:br/>
        <w:t>vt 0.607644 0.894379</w:t>
        <w:br/>
        <w:t>vt 0.628091 0.896753</w:t>
        <w:br/>
        <w:t>vt 0.624138 0.921657</w:t>
        <w:br/>
        <w:t>vt 0.605140 0.867842</w:t>
        <w:br/>
        <w:t>vt 0.602279 0.843098</w:t>
        <w:br/>
        <w:t>vt 0.603781 0.842776</w:t>
        <w:br/>
        <w:t>vt 0.629459 0.870367</w:t>
        <w:br/>
        <w:t>vt 0.605140 0.867842</w:t>
        <w:br/>
        <w:t>vt 0.587418 0.777550</w:t>
        <w:br/>
        <w:t>vt 0.581277 0.778726</w:t>
        <w:br/>
        <w:t>vt 0.580478 0.761290</w:t>
        <w:br/>
        <w:t>vt 0.577005 0.763064</w:t>
        <w:br/>
        <w:t>vt 0.571250 0.748389</w:t>
        <w:br/>
        <w:t>vt 0.573357 0.746277</w:t>
        <w:br/>
        <w:t>vt 0.566568 0.913899</w:t>
        <w:br/>
        <w:t>vt 0.548791 0.914398</w:t>
        <w:br/>
        <w:t>vt 0.548784 0.891868</w:t>
        <w:br/>
        <w:t>vt 0.566907 0.891916</w:t>
        <w:br/>
        <w:t>vt 0.530659 0.743154</w:t>
        <w:br/>
        <w:t>vt 0.524283 0.741965</w:t>
        <w:br/>
        <w:t>vt 0.533006 0.728007</w:t>
        <w:br/>
        <w:t>vt 0.534735 0.729310</w:t>
        <w:br/>
        <w:t>vt 0.483069 0.874455</w:t>
        <w:br/>
        <w:t>vt 0.480709 0.874832</w:t>
        <w:br/>
        <w:t>vt 0.478340 0.850152</w:t>
        <w:br/>
        <w:t>vt 0.483017 0.849444</w:t>
        <w:br/>
        <w:t>vt 0.396108 0.864056</w:t>
        <w:br/>
        <w:t>vt 0.400902 0.863184</w:t>
        <w:br/>
        <w:t>vt 0.407671 0.893966</w:t>
        <w:br/>
        <w:t>vt 0.402607 0.847156</w:t>
        <w:br/>
        <w:t>vt 0.465876 0.903242</w:t>
        <w:br/>
        <w:t>vt 0.483422 0.899282</w:t>
        <w:br/>
        <w:t>vt 0.487681 0.923651</w:t>
        <w:br/>
        <w:t>vt 0.470942 0.927928</w:t>
        <w:br/>
        <w:t>vt 0.524951 0.759533</w:t>
        <w:br/>
        <w:t>vt 0.537582 0.760133</w:t>
        <w:br/>
        <w:t>vt 0.538162 0.775614</w:t>
        <w:br/>
        <w:t>vt 0.519911 0.777945</w:t>
        <w:br/>
        <w:t>vt 0.549277 0.866426</w:t>
        <w:br/>
        <w:t>vt 0.567074 0.865910</w:t>
        <w:br/>
        <w:t>vt 0.539998 0.713704</w:t>
        <w:br/>
        <w:t>vt 0.538494 0.730576</w:t>
        <w:br/>
        <w:t>vt 0.588940 0.773748</w:t>
        <w:br/>
        <w:t>vt 0.590315 0.773188</w:t>
        <w:br/>
        <w:t>vt 0.592646 0.787308</w:t>
        <w:br/>
        <w:t>vt 0.590117 0.788315</w:t>
        <w:br/>
        <w:t>vt 0.588132 0.765877</w:t>
        <w:br/>
        <w:t>vt 0.588802 0.765470</w:t>
        <w:br/>
        <w:t>vt 0.360561 0.967736</w:t>
        <w:br/>
        <w:t>vt 0.358215 0.980530</w:t>
        <w:br/>
        <w:t>vt 0.374133 0.975751</w:t>
        <w:br/>
        <w:t>vt 0.377449 0.942830</w:t>
        <w:br/>
        <w:t>vt 0.373686 0.946183</w:t>
        <w:br/>
        <w:t>vt 0.376907 0.948166</w:t>
        <w:br/>
        <w:t>vt 0.379407 0.944539</w:t>
        <w:br/>
        <w:t>vt 0.385109 0.939417</w:t>
        <w:br/>
        <w:t>vt 0.381688 0.940566</w:t>
        <w:br/>
        <w:t>vt 0.382645 0.941759</w:t>
        <w:br/>
        <w:t>vt 0.385265 0.940208</w:t>
        <w:br/>
        <w:t>vt 0.387754 0.939463</w:t>
        <w:br/>
        <w:t>vt 0.387708 0.939077</w:t>
        <w:br/>
        <w:t>vt 0.403980 0.952063</w:t>
        <w:br/>
        <w:t>vt 0.401209 0.949680</w:t>
        <w:br/>
        <w:t>vt 0.394055 0.956322</w:t>
        <w:br/>
        <w:t>vt 0.397979 0.959866</w:t>
        <w:br/>
        <w:t>vt 0.374023 0.957012</w:t>
        <w:br/>
        <w:t>vt 0.363531 0.962429</w:t>
        <w:br/>
        <w:t>vt 0.378797 0.969379</w:t>
        <w:br/>
        <w:t>vt 0.410332 0.941751</w:t>
        <w:br/>
        <w:t>vt 0.387070 0.973406</w:t>
        <w:br/>
        <w:t>vt 0.393423 0.965446</w:t>
        <w:br/>
        <w:t>vt 0.386742 0.961998</w:t>
        <w:br/>
        <w:t>vt 0.358045 0.955874</w:t>
        <w:br/>
        <w:t>vt 0.357214 0.956035</w:t>
        <w:br/>
        <w:t>vt 0.359102 0.963464</w:t>
        <w:br/>
        <w:t>vt 0.359844 0.963320</w:t>
        <w:br/>
        <w:t>vt 0.337287 0.936648</w:t>
        <w:br/>
        <w:t>vt 0.333087 0.936745</w:t>
        <w:br/>
        <w:t>vt 0.332420 0.940401</w:t>
        <w:br/>
        <w:t>vt 0.338703 0.940278</w:t>
        <w:br/>
        <w:t>vt 0.337031 0.929578</w:t>
        <w:br/>
        <w:t>vt 0.334750 0.933236</w:t>
        <w:br/>
        <w:t>vt 0.337399 0.932266</w:t>
        <w:br/>
        <w:t>vt 0.338525 0.928910</w:t>
        <w:br/>
        <w:t>vt 0.355261 0.990823</w:t>
        <w:br/>
        <w:t>vt 0.343807 0.981400</w:t>
        <w:br/>
        <w:t>vt 0.343095 0.991771</w:t>
        <w:br/>
        <w:t>vt 0.258347 0.981004</w:t>
        <w:br/>
        <w:t>vt 0.256398 0.992491</w:t>
        <w:br/>
        <w:t>vt 0.267811 0.989181</w:t>
        <w:br/>
        <w:t>vt 0.266915 0.978558</w:t>
        <w:br/>
        <w:t>vt 0.265450 0.917243</w:t>
        <w:br/>
        <w:t>vt 0.263180 0.921656</w:t>
        <w:br/>
        <w:t>vt 0.264133 0.921597</w:t>
        <w:br/>
        <w:t>vt 0.256575 0.963595</w:t>
        <w:br/>
        <w:t>vt 0.256794 0.955179</w:t>
        <w:br/>
        <w:t>vt 0.247469 0.957625</w:t>
        <w:br/>
        <w:t>vt 0.249075 0.965730</w:t>
        <w:br/>
        <w:t>vt 0.231311 0.962454</w:t>
        <w:br/>
        <w:t>vt 0.234645 0.970565</w:t>
        <w:br/>
        <w:t>vt 0.243199 0.967144</w:t>
        <w:br/>
        <w:t>vt 0.241274 0.959494</w:t>
        <w:br/>
        <w:t>vt 0.231515 0.955933</w:t>
        <w:br/>
        <w:t>vt 0.239704 0.953805</w:t>
        <w:br/>
        <w:t>vt 0.261696 0.930277</w:t>
        <w:br/>
        <w:t>vt 0.262546 0.926310</w:t>
        <w:br/>
        <w:t>vt 0.260765 0.925800</w:t>
        <w:br/>
        <w:t>vt 0.257443 0.930277</w:t>
        <w:br/>
        <w:t>vt 0.258666 0.946097</w:t>
        <w:br/>
        <w:t>vt 0.265779 0.954270</w:t>
        <w:br/>
        <w:t>vt 0.265975 0.943452</w:t>
        <w:br/>
        <w:t>vt 0.257891 0.974003</w:t>
        <w:br/>
        <w:t>vt 0.251812 0.975960</w:t>
        <w:br/>
        <w:t>vt 0.267637 0.930489</w:t>
        <w:br/>
        <w:t>vt 0.264870 0.930159</w:t>
        <w:br/>
        <w:t>vt 0.264999 0.934762</w:t>
        <w:br/>
        <w:t>vt 0.268926 0.934634</w:t>
        <w:br/>
        <w:t>vt 0.347200 0.935954</w:t>
        <w:br/>
        <w:t>vt 0.346613 0.936272</w:t>
        <w:br/>
        <w:t>vt 0.349741 0.940026</w:t>
        <w:br/>
        <w:t>vt 0.350653 0.940002</w:t>
        <w:br/>
        <w:t>vt 0.345563 0.935097</w:t>
        <w:br/>
        <w:t>vt 0.344136 0.936065</w:t>
        <w:br/>
        <w:t>vt 0.640657 0.754691</w:t>
        <w:br/>
        <w:t>vt 0.642633 0.736551</w:t>
        <w:br/>
        <w:t>vt 0.647749 0.738871</w:t>
        <w:br/>
        <w:t>vt 0.647923 0.755579</w:t>
        <w:br/>
        <w:t>vt 0.662735 0.733200</w:t>
        <w:br/>
        <w:t>vt 0.670725 0.753503</w:t>
        <w:br/>
        <w:t>vt 0.670161 0.757726</w:t>
        <w:br/>
        <w:t>vt 0.648418 0.708012</w:t>
        <w:br/>
        <w:t>vt 0.651669 0.697953</w:t>
        <w:br/>
        <w:t>vt 0.653628 0.699687</w:t>
        <w:br/>
        <w:t>vt 0.651284 0.709826</w:t>
        <w:br/>
        <w:t>vt 0.654989 0.691046</w:t>
        <w:br/>
        <w:t>vt 0.656262 0.691889</w:t>
        <w:br/>
        <w:t>vt 0.641421 0.806740</w:t>
        <w:br/>
        <w:t>vt 0.640169 0.795444</w:t>
        <w:br/>
        <w:t>vt 0.652775 0.794042</w:t>
        <w:br/>
        <w:t>vt 0.654900 0.807260</w:t>
        <w:br/>
        <w:t>vt 0.395646 0.944983</w:t>
        <w:br/>
        <w:t>vt 0.396582 0.945957</w:t>
        <w:br/>
        <w:t>vt 0.736322 0.778010</w:t>
        <w:br/>
        <w:t>vt 0.738627 0.747714</w:t>
        <w:br/>
        <w:t>vt 0.746057 0.748053</w:t>
        <w:br/>
        <w:t>vt 0.747433 0.778573</w:t>
        <w:br/>
        <w:t>vt 0.731347 0.694917</w:t>
        <w:br/>
        <w:t>vt 0.736196 0.661891</w:t>
        <w:br/>
        <w:t>vt 0.740906 0.696360</w:t>
        <w:br/>
        <w:t>vt 0.271904 0.949364</w:t>
        <w:br/>
        <w:t>vt 0.271054 0.945082</w:t>
        <w:br/>
        <w:t>vt 0.265975 0.943452</w:t>
        <w:br/>
        <w:t>vt 0.267258 0.947872</w:t>
        <w:br/>
        <w:t>vt 0.267338 0.951359</w:t>
        <w:br/>
        <w:t>vt 0.270657 0.952684</w:t>
        <w:br/>
        <w:t>vt 0.271904 0.949364</w:t>
        <w:br/>
        <w:t>vt 0.635352 0.870957</w:t>
        <w:br/>
        <w:t>vt 0.630040 0.844972</w:t>
        <w:br/>
        <w:t>vt 0.641743 0.844216</w:t>
        <w:br/>
        <w:t>vt 0.646313 0.870945</w:t>
        <w:br/>
        <w:t>vt 0.647925 0.885994</w:t>
        <w:br/>
        <w:t>vt 0.637446 0.898386</w:t>
        <w:br/>
        <w:t>vt 0.341027 0.937821</w:t>
        <w:br/>
        <w:t>vt 0.342780 0.937773</w:t>
        <w:br/>
        <w:t>vt 0.341094 0.932988</w:t>
        <w:br/>
        <w:t>vt 0.340763 0.932910</w:t>
        <w:br/>
        <w:t>vt 0.519795 0.739994</w:t>
        <w:br/>
        <w:t>vt 0.514571 0.758518</w:t>
        <w:br/>
        <w:t>vt 0.507985 0.755679</w:t>
        <w:br/>
        <w:t>vt 0.530241 0.727156</w:t>
        <w:br/>
        <w:t>vt 0.393750 0.857689</w:t>
        <w:br/>
        <w:t>vt 0.394530 0.837925</w:t>
        <w:br/>
        <w:t>vt 0.476600 0.838649</w:t>
        <w:br/>
        <w:t>vt 0.478340 0.850152</w:t>
        <w:br/>
        <w:t>vt 0.473656 0.850652</w:t>
        <w:br/>
        <w:t>vt 0.470595 0.840031</w:t>
        <w:br/>
        <w:t>vt 0.343122 0.936442</w:t>
        <w:br/>
        <w:t>vt 0.343106 0.935820</w:t>
        <w:br/>
        <w:t>vt 0.604521 0.774316</w:t>
        <w:br/>
        <w:t>vt 0.616145 0.787753</w:t>
        <w:br/>
        <w:t>vt 0.609164 0.789314</w:t>
        <w:br/>
        <w:t>vt 0.599076 0.774767</w:t>
        <w:br/>
        <w:t>vt 0.594194 0.763266</w:t>
        <w:br/>
        <w:t>vt 0.595757 0.764715</w:t>
        <w:br/>
        <w:t>vt 0.592321 0.765247</w:t>
        <w:br/>
        <w:t>vt 0.342453 0.933530</w:t>
        <w:br/>
        <w:t>vt 0.600939 0.770389</w:t>
        <w:br/>
        <w:t>vt 0.617834 0.806147</w:t>
        <w:br/>
        <w:t>vt 0.626346 0.803505</w:t>
        <w:br/>
        <w:t>vt 0.640601 0.777059</w:t>
        <w:br/>
        <w:t>vt 0.649742 0.776508</w:t>
        <w:br/>
        <w:t>vt 0.780609 0.683051</w:t>
        <w:br/>
        <w:t>vt 0.779816 0.666915</w:t>
        <w:br/>
        <w:t>vt 0.786214 0.666367</w:t>
        <w:br/>
        <w:t>vt 0.790012 0.684039</w:t>
        <w:br/>
        <w:t>vt 0.775387 0.621960</w:t>
        <w:br/>
        <w:t>vt 0.775623 0.616699</w:t>
        <w:br/>
        <w:t>vt 0.777145 0.616726</w:t>
        <w:br/>
        <w:t>vt 0.777322 0.621907</w:t>
        <w:br/>
        <w:t>vt 0.774225 0.620998</w:t>
        <w:br/>
        <w:t>vt 0.774653 0.615803</w:t>
        <w:br/>
        <w:t>vt 0.775623 0.616699</w:t>
        <w:br/>
        <w:t>vt 0.775387 0.621960</w:t>
        <w:br/>
        <w:t>vt 0.777592 0.616688</w:t>
        <w:br/>
        <w:t>vt 0.779174 0.615665</w:t>
        <w:br/>
        <w:t>vt 0.779912 0.620948</w:t>
        <w:br/>
        <w:t>vt 0.777910 0.621894</w:t>
        <w:br/>
        <w:t>vt 0.778802 0.666822</w:t>
        <w:br/>
        <w:t>vt 0.773660 0.667119</w:t>
        <w:br/>
        <w:t>vt 0.774302 0.652580</w:t>
        <w:br/>
        <w:t>vt 0.778236 0.651837</w:t>
        <w:br/>
        <w:t>vt 0.772434 0.683658</w:t>
        <w:br/>
        <w:t>vt 0.766168 0.684746</w:t>
        <w:br/>
        <w:t>vt 0.768736 0.666960</w:t>
        <w:br/>
        <w:t>vt 0.773660 0.667119</w:t>
        <w:br/>
        <w:t>vt 0.649742 0.776508</w:t>
        <w:br/>
        <w:t>vt 0.651947 0.775625</w:t>
        <w:br/>
        <w:t>vt 0.713895 0.867857</w:t>
        <w:br/>
        <w:t>vt 0.676829 0.755746</w:t>
        <w:br/>
        <w:t>vt 0.670161 0.757726</w:t>
        <w:br/>
        <w:t>vt 0.688710 0.725109</w:t>
        <w:br/>
        <w:t>vt 0.692122 0.725313</w:t>
        <w:br/>
        <w:t>vt 0.736196 0.661891</w:t>
        <w:br/>
        <w:t>vt 0.744044 0.696800</w:t>
        <w:br/>
        <w:t>vt 0.740906 0.696360</w:t>
        <w:br/>
        <w:t>vt 0.695600 0.892121</w:t>
        <w:br/>
        <w:t>vt 0.686150 0.897221</w:t>
        <w:br/>
        <w:t>vt 0.720282 0.694487</w:t>
        <w:br/>
        <w:t>vt 0.708027 0.725264</w:t>
        <w:br/>
        <w:t>vt 0.344611 0.939957</w:t>
        <w:br/>
        <w:t>vt 0.553565 0.813075</w:t>
        <w:br/>
        <w:t>vt 0.541443 0.812631</w:t>
        <w:br/>
        <w:t>vt 0.586447 0.866990</w:t>
        <w:br/>
        <w:t>vt 0.584576 0.842468</w:t>
        <w:br/>
        <w:t>vt 0.602279 0.843098</w:t>
        <w:br/>
        <w:t>vt 0.586689 0.915716</w:t>
        <w:br/>
        <w:t>vt 0.587289 0.892758</w:t>
        <w:br/>
        <w:t>vt 0.343479 0.963614</w:t>
        <w:br/>
        <w:t>vt 0.343005 0.955890</w:t>
        <w:br/>
        <w:t>vt 0.330988 0.956754</w:t>
        <w:br/>
        <w:t>vt 0.330170 0.964669</w:t>
        <w:br/>
        <w:t>vt 0.342488 0.947293</w:t>
        <w:br/>
        <w:t>vt 0.332115 0.945992</w:t>
        <w:br/>
        <w:t>vt 0.552782 0.820305</w:t>
        <w:br/>
        <w:t>vt 0.540192 0.820044</w:t>
        <w:br/>
        <w:t>vt 0.595843 0.803547</w:t>
        <w:br/>
        <w:t>vt 0.594326 0.804386</w:t>
        <w:br/>
        <w:t>vt 0.352880 0.945516</w:t>
        <w:br/>
        <w:t>vt 0.625583 0.825657</w:t>
        <w:br/>
        <w:t>vt 0.635391 0.823795</w:t>
        <w:br/>
        <w:t>vt 0.641743 0.844216</w:t>
        <w:br/>
        <w:t>vt 0.507722 0.895645</w:t>
        <w:br/>
        <w:t>vt 0.509066 0.918769</w:t>
        <w:br/>
        <w:t>vt 0.330028 0.981049</w:t>
        <w:br/>
        <w:t>vt 0.330007 0.991710</w:t>
        <w:br/>
        <w:t>vt 0.266485 0.971839</w:t>
        <w:br/>
        <w:t>vt 0.265646 0.962227</w:t>
        <w:br/>
        <w:t>vt 0.550689 0.841224</w:t>
        <w:br/>
        <w:t>vt 0.567562 0.841825</w:t>
        <w:br/>
        <w:t>vt 0.511490 0.823826</w:t>
        <w:br/>
        <w:t>vt 0.248179 0.953020</w:t>
        <w:br/>
        <w:t>vt 0.254005 0.982749</w:t>
        <w:br/>
        <w:t>vt 0.454303 0.933955</w:t>
        <w:br/>
        <w:t>vt 0.476907 0.948748</w:t>
        <w:br/>
        <w:t>vt 0.462825 0.955969</w:t>
        <w:br/>
        <w:t>vt 0.245799 0.978168</w:t>
        <w:br/>
        <w:t>vt 0.247486 0.985833</w:t>
        <w:br/>
        <w:t>vt 0.426726 0.947593</w:t>
        <w:br/>
        <w:t>vt 0.409659 0.932634</w:t>
        <w:br/>
        <w:t>vt 0.446805 0.909415</w:t>
        <w:br/>
        <w:t>vt 0.365753 0.956860</w:t>
        <w:br/>
        <w:t>vt 0.371341 0.955671</w:t>
        <w:br/>
        <w:t>vt 0.484251 0.968788</w:t>
        <w:br/>
        <w:t>vt 0.471916 0.975484</w:t>
        <w:br/>
        <w:t>vt 0.361718 0.965643</w:t>
        <w:br/>
        <w:t>vt 0.384223 0.981155</w:t>
        <w:br/>
        <w:t>vt 0.359883 0.967983</w:t>
        <w:br/>
        <w:t>vt 0.360561 0.967736</w:t>
        <w:br/>
        <w:t>vt 0.233991 0.982026</w:t>
        <w:br/>
        <w:t>vt 0.343557 0.973780</w:t>
        <w:br/>
        <w:t>vt 0.330179 0.974318</w:t>
        <w:br/>
        <w:t>vt 0.438651 0.884573</w:t>
        <w:br/>
        <w:t>vt 0.384476 0.949487</w:t>
        <w:br/>
        <w:t>vt 0.385482 0.950429</w:t>
        <w:br/>
        <w:t>vt 0.740773 0.726108</w:t>
        <w:br/>
        <w:t>vt 0.746737 0.726342</w:t>
        <w:br/>
        <w:t>vt 0.375598 0.955157</w:t>
        <w:br/>
        <w:t>vt 0.598020 0.821338</w:t>
        <w:br/>
        <w:t>vt 0.599893 0.820844</w:t>
        <w:br/>
        <w:t>vt 0.265450 0.917243</w:t>
        <w:br/>
        <w:t>vt 0.264133 0.921597</w:t>
        <w:br/>
        <w:t>vt 0.265227 0.921791</w:t>
        <w:br/>
        <w:t>vt 0.265045 0.926203</w:t>
        <w:br/>
        <w:t>vt 0.779015 0.651959</w:t>
        <w:br/>
        <w:t>vt 0.783939 0.651638</w:t>
        <w:br/>
        <w:t>vt 0.779382 0.682722</w:t>
        <w:br/>
        <w:t>vt 0.772434 0.683658</w:t>
        <w:br/>
        <w:t>vt 0.774302 0.652580</w:t>
        <w:br/>
        <w:t>vt 0.770319 0.652089</w:t>
        <w:br/>
        <w:t>vt 0.371529 0.886261</w:t>
        <w:br/>
        <w:t>vt 0.392768 0.866282</w:t>
        <w:br/>
        <w:t>vt 0.405464 0.895419</w:t>
        <w:br/>
        <w:t>vt 0.389957 0.907886</w:t>
        <w:br/>
        <w:t>vt 0.222160 0.966188</w:t>
        <w:br/>
        <w:t>vt 0.227185 0.974652</w:t>
        <w:br/>
        <w:t>vt 0.645400 0.721788</w:t>
        <w:br/>
        <w:t>vt 0.648910 0.723747</w:t>
        <w:br/>
        <w:t>vt 0.692010 0.784498</w:t>
        <w:br/>
        <w:t>vt 0.696787 0.754251</w:t>
        <w:br/>
        <w:t>vt 0.692122 0.725313</w:t>
        <w:br/>
        <w:t>vt 0.709461 0.695466</w:t>
        <w:br/>
        <w:t>vt 0.694675 0.769352</w:t>
        <w:br/>
        <w:t>vt 0.530482 0.867458</w:t>
        <w:br/>
        <w:t>vt 0.512423 0.870547</w:t>
        <w:br/>
        <w:t>vt 0.509759 0.845748</w:t>
        <w:br/>
        <w:t>vt 0.536644 0.841798</w:t>
        <w:br/>
        <w:t>vt 0.513978 0.960773</w:t>
        <w:br/>
        <w:t>vt 0.497524 0.965097</w:t>
        <w:br/>
        <w:t>vt 0.491636 0.944601</w:t>
        <w:br/>
        <w:t>vt 0.511158 0.939306</w:t>
        <w:br/>
        <w:t>vt 0.547909 0.935911</w:t>
        <w:br/>
        <w:t>vt 0.565438 0.935647</w:t>
        <w:br/>
        <w:t>vt 0.563443 0.956028</w:t>
        <w:br/>
        <w:t>vt 0.547099 0.956910</w:t>
        <w:br/>
        <w:t>vt 0.580765 0.957502</w:t>
        <w:br/>
        <w:t>vt 0.584673 0.937398</w:t>
        <w:br/>
        <w:t>vt 0.603629 0.940805</w:t>
        <w:br/>
        <w:t>vt 0.598586 0.960874</w:t>
        <w:br/>
        <w:t>vt 0.508234 0.987374</w:t>
        <w:br/>
        <w:t>vt 0.519617 0.983486</w:t>
        <w:br/>
        <w:t>vt 0.353351 0.944675</w:t>
        <w:br/>
        <w:t>vt 0.561125 0.980832</w:t>
        <w:br/>
        <w:t>vt 0.547010 0.981952</w:t>
        <w:br/>
        <w:t>vt 0.590462 0.984757</w:t>
        <w:br/>
        <w:t>vt 0.576059 0.982327</w:t>
        <w:br/>
        <w:t>vt 0.663590 0.842366</w:t>
        <w:br/>
        <w:t>vt 0.671851 0.838351</w:t>
        <w:br/>
        <w:t>vt 0.358215 0.980530</w:t>
        <w:br/>
        <w:t>vt 0.446192 0.963289</w:t>
        <w:br/>
        <w:t>vt 0.504525 0.776740</w:t>
        <w:br/>
        <w:t>vt 0.537788 0.744293</w:t>
        <w:br/>
        <w:t>vt 0.261347 0.935386</w:t>
        <w:br/>
        <w:t>vt 0.254021 0.935554</w:t>
        <w:br/>
        <w:t>vt 0.495768 0.773797</w:t>
        <w:br/>
        <w:t>vt 0.421575 0.762893</w:t>
        <w:br/>
        <w:t>vt 0.424700 0.785027</w:t>
        <w:br/>
        <w:t>vt 0.417724 0.786106</w:t>
        <w:br/>
        <w:t>vt 0.236906 0.938545</w:t>
        <w:br/>
        <w:t>vt 0.230545 0.933544</w:t>
        <w:br/>
        <w:t>vt 0.234174 0.939212</w:t>
        <w:br/>
        <w:t>vt 0.415639 0.786124</w:t>
        <w:br/>
        <w:t>vt 0.410119 0.780732</w:t>
        <w:br/>
        <w:t>vt 0.421575 0.762893</w:t>
        <w:br/>
        <w:t>vt 0.432531 0.784503</w:t>
        <w:br/>
        <w:t>vt 0.231989 0.939651</w:t>
        <w:br/>
        <w:t>vt 0.266781 0.926142</w:t>
        <w:br/>
        <w:t>vt 0.266159 0.922242</w:t>
        <w:br/>
        <w:t>vt 0.513797 0.808061</w:t>
        <w:br/>
        <w:t>vt 0.491167 0.809356</w:t>
        <w:br/>
        <w:t>vt 0.496880 0.793217</w:t>
        <w:br/>
        <w:t>vt 0.516844 0.791913</w:t>
        <w:br/>
        <w:t>vt 0.539592 0.786947</w:t>
        <w:br/>
        <w:t>vt 0.541105 0.801955</w:t>
        <w:br/>
        <w:t>vt 0.486675 0.791468</w:t>
        <w:br/>
        <w:t>vt 0.479531 0.808362</w:t>
        <w:br/>
        <w:t>vt 0.259548 0.943579</w:t>
        <w:br/>
        <w:t>vt 0.260633 0.939229</w:t>
        <w:br/>
        <w:t>vt 0.251338 0.940602</w:t>
        <w:br/>
        <w:t>vt 0.249440 0.945620</w:t>
        <w:br/>
        <w:t>vt 0.266169 0.941929</w:t>
        <w:br/>
        <w:t>vt 0.265701 0.937568</w:t>
        <w:br/>
        <w:t>vt 0.269885 0.937713</w:t>
        <w:br/>
        <w:t>vt 0.270738 0.941978</w:t>
        <w:br/>
        <w:t>vt 0.397888 0.820277</w:t>
        <w:br/>
        <w:t>vt 0.402741 0.804087</w:t>
        <w:br/>
        <w:t>vt 0.410124 0.808632</w:t>
        <w:br/>
        <w:t>vt 0.406193 0.824029</w:t>
        <w:br/>
        <w:t>vt 0.428245 0.824197</w:t>
        <w:br/>
        <w:t>vt 0.408830 0.824406</w:t>
        <w:br/>
        <w:t>vt 0.412542 0.809043</w:t>
        <w:br/>
        <w:t>vt 0.427060 0.809053</w:t>
        <w:br/>
        <w:t>vt 0.231793 0.946332</w:t>
        <w:br/>
        <w:t>vt 0.231639 0.950905</w:t>
        <w:br/>
        <w:t>vt 0.237765 0.948007</w:t>
        <w:br/>
        <w:t>vt 0.237074 0.945434</w:t>
        <w:br/>
        <w:t>vt 0.462595 0.823069</w:t>
        <w:br/>
        <w:t>vt 0.452677 0.808266</w:t>
        <w:br/>
        <w:t>vt 0.457452 0.806206</w:t>
        <w:br/>
        <w:t>vt 0.468101 0.821860</w:t>
        <w:br/>
        <w:t>vt 0.246668 0.947825</w:t>
        <w:br/>
        <w:t>vt 0.243596 0.943983</w:t>
        <w:br/>
        <w:t>vt 0.488112 0.824306</w:t>
        <w:br/>
        <w:t>vt 0.483984 0.823897</w:t>
        <w:br/>
        <w:t>vt 0.248431 0.949741</w:t>
        <w:br/>
        <w:t>vt 0.265975 0.943452</w:t>
        <w:br/>
        <w:t>vt 0.271054 0.945082</w:t>
        <w:br/>
        <w:t>vt 0.474597 0.817818</w:t>
        <w:br/>
        <w:t>vt 0.412918 0.797544</w:t>
        <w:br/>
        <w:t>vt 0.405779 0.792644</w:t>
        <w:br/>
        <w:t>vt 0.415339 0.797422</w:t>
        <w:br/>
        <w:t>vt 0.425980 0.796871</w:t>
        <w:br/>
        <w:t>vt 0.444228 0.795669</w:t>
        <w:br/>
        <w:t>vt 0.447640 0.793452</w:t>
        <w:br/>
        <w:t>vt 0.239786 0.941099</w:t>
        <w:br/>
        <w:t>vt 0.235902 0.942329</w:t>
        <w:br/>
        <w:t>vt 0.232103 0.943105</w:t>
        <w:br/>
        <w:t>vt 0.429767 0.844497</w:t>
        <w:br/>
        <w:t>vt 0.405167 0.847162</w:t>
        <w:br/>
        <w:t>vt 0.247865 0.950129</w:t>
        <w:br/>
        <w:t>vt 0.653160 0.823672</w:t>
        <w:br/>
        <w:t>vt 0.657827 0.821419</w:t>
        <w:br/>
        <w:t>vt 0.476600 0.838649</w:t>
        <w:br/>
        <w:t>vt 0.484401 0.838336</w:t>
        <w:br/>
        <w:t>vt 0.477929 0.875313</w:t>
        <w:br/>
        <w:t>vt 0.480709 0.874832</w:t>
        <w:br/>
        <w:t>vt 0.553005 0.758512</w:t>
        <w:br/>
        <w:t>vt 0.563617 0.748365</w:t>
        <w:br/>
        <w:t>vt 0.544568 0.768922</w:t>
        <w:br/>
        <w:t>vt 0.341094 0.932988</w:t>
        <w:br/>
        <w:t>vt 0.338525 0.928910</w:t>
        <w:br/>
        <w:t>vt 0.567795 0.751535</w:t>
        <w:br/>
        <w:t>vt 0.569940 0.765455</w:t>
        <w:br/>
        <w:t>vt 0.564376 0.749684</w:t>
        <w:br/>
        <w:t>vt 0.565756 0.739225</w:t>
        <w:br/>
        <w:t>vt 0.566949 0.745696</w:t>
        <w:br/>
        <w:t>vt 0.565077 0.744912</w:t>
        <w:br/>
        <w:t>vt 0.564581 0.738657</w:t>
        <w:br/>
        <w:t>vt 0.563923 0.744320</w:t>
        <w:br/>
        <w:t>vt 0.563893 0.738258</w:t>
        <w:br/>
        <w:t>vt 0.337582 0.927548</w:t>
        <w:br/>
        <w:t>vt 0.336692 0.926350</w:t>
        <w:br/>
        <w:t>vt 0.335941 0.926767</w:t>
        <w:br/>
        <w:t>vt 0.336716 0.928441</w:t>
        <w:br/>
        <w:t>vt 0.566691 0.738301</w:t>
        <w:br/>
        <w:t>vt 0.567661 0.737338</w:t>
        <w:br/>
        <w:t>vt 0.570254 0.741522</w:t>
        <w:br/>
        <w:t>vt 0.569024 0.743108</w:t>
        <w:br/>
        <w:t>vt 0.563528 0.732160</w:t>
        <w:br/>
        <w:t>vt 0.335098 0.925111</w:t>
        <w:br/>
        <w:t>vt 0.563528 0.732160</w:t>
        <w:br/>
        <w:t>vt 0.377836 0.856423</w:t>
        <w:br/>
        <w:t>vt 0.361685 0.846889</w:t>
        <w:br/>
        <w:t>vt 0.366390 0.839905</w:t>
        <w:br/>
        <w:t>vt 0.383174 0.849562</w:t>
        <w:br/>
        <w:t>vt 0.343689 0.866541</w:t>
        <w:br/>
        <w:t>vt 0.346507 0.838696</w:t>
        <w:br/>
        <w:t>vt 0.361685 0.846889</w:t>
        <w:br/>
        <w:t>vt 0.377836 0.856423</w:t>
        <w:br/>
        <w:t>vt 0.350042 0.833185</w:t>
        <w:br/>
        <w:t>vt 0.346507 0.838696</w:t>
        <w:br/>
        <w:t>vt 0.396108 0.864056</w:t>
        <w:br/>
        <w:t>vt 0.393750 0.857689</w:t>
        <w:br/>
        <w:t>vt 0.661806 0.762780</w:t>
        <w:br/>
        <w:t>vt 0.650418 0.754766</w:t>
        <w:br/>
        <w:t>vt 0.658860 0.751974</w:t>
        <w:br/>
        <w:t>vt 0.369894 0.950844</w:t>
        <w:br/>
        <w:t>vt 0.946859 0.721973</w:t>
        <w:br/>
        <w:t>vt 0.941634 0.743896</w:t>
        <w:br/>
        <w:t>vt 0.942437 0.722001</w:t>
        <w:br/>
        <w:t>vt 0.945749 0.746245</w:t>
        <w:br/>
        <w:t>vt 0.947546 0.697438</w:t>
        <w:br/>
        <w:t>vt 0.942285 0.697980</w:t>
        <w:br/>
        <w:t>vt 0.951559 0.722058</w:t>
        <w:br/>
        <w:t>vt 0.946859 0.721973</w:t>
        <w:br/>
        <w:t>vt 0.947546 0.697438</w:t>
        <w:br/>
        <w:t>vt 0.951131 0.697100</w:t>
        <w:br/>
        <w:t>vt 0.930724 0.672943</w:t>
        <w:br/>
        <w:t>vt 0.925766 0.701084</w:t>
        <w:br/>
        <w:t>vt 0.919149 0.696924</w:t>
        <w:br/>
        <w:t>vt 0.926910 0.671273</w:t>
        <w:br/>
        <w:t>vt 0.939224 0.646195</w:t>
        <w:br/>
        <w:t>vt 0.940452 0.667250</w:t>
        <w:br/>
        <w:t>vt 0.934033 0.664493</w:t>
        <w:br/>
        <w:t>vt 0.933547 0.645586</w:t>
        <w:br/>
        <w:t>vt 0.945763 0.645807</w:t>
        <w:br/>
        <w:t>vt 0.945152 0.669608</w:t>
        <w:br/>
        <w:t>vt 0.940452 0.667250</w:t>
        <w:br/>
        <w:t>vt 0.939224 0.646195</w:t>
        <w:br/>
        <w:t>vt 0.934033 0.664493</w:t>
        <w:br/>
        <w:t>vt 0.926910 0.671273</w:t>
        <w:br/>
        <w:t>vt 0.926181 0.646546</w:t>
        <w:br/>
        <w:t>vt 0.933547 0.645586</w:t>
        <w:br/>
        <w:t>vt 0.942285 0.697980</w:t>
        <w:br/>
        <w:t>vt 0.930724 0.672943</w:t>
        <w:br/>
        <w:t>vt 0.933550 0.557695</w:t>
        <w:br/>
        <w:t>vt 0.932017 0.556524</w:t>
        <w:br/>
        <w:t>vt 0.932929 0.546711</w:t>
        <w:br/>
        <w:t>vt 0.932017 0.556524</w:t>
        <w:br/>
        <w:t>vt 0.930407 0.557527</w:t>
        <w:br/>
        <w:t>vt 0.932929 0.546711</w:t>
        <w:br/>
        <w:t>vt 0.935903 0.557351</w:t>
        <w:br/>
        <w:t>vt 0.933550 0.557695</w:t>
        <w:br/>
        <w:t>vt 0.932929 0.546711</w:t>
        <w:br/>
        <w:t>vt 0.932027 0.602984</w:t>
        <w:br/>
        <w:t>vt 0.931882 0.590339</w:t>
        <w:br/>
        <w:t>vt 0.936369 0.592341</w:t>
        <w:br/>
        <w:t>vt 0.937119 0.604493</w:t>
        <w:br/>
        <w:t>vt 0.932027 0.602984</w:t>
        <w:br/>
        <w:t>vt 0.925354 0.604623</w:t>
        <w:br/>
        <w:t>vt 0.925730 0.591189</w:t>
        <w:br/>
        <w:t>vt 0.931882 0.590339</w:t>
        <w:br/>
        <w:t>vt 0.943920 0.604025</w:t>
        <w:br/>
        <w:t>vt 0.937119 0.604493</w:t>
        <w:br/>
        <w:t>vt 0.936369 0.592341</w:t>
        <w:br/>
        <w:t>vt 0.942472 0.590624</w:t>
        <w:br/>
        <w:t>vt 0.937695 0.618232</w:t>
        <w:br/>
        <w:t>vt 0.938249 0.630029</w:t>
        <w:br/>
        <w:t>vt 0.932975 0.629010</w:t>
        <w:br/>
        <w:t>vt 0.932597 0.616892</w:t>
        <w:br/>
        <w:t>vt 0.945270 0.628719</w:t>
        <w:br/>
        <w:t>vt 0.938249 0.630029</w:t>
        <w:br/>
        <w:t>vt 0.937695 0.618232</w:t>
        <w:br/>
        <w:t>vt 0.944947 0.617444</w:t>
        <w:br/>
        <w:t>vt 0.932975 0.629010</w:t>
        <w:br/>
        <w:t>vt 0.925653 0.629411</w:t>
        <w:br/>
        <w:t>vt 0.925370 0.618169</w:t>
        <w:br/>
        <w:t>vt 0.932597 0.616892</w:t>
        <w:br/>
        <w:t>vt 0.940272 0.574853</w:t>
        <w:br/>
        <w:t>vt 0.941176 0.582065</w:t>
        <w:br/>
        <w:t>vt 0.935584 0.583271</w:t>
        <w:br/>
        <w:t>vt 0.935019 0.574499</w:t>
        <w:br/>
        <w:t>vt 0.931566 0.581432</w:t>
        <w:br/>
        <w:t>vt 0.931850 0.572548</w:t>
        <w:br/>
        <w:t>vt 0.935019 0.574499</w:t>
        <w:br/>
        <w:t>vt 0.935584 0.583271</w:t>
        <w:br/>
        <w:t>vt 0.926652 0.575283</w:t>
        <w:br/>
        <w:t>vt 0.931850 0.572548</w:t>
        <w:br/>
        <w:t>vt 0.931566 0.581432</w:t>
        <w:br/>
        <w:t>vt 0.926631 0.582717</w:t>
        <w:br/>
        <w:t>vt 0.929209 0.563651</w:t>
        <w:br/>
        <w:t>vt 0.931625 0.563899</w:t>
        <w:br/>
        <w:t>vt 0.931644 0.568471</w:t>
        <w:br/>
        <w:t>vt 0.928025 0.568348</w:t>
        <w:br/>
        <w:t>vt 0.933989 0.563841</w:t>
        <w:br/>
        <w:t>vt 0.934394 0.568834</w:t>
        <w:br/>
        <w:t>vt 0.931644 0.568471</w:t>
        <w:br/>
        <w:t>vt 0.931625 0.563899</w:t>
        <w:br/>
        <w:t>vt 0.937358 0.563325</w:t>
        <w:br/>
        <w:t>vt 0.938617 0.568005</w:t>
        <w:br/>
        <w:t>vt 0.934394 0.568834</w:t>
        <w:br/>
        <w:t>vt 0.933989 0.563841</w:t>
        <w:br/>
        <w:t>vt 0.213503 0.945701</w:t>
        <w:br/>
        <w:t>vt 0.220351 0.944254</w:t>
        <w:br/>
        <w:t>vt 0.216542 0.940392</w:t>
        <w:br/>
        <w:t>vt 0.212938 0.940630</w:t>
        <w:br/>
        <w:t>vt 0.313648 0.846098</w:t>
        <w:br/>
        <w:t>vt 0.303883 0.832169</w:t>
        <w:br/>
        <w:t>vt 0.312601 0.826731</w:t>
        <w:br/>
        <w:t>vt 0.329180 0.831717</w:t>
        <w:br/>
        <w:t>vt 0.329180 0.831717</w:t>
        <w:br/>
        <w:t>vt 0.312601 0.826731</w:t>
        <w:br/>
        <w:t>vt 0.313918 0.824635</w:t>
        <w:br/>
        <w:t>vt 0.331629 0.828009</w:t>
        <w:br/>
        <w:t>vt 0.292498 0.822091</w:t>
        <w:br/>
        <w:t>vt 0.211434 0.936262</w:t>
        <w:br/>
        <w:t>vt 0.771318 0.641890</w:t>
        <w:br/>
        <w:t>vt 0.772860 0.632419</w:t>
        <w:br/>
        <w:t>vt 0.774844 0.632633</w:t>
        <w:br/>
        <w:t>vt 0.774346 0.642309</w:t>
        <w:br/>
        <w:t>vt 0.778513 0.641946</w:t>
        <w:br/>
        <w:t>vt 0.778060 0.632137</w:t>
        <w:br/>
        <w:t>vt 0.781515 0.632025</w:t>
        <w:br/>
        <w:t>vt 0.783294 0.642108</w:t>
        <w:br/>
        <w:t>vt 0.774844 0.632633</w:t>
        <w:br/>
        <w:t>vt 0.777513 0.632152</w:t>
        <w:br/>
        <w:t>vt 0.777810 0.641865</w:t>
        <w:br/>
        <w:t>vt 0.774346 0.642309</w:t>
        <w:br/>
        <w:t>vt 0.792557 0.700970</w:t>
        <w:br/>
        <w:t>vt 0.794926 0.717718</w:t>
        <w:br/>
        <w:t>vt 0.781823 0.715474</w:t>
        <w:br/>
        <w:t>vt 0.781685 0.699171</w:t>
        <w:br/>
        <w:t>vt 0.772003 0.699487</w:t>
        <w:br/>
        <w:t>vt 0.779985 0.698825</w:t>
        <w:br/>
        <w:t>vt 0.779981 0.714953</w:t>
        <w:br/>
        <w:t>vt 0.771484 0.715006</w:t>
        <w:br/>
        <w:t>vt 0.764167 0.701349</w:t>
        <w:br/>
        <w:t>vt 0.762168 0.717504</w:t>
        <w:br/>
        <w:t>vt 0.781439 0.729880</w:t>
        <w:br/>
        <w:t>vt 0.796471 0.734051</w:t>
        <w:br/>
        <w:t>vt 0.760980 0.733325</w:t>
        <w:br/>
        <w:t>vt 0.758249 0.733715</w:t>
        <w:br/>
        <w:t>vt 0.759199 0.717357</w:t>
        <w:br/>
        <w:t>vt 0.762168 0.717504</w:t>
        <w:br/>
        <w:t>vt 0.779346 0.729459</w:t>
        <w:br/>
        <w:t>vt 0.771040 0.730693</w:t>
        <w:br/>
        <w:t>vt 0.779985 0.698825</w:t>
        <w:br/>
        <w:t>vt 0.779382 0.682722</w:t>
        <w:br/>
        <w:t>vt 0.539998 0.713704</w:t>
        <w:br/>
        <w:t>vt 0.776229 0.607477</w:t>
        <w:br/>
        <w:t>vt 0.776550 0.607515</w:t>
        <w:br/>
        <w:t>vt 0.776950 0.611774</w:t>
        <w:br/>
        <w:t>vt 0.775651 0.612015</w:t>
        <w:br/>
        <w:t>vt 0.776229 0.607477</w:t>
        <w:br/>
        <w:t>vt 0.775651 0.612015</w:t>
        <w:br/>
        <w:t>vt 0.774899 0.611491</w:t>
        <w:br/>
        <w:t>vt 0.776377 0.606669</w:t>
        <w:br/>
        <w:t>vt 0.778772 0.611147</w:t>
        <w:br/>
        <w:t>vt 0.777315 0.611769</w:t>
        <w:br/>
        <w:t>vt 0.776660 0.607362</w:t>
        <w:br/>
        <w:t>vt 0.776377 0.606669</w:t>
        <w:br/>
        <w:t>vt 0.776039 0.606045</w:t>
        <w:br/>
        <w:t>vt 0.776039 0.606045</w:t>
        <w:br/>
        <w:t>vt 0.776039 0.606045</w:t>
        <w:br/>
        <w:t>vt 0.642759 0.813849</w:t>
        <w:br/>
        <w:t>vt 0.436865 0.784731</w:t>
        <w:br/>
        <w:t>vt 0.439424 0.783117</w:t>
        <w:br/>
        <w:t>vt 0.598020 0.821338</w:t>
        <w:br/>
        <w:t>vt 0.584301 0.820640</w:t>
        <w:br/>
        <w:t>vt 0.356161 0.950241</w:t>
        <w:br/>
        <w:t>vt 0.355469 0.950640</w:t>
        <w:br/>
        <w:t>vt 0.353351 0.944675</w:t>
        <w:br/>
        <w:t>vt 0.460417 0.878828</w:t>
        <w:br/>
        <w:t>vt 0.454969 0.854989</w:t>
        <w:br/>
        <w:t>vt 0.430858 0.857653</w:t>
        <w:br/>
        <w:t>vt 0.451860 0.841726</w:t>
        <w:br/>
        <w:t>vt 0.447600 0.823832</w:t>
        <w:br/>
        <w:t>vt 0.442440 0.808606</w:t>
        <w:br/>
        <w:t>vt 0.437298 0.796098</w:t>
        <w:br/>
        <w:t>vt 0.421575 0.762893</w:t>
        <w:br/>
        <w:t>vt 0.530509 0.936524</w:t>
        <w:br/>
        <w:t>vt 0.510467 0.918842</w:t>
        <w:br/>
        <w:t>vt 0.530753 0.916064</w:t>
        <w:br/>
        <w:t>vt 0.531454 0.957905</w:t>
        <w:br/>
        <w:t>vt 0.533235 0.982527</w:t>
        <w:br/>
        <w:t>vt 0.759451 0.755656</w:t>
        <w:br/>
        <w:t>vt 0.757872 0.755732</w:t>
        <w:br/>
        <w:t>vt 0.530378 0.892069</w:t>
        <w:br/>
        <w:t>vt 0.567537 0.764070</w:t>
        <w:br/>
        <w:t>vt 0.569442 0.778635</w:t>
        <w:br/>
        <w:t>vt 0.570377 0.788316</w:t>
        <w:br/>
        <w:t>vt 0.569343 0.813258</w:t>
        <w:br/>
        <w:t>vt 0.569036 0.820187</w:t>
        <w:br/>
        <w:t>vt 0.564376 0.749684</w:t>
        <w:br/>
        <w:t>vt 0.674940 0.879736</w:t>
        <w:br/>
        <w:t>vt 0.610279 0.964558</w:t>
        <w:br/>
        <w:t>vt 0.618594 0.944709</w:t>
        <w:br/>
        <w:t>vt 0.945749 0.746245</w:t>
        <w:br/>
        <w:t>vt 0.670974 0.816001</w:t>
        <w:br/>
        <w:t>vt 0.658577 0.683180</w:t>
        <w:br/>
        <w:t>vt 0.390649 0.938930</w:t>
        <w:br/>
        <w:t>vt 0.658577 0.683180</w:t>
        <w:br/>
        <w:t>vt 0.628521 0.923265</w:t>
        <w:br/>
        <w:t>vt 0.666898 0.863311</w:t>
        <w:br/>
        <w:t>vt 0.660160 0.844601</w:t>
        <w:br/>
        <w:t>vt 0.602270 0.986847</w:t>
        <w:br/>
        <w:t>vt 0.590315 0.773188</w:t>
        <w:br/>
        <w:t>vt 0.588802 0.765470</w:t>
        <w:br/>
        <w:t>vt 0.592646 0.787308</w:t>
        <w:br/>
        <w:t>vt 0.595843 0.803547</w:t>
        <w:br/>
        <w:t>vt 0.599893 0.820844</w:t>
        <w:br/>
        <w:t>vt 0.585893 0.755744</w:t>
        <w:br/>
        <w:t>vt 0.341377 0.930554</w:t>
        <w:br/>
        <w:t>vt 0.343825 0.933118</w:t>
        <w:br/>
        <w:t>vt 0.585893 0.755744</w:t>
        <w:br/>
        <w:t>vt 0.567537 0.764070</w:t>
        <w:br/>
        <w:t>vt 0.569442 0.778635</w:t>
        <w:br/>
        <w:t>vt 0.571171 0.779376</w:t>
        <w:br/>
        <w:t>vt 0.570377 0.788316</w:t>
        <w:br/>
        <w:t>vt 0.342780 0.937773</w:t>
        <w:br/>
        <w:t>vt 0.342780 0.937773</w:t>
        <w:br/>
        <w:t>vt 0.344136 0.936065</w:t>
        <w:br/>
        <w:t>vt 0.779346 0.729459</w:t>
        <w:br/>
        <w:t>vt 0.779981 0.714953</w:t>
        <w:br/>
        <w:t>vt 0.778449 0.751601</w:t>
        <w:br/>
        <w:t>vt 0.778449 0.751601</w:t>
        <w:br/>
        <w:t>vt 0.507722 0.895645</w:t>
        <w:br/>
        <w:t>vt 0.509413 0.895212</w:t>
        <w:br/>
        <w:t>vt 0.510467 0.918842</w:t>
        <w:br/>
        <w:t>vt 0.509066 0.918769</w:t>
        <w:br/>
        <w:t>vt 0.760980 0.733325</w:t>
        <w:br/>
        <w:t>vt 0.759451 0.755656</w:t>
        <w:br/>
        <w:t>vt 0.509413 0.895212</w:t>
        <w:br/>
        <w:t>vt 0.511158 0.939306</w:t>
        <w:br/>
        <w:t>vt 0.471095 0.823537</w:t>
        <w:br/>
        <w:t>vt 0.764167 0.701349</w:t>
        <w:br/>
        <w:t>vt 0.759199 0.717357</w:t>
        <w:br/>
        <w:t>vt 0.761493 0.700722</w:t>
        <w:br/>
        <w:t>vt 0.766168 0.684746</w:t>
        <w:br/>
        <w:t>vt 0.764212 0.683973</w:t>
        <w:br/>
        <w:t>vt 0.768736 0.666960</w:t>
        <w:br/>
        <w:t>vt 0.764212 0.683973</w:t>
        <w:br/>
        <w:t>vt 0.767334 0.666365</w:t>
        <w:br/>
        <w:t>vt 0.770319 0.652089</w:t>
        <w:br/>
        <w:t>vt 0.767334 0.666365</w:t>
        <w:br/>
        <w:t>vt 0.769152 0.651631</w:t>
        <w:br/>
        <w:t>vt 0.770172 0.642038</w:t>
        <w:br/>
        <w:t>vt 0.771318 0.641890</w:t>
        <w:br/>
        <w:t>vt 0.772860 0.632419</w:t>
        <w:br/>
        <w:t>vt 0.771812 0.631999</w:t>
        <w:br/>
        <w:t>vt 0.773248 0.620997</w:t>
        <w:br/>
        <w:t>vt 0.773818 0.615705</w:t>
        <w:br/>
        <w:t>vt 0.774451 0.611281</w:t>
        <w:br/>
        <w:t>vt 0.778802 0.666822</w:t>
        <w:br/>
        <w:t>vt 0.778236 0.651837</w:t>
        <w:br/>
        <w:t>vt 0.777810 0.641865</w:t>
        <w:br/>
        <w:t>vt 0.777513 0.632152</w:t>
        <w:br/>
        <w:t>vt 0.777322 0.621907</w:t>
        <w:br/>
        <w:t>vt 0.777145 0.616726</w:t>
        <w:br/>
        <w:t>vt 0.777315 0.611769</w:t>
        <w:br/>
        <w:t>vt 0.776950 0.611774</w:t>
        <w:br/>
        <w:t>vt 0.776550 0.607515</w:t>
        <w:br/>
        <w:t>vt 0.571171 0.779376</w:t>
        <w:br/>
        <w:t>vt 0.569940 0.765455</w:t>
        <w:br/>
        <w:t>vt 0.567795 0.751535</w:t>
        <w:br/>
        <w:t>vt 0.566949 0.745696</w:t>
        <w:br/>
        <w:t>vt 0.565756 0.739225</w:t>
        <w:br/>
        <w:t>vt 0.669042 0.770445</w:t>
        <w:br/>
        <w:t>vt 0.669110 0.788297</w:t>
        <w:br/>
        <w:t>vt 0.664563 0.771650</w:t>
        <w:br/>
        <w:t>vt 0.672987 0.771647</w:t>
        <w:br/>
        <w:t>vt 0.670646 0.788354</w:t>
        <w:br/>
        <w:t>vt 0.669110 0.788297</w:t>
        <w:br/>
        <w:t>vt 0.669042 0.770445</w:t>
        <w:br/>
        <w:t>vt 0.669767 0.801783</w:t>
        <w:br/>
        <w:t>vt 0.669767 0.801783</w:t>
        <w:br/>
        <w:t>vt 0.651268 0.723283</w:t>
        <w:br/>
        <w:t>vt 0.654077 0.722738</w:t>
        <w:br/>
        <w:t>vt 0.655569 0.736187</w:t>
        <w:br/>
        <w:t>vt 0.649890 0.738155</w:t>
        <w:br/>
        <w:t>vt 0.654161 0.708918</w:t>
        <w:br/>
        <w:t>vt 0.651284 0.709826</w:t>
        <w:br/>
        <w:t>vt 0.653628 0.699687</w:t>
        <w:br/>
        <w:t>vt 0.655138 0.699736</w:t>
        <w:br/>
        <w:t>vt 0.507826 0.870989</w:t>
        <w:br/>
        <w:t>vt 0.452677 0.808266</w:t>
        <w:br/>
        <w:t>vt 0.444228 0.795669</w:t>
        <w:br/>
        <w:t>vt 0.436865 0.784731</w:t>
        <w:br/>
        <w:t>vt 0.406193 0.824029</w:t>
        <w:br/>
        <w:t>vt 0.410124 0.808632</w:t>
        <w:br/>
        <w:t>vt 0.412918 0.797544</w:t>
        <w:br/>
        <w:t>vt 0.415639 0.786124</w:t>
        <w:br/>
        <w:t>vt 0.396108 0.864056</w:t>
        <w:br/>
        <w:t>vt 0.603781 0.842776</w:t>
        <w:br/>
        <w:t>vt 0.676829 0.755746</w:t>
        <w:br/>
        <w:t>vt 0.670646 0.788354</w:t>
        <w:br/>
        <w:t>vt 0.672987 0.771647</w:t>
        <w:br/>
        <w:t>vt 0.647923 0.755579</w:t>
        <w:br/>
        <w:t>vt 0.647749 0.738871</w:t>
        <w:br/>
        <w:t>vt 0.648910 0.723747</w:t>
        <w:br/>
        <w:t>vt 0.345983 0.934898</w:t>
        <w:br/>
        <w:t>vt 0.344441 0.933195</w:t>
        <w:br/>
        <w:t>vt 0.343949 0.932799</w:t>
        <w:br/>
        <w:t>vt 0.341377 0.930554</w:t>
        <w:br/>
        <w:t>vt 0.900846 0.687766</w:t>
        <w:br/>
        <w:t>vt 0.898558 0.673620</w:t>
        <w:br/>
        <w:t>vt 0.900944 0.673506</w:t>
        <w:br/>
        <w:t>vt 0.902334 0.687725</w:t>
        <w:br/>
        <w:t>vt 0.900944 0.673506</w:t>
        <w:br/>
        <w:t>vt 0.903317 0.673199</w:t>
        <w:br/>
        <w:t>vt 0.903817 0.687560</w:t>
        <w:br/>
        <w:t>vt 0.902334 0.687725</w:t>
        <w:br/>
        <w:t>vt 0.903317 0.673199</w:t>
        <w:br/>
        <w:t>vt 0.905698 0.672992</w:t>
        <w:br/>
        <w:t>vt 0.905302 0.687391</w:t>
        <w:br/>
        <w:t>vt 0.903817 0.687560</w:t>
        <w:br/>
        <w:t>vt 0.908073 0.673289</w:t>
        <w:br/>
        <w:t>vt 0.906782 0.687560</w:t>
        <w:br/>
        <w:t>vt 0.905302 0.687391</w:t>
        <w:br/>
        <w:t>vt 0.905698 0.672992</w:t>
        <w:br/>
        <w:t>vt 0.896664 0.659815</w:t>
        <w:br/>
        <w:t>vt 0.899739 0.659684</w:t>
        <w:br/>
        <w:t>vt 0.899739 0.659684</w:t>
        <w:br/>
        <w:t>vt 0.902828 0.659314</w:t>
        <w:br/>
        <w:t>vt 0.902828 0.659314</w:t>
        <w:br/>
        <w:t>vt 0.905901 0.659074</w:t>
        <w:br/>
        <w:t>vt 0.905901 0.659074</w:t>
        <w:br/>
        <w:t>vt 0.909001 0.659381</w:t>
        <w:br/>
        <w:t>vt 0.895174 0.646338</w:t>
        <w:br/>
        <w:t>vt 0.898752 0.646203</w:t>
        <w:br/>
        <w:t>vt 0.898752 0.646203</w:t>
        <w:br/>
        <w:t>vt 0.902336 0.645792</w:t>
        <w:br/>
        <w:t>vt 0.902336 0.645792</w:t>
        <w:br/>
        <w:t>vt 0.905916 0.645550</w:t>
        <w:br/>
        <w:t>vt 0.909510 0.645834</w:t>
        <w:br/>
        <w:t>vt 0.905916 0.645550</w:t>
        <w:br/>
        <w:t>vt 0.894091 0.633049</w:t>
        <w:br/>
        <w:t>vt 0.897970 0.632918</w:t>
        <w:br/>
        <w:t>vt 0.897970 0.632918</w:t>
        <w:br/>
        <w:t>vt 0.901854 0.632501</w:t>
        <w:br/>
        <w:t>vt 0.901854 0.632501</w:t>
        <w:br/>
        <w:t>vt 0.905734 0.632291</w:t>
        <w:br/>
        <w:t>vt 0.905734 0.632291</w:t>
        <w:br/>
        <w:t>vt 0.909633 0.632501</w:t>
        <w:br/>
        <w:t>vt 0.897328 0.618200</w:t>
        <w:br/>
        <w:t>vt 0.893348 0.618315</w:t>
        <w:br/>
        <w:t>vt 0.897328 0.618200</w:t>
        <w:br/>
        <w:t>vt 0.901325 0.617835</w:t>
        <w:br/>
        <w:t>vt 0.901325 0.617835</w:t>
        <w:br/>
        <w:t>vt 0.905316 0.617657</w:t>
        <w:br/>
        <w:t>vt 0.905316 0.617657</w:t>
        <w:br/>
        <w:t>vt 0.909325 0.617741</w:t>
        <w:br/>
        <w:t>vt 0.892992 0.603458</w:t>
        <w:br/>
        <w:t>vt 0.896892 0.603361</w:t>
        <w:br/>
        <w:t>vt 0.896892 0.603361</w:t>
        <w:br/>
        <w:t>vt 0.900799 0.603085</w:t>
        <w:br/>
        <w:t>vt 0.904686 0.602959</w:t>
        <w:br/>
        <w:t>vt 0.900799 0.603085</w:t>
        <w:br/>
        <w:t>vt 0.908601 0.602894</w:t>
        <w:br/>
        <w:t>vt 0.904686 0.602959</w:t>
        <w:br/>
        <w:t>vt 0.893099 0.589239</w:t>
        <w:br/>
        <w:t>vt 0.896683 0.589176</w:t>
        <w:br/>
        <w:t>vt 0.896683 0.589176</w:t>
        <w:br/>
        <w:t>vt 0.900291 0.588948</w:t>
        <w:br/>
        <w:t>vt 0.900291 0.588948</w:t>
        <w:br/>
        <w:t>vt 0.903881 0.588874</w:t>
        <w:br/>
        <w:t>vt 0.907490 0.588726</w:t>
        <w:br/>
        <w:t>vt 0.903881 0.588874</w:t>
        <w:br/>
        <w:t>vt 0.893682 0.576356</w:t>
        <w:br/>
        <w:t>vt 0.896750 0.576310</w:t>
        <w:br/>
        <w:t>vt 0.896750 0.576310</w:t>
        <w:br/>
        <w:t>vt 0.899841 0.576078</w:t>
        <w:br/>
        <w:t>vt 0.899841 0.576078</w:t>
        <w:br/>
        <w:t>vt 0.902920 0.576071</w:t>
        <w:br/>
        <w:t>vt 0.902920 0.576071</w:t>
        <w:br/>
        <w:t>vt 0.906012 0.575931</w:t>
        <w:br/>
        <w:t>vt 0.894550 0.564164</w:t>
        <w:br/>
        <w:t>vt 0.896991 0.564179</w:t>
        <w:br/>
        <w:t>vt 0.896991 0.564179</w:t>
        <w:br/>
        <w:t>vt 0.899422 0.563937</w:t>
        <w:br/>
        <w:t>vt 0.901865 0.563966</w:t>
        <w:br/>
        <w:t>vt 0.899422 0.563937</w:t>
        <w:br/>
        <w:t>vt 0.901865 0.563966</w:t>
        <w:br/>
        <w:t>vt 0.904306 0.563843</w:t>
        <w:br/>
        <w:t>vt 0.896508 0.551959</w:t>
        <w:br/>
        <w:t>vt 0.897766 0.552012</w:t>
        <w:br/>
        <w:t>vt 0.897766 0.552012</w:t>
        <w:br/>
        <w:t>vt 0.899016 0.551852</w:t>
        <w:br/>
        <w:t>vt 0.899016 0.551852</w:t>
        <w:br/>
        <w:t>vt 0.900279 0.551859</w:t>
        <w:br/>
        <w:t>vt 0.901536 0.551797</w:t>
        <w:br/>
        <w:t>vt 0.900279 0.551859</w:t>
        <w:br/>
        <w:t>vt 0.898634 0.540077</w:t>
        <w:br/>
        <w:t>vt 0.898634 0.540077</w:t>
        <w:br/>
        <w:t>vt 0.898634 0.540077</w:t>
        <w:br/>
        <w:t>vt 0.898634 0.540077</w:t>
        <w:br/>
        <w:t>vt 0.975981 0.772533</w:t>
        <w:br/>
        <w:t>vt 0.973929 0.752021</w:t>
        <w:br/>
        <w:t>vt 0.975980 0.751958</w:t>
        <w:br/>
        <w:t>vt 0.975981 0.772533</w:t>
        <w:br/>
        <w:t>vt 0.971888 0.752290</w:t>
        <w:br/>
        <w:t>vt 0.973929 0.752021</w:t>
        <w:br/>
        <w:t>vt 0.975981 0.772533</w:t>
        <w:br/>
        <w:t>vt 0.978034 0.752034</w:t>
        <w:br/>
        <w:t>vt 0.980075 0.752291</w:t>
        <w:br/>
        <w:t>vt 0.975981 0.772533</w:t>
        <w:br/>
        <w:t>vt 0.975980 0.751958</w:t>
        <w:br/>
        <w:t>vt 0.978034 0.752034</w:t>
        <w:br/>
        <w:t>vt 0.975981 0.732263</w:t>
        <w:br/>
        <w:t>vt 0.972667 0.732349</w:t>
        <w:br/>
        <w:t>vt 0.969359 0.732657</w:t>
        <w:br/>
        <w:t>vt 0.972667 0.732349</w:t>
        <w:br/>
        <w:t>vt 0.982600 0.732657</w:t>
        <w:br/>
        <w:t>vt 0.979296 0.732349</w:t>
        <w:br/>
        <w:t>vt 0.975981 0.732263</w:t>
        <w:br/>
        <w:t>vt 0.979296 0.732349</w:t>
        <w:br/>
        <w:t>vt 0.971679 0.713363</w:t>
        <w:br/>
        <w:t>vt 0.975975 0.713273</w:t>
        <w:br/>
        <w:t>vt 0.967389 0.713669</w:t>
        <w:br/>
        <w:t>vt 0.971679 0.713363</w:t>
        <w:br/>
        <w:t>vt 0.980287 0.713362</w:t>
        <w:br/>
        <w:t>vt 0.984580 0.713670</w:t>
        <w:br/>
        <w:t>vt 0.975975 0.713273</w:t>
        <w:br/>
        <w:t>vt 0.980287 0.713362</w:t>
        <w:br/>
        <w:t>vt 0.975987 0.694893</w:t>
        <w:br/>
        <w:t>vt 0.970980 0.694965</w:t>
        <w:br/>
        <w:t>vt 0.965987 0.695214</w:t>
        <w:br/>
        <w:t>vt 0.970980 0.694965</w:t>
        <w:br/>
        <w:t>vt 0.980979 0.694968</w:t>
        <w:br/>
        <w:t>vt 0.985983 0.695217</w:t>
        <w:br/>
        <w:t>vt 0.975987 0.694893</w:t>
        <w:br/>
        <w:t>vt 0.980979 0.694968</w:t>
        <w:br/>
        <w:t>vt 0.970539 0.676934</w:t>
        <w:br/>
        <w:t>vt 0.975990 0.676906</w:t>
        <w:br/>
        <w:t>vt 0.965094 0.677075</w:t>
        <w:br/>
        <w:t>vt 0.970539 0.676934</w:t>
        <w:br/>
        <w:t>vt 0.986862 0.677085</w:t>
        <w:br/>
        <w:t>vt 0.981440 0.676953</w:t>
        <w:br/>
        <w:t>vt 0.975990 0.676906</w:t>
        <w:br/>
        <w:t>vt 0.981440 0.676953</w:t>
        <w:br/>
        <w:t>vt 0.970418 0.656981</w:t>
        <w:br/>
        <w:t>vt 0.976010 0.656966</w:t>
        <w:br/>
        <w:t>vt 0.964826 0.656991</w:t>
        <w:br/>
        <w:t>vt 0.970418 0.656981</w:t>
        <w:br/>
        <w:t>vt 0.987168 0.657009</w:t>
        <w:br/>
        <w:t>vt 0.981580 0.656979</w:t>
        <w:br/>
        <w:t>vt 0.976010 0.656966</w:t>
        <w:br/>
        <w:t>vt 0.981580 0.656979</w:t>
        <w:br/>
        <w:t>vt 0.970548 0.636694</w:t>
        <w:br/>
        <w:t>vt 0.976013 0.636704</w:t>
        <w:br/>
        <w:t>vt 0.970548 0.636694</w:t>
        <w:br/>
        <w:t>vt 0.965084 0.636585</w:t>
        <w:br/>
        <w:t>vt 0.981495 0.636694</w:t>
        <w:br/>
        <w:t>vt 0.986977 0.636607</w:t>
        <w:br/>
        <w:t>vt 0.976013 0.636704</w:t>
        <w:br/>
        <w:t>vt 0.981495 0.636694</w:t>
        <w:br/>
        <w:t>vt 0.976041 0.617197</w:t>
        <w:br/>
        <w:t>vt 0.970980 0.617157</w:t>
        <w:br/>
        <w:t>vt 0.965943 0.616939</w:t>
        <w:br/>
        <w:t>vt 0.970980 0.617157</w:t>
        <w:br/>
        <w:t>vt 0.981107 0.617156</w:t>
        <w:br/>
        <w:t>vt 0.986138 0.616964</w:t>
        <w:br/>
        <w:t>vt 0.976041 0.617197</w:t>
        <w:br/>
        <w:t>vt 0.981107 0.617156</w:t>
        <w:br/>
        <w:t>vt 0.971681 0.599268</w:t>
        <w:br/>
        <w:t>vt 0.976064 0.599337</w:t>
        <w:br/>
        <w:t>vt 0.967304 0.598966</w:t>
        <w:br/>
        <w:t>vt 0.971681 0.599268</w:t>
        <w:br/>
        <w:t>vt 0.980453 0.599276</w:t>
        <w:br/>
        <w:t>vt 0.984827 0.599000</w:t>
        <w:br/>
        <w:t>vt 0.976064 0.599337</w:t>
        <w:br/>
        <w:t>vt 0.980453 0.599276</w:t>
        <w:br/>
        <w:t>vt 0.972680 0.582006</w:t>
        <w:br/>
        <w:t>vt 0.976098 0.582118</w:t>
        <w:br/>
        <w:t>vt 0.969258 0.581661</w:t>
        <w:br/>
        <w:t>vt 0.972680 0.582006</w:t>
        <w:br/>
        <w:t>vt 0.979523 0.582030</w:t>
        <w:br/>
        <w:t>vt 0.982942 0.581697</w:t>
        <w:br/>
        <w:t>vt 0.979523 0.582030</w:t>
        <w:br/>
        <w:t>vt 0.976098 0.582118</w:t>
        <w:br/>
        <w:t>vt 0.973956 0.564097</w:t>
        <w:br/>
        <w:t>vt 0.976140 0.564198</w:t>
        <w:br/>
        <w:t>vt 0.971773 0.563761</w:t>
        <w:br/>
        <w:t>vt 0.973956 0.564097</w:t>
        <w:br/>
        <w:t>vt 0.978332 0.564108</w:t>
        <w:br/>
        <w:t>vt 0.980514 0.563783</w:t>
        <w:br/>
        <w:t>vt 0.976140 0.564198</w:t>
        <w:br/>
        <w:t>vt 0.978332 0.564108</w:t>
        <w:br/>
        <w:t>vt 0.976184 0.545637</w:t>
        <w:br/>
        <w:t>vt 0.976184 0.545637</w:t>
        <w:br/>
        <w:t>vt 0.976184 0.545637</w:t>
        <w:br/>
        <w:t>vt 0.976184 0.545637</w:t>
        <w:br/>
        <w:t>vt 0.226350 0.953206</w:t>
        <w:br/>
        <w:t>vt 0.217691 0.955973</w:t>
        <w:br/>
        <w:t>vt 0.229273 0.958047</w:t>
        <w:br/>
        <w:t>vt 0.223760 0.948771</w:t>
        <w:br/>
        <w:t>vt 0.148658 0.483407</w:t>
        <w:br/>
        <w:t>vt 0.124991 0.489073</w:t>
        <w:br/>
        <w:t>vt 0.136102 0.466952</w:t>
        <w:br/>
        <w:t>vt 0.134980 0.508615</w:t>
        <w:br/>
        <w:t>vt 0.116523 0.513972</w:t>
        <w:br/>
        <w:t>vt 0.176834 0.571149</w:t>
        <w:br/>
        <w:t>vt 0.150406 0.576535</w:t>
        <w:br/>
        <w:t>vt 0.149199 0.548911</w:t>
        <w:br/>
        <w:t>vt 0.170435 0.540826</w:t>
        <w:br/>
        <w:t>vt 0.159173 0.492402</w:t>
        <w:br/>
        <w:t>vt 0.146817 0.503839</w:t>
        <w:br/>
        <w:t>vt 0.148658 0.483407</w:t>
        <w:br/>
        <w:t>vt 0.129473 0.527549</w:t>
        <w:br/>
        <w:t>vt 0.111463 0.533555</w:t>
        <w:br/>
        <w:t>vt 0.091686 0.542654</w:t>
        <w:br/>
        <w:t>vt 0.071688 0.528150</w:t>
        <w:br/>
        <w:t>vt 0.099152 0.519805</w:t>
        <w:br/>
        <w:t>vt 0.101514 0.489166</w:t>
        <w:br/>
        <w:t>vt 0.115849 0.472158</w:t>
        <w:br/>
        <w:t>vt 0.120088 0.480781</w:t>
        <w:br/>
        <w:t>vt 0.110181 0.498455</w:t>
        <w:br/>
        <w:t>vt 0.126485 0.469823</w:t>
        <w:br/>
        <w:t>vt 0.126289 0.450093</w:t>
        <w:br/>
        <w:t>vt 0.203243 0.563286</w:t>
        <w:br/>
        <w:t>vt 0.189015 0.529756</w:t>
        <w:br/>
        <w:t>vt 0.201520 0.534080</w:t>
        <w:br/>
        <w:t>vt 0.210565 0.562026</w:t>
        <w:br/>
        <w:t>vt 0.186135 0.473394</w:t>
        <w:br/>
        <w:t>vt 0.198810 0.492670</w:t>
        <w:br/>
        <w:t>vt 0.168894 0.489818</w:t>
        <w:br/>
        <w:t>vt 0.108874 0.578187</w:t>
        <w:br/>
        <w:t>vt 0.107589 0.605284</w:t>
        <w:br/>
        <w:t>vt 0.070531 0.594557</w:t>
        <w:br/>
        <w:t>vt 0.082654 0.565293</w:t>
        <w:br/>
        <w:t>vt 0.163476 0.513119</w:t>
        <w:br/>
        <w:t>vt 0.148601 0.521510</w:t>
        <w:br/>
        <w:t>vt 0.203243 0.563286</w:t>
        <w:br/>
        <w:t>vt 0.215731 0.597578</w:t>
        <w:br/>
        <w:t>vt 0.184143 0.602302</w:t>
        <w:br/>
        <w:t>vt 0.156387 0.470640</w:t>
        <w:br/>
        <w:t>vt 0.176812 0.506850</w:t>
        <w:br/>
        <w:t>vt 0.168894 0.489818</w:t>
        <w:br/>
        <w:t>vt 0.219608 0.594108</w:t>
        <w:br/>
        <w:t>vt 0.215731 0.597578</w:t>
        <w:br/>
        <w:t>vt 0.149199 0.548911</w:t>
        <w:br/>
        <w:t>vt 0.124291 0.554116</w:t>
        <w:br/>
        <w:t>vt 0.125712 0.580855</w:t>
        <w:br/>
        <w:t>vt 0.109356 0.554612</w:t>
        <w:br/>
        <w:t>vt 0.176812 0.506850</w:t>
        <w:br/>
        <w:t>vt 0.189015 0.529756</w:t>
        <w:br/>
        <w:t>vt 0.151708 0.465271</w:t>
        <w:br/>
        <w:t>vt 0.054227 0.553484</w:t>
        <w:br/>
        <w:t>vt 0.124991 0.489073</w:t>
        <w:br/>
        <w:t>vt 0.116523 0.513972</w:t>
        <w:br/>
        <w:t>vt 0.111463 0.533555</w:t>
        <w:br/>
        <w:t>vt 0.128279 0.606525</w:t>
        <w:br/>
        <w:t>vt 0.032420 0.582006</w:t>
        <w:br/>
        <w:t>vt 0.155713 0.604600</w:t>
        <w:br/>
        <w:t>vt 0.088106 0.505906</w:t>
        <w:br/>
        <w:t>vt 0.207061 0.511530</w:t>
        <w:br/>
        <w:t>vt 0.159916 0.467739</w:t>
        <w:br/>
        <w:t>vt 0.167308 0.453207</w:t>
        <w:br/>
        <w:t>vt 0.159916 0.467739</w:t>
        <w:br/>
        <w:t>vt 0.215781 0.560632</w:t>
        <w:br/>
        <w:t>vt 0.232265 0.597423</w:t>
        <w:br/>
        <w:t>vt 0.218121 0.533817</w:t>
        <w:br/>
        <w:t>vt 0.230250 0.558176</w:t>
        <w:br/>
        <w:t>vt 0.241895 0.589899</w:t>
        <w:br/>
        <w:t>vt 0.207061 0.511530</w:t>
        <w:br/>
        <w:t>vt 0.167308 0.453207</w:t>
        <w:br/>
        <w:t>vt 0.159916 0.467739</w:t>
        <w:br/>
        <w:t>vt 0.116576 0.727582</w:t>
        <w:br/>
        <w:t>vt 0.113125 0.765937</w:t>
        <w:br/>
        <w:t>vt 0.077522 0.760062</w:t>
        <w:br/>
        <w:t>vt 0.074121 0.725940</w:t>
        <w:br/>
        <w:t>vt 0.110414 0.794954</w:t>
        <w:br/>
        <w:t>vt 0.109989 0.828684</w:t>
        <w:br/>
        <w:t>vt 0.082987 0.826467</w:t>
        <w:br/>
        <w:t>vt 0.078322 0.793697</w:t>
        <w:br/>
        <w:t>vt 0.110151 0.860910</w:t>
        <w:br/>
        <w:t>vt 0.125201 0.830313</w:t>
        <w:br/>
        <w:t>vt 0.127666 0.860977</w:t>
        <w:br/>
        <w:t>vt 0.122974 0.768351</w:t>
        <w:br/>
        <w:t>vt 0.136039 0.760138</w:t>
        <w:br/>
        <w:t>vt 0.151862 0.793396</w:t>
        <w:br/>
        <w:t>vt 0.129270 0.797423</w:t>
        <w:br/>
        <w:t>vt 0.156931 0.927917</w:t>
        <w:br/>
        <w:t>vt 0.159852 0.895957</w:t>
        <w:br/>
        <w:t>vt 0.197994 0.899635</w:t>
        <w:br/>
        <w:t>vt 0.199148 0.937062</w:t>
        <w:br/>
        <w:t>vt 0.136039 0.760138</w:t>
        <w:br/>
        <w:t>vt 0.116576 0.727582</w:t>
        <w:br/>
        <w:t>vt 0.152553 0.729185</w:t>
        <w:br/>
        <w:t>vt 0.161975 0.760708</w:t>
        <w:br/>
        <w:t>vt 0.158306 0.828363</w:t>
        <w:br/>
        <w:t>vt 0.163652 0.793859</w:t>
        <w:br/>
        <w:t>vt 0.148155 0.708938</w:t>
        <w:br/>
        <w:t>vt 0.114348 0.704672</w:t>
        <w:br/>
        <w:t>vt 0.207638 0.765930</w:t>
        <w:br/>
        <w:t>vt 0.205201 0.734049</w:t>
        <w:br/>
        <w:t>vt 0.236605 0.732207</w:t>
        <w:br/>
        <w:t>vt 0.235039 0.770561</w:t>
        <w:br/>
        <w:t>vt 0.216769 0.835235</w:t>
        <w:br/>
        <w:t>vt 0.213189 0.799117</w:t>
        <w:br/>
        <w:t>vt 0.236365 0.803039</w:t>
        <w:br/>
        <w:t>vt 0.238347 0.838933</w:t>
        <w:br/>
        <w:t>vt 0.204417 0.709932</w:t>
        <w:br/>
        <w:t>vt 0.237459 0.706566</w:t>
        <w:br/>
        <w:t>vt 0.253696 0.770639</w:t>
        <w:br/>
        <w:t>vt 0.260134 0.731303</w:t>
        <w:br/>
        <w:t>vt 0.282057 0.737254</w:t>
        <w:br/>
        <w:t>vt 0.274214 0.775174</w:t>
        <w:br/>
        <w:t>vt 0.251282 0.803597</w:t>
        <w:br/>
        <w:t>vt 0.271875 0.805571</w:t>
        <w:br/>
        <w:t>vt 0.280638 0.669734</w:t>
        <w:br/>
        <w:t>vt 0.261394 0.677421</w:t>
        <w:br/>
        <w:t>vt 0.256961 0.654987</w:t>
        <w:br/>
        <w:t>vt 0.274198 0.647924</w:t>
        <w:br/>
        <w:t>vt 0.033923 0.758834</w:t>
        <w:br/>
        <w:t>vt 0.026168 0.723003</w:t>
        <w:br/>
        <w:t>vt 0.037885 0.789723</w:t>
        <w:br/>
        <w:t>vt 0.062839 0.656521</w:t>
        <w:br/>
        <w:t>vt 0.064902 0.681155</w:t>
        <w:br/>
        <w:t>vt 0.013420 0.662317</w:t>
        <w:br/>
        <w:t>vt 0.011901 0.641834</w:t>
        <w:br/>
        <w:t>vt 0.107707 0.661034</w:t>
        <w:br/>
        <w:t>vt 0.110114 0.679632</w:t>
        <w:br/>
        <w:t>vt 0.200362 0.664540</w:t>
        <w:br/>
        <w:t>vt 0.231128 0.660040</w:t>
        <w:br/>
        <w:t>vt 0.236178 0.682361</w:t>
        <w:br/>
        <w:t>vt 0.202856 0.688272</w:t>
        <w:br/>
        <w:t>vt 0.250463 0.839547</w:t>
        <w:br/>
        <w:t>vt 0.249723 0.873616</w:t>
        <w:br/>
        <w:t>vt 0.238748 0.873649</w:t>
        <w:br/>
        <w:t>vt 0.238152 0.658113</w:t>
        <w:br/>
        <w:t>vt 0.256961 0.654987</w:t>
        <w:br/>
        <w:t>vt 0.261394 0.677421</w:t>
        <w:br/>
        <w:t>vt 0.239939 0.682099</w:t>
        <w:br/>
        <w:t>vt 0.253696 0.770639</w:t>
        <w:br/>
        <w:t>vt 0.260134 0.731303</w:t>
        <w:br/>
        <w:t>vt 0.251282 0.803597</w:t>
        <w:br/>
        <w:t>vt 0.116576 0.727582</w:t>
        <w:br/>
        <w:t>vt 0.161697 0.862649</w:t>
        <w:br/>
        <w:t>vt 0.166397 0.829129</w:t>
        <w:br/>
        <w:t>vt 0.133294 0.831660</w:t>
        <w:br/>
        <w:t>vt 0.135354 0.863351</w:t>
        <w:br/>
        <w:t>vt 0.135354 0.863351</w:t>
        <w:br/>
        <w:t>vt 0.133294 0.831660</w:t>
        <w:br/>
        <w:t>vt 0.195518 0.866166</w:t>
        <w:br/>
        <w:t>vt 0.191428 0.831105</w:t>
        <w:br/>
        <w:t>vt 0.218861 0.869840</w:t>
        <w:br/>
        <w:t>vt 0.272778 0.839874</w:t>
        <w:br/>
        <w:t>vt 0.266936 0.876330</w:t>
        <w:br/>
        <w:t>vt 0.122974 0.768351</w:t>
        <w:br/>
        <w:t>vt 0.123617 0.796464</w:t>
        <w:br/>
        <w:t>vt 0.250663 0.905778</w:t>
        <w:br/>
        <w:t>vt 0.240445 0.910883</w:t>
        <w:br/>
        <w:t>vt 0.222043 0.903087</w:t>
        <w:br/>
        <w:t>vt 0.180974 0.763858</w:t>
        <w:br/>
        <w:t>vt 0.178366 0.732527</w:t>
        <w:br/>
        <w:t>vt 0.186751 0.796670</w:t>
        <w:br/>
        <w:t>vt 0.176345 0.711175</w:t>
        <w:br/>
        <w:t>vt 0.038258 0.825046</w:t>
        <w:br/>
        <w:t>vt 0.129270 0.797423</w:t>
        <w:br/>
        <w:t>vt 0.139659 0.664637</w:t>
        <w:br/>
        <w:t>vt 0.144283 0.686143</w:t>
        <w:br/>
        <w:t>vt 0.285782 0.702446</w:t>
        <w:br/>
        <w:t>vt 0.262214 0.701847</w:t>
        <w:br/>
        <w:t>vt 0.019832 0.691224</w:t>
        <w:br/>
        <w:t>vt 0.069419 0.703997</w:t>
        <w:br/>
        <w:t>vt 0.240162 0.706693</w:t>
        <w:br/>
        <w:t>vt 0.262214 0.701847</w:t>
        <w:br/>
        <w:t>vt 0.173755 0.688308</w:t>
        <w:br/>
        <w:t>vt 0.168608 0.666100</w:t>
        <w:br/>
        <w:t>vt 0.144283 0.686143</w:t>
        <w:br/>
        <w:t>vt 0.152553 0.729185</w:t>
        <w:br/>
        <w:t>vt 0.175467 0.795365</w:t>
        <w:br/>
        <w:t>vt 0.139659 0.664637</w:t>
        <w:br/>
        <w:t>vt 0.021628 0.604963</w:t>
        <w:br/>
        <w:t>vt 0.063815 0.616291</w:t>
        <w:br/>
        <w:t>vt 0.061856 0.633235</w:t>
        <w:br/>
        <w:t>vt 0.016439 0.623848</w:t>
        <w:br/>
        <w:t>vt 0.107162 0.620728</w:t>
        <w:br/>
        <w:t>vt 0.106663 0.640392</w:t>
        <w:br/>
        <w:t>vt 0.130948 0.622609</w:t>
        <w:br/>
        <w:t>vt 0.135272 0.642976</w:t>
        <w:br/>
        <w:t>vt 0.222898 0.625314</w:t>
        <w:br/>
        <w:t>vt 0.227516 0.641591</w:t>
        <w:br/>
        <w:t>vt 0.193833 0.642080</w:t>
        <w:br/>
        <w:t>vt 0.188545 0.621687</w:t>
        <w:br/>
        <w:t>vt 0.230165 0.622340</w:t>
        <w:br/>
        <w:t>vt 0.233947 0.637974</w:t>
        <w:br/>
        <w:t>vt 0.162011 0.643512</w:t>
        <w:br/>
        <w:t>vt 0.157832 0.621783</w:t>
        <w:br/>
        <w:t>vt 0.244744 0.622555</w:t>
        <w:br/>
        <w:t>vt 0.255030 0.611531</w:t>
        <w:br/>
        <w:t>vt 0.264743 0.629480</w:t>
        <w:br/>
        <w:t>vt 0.250288 0.636588</w:t>
        <w:br/>
        <w:t>vt 0.244744 0.622555</w:t>
        <w:br/>
        <w:t>vt 0.250288 0.636588</w:t>
        <w:br/>
        <w:t>vt 0.264743 0.629480</w:t>
        <w:br/>
        <w:t>vt 0.132990 0.892976</w:t>
        <w:br/>
        <w:t>vt 0.128061 0.923294</w:t>
        <w:br/>
        <w:t>vt 0.121202 0.950268</w:t>
        <w:br/>
        <w:t>vt 0.152381 0.960046</w:t>
        <w:br/>
        <w:t>vt 0.109813 0.975537</w:t>
        <w:br/>
        <w:t>vt 0.126485 0.469823</w:t>
        <w:br/>
        <w:t>vt 0.156187 0.469118</w:t>
        <w:br/>
        <w:t>vt 0.156187 0.469118</w:t>
        <w:br/>
        <w:t>vt 0.151708 0.465271</w:t>
        <w:br/>
        <w:t>vt 0.156187 0.469118</w:t>
        <w:br/>
        <w:t>vt 0.121202 0.950268</w:t>
        <w:br/>
        <w:t>vt 0.112895 0.947829</w:t>
        <w:br/>
        <w:t>vt 0.119831 0.921040</w:t>
        <w:br/>
        <w:t>vt 0.128061 0.923294</w:t>
        <w:br/>
        <w:t>vt 0.132990 0.892976</w:t>
        <w:br/>
        <w:t>vt 0.124879 0.890470</w:t>
        <w:br/>
        <w:t>vt 0.109813 0.975537</w:t>
        <w:br/>
        <w:t>vt 0.101654 0.972834</w:t>
        <w:br/>
        <w:t>vt 0.221605 0.923003</w:t>
        <w:br/>
        <w:t>vt 0.030944 0.863339</w:t>
        <w:br/>
        <w:t>vt 0.148658 0.483407</w:t>
        <w:br/>
        <w:t>vt 0.136102 0.466952</w:t>
        <w:br/>
        <w:t>vt 0.124991 0.489073</w:t>
        <w:br/>
        <w:t>vt 0.116523 0.513972</w:t>
        <w:br/>
        <w:t>vt 0.134980 0.508615</w:t>
        <w:br/>
        <w:t>vt 0.176834 0.571149</w:t>
        <w:br/>
        <w:t>vt 0.170435 0.540826</w:t>
        <w:br/>
        <w:t>vt 0.149199 0.548911</w:t>
        <w:br/>
        <w:t>vt 0.150406 0.576535</w:t>
        <w:br/>
        <w:t>vt 0.159173 0.492402</w:t>
        <w:br/>
        <w:t>vt 0.146817 0.503839</w:t>
        <w:br/>
        <w:t>vt 0.111463 0.533555</w:t>
        <w:br/>
        <w:t>vt 0.129473 0.527549</w:t>
        <w:br/>
        <w:t>vt 0.091686 0.542654</w:t>
        <w:br/>
        <w:t>vt 0.099152 0.519805</w:t>
        <w:br/>
        <w:t>vt 0.071688 0.528150</w:t>
        <w:br/>
        <w:t>vt 0.101514 0.489166</w:t>
        <w:br/>
        <w:t>vt 0.110181 0.498455</w:t>
        <w:br/>
        <w:t>vt 0.120088 0.480781</w:t>
        <w:br/>
        <w:t>vt 0.115849 0.472158</w:t>
        <w:br/>
        <w:t>vt 0.126485 0.469823</w:t>
        <w:br/>
        <w:t>vt 0.126289 0.450093</w:t>
        <w:br/>
        <w:t>vt 0.203243 0.563286</w:t>
        <w:br/>
        <w:t>vt 0.210565 0.562026</w:t>
        <w:br/>
        <w:t>vt 0.201520 0.534080</w:t>
        <w:br/>
        <w:t>vt 0.189015 0.529756</w:t>
        <w:br/>
        <w:t>vt 0.186135 0.473394</w:t>
        <w:br/>
        <w:t>vt 0.168894 0.489818</w:t>
        <w:br/>
        <w:t>vt 0.198810 0.492670</w:t>
        <w:br/>
        <w:t>vt 0.108874 0.578187</w:t>
        <w:br/>
        <w:t>vt 0.082654 0.565293</w:t>
        <w:br/>
        <w:t>vt 0.070531 0.594557</w:t>
        <w:br/>
        <w:t>vt 0.107589 0.605284</w:t>
        <w:br/>
        <w:t>vt 0.148601 0.521510</w:t>
        <w:br/>
        <w:t>vt 0.163476 0.513119</w:t>
        <w:br/>
        <w:t>vt 0.203243 0.563286</w:t>
        <w:br/>
        <w:t>vt 0.184143 0.602302</w:t>
        <w:br/>
        <w:t>vt 0.215731 0.597578</w:t>
        <w:br/>
        <w:t>vt 0.156387 0.470640</w:t>
        <w:br/>
        <w:t>vt 0.176812 0.506850</w:t>
        <w:br/>
        <w:t>vt 0.168894 0.489818</w:t>
        <w:br/>
        <w:t>vt 0.215731 0.597578</w:t>
        <w:br/>
        <w:t>vt 0.219608 0.594108</w:t>
        <w:br/>
        <w:t>vt 0.124291 0.554116</w:t>
        <w:br/>
        <w:t>vt 0.149199 0.548911</w:t>
        <w:br/>
        <w:t>vt 0.109356 0.554612</w:t>
        <w:br/>
        <w:t>vt 0.108874 0.578187</w:t>
        <w:br/>
        <w:t>vt 0.125712 0.580855</w:t>
        <w:br/>
        <w:t>vt 0.109356 0.554612</w:t>
        <w:br/>
        <w:t>vt 0.176812 0.506850</w:t>
        <w:br/>
        <w:t>vt 0.189015 0.529756</w:t>
        <w:br/>
        <w:t>vt 0.151708 0.465271</w:t>
        <w:br/>
        <w:t>vt 0.054227 0.553484</w:t>
        <w:br/>
        <w:t>vt 0.124991 0.489073</w:t>
        <w:br/>
        <w:t>vt 0.116523 0.513972</w:t>
        <w:br/>
        <w:t>vt 0.111463 0.533555</w:t>
        <w:br/>
        <w:t>vt 0.107589 0.605284</w:t>
        <w:br/>
        <w:t>vt 0.128279 0.606525</w:t>
        <w:br/>
        <w:t>vt 0.032420 0.582006</w:t>
        <w:br/>
        <w:t>vt 0.155713 0.604600</w:t>
        <w:br/>
        <w:t>vt 0.088106 0.505906</w:t>
        <w:br/>
        <w:t>vt 0.207061 0.511530</w:t>
        <w:br/>
        <w:t>vt 0.159916 0.467739</w:t>
        <w:br/>
        <w:t>vt 0.167308 0.453207</w:t>
        <w:br/>
        <w:t>vt 0.159916 0.467739</w:t>
        <w:br/>
        <w:t>vt 0.215781 0.560632</w:t>
        <w:br/>
        <w:t>vt 0.219608 0.594108</w:t>
        <w:br/>
        <w:t>vt 0.232265 0.597423</w:t>
        <w:br/>
        <w:t>vt 0.218121 0.533817</w:t>
        <w:br/>
        <w:t>vt 0.207061 0.511530</w:t>
        <w:br/>
        <w:t>vt 0.241895 0.589899</w:t>
        <w:br/>
        <w:t>vt 0.230250 0.558176</w:t>
        <w:br/>
        <w:t>vt 0.215781 0.560632</w:t>
        <w:br/>
        <w:t>vt 0.232265 0.597423</w:t>
        <w:br/>
        <w:t>vt 0.167308 0.453207</w:t>
        <w:br/>
        <w:t>vt 0.159916 0.467739</w:t>
        <w:br/>
        <w:t>vt 0.116576 0.727582</w:t>
        <w:br/>
        <w:t>vt 0.074121 0.725940</w:t>
        <w:br/>
        <w:t>vt 0.077522 0.760062</w:t>
        <w:br/>
        <w:t>vt 0.113125 0.765937</w:t>
        <w:br/>
        <w:t>vt 0.110414 0.794954</w:t>
        <w:br/>
        <w:t>vt 0.078322 0.793697</w:t>
        <w:br/>
        <w:t>vt 0.082987 0.826467</w:t>
        <w:br/>
        <w:t>vt 0.109989 0.828684</w:t>
        <w:br/>
        <w:t>vt 0.110151 0.860910</w:t>
        <w:br/>
        <w:t>vt 0.127666 0.860977</w:t>
        <w:br/>
        <w:t>vt 0.125201 0.830313</w:t>
        <w:br/>
        <w:t>vt 0.122974 0.768351</w:t>
        <w:br/>
        <w:t>vt 0.129270 0.797423</w:t>
        <w:br/>
        <w:t>vt 0.151862 0.793396</w:t>
        <w:br/>
        <w:t>vt 0.136039 0.760138</w:t>
        <w:br/>
        <w:t>vt 0.156931 0.927917</w:t>
        <w:br/>
        <w:t>vt 0.199148 0.937062</w:t>
        <w:br/>
        <w:t>vt 0.197994 0.899635</w:t>
        <w:br/>
        <w:t>vt 0.159852 0.895957</w:t>
        <w:br/>
        <w:t>vt 0.136039 0.760138</w:t>
        <w:br/>
        <w:t>vt 0.161975 0.760708</w:t>
        <w:br/>
        <w:t>vt 0.152553 0.729185</w:t>
        <w:br/>
        <w:t>vt 0.116576 0.727582</w:t>
        <w:br/>
        <w:t>vt 0.158306 0.828363</w:t>
        <w:br/>
        <w:t>vt 0.163652 0.793859</w:t>
        <w:br/>
        <w:t>vt 0.148155 0.708938</w:t>
        <w:br/>
        <w:t>vt 0.114348 0.704672</w:t>
        <w:br/>
        <w:t>vt 0.207638 0.765930</w:t>
        <w:br/>
        <w:t>vt 0.235039 0.770561</w:t>
        <w:br/>
        <w:t>vt 0.236605 0.732207</w:t>
        <w:br/>
        <w:t>vt 0.205201 0.734049</w:t>
        <w:br/>
        <w:t>vt 0.216769 0.835235</w:t>
        <w:br/>
        <w:t>vt 0.238347 0.838933</w:t>
        <w:br/>
        <w:t>vt 0.236365 0.803039</w:t>
        <w:br/>
        <w:t>vt 0.213189 0.799117</w:t>
        <w:br/>
        <w:t>vt 0.237459 0.706566</w:t>
        <w:br/>
        <w:t>vt 0.204417 0.709932</w:t>
        <w:br/>
        <w:t>vt 0.253696 0.770639</w:t>
        <w:br/>
        <w:t>vt 0.274214 0.775174</w:t>
        <w:br/>
        <w:t>vt 0.282057 0.737254</w:t>
        <w:br/>
        <w:t>vt 0.260134 0.731303</w:t>
        <w:br/>
        <w:t>vt 0.251282 0.803597</w:t>
        <w:br/>
        <w:t>vt 0.271875 0.805571</w:t>
        <w:br/>
        <w:t>vt 0.280638 0.669734</w:t>
        <w:br/>
        <w:t>vt 0.274198 0.647924</w:t>
        <w:br/>
        <w:t>vt 0.256961 0.654987</w:t>
        <w:br/>
        <w:t>vt 0.261394 0.677421</w:t>
        <w:br/>
        <w:t>vt 0.033923 0.758834</w:t>
        <w:br/>
        <w:t>vt 0.026168 0.723003</w:t>
        <w:br/>
        <w:t>vt 0.037885 0.789723</w:t>
        <w:br/>
        <w:t>vt 0.062839 0.656521</w:t>
        <w:br/>
        <w:t>vt 0.011901 0.641834</w:t>
        <w:br/>
        <w:t>vt 0.013420 0.662317</w:t>
        <w:br/>
        <w:t>vt 0.064902 0.681155</w:t>
        <w:br/>
        <w:t>vt 0.107707 0.661034</w:t>
        <w:br/>
        <w:t>vt 0.110114 0.679632</w:t>
        <w:br/>
        <w:t>vt 0.202856 0.688272</w:t>
        <w:br/>
        <w:t>vt 0.236178 0.682361</w:t>
        <w:br/>
        <w:t>vt 0.231128 0.660040</w:t>
        <w:br/>
        <w:t>vt 0.200362 0.664540</w:t>
        <w:br/>
        <w:t>vt 0.238748 0.873649</w:t>
        <w:br/>
        <w:t>vt 0.249723 0.873616</w:t>
        <w:br/>
        <w:t>vt 0.250463 0.839547</w:t>
        <w:br/>
        <w:t>vt 0.238152 0.658113</w:t>
        <w:br/>
        <w:t>vt 0.239939 0.682099</w:t>
        <w:br/>
        <w:t>vt 0.261394 0.677421</w:t>
        <w:br/>
        <w:t>vt 0.256961 0.654987</w:t>
        <w:br/>
        <w:t>vt 0.253696 0.770639</w:t>
        <w:br/>
        <w:t>vt 0.260134 0.731303</w:t>
        <w:br/>
        <w:t>vt 0.251282 0.803597</w:t>
        <w:br/>
        <w:t>vt 0.116576 0.727582</w:t>
        <w:br/>
        <w:t>vt 0.161697 0.862649</w:t>
        <w:br/>
        <w:t>vt 0.166397 0.829129</w:t>
        <w:br/>
        <w:t>vt 0.133294 0.831660</w:t>
        <w:br/>
        <w:t>vt 0.135354 0.863351</w:t>
        <w:br/>
        <w:t>vt 0.133294 0.831660</w:t>
        <w:br/>
        <w:t>vt 0.135354 0.863351</w:t>
        <w:br/>
        <w:t>vt 0.195518 0.866166</w:t>
        <w:br/>
        <w:t>vt 0.218861 0.869840</w:t>
        <w:br/>
        <w:t>vt 0.191428 0.831105</w:t>
        <w:br/>
        <w:t>vt 0.266936 0.876330</w:t>
        <w:br/>
        <w:t>vt 0.272778 0.839874</w:t>
        <w:br/>
        <w:t>vt 0.123617 0.796464</w:t>
        <w:br/>
        <w:t>vt 0.122974 0.768351</w:t>
        <w:br/>
        <w:t>vt 0.240445 0.910883</w:t>
        <w:br/>
        <w:t>vt 0.250663 0.905778</w:t>
        <w:br/>
        <w:t>vt 0.222043 0.903087</w:t>
        <w:br/>
        <w:t>vt 0.178366 0.732527</w:t>
        <w:br/>
        <w:t>vt 0.180974 0.763858</w:t>
        <w:br/>
        <w:t>vt 0.186751 0.796670</w:t>
        <w:br/>
        <w:t>vt 0.176345 0.711175</w:t>
        <w:br/>
        <w:t>vt 0.038258 0.825046</w:t>
        <w:br/>
        <w:t>vt 0.129270 0.797423</w:t>
        <w:br/>
        <w:t>vt 0.144283 0.686143</w:t>
        <w:br/>
        <w:t>vt 0.139659 0.664637</w:t>
        <w:br/>
        <w:t>vt 0.285782 0.702446</w:t>
        <w:br/>
        <w:t>vt 0.262214 0.701847</w:t>
        <w:br/>
        <w:t>vt 0.069419 0.703997</w:t>
        <w:br/>
        <w:t>vt 0.019832 0.691224</w:t>
        <w:br/>
        <w:t>vt 0.240162 0.706693</w:t>
        <w:br/>
        <w:t>vt 0.262214 0.701847</w:t>
        <w:br/>
        <w:t>vt 0.168608 0.666100</w:t>
        <w:br/>
        <w:t>vt 0.173755 0.688308</w:t>
        <w:br/>
        <w:t>vt 0.144283 0.686143</w:t>
        <w:br/>
        <w:t>vt 0.152553 0.729185</w:t>
        <w:br/>
        <w:t>vt 0.175467 0.795365</w:t>
        <w:br/>
        <w:t>vt 0.139659 0.664637</w:t>
        <w:br/>
        <w:t>vt 0.021628 0.604963</w:t>
        <w:br/>
        <w:t>vt 0.016439 0.623848</w:t>
        <w:br/>
        <w:t>vt 0.061856 0.633235</w:t>
        <w:br/>
        <w:t>vt 0.063815 0.616291</w:t>
        <w:br/>
        <w:t>vt 0.106663 0.640392</w:t>
        <w:br/>
        <w:t>vt 0.107162 0.620728</w:t>
        <w:br/>
        <w:t>vt 0.130948 0.622609</w:t>
        <w:br/>
        <w:t>vt 0.107162 0.620728</w:t>
        <w:br/>
        <w:t>vt 0.106663 0.640392</w:t>
        <w:br/>
        <w:t>vt 0.135272 0.642976</w:t>
        <w:br/>
        <w:t>vt 0.222898 0.625314</w:t>
        <w:br/>
        <w:t>vt 0.188545 0.621687</w:t>
        <w:br/>
        <w:t>vt 0.193833 0.642080</w:t>
        <w:br/>
        <w:t>vt 0.227516 0.641591</w:t>
        <w:br/>
        <w:t>vt 0.222898 0.625314</w:t>
        <w:br/>
        <w:t>vt 0.227516 0.641591</w:t>
        <w:br/>
        <w:t>vt 0.233947 0.637974</w:t>
        <w:br/>
        <w:t>vt 0.230165 0.622340</w:t>
        <w:br/>
        <w:t>vt 0.162011 0.643512</w:t>
        <w:br/>
        <w:t>vt 0.157832 0.621783</w:t>
        <w:br/>
        <w:t>vt 0.244744 0.622555</w:t>
        <w:br/>
        <w:t>vt 0.250288 0.636588</w:t>
        <w:br/>
        <w:t>vt 0.264743 0.629480</w:t>
        <w:br/>
        <w:t>vt 0.255030 0.611531</w:t>
        <w:br/>
        <w:t>vt 0.244744 0.622555</w:t>
        <w:br/>
        <w:t>vt 0.230165 0.622340</w:t>
        <w:br/>
        <w:t>vt 0.233947 0.637974</w:t>
        <w:br/>
        <w:t>vt 0.250288 0.636588</w:t>
        <w:br/>
        <w:t>vt 0.238152 0.658113</w:t>
        <w:br/>
        <w:t>vt 0.132990 0.892976</w:t>
        <w:br/>
        <w:t>vt 0.128061 0.923294</w:t>
        <w:br/>
        <w:t>vt 0.121202 0.950268</w:t>
        <w:br/>
        <w:t>vt 0.152381 0.960046</w:t>
        <w:br/>
        <w:t>vt 0.109813 0.975537</w:t>
        <w:br/>
        <w:t>vt 0.239939 0.682099</w:t>
        <w:br/>
        <w:t>vt 0.136102 0.466952</w:t>
        <w:br/>
        <w:t>vt 0.156187 0.469118</w:t>
        <w:br/>
        <w:t>vt 0.156187 0.469118</w:t>
        <w:br/>
        <w:t>vt 0.151708 0.465271</w:t>
        <w:br/>
        <w:t>vt 0.156187 0.469118</w:t>
        <w:br/>
        <w:t>vt 0.121202 0.950268</w:t>
        <w:br/>
        <w:t>vt 0.128061 0.923294</w:t>
        <w:br/>
        <w:t>vt 0.119831 0.921040</w:t>
        <w:br/>
        <w:t>vt 0.112895 0.947829</w:t>
        <w:br/>
        <w:t>vt 0.132990 0.892976</w:t>
        <w:br/>
        <w:t>vt 0.124879 0.890470</w:t>
        <w:br/>
        <w:t>vt 0.109813 0.975537</w:t>
        <w:br/>
        <w:t>vt 0.101654 0.972834</w:t>
        <w:br/>
        <w:t>vt 0.221605 0.923003</w:t>
        <w:br/>
        <w:t>vt 0.030944 0.863339</w:t>
        <w:br/>
        <w:t>vt 0.819513 0.920189</w:t>
        <w:br/>
        <w:t>vt 0.840901 0.926694</w:t>
        <w:br/>
        <w:t>vt 0.841709 0.944206</w:t>
        <w:br/>
        <w:t>vt 0.808212 0.934099</w:t>
        <w:br/>
        <w:t>vt 0.839229 0.914845</w:t>
        <w:br/>
        <w:t>vt 0.836606 0.901996</w:t>
        <w:br/>
        <w:t>vt 0.851562 0.898038</w:t>
        <w:br/>
        <w:t>vt 0.858631 0.909195</w:t>
        <w:br/>
        <w:t>vt 0.863225 0.920120</w:t>
        <w:br/>
        <w:t>vt 0.832024 0.889050</w:t>
        <w:br/>
        <w:t>vt 0.823455 0.869149</w:t>
        <w:br/>
        <w:t>vt 0.842312 0.886299</w:t>
        <w:br/>
        <w:t>vt 0.773849 0.929203</w:t>
        <w:br/>
        <w:t>vt 0.782715 0.947193</w:t>
        <w:br/>
        <w:t>vt 0.764357 0.953805</w:t>
        <w:br/>
        <w:t>vt 0.756111 0.934561</w:t>
        <w:br/>
        <w:t>vt 0.751026 0.881083</w:t>
        <w:br/>
        <w:t>vt 0.747603 0.883257</w:t>
        <w:br/>
        <w:t>vt 0.746863 0.871803</w:t>
        <w:br/>
        <w:t>vt 0.762308 0.908756</w:t>
        <w:br/>
        <w:t>vt 0.750859 0.914898</w:t>
        <w:br/>
        <w:t>vt 0.748007 0.893902</w:t>
        <w:br/>
        <w:t>vt 0.753996 0.890397</w:t>
        <w:br/>
        <w:t>vt 0.761409 0.885366</w:t>
        <w:br/>
        <w:t>vt 0.773512 0.899063</w:t>
        <w:br/>
        <w:t>vt 0.909089 0.937614</w:t>
        <w:br/>
        <w:t>vt 0.934374 0.895212</w:t>
        <w:br/>
        <w:t>vt 0.977991 0.941399</w:t>
        <w:br/>
        <w:t>vt 0.913352 0.890913</w:t>
        <w:br/>
        <w:t>vt 0.882261 0.889905</w:t>
        <w:br/>
        <w:t>vt 0.889481 0.874174</w:t>
        <w:br/>
        <w:t>vt 0.912250 0.876995</w:t>
        <w:br/>
        <w:t>vt 0.696532 0.950794</w:t>
        <w:br/>
        <w:t>vt 0.700334 0.956852</w:t>
        <w:br/>
        <w:t>vt 0.685676 0.955996</w:t>
        <w:br/>
        <w:t>vt 0.697025 0.943449</w:t>
        <w:br/>
        <w:t>vt 0.696101 0.947380</w:t>
        <w:br/>
        <w:t>vt 0.685432 0.941683</w:t>
        <w:br/>
        <w:t>vt 0.689427 0.938195</w:t>
        <w:br/>
        <w:t>vt 0.682930 0.944398</w:t>
        <w:br/>
        <w:t>vt 0.695055 0.934937</w:t>
        <w:br/>
        <w:t>vt 0.704273 0.932303</w:t>
        <w:br/>
        <w:t>vt 0.699233 0.939162</w:t>
        <w:br/>
        <w:t>vt 0.717455 0.928532</w:t>
        <w:br/>
        <w:t>vt 0.719065 0.933090</w:t>
        <w:br/>
        <w:t>vt 0.716706 0.932336</w:t>
        <w:br/>
        <w:t>vt 0.714257 0.948782</w:t>
        <w:br/>
        <w:t>vt 0.715285 0.942870</w:t>
        <w:br/>
        <w:t>vt 0.721930 0.944888</w:t>
        <w:br/>
        <w:t>vt 0.722965 0.951191</w:t>
        <w:br/>
        <w:t>vt 0.712142 0.956492</w:t>
        <w:br/>
        <w:t>vt 0.723120 0.958797</w:t>
        <w:br/>
        <w:t>vt 0.679162 0.945153</w:t>
        <w:br/>
        <w:t>vt 0.664382 0.940854</w:t>
        <w:br/>
        <w:t>vt 0.670682 0.935532</w:t>
        <w:br/>
        <w:t>vt 0.674991 0.940206</w:t>
        <w:br/>
        <w:t>vt 0.664645 0.938456</w:t>
        <w:br/>
        <w:t>vt 0.664651 0.935820</w:t>
        <w:br/>
        <w:t>vt 0.822927 0.912395</w:t>
        <w:br/>
        <w:t>vt 0.823794 0.902338</w:t>
        <w:br/>
        <w:t>vt 0.870670 0.896008</w:t>
        <w:br/>
        <w:t>vt 0.858631 0.909195</w:t>
        <w:br/>
        <w:t>vt 0.851562 0.898038</w:t>
        <w:br/>
        <w:t>vt 0.860530 0.886524</w:t>
        <w:br/>
        <w:t>vt 0.877859 0.902742</w:t>
        <w:br/>
        <w:t>vt 0.863225 0.920120</w:t>
        <w:br/>
        <w:t>vt 0.823871 0.890330</w:t>
        <w:br/>
        <w:t>vt 0.823455 0.869149</w:t>
        <w:br/>
        <w:t>vt 0.846125 0.877086</w:t>
        <w:br/>
        <w:t>vt 0.842312 0.886299</w:t>
        <w:br/>
        <w:t>vt 0.750579 0.952787</w:t>
        <w:br/>
        <w:t>vt 0.744689 0.933628</w:t>
        <w:br/>
        <w:t>vt 0.743607 0.884166</w:t>
        <w:br/>
        <w:t>vt 0.715477 0.930645</w:t>
        <w:br/>
        <w:t>vt 0.709894 0.940410</w:t>
        <w:br/>
        <w:t>vt 0.713085 0.934284</w:t>
        <w:br/>
        <w:t>vt 0.716621 0.935953</w:t>
        <w:br/>
        <w:t>vt 0.741276 0.897815</w:t>
        <w:br/>
        <w:t>vt 0.741701 0.916734</w:t>
        <w:br/>
        <w:t>vt 0.667709 0.931898</w:t>
        <w:br/>
        <w:t>vt 0.670564 0.930665</w:t>
        <w:br/>
        <w:t>vt 0.674800 0.934336</w:t>
        <w:br/>
        <w:t>vt 0.720544 0.991502</w:t>
        <w:br/>
        <w:t>vt 0.707010 0.986809</w:t>
        <w:br/>
        <w:t>vt 0.709893 0.968623</w:t>
        <w:br/>
        <w:t>vt 0.722563 0.971631</w:t>
        <w:br/>
        <w:t>vt 0.879849 0.935208</w:t>
        <w:br/>
        <w:t>vt 0.651163 0.938763</w:t>
        <w:br/>
        <w:t>vt 0.651144 0.933202</w:t>
        <w:br/>
        <w:t>vt 0.658150 0.933146</w:t>
        <w:br/>
        <w:t>vt 0.661556 0.937201</w:t>
        <w:br/>
        <w:t>vt 0.913309 0.903845</w:t>
        <w:br/>
        <w:t>vt 0.879849 0.935208</w:t>
        <w:br/>
        <w:t>vt 0.877859 0.902742</w:t>
        <w:br/>
        <w:t>vt 0.922084 0.873865</w:t>
        <w:br/>
        <w:t>vt 0.911204 0.866792</w:t>
        <w:br/>
        <w:t>vt 0.916670 0.863224</w:t>
        <w:br/>
        <w:t>vt 0.651114 0.954059</w:t>
        <w:br/>
        <w:t>vt 0.916670 0.863224</w:t>
        <w:br/>
        <w:t>vt 0.920731 0.854396</w:t>
        <w:br/>
        <w:t>vt 0.928722 0.858068</w:t>
        <w:br/>
        <w:t>vt 0.922084 0.873865</w:t>
        <w:br/>
        <w:t>vt 0.897279 0.863079</w:t>
        <w:br/>
        <w:t>vt 0.664651 0.932261</w:t>
        <w:br/>
        <w:t>vt 0.679432 0.940145</w:t>
        <w:br/>
        <w:t>vt 0.928971 0.885568</w:t>
        <w:br/>
        <w:t>vt 0.934687 0.858888</w:t>
        <w:br/>
        <w:t>vt 0.928971 0.885568</w:t>
        <w:br/>
        <w:t>vt 0.964007 0.876969</w:t>
        <w:br/>
        <w:t>vt 0.982085 0.884207</w:t>
        <w:br/>
        <w:t>vt 0.978231 0.897018</w:t>
        <w:br/>
        <w:t>vt 0.948546 0.887311</w:t>
        <w:br/>
        <w:t>vt 0.949975 0.858692</w:t>
        <w:br/>
        <w:t>vt 0.962189 0.855599</w:t>
        <w:br/>
        <w:t>vt 0.808212 0.934099</w:t>
        <w:br/>
        <w:t>vt 0.819747 0.966291</w:t>
        <w:br/>
        <w:t>vt 0.798855 0.975143</w:t>
        <w:br/>
        <w:t>vt 0.752648 0.876785</w:t>
        <w:br/>
        <w:t>vt 0.707010 0.986809</w:t>
        <w:br/>
        <w:t>vt 0.692582 0.987344</w:t>
        <w:br/>
        <w:t>vt 0.696944 0.968637</w:t>
        <w:br/>
        <w:t>vt 0.709893 0.968623</w:t>
        <w:br/>
        <w:t>vt 0.681884 0.969587</w:t>
        <w:br/>
        <w:t>vt 0.899864 0.708943</w:t>
        <w:br/>
        <w:t>vt 0.896489 0.710889</w:t>
        <w:br/>
        <w:t>vt 0.891169 0.696548</w:t>
        <w:br/>
        <w:t>vt 0.892930 0.712518</w:t>
        <w:br/>
        <w:t>vt 0.909066 0.746753</w:t>
        <w:br/>
        <w:t>vt 0.915602 0.759071</w:t>
        <w:br/>
        <w:t>vt 0.905507 0.757959</w:t>
        <w:br/>
        <w:t>vt 0.900978 0.745950</w:t>
        <w:br/>
        <w:t>vt 0.714596 0.614400</w:t>
        <w:br/>
        <w:t>vt 0.718634 0.614287</w:t>
        <w:br/>
        <w:t>vt 0.718503 0.618624</w:t>
        <w:br/>
        <w:t>vt 0.713352 0.619341</w:t>
        <w:br/>
        <w:t>vt 0.718554 0.602356</w:t>
        <w:br/>
        <w:t>vt 0.717226 0.602740</w:t>
        <w:br/>
        <w:t>vt 0.717955 0.595921</w:t>
        <w:br/>
        <w:t>vt 0.724774 0.653795</w:t>
        <w:br/>
        <w:t>vt 0.710447 0.656688</w:t>
        <w:br/>
        <w:t>vt 0.715133 0.632405</w:t>
        <w:br/>
        <w:t>vt 0.722955 0.632491</w:t>
        <w:br/>
        <w:t>vt 0.887914 0.712247</w:t>
        <w:br/>
        <w:t>vt 0.885012 0.710535</w:t>
        <w:br/>
        <w:t>vt 0.891169 0.696548</w:t>
        <w:br/>
        <w:t>vt 0.891142 0.760258</w:t>
        <w:br/>
        <w:t>vt 0.888964 0.746443</w:t>
        <w:br/>
        <w:t>vt 0.900978 0.745950</w:t>
        <w:br/>
        <w:t>vt 0.905507 0.757959</w:t>
        <w:br/>
        <w:t>vt 0.722381 0.619050</w:t>
        <w:br/>
        <w:t>vt 0.723826 0.624107</w:t>
        <w:br/>
        <w:t>vt 0.722156 0.624048</w:t>
        <w:br/>
        <w:t>vt 0.717226 0.602740</w:t>
        <w:br/>
        <w:t>vt 0.715344 0.601720</w:t>
        <w:br/>
        <w:t>vt 0.717955 0.595921</w:t>
        <w:br/>
        <w:t>vt 0.892930 0.712518</w:t>
        <w:br/>
        <w:t>vt 0.717084 0.623152</w:t>
        <w:br/>
        <w:t>vt 0.880388 0.770978</w:t>
        <w:br/>
        <w:t>vt 0.879825 0.758059</w:t>
        <w:br/>
        <w:t>vt 0.893647 0.773756</w:t>
        <w:br/>
        <w:t>vt 0.650667 0.968423</w:t>
        <w:br/>
        <w:t>vt 0.857485 0.671483</w:t>
        <w:br/>
        <w:t>vt 0.829058 0.678698</w:t>
        <w:br/>
        <w:t>vt 0.837457 0.660295</w:t>
        <w:br/>
        <w:t>vt 0.827565 0.697725</w:t>
        <w:br/>
        <w:t>vt 0.851076 0.700624</w:t>
        <w:br/>
        <w:t>vt 0.842426 0.712910</w:t>
        <w:br/>
        <w:t>vt 0.825921 0.704464</w:t>
        <w:br/>
        <w:t>vt 0.815183 0.697979</w:t>
        <w:br/>
        <w:t>vt 0.815715 0.695269</w:t>
        <w:br/>
        <w:t>vt 0.804283 0.690224</w:t>
        <w:br/>
        <w:t>vt 0.815024 0.690137</w:t>
        <w:br/>
        <w:t>vt 0.815715 0.695269</w:t>
        <w:br/>
        <w:t>vt 0.858150 0.616862</w:t>
        <w:br/>
        <w:t>vt 0.859953 0.628803</w:t>
        <w:br/>
        <w:t>vt 0.853778 0.628954</w:t>
        <w:br/>
        <w:t>vt 0.771199 0.796903</w:t>
        <w:br/>
        <w:t>vt 0.757664 0.798419</w:t>
        <w:br/>
        <w:t>vt 0.749308 0.828183</w:t>
        <w:br/>
        <w:t>vt 0.775035 0.856039</w:t>
        <w:br/>
        <w:t>vt 0.788297 0.817919</w:t>
        <w:br/>
        <w:t>vt 0.774368 0.793754</w:t>
        <w:br/>
        <w:t>vt 0.823649 0.710097</w:t>
        <w:br/>
        <w:t>vt 0.835065 0.720229</w:t>
        <w:br/>
        <w:t>vt 0.804283 0.690224</w:t>
        <w:br/>
        <w:t>vt 0.813788 0.700343</w:t>
        <w:br/>
        <w:t>vt 0.829058 0.678698</w:t>
        <w:br/>
        <w:t>vt 0.820711 0.679050</w:t>
        <w:br/>
        <w:t>vt 0.821239 0.670621</w:t>
        <w:br/>
        <w:t>vt 0.837457 0.660295</w:t>
        <w:br/>
        <w:t>vt 0.850628 0.685925</w:t>
        <w:br/>
        <w:t>vt 0.827232 0.687049</w:t>
        <w:br/>
        <w:t>vt 0.827232 0.687049</w:t>
        <w:br/>
        <w:t>vt 0.829058 0.678698</w:t>
        <w:br/>
        <w:t>vt 0.850628 0.685925</w:t>
        <w:br/>
        <w:t>vt 0.820154 0.683652</w:t>
        <w:br/>
        <w:t>vt 0.820711 0.679050</w:t>
        <w:br/>
        <w:t>vt 0.857485 0.671483</w:t>
        <w:br/>
        <w:t>vt 0.862237 0.648307</w:t>
        <w:br/>
        <w:t>vt 0.867513 0.666241</w:t>
        <w:br/>
        <w:t>vt 0.858150 0.616862</w:t>
        <w:br/>
        <w:t>vt 0.865796 0.626697</w:t>
        <w:br/>
        <w:t>vt 0.859953 0.628803</w:t>
        <w:br/>
        <w:t>vt 0.811379 0.848428</w:t>
        <w:br/>
        <w:t>vt 0.800309 0.768150</w:t>
        <w:br/>
        <w:t>vt 0.795055 0.783242</w:t>
        <w:br/>
        <w:t>vt 0.808985 0.791074</w:t>
        <w:br/>
        <w:t>vt 0.743613 0.861846</w:t>
        <w:br/>
        <w:t>vt 0.984830 0.871825</w:t>
        <w:br/>
        <w:t>vt 0.975137 0.867176</w:t>
        <w:br/>
        <w:t>vt 0.986731 0.850374</w:t>
        <w:br/>
        <w:t>vt 0.973423 0.852835</w:t>
        <w:br/>
        <w:t>vt 0.651128 0.943729</w:t>
        <w:br/>
        <w:t>vt 0.651133 0.925879</w:t>
        <w:br/>
        <w:t>vt 0.654987 0.929696</w:t>
        <w:br/>
        <w:t>vt 0.651140 0.929674</w:t>
        <w:br/>
        <w:t>vt 0.878534 0.645393</w:t>
        <w:br/>
        <w:t>vt 0.882886 0.664849</w:t>
        <w:br/>
        <w:t>vt 0.867385 0.944549</w:t>
        <w:br/>
        <w:t>vt 0.682930 0.944398</w:t>
        <w:br/>
        <w:t>vt 0.935665 0.835641</w:t>
        <w:br/>
        <w:t>vt 0.923526 0.797906</w:t>
        <w:br/>
        <w:t>vt 0.936897 0.794589</w:t>
        <w:br/>
        <w:t>vt 0.956300 0.832910</w:t>
        <w:br/>
        <w:t>vt 0.711391 0.623528</w:t>
        <w:br/>
        <w:t>vt 0.706624 0.632196</w:t>
        <w:br/>
        <w:t>vt 0.706624 0.632196</w:t>
        <w:br/>
        <w:t>vt 0.694195 0.655254</w:t>
        <w:br/>
        <w:t>vt 0.680794 0.647441</w:t>
        <w:br/>
        <w:t>vt 0.693191 0.629180</w:t>
        <w:br/>
        <w:t>vt 0.952013 0.782710</w:t>
        <w:br/>
        <w:t>vt 0.978909 0.828097</w:t>
        <w:br/>
        <w:t>vt 0.909397 0.836659</w:t>
        <w:br/>
        <w:t>vt 0.900082 0.798393</w:t>
        <w:br/>
        <w:t>vt 0.883411 0.836020</w:t>
        <w:br/>
        <w:t>vt 0.880386 0.793082</w:t>
        <w:br/>
        <w:t>vt 0.730469 0.650776</w:t>
        <w:br/>
        <w:t>vt 0.726316 0.633040</w:t>
        <w:br/>
        <w:t>vt 0.694195 0.655254</w:t>
        <w:br/>
        <w:t>vt 0.790257 0.918593</w:t>
        <w:br/>
        <w:t>vt 0.705255 0.948961</w:t>
        <w:br/>
        <w:t>vt 0.720539 0.937979</w:t>
        <w:br/>
        <w:t>vt 0.913157 0.774925</w:t>
        <w:br/>
        <w:t>vt 0.924624 0.773137</w:t>
        <w:br/>
        <w:t>vt 0.701495 0.620117</w:t>
        <w:br/>
        <w:t>vt 0.711391 0.623528</w:t>
        <w:br/>
        <w:t>vt 0.924624 0.773137</w:t>
        <w:br/>
        <w:t>vt 0.934489 0.759865</w:t>
        <w:br/>
        <w:t>vt 0.706115 0.616031</w:t>
        <w:br/>
        <w:t>vt 0.713352 0.619341</w:t>
        <w:br/>
        <w:t>vt 0.915602 0.759071</w:t>
        <w:br/>
        <w:t>vt 0.925840 0.747800</w:t>
        <w:br/>
        <w:t>vt 0.879825 0.758059</w:t>
        <w:br/>
        <w:t>vt 0.879425 0.745254</w:t>
        <w:br/>
        <w:t>vt 0.909066 0.746753</w:t>
        <w:br/>
        <w:t>vt 0.917392 0.739192</w:t>
        <w:br/>
        <w:t>vt 0.708841 0.612316</w:t>
        <w:br/>
        <w:t>vt 0.714596 0.614400</w:t>
        <w:br/>
        <w:t>vt 0.721000 0.614353</w:t>
        <w:br/>
        <w:t>vt 0.975965 0.908564</w:t>
        <w:br/>
        <w:t>vt 0.904175 0.736020</w:t>
        <w:br/>
        <w:t>vt 0.912569 0.730787</w:t>
        <w:br/>
        <w:t>vt 0.900780 0.724473</w:t>
        <w:br/>
        <w:t>vt 0.907001 0.720984</w:t>
        <w:br/>
        <w:t>vt 0.897131 0.736101</w:t>
        <w:br/>
        <w:t>vt 0.895102 0.725651</w:t>
        <w:br/>
        <w:t>vt 0.719346 0.607889</w:t>
        <w:br/>
        <w:t>vt 0.719448 0.611148</w:t>
        <w:br/>
        <w:t>vt 0.715846 0.610998</w:t>
        <w:br/>
        <w:t>vt 0.716534 0.607257</w:t>
        <w:br/>
        <w:t>vt 0.888221 0.737156</w:t>
        <w:br/>
        <w:t>vt 0.886944 0.726386</w:t>
        <w:br/>
        <w:t>vt 0.895102 0.725651</w:t>
        <w:br/>
        <w:t>vt 0.897131 0.736101</w:t>
        <w:br/>
        <w:t>vt 0.711121 0.609716</w:t>
        <w:br/>
        <w:t>vt 0.715846 0.610998</w:t>
        <w:br/>
        <w:t>vt 0.713130 0.606398</w:t>
        <w:br/>
        <w:t>vt 0.716534 0.607257</w:t>
        <w:br/>
        <w:t>vt 0.879330 0.735120</w:t>
        <w:br/>
        <w:t>vt 0.880939 0.725275</w:t>
        <w:br/>
        <w:t>vt 0.934374 0.895212</w:t>
        <w:br/>
        <w:t>vt 0.939870 0.859762</w:t>
        <w:br/>
        <w:t>vt 0.939870 0.859762</w:t>
        <w:br/>
        <w:t>vt 0.934374 0.895212</w:t>
        <w:br/>
        <w:t>vt 0.910639 0.851899</w:t>
        <w:br/>
        <w:t>vt 0.910639 0.851899</w:t>
        <w:br/>
        <w:t>vt 0.664132 0.928317</w:t>
        <w:br/>
        <w:t>vt 0.869220 0.976736</w:t>
        <w:br/>
        <w:t>vt 0.908782 0.982076</w:t>
        <w:br/>
        <w:t>vt 0.844894 0.975329</w:t>
        <w:br/>
        <w:t>vt 0.819747 0.966291</w:t>
        <w:br/>
        <w:t>vt 0.980946 0.982638</w:t>
        <w:br/>
        <w:t>vt 0.778783 0.982972</w:t>
        <w:br/>
        <w:t>vt 0.676009 0.988209</w:t>
        <w:br/>
        <w:t>vt 0.761898 0.982290</w:t>
        <w:br/>
        <w:t>vt 0.649073 0.985974</w:t>
        <w:br/>
        <w:t>vt 0.869220 0.976736</w:t>
        <w:br/>
        <w:t>vt 0.862237 0.648307</w:t>
        <w:br/>
        <w:t>vt 0.837457 0.660295</w:t>
        <w:br/>
        <w:t>vt 0.848230 0.639330</w:t>
        <w:br/>
        <w:t>vt 0.861309 0.638123</w:t>
        <w:br/>
        <w:t>vt 0.769772 0.770825</w:t>
        <w:br/>
        <w:t>vt 0.813677 0.680451</w:t>
        <w:br/>
        <w:t>vt 0.807734 0.680973</w:t>
        <w:br/>
        <w:t>vt 0.816050 0.674665</w:t>
        <w:br/>
        <w:t>vt 0.814212 0.682698</w:t>
        <w:br/>
        <w:t>vt 0.807734 0.680973</w:t>
        <w:br/>
        <w:t>vt 0.813677 0.680451</w:t>
        <w:br/>
        <w:t>vt 0.861309 0.638123</w:t>
        <w:br/>
        <w:t>vt 0.871704 0.636353</w:t>
        <w:br/>
        <w:t>vt 0.815281 0.805262</w:t>
        <w:br/>
        <w:t>vt 0.792404 0.798888</w:t>
        <w:br/>
        <w:t>vt 0.811379 0.848428</w:t>
        <w:br/>
        <w:t>vt 0.841220 0.808086</w:t>
        <w:br/>
        <w:t>vt 0.869793 0.796763</w:t>
        <w:br/>
        <w:t>vt 0.870452 0.818614</w:t>
        <w:br/>
        <w:t>vt 0.829282 0.829239</w:t>
        <w:br/>
        <w:t>vt 0.872794 0.862010</w:t>
        <w:br/>
        <w:t>vt 0.828413 0.857614</w:t>
        <w:br/>
        <w:t>vt 0.853385 0.789702</w:t>
        <w:br/>
        <w:t>vt 0.869318 0.773322</w:t>
        <w:br/>
        <w:t>vt 0.550255 0.662326</w:t>
        <w:br/>
        <w:t>vt 0.539374 0.666044</w:t>
        <w:br/>
        <w:t>vt 0.540089 0.654912</w:t>
        <w:br/>
        <w:t>vt 0.549975 0.651645</w:t>
        <w:br/>
        <w:t>vt 0.530211 0.661601</w:t>
        <w:br/>
        <w:t>vt 0.532210 0.651639</w:t>
        <w:br/>
        <w:t>vt 0.540089 0.654912</w:t>
        <w:br/>
        <w:t>vt 0.539374 0.666044</w:t>
        <w:br/>
        <w:t>vt 0.557805 0.627895</w:t>
        <w:br/>
        <w:t>vt 0.560480 0.639596</w:t>
        <w:br/>
        <w:t>vt 0.552538 0.638098</w:t>
        <w:br/>
        <w:t>vt 0.551685 0.626810</w:t>
        <w:br/>
        <w:t>vt 0.549822 0.615550</w:t>
        <w:br/>
        <w:t>vt 0.544887 0.615795</w:t>
        <w:br/>
        <w:t>vt 0.548041 0.602522</w:t>
        <w:br/>
        <w:t>vt 0.544887 0.615795</w:t>
        <w:br/>
        <w:t>vt 0.541834 0.614768</w:t>
        <w:br/>
        <w:t>vt 0.548041 0.602522</w:t>
        <w:br/>
        <w:t>vt 0.553391 0.615201</w:t>
        <w:br/>
        <w:t>vt 0.549822 0.615550</w:t>
        <w:br/>
        <w:t>vt 0.548041 0.602522</w:t>
        <w:br/>
        <w:t>vt 0.550981 0.675831</w:t>
        <w:br/>
        <w:t>vt 0.539041 0.679221</w:t>
        <w:br/>
        <w:t>vt 0.529752 0.674302</w:t>
        <w:br/>
        <w:t>vt 0.539041 0.679221</w:t>
        <w:br/>
        <w:t>vt 0.554517 0.660156</w:t>
        <w:br/>
        <w:t>vt 0.550255 0.662326</w:t>
        <w:br/>
        <w:t>vt 0.549975 0.651645</w:t>
        <w:br/>
        <w:t>vt 0.553526 0.650227</w:t>
        <w:br/>
        <w:t>vt 0.565769 0.660447</w:t>
        <w:br/>
        <w:t>vt 0.567855 0.672585</w:t>
        <w:br/>
        <w:t>vt 0.555505 0.673094</w:t>
        <w:br/>
        <w:t>vt 0.554517 0.660156</w:t>
        <w:br/>
        <w:t>vt 0.555505 0.673094</w:t>
        <w:br/>
        <w:t>vt 0.552109 0.701077</w:t>
        <w:br/>
        <w:t>vt 0.537894 0.705210</w:t>
        <w:br/>
        <w:t>vt 0.527025 0.697973</w:t>
        <w:br/>
        <w:t>vt 0.537894 0.705210</w:t>
        <w:br/>
        <w:t>vt 0.570701 0.697086</w:t>
        <w:br/>
        <w:t>vt 0.557989 0.698168</w:t>
        <w:br/>
        <w:t>vt 0.542824 0.628716</w:t>
        <w:br/>
        <w:t>vt 0.549400 0.626408</w:t>
        <w:br/>
        <w:t>vt 0.549469 0.638731</w:t>
        <w:br/>
        <w:t>vt 0.541433 0.641918</w:t>
        <w:br/>
        <w:t>vt 0.542824 0.628716</w:t>
        <w:br/>
        <w:t>vt 0.541433 0.641918</w:t>
        <w:br/>
        <w:t>vt 0.534873 0.639709</w:t>
        <w:br/>
        <w:t>vt 0.537658 0.627755</w:t>
        <w:br/>
        <w:t>vt 0.563678 0.650866</w:t>
        <w:br/>
        <w:t>vt 0.553526 0.650227</w:t>
        <w:br/>
        <w:t>vt 0.551685 0.626810</w:t>
        <w:br/>
        <w:t>vt 0.552538 0.638098</w:t>
        <w:br/>
        <w:t>vt 0.549469 0.638731</w:t>
        <w:br/>
        <w:t>vt 0.549400 0.626408</w:t>
        <w:br/>
        <w:t>vt 0.549822 0.615550</w:t>
        <w:br/>
        <w:t>vt 0.557989 0.698168</w:t>
        <w:br/>
        <w:t>vt 0.819513 0.920189</w:t>
        <w:br/>
        <w:t>vt 0.808212 0.934099</w:t>
        <w:br/>
        <w:t>vt 0.841709 0.944206</w:t>
        <w:br/>
        <w:t>vt 0.840901 0.926694</w:t>
        <w:br/>
        <w:t>vt 0.839229 0.914845</w:t>
        <w:br/>
        <w:t>vt 0.858631 0.909195</w:t>
        <w:br/>
        <w:t>vt 0.851562 0.898038</w:t>
        <w:br/>
        <w:t>vt 0.836606 0.901996</w:t>
        <w:br/>
        <w:t>vt 0.863225 0.920120</w:t>
        <w:br/>
        <w:t>vt 0.832024 0.889050</w:t>
        <w:br/>
        <w:t>vt 0.842312 0.886299</w:t>
        <w:br/>
        <w:t>vt 0.823455 0.869149</w:t>
        <w:br/>
        <w:t>vt 0.773849 0.929203</w:t>
        <w:br/>
        <w:t>vt 0.756111 0.934561</w:t>
        <w:br/>
        <w:t>vt 0.764357 0.953805</w:t>
        <w:br/>
        <w:t>vt 0.782715 0.947193</w:t>
        <w:br/>
        <w:t>vt 0.751026 0.881083</w:t>
        <w:br/>
        <w:t>vt 0.746863 0.871803</w:t>
        <w:br/>
        <w:t>vt 0.747603 0.883257</w:t>
        <w:br/>
        <w:t>vt 0.762308 0.908756</w:t>
        <w:br/>
        <w:t>vt 0.753996 0.890397</w:t>
        <w:br/>
        <w:t>vt 0.748007 0.893902</w:t>
        <w:br/>
        <w:t>vt 0.750859 0.914898</w:t>
        <w:br/>
        <w:t>vt 0.773512 0.899063</w:t>
        <w:br/>
        <w:t>vt 0.761409 0.885366</w:t>
        <w:br/>
        <w:t>vt 0.909089 0.937614</w:t>
        <w:br/>
        <w:t>vt 0.934374 0.895212</w:t>
        <w:br/>
        <w:t>vt 0.913352 0.890913</w:t>
        <w:br/>
        <w:t>vt 0.912250 0.876995</w:t>
        <w:br/>
        <w:t>vt 0.889481 0.874174</w:t>
        <w:br/>
        <w:t>vt 0.882261 0.889905</w:t>
        <w:br/>
        <w:t>vt 0.696532 0.950794</w:t>
        <w:br/>
        <w:t>vt 0.685676 0.955996</w:t>
        <w:br/>
        <w:t>vt 0.700334 0.956852</w:t>
        <w:br/>
        <w:t>vt 0.685432 0.941683</w:t>
        <w:br/>
        <w:t>vt 0.696101 0.947380</w:t>
        <w:br/>
        <w:t>vt 0.697025 0.943449</w:t>
        <w:br/>
        <w:t>vt 0.689427 0.938195</w:t>
        <w:br/>
        <w:t>vt 0.682930 0.944398</w:t>
        <w:br/>
        <w:t>vt 0.695055 0.934937</w:t>
        <w:br/>
        <w:t>vt 0.699233 0.939162</w:t>
        <w:br/>
        <w:t>vt 0.704273 0.932303</w:t>
        <w:br/>
        <w:t>vt 0.717455 0.928532</w:t>
        <w:br/>
        <w:t>vt 0.716706 0.932336</w:t>
        <w:br/>
        <w:t>vt 0.719065 0.933090</w:t>
        <w:br/>
        <w:t>vt 0.714257 0.948782</w:t>
        <w:br/>
        <w:t>vt 0.722965 0.951191</w:t>
        <w:br/>
        <w:t>vt 0.721930 0.944888</w:t>
        <w:br/>
        <w:t>vt 0.715285 0.942870</w:t>
        <w:br/>
        <w:t>vt 0.712142 0.956492</w:t>
        <w:br/>
        <w:t>vt 0.723120 0.958797</w:t>
        <w:br/>
        <w:t>vt 0.679162 0.945153</w:t>
        <w:br/>
        <w:t>vt 0.664382 0.940854</w:t>
        <w:br/>
        <w:t>vt 0.670682 0.935532</w:t>
        <w:br/>
        <w:t>vt 0.664651 0.935820</w:t>
        <w:br/>
        <w:t>vt 0.664645 0.938456</w:t>
        <w:br/>
        <w:t>vt 0.674991 0.940206</w:t>
        <w:br/>
        <w:t>vt 0.823794 0.902338</w:t>
        <w:br/>
        <w:t>vt 0.822927 0.912395</w:t>
        <w:br/>
        <w:t>vt 0.870670 0.896008</w:t>
        <w:br/>
        <w:t>vt 0.860530 0.886524</w:t>
        <w:br/>
        <w:t>vt 0.851562 0.898038</w:t>
        <w:br/>
        <w:t>vt 0.858631 0.909195</w:t>
        <w:br/>
        <w:t>vt 0.877859 0.902742</w:t>
        <w:br/>
        <w:t>vt 0.863225 0.920120</w:t>
        <w:br/>
        <w:t>vt 0.823871 0.890330</w:t>
        <w:br/>
        <w:t>vt 0.823455 0.869149</w:t>
        <w:br/>
        <w:t>vt 0.842312 0.886299</w:t>
        <w:br/>
        <w:t>vt 0.846125 0.877086</w:t>
        <w:br/>
        <w:t>vt 0.744689 0.933628</w:t>
        <w:br/>
        <w:t>vt 0.750579 0.952787</w:t>
        <w:br/>
        <w:t>vt 0.743607 0.884166</w:t>
        <w:br/>
        <w:t>vt 0.715477 0.930645</w:t>
        <w:br/>
        <w:t>vt 0.709894 0.940410</w:t>
        <w:br/>
        <w:t>vt 0.716621 0.935953</w:t>
        <w:br/>
        <w:t>vt 0.713085 0.934284</w:t>
        <w:br/>
        <w:t>vt 0.741276 0.897815</w:t>
        <w:br/>
        <w:t>vt 0.741701 0.916734</w:t>
        <w:br/>
        <w:t>vt 0.674800 0.934336</w:t>
        <w:br/>
        <w:t>vt 0.670564 0.930665</w:t>
        <w:br/>
        <w:t>vt 0.667709 0.931898</w:t>
        <w:br/>
        <w:t>vt 0.709893 0.968623</w:t>
        <w:br/>
        <w:t>vt 0.707010 0.986809</w:t>
        <w:br/>
        <w:t>vt 0.720544 0.991502</w:t>
        <w:br/>
        <w:t>vt 0.722563 0.971631</w:t>
        <w:br/>
        <w:t>vt 0.879849 0.935208</w:t>
        <w:br/>
        <w:t>vt 0.661556 0.937201</w:t>
        <w:br/>
        <w:t>vt 0.658150 0.933146</w:t>
        <w:br/>
        <w:t>vt 0.913309 0.903845</w:t>
        <w:br/>
        <w:t>vt 0.877859 0.902742</w:t>
        <w:br/>
        <w:t>vt 0.879849 0.935208</w:t>
        <w:br/>
        <w:t>vt 0.922084 0.873865</w:t>
        <w:br/>
        <w:t>vt 0.916670 0.863224</w:t>
        <w:br/>
        <w:t>vt 0.911204 0.866792</w:t>
        <w:br/>
        <w:t>vt 0.916670 0.863224</w:t>
        <w:br/>
        <w:t>vt 0.922084 0.873865</w:t>
        <w:br/>
        <w:t>vt 0.928722 0.858068</w:t>
        <w:br/>
        <w:t>vt 0.920731 0.854396</w:t>
        <w:br/>
        <w:t>vt 0.897280 0.863079</w:t>
        <w:br/>
        <w:t>vt 0.664651 0.932261</w:t>
        <w:br/>
        <w:t>vt 0.679432 0.940145</w:t>
        <w:br/>
        <w:t>vt 0.928971 0.885568</w:t>
        <w:br/>
        <w:t>vt 0.928971 0.885568</w:t>
        <w:br/>
        <w:t>vt 0.934687 0.858888</w:t>
        <w:br/>
        <w:t>vt 0.964007 0.876969</w:t>
        <w:br/>
        <w:t>vt 0.948546 0.887311</w:t>
        <w:br/>
        <w:t>vt 0.978231 0.897018</w:t>
        <w:br/>
        <w:t>vt 0.949975 0.858692</w:t>
        <w:br/>
        <w:t>vt 0.962189 0.855599</w:t>
        <w:br/>
        <w:t>vt 0.798855 0.975143</w:t>
        <w:br/>
        <w:t>vt 0.819747 0.966291</w:t>
        <w:br/>
        <w:t>vt 0.808212 0.934099</w:t>
        <w:br/>
        <w:t>vt 0.752648 0.876785</w:t>
        <w:br/>
        <w:t>vt 0.707010 0.986809</w:t>
        <w:br/>
        <w:t>vt 0.709893 0.968623</w:t>
        <w:br/>
        <w:t>vt 0.696944 0.968637</w:t>
        <w:br/>
        <w:t>vt 0.692582 0.987344</w:t>
        <w:br/>
        <w:t>vt 0.681884 0.969587</w:t>
        <w:br/>
        <w:t>vt 0.899864 0.708943</w:t>
        <w:br/>
        <w:t>vt 0.891170 0.696548</w:t>
        <w:br/>
        <w:t>vt 0.896489 0.710889</w:t>
        <w:br/>
        <w:t>vt 0.892930 0.712518</w:t>
        <w:br/>
        <w:t>vt 0.909066 0.746753</w:t>
        <w:br/>
        <w:t>vt 0.900978 0.745950</w:t>
        <w:br/>
        <w:t>vt 0.905507 0.757959</w:t>
        <w:br/>
        <w:t>vt 0.915602 0.759071</w:t>
        <w:br/>
        <w:t>vt 0.714596 0.614400</w:t>
        <w:br/>
        <w:t>vt 0.713352 0.619341</w:t>
        <w:br/>
        <w:t>vt 0.718503 0.618624</w:t>
        <w:br/>
        <w:t>vt 0.718634 0.614287</w:t>
        <w:br/>
        <w:t>vt 0.718554 0.602356</w:t>
        <w:br/>
        <w:t>vt 0.717955 0.595921</w:t>
        <w:br/>
        <w:t>vt 0.717226 0.602740</w:t>
        <w:br/>
        <w:t>vt 0.724774 0.653795</w:t>
        <w:br/>
        <w:t>vt 0.722955 0.632491</w:t>
        <w:br/>
        <w:t>vt 0.715132 0.632405</w:t>
        <w:br/>
        <w:t>vt 0.710447 0.656688</w:t>
        <w:br/>
        <w:t>vt 0.887914 0.712247</w:t>
        <w:br/>
        <w:t>vt 0.891170 0.696548</w:t>
        <w:br/>
        <w:t>vt 0.885012 0.710535</w:t>
        <w:br/>
        <w:t>vt 0.891142 0.760258</w:t>
        <w:br/>
        <w:t>vt 0.905507 0.757959</w:t>
        <w:br/>
        <w:t>vt 0.900978 0.745950</w:t>
        <w:br/>
        <w:t>vt 0.888964 0.746443</w:t>
        <w:br/>
        <w:t>vt 0.722381 0.619050</w:t>
        <w:br/>
        <w:t>vt 0.722156 0.624048</w:t>
        <w:br/>
        <w:t>vt 0.723826 0.624107</w:t>
        <w:br/>
        <w:t>vt 0.717226 0.602740</w:t>
        <w:br/>
        <w:t>vt 0.717955 0.595921</w:t>
        <w:br/>
        <w:t>vt 0.715344 0.601720</w:t>
        <w:br/>
        <w:t>vt 0.892930 0.712518</w:t>
        <w:br/>
        <w:t>vt 0.717084 0.623152</w:t>
        <w:br/>
        <w:t>vt 0.880388 0.770978</w:t>
        <w:br/>
        <w:t>vt 0.893647 0.773756</w:t>
        <w:br/>
        <w:t>vt 0.879825 0.758059</w:t>
        <w:br/>
        <w:t>vt 0.857485 0.671483</w:t>
        <w:br/>
        <w:t>vt 0.837457 0.660295</w:t>
        <w:br/>
        <w:t>vt 0.829058 0.678698</w:t>
        <w:br/>
        <w:t>vt 0.827565 0.697725</w:t>
        <w:br/>
        <w:t>vt 0.825921 0.704464</w:t>
        <w:br/>
        <w:t>vt 0.842426 0.712910</w:t>
        <w:br/>
        <w:t>vt 0.851076 0.700624</w:t>
        <w:br/>
        <w:t>vt 0.815715 0.695269</w:t>
        <w:br/>
        <w:t>vt 0.815183 0.697979</w:t>
        <w:br/>
        <w:t>vt 0.804283 0.690224</w:t>
        <w:br/>
        <w:t>vt 0.815715 0.695269</w:t>
        <w:br/>
        <w:t>vt 0.815024 0.690137</w:t>
        <w:br/>
        <w:t>vt 0.858150 0.616862</w:t>
        <w:br/>
        <w:t>vt 0.853778 0.628954</w:t>
        <w:br/>
        <w:t>vt 0.859953 0.628803</w:t>
        <w:br/>
        <w:t>vt 0.771199 0.796903</w:t>
        <w:br/>
        <w:t>vt 0.775035 0.856039</w:t>
        <w:br/>
        <w:t>vt 0.749308 0.828183</w:t>
        <w:br/>
        <w:t>vt 0.757664 0.798419</w:t>
        <w:br/>
        <w:t>vt 0.788297 0.817919</w:t>
        <w:br/>
        <w:t>vt 0.774368 0.793754</w:t>
        <w:br/>
        <w:t>vt 0.823648 0.710097</w:t>
        <w:br/>
        <w:t>vt 0.835065 0.720229</w:t>
        <w:br/>
        <w:t>vt 0.804283 0.690224</w:t>
        <w:br/>
        <w:t>vt 0.813788 0.700343</w:t>
        <w:br/>
        <w:t>vt 0.829058 0.678698</w:t>
        <w:br/>
        <w:t>vt 0.837457 0.660295</w:t>
        <w:br/>
        <w:t>vt 0.821239 0.670621</w:t>
        <w:br/>
        <w:t>vt 0.820711 0.679050</w:t>
        <w:br/>
        <w:t>vt 0.850628 0.685925</w:t>
        <w:br/>
        <w:t>vt 0.827232 0.687049</w:t>
        <w:br/>
        <w:t>vt 0.827232 0.687049</w:t>
        <w:br/>
        <w:t>vt 0.850628 0.685925</w:t>
        <w:br/>
        <w:t>vt 0.829058 0.678698</w:t>
        <w:br/>
        <w:t>vt 0.820711 0.679050</w:t>
        <w:br/>
        <w:t>vt 0.820153 0.683652</w:t>
        <w:br/>
        <w:t>vt 0.857485 0.671483</w:t>
        <w:br/>
        <w:t>vt 0.867512 0.666241</w:t>
        <w:br/>
        <w:t>vt 0.862237 0.648307</w:t>
        <w:br/>
        <w:t>vt 0.858150 0.616862</w:t>
        <w:br/>
        <w:t>vt 0.859953 0.628803</w:t>
        <w:br/>
        <w:t>vt 0.865796 0.626697</w:t>
        <w:br/>
        <w:t>vt 0.811379 0.848428</w:t>
        <w:br/>
        <w:t>vt 0.800309 0.768150</w:t>
        <w:br/>
        <w:t>vt 0.808985 0.791074</w:t>
        <w:br/>
        <w:t>vt 0.795055 0.783242</w:t>
        <w:br/>
        <w:t>vt 0.743613 0.861846</w:t>
        <w:br/>
        <w:t>vt 0.986731 0.850374</w:t>
        <w:br/>
        <w:t>vt 0.975137 0.867176</w:t>
        <w:br/>
        <w:t>vt 0.986731 0.850374</w:t>
        <w:br/>
        <w:t>vt 0.973423 0.852835</w:t>
        <w:br/>
        <w:t>vt 0.654987 0.929696</w:t>
        <w:br/>
        <w:t>vt 0.882886 0.664849</w:t>
        <w:br/>
        <w:t>vt 0.878534 0.645393</w:t>
        <w:br/>
        <w:t>vt 0.867385 0.944549</w:t>
        <w:br/>
        <w:t>vt 0.682930 0.944398</w:t>
        <w:br/>
        <w:t>vt 0.935665 0.835641</w:t>
        <w:br/>
        <w:t>vt 0.956300 0.832910</w:t>
        <w:br/>
        <w:t>vt 0.936897 0.794589</w:t>
        <w:br/>
        <w:t>vt 0.923526 0.797906</w:t>
        <w:br/>
        <w:t>vt 0.711391 0.623528</w:t>
        <w:br/>
        <w:t>vt 0.706624 0.632196</w:t>
        <w:br/>
        <w:t>vt 0.680794 0.647441</w:t>
        <w:br/>
        <w:t>vt 0.694195 0.655254</w:t>
        <w:br/>
        <w:t>vt 0.706624 0.632196</w:t>
        <w:br/>
        <w:t>vt 0.693191 0.629180</w:t>
        <w:br/>
        <w:t>vt 0.952013 0.782710</w:t>
        <w:br/>
        <w:t>vt 0.978909 0.828097</w:t>
        <w:br/>
        <w:t>vt 0.900082 0.798393</w:t>
        <w:br/>
        <w:t>vt 0.909397 0.836659</w:t>
        <w:br/>
        <w:t>vt 0.880386 0.793082</w:t>
        <w:br/>
        <w:t>vt 0.883411 0.836020</w:t>
        <w:br/>
        <w:t>vt 0.730469 0.650776</w:t>
        <w:br/>
        <w:t>vt 0.726316 0.633040</w:t>
        <w:br/>
        <w:t>vt 0.694195 0.655254</w:t>
        <w:br/>
        <w:t>vt 0.790257 0.918593</w:t>
        <w:br/>
        <w:t>vt 0.705255 0.948961</w:t>
        <w:br/>
        <w:t>vt 0.720539 0.937979</w:t>
        <w:br/>
        <w:t>vt 0.924624 0.773137</w:t>
        <w:br/>
        <w:t>vt 0.913157 0.774925</w:t>
        <w:br/>
        <w:t>vt 0.701495 0.620117</w:t>
        <w:br/>
        <w:t>vt 0.711391 0.623528</w:t>
        <w:br/>
        <w:t>vt 0.934489 0.759865</w:t>
        <w:br/>
        <w:t>vt 0.924624 0.773137</w:t>
        <w:br/>
        <w:t>vt 0.713352 0.619341</w:t>
        <w:br/>
        <w:t>vt 0.706115 0.616031</w:t>
        <w:br/>
        <w:t>vt 0.915602 0.759071</w:t>
        <w:br/>
        <w:t>vt 0.925840 0.747800</w:t>
        <w:br/>
        <w:t>vt 0.879425 0.745254</w:t>
        <w:br/>
        <w:t>vt 0.879825 0.758059</w:t>
        <w:br/>
        <w:t>vt 0.917392 0.739192</w:t>
        <w:br/>
        <w:t>vt 0.909066 0.746753</w:t>
        <w:br/>
        <w:t>vt 0.708841 0.612316</w:t>
        <w:br/>
        <w:t>vt 0.714596 0.614400</w:t>
        <w:br/>
        <w:t>vt 0.721000 0.614353</w:t>
        <w:br/>
        <w:t>vt 0.912569 0.730787</w:t>
        <w:br/>
        <w:t>vt 0.904175 0.736020</w:t>
        <w:br/>
        <w:t>vt 0.900780 0.724473</w:t>
        <w:br/>
        <w:t>vt 0.907001 0.720984</w:t>
        <w:br/>
        <w:t>vt 0.895102 0.725651</w:t>
        <w:br/>
        <w:t>vt 0.897131 0.736101</w:t>
        <w:br/>
        <w:t>vt 0.719346 0.607889</w:t>
        <w:br/>
        <w:t>vt 0.716534 0.607257</w:t>
        <w:br/>
        <w:t>vt 0.715846 0.610998</w:t>
        <w:br/>
        <w:t>vt 0.719448 0.611148</w:t>
        <w:br/>
        <w:t>vt 0.888221 0.737156</w:t>
        <w:br/>
        <w:t>vt 0.897131 0.736101</w:t>
        <w:br/>
        <w:t>vt 0.895102 0.725651</w:t>
        <w:br/>
        <w:t>vt 0.886944 0.726386</w:t>
        <w:br/>
        <w:t>vt 0.711121 0.609716</w:t>
        <w:br/>
        <w:t>vt 0.715846 0.610998</w:t>
        <w:br/>
        <w:t>vt 0.716534 0.607257</w:t>
        <w:br/>
        <w:t>vt 0.713130 0.606398</w:t>
        <w:br/>
        <w:t>vt 0.879330 0.735120</w:t>
        <w:br/>
        <w:t>vt 0.880939 0.725275</w:t>
        <w:br/>
        <w:t>vt 0.939870 0.859762</w:t>
        <w:br/>
        <w:t>vt 0.934374 0.895212</w:t>
        <w:br/>
        <w:t>vt 0.934374 0.895212</w:t>
        <w:br/>
        <w:t>vt 0.939870 0.859762</w:t>
        <w:br/>
        <w:t>vt 0.910639 0.851899</w:t>
        <w:br/>
        <w:t>vt 0.910639 0.851899</w:t>
        <w:br/>
        <w:t>vt 0.664132 0.928317</w:t>
        <w:br/>
        <w:t>vt 0.869220 0.976736</w:t>
        <w:br/>
        <w:t>vt 0.908782 0.982076</w:t>
        <w:br/>
        <w:t>vt 0.844894 0.975329</w:t>
        <w:br/>
        <w:t>vt 0.819747 0.966291</w:t>
        <w:br/>
        <w:t>vt 0.980946 0.982638</w:t>
        <w:br/>
        <w:t>vt 0.778783 0.982972</w:t>
        <w:br/>
        <w:t>vt 0.676009 0.988209</w:t>
        <w:br/>
        <w:t>vt 0.761898 0.982290</w:t>
        <w:br/>
        <w:t>vt 0.869220 0.976736</w:t>
        <w:br/>
        <w:t>vt 0.862237 0.648307</w:t>
        <w:br/>
        <w:t>vt 0.861309 0.638123</w:t>
        <w:br/>
        <w:t>vt 0.848230 0.639330</w:t>
        <w:br/>
        <w:t>vt 0.837457 0.660295</w:t>
        <w:br/>
        <w:t>vt 0.769772 0.770825</w:t>
        <w:br/>
        <w:t>vt 0.813677 0.680451</w:t>
        <w:br/>
        <w:t>vt 0.816050 0.674665</w:t>
        <w:br/>
        <w:t>vt 0.807734 0.680973</w:t>
        <w:br/>
        <w:t>vt 0.814212 0.682698</w:t>
        <w:br/>
        <w:t>vt 0.813677 0.680451</w:t>
        <w:br/>
        <w:t>vt 0.807734 0.680973</w:t>
        <w:br/>
        <w:t>vt 0.871704 0.636353</w:t>
        <w:br/>
        <w:t>vt 0.861309 0.638123</w:t>
        <w:br/>
        <w:t>vt 0.815281 0.805262</w:t>
        <w:br/>
        <w:t>vt 0.811379 0.848428</w:t>
        <w:br/>
        <w:t>vt 0.792403 0.798888</w:t>
        <w:br/>
        <w:t>vt 0.841220 0.808086</w:t>
        <w:br/>
        <w:t>vt 0.870452 0.818614</w:t>
        <w:br/>
        <w:t>vt 0.869793 0.796763</w:t>
        <w:br/>
        <w:t>vt 0.828413 0.857614</w:t>
        <w:br/>
        <w:t>vt 0.872794 0.862010</w:t>
        <w:br/>
        <w:t>vt 0.853385 0.789702</w:t>
        <w:br/>
        <w:t>vt 0.869318 0.773322</w:t>
        <w:br/>
        <w:t>vt 0.550255 0.662326</w:t>
        <w:br/>
        <w:t>vt 0.549975 0.651645</w:t>
        <w:br/>
        <w:t>vt 0.540089 0.654912</w:t>
        <w:br/>
        <w:t>vt 0.539374 0.666044</w:t>
        <w:br/>
        <w:t>vt 0.530211 0.661601</w:t>
        <w:br/>
        <w:t>vt 0.539374 0.666044</w:t>
        <w:br/>
        <w:t>vt 0.540089 0.654912</w:t>
        <w:br/>
        <w:t>vt 0.532210 0.651639</w:t>
        <w:br/>
        <w:t>vt 0.557805 0.627895</w:t>
        <w:br/>
        <w:t>vt 0.551685 0.626810</w:t>
        <w:br/>
        <w:t>vt 0.552538 0.638098</w:t>
        <w:br/>
        <w:t>vt 0.560480 0.639596</w:t>
        <w:br/>
        <w:t>vt 0.549822 0.615550</w:t>
        <w:br/>
        <w:t>vt 0.548041 0.602522</w:t>
        <w:br/>
        <w:t>vt 0.544887 0.615795</w:t>
        <w:br/>
        <w:t>vt 0.544887 0.615795</w:t>
        <w:br/>
        <w:t>vt 0.548041 0.602522</w:t>
        <w:br/>
        <w:t>vt 0.541834 0.614768</w:t>
        <w:br/>
        <w:t>vt 0.553391 0.615201</w:t>
        <w:br/>
        <w:t>vt 0.548041 0.602522</w:t>
        <w:br/>
        <w:t>vt 0.549822 0.615550</w:t>
        <w:br/>
        <w:t>vt 0.550981 0.675831</w:t>
        <w:br/>
        <w:t>vt 0.539041 0.679221</w:t>
        <w:br/>
        <w:t>vt 0.529752 0.674302</w:t>
        <w:br/>
        <w:t>vt 0.539041 0.679221</w:t>
        <w:br/>
        <w:t>vt 0.554517 0.660156</w:t>
        <w:br/>
        <w:t>vt 0.553526 0.650227</w:t>
        <w:br/>
        <w:t>vt 0.549975 0.651645</w:t>
        <w:br/>
        <w:t>vt 0.550255 0.662326</w:t>
        <w:br/>
        <w:t>vt 0.565769 0.660447</w:t>
        <w:br/>
        <w:t>vt 0.554517 0.660156</w:t>
        <w:br/>
        <w:t>vt 0.555505 0.673094</w:t>
        <w:br/>
        <w:t>vt 0.567855 0.672585</w:t>
        <w:br/>
        <w:t>vt 0.555505 0.673094</w:t>
        <w:br/>
        <w:t>vt 0.552109 0.701077</w:t>
        <w:br/>
        <w:t>vt 0.537894 0.705210</w:t>
        <w:br/>
        <w:t>vt 0.527025 0.697973</w:t>
        <w:br/>
        <w:t>vt 0.537894 0.705210</w:t>
        <w:br/>
        <w:t>vt 0.570701 0.697086</w:t>
        <w:br/>
        <w:t>vt 0.557989 0.698168</w:t>
        <w:br/>
        <w:t>vt 0.542824 0.628716</w:t>
        <w:br/>
        <w:t>vt 0.541433 0.641918</w:t>
        <w:br/>
        <w:t>vt 0.549469 0.638731</w:t>
        <w:br/>
        <w:t>vt 0.549400 0.626408</w:t>
        <w:br/>
        <w:t>vt 0.542824 0.628716</w:t>
        <w:br/>
        <w:t>vt 0.537658 0.627755</w:t>
        <w:br/>
        <w:t>vt 0.534873 0.639709</w:t>
        <w:br/>
        <w:t>vt 0.541433 0.641918</w:t>
        <w:br/>
        <w:t>vt 0.563678 0.650866</w:t>
        <w:br/>
        <w:t>vt 0.553526 0.650227</w:t>
        <w:br/>
        <w:t>vt 0.551685 0.626810</w:t>
        <w:br/>
        <w:t>vt 0.549400 0.626408</w:t>
        <w:br/>
        <w:t>vt 0.549469 0.638731</w:t>
        <w:br/>
        <w:t>vt 0.552538 0.638098</w:t>
        <w:br/>
        <w:t>vt 0.549822 0.615550</w:t>
        <w:br/>
        <w:t>vt 0.557989 0.698168</w:t>
        <w:br/>
        <w:t>vt 0.638539 0.483130</w:t>
        <w:br/>
        <w:t>vt 0.648355 0.504372</w:t>
        <w:br/>
        <w:t>vt 0.642775 0.500380</w:t>
        <w:br/>
        <w:t>vt 0.634953 0.485067</w:t>
        <w:br/>
        <w:t>vt 0.592824 0.501883</w:t>
        <w:br/>
        <w:t>vt 0.580752 0.505600</w:t>
        <w:br/>
        <w:t>vt 0.588636 0.484129</w:t>
        <w:br/>
        <w:t>vt 0.600503 0.505341</w:t>
        <w:br/>
        <w:t>vt 0.607327 0.527751</w:t>
        <w:br/>
        <w:t>vt 0.593084 0.529554</w:t>
        <w:br/>
        <w:t>vt 0.606501 0.503757</w:t>
        <w:br/>
        <w:t>vt 0.621944 0.515567</w:t>
        <w:br/>
        <w:t>vt 0.594899 0.478494</w:t>
        <w:br/>
        <w:t>vt 0.646530 0.520741</w:t>
        <w:br/>
        <w:t>vt 0.621944 0.515567</w:t>
        <w:br/>
        <w:t>vt 0.626272 0.509419</w:t>
        <w:br/>
        <w:t>vt 0.642775 0.500380</w:t>
        <w:br/>
        <w:t>vt 0.630237 0.482732</w:t>
        <w:br/>
        <w:t>vt 0.634953 0.485067</w:t>
        <w:br/>
        <w:t>vt 0.648355 0.504372</w:t>
        <w:br/>
        <w:t>vt 0.661519 0.519066</w:t>
        <w:br/>
        <w:t>vt 0.583878 0.527211</w:t>
        <w:br/>
        <w:t>vt 0.590390 0.542713</w:t>
        <w:br/>
        <w:t>vt 0.570132 0.536686</w:t>
        <w:br/>
        <w:t>vt 0.588653 0.556576</w:t>
        <w:br/>
        <w:t>vt 0.590390 0.542713</w:t>
        <w:br/>
        <w:t>vt 0.606645 0.543231</w:t>
        <w:br/>
        <w:t>vt 0.606315 0.558034</w:t>
        <w:br/>
        <w:t>vt 0.633699 0.541034</w:t>
        <w:br/>
        <w:t>vt 0.606645 0.543231</w:t>
        <w:br/>
        <w:t>vt 0.652196 0.535739</w:t>
        <w:br/>
        <w:t>vt 0.633699 0.541034</w:t>
        <w:br/>
        <w:t>vt 0.675264 0.547834</w:t>
        <w:br/>
        <w:t>vt 0.658542 0.552578</w:t>
        <w:br/>
        <w:t>vt 0.667023 0.530981</w:t>
        <w:br/>
        <w:t>vt 0.588653 0.556576</w:t>
        <w:br/>
        <w:t>vt 0.587588 0.570867</w:t>
        <w:br/>
        <w:t>vt 0.552552 0.564618</w:t>
        <w:br/>
        <w:t>vt 0.555382 0.548243</w:t>
        <w:br/>
        <w:t>vt 0.587195 0.585178</w:t>
        <w:br/>
        <w:t>vt 0.587588 0.570867</w:t>
        <w:br/>
        <w:t>vt 0.606650 0.572086</w:t>
        <w:br/>
        <w:t>vt 0.607190 0.586091</w:t>
        <w:br/>
        <w:t>vt 0.635785 0.569889</w:t>
        <w:br/>
        <w:t>vt 0.636185 0.584359</w:t>
        <w:br/>
        <w:t>vt 0.607190 0.586091</w:t>
        <w:br/>
        <w:t>vt 0.606650 0.572086</w:t>
        <w:br/>
        <w:t>vt 0.634390 0.610295</w:t>
        <w:br/>
        <w:t>vt 0.607764 0.611300</w:t>
        <w:br/>
        <w:t>vt 0.659643 0.613148</w:t>
        <w:br/>
        <w:t>vt 0.634390 0.610295</w:t>
        <w:br/>
        <w:t>vt 0.636185 0.584359</w:t>
        <w:br/>
        <w:t>vt 0.663047 0.584690</w:t>
        <w:br/>
        <w:t>vt 0.662093 0.568526</w:t>
        <w:br/>
        <w:t>vt 0.635785 0.569889</w:t>
        <w:br/>
        <w:t>vt 0.634751 0.555447</w:t>
        <w:br/>
        <w:t>vt 0.658542 0.552578</w:t>
        <w:br/>
        <w:t>vt 0.663047 0.584690</w:t>
        <w:br/>
        <w:t>vt 0.689880 0.583747</w:t>
        <w:br/>
        <w:t>vt 0.682892 0.620746</w:t>
        <w:br/>
        <w:t>vt 0.659643 0.613148</w:t>
        <w:br/>
        <w:t>vt 0.683811 0.564544</w:t>
        <w:br/>
        <w:t>vt 0.662093 0.568526</w:t>
        <w:br/>
        <w:t>vt 0.662330 0.651481</w:t>
        <w:br/>
        <w:t>vt 0.646986 0.643295</w:t>
        <w:br/>
        <w:t>vt 0.599324 0.635849</w:t>
        <w:br/>
        <w:t>vt 0.587711 0.648855</w:t>
        <w:br/>
        <w:t>vt 0.566643 0.618809</w:t>
        <w:br/>
        <w:t>vt 0.589828 0.610920</w:t>
        <w:br/>
        <w:t>vt 0.587195 0.585178</w:t>
        <w:br/>
        <w:t>vt 0.555145 0.582763</w:t>
        <w:br/>
        <w:t>vt 0.607764 0.611300</w:t>
        <w:br/>
        <w:t>vt 0.611443 0.637162</w:t>
        <w:br/>
        <w:t>vt 0.629918 0.635767</w:t>
        <w:br/>
        <w:t>vt 0.611443 0.637162</w:t>
        <w:br/>
        <w:t>vt 0.646986 0.643295</w:t>
        <w:br/>
        <w:t>vt 0.629918 0.635767</w:t>
        <w:br/>
        <w:t>vt 0.635614 0.675226</w:t>
        <w:br/>
        <w:t>vt 0.628830 0.675963</w:t>
        <w:br/>
        <w:t>vt 0.616329 0.671829</w:t>
        <w:br/>
        <w:t>vt 0.613371 0.672738</w:t>
        <w:br/>
        <w:t>vt 0.621609 0.675954</w:t>
        <w:br/>
        <w:t>vt 0.628830 0.675963</w:t>
        <w:br/>
        <w:t>vt 0.621609 0.675954</w:t>
        <w:br/>
        <w:t>vt 0.621609 0.675954</w:t>
        <w:br/>
        <w:t>vt 0.606315 0.558034</w:t>
        <w:br/>
        <w:t>vt 0.634751 0.555447</w:t>
        <w:br/>
        <w:t>vt 0.661519 0.519066</w:t>
        <w:br/>
        <w:t>vt 0.588636 0.484129</w:t>
        <w:br/>
        <w:t>vt 0.592824 0.501883</w:t>
        <w:br/>
        <w:t>vt 0.494899 0.671401</w:t>
        <w:br/>
        <w:t>vt 0.500003 0.655134</w:t>
        <w:br/>
        <w:t>vt 0.508010 0.654568</w:t>
        <w:br/>
        <w:t>vt 0.500518 0.677122</w:t>
        <w:br/>
        <w:t>vt 0.500003 0.655134</w:t>
        <w:br/>
        <w:t>vt 0.494899 0.671401</w:t>
        <w:br/>
        <w:t>vt 0.487017 0.672398</w:t>
        <w:br/>
        <w:t>vt 0.477020 0.652849</w:t>
        <w:br/>
        <w:t>vt 0.473937 0.676119</w:t>
        <w:br/>
        <w:t>vt 0.454150 0.661556</w:t>
        <w:br/>
        <w:t>vt 0.465211 0.656779</w:t>
        <w:br/>
        <w:t>vt 0.473937 0.676119</w:t>
        <w:br/>
        <w:t>vt 0.460615 0.682015</w:t>
        <w:br/>
        <w:t>vt 0.458067 0.682320</w:t>
        <w:br/>
        <w:t>vt 0.442698 0.663431</w:t>
        <w:br/>
        <w:t>vt 0.442698 0.663431</w:t>
        <w:br/>
        <w:t>vt 0.434471 0.641875</w:t>
        <w:br/>
        <w:t>vt 0.444576 0.635047</w:t>
        <w:br/>
        <w:t>vt 0.504359 0.637273</w:t>
        <w:br/>
        <w:t>vt 0.521603 0.636273</w:t>
        <w:br/>
        <w:t>vt 0.504359 0.637273</w:t>
        <w:br/>
        <w:t>vt 0.478245 0.633759</w:t>
        <w:br/>
        <w:t>vt 0.458058 0.634918</w:t>
        <w:br/>
        <w:t>vt 0.478245 0.633759</w:t>
        <w:br/>
        <w:t>vt 0.477020 0.652849</w:t>
        <w:br/>
        <w:t>vt 0.465211 0.656779</w:t>
        <w:br/>
        <w:t>vt 0.458058 0.634918</w:t>
        <w:br/>
        <w:t>vt 0.455088 0.621807</w:t>
        <w:br/>
        <w:t>vt 0.441756 0.622023</w:t>
        <w:br/>
        <w:t>vt 0.427899 0.628370</w:t>
        <w:br/>
        <w:t>vt 0.441756 0.622023</w:t>
        <w:br/>
        <w:t>vt 0.428096 0.567678</w:t>
        <w:br/>
        <w:t>vt 0.444571 0.568527</w:t>
        <w:br/>
        <w:t>vt 0.440992 0.592643</w:t>
        <w:br/>
        <w:t>vt 0.421121 0.597481</w:t>
        <w:br/>
        <w:t>vt 0.521074 0.564592</w:t>
        <w:br/>
        <w:t>vt 0.528306 0.595040</w:t>
        <w:br/>
        <w:t>vt 0.506236 0.592345</w:t>
        <w:br/>
        <w:t>vt 0.501791 0.569273</w:t>
        <w:br/>
        <w:t>vt 0.528743 0.605759</w:t>
        <w:br/>
        <w:t>vt 0.507302 0.605535</w:t>
        <w:br/>
        <w:t>vt 0.474863 0.592469</w:t>
        <w:br/>
        <w:t>vt 0.473708 0.568338</w:t>
        <w:br/>
        <w:t>vt 0.501791 0.569273</w:t>
        <w:br/>
        <w:t>vt 0.506236 0.592345</w:t>
        <w:br/>
        <w:t>vt 0.507302 0.605535</w:t>
        <w:br/>
        <w:t>vt 0.476525 0.607448</w:t>
        <w:br/>
        <w:t>vt 0.474863 0.592469</w:t>
        <w:br/>
        <w:t>vt 0.453018 0.594889</w:t>
        <w:br/>
        <w:t>vt 0.455267 0.571582</w:t>
        <w:br/>
        <w:t>vt 0.473708 0.568338</w:t>
        <w:br/>
        <w:t>vt 0.455088 0.621807</w:t>
        <w:br/>
        <w:t>vt 0.477995 0.619946</w:t>
        <w:br/>
        <w:t>vt 0.455267 0.571582</w:t>
        <w:br/>
        <w:t>vt 0.453018 0.594889</w:t>
        <w:br/>
        <w:t>vt 0.440451 0.548561</w:t>
        <w:br/>
        <w:t>vt 0.452068 0.548358</w:t>
        <w:br/>
        <w:t>vt 0.493992 0.548475</w:t>
        <w:br/>
        <w:t>vt 0.472358 0.549111</w:t>
        <w:br/>
        <w:t>vt 0.459421 0.551577</w:t>
        <w:br/>
        <w:t>vt 0.510352 0.543276</w:t>
        <w:br/>
        <w:t>vt 0.493992 0.548475</w:t>
        <w:br/>
        <w:t>vt 0.459421 0.551577</w:t>
        <w:br/>
        <w:t>vt 0.454788 0.529557</w:t>
        <w:br/>
        <w:t>vt 0.465876 0.510359</w:t>
        <w:br/>
        <w:t>vt 0.469209 0.511405</w:t>
        <w:br/>
        <w:t>vt 0.464785 0.533152</w:t>
        <w:br/>
        <w:t>vt 0.463371 0.509064</w:t>
        <w:br/>
        <w:t>vt 0.447016 0.526974</w:t>
        <w:br/>
        <w:t>vt 0.478598 0.511913</w:t>
        <w:br/>
        <w:t>vt 0.478552 0.508978</w:t>
        <w:br/>
        <w:t>vt 0.492171 0.527677</w:t>
        <w:br/>
        <w:t>vt 0.486072 0.538334</w:t>
        <w:br/>
        <w:t>vt 0.471882 0.531803</w:t>
        <w:br/>
        <w:t>vt 0.472481 0.512786</w:t>
        <w:br/>
        <w:t>vt 0.478598 0.511913</w:t>
        <w:br/>
        <w:t>vt 0.486072 0.538334</w:t>
        <w:br/>
        <w:t>vt 0.464785 0.533152</w:t>
        <w:br/>
        <w:t>vt 0.469209 0.511405</w:t>
        <w:br/>
        <w:t>vt 0.453432 0.609137</w:t>
        <w:br/>
        <w:t>vt 0.440322 0.606999</w:t>
        <w:br/>
        <w:t>vt 0.422563 0.608693</w:t>
        <w:br/>
        <w:t>vt 0.506455 0.621816</w:t>
        <w:br/>
        <w:t>vt 0.525723 0.624153</w:t>
        <w:br/>
        <w:t>vt 0.506455 0.621816</w:t>
        <w:br/>
        <w:t>vt 0.477995 0.619946</w:t>
        <w:br/>
        <w:t>vt 0.476525 0.607448</w:t>
        <w:br/>
        <w:t>vt 0.453432 0.609137</w:t>
        <w:br/>
        <w:t>vt 0.473937 0.676119</w:t>
        <w:br/>
        <w:t>vt 0.344226 0.708645</w:t>
        <w:br/>
        <w:t>vt 0.340564 0.698288</w:t>
        <w:br/>
        <w:t>vt 0.343761 0.697406</w:t>
        <w:br/>
        <w:t>vt 0.351204 0.705814</w:t>
        <w:br/>
        <w:t>vt 0.356378 0.701521</w:t>
        <w:br/>
        <w:t>vt 0.343669 0.695379</w:t>
        <w:br/>
        <w:t>vt 0.328874 0.697292</w:t>
        <w:br/>
        <w:t>vt 0.322575 0.704913</w:t>
        <w:br/>
        <w:t>vt 0.316912 0.699772</w:t>
        <w:br/>
        <w:t>vt 0.328687 0.694257</w:t>
        <w:br/>
        <w:t>vt 0.333400 0.698179</w:t>
        <w:br/>
        <w:t>vt 0.328032 0.709228</w:t>
        <w:br/>
        <w:t>vt 0.333400 0.698179</w:t>
        <w:br/>
        <w:t>vt 0.337166 0.699162</w:t>
        <w:br/>
        <w:t>vt 0.335429 0.709143</w:t>
        <w:br/>
        <w:t>vt 0.328032 0.709228</w:t>
        <w:br/>
        <w:t>vt 0.344226 0.708645</w:t>
        <w:br/>
        <w:t>vt 0.349052 0.724248</w:t>
        <w:br/>
        <w:t>vt 0.334020 0.725566</w:t>
        <w:br/>
        <w:t>vt 0.360987 0.721330</w:t>
        <w:br/>
        <w:t>vt 0.349052 0.724248</w:t>
        <w:br/>
        <w:t>vt 0.373039 0.716890</w:t>
        <w:br/>
        <w:t>vt 0.360987 0.721330</w:t>
        <w:br/>
        <w:t>vt 0.290551 0.736513</w:t>
        <w:br/>
        <w:t>vt 0.300577 0.711874</w:t>
        <w:br/>
        <w:t>vt 0.312049 0.721063</w:t>
        <w:br/>
        <w:t>vt 0.304031 0.737360</w:t>
        <w:br/>
        <w:t>vt 0.321548 0.726176</w:t>
        <w:br/>
        <w:t>vt 0.318410 0.742426</w:t>
        <w:br/>
        <w:t>vt 0.321548 0.726176</w:t>
        <w:br/>
        <w:t>vt 0.333469 0.741232</w:t>
        <w:br/>
        <w:t>vt 0.318410 0.742426</w:t>
        <w:br/>
        <w:t>vt 0.333599 0.755113</w:t>
        <w:br/>
        <w:t>vt 0.318792 0.757887</w:t>
        <w:br/>
        <w:t>vt 0.334889 0.768577</w:t>
        <w:br/>
        <w:t>vt 0.351058 0.765411</w:t>
        <w:br/>
        <w:t>vt 0.348382 0.783742</w:t>
        <w:br/>
        <w:t>vt 0.337425 0.786400</w:t>
        <w:br/>
        <w:t>vt 0.351705 0.752241</w:t>
        <w:br/>
        <w:t>vt 0.351448 0.738993</w:t>
        <w:br/>
        <w:t>vt 0.361023 0.781918</w:t>
        <w:br/>
        <w:t>vt 0.348382 0.783742</w:t>
        <w:br/>
        <w:t>vt 0.351058 0.765411</w:t>
        <w:br/>
        <w:t>vt 0.364456 0.764681</w:t>
        <w:br/>
        <w:t>vt 0.351705 0.752241</w:t>
        <w:br/>
        <w:t>vt 0.365662 0.750528</w:t>
        <w:br/>
        <w:t>vt 0.361023 0.781918</w:t>
        <w:br/>
        <w:t>vt 0.364456 0.764681</w:t>
        <w:br/>
        <w:t>vt 0.380919 0.772133</w:t>
        <w:br/>
        <w:t>vt 0.372422 0.789202</w:t>
        <w:br/>
        <w:t>vt 0.381625 0.735996</w:t>
        <w:br/>
        <w:t>vt 0.384075 0.754249</w:t>
        <w:br/>
        <w:t>vt 0.365662 0.750528</w:t>
        <w:br/>
        <w:t>vt 0.365340 0.736720</w:t>
        <w:br/>
        <w:t>vt 0.310831 0.791757</w:t>
        <w:br/>
        <w:t>vt 0.296411 0.773910</w:t>
        <w:br/>
        <w:t>vt 0.312208 0.773394</w:t>
        <w:br/>
        <w:t>vt 0.319473 0.791346</w:t>
        <w:br/>
        <w:t>vt 0.306132 0.755413</w:t>
        <w:br/>
        <w:t>vt 0.293450 0.762380</w:t>
        <w:br/>
        <w:t>vt 0.322440 0.772336</w:t>
        <w:br/>
        <w:t>vt 0.327600 0.790229</w:t>
        <w:br/>
        <w:t>vt 0.318792 0.757887</w:t>
        <w:br/>
        <w:t>vt 0.337256 0.816389</w:t>
        <w:br/>
        <w:t>vt 0.333887 0.812336</w:t>
        <w:br/>
        <w:t>vt 0.336354 0.811844</w:t>
        <w:br/>
        <w:t>vt 0.343195 0.809994</w:t>
        <w:br/>
        <w:t>vt 0.336354 0.811844</w:t>
        <w:br/>
        <w:t>vt 0.327600 0.790229</w:t>
        <w:br/>
        <w:t>vt 0.322440 0.772336</w:t>
        <w:br/>
        <w:t>vt 0.352287 0.807421</w:t>
        <w:br/>
        <w:t>vt 0.343195 0.809994</w:t>
        <w:br/>
        <w:t>vt 0.350765 0.812960</w:t>
        <w:br/>
        <w:t>vt 0.352287 0.807421</w:t>
        <w:br/>
        <w:t>vt 0.359695 0.811992</w:t>
        <w:br/>
        <w:t>vt 0.357575 0.816827</w:t>
        <w:br/>
        <w:t>vt 0.329873 0.818202</w:t>
        <w:br/>
        <w:t>vt 0.326819 0.813698</w:t>
        <w:br/>
        <w:t>vt 0.365340 0.736720</w:t>
        <w:br/>
        <w:t>vt 0.351448 0.738993</w:t>
        <w:br/>
        <w:t>vt 0.345353 0.817331</w:t>
        <w:br/>
        <w:t>vt 0.337256 0.816389</w:t>
        <w:br/>
        <w:t>vt 0.350765 0.812960</w:t>
        <w:br/>
        <w:t>vt 0.345353 0.817331</w:t>
        <w:br/>
        <w:t>vt 0.329582 0.523063</w:t>
        <w:br/>
        <w:t>vt 0.324606 0.538072</w:t>
        <w:br/>
        <w:t>vt 0.319861 0.533946</w:t>
        <w:br/>
        <w:t>vt 0.325533 0.522137</w:t>
        <w:br/>
        <w:t>vt 0.320539 0.559112</w:t>
        <w:br/>
        <w:t>vt 0.308157 0.555329</w:t>
        <w:br/>
        <w:t>vt 0.320539 0.559112</w:t>
        <w:br/>
        <w:t>vt 0.324606 0.538072</w:t>
        <w:br/>
        <w:t>vt 0.336785 0.539853</w:t>
        <w:br/>
        <w:t>vt 0.338968 0.562382</w:t>
        <w:br/>
        <w:t>vt 0.329582 0.523063</w:t>
        <w:br/>
        <w:t>vt 0.336607 0.525076</w:t>
        <w:br/>
        <w:t>vt 0.347925 0.539878</w:t>
        <w:br/>
        <w:t>vt 0.357709 0.564478</w:t>
        <w:br/>
        <w:t>vt 0.341028 0.524302</w:t>
        <w:br/>
        <w:t>vt 0.353754 0.533598</w:t>
        <w:br/>
        <w:t>vt 0.367116 0.557454</w:t>
        <w:br/>
        <w:t>vt 0.343134 0.520285</w:t>
        <w:br/>
        <w:t>vt 0.353754 0.533598</w:t>
        <w:br/>
        <w:t>vt 0.357060 0.528804</w:t>
        <w:br/>
        <w:t>vt 0.377071 0.548620</w:t>
        <w:br/>
        <w:t>vt 0.367116 0.557454</w:t>
        <w:br/>
        <w:t>vt 0.343134 0.520285</w:t>
        <w:br/>
        <w:t>vt 0.347660 0.519576</w:t>
        <w:br/>
        <w:t>vt 0.325533 0.522137</w:t>
        <w:br/>
        <w:t>vt 0.319861 0.533946</w:t>
        <w:br/>
        <w:t>vt 0.310681 0.528133</w:t>
        <w:br/>
        <w:t>vt 0.322199 0.519677</w:t>
        <w:br/>
        <w:t>vt 0.289837 0.551347</w:t>
        <w:br/>
        <w:t>vt 0.308157 0.555329</w:t>
        <w:br/>
        <w:t>vt 0.302724 0.596785</w:t>
        <w:br/>
        <w:t>vt 0.303148 0.575977</w:t>
        <w:br/>
        <w:t>vt 0.318674 0.579662</w:t>
        <w:br/>
        <w:t>vt 0.317791 0.596634</w:t>
        <w:br/>
        <w:t>vt 0.317791 0.596634</w:t>
        <w:br/>
        <w:t>vt 0.318674 0.579662</w:t>
        <w:br/>
        <w:t>vt 0.339770 0.584066</w:t>
        <w:br/>
        <w:t>vt 0.338946 0.604042</w:t>
        <w:br/>
        <w:t>vt 0.361789 0.587818</w:t>
        <w:br/>
        <w:t>vt 0.361118 0.606556</w:t>
        <w:br/>
        <w:t>vt 0.376155 0.601593</w:t>
        <w:br/>
        <w:t>vt 0.374300 0.582394</w:t>
        <w:br/>
        <w:t>vt 0.387792 0.573331</w:t>
        <w:br/>
        <w:t>vt 0.374300 0.582394</w:t>
        <w:br/>
        <w:t>vt 0.300879 0.604113</w:t>
        <w:br/>
        <w:t>vt 0.278856 0.622428</w:t>
        <w:br/>
        <w:t>vt 0.277272 0.598806</w:t>
        <w:br/>
        <w:t>vt 0.303148 0.575977</w:t>
        <w:br/>
        <w:t>vt 0.277575 0.578083</w:t>
        <w:br/>
        <w:t>vt 0.300632 0.644263</w:t>
        <w:br/>
        <w:t>vt 0.293663 0.651195</w:t>
        <w:br/>
        <w:t>vt 0.285526 0.633078</w:t>
        <w:br/>
        <w:t>vt 0.300537 0.626510</w:t>
        <w:br/>
        <w:t>vt 0.319455 0.632383</w:t>
        <w:br/>
        <w:t>vt 0.320631 0.653646</w:t>
        <w:br/>
        <w:t>vt 0.300632 0.644263</w:t>
        <w:br/>
        <w:t>vt 0.300537 0.626510</w:t>
        <w:br/>
        <w:t>vt 0.317976 0.611076</w:t>
        <w:br/>
        <w:t>vt 0.333888 0.642362</w:t>
        <w:br/>
        <w:t>vt 0.336376 0.663871</w:t>
        <w:br/>
        <w:t>vt 0.338245 0.623635</w:t>
        <w:br/>
        <w:t>vt 0.317976 0.611076</w:t>
        <w:br/>
        <w:t>vt 0.333888 0.642362</w:t>
        <w:br/>
        <w:t>vt 0.355926 0.641778</w:t>
        <w:br/>
        <w:t>vt 0.352794 0.661665</w:t>
        <w:br/>
        <w:t>vt 0.336376 0.663871</w:t>
        <w:br/>
        <w:t>vt 0.358558 0.625008</w:t>
        <w:br/>
        <w:t>vt 0.355926 0.641778</w:t>
        <w:br/>
        <w:t>vt 0.371534 0.636401</w:t>
        <w:br/>
        <w:t>vt 0.366085 0.655713</w:t>
        <w:br/>
        <w:t>vt 0.352794 0.661665</w:t>
        <w:br/>
        <w:t>vt 0.375744 0.620291</w:t>
        <w:br/>
        <w:t>vt 0.358558 0.625008</w:t>
        <w:br/>
        <w:t>vt 0.378671 0.647135</w:t>
        <w:br/>
        <w:t>vt 0.388218 0.630540</w:t>
        <w:br/>
        <w:t>vt 0.375744 0.620291</w:t>
        <w:br/>
        <w:t>vt 0.388664 0.617321</w:t>
        <w:br/>
        <w:t>vt 0.316076 0.674282</w:t>
        <w:br/>
        <w:t>vt 0.311583 0.678946</w:t>
        <w:br/>
        <w:t>vt 0.322267 0.672923</w:t>
        <w:br/>
        <w:t>vt 0.316076 0.674282</w:t>
        <w:br/>
        <w:t>vt 0.339276 0.685963</w:t>
        <w:br/>
        <w:t>vt 0.355091 0.681119</w:t>
        <w:br/>
        <w:t>vt 0.339276 0.685963</w:t>
        <w:br/>
        <w:t>vt 0.362906 0.675223</w:t>
        <w:br/>
        <w:t>vt 0.355091 0.681119</w:t>
        <w:br/>
        <w:t>vt 0.376155 0.601593</w:t>
        <w:br/>
        <w:t>vt 0.390834 0.592691</w:t>
        <w:br/>
        <w:t>vt 0.638539 0.483130</w:t>
        <w:br/>
        <w:t>vt 0.634953 0.485067</w:t>
        <w:br/>
        <w:t>vt 0.642775 0.500380</w:t>
        <w:br/>
        <w:t>vt 0.648355 0.504372</w:t>
        <w:br/>
        <w:t>vt 0.592824 0.501883</w:t>
        <w:br/>
        <w:t>vt 0.588636 0.484129</w:t>
        <w:br/>
        <w:t>vt 0.580752 0.505600</w:t>
        <w:br/>
        <w:t>vt 0.600503 0.505341</w:t>
        <w:br/>
        <w:t>vt 0.593084 0.529554</w:t>
        <w:br/>
        <w:t>vt 0.607327 0.527751</w:t>
        <w:br/>
        <w:t>vt 0.621944 0.515567</w:t>
        <w:br/>
        <w:t>vt 0.606501 0.503757</w:t>
        <w:br/>
        <w:t>vt 0.594899 0.478494</w:t>
        <w:br/>
        <w:t>vt 0.646530 0.520741</w:t>
        <w:br/>
        <w:t>vt 0.642775 0.500380</w:t>
        <w:br/>
        <w:t>vt 0.626272 0.509419</w:t>
        <w:br/>
        <w:t>vt 0.621944 0.515567</w:t>
        <w:br/>
        <w:t>vt 0.630237 0.482732</w:t>
        <w:br/>
        <w:t>vt 0.634953 0.485067</w:t>
        <w:br/>
        <w:t>vt 0.648355 0.504372</w:t>
        <w:br/>
        <w:t>vt 0.661520 0.519066</w:t>
        <w:br/>
        <w:t>vt 0.583879 0.527211</w:t>
        <w:br/>
        <w:t>vt 0.570132 0.536686</w:t>
        <w:br/>
        <w:t>vt 0.590390 0.542713</w:t>
        <w:br/>
        <w:t>vt 0.588653 0.556576</w:t>
        <w:br/>
        <w:t>vt 0.606315 0.558034</w:t>
        <w:br/>
        <w:t>vt 0.606645 0.543231</w:t>
        <w:br/>
        <w:t>vt 0.590390 0.542713</w:t>
        <w:br/>
        <w:t>vt 0.633699 0.541034</w:t>
        <w:br/>
        <w:t>vt 0.606645 0.543231</w:t>
        <w:br/>
        <w:t>vt 0.633699 0.541034</w:t>
        <w:br/>
        <w:t>vt 0.652196 0.535739</w:t>
        <w:br/>
        <w:t>vt 0.675264 0.547834</w:t>
        <w:br/>
        <w:t>vt 0.667023 0.530981</w:t>
        <w:br/>
        <w:t>vt 0.658542 0.552578</w:t>
        <w:br/>
        <w:t>vt 0.588653 0.556576</w:t>
        <w:br/>
        <w:t>vt 0.555382 0.548243</w:t>
        <w:br/>
        <w:t>vt 0.552552 0.564618</w:t>
        <w:br/>
        <w:t>vt 0.587588 0.570867</w:t>
        <w:br/>
        <w:t>vt 0.587195 0.585178</w:t>
        <w:br/>
        <w:t>vt 0.607190 0.586091</w:t>
        <w:br/>
        <w:t>vt 0.606650 0.572086</w:t>
        <w:br/>
        <w:t>vt 0.587588 0.570867</w:t>
        <w:br/>
        <w:t>vt 0.635785 0.569889</w:t>
        <w:br/>
        <w:t>vt 0.606650 0.572086</w:t>
        <w:br/>
        <w:t>vt 0.607190 0.586091</w:t>
        <w:br/>
        <w:t>vt 0.636185 0.584359</w:t>
        <w:br/>
        <w:t>vt 0.607764 0.611300</w:t>
        <w:br/>
        <w:t>vt 0.634390 0.610295</w:t>
        <w:br/>
        <w:t>vt 0.659643 0.613148</w:t>
        <w:br/>
        <w:t>vt 0.663047 0.584690</w:t>
        <w:br/>
        <w:t>vt 0.636185 0.584359</w:t>
        <w:br/>
        <w:t>vt 0.634390 0.610295</w:t>
        <w:br/>
        <w:t>vt 0.662093 0.568526</w:t>
        <w:br/>
        <w:t>vt 0.658542 0.552578</w:t>
        <w:br/>
        <w:t>vt 0.634751 0.555447</w:t>
        <w:br/>
        <w:t>vt 0.635785 0.569889</w:t>
        <w:br/>
        <w:t>vt 0.663047 0.584690</w:t>
        <w:br/>
        <w:t>vt 0.659643 0.613148</w:t>
        <w:br/>
        <w:t>vt 0.682892 0.620746</w:t>
        <w:br/>
        <w:t>vt 0.689880 0.583747</w:t>
        <w:br/>
        <w:t>vt 0.662093 0.568526</w:t>
        <w:br/>
        <w:t>vt 0.683811 0.564544</w:t>
        <w:br/>
        <w:t>vt 0.646986 0.643295</w:t>
        <w:br/>
        <w:t>vt 0.662330 0.651481</w:t>
        <w:br/>
        <w:t>vt 0.599324 0.635849</w:t>
        <w:br/>
        <w:t>vt 0.589828 0.610920</w:t>
        <w:br/>
        <w:t>vt 0.566643 0.618809</w:t>
        <w:br/>
        <w:t>vt 0.587711 0.648855</w:t>
        <w:br/>
        <w:t>vt 0.587195 0.585178</w:t>
        <w:br/>
        <w:t>vt 0.555145 0.582763</w:t>
        <w:br/>
        <w:t>vt 0.607764 0.611300</w:t>
        <w:br/>
        <w:t>vt 0.589828 0.610920</w:t>
        <w:br/>
        <w:t>vt 0.599324 0.635849</w:t>
        <w:br/>
        <w:t>vt 0.611443 0.637162</w:t>
        <w:br/>
        <w:t>vt 0.629918 0.635767</w:t>
        <w:br/>
        <w:t>vt 0.629918 0.635767</w:t>
        <w:br/>
        <w:t>vt 0.646986 0.643295</w:t>
        <w:br/>
        <w:t>vt 0.628830 0.675963</w:t>
        <w:br/>
        <w:t>vt 0.635614 0.675226</w:t>
        <w:br/>
        <w:t>vt 0.613371 0.672738</w:t>
        <w:br/>
        <w:t>vt 0.616329 0.671829</w:t>
        <w:br/>
        <w:t>vt 0.621609 0.675954</w:t>
        <w:br/>
        <w:t>vt 0.628830 0.675963</w:t>
        <w:br/>
        <w:t>vt 0.621609 0.675954</w:t>
        <w:br/>
        <w:t>vt 0.621609 0.675954</w:t>
        <w:br/>
        <w:t>vt 0.606315 0.558034</w:t>
        <w:br/>
        <w:t>vt 0.634751 0.555447</w:t>
        <w:br/>
        <w:t>vt 0.661520 0.519066</w:t>
        <w:br/>
        <w:t>vt 0.588636 0.484129</w:t>
        <w:br/>
        <w:t>vt 0.592824 0.501883</w:t>
        <w:br/>
        <w:t>vt 0.494899 0.671401</w:t>
        <w:br/>
        <w:t>vt 0.500518 0.677122</w:t>
        <w:br/>
        <w:t>vt 0.508010 0.654568</w:t>
        <w:br/>
        <w:t>vt 0.500003 0.655134</w:t>
        <w:br/>
        <w:t>vt 0.500003 0.655134</w:t>
        <w:br/>
        <w:t>vt 0.477021 0.652849</w:t>
        <w:br/>
        <w:t>vt 0.487017 0.672398</w:t>
        <w:br/>
        <w:t>vt 0.494899 0.671401</w:t>
        <w:br/>
        <w:t>vt 0.473937 0.676119</w:t>
        <w:br/>
        <w:t>vt 0.454150 0.661556</w:t>
        <w:br/>
        <w:t>vt 0.460615 0.682015</w:t>
        <w:br/>
        <w:t>vt 0.473937 0.676119</w:t>
        <w:br/>
        <w:t>vt 0.465211 0.656779</w:t>
        <w:br/>
        <w:t>vt 0.458067 0.682320</w:t>
        <w:br/>
        <w:t>vt 0.442698 0.663431</w:t>
        <w:br/>
        <w:t>vt 0.444576 0.635047</w:t>
        <w:br/>
        <w:t>vt 0.434471 0.641875</w:t>
        <w:br/>
        <w:t>vt 0.442698 0.663431</w:t>
        <w:br/>
        <w:t>vt 0.521603 0.636273</w:t>
        <w:br/>
        <w:t>vt 0.504359 0.637273</w:t>
        <w:br/>
        <w:t>vt 0.504359 0.637273</w:t>
        <w:br/>
        <w:t>vt 0.478245 0.633759</w:t>
        <w:br/>
        <w:t>vt 0.458058 0.634918</w:t>
        <w:br/>
        <w:t>vt 0.465211 0.656779</w:t>
        <w:br/>
        <w:t>vt 0.477021 0.652849</w:t>
        <w:br/>
        <w:t>vt 0.478245 0.633759</w:t>
        <w:br/>
        <w:t>vt 0.458058 0.634918</w:t>
        <w:br/>
        <w:t>vt 0.455088 0.621807</w:t>
        <w:br/>
        <w:t>vt 0.441756 0.622023</w:t>
        <w:br/>
        <w:t>vt 0.441756 0.622023</w:t>
        <w:br/>
        <w:t>vt 0.427899 0.628370</w:t>
        <w:br/>
        <w:t>vt 0.428096 0.567678</w:t>
        <w:br/>
        <w:t>vt 0.421121 0.597481</w:t>
        <w:br/>
        <w:t>vt 0.440992 0.592643</w:t>
        <w:br/>
        <w:t>vt 0.444571 0.568527</w:t>
        <w:br/>
        <w:t>vt 0.521074 0.564592</w:t>
        <w:br/>
        <w:t>vt 0.501791 0.569273</w:t>
        <w:br/>
        <w:t>vt 0.506236 0.592345</w:t>
        <w:br/>
        <w:t>vt 0.528306 0.595040</w:t>
        <w:br/>
        <w:t>vt 0.507302 0.605535</w:t>
        <w:br/>
        <w:t>vt 0.528743 0.605759</w:t>
        <w:br/>
        <w:t>vt 0.474863 0.592469</w:t>
        <w:br/>
        <w:t>vt 0.506236 0.592345</w:t>
        <w:br/>
        <w:t>vt 0.501791 0.569273</w:t>
        <w:br/>
        <w:t>vt 0.473708 0.568338</w:t>
        <w:br/>
        <w:t>vt 0.476525 0.607448</w:t>
        <w:br/>
        <w:t>vt 0.507302 0.605535</w:t>
        <w:br/>
        <w:t>vt 0.474863 0.592469</w:t>
        <w:br/>
        <w:t>vt 0.473708 0.568338</w:t>
        <w:br/>
        <w:t>vt 0.455267 0.571582</w:t>
        <w:br/>
        <w:t>vt 0.453018 0.594889</w:t>
        <w:br/>
        <w:t>vt 0.477995 0.619946</w:t>
        <w:br/>
        <w:t>vt 0.455088 0.621807</w:t>
        <w:br/>
        <w:t>vt 0.455267 0.571582</w:t>
        <w:br/>
        <w:t>vt 0.453018 0.594889</w:t>
        <w:br/>
        <w:t>vt 0.440451 0.548561</w:t>
        <w:br/>
        <w:t>vt 0.452068 0.548358</w:t>
        <w:br/>
        <w:t>vt 0.493992 0.548475</w:t>
        <w:br/>
        <w:t>vt 0.472358 0.549111</w:t>
        <w:br/>
        <w:t>vt 0.459421 0.551577</w:t>
        <w:br/>
        <w:t>vt 0.510352 0.543276</w:t>
        <w:br/>
        <w:t>vt 0.493992 0.548475</w:t>
        <w:br/>
        <w:t>vt 0.459421 0.551577</w:t>
        <w:br/>
        <w:t>vt 0.454787 0.529557</w:t>
        <w:br/>
        <w:t>vt 0.464785 0.533152</w:t>
        <w:br/>
        <w:t>vt 0.469209 0.511405</w:t>
        <w:br/>
        <w:t>vt 0.465876 0.510359</w:t>
        <w:br/>
        <w:t>vt 0.463371 0.509064</w:t>
        <w:br/>
        <w:t>vt 0.447016 0.526974</w:t>
        <w:br/>
        <w:t>vt 0.478598 0.511913</w:t>
        <w:br/>
        <w:t>vt 0.486072 0.538334</w:t>
        <w:br/>
        <w:t>vt 0.492171 0.527677</w:t>
        <w:br/>
        <w:t>vt 0.478552 0.508978</w:t>
        <w:br/>
        <w:t>vt 0.471882 0.531803</w:t>
        <w:br/>
        <w:t>vt 0.486072 0.538334</w:t>
        <w:br/>
        <w:t>vt 0.478598 0.511913</w:t>
        <w:br/>
        <w:t>vt 0.472481 0.512786</w:t>
        <w:br/>
        <w:t>vt 0.469209 0.511405</w:t>
        <w:br/>
        <w:t>vt 0.464785 0.533152</w:t>
        <w:br/>
        <w:t>vt 0.440322 0.606999</w:t>
        <w:br/>
        <w:t>vt 0.453432 0.609137</w:t>
        <w:br/>
        <w:t>vt 0.422562 0.608693</w:t>
        <w:br/>
        <w:t>vt 0.525723 0.624153</w:t>
        <w:br/>
        <w:t>vt 0.506455 0.621816</w:t>
        <w:br/>
        <w:t>vt 0.506455 0.621816</w:t>
        <w:br/>
        <w:t>vt 0.477995 0.619946</w:t>
        <w:br/>
        <w:t>vt 0.476525 0.607448</w:t>
        <w:br/>
        <w:t>vt 0.453432 0.609137</w:t>
        <w:br/>
        <w:t>vt 0.473937 0.676119</w:t>
        <w:br/>
        <w:t>vt 0.343761 0.697406</w:t>
        <w:br/>
        <w:t>vt 0.340564 0.698288</w:t>
        <w:br/>
        <w:t>vt 0.344226 0.708645</w:t>
        <w:br/>
        <w:t>vt 0.351204 0.705814</w:t>
        <w:br/>
        <w:t>vt 0.356378 0.701521</w:t>
        <w:br/>
        <w:t>vt 0.343669 0.695379</w:t>
        <w:br/>
        <w:t>vt 0.328874 0.697292</w:t>
        <w:br/>
        <w:t>vt 0.328687 0.694257</w:t>
        <w:br/>
        <w:t>vt 0.316912 0.699772</w:t>
        <w:br/>
        <w:t>vt 0.322575 0.704913</w:t>
        <w:br/>
        <w:t>vt 0.328032 0.709228</w:t>
        <w:br/>
        <w:t>vt 0.333400 0.698179</w:t>
        <w:br/>
        <w:t>vt 0.333400 0.698179</w:t>
        <w:br/>
        <w:t>vt 0.328032 0.709228</w:t>
        <w:br/>
        <w:t>vt 0.335429 0.709143</w:t>
        <w:br/>
        <w:t>vt 0.337166 0.699162</w:t>
        <w:br/>
        <w:t>vt 0.344226 0.708645</w:t>
        <w:br/>
        <w:t>vt 0.334020 0.725566</w:t>
        <w:br/>
        <w:t>vt 0.349052 0.724248</w:t>
        <w:br/>
        <w:t>vt 0.360987 0.721330</w:t>
        <w:br/>
        <w:t>vt 0.349052 0.724248</w:t>
        <w:br/>
        <w:t>vt 0.373039 0.716890</w:t>
        <w:br/>
        <w:t>vt 0.360987 0.721330</w:t>
        <w:br/>
        <w:t>vt 0.290551 0.736513</w:t>
        <w:br/>
        <w:t>vt 0.304031 0.737360</w:t>
        <w:br/>
        <w:t>vt 0.312049 0.721063</w:t>
        <w:br/>
        <w:t>vt 0.300577 0.711874</w:t>
        <w:br/>
        <w:t>vt 0.318410 0.742426</w:t>
        <w:br/>
        <w:t>vt 0.321548 0.726176</w:t>
        <w:br/>
        <w:t>vt 0.321548 0.726176</w:t>
        <w:br/>
        <w:t>vt 0.318410 0.742426</w:t>
        <w:br/>
        <w:t>vt 0.333469 0.741232</w:t>
        <w:br/>
        <w:t>vt 0.318792 0.757887</w:t>
        <w:br/>
        <w:t>vt 0.333599 0.755113</w:t>
        <w:br/>
        <w:t>vt 0.334889 0.768577</w:t>
        <w:br/>
        <w:t>vt 0.337425 0.786400</w:t>
        <w:br/>
        <w:t>vt 0.348382 0.783742</w:t>
        <w:br/>
        <w:t>vt 0.351058 0.765411</w:t>
        <w:br/>
        <w:t>vt 0.351705 0.752241</w:t>
        <w:br/>
        <w:t>vt 0.351448 0.738993</w:t>
        <w:br/>
        <w:t>vt 0.361023 0.781918</w:t>
        <w:br/>
        <w:t>vt 0.364456 0.764681</w:t>
        <w:br/>
        <w:t>vt 0.351058 0.765411</w:t>
        <w:br/>
        <w:t>vt 0.348382 0.783742</w:t>
        <w:br/>
        <w:t>vt 0.365662 0.750528</w:t>
        <w:br/>
        <w:t>vt 0.351705 0.752241</w:t>
        <w:br/>
        <w:t>vt 0.361023 0.781918</w:t>
        <w:br/>
        <w:t>vt 0.372422 0.789202</w:t>
        <w:br/>
        <w:t>vt 0.380919 0.772133</w:t>
        <w:br/>
        <w:t>vt 0.364456 0.764681</w:t>
        <w:br/>
        <w:t>vt 0.381625 0.735996</w:t>
        <w:br/>
        <w:t>vt 0.365340 0.736720</w:t>
        <w:br/>
        <w:t>vt 0.365662 0.750528</w:t>
        <w:br/>
        <w:t>vt 0.384075 0.754249</w:t>
        <w:br/>
        <w:t>vt 0.310831 0.791757</w:t>
        <w:br/>
        <w:t>vt 0.319474 0.791346</w:t>
        <w:br/>
        <w:t>vt 0.312208 0.773394</w:t>
        <w:br/>
        <w:t>vt 0.296411 0.773910</w:t>
        <w:br/>
        <w:t>vt 0.293450 0.762380</w:t>
        <w:br/>
        <w:t>vt 0.306132 0.755413</w:t>
        <w:br/>
        <w:t>vt 0.327600 0.790229</w:t>
        <w:br/>
        <w:t>vt 0.322441 0.772336</w:t>
        <w:br/>
        <w:t>vt 0.318792 0.757887</w:t>
        <w:br/>
        <w:t>vt 0.337256 0.816389</w:t>
        <w:br/>
        <w:t>vt 0.336354 0.811844</w:t>
        <w:br/>
        <w:t>vt 0.333887 0.812336</w:t>
        <w:br/>
        <w:t>vt 0.343194 0.809994</w:t>
        <w:br/>
        <w:t>vt 0.327600 0.790229</w:t>
        <w:br/>
        <w:t>vt 0.336354 0.811844</w:t>
        <w:br/>
        <w:t>vt 0.322441 0.772336</w:t>
        <w:br/>
        <w:t>vt 0.352287 0.807421</w:t>
        <w:br/>
        <w:t>vt 0.343194 0.809994</w:t>
        <w:br/>
        <w:t>vt 0.350765 0.812960</w:t>
        <w:br/>
        <w:t>vt 0.357575 0.816827</w:t>
        <w:br/>
        <w:t>vt 0.359695 0.811992</w:t>
        <w:br/>
        <w:t>vt 0.352287 0.807421</w:t>
        <w:br/>
        <w:t>vt 0.329873 0.818202</w:t>
        <w:br/>
        <w:t>vt 0.326819 0.813698</w:t>
        <w:br/>
        <w:t>vt 0.365340 0.736720</w:t>
        <w:br/>
        <w:t>vt 0.351448 0.738993</w:t>
        <w:br/>
        <w:t>vt 0.337256 0.816389</w:t>
        <w:br/>
        <w:t>vt 0.345353 0.817331</w:t>
        <w:br/>
        <w:t>vt 0.350765 0.812960</w:t>
        <w:br/>
        <w:t>vt 0.345353 0.817331</w:t>
        <w:br/>
        <w:t>vt 0.329582 0.523063</w:t>
        <w:br/>
        <w:t>vt 0.325533 0.522137</w:t>
        <w:br/>
        <w:t>vt 0.319861 0.533946</w:t>
        <w:br/>
        <w:t>vt 0.324606 0.538072</w:t>
        <w:br/>
        <w:t>vt 0.308157 0.555329</w:t>
        <w:br/>
        <w:t>vt 0.320539 0.559112</w:t>
        <w:br/>
        <w:t>vt 0.320539 0.559112</w:t>
        <w:br/>
        <w:t>vt 0.338968 0.562382</w:t>
        <w:br/>
        <w:t>vt 0.336785 0.539853</w:t>
        <w:br/>
        <w:t>vt 0.324606 0.538072</w:t>
        <w:br/>
        <w:t>vt 0.336607 0.525076</w:t>
        <w:br/>
        <w:t>vt 0.329582 0.523063</w:t>
        <w:br/>
        <w:t>vt 0.347925 0.539878</w:t>
        <w:br/>
        <w:t>vt 0.357709 0.564478</w:t>
        <w:br/>
        <w:t>vt 0.341028 0.524302</w:t>
        <w:br/>
        <w:t>vt 0.367116 0.557454</w:t>
        <w:br/>
        <w:t>vt 0.353754 0.533598</w:t>
        <w:br/>
        <w:t>vt 0.343134 0.520285</w:t>
        <w:br/>
        <w:t>vt 0.353754 0.533598</w:t>
        <w:br/>
        <w:t>vt 0.367116 0.557454</w:t>
        <w:br/>
        <w:t>vt 0.377071 0.548620</w:t>
        <w:br/>
        <w:t>vt 0.357060 0.528804</w:t>
        <w:br/>
        <w:t>vt 0.343134 0.520285</w:t>
        <w:br/>
        <w:t>vt 0.347660 0.519576</w:t>
        <w:br/>
        <w:t>vt 0.325533 0.522137</w:t>
        <w:br/>
        <w:t>vt 0.322199 0.519677</w:t>
        <w:br/>
        <w:t>vt 0.310681 0.528133</w:t>
        <w:br/>
        <w:t>vt 0.319861 0.533946</w:t>
        <w:br/>
        <w:t>vt 0.289837 0.551347</w:t>
        <w:br/>
        <w:t>vt 0.308157 0.555329</w:t>
        <w:br/>
        <w:t>vt 0.302724 0.596785</w:t>
        <w:br/>
        <w:t>vt 0.317791 0.596634</w:t>
        <w:br/>
        <w:t>vt 0.318674 0.579662</w:t>
        <w:br/>
        <w:t>vt 0.303148 0.575977</w:t>
        <w:br/>
        <w:t>vt 0.317791 0.596634</w:t>
        <w:br/>
        <w:t>vt 0.338946 0.604042</w:t>
        <w:br/>
        <w:t>vt 0.339770 0.584066</w:t>
        <w:br/>
        <w:t>vt 0.318674 0.579662</w:t>
        <w:br/>
        <w:t>vt 0.361118 0.606556</w:t>
        <w:br/>
        <w:t>vt 0.361789 0.587818</w:t>
        <w:br/>
        <w:t>vt 0.376155 0.601593</w:t>
        <w:br/>
        <w:t>vt 0.374300 0.582394</w:t>
        <w:br/>
        <w:t>vt 0.374300 0.582394</w:t>
        <w:br/>
        <w:t>vt 0.387792 0.573331</w:t>
        <w:br/>
        <w:t>vt 0.300879 0.604113</w:t>
        <w:br/>
        <w:t>vt 0.277272 0.598806</w:t>
        <w:br/>
        <w:t>vt 0.278856 0.622428</w:t>
        <w:br/>
        <w:t>vt 0.277575 0.578083</w:t>
        <w:br/>
        <w:t>vt 0.303148 0.575977</w:t>
        <w:br/>
        <w:t>vt 0.300632 0.644263</w:t>
        <w:br/>
        <w:t>vt 0.300537 0.626510</w:t>
        <w:br/>
        <w:t>vt 0.285526 0.633078</w:t>
        <w:br/>
        <w:t>vt 0.293663 0.651195</w:t>
        <w:br/>
        <w:t>vt 0.319455 0.632383</w:t>
        <w:br/>
        <w:t>vt 0.300537 0.626510</w:t>
        <w:br/>
        <w:t>vt 0.300632 0.644263</w:t>
        <w:br/>
        <w:t>vt 0.320631 0.653646</w:t>
        <w:br/>
        <w:t>vt 0.317976 0.611076</w:t>
        <w:br/>
        <w:t>vt 0.333888 0.642362</w:t>
        <w:br/>
        <w:t>vt 0.336376 0.663871</w:t>
        <w:br/>
        <w:t>vt 0.317976 0.611076</w:t>
        <w:br/>
        <w:t>vt 0.338245 0.623635</w:t>
        <w:br/>
        <w:t>vt 0.333888 0.642362</w:t>
        <w:br/>
        <w:t>vt 0.336376 0.663871</w:t>
        <w:br/>
        <w:t>vt 0.352794 0.661665</w:t>
        <w:br/>
        <w:t>vt 0.355926 0.641778</w:t>
        <w:br/>
        <w:t>vt 0.358558 0.625008</w:t>
        <w:br/>
        <w:t>vt 0.355926 0.641778</w:t>
        <w:br/>
        <w:t>vt 0.352794 0.661665</w:t>
        <w:br/>
        <w:t>vt 0.366085 0.655713</w:t>
        <w:br/>
        <w:t>vt 0.371534 0.636401</w:t>
        <w:br/>
        <w:t>vt 0.375744 0.620291</w:t>
        <w:br/>
        <w:t>vt 0.358558 0.625008</w:t>
        <w:br/>
        <w:t>vt 0.378671 0.647135</w:t>
        <w:br/>
        <w:t>vt 0.388218 0.630540</w:t>
        <w:br/>
        <w:t>vt 0.375744 0.620291</w:t>
        <w:br/>
        <w:t>vt 0.388664 0.617321</w:t>
        <w:br/>
        <w:t>vt 0.311583 0.678946</w:t>
        <w:br/>
        <w:t>vt 0.316076 0.674282</w:t>
        <w:br/>
        <w:t>vt 0.316076 0.674282</w:t>
        <w:br/>
        <w:t>vt 0.322267 0.672923</w:t>
        <w:br/>
        <w:t>vt 0.339276 0.685963</w:t>
        <w:br/>
        <w:t>vt 0.339276 0.685963</w:t>
        <w:br/>
        <w:t>vt 0.355091 0.681119</w:t>
        <w:br/>
        <w:t>vt 0.355091 0.681119</w:t>
        <w:br/>
        <w:t>vt 0.362906 0.675223</w:t>
        <w:br/>
        <w:t>vt 0.390834 0.592691</w:t>
        <w:br/>
        <w:t>vt 0.376155 0.601593</w:t>
        <w:br/>
        <w:t>vt 0.838513 0.776534</w:t>
        <w:br/>
        <w:t>vt 0.827040 0.776534</w:t>
        <w:br/>
        <w:t>vt 0.827040 0.768569</w:t>
        <w:br/>
        <w:t>vt 0.838513 0.768569</w:t>
        <w:br/>
        <w:t>vt 0.827040 0.784423</w:t>
        <w:br/>
        <w:t>vt 0.838513 0.784423</w:t>
        <w:br/>
        <w:t>vt 0.827040 0.744844</w:t>
        <w:br/>
        <w:t>vt 0.827040 0.736977</w:t>
        <w:br/>
        <w:t>vt 0.838513 0.736977</w:t>
        <w:br/>
        <w:t>vt 0.838513 0.744844</w:t>
        <w:br/>
        <w:t>vt 0.838513 0.744844</w:t>
        <w:br/>
        <w:t>vt 0.838513 0.752810</w:t>
        <w:br/>
        <w:t>vt 0.827040 0.752810</w:t>
        <w:br/>
        <w:t>vt 0.827040 0.744844</w:t>
        <w:br/>
        <w:t>vt 0.838513 0.760721</w:t>
        <w:br/>
        <w:t>vt 0.827040 0.760721</w:t>
        <w:br/>
        <w:t>vt 0.827040 0.760721</w:t>
        <w:br/>
        <w:t>vt 0.838513 0.760721</w:t>
        <w:br/>
        <w:t>vt 0.838513 0.768569</w:t>
        <w:br/>
        <w:t>vt 0.827040 0.768569</w:t>
        <w:br/>
        <w:t>vt 0.815574 0.776534</w:t>
        <w:br/>
        <w:t>vt 0.815574 0.768569</w:t>
        <w:br/>
        <w:t>vt 0.815574 0.784423</w:t>
        <w:br/>
        <w:t>vt 0.815574 0.744844</w:t>
        <w:br/>
        <w:t>vt 0.815574 0.736977</w:t>
        <w:br/>
        <w:t>vt 0.815574 0.752810</w:t>
        <w:br/>
        <w:t>vt 0.815574 0.744844</w:t>
        <w:br/>
        <w:t>vt 0.815574 0.760721</w:t>
        <w:br/>
        <w:t>vt 0.815574 0.760721</w:t>
        <w:br/>
        <w:t>vt 0.815574 0.768569</w:t>
        <w:br/>
        <w:t>vt 0.944611 0.500220</w:t>
        <w:br/>
        <w:t>vt 0.945604 0.512439</w:t>
        <w:br/>
        <w:t>vt 0.934650 0.507119</w:t>
        <w:br/>
        <w:t>vt 0.935648 0.519336</w:t>
        <w:br/>
        <w:t>vt 0.924690 0.514017</w:t>
        <w:br/>
        <w:t>vt 0.923689 0.501803</w:t>
        <w:br/>
        <w:t>vt 0.933649 0.494908</w:t>
        <w:br/>
        <w:t>vt 0.896200 0.521236</w:t>
        <w:br/>
        <w:t>vt 0.884519 0.524935</w:t>
        <w:br/>
        <w:t>vt 0.887190 0.513295</w:t>
        <w:br/>
        <w:t>vt 0.875508 0.517007</w:t>
        <w:br/>
        <w:t>vt 0.878117 0.505213</w:t>
        <w:br/>
        <w:t>vt 0.889797 0.501498</w:t>
        <w:br/>
        <w:t>vt 0.898867 0.509585</w:t>
        <w:br/>
        <w:t>vt 0.412943 0.642555</w:t>
        <w:br/>
        <w:t>vt 0.404096 0.655675</w:t>
        <w:br/>
        <w:t>vt 0.398808 0.653812</w:t>
        <w:br/>
        <w:t>vt 0.411869 0.660040</w:t>
        <w:br/>
        <w:t>vt 0.407892 0.659131</w:t>
        <w:br/>
        <w:t>vt 0.412943 0.642555</w:t>
        <w:br/>
        <w:t>vt 0.404096 0.655675</w:t>
        <w:br/>
        <w:t>vt 0.426144 0.655504</w:t>
        <w:br/>
        <w:t>vt 0.421026 0.658785</w:t>
        <w:br/>
        <w:t>vt 0.412943 0.642555</w:t>
        <w:br/>
        <w:t>vt 0.421026 0.658785</w:t>
        <w:br/>
        <w:t>vt 0.417164 0.659678</w:t>
        <w:br/>
        <w:t>vt 0.419160 0.672000</w:t>
        <w:br/>
        <w:t>vt 0.410390 0.672126</w:t>
        <w:br/>
        <w:t>vt 0.403956 0.671740</w:t>
        <w:br/>
        <w:t>vt 0.434365 0.668909</w:t>
        <w:br/>
        <w:t>vt 0.425870 0.672053</w:t>
        <w:br/>
        <w:t>vt 0.420575 0.681945</w:t>
        <w:br/>
        <w:t>vt 0.425870 0.672053</w:t>
        <w:br/>
        <w:t>vt 0.428607 0.683080</w:t>
        <w:br/>
        <w:t>vt 0.421570 0.691565</w:t>
        <w:br/>
        <w:t>vt 0.409747 0.691405</w:t>
        <w:br/>
        <w:t>vt 0.409722 0.681851</w:t>
        <w:br/>
        <w:t>vt 0.401588 0.681892</w:t>
        <w:br/>
        <w:t>vt 0.399974 0.692089</w:t>
        <w:br/>
        <w:t>vt 0.403956 0.671740</w:t>
        <w:br/>
        <w:t>vt 0.401588 0.681892</w:t>
        <w:br/>
        <w:t>vt 0.394051 0.678463</w:t>
        <w:br/>
        <w:t>vt 0.398007 0.668012</w:t>
        <w:br/>
        <w:t>vt 0.384579 0.678025</w:t>
        <w:br/>
        <w:t>vt 0.390218 0.666434</w:t>
        <w:br/>
        <w:t>vt 0.398007 0.668012</w:t>
        <w:br/>
        <w:t>vt 0.430530 0.693799</w:t>
        <w:br/>
        <w:t>vt 0.428607 0.683080</w:t>
        <w:br/>
        <w:t>vt 0.439573 0.680190</w:t>
        <w:br/>
        <w:t>vt 0.443952 0.692194</w:t>
        <w:br/>
        <w:t>vt 0.431489 0.705987</w:t>
        <w:br/>
        <w:t>vt 0.445779 0.705953</w:t>
        <w:br/>
        <w:t>vt 0.422590 0.703072</w:t>
        <w:br/>
        <w:t>vt 0.430530 0.693799</w:t>
        <w:br/>
        <w:t>vt 0.431489 0.705987</w:t>
        <w:br/>
        <w:t>vt 0.422801 0.711569</w:t>
        <w:br/>
        <w:t>vt 0.431118 0.715160</w:t>
        <w:br/>
        <w:t>vt 0.410935 0.710913</w:t>
        <w:br/>
        <w:t>vt 0.410285 0.702179</w:t>
        <w:br/>
        <w:t>vt 0.399582 0.702845</w:t>
        <w:br/>
        <w:t>vt 0.400035 0.713012</w:t>
        <w:br/>
        <w:t>vt 0.399582 0.702845</w:t>
        <w:br/>
        <w:t>vt 0.400035 0.713012</w:t>
        <w:br/>
        <w:t>vt 0.391785 0.713948</w:t>
        <w:br/>
        <w:t>vt 0.390602 0.702052</w:t>
        <w:br/>
        <w:t>vt 0.399974 0.692089</w:t>
        <w:br/>
        <w:t>vt 0.391338 0.689779</w:t>
        <w:br/>
        <w:t>vt 0.380650 0.706034</w:t>
        <w:br/>
        <w:t>vt 0.380957 0.691219</w:t>
        <w:br/>
        <w:t>vt 0.429507 0.725007</w:t>
        <w:br/>
        <w:t>vt 0.431118 0.715160</w:t>
        <w:br/>
        <w:t>vt 0.444654 0.718578</w:t>
        <w:br/>
        <w:t>vt 0.441127 0.729435</w:t>
        <w:br/>
        <w:t>vt 0.421302 0.732181</w:t>
        <w:br/>
        <w:t>vt 0.422003 0.721358</w:t>
        <w:br/>
        <w:t>vt 0.429507 0.725007</w:t>
        <w:br/>
        <w:t>vt 0.427026 0.735770</w:t>
        <w:br/>
        <w:t>vt 0.412847 0.731310</w:t>
        <w:br/>
        <w:t>vt 0.411222 0.720182</w:t>
        <w:br/>
        <w:t>vt 0.421302 0.732181</w:t>
        <w:br/>
        <w:t>vt 0.404582 0.733111</w:t>
        <w:br/>
        <w:t>vt 0.402059 0.722421</w:t>
        <w:br/>
        <w:t>vt 0.394777 0.724549</w:t>
        <w:br/>
        <w:t>vt 0.402059 0.722421</w:t>
        <w:br/>
        <w:t>vt 0.404582 0.733111</w:t>
        <w:br/>
        <w:t>vt 0.398665 0.736442</w:t>
        <w:br/>
        <w:t>vt 0.388975 0.730389</w:t>
        <w:br/>
        <w:t>vt 0.383593 0.719253</w:t>
        <w:br/>
        <w:t>vt 0.383593 0.719253</w:t>
        <w:br/>
        <w:t>vt 0.394790 0.741297</w:t>
        <w:br/>
        <w:t>vt 0.427026 0.735770</w:t>
        <w:br/>
        <w:t>vt 0.435117 0.739931</w:t>
        <w:br/>
        <w:t>vt 0.429673 0.747248</w:t>
        <w:br/>
        <w:t>vt 0.424131 0.745074</w:t>
        <w:br/>
        <w:t>vt 0.424131 0.745074</w:t>
        <w:br/>
        <w:t>vt 0.419315 0.743022</w:t>
        <w:br/>
        <w:t>vt 0.419315 0.743022</w:t>
        <w:br/>
        <w:t>vt 0.413274 0.742360</w:t>
        <w:br/>
        <w:t>vt 0.408448 0.743407</w:t>
        <w:br/>
        <w:t>vt 0.408448 0.743407</w:t>
        <w:br/>
        <w:t>vt 0.403056 0.745121</w:t>
        <w:br/>
        <w:t>vt 0.400571 0.748619</w:t>
        <w:br/>
        <w:t>vt 0.405781 0.753446</w:t>
        <w:br/>
        <w:t>vt 0.404274 0.756127</w:t>
        <w:br/>
        <w:t>vt 0.426484 0.755169</w:t>
        <w:br/>
        <w:t>vt 0.421504 0.755692</w:t>
        <w:br/>
        <w:t>vt 0.418186 0.755485</w:t>
        <w:br/>
        <w:t>vt 0.421504 0.755692</w:t>
        <w:br/>
        <w:t>vt 0.418186 0.755485</w:t>
        <w:br/>
        <w:t>vt 0.413406 0.753972</w:t>
        <w:br/>
        <w:t>vt 0.410251 0.753995</w:t>
        <w:br/>
        <w:t>vt 0.410251 0.753995</w:t>
        <w:br/>
        <w:t>vt 0.058753 0.881987</w:t>
        <w:br/>
        <w:t>vt 0.063140 0.899113</w:t>
        <w:br/>
        <w:t>vt 0.056178 0.893637</w:t>
        <w:br/>
        <w:t>vt 0.055231 0.880882</w:t>
        <w:br/>
        <w:t>vt 0.056178 0.893637</w:t>
        <w:br/>
        <w:t>vt 0.051300 0.894202</w:t>
        <w:br/>
        <w:t>vt 0.045673 0.893051</w:t>
        <w:br/>
        <w:t>vt 0.051819 0.879779</w:t>
        <w:br/>
        <w:t>vt 0.055231 0.880882</w:t>
        <w:br/>
        <w:t>vt 0.045673 0.893051</w:t>
        <w:br/>
        <w:t>vt 0.040387 0.889376</w:t>
        <w:br/>
        <w:t>vt 0.057890 0.876152</w:t>
        <w:br/>
        <w:t>vt 0.061860 0.882195</w:t>
        <w:br/>
        <w:t>vt 0.058753 0.881987</w:t>
        <w:br/>
        <w:t>vt 0.057890 0.876152</w:t>
        <w:br/>
        <w:t>vt 0.071422 0.893803</w:t>
        <w:br/>
        <w:t>vt 0.066746 0.895119</w:t>
        <w:br/>
        <w:t>vt 0.061860 0.882195</w:t>
        <w:br/>
        <w:t>vt 0.063140 0.899113</w:t>
        <w:br/>
        <w:t>vt 0.070946 0.905806</w:t>
        <w:br/>
        <w:t>vt 0.055866 0.907766</w:t>
        <w:br/>
        <w:t>vt 0.066122 0.921566</w:t>
        <w:br/>
        <w:t>vt 0.055866 0.907766</w:t>
        <w:br/>
        <w:t>vt 0.045111 0.914001</w:t>
        <w:br/>
        <w:t>vt 0.047249 0.903401</w:t>
        <w:br/>
        <w:t>vt 0.037059 0.914912</w:t>
        <w:br/>
        <w:t>vt 0.040635 0.902547</w:t>
        <w:br/>
        <w:t>vt 0.037059 0.914912</w:t>
        <w:br/>
        <w:t>vt 0.026186 0.914409</w:t>
        <w:br/>
        <w:t>vt 0.032420 0.900608</w:t>
        <w:br/>
        <w:t>vt 0.040635 0.902547</w:t>
        <w:br/>
        <w:t>vt 0.077758 0.904580</w:t>
        <w:br/>
        <w:t>vt 0.082676 0.917613</w:t>
        <w:br/>
        <w:t>vt 0.073615 0.918111</w:t>
        <w:br/>
        <w:t>vt 0.070946 0.905806</w:t>
        <w:br/>
        <w:t>vt 0.074450 0.931050</w:t>
        <w:br/>
        <w:t>vt 0.084737 0.931908</w:t>
        <w:br/>
        <w:t>vt 0.074450 0.931050</w:t>
        <w:br/>
        <w:t>vt 0.066122 0.921566</w:t>
        <w:br/>
        <w:t>vt 0.073208 0.944709</w:t>
        <w:br/>
        <w:t>vt 0.065793 0.940801</w:t>
        <w:br/>
        <w:t>vt 0.055350 0.936764</w:t>
        <w:br/>
        <w:t>vt 0.065793 0.940801</w:t>
        <w:br/>
        <w:t>vt 0.057357 0.922205</w:t>
        <w:br/>
        <w:t>vt 0.044747 0.925808</w:t>
        <w:br/>
        <w:t>vt 0.045832 0.939241</w:t>
        <w:br/>
        <w:t>vt 0.036481 0.927048</w:t>
        <w:br/>
        <w:t>vt 0.038108 0.940717</w:t>
        <w:br/>
        <w:t>vt 0.038108 0.940717</w:t>
        <w:br/>
        <w:t>vt 0.027096 0.946624</w:t>
        <w:br/>
        <w:t>vt 0.024601 0.930385</w:t>
        <w:br/>
        <w:t>vt 0.036481 0.927048</w:t>
        <w:br/>
        <w:t>vt 0.082431 0.947294</w:t>
        <w:br/>
        <w:t>vt 0.073208 0.944709</w:t>
        <w:br/>
        <w:t>vt 0.077084 0.958823</w:t>
        <w:br/>
        <w:t>vt 0.069742 0.956362</w:t>
        <w:br/>
        <w:t>vt 0.069742 0.956362</w:t>
        <w:br/>
        <w:t>vt 0.062535 0.960264</w:t>
        <w:br/>
        <w:t>vt 0.056201 0.952228</w:t>
        <w:br/>
        <w:t>vt 0.062535 0.960264</w:t>
        <w:br/>
        <w:t>vt 0.047612 0.951494</w:t>
        <w:br/>
        <w:t>vt 0.040497 0.953605</w:t>
        <w:br/>
        <w:t>vt 0.040497 0.953605</w:t>
        <w:br/>
        <w:t>vt 0.031429 0.958959</w:t>
        <w:br/>
        <w:t>vt 0.044387 0.966399</w:t>
        <w:br/>
        <w:t>vt 0.038317 0.970386</w:t>
        <w:br/>
        <w:t>vt 0.063069 0.976324</w:t>
        <w:br/>
        <w:t>vt 0.065510 0.967706</w:t>
        <w:br/>
        <w:t>vt 0.070070 0.969843</w:t>
        <w:br/>
        <w:t>vt 0.065553 0.977542</w:t>
        <w:br/>
        <w:t>vt 0.059978 0.976420</w:t>
        <w:br/>
        <w:t>vt 0.059978 0.976420</w:t>
        <w:br/>
        <w:t>vt 0.056055 0.962873</w:t>
        <w:br/>
        <w:t>vt 0.050236 0.974043</w:t>
        <w:br/>
        <w:t>vt 0.049642 0.964143</w:t>
        <w:br/>
        <w:t>vt 0.056055 0.962873</w:t>
        <w:br/>
        <w:t>vt 0.055281 0.974933</w:t>
        <w:br/>
        <w:t>vt 0.044387 0.966399</w:t>
        <w:br/>
        <w:t>vt 0.046972 0.974959</w:t>
        <w:br/>
        <w:t>vt 0.046972 0.974959</w:t>
        <w:br/>
        <w:t>vt 0.042938 0.978183</w:t>
        <w:br/>
        <w:t>vt 0.057890 0.876152</w:t>
        <w:br/>
        <w:t>vt 0.055281 0.974933</w:t>
        <w:br/>
        <w:t>vt 0.838513 0.776534</w:t>
        <w:br/>
        <w:t>vt 0.838513 0.768569</w:t>
        <w:br/>
        <w:t>vt 0.827040 0.768569</w:t>
        <w:br/>
        <w:t>vt 0.827040 0.776534</w:t>
        <w:br/>
        <w:t>vt 0.827040 0.784423</w:t>
        <w:br/>
        <w:t>vt 0.838513 0.784423</w:t>
        <w:br/>
        <w:t>vt 0.838513 0.736977</w:t>
        <w:br/>
        <w:t>vt 0.827040 0.736977</w:t>
        <w:br/>
        <w:t>vt 0.827040 0.744844</w:t>
        <w:br/>
        <w:t>vt 0.838513 0.744844</w:t>
        <w:br/>
        <w:t>vt 0.827040 0.752810</w:t>
        <w:br/>
        <w:t>vt 0.838513 0.752810</w:t>
        <w:br/>
        <w:t>vt 0.838513 0.744844</w:t>
        <w:br/>
        <w:t>vt 0.827040 0.744844</w:t>
        <w:br/>
        <w:t>vt 0.838513 0.760721</w:t>
        <w:br/>
        <w:t>vt 0.827040 0.760721</w:t>
        <w:br/>
        <w:t>vt 0.838513 0.768569</w:t>
        <w:br/>
        <w:t>vt 0.838513 0.760721</w:t>
        <w:br/>
        <w:t>vt 0.827040 0.760721</w:t>
        <w:br/>
        <w:t>vt 0.827040 0.768569</w:t>
        <w:br/>
        <w:t>vt 0.815574 0.768569</w:t>
        <w:br/>
        <w:t>vt 0.815574 0.776534</w:t>
        <w:br/>
        <w:t>vt 0.815574 0.784423</w:t>
        <w:br/>
        <w:t>vt 0.815574 0.744844</w:t>
        <w:br/>
        <w:t>vt 0.815574 0.736977</w:t>
        <w:br/>
        <w:t>vt 0.815574 0.752810</w:t>
        <w:br/>
        <w:t>vt 0.815574 0.744844</w:t>
        <w:br/>
        <w:t>vt 0.815574 0.760721</w:t>
        <w:br/>
        <w:t>vt 0.815574 0.760721</w:t>
        <w:br/>
        <w:t>vt 0.815574 0.768569</w:t>
        <w:br/>
        <w:t>vt 0.945604 0.512439</w:t>
        <w:br/>
        <w:t>vt 0.944611 0.500220</w:t>
        <w:br/>
        <w:t>vt 0.934650 0.507119</w:t>
        <w:br/>
        <w:t>vt 0.935648 0.519336</w:t>
        <w:br/>
        <w:t>vt 0.924690 0.514017</w:t>
        <w:br/>
        <w:t>vt 0.923689 0.501803</w:t>
        <w:br/>
        <w:t>vt 0.933649 0.494908</w:t>
        <w:br/>
        <w:t>vt 0.884519 0.524935</w:t>
        <w:br/>
        <w:t>vt 0.896200 0.521236</w:t>
        <w:br/>
        <w:t>vt 0.887190 0.513295</w:t>
        <w:br/>
        <w:t>vt 0.875508 0.517007</w:t>
        <w:br/>
        <w:t>vt 0.878117 0.505213</w:t>
        <w:br/>
        <w:t>vt 0.889797 0.501498</w:t>
        <w:br/>
        <w:t>vt 0.898867 0.509585</w:t>
        <w:br/>
        <w:t>vt 0.404096 0.655675</w:t>
        <w:br/>
        <w:t>vt 0.412943 0.642555</w:t>
        <w:br/>
        <w:t>vt 0.398808 0.653812</w:t>
        <w:br/>
        <w:t>vt 0.407892 0.659131</w:t>
        <w:br/>
        <w:t>vt 0.411869 0.660040</w:t>
        <w:br/>
        <w:t>vt 0.412943 0.642555</w:t>
        <w:br/>
        <w:t>vt 0.404096 0.655675</w:t>
        <w:br/>
        <w:t>vt 0.426144 0.655504</w:t>
        <w:br/>
        <w:t>vt 0.421026 0.658785</w:t>
        <w:br/>
        <w:t>vt 0.421026 0.658785</w:t>
        <w:br/>
        <w:t>vt 0.412943 0.642555</w:t>
        <w:br/>
        <w:t>vt 0.417164 0.659678</w:t>
        <w:br/>
        <w:t>vt 0.410390 0.672126</w:t>
        <w:br/>
        <w:t>vt 0.419160 0.672000</w:t>
        <w:br/>
        <w:t>vt 0.403956 0.671740</w:t>
        <w:br/>
        <w:t>vt 0.425870 0.672053</w:t>
        <w:br/>
        <w:t>vt 0.434365 0.668909</w:t>
        <w:br/>
        <w:t>vt 0.425870 0.672053</w:t>
        <w:br/>
        <w:t>vt 0.420575 0.681945</w:t>
        <w:br/>
        <w:t>vt 0.428607 0.683080</w:t>
        <w:br/>
        <w:t>vt 0.409722 0.681851</w:t>
        <w:br/>
        <w:t>vt 0.409747 0.691405</w:t>
        <w:br/>
        <w:t>vt 0.421570 0.691565</w:t>
        <w:br/>
        <w:t>vt 0.401588 0.681892</w:t>
        <w:br/>
        <w:t>vt 0.399974 0.692089</w:t>
        <w:br/>
        <w:t>vt 0.394051 0.678463</w:t>
        <w:br/>
        <w:t>vt 0.401588 0.681892</w:t>
        <w:br/>
        <w:t>vt 0.403956 0.671740</w:t>
        <w:br/>
        <w:t>vt 0.398007 0.668012</w:t>
        <w:br/>
        <w:t>vt 0.390218 0.666434</w:t>
        <w:br/>
        <w:t>vt 0.384579 0.678025</w:t>
        <w:br/>
        <w:t>vt 0.398007 0.668012</w:t>
        <w:br/>
        <w:t>vt 0.439573 0.680190</w:t>
        <w:br/>
        <w:t>vt 0.428607 0.683080</w:t>
        <w:br/>
        <w:t>vt 0.430530 0.693799</w:t>
        <w:br/>
        <w:t>vt 0.443952 0.692194</w:t>
        <w:br/>
        <w:t>vt 0.431489 0.705987</w:t>
        <w:br/>
        <w:t>vt 0.445779 0.705953</w:t>
        <w:br/>
        <w:t>vt 0.430530 0.693799</w:t>
        <w:br/>
        <w:t>vt 0.422590 0.703072</w:t>
        <w:br/>
        <w:t>vt 0.431489 0.705987</w:t>
        <w:br/>
        <w:t>vt 0.422801 0.711569</w:t>
        <w:br/>
        <w:t>vt 0.431118 0.715160</w:t>
        <w:br/>
        <w:t>vt 0.410935 0.710913</w:t>
        <w:br/>
        <w:t>vt 0.410285 0.702179</w:t>
        <w:br/>
        <w:t>vt 0.399582 0.702845</w:t>
        <w:br/>
        <w:t>vt 0.400035 0.713012</w:t>
        <w:br/>
        <w:t>vt 0.391785 0.713948</w:t>
        <w:br/>
        <w:t>vt 0.400035 0.713012</w:t>
        <w:br/>
        <w:t>vt 0.399582 0.702845</w:t>
        <w:br/>
        <w:t>vt 0.390602 0.702052</w:t>
        <w:br/>
        <w:t>vt 0.399974 0.692089</w:t>
        <w:br/>
        <w:t>vt 0.391338 0.689779</w:t>
        <w:br/>
        <w:t>vt 0.380957 0.691219</w:t>
        <w:br/>
        <w:t>vt 0.380650 0.706034</w:t>
        <w:br/>
        <w:t>vt 0.444654 0.718578</w:t>
        <w:br/>
        <w:t>vt 0.431118 0.715160</w:t>
        <w:br/>
        <w:t>vt 0.429507 0.725007</w:t>
        <w:br/>
        <w:t>vt 0.441127 0.729435</w:t>
        <w:br/>
        <w:t>vt 0.429507 0.725007</w:t>
        <w:br/>
        <w:t>vt 0.422003 0.721358</w:t>
        <w:br/>
        <w:t>vt 0.421302 0.732181</w:t>
        <w:br/>
        <w:t>vt 0.427026 0.735770</w:t>
        <w:br/>
        <w:t>vt 0.411222 0.720182</w:t>
        <w:br/>
        <w:t>vt 0.412847 0.731310</w:t>
        <w:br/>
        <w:t>vt 0.421302 0.732181</w:t>
        <w:br/>
        <w:t>vt 0.402059 0.722421</w:t>
        <w:br/>
        <w:t>vt 0.404582 0.733111</w:t>
        <w:br/>
        <w:t>vt 0.404582 0.733111</w:t>
        <w:br/>
        <w:t>vt 0.402059 0.722421</w:t>
        <w:br/>
        <w:t>vt 0.394777 0.724549</w:t>
        <w:br/>
        <w:t>vt 0.398665 0.736442</w:t>
        <w:br/>
        <w:t>vt 0.383593 0.719253</w:t>
        <w:br/>
        <w:t>vt 0.388975 0.730389</w:t>
        <w:br/>
        <w:t>vt 0.383593 0.719253</w:t>
        <w:br/>
        <w:t>vt 0.394790 0.741297</w:t>
        <w:br/>
        <w:t>vt 0.427026 0.735770</w:t>
        <w:br/>
        <w:t>vt 0.435117 0.739931</w:t>
        <w:br/>
        <w:t>vt 0.424131 0.745074</w:t>
        <w:br/>
        <w:t>vt 0.429673 0.747248</w:t>
        <w:br/>
        <w:t>vt 0.419315 0.743022</w:t>
        <w:br/>
        <w:t>vt 0.424131 0.745074</w:t>
        <w:br/>
        <w:t>vt 0.413274 0.742360</w:t>
        <w:br/>
        <w:t>vt 0.419315 0.743022</w:t>
        <w:br/>
        <w:t>vt 0.408448 0.743407</w:t>
        <w:br/>
        <w:t>vt 0.408448 0.743407</w:t>
        <w:br/>
        <w:t>vt 0.403056 0.745121</w:t>
        <w:br/>
        <w:t>vt 0.400571 0.748619</w:t>
        <w:br/>
        <w:t>vt 0.405781 0.753446</w:t>
        <w:br/>
        <w:t>vt 0.404274 0.756127</w:t>
        <w:br/>
        <w:t>vt 0.426484 0.755169</w:t>
        <w:br/>
        <w:t>vt 0.421504 0.755692</w:t>
        <w:br/>
        <w:t>vt 0.418186 0.755485</w:t>
        <w:br/>
        <w:t>vt 0.421504 0.755692</w:t>
        <w:br/>
        <w:t>vt 0.413406 0.753972</w:t>
        <w:br/>
        <w:t>vt 0.418186 0.755485</w:t>
        <w:br/>
        <w:t>vt 0.410251 0.753995</w:t>
        <w:br/>
        <w:t>vt 0.410251 0.753995</w:t>
        <w:br/>
        <w:t>vt 0.063140 0.899113</w:t>
        <w:br/>
        <w:t>vt 0.058753 0.881987</w:t>
        <w:br/>
        <w:t>vt 0.056178 0.893637</w:t>
        <w:br/>
        <w:t>vt 0.056178 0.893637</w:t>
        <w:br/>
        <w:t>vt 0.055231 0.880882</w:t>
        <w:br/>
        <w:t>vt 0.051300 0.894202</w:t>
        <w:br/>
        <w:t>vt 0.045673 0.893051</w:t>
        <w:br/>
        <w:t>vt 0.045673 0.893051</w:t>
        <w:br/>
        <w:t>vt 0.055231 0.880882</w:t>
        <w:br/>
        <w:t>vt 0.051819 0.879779</w:t>
        <w:br/>
        <w:t>vt 0.040387 0.889376</w:t>
        <w:br/>
        <w:t>vt 0.057890 0.876152</w:t>
        <w:br/>
        <w:t>vt 0.058753 0.881987</w:t>
        <w:br/>
        <w:t>vt 0.061860 0.882195</w:t>
        <w:br/>
        <w:t>vt 0.057890 0.876152</w:t>
        <w:br/>
        <w:t>vt 0.066746 0.895119</w:t>
        <w:br/>
        <w:t>vt 0.071422 0.893803</w:t>
        <w:br/>
        <w:t>vt 0.061860 0.882195</w:t>
        <w:br/>
        <w:t>vt 0.063140 0.899113</w:t>
        <w:br/>
        <w:t>vt 0.070946 0.905806</w:t>
        <w:br/>
        <w:t>vt 0.055866 0.907766</w:t>
        <w:br/>
        <w:t>vt 0.066122 0.921566</w:t>
        <w:br/>
        <w:t>vt 0.045111 0.914001</w:t>
        <w:br/>
        <w:t>vt 0.055866 0.907766</w:t>
        <w:br/>
        <w:t>vt 0.047249 0.903401</w:t>
        <w:br/>
        <w:t>vt 0.040635 0.902547</w:t>
        <w:br/>
        <w:t>vt 0.037059 0.914912</w:t>
        <w:br/>
        <w:t>vt 0.032420 0.900608</w:t>
        <w:br/>
        <w:t>vt 0.026186 0.914409</w:t>
        <w:br/>
        <w:t>vt 0.037059 0.914912</w:t>
        <w:br/>
        <w:t>vt 0.040635 0.902547</w:t>
        <w:br/>
        <w:t>vt 0.073615 0.918111</w:t>
        <w:br/>
        <w:t>vt 0.082676 0.917613</w:t>
        <w:br/>
        <w:t>vt 0.077758 0.904580</w:t>
        <w:br/>
        <w:t>vt 0.070946 0.905806</w:t>
        <w:br/>
        <w:t>vt 0.074450 0.931050</w:t>
        <w:br/>
        <w:t>vt 0.084737 0.931908</w:t>
        <w:br/>
        <w:t>vt 0.074450 0.931050</w:t>
        <w:br/>
        <w:t>vt 0.066122 0.921566</w:t>
        <w:br/>
        <w:t>vt 0.065793 0.940801</w:t>
        <w:br/>
        <w:t>vt 0.073208 0.944709</w:t>
        <w:br/>
        <w:t>vt 0.055350 0.936764</w:t>
        <w:br/>
        <w:t>vt 0.065793 0.940801</w:t>
        <w:br/>
        <w:t>vt 0.057357 0.922205</w:t>
        <w:br/>
        <w:t>vt 0.044747 0.925808</w:t>
        <w:br/>
        <w:t>vt 0.045832 0.939241</w:t>
        <w:br/>
        <w:t>vt 0.036481 0.927048</w:t>
        <w:br/>
        <w:t>vt 0.038108 0.940717</w:t>
        <w:br/>
        <w:t>vt 0.024601 0.930385</w:t>
        <w:br/>
        <w:t>vt 0.027096 0.946624</w:t>
        <w:br/>
        <w:t>vt 0.038108 0.940717</w:t>
        <w:br/>
        <w:t>vt 0.036481 0.927048</w:t>
        <w:br/>
        <w:t>vt 0.073208 0.944709</w:t>
        <w:br/>
        <w:t>vt 0.082431 0.947294</w:t>
        <w:br/>
        <w:t>vt 0.069742 0.956362</w:t>
        <w:br/>
        <w:t>vt 0.077084 0.958823</w:t>
        <w:br/>
        <w:t>vt 0.062535 0.960264</w:t>
        <w:br/>
        <w:t>vt 0.069742 0.956362</w:t>
        <w:br/>
        <w:t>vt 0.056201 0.952228</w:t>
        <w:br/>
        <w:t>vt 0.062535 0.960264</w:t>
        <w:br/>
        <w:t>vt 0.047612 0.951494</w:t>
        <w:br/>
        <w:t>vt 0.040497 0.953605</w:t>
        <w:br/>
        <w:t>vt 0.031429 0.958959</w:t>
        <w:br/>
        <w:t>vt 0.040497 0.953605</w:t>
        <w:br/>
        <w:t>vt 0.044387 0.966399</w:t>
        <w:br/>
        <w:t>vt 0.038317 0.970386</w:t>
        <w:br/>
        <w:t>vt 0.070070 0.969843</w:t>
        <w:br/>
        <w:t>vt 0.065510 0.967706</w:t>
        <w:br/>
        <w:t>vt 0.063069 0.976324</w:t>
        <w:br/>
        <w:t>vt 0.065553 0.977542</w:t>
        <w:br/>
        <w:t>vt 0.059978 0.976420</w:t>
        <w:br/>
        <w:t>vt 0.059978 0.976420</w:t>
        <w:br/>
        <w:t>vt 0.056055 0.962873</w:t>
        <w:br/>
        <w:t>vt 0.056055 0.962873</w:t>
        <w:br/>
        <w:t>vt 0.049642 0.964143</w:t>
        <w:br/>
        <w:t>vt 0.050236 0.974043</w:t>
        <w:br/>
        <w:t>vt 0.055281 0.974933</w:t>
        <w:br/>
        <w:t>vt 0.044387 0.966399</w:t>
        <w:br/>
        <w:t>vt 0.046972 0.974959</w:t>
        <w:br/>
        <w:t>vt 0.042938 0.978183</w:t>
        <w:br/>
        <w:t>vt 0.046972 0.974959</w:t>
        <w:br/>
        <w:t>vt 0.057890 0.876152</w:t>
        <w:br/>
        <w:t>vt 0.055281 0.974933</w:t>
        <w:br/>
        <w:t>vt 0.034934 0.198726</w:t>
        <w:br/>
        <w:t>vt 0.047734 0.198726</w:t>
        <w:br/>
        <w:t>vt 0.047734 0.243326</w:t>
        <w:br/>
        <w:t>vt 0.034934 0.243326</w:t>
        <w:br/>
        <w:t>vt 0.034934 0.160826</w:t>
        <w:br/>
        <w:t>vt 0.047734 0.160826</w:t>
        <w:br/>
        <w:t>vt 0.034934 0.123026</w:t>
        <w:br/>
        <w:t>vt 0.034934 0.085326</w:t>
        <w:br/>
        <w:t>vt 0.047734 0.085326</w:t>
        <w:br/>
        <w:t>vt 0.047734 0.123026</w:t>
        <w:br/>
        <w:t>vt 0.020135 0.130426</w:t>
        <w:br/>
        <w:t>vt 0.015534 0.130426</w:t>
        <w:br/>
        <w:t>vt 0.015534 0.091426</w:t>
        <w:br/>
        <w:t>vt 0.020135 0.091426</w:t>
        <w:br/>
        <w:t>vt 0.031134 0.198726</w:t>
        <w:br/>
        <w:t>vt 0.034934 0.198726</w:t>
        <w:br/>
        <w:t>vt 0.034934 0.243326</w:t>
        <w:br/>
        <w:t>vt 0.031134 0.243526</w:t>
        <w:br/>
        <w:t>vt 0.080635 0.230626</w:t>
        <w:br/>
        <w:t>vt 0.080635 0.281526</w:t>
        <w:br/>
        <w:t>vt 0.067134 0.279726</w:t>
        <w:br/>
        <w:t>vt 0.067134 0.229826</w:t>
        <w:br/>
        <w:t>vt 0.080635 0.327026</w:t>
        <w:br/>
        <w:t>vt 0.067134 0.325726</w:t>
        <w:br/>
        <w:t>vt 0.067134 0.175326</w:t>
        <w:br/>
        <w:t>vt 0.080635 0.174126</w:t>
        <w:br/>
        <w:t>vt 0.113334 0.176626</w:t>
        <w:br/>
        <w:t>vt 0.100034 0.176626</w:t>
        <w:br/>
        <w:t>vt 0.100034 0.142326</w:t>
        <w:br/>
        <w:t>vt 0.113334 0.142326</w:t>
        <w:br/>
        <w:t>vt 0.113334 0.207226</w:t>
        <w:br/>
        <w:t>vt 0.100034 0.207226</w:t>
        <w:br/>
        <w:t>vt 0.100034 0.243226</w:t>
        <w:br/>
        <w:t>vt 0.113334 0.243226</w:t>
        <w:br/>
        <w:t>vt 0.113334 0.277826</w:t>
        <w:br/>
        <w:t>vt 0.100034 0.277826</w:t>
        <w:br/>
        <w:t>vt 0.195334 0.398326</w:t>
        <w:br/>
        <w:t>vt 0.218534 0.396126</w:t>
        <w:br/>
        <w:t>vt 0.213535 0.430026</w:t>
        <w:br/>
        <w:t>vt 0.195334 0.428426</w:t>
        <w:br/>
        <w:t>vt 0.015534 0.174426</w:t>
        <w:br/>
        <w:t>vt 0.020135 0.174426</w:t>
        <w:br/>
        <w:t>vt 0.031134 0.123026</w:t>
        <w:br/>
        <w:t>vt 0.034934 0.123026</w:t>
        <w:br/>
        <w:t>vt 0.034934 0.160826</w:t>
        <w:br/>
        <w:t>vt 0.031134 0.160826</w:t>
        <w:br/>
        <w:t>vt 0.031134 0.085326</w:t>
        <w:br/>
        <w:t>vt 0.034934 0.085326</w:t>
        <w:br/>
        <w:t>vt 0.195334 0.332426</w:t>
        <w:br/>
        <w:t>vt 0.195334 0.304126</w:t>
        <w:br/>
        <w:t>vt 0.227735 0.306226</w:t>
        <w:br/>
        <w:t>vt 0.226034 0.334126</w:t>
        <w:br/>
        <w:t>vt 0.262834 0.309526</w:t>
        <w:br/>
        <w:t>vt 0.259234 0.340226</w:t>
        <w:br/>
        <w:t>vt 0.261434 0.245326</w:t>
        <w:br/>
        <w:t>vt 0.264134 0.276026</w:t>
        <w:br/>
        <w:t>vt 0.228034 0.273826</w:t>
        <w:br/>
        <w:t>vt 0.227835 0.245326</w:t>
        <w:br/>
        <w:t>vt 0.195334 0.270926</w:t>
        <w:br/>
        <w:t>vt 0.195334 0.245326</w:t>
        <w:br/>
        <w:t>vt 0.031134 0.045626</w:t>
        <w:br/>
        <w:t>vt 0.034934 0.045626</w:t>
        <w:br/>
        <w:t>vt 0.047734 0.045626</w:t>
        <w:br/>
        <w:t>vt 0.034934 0.045626</w:t>
        <w:br/>
        <w:t>vt 0.243035 0.399526</w:t>
        <w:br/>
        <w:t>vt 0.229335 0.431326</w:t>
        <w:br/>
        <w:t>vt 0.015534 0.258426</w:t>
        <w:br/>
        <w:t>vt 0.015534 0.218626</w:t>
        <w:br/>
        <w:t>vt 0.020135 0.218626</w:t>
        <w:br/>
        <w:t>vt 0.020135 0.258426</w:t>
        <w:br/>
        <w:t>vt 0.195334 0.365026</w:t>
        <w:br/>
        <w:t>vt 0.223134 0.366626</w:t>
        <w:br/>
        <w:t>vt 0.252734 0.370726</w:t>
        <w:br/>
        <w:t>vt 0.080635 0.115926</w:t>
        <w:br/>
        <w:t>vt 0.067134 0.127926</w:t>
        <w:br/>
        <w:t>vt 0.066135 0.112326</w:t>
        <w:br/>
        <w:t>vt 0.034934 0.008826</w:t>
        <w:br/>
        <w:t>vt 0.047734 0.008826</w:t>
        <w:br/>
        <w:t>vt 0.066135 0.062726</w:t>
        <w:br/>
        <w:t>vt 0.066135 0.112326</w:t>
        <w:br/>
        <w:t>vt 0.060834 0.109726</w:t>
        <w:br/>
        <w:t>vt 0.060834 0.063826</w:t>
        <w:br/>
        <w:t>vt 0.031134 0.008826</w:t>
        <w:br/>
        <w:t>vt 0.034934 0.008826</w:t>
        <w:br/>
        <w:t>vt 0.061434 0.175626</w:t>
        <w:br/>
        <w:t>vt 0.061434 0.130426</w:t>
        <w:br/>
        <w:t>vt 0.052334 0.045626</w:t>
        <w:br/>
        <w:t>vt 0.052334 0.085326</w:t>
        <w:br/>
        <w:t>vt 0.047734 0.085326</w:t>
        <w:br/>
        <w:t>vt 0.047734 0.045626</w:t>
        <w:br/>
        <w:t>vt 0.061434 0.351726</w:t>
        <w:br/>
        <w:t>vt 0.061434 0.325726</w:t>
        <w:br/>
        <w:t>vt 0.067134 0.325726</w:t>
        <w:br/>
        <w:t>vt 0.067134 0.354826</w:t>
        <w:br/>
        <w:t>vt 0.100034 0.176626</w:t>
        <w:br/>
        <w:t>vt 0.095635 0.176626</w:t>
        <w:br/>
        <w:t>vt 0.095635 0.142326</w:t>
        <w:br/>
        <w:t>vt 0.100034 0.142326</w:t>
        <w:br/>
        <w:t>vt 0.061434 0.279726</w:t>
        <w:br/>
        <w:t>vt 0.067134 0.279726</w:t>
        <w:br/>
        <w:t>vt 0.061434 0.228926</w:t>
        <w:br/>
        <w:t>vt 0.067134 0.229826</w:t>
        <w:br/>
        <w:t>vt 0.174635 0.033126</w:t>
        <w:br/>
        <w:t>vt 0.196634 0.032226</w:t>
        <w:br/>
        <w:t>vt 0.193434 0.010326</w:t>
        <w:br/>
        <w:t>vt 0.174635 0.010326</w:t>
        <w:br/>
        <w:t>vt 0.113334 0.310026</w:t>
        <w:br/>
        <w:t>vt 0.100034 0.310026</w:t>
        <w:br/>
        <w:t>vt 0.113334 0.347526</w:t>
        <w:br/>
        <w:t>vt 0.100034 0.347526</w:t>
        <w:br/>
        <w:t>vt 0.095635 0.310026</w:t>
        <w:br/>
        <w:t>vt 0.095635 0.347526</w:t>
        <w:br/>
        <w:t>vt 0.095635 0.277826</w:t>
        <w:br/>
        <w:t>vt 0.095635 0.243226</w:t>
        <w:br/>
        <w:t>vt 0.095635 0.207226</w:t>
        <w:br/>
        <w:t>vt 0.100034 0.207226</w:t>
        <w:br/>
        <w:t>vt 0.052334 0.198726</w:t>
        <w:br/>
        <w:t>vt 0.052334 0.243326</w:t>
        <w:br/>
        <w:t>vt 0.047734 0.198726</w:t>
        <w:br/>
        <w:t>vt 0.247634 0.156426</w:t>
        <w:br/>
        <w:t>vt 0.223334 0.178926</w:t>
        <w:br/>
        <w:t>vt 0.239235 0.193426</w:t>
        <w:br/>
        <w:t>vt 0.271334 0.169526</w:t>
        <w:br/>
        <w:t>vt 0.198234 0.133326</w:t>
        <w:br/>
        <w:t>vt 0.197635 0.105826</w:t>
        <w:br/>
        <w:t>vt 0.174635 0.108326</w:t>
        <w:br/>
        <w:t>vt 0.174635 0.132626</w:t>
        <w:br/>
        <w:t>vt 0.174635 0.165026</w:t>
        <w:br/>
        <w:t>vt 0.198335 0.166126</w:t>
        <w:br/>
        <w:t>vt 0.223535 0.144226</w:t>
        <w:br/>
        <w:t>vt 0.047734 0.160826</w:t>
        <w:br/>
        <w:t>vt 0.052334 0.160826</w:t>
        <w:br/>
        <w:t>vt 0.302934 0.061726</w:t>
        <w:br/>
        <w:t>vt 0.332035 0.073426</w:t>
        <w:br/>
        <w:t>vt 0.342035 0.040226</w:t>
        <w:br/>
        <w:t>vt 0.309035 0.034026</w:t>
        <w:br/>
        <w:t>vt 0.052334 0.008826</w:t>
        <w:br/>
        <w:t>vt 0.310734 0.010326</w:t>
        <w:br/>
        <w:t>vt 0.346435 0.010326</w:t>
        <w:br/>
        <w:t>vt 0.288835 0.134526</w:t>
        <w:br/>
        <w:t>vt 0.533834 0.232626</w:t>
        <w:br/>
        <w:t>vt 0.524635 0.230526</w:t>
        <w:br/>
        <w:t>vt 0.538135 0.214326</w:t>
        <w:br/>
        <w:t>vt 0.567534 0.247626</w:t>
        <w:br/>
        <w:t>vt 0.551734 0.255426</w:t>
        <w:br/>
        <w:t>vt 0.550435 0.234226</w:t>
        <w:br/>
        <w:t>vt 0.566935 0.233426</w:t>
        <w:br/>
        <w:t>vt 0.563634 0.217526</w:t>
        <w:br/>
        <w:t>vt 0.577734 0.231526</w:t>
        <w:br/>
        <w:t>vt 0.554334 0.221526</w:t>
        <w:br/>
        <w:t>vt 0.288934 0.084226</w:t>
        <w:br/>
        <w:t>vt 0.308634 0.078526</w:t>
        <w:br/>
        <w:t>vt 0.576935 0.257626</w:t>
        <w:br/>
        <w:t>vt 0.583134 0.244026</w:t>
        <w:br/>
        <w:t>vt 0.578434 0.214526</w:t>
        <w:br/>
        <w:t>vt 0.567835 0.206726</w:t>
        <w:br/>
        <w:t>vt 0.554234 0.212326</w:t>
        <w:br/>
        <w:t>vt 0.555335 0.202126</w:t>
        <w:br/>
        <w:t>vt 0.554234 0.212326</w:t>
        <w:br/>
        <w:t>vt 0.539834 0.202026</w:t>
        <w:br/>
        <w:t>vt 0.526134 0.214526</w:t>
        <w:br/>
        <w:t>vt 0.526634 0.203826</w:t>
        <w:br/>
        <w:t>vt 0.513935 0.213626</w:t>
        <w:br/>
        <w:t>vt 0.516434 0.228026</w:t>
        <w:br/>
        <w:t>vt 0.502335 0.222426</w:t>
        <w:br/>
        <w:t>vt 0.509834 0.239426</w:t>
        <w:br/>
        <w:t>vt 0.495835 0.235126</w:t>
        <w:br/>
        <w:t>vt 0.009634 0.174426</w:t>
        <w:br/>
        <w:t>vt 0.009634 0.130426</w:t>
        <w:br/>
        <w:t>vt 0.009634 0.218626</w:t>
        <w:br/>
        <w:t>vt 0.009634 0.258426</w:t>
        <w:br/>
        <w:t>vt 0.080635 0.062426</w:t>
        <w:br/>
        <w:t>vt 0.009634 0.091426</w:t>
        <w:br/>
        <w:t>vt 0.015534 0.046326</w:t>
        <w:br/>
        <w:t>vt 0.020135 0.046326</w:t>
        <w:br/>
        <w:t>vt 0.009634 0.046326</w:t>
        <w:br/>
        <w:t>vt 0.060834 0.019126</w:t>
        <w:br/>
        <w:t>vt 0.066135 0.014926</w:t>
        <w:br/>
        <w:t>vt 0.009634 0.009826</w:t>
        <w:br/>
        <w:t>vt 0.015534 0.009826</w:t>
        <w:br/>
        <w:t>vt 0.080635 0.008426</w:t>
        <w:br/>
        <w:t>vt 0.020135 0.009826</w:t>
        <w:br/>
        <w:t>vt 0.066034 0.008926</w:t>
        <w:br/>
        <w:t>vt 0.483234 0.225526</w:t>
        <w:br/>
        <w:t>vt 0.490834 0.213526</w:t>
        <w:br/>
        <w:t>vt 0.504635 0.198626</w:t>
        <w:br/>
        <w:t>vt 0.521034 0.191526</w:t>
        <w:br/>
        <w:t>vt 0.526634 0.203826</w:t>
        <w:br/>
        <w:t>vt 0.570034 0.197026</w:t>
        <w:br/>
        <w:t>vt 0.576435 0.200726</w:t>
        <w:br/>
        <w:t>vt 0.554434 0.188526</w:t>
        <w:br/>
        <w:t>vt 0.541434 0.187026</w:t>
        <w:br/>
        <w:t>vt 0.539834 0.202026</w:t>
        <w:br/>
        <w:t>vt 0.530734 0.188126</w:t>
        <w:br/>
        <w:t>vt 0.473034 0.218226</w:t>
        <w:br/>
        <w:t>vt 0.481934 0.202426</w:t>
        <w:br/>
        <w:t>vt 0.493934 0.188626</w:t>
        <w:br/>
        <w:t>vt 0.676734 0.173326</w:t>
        <w:br/>
        <w:t>vt 0.666234 0.165326</w:t>
        <w:br/>
        <w:t>vt 0.670034 0.155326</w:t>
        <w:br/>
        <w:t>vt 0.685135 0.162426</w:t>
        <w:br/>
        <w:t>vt 0.598234 0.225126</w:t>
        <w:br/>
        <w:t>vt 0.604834 0.218826</w:t>
        <w:br/>
        <w:t>vt 0.612235 0.231726</w:t>
        <w:br/>
        <w:t>vt 0.591034 0.215526</w:t>
        <w:br/>
        <w:t>vt 0.596834 0.209026</w:t>
        <w:br/>
        <w:t>vt 0.584634 0.207526</w:t>
        <w:br/>
        <w:t>vt 0.589734 0.200626</w:t>
        <w:br/>
        <w:t>vt 0.615134 0.201726</w:t>
        <w:br/>
        <w:t>vt 0.650234 0.162826</w:t>
        <w:br/>
        <w:t>vt 0.654334 0.151026</w:t>
        <w:br/>
        <w:t>vt 0.576435 0.200726</w:t>
        <w:br/>
        <w:t>vt 0.575134 0.189226</w:t>
        <w:br/>
        <w:t>vt 0.602035 0.190026</w:t>
        <w:br/>
        <w:t>vt 0.591935 0.185426</w:t>
        <w:br/>
        <w:t>vt 0.556935 0.176826</w:t>
        <w:br/>
        <w:t>vt 0.614434 0.175326</w:t>
        <w:br/>
        <w:t>vt 0.602935 0.169126</w:t>
        <w:br/>
        <w:t>vt 0.611634 0.158726</w:t>
        <w:br/>
        <w:t>vt 0.626635 0.163526</w:t>
        <w:br/>
        <w:t>vt 0.262134 0.130026</w:t>
        <w:br/>
        <w:t>vt 0.626234 0.220226</w:t>
        <w:br/>
        <w:t>vt 0.643934 0.204326</w:t>
        <w:br/>
        <w:t>vt 0.653835 0.214426</w:t>
        <w:br/>
        <w:t>vt 0.632634 0.232226</w:t>
        <w:br/>
        <w:t>vt 0.295235 0.144526</w:t>
        <w:br/>
        <w:t>vt 0.240035 0.117626</w:t>
        <w:br/>
        <w:t>vt 0.673135 0.195526</w:t>
        <w:br/>
        <w:t>vt 0.653135 0.195526</w:t>
        <w:br/>
        <w:t>vt 0.673135 0.195526</w:t>
        <w:br/>
        <w:t>vt 0.667934 0.184126</w:t>
        <w:br/>
        <w:t>vt 0.630335 0.192126</w:t>
        <w:br/>
        <w:t>vt 0.639934 0.177626</w:t>
        <w:br/>
        <w:t>vt 0.541234 0.173926</w:t>
        <w:br/>
        <w:t>vt 0.521334 0.173126</w:t>
        <w:br/>
        <w:t>vt 0.521034 0.191526</w:t>
        <w:br/>
        <w:t>vt 0.530734 0.188126</w:t>
        <w:br/>
        <w:t>vt 0.627534 0.152126</w:t>
        <w:br/>
        <w:t>vt 0.687634 0.180826</w:t>
        <w:br/>
        <w:t>vt 0.696434 0.169526</w:t>
        <w:br/>
        <w:t>vt 0.228334 0.101226</w:t>
        <w:br/>
        <w:t>vt 0.119034 0.207226</w:t>
        <w:br/>
        <w:t>vt 0.113334 0.207226</w:t>
        <w:br/>
        <w:t>vt 0.113334 0.176626</w:t>
        <w:br/>
        <w:t>vt 0.119034 0.176626</w:t>
        <w:br/>
        <w:t>vt 0.113334 0.243226</w:t>
        <w:br/>
        <w:t>vt 0.119034 0.243226</w:t>
        <w:br/>
        <w:t>vt 0.840034 0.098526</w:t>
        <w:br/>
        <w:t>vt 0.852935 0.142726</w:t>
        <w:br/>
        <w:t>vt 0.802535 0.158426</w:t>
        <w:br/>
        <w:t>vt 0.780034 0.108526</w:t>
        <w:br/>
        <w:t>vt 0.113334 0.277826</w:t>
        <w:br/>
        <w:t>vt 0.119034 0.277826</w:t>
        <w:br/>
        <w:t>vt 0.768835 0.060526</w:t>
        <w:br/>
        <w:t>vt 0.832134 0.049926</w:t>
        <w:br/>
        <w:t>vt 0.113334 0.142326</w:t>
        <w:br/>
        <w:t>vt 0.119034 0.142326</w:t>
        <w:br/>
        <w:t>vt 0.933834 0.046726</w:t>
        <w:br/>
        <w:t>vt 0.927134 0.008126</w:t>
        <w:br/>
        <w:t>vt 0.991234 0.008126</w:t>
        <w:br/>
        <w:t>vt 0.991234 0.044926</w:t>
        <w:br/>
        <w:t>vt 0.894234 0.138226</w:t>
        <w:br/>
        <w:t>vt 0.885935 0.097426</w:t>
        <w:br/>
        <w:t>vt 0.937334 0.097026</w:t>
        <w:br/>
        <w:t>vt 0.941235 0.139426</w:t>
        <w:br/>
        <w:t>vt 0.991234 0.100226</w:t>
        <w:br/>
        <w:t>vt 0.882135 0.045426</w:t>
        <w:br/>
        <w:t>vt 0.991234 0.146826</w:t>
        <w:br/>
        <w:t>vt 0.760635 0.008126</w:t>
        <w:br/>
        <w:t>vt 0.828134 0.008126</w:t>
        <w:br/>
        <w:t>vt 0.875834 0.008126</w:t>
        <w:br/>
        <w:t>vt 0.991234 0.189926</w:t>
        <w:br/>
        <w:t>vt 0.945134 0.183226</w:t>
        <w:br/>
        <w:t>vt 0.870734 0.187526</w:t>
        <w:br/>
        <w:t>vt 0.829235 0.202826</w:t>
        <w:br/>
        <w:t>vt 0.802535 0.158426</w:t>
        <w:br/>
        <w:t>vt 0.904334 0.182526</w:t>
        <w:br/>
        <w:t>vt 0.119034 0.310026</w:t>
        <w:br/>
        <w:t>vt 0.991234 0.231126</w:t>
        <w:br/>
        <w:t>vt 0.948334 0.230326</w:t>
        <w:br/>
        <w:t>vt 0.898434 0.232826</w:t>
        <w:br/>
        <w:t>vt 0.857034 0.240226</w:t>
        <w:br/>
        <w:t>vt 0.119034 0.347526</w:t>
        <w:br/>
        <w:t>vt 0.991234 0.272426</w:t>
        <w:br/>
        <w:t>vt 0.954235 0.266926</w:t>
        <w:br/>
        <w:t>vt 0.920834 0.269226</w:t>
        <w:br/>
        <w:t>vt 0.889934 0.280926</w:t>
        <w:br/>
        <w:t>vt 0.137634 0.020926</w:t>
        <w:br/>
        <w:t>vt 0.151534 0.016726</w:t>
        <w:br/>
        <w:t>vt 0.152034 0.032426</w:t>
        <w:br/>
        <w:t>vt 0.137634 0.032926</w:t>
        <w:br/>
        <w:t>vt 0.131034 0.123326</w:t>
        <w:br/>
        <w:t>vt 0.156934 0.122526</w:t>
        <w:br/>
        <w:t>vt 0.156934 0.162826</w:t>
        <w:br/>
        <w:t>vt 0.131034 0.163026</w:t>
        <w:br/>
        <w:t>vt 0.131034 0.036226</w:t>
        <w:br/>
        <w:t>vt 0.156934 0.035026</w:t>
        <w:br/>
        <w:t>vt 0.156934 0.084426</w:t>
        <w:br/>
        <w:t>vt 0.131034 0.085426</w:t>
        <w:br/>
        <w:t>vt 0.018735 0.472526</w:t>
        <w:br/>
        <w:t>vt 0.018735 0.502126</w:t>
        <w:br/>
        <w:t>vt 0.013834 0.502126</w:t>
        <w:br/>
        <w:t>vt 0.013834 0.472526</w:t>
        <w:br/>
        <w:t>vt 0.018735 0.444426</w:t>
        <w:br/>
        <w:t>vt 0.013834 0.444426</w:t>
        <w:br/>
        <w:t>vt 0.013834 0.415326</w:t>
        <w:br/>
        <w:t>vt 0.018735 0.415326</w:t>
        <w:br/>
        <w:t>vt 0.013834 0.380926</w:t>
        <w:br/>
        <w:t>vt 0.018735 0.380926</w:t>
        <w:br/>
        <w:t>vt 0.013834 0.342826</w:t>
        <w:br/>
        <w:t>vt 0.018735 0.342826</w:t>
        <w:br/>
        <w:t>vt 0.013834 0.317226</w:t>
        <w:br/>
        <w:t>vt 0.018735 0.317226</w:t>
        <w:br/>
        <w:t>vt 0.156934 0.206226</w:t>
        <w:br/>
        <w:t>vt 0.131034 0.209526</w:t>
        <w:br/>
        <w:t>vt 0.018735 0.342826</w:t>
        <w:br/>
        <w:t>vt 0.018735 0.317226</w:t>
        <w:br/>
        <w:t>vt 0.035734 0.317226</w:t>
        <w:br/>
        <w:t>vt 0.035734 0.342826</w:t>
        <w:br/>
        <w:t>vt 0.137634 0.266126</w:t>
        <w:br/>
        <w:t>vt 0.131334 0.266626</w:t>
        <w:br/>
        <w:t>vt 0.131334 0.230526</w:t>
        <w:br/>
        <w:t>vt 0.137634 0.228126</w:t>
        <w:br/>
        <w:t>vt 0.035734 0.380926</w:t>
        <w:br/>
        <w:t>vt 0.018735 0.380926</w:t>
        <w:br/>
        <w:t>vt 0.041234 0.317126</w:t>
        <w:br/>
        <w:t>vt 0.041234 0.342726</w:t>
        <w:br/>
        <w:t>vt 0.035734 0.342826</w:t>
        <w:br/>
        <w:t>vt 0.035734 0.317226</w:t>
        <w:br/>
        <w:t>vt 0.328190 0.190004</w:t>
        <w:br/>
        <w:t>vt 0.325390 0.209404</w:t>
        <w:br/>
        <w:t>vt 0.361190 0.211904</w:t>
        <w:br/>
        <w:t>vt 0.365290 0.190004</w:t>
        <w:br/>
        <w:t>vt 0.279990 0.190004</w:t>
        <w:br/>
        <w:t>vt 0.279990 0.208604</w:t>
        <w:br/>
        <w:t>vt 0.319290 0.246704</w:t>
        <w:br/>
        <w:t>vt 0.279990 0.244204</w:t>
        <w:br/>
        <w:t>vt 0.041234 0.380826</w:t>
        <w:br/>
        <w:t>vt 0.035734 0.380926</w:t>
        <w:br/>
        <w:t>vt 0.352790 0.251804</w:t>
        <w:br/>
        <w:t>vt 0.035734 0.415326</w:t>
        <w:br/>
        <w:t>vt 0.018735 0.415326</w:t>
        <w:br/>
        <w:t>vt 0.035734 0.444426</w:t>
        <w:br/>
        <w:t>vt 0.018735 0.444426</w:t>
        <w:br/>
        <w:t>vt 0.035734 0.472526</w:t>
        <w:br/>
        <w:t>vt 0.018735 0.472526</w:t>
        <w:br/>
        <w:t>vt 0.035734 0.502126</w:t>
        <w:br/>
        <w:t>vt 0.018735 0.502126</w:t>
        <w:br/>
        <w:t>vt 0.279990 0.281204</w:t>
        <w:br/>
        <w:t>vt 0.313590 0.284204</w:t>
        <w:br/>
        <w:t>vt 0.041234 0.415226</w:t>
        <w:br/>
        <w:t>vt 0.035734 0.415326</w:t>
        <w:br/>
        <w:t>vt 0.035734 0.472526</w:t>
        <w:br/>
        <w:t>vt 0.035734 0.444426</w:t>
        <w:br/>
        <w:t>vt 0.041234 0.444326</w:t>
        <w:br/>
        <w:t>vt 0.041234 0.472426</w:t>
        <w:br/>
        <w:t>vt 0.343490 0.287604</w:t>
        <w:br/>
        <w:t>vt 0.279990 0.310104</w:t>
        <w:br/>
        <w:t>vt 0.309190 0.312104</w:t>
        <w:br/>
        <w:t>vt 0.333990 0.316004</w:t>
        <w:br/>
        <w:t>vt 0.041234 0.502026</w:t>
        <w:br/>
        <w:t>vt 0.035734 0.502126</w:t>
        <w:br/>
        <w:t>vt 0.303390 0.334404</w:t>
        <w:br/>
        <w:t>vt 0.279990 0.333704</w:t>
        <w:br/>
        <w:t>vt 0.279990 0.362004</w:t>
        <w:br/>
        <w:t>vt 0.312390 0.369704</w:t>
        <w:br/>
        <w:t>vt 0.324590 0.341504</w:t>
        <w:br/>
        <w:t>vt 0.472744 0.421081</w:t>
        <w:br/>
        <w:t>vt 0.451944 0.435681</w:t>
        <w:br/>
        <w:t>vt 0.432944 0.409681</w:t>
        <w:br/>
        <w:t>vt 0.446444 0.388581</w:t>
        <w:br/>
        <w:t>vt 0.487544 0.454381</w:t>
        <w:br/>
        <w:t>vt 0.460144 0.465381</w:t>
        <w:br/>
        <w:t>vt 0.406844 0.396481</w:t>
        <w:br/>
        <w:t>vt 0.410844 0.370881</w:t>
        <w:br/>
        <w:t>vt 0.301044 0.397281</w:t>
        <w:br/>
        <w:t>vt 0.318244 0.416681</w:t>
        <w:br/>
        <w:t>vt 0.299044 0.443181</w:t>
        <w:br/>
        <w:t>vt 0.275944 0.428081</w:t>
        <w:br/>
        <w:t>vt 0.376644 0.392381</w:t>
        <w:br/>
        <w:t>vt 0.373544 0.366481</w:t>
        <w:br/>
        <w:t>vt 0.345744 0.400281</w:t>
        <w:br/>
        <w:t>vt 0.334644 0.376181</w:t>
        <w:br/>
        <w:t>vt 0.431644 0.446181</w:t>
        <w:br/>
        <w:t>vt 0.421444 0.425881</w:t>
        <w:br/>
        <w:t>vt 0.405144 0.418181</w:t>
        <w:br/>
        <w:t>vt 0.434244 0.472381</w:t>
        <w:br/>
        <w:t>vt 0.407444 0.444381</w:t>
        <w:br/>
        <w:t>vt 0.380144 0.418081</w:t>
        <w:br/>
        <w:t>vt 0.354244 0.424281</w:t>
        <w:br/>
        <w:t>vt 0.333044 0.435081</w:t>
        <w:br/>
        <w:t>vt 0.317744 0.456681</w:t>
        <w:br/>
        <w:t>vt 0.412644 0.472781</w:t>
        <w:br/>
        <w:t>vt 0.384344 0.445681</w:t>
        <w:br/>
        <w:t>vt 0.360844 0.447781</w:t>
        <w:br/>
        <w:t>vt 0.346344 0.448981</w:t>
        <w:br/>
        <w:t>vt 0.339044 0.467681</w:t>
        <w:br/>
        <w:t>vt 0.386344 0.472381</w:t>
        <w:br/>
        <w:t>vt 0.363044 0.473581</w:t>
        <w:br/>
        <w:t>vt 0.304490 0.383904</w:t>
        <w:br/>
        <w:t>vt 0.279990 0.378904</w:t>
        <w:br/>
        <w:t>vt 0.041234 0.518826</w:t>
        <w:br/>
        <w:t>vt 0.035734 0.518926</w:t>
        <w:br/>
        <w:t>vt 0.285844 0.487281</w:t>
        <w:br/>
        <w:t>vt 0.257144 0.481781</w:t>
        <w:br/>
        <w:t>vt 0.264044 0.458281</w:t>
        <w:br/>
        <w:t>vt 0.289344 0.471981</w:t>
        <w:br/>
        <w:t>vt 0.308544 0.482581</w:t>
        <w:br/>
        <w:t>vt 0.013834 0.518926</w:t>
        <w:br/>
        <w:t>vt 0.018735 0.518926</w:t>
        <w:br/>
        <w:t>vt 0.035734 0.518926</w:t>
        <w:br/>
        <w:t>vt 0.018735 0.518926</w:t>
        <w:br/>
        <w:t>vt 0.306744 0.496581</w:t>
        <w:br/>
        <w:t>vt 0.991234 0.297226</w:t>
        <w:br/>
        <w:t>vt 0.969434 0.309526</w:t>
        <w:br/>
        <w:t>vt 0.329444 0.504981</w:t>
        <w:br/>
        <w:t>vt 0.307444 0.500981</w:t>
        <w:br/>
        <w:t>vt 0.331044 0.490081</w:t>
        <w:br/>
        <w:t>vt 0.947334 0.320526</w:t>
        <w:br/>
        <w:t>vt 0.351044 0.508781</w:t>
        <w:br/>
        <w:t>vt 0.366444 0.496981</w:t>
        <w:br/>
        <w:t>vt 0.369744 0.508881</w:t>
        <w:br/>
        <w:t>vt 0.366444 0.510781</w:t>
        <w:br/>
        <w:t>vt 0.934634 0.331126</w:t>
        <w:br/>
        <w:t>vt 0.113334 0.395226</w:t>
        <w:br/>
        <w:t>vt 0.119034 0.395226</w:t>
        <w:br/>
        <w:t>vt 0.390344 0.496481</w:t>
        <w:br/>
        <w:t>vt 0.586334 0.223726</w:t>
        <w:br/>
        <w:t>vt 0.588535 0.232426</w:t>
        <w:br/>
        <w:t>vt 0.577734 0.231526</w:t>
        <w:br/>
        <w:t>vt 0.504134 0.249126</w:t>
        <w:br/>
        <w:t>vt 0.491435 0.247526</w:t>
        <w:br/>
        <w:t>vt 0.529735 0.253926</w:t>
        <w:br/>
        <w:t>vt 0.520634 0.244826</w:t>
        <w:br/>
        <w:t>vt 0.515234 0.251026</w:t>
        <w:br/>
        <w:t>vt 0.272734 0.056226</w:t>
        <w:br/>
        <w:t>vt 0.270334 0.080426</w:t>
        <w:br/>
        <w:t>vt 0.288934 0.084226</w:t>
        <w:br/>
        <w:t>vt 0.261734 0.072026</w:t>
        <w:br/>
        <w:t>vt 0.255334 0.064826</w:t>
        <w:br/>
        <w:t>vt 0.411244 0.493481</w:t>
        <w:br/>
        <w:t>vt 0.194534 0.213326</w:t>
        <w:br/>
        <w:t>vt 0.174635 0.202226</w:t>
        <w:br/>
        <w:t>vt 0.100034 0.395226</w:t>
        <w:br/>
        <w:t>vt 0.095635 0.395226</w:t>
        <w:br/>
        <w:t>vt 0.394744 0.506581</w:t>
        <w:br/>
        <w:t>vt 0.432944 0.507481</w:t>
        <w:br/>
        <w:t>vt 0.200334 0.217226</w:t>
        <w:br/>
        <w:t>vt 0.398544 0.510681</w:t>
        <w:br/>
        <w:t>vt 0.052334 0.296026</w:t>
        <w:br/>
        <w:t>vt 0.047734 0.296026</w:t>
        <w:br/>
        <w:t>vt 0.445044 0.498481</w:t>
        <w:br/>
        <w:t>vt 0.442744 0.503281</w:t>
        <w:br/>
        <w:t>vt 0.445044 0.498481</w:t>
        <w:br/>
        <w:t>vt 0.210535 0.467526</w:t>
        <w:br/>
        <w:t>vt 0.200734 0.464626</w:t>
        <w:br/>
        <w:t>vt 0.047734 0.296026</w:t>
        <w:br/>
        <w:t>vt 0.034934 0.296026</w:t>
        <w:br/>
        <w:t>vt 0.034934 0.296026</w:t>
        <w:br/>
        <w:t>vt 0.031134 0.296026</w:t>
        <w:br/>
        <w:t>vt 0.460644 0.493281</w:t>
        <w:br/>
        <w:t>vt 0.195334 0.463426</w:t>
        <w:br/>
        <w:t>vt 0.477844 0.490881</w:t>
        <w:br/>
        <w:t>vt 0.462744 0.495181</w:t>
        <w:br/>
        <w:t>vt 0.486844 0.484781</w:t>
        <w:br/>
        <w:t>vt 0.020135 0.304226</w:t>
        <w:br/>
        <w:t>vt 0.015534 0.304226</w:t>
        <w:br/>
        <w:t>vt 0.152034 0.314426</w:t>
        <w:br/>
        <w:t>vt 0.137634 0.314626</w:t>
        <w:br/>
        <w:t>vt 0.152034 0.264926</w:t>
        <w:br/>
        <w:t>vt 0.157034 0.264726</w:t>
        <w:br/>
        <w:t>vt 0.157034 0.313926</w:t>
        <w:br/>
        <w:t>vt 0.152034 0.224726</w:t>
        <w:br/>
        <w:t>vt 0.157034 0.225826</w:t>
        <w:br/>
        <w:t>vt 0.563435 0.273926</w:t>
        <w:br/>
        <w:t>vt 0.576235 0.313026</w:t>
        <w:br/>
        <w:t>vt 0.510634 0.314726</w:t>
        <w:br/>
        <w:t>vt 0.505735 0.282326</w:t>
        <w:br/>
        <w:t>vt 0.576334 0.349126</w:t>
        <w:br/>
        <w:t>vt 0.515234 0.345526</w:t>
        <w:br/>
        <w:t>vt 0.607035 0.271026</w:t>
        <w:br/>
        <w:t>vt 0.655034 0.268726</w:t>
        <w:br/>
        <w:t>vt 0.655034 0.313126</w:t>
        <w:br/>
        <w:t>vt 0.129834 0.381026</w:t>
        <w:br/>
        <w:t>vt 0.134234 0.379926</w:t>
        <w:br/>
        <w:t>vt 0.134234 0.407726</w:t>
        <w:br/>
        <w:t>vt 0.129834 0.408626</w:t>
        <w:br/>
        <w:t>vt 0.134234 0.438626</w:t>
        <w:br/>
        <w:t>vt 0.129834 0.438626</w:t>
        <w:br/>
        <w:t>vt 0.129834 0.343926</w:t>
        <w:br/>
        <w:t>vt 0.134234 0.341626</w:t>
        <w:br/>
        <w:t>vt 0.129834 0.381026</w:t>
        <w:br/>
        <w:t>vt 0.137634 0.212826</w:t>
        <w:br/>
        <w:t>vt 0.152034 0.209126</w:t>
        <w:br/>
        <w:t>vt 0.073634 0.425126</w:t>
        <w:br/>
        <w:t>vt 0.073634 0.447826</w:t>
        <w:br/>
        <w:t>vt 0.061135 0.442126</w:t>
        <w:br/>
        <w:t>vt 0.073634 0.402126</w:t>
        <w:br/>
        <w:t>vt 0.077635 0.404026</w:t>
        <w:br/>
        <w:t>vt 0.077635 0.424426</w:t>
        <w:br/>
        <w:t>vt 0.077635 0.444126</w:t>
        <w:br/>
        <w:t>vt 0.060734 0.421126</w:t>
        <w:br/>
        <w:t>vt 0.060734 0.390826</w:t>
        <w:br/>
        <w:t>vt 0.056835 0.438126</w:t>
        <w:br/>
        <w:t>vt 0.056835 0.419926</w:t>
        <w:br/>
        <w:t>vt 0.060734 0.421126</w:t>
        <w:br/>
        <w:t>vt 0.061135 0.442126</w:t>
        <w:br/>
        <w:t>vt 0.831807 0.334946</w:t>
        <w:br/>
        <w:t>vt 0.833815 0.346531</w:t>
        <w:br/>
        <w:t>vt 0.816200 0.331147</w:t>
        <w:br/>
        <w:t>vt 0.796996 0.346531</w:t>
        <w:br/>
        <w:t>vt 0.085134 0.327326</w:t>
        <w:br/>
        <w:t>vt 0.085134 0.352326</w:t>
        <w:br/>
        <w:t>vt 0.080635 0.351726</w:t>
        <w:br/>
        <w:t>vt 0.085134 0.281826</w:t>
        <w:br/>
        <w:t>vt 0.085134 0.231326</w:t>
        <w:br/>
        <w:t>vt 0.085134 0.176126</w:t>
        <w:br/>
        <w:t>vt 0.085134 0.116126</w:t>
        <w:br/>
        <w:t>vt 0.085134 0.061926</w:t>
        <w:br/>
        <w:t>vt 0.756279 0.319339</w:t>
        <w:br/>
        <w:t>vt 0.761859 0.346531</w:t>
        <w:br/>
        <w:t>vt 0.725578 0.346531</w:t>
        <w:br/>
        <w:t>vt 0.727112 0.318649</w:t>
        <w:br/>
        <w:t>vt 0.787231 0.313584</w:t>
        <w:br/>
        <w:t>vt 0.811958 0.306959</w:t>
        <w:br/>
        <w:t>vt 0.512024 0.471039</w:t>
        <w:br/>
        <w:t>vt 0.512024 0.423864</w:t>
        <w:br/>
        <w:t>vt 0.586867 0.424814</w:t>
        <w:br/>
        <w:t>vt 0.587633 0.471039</w:t>
        <w:br/>
        <w:t>vt 0.657571 0.428217</w:t>
        <w:br/>
        <w:t>vt 0.663886 0.471039</w:t>
        <w:br/>
        <w:t>vt 0.745624 0.432790</w:t>
        <w:br/>
        <w:t>vt 0.745577 0.471039</w:t>
        <w:br/>
        <w:t>vt 0.710957 0.371367</w:t>
        <w:br/>
        <w:t>vt 0.815660 0.431655</w:t>
        <w:br/>
        <w:t>vt 0.818945 0.471039</w:t>
        <w:br/>
        <w:t>vt 0.884069 0.433716</w:t>
        <w:br/>
        <w:t>vt 0.886585 0.471039</w:t>
        <w:br/>
        <w:t>vt 0.947422 0.471039</w:t>
        <w:br/>
        <w:t>vt 0.951082 0.422938</w:t>
        <w:br/>
        <w:t>vt 0.980673 0.471039</w:t>
        <w:br/>
        <w:t>vt 0.980673 0.423440</w:t>
        <w:br/>
        <w:t>vt 0.754937 0.284212</w:t>
        <w:br/>
        <w:t>vt 0.730562 0.285163</w:t>
        <w:br/>
        <w:t>vt 0.777034 0.282086</w:t>
        <w:br/>
        <w:t>vt 0.797609 0.279252</w:t>
        <w:br/>
        <w:t>vt 0.763606 0.250846</w:t>
        <w:br/>
        <w:t>vt 0.786327 0.251409</w:t>
        <w:br/>
        <w:t>vt 0.763922 0.218411</w:t>
        <w:br/>
        <w:t>vt 0.787456 0.215761</w:t>
        <w:br/>
        <w:t>vt 0.739201 0.218297</w:t>
        <w:br/>
        <w:t>vt 0.734622 0.253790</w:t>
        <w:br/>
        <w:t>vt 0.762956 0.193474</w:t>
        <w:br/>
        <w:t>vt 0.741783 0.193010</w:t>
        <w:br/>
        <w:t>vt 0.762029 0.170081</w:t>
        <w:br/>
        <w:t>vt 0.744458 0.168892</w:t>
        <w:br/>
        <w:t>vt 0.756191 0.123367</w:t>
        <w:br/>
        <w:t>vt 0.759372 0.146350</w:t>
        <w:br/>
        <w:t>vt 0.746084 0.145262</w:t>
        <w:br/>
        <w:t>vt 0.746472 0.120630</w:t>
        <w:br/>
        <w:t>vt 0.384415 0.080412</w:t>
        <w:br/>
        <w:t>vt 0.363183 0.080982</w:t>
        <w:br/>
        <w:t>vt 0.363183 0.064186</w:t>
        <w:br/>
        <w:t>vt 0.394987 0.067174</w:t>
        <w:br/>
        <w:t>vt 0.404387 0.082655</w:t>
        <w:br/>
        <w:t>vt 0.407303 0.101173</w:t>
        <w:br/>
        <w:t>vt 0.384768 0.095401</w:t>
        <w:br/>
        <w:t>vt 0.396034 0.045671</w:t>
        <w:br/>
        <w:t>vt 0.363183 0.046602</w:t>
        <w:br/>
        <w:t>vt 0.363183 0.012039</w:t>
        <w:br/>
        <w:t>vt 0.393828 0.012039</w:t>
        <w:br/>
        <w:t>vt 0.418820 0.012039</w:t>
        <w:br/>
        <w:t>vt 0.419889 0.044686</w:t>
        <w:br/>
        <w:t>vt 0.420730 0.062065</w:t>
        <w:br/>
        <w:t>vt 0.429831 0.080786</w:t>
        <w:br/>
        <w:t>vt 0.418250 0.102010</w:t>
        <w:br/>
        <w:t>vt 0.052334 0.123026</w:t>
        <w:br/>
        <w:t>vt 0.047734 0.123026</w:t>
        <w:br/>
        <w:t>vt 0.597434 0.238126</w:t>
        <w:br/>
        <w:t>vt 0.317834 0.085726</w:t>
        <w:br/>
        <w:t>vt 0.590334 0.254226</w:t>
        <w:br/>
        <w:t>vt 0.576935 0.257626</w:t>
        <w:br/>
        <w:t>vt 0.583134 0.244026</w:t>
        <w:br/>
        <w:t>vt 0.604934 0.247126</w:t>
        <w:br/>
        <w:t>vt 0.315034 0.109026</w:t>
        <w:br/>
        <w:t>vt 0.313134 0.104626</w:t>
        <w:br/>
        <w:t>vt 0.302634 0.121326</w:t>
        <w:br/>
        <w:t>vt 0.619134 0.241126</w:t>
        <w:br/>
        <w:t>vt 0.313134 0.104626</w:t>
        <w:br/>
        <w:t>vt 0.677367 0.346531</w:t>
        <w:br/>
        <w:t>vt 0.677367 0.315410</w:t>
        <w:br/>
        <w:t>vt 0.702138 0.283979</w:t>
        <w:br/>
        <w:t>vt 0.454124 0.075212</w:t>
        <w:br/>
        <w:t>vt 0.441299 0.078292</w:t>
        <w:br/>
        <w:t>vt 0.452220 0.055291</w:t>
        <w:br/>
        <w:t>vt 0.445997 0.034500</w:t>
        <w:br/>
        <w:t>vt 0.420730 0.062065</w:t>
        <w:br/>
        <w:t>vt 0.459839 0.101305</w:t>
        <w:br/>
        <w:t>vt 0.461960 0.119308</w:t>
        <w:br/>
        <w:t>vt 0.447705 0.121544</w:t>
        <w:br/>
        <w:t>vt 0.444294 0.100567</w:t>
        <w:br/>
        <w:t>vt 0.441299 0.078292</w:t>
        <w:br/>
        <w:t>vt 0.430463 0.101445</w:t>
        <w:br/>
        <w:t>vt 0.678872 0.368315</w:t>
        <w:br/>
        <w:t>vt 0.481120 0.034279</w:t>
        <w:br/>
        <w:t>vt 0.481662 0.053683</w:t>
        <w:br/>
        <w:t>vt 0.478640 0.071601</w:t>
        <w:br/>
        <w:t>vt 0.479151 0.087106</w:t>
        <w:br/>
        <w:t>vt 0.740561 0.373619</w:t>
        <w:br/>
        <w:t>vt 0.500364 0.055250</w:t>
        <w:br/>
        <w:t>vt 0.500250 0.067853</w:t>
        <w:br/>
        <w:t>vt 0.505124 0.034276</w:t>
        <w:br/>
        <w:t>vt 0.763944 0.367154</w:t>
        <w:br/>
        <w:t>vt 0.533538 0.026262</w:t>
        <w:br/>
        <w:t>vt 0.531039 0.038957</w:t>
        <w:br/>
        <w:t>vt 0.569891 0.068011</w:t>
        <w:br/>
        <w:t>vt 0.535240 0.081672</w:t>
        <w:br/>
        <w:t>vt 0.534447 0.065928</w:t>
        <w:br/>
        <w:t>vt 0.812255 0.376593</w:t>
        <w:br/>
        <w:t>vt 0.868030 0.388818</w:t>
        <w:br/>
        <w:t>vt 0.571877 0.088512</w:t>
        <w:br/>
        <w:t>vt 0.563518 0.037323</w:t>
        <w:br/>
        <w:t>vt 0.569891 0.068011</w:t>
        <w:br/>
        <w:t>vt 0.566865 0.024514</w:t>
        <w:br/>
        <w:t>vt 0.538743 0.012039</w:t>
        <w:br/>
        <w:t>vt 0.570955 0.012039</w:t>
        <w:br/>
        <w:t>vt 0.586861 0.068209</w:t>
        <w:br/>
        <w:t>vt 0.584961 0.087869</w:t>
        <w:br/>
        <w:t>vt 0.585339 0.037069</w:t>
        <w:br/>
        <w:t>vt 0.586861 0.068209</w:t>
        <w:br/>
        <w:t>vt 0.592548 0.012039</w:t>
        <w:br/>
        <w:t>vt 0.612817 0.105325</w:t>
        <w:br/>
        <w:t>vt 0.633029 0.129678</w:t>
        <w:br/>
        <w:t>vt 0.598414 0.108825</w:t>
        <w:br/>
        <w:t>vt 0.596790 0.086321</w:t>
        <w:br/>
        <w:t>vt 0.610476 0.084436</w:t>
        <w:br/>
        <w:t>vt 0.607552 0.067761</w:t>
        <w:br/>
        <w:t>vt 0.607552 0.067761</w:t>
        <w:br/>
        <w:t>vt 0.610460 0.040519</w:t>
        <w:br/>
        <w:t>vt 0.613513 0.012039</w:t>
        <w:br/>
        <w:t>vt 0.855783 0.360204</w:t>
        <w:br/>
        <w:t>vt 0.953633 0.379354</w:t>
        <w:br/>
        <w:t>vt 0.980673 0.373935</w:t>
        <w:br/>
        <w:t>vt 0.914837 0.392098</w:t>
        <w:br/>
        <w:t>vt 0.637527 0.104657</w:t>
        <w:br/>
        <w:t>vt 0.634749 0.036822</w:t>
        <w:br/>
        <w:t>vt 0.633235 0.012039</w:t>
        <w:br/>
        <w:t>vt 0.631399 0.066910</w:t>
        <w:br/>
        <w:t>vt 0.635107 0.083736</w:t>
        <w:br/>
        <w:t>vt 0.631399 0.066910</w:t>
        <w:br/>
        <w:t>vt 0.647097 0.039166</w:t>
        <w:br/>
        <w:t>vt 0.664426 0.080760</w:t>
        <w:br/>
        <w:t>vt 0.649935 0.082980</w:t>
        <w:br/>
        <w:t>vt 0.646367 0.065946</w:t>
        <w:br/>
        <w:t>vt 0.659936 0.063986</w:t>
        <w:br/>
        <w:t>vt 0.646367 0.065946</w:t>
        <w:br/>
        <w:t>vt 0.908512 0.355820</w:t>
        <w:br/>
        <w:t>vt 0.672750 0.121308</w:t>
        <w:br/>
        <w:t>vt 0.652852 0.101732</w:t>
        <w:br/>
        <w:t>vt 0.668220 0.099027</w:t>
        <w:br/>
        <w:t>vt 0.950453 0.344548</w:t>
        <w:br/>
        <w:t>vt 0.699742 0.088211</w:t>
        <w:br/>
        <w:t>vt 0.705170 0.107082</w:t>
        <w:br/>
        <w:t>vt 0.683592 0.096440</w:t>
        <w:br/>
        <w:t>vt 0.680320 0.076161</w:t>
        <w:br/>
        <w:t>vt 0.677789 0.059684</w:t>
        <w:br/>
        <w:t>vt 0.660316 0.039680</w:t>
        <w:br/>
        <w:t>vt 0.674232 0.038819</w:t>
        <w:br/>
        <w:t>vt 0.677789 0.059684</w:t>
        <w:br/>
        <w:t>vt 0.659936 0.063986</w:t>
        <w:br/>
        <w:t>vt 0.673016 0.012039</w:t>
        <w:br/>
        <w:t>vt 0.674232 0.038819</w:t>
        <w:br/>
        <w:t>vt 0.660316 0.039680</w:t>
        <w:br/>
        <w:t>vt 0.655021 0.012039</w:t>
        <w:br/>
        <w:t>vt 0.691522 0.056001</w:t>
        <w:br/>
        <w:t>vt 0.696263 0.072567</w:t>
        <w:br/>
        <w:t>vt 0.689089 0.036272</w:t>
        <w:br/>
        <w:t>vt 0.691522 0.056001</w:t>
        <w:br/>
        <w:t>vt 0.686994 0.012039</w:t>
        <w:br/>
        <w:t>vt 0.689089 0.036272</w:t>
        <w:br/>
        <w:t>vt 0.714769 0.063196</w:t>
        <w:br/>
        <w:t>vt 0.711945 0.049788</w:t>
        <w:br/>
        <w:t>vt 0.980673 0.348754</w:t>
        <w:br/>
        <w:t>vt 0.718801 0.074837</w:t>
        <w:br/>
        <w:t>vt 0.726964 0.086198</w:t>
        <w:br/>
        <w:t>vt 0.705805 0.034473</w:t>
        <w:br/>
        <w:t>vt 0.711945 0.049788</w:t>
        <w:br/>
        <w:t>vt 0.702694 0.012039</w:t>
        <w:br/>
        <w:t>vt 0.384369 0.122143</w:t>
        <w:br/>
        <w:t>vt 0.363183 0.123450</w:t>
        <w:br/>
        <w:t>vt 0.363183 0.109969</w:t>
        <w:br/>
        <w:t>vt 0.384728 0.109017</w:t>
        <w:br/>
        <w:t>vt 0.537693 0.366813</w:t>
        <w:br/>
        <w:t>vt 0.571662 0.361815</w:t>
        <w:br/>
        <w:t>vt 0.512024 0.369595</w:t>
        <w:br/>
        <w:t>vt 0.385468 0.148808</w:t>
        <w:br/>
        <w:t>vt 0.385767 0.158879</w:t>
        <w:br/>
        <w:t>vt 0.363183 0.159744</w:t>
        <w:br/>
        <w:t>vt 0.363183 0.147203</w:t>
        <w:br/>
        <w:t>vt 0.408711 0.121081</w:t>
        <w:br/>
        <w:t>vt 0.419656 0.121645</w:t>
        <w:br/>
        <w:t>vt 0.609521 0.369404</w:t>
        <w:br/>
        <w:t>vt 0.386861 0.167189</w:t>
        <w:br/>
        <w:t>vt 0.414149 0.160917</w:t>
        <w:br/>
        <w:t>vt 0.385256 0.135962</w:t>
        <w:br/>
        <w:t>vt 0.640243 0.373964</w:t>
        <w:br/>
        <w:t>vt 0.624325 0.372267</w:t>
        <w:br/>
        <w:t>vt 0.431582 0.121463</w:t>
        <w:br/>
        <w:t>vt 0.436352 0.140471</w:t>
        <w:br/>
        <w:t>vt 0.422124 0.141433</w:t>
        <w:br/>
        <w:t>vt 0.445375 0.161105</w:t>
        <w:br/>
        <w:t>vt 0.452399 0.138839</w:t>
        <w:br/>
        <w:t>vt 0.457827 0.160699</w:t>
        <w:br/>
        <w:t>vt 0.470858 0.159597</w:t>
        <w:br/>
        <w:t>vt 0.467260 0.137494</w:t>
        <w:br/>
        <w:t>vt 0.496683 0.137556</w:t>
        <w:br/>
        <w:t>vt 0.498844 0.150651</w:t>
        <w:br/>
        <w:t>vt 0.490455 0.123627</w:t>
        <w:br/>
        <w:t>vt 0.541866 0.132190</w:t>
        <w:br/>
        <w:t>vt 0.546968 0.148569</w:t>
        <w:br/>
        <w:t>vt 0.528746 0.133376</w:t>
        <w:br/>
        <w:t>vt 0.516733 0.133776</w:t>
        <w:br/>
        <w:t>vt 0.523123 0.152602</w:t>
        <w:br/>
        <w:t>vt 0.514407 0.121558</w:t>
        <w:br/>
        <w:t>vt 0.527788 0.118817</w:t>
        <w:br/>
        <w:t>vt 0.539632 0.117913</w:t>
        <w:br/>
        <w:t>vt 0.546968 0.148569</w:t>
        <w:br/>
        <w:t>vt 0.559108 0.129411</w:t>
        <w:br/>
        <w:t>vt 0.562654 0.140287</w:t>
        <w:br/>
        <w:t>vt 0.559839 0.115596</w:t>
        <w:br/>
        <w:t>vt 0.538164 0.099509</w:t>
        <w:br/>
        <w:t>vt 0.593103 0.127417</w:t>
        <w:br/>
        <w:t>vt 0.599182 0.142545</w:t>
        <w:br/>
        <w:t>vt 0.562654 0.140287</w:t>
        <w:br/>
        <w:t>vt 0.584803 0.112021</w:t>
        <w:br/>
        <w:t>vt 0.491629 0.103865</w:t>
        <w:br/>
        <w:t>vt 0.514287 0.101884</w:t>
        <w:br/>
        <w:t>vt 0.503102 0.077982</w:t>
        <w:br/>
        <w:t>vt 0.500250 0.067853</w:t>
        <w:br/>
        <w:t>vt 0.226134 0.072526</w:t>
        <w:br/>
        <w:t>vt 0.226934 0.059126</w:t>
        <w:br/>
        <w:t>vt 0.197934 0.054626</w:t>
        <w:br/>
        <w:t>vt 0.197434 0.082426</w:t>
        <w:br/>
        <w:t>vt 0.174635 0.082226</w:t>
        <w:br/>
        <w:t>vt 0.225635 0.087126</w:t>
        <w:br/>
        <w:t>vt 0.473634 0.239026</w:t>
        <w:br/>
        <w:t>vt 0.464135 0.228426</w:t>
        <w:br/>
        <w:t>vt 0.229034 0.032526</w:t>
        <w:br/>
        <w:t>vt 0.227735 0.010326</w:t>
        <w:br/>
        <w:t>vt 0.174635 0.054926</w:t>
        <w:br/>
        <w:t>vt 0.267534 0.010326</w:t>
        <w:br/>
        <w:t>vt 0.270334 0.030826</w:t>
        <w:br/>
        <w:t>vt 0.243735 0.061826</w:t>
        <w:br/>
        <w:t>vt 0.243735 0.061826</w:t>
        <w:br/>
        <w:t>vt 0.114734 0.053726</w:t>
        <w:br/>
        <w:t>vt 0.100734 0.055226</w:t>
        <w:br/>
        <w:t>vt 0.100734 0.035726</w:t>
        <w:br/>
        <w:t>vt 0.114634 0.030426</w:t>
        <w:br/>
        <w:t>vt 0.715666 0.012039</w:t>
        <w:br/>
        <w:t>vt 0.716526 0.033970</w:t>
        <w:br/>
        <w:t>vt 0.723099 0.045467</w:t>
        <w:br/>
        <w:t>vt 0.731363 0.050230</w:t>
        <w:br/>
        <w:t>vt 0.723099 0.045467</w:t>
        <w:br/>
        <w:t>vt 0.732026 0.012039</w:t>
        <w:br/>
        <w:t>vt 0.728183 0.036122</w:t>
        <w:br/>
        <w:t>vt 0.677367 0.280593</w:t>
        <w:br/>
        <w:t>vt 0.114734 0.091626</w:t>
        <w:br/>
        <w:t>vt 0.707333 0.255823</w:t>
        <w:br/>
        <w:t>vt 0.720094 0.190274</w:t>
        <w:br/>
        <w:t>vt 0.711529 0.208697</w:t>
        <w:br/>
        <w:t>vt 0.732302 0.145942</w:t>
        <w:br/>
        <w:t>vt 0.735278 0.117651</w:t>
        <w:br/>
        <w:t>vt 0.728327 0.169013</w:t>
        <w:br/>
        <w:t>vt 0.764590 0.122400</w:t>
        <w:br/>
        <w:t>vt 0.771801 0.142941</w:t>
        <w:br/>
        <w:t>vt 0.777528 0.166228</w:t>
        <w:br/>
        <w:t>vt 0.782973 0.191737</w:t>
        <w:br/>
        <w:t>vt 0.796323 0.251414</w:t>
        <w:br/>
        <w:t>vt 0.807972 0.277794</w:t>
        <w:br/>
        <w:t>vt 0.820894 0.298475</w:t>
        <w:br/>
        <w:t>vt 0.830408 0.312327</w:t>
        <w:br/>
        <w:t>vt 0.784771 0.166867</w:t>
        <w:br/>
        <w:t>vt 0.789651 0.191519</w:t>
        <w:br/>
        <w:t>vt 0.782973 0.191737</w:t>
        <w:br/>
        <w:t>vt 0.777528 0.166228</w:t>
        <w:br/>
        <w:t>vt 0.719400 0.166219</w:t>
        <w:br/>
        <w:t>vt 0.723246 0.144249</w:t>
        <w:br/>
        <w:t>vt 0.732302 0.145942</w:t>
        <w:br/>
        <w:t>vt 0.728327 0.169013</w:t>
        <w:br/>
        <w:t>vt 0.771801 0.142941</w:t>
        <w:br/>
        <w:t>vt 0.779132 0.143950</w:t>
        <w:br/>
        <w:t>vt 0.792347 0.213518</w:t>
        <w:br/>
        <w:t>vt 0.787456 0.215761</w:t>
        <w:br/>
        <w:t>vt 0.711686 0.186284</w:t>
        <w:br/>
        <w:t>vt 0.720094 0.190274</w:t>
        <w:br/>
        <w:t>vt 0.711529 0.208697</w:t>
        <w:br/>
        <w:t>vt 0.702879 0.206113</w:t>
        <w:br/>
        <w:t>vt 0.799874 0.247449</w:t>
        <w:br/>
        <w:t>vt 0.811752 0.272497</w:t>
        <w:br/>
        <w:t>vt 0.827175 0.292230</w:t>
        <w:br/>
        <w:t>vt 0.149535 0.438626</w:t>
        <w:br/>
        <w:t>vt 0.134234 0.438626</w:t>
        <w:br/>
        <w:t>vt 0.134234 0.407726</w:t>
        <w:br/>
        <w:t>vt 0.149535 0.407726</w:t>
        <w:br/>
        <w:t>vt 0.134234 0.379926</w:t>
        <w:br/>
        <w:t>vt 0.149535 0.375126</w:t>
        <w:br/>
        <w:t>vt 0.160534 0.374526</w:t>
        <w:br/>
        <w:t>vt 0.160534 0.407626</w:t>
        <w:br/>
        <w:t>vt 0.149535 0.349026</w:t>
        <w:br/>
        <w:t>vt 0.160534 0.354626</w:t>
        <w:br/>
        <w:t>vt 0.134234 0.341626</w:t>
        <w:br/>
        <w:t>vt 0.149535 0.331626</w:t>
        <w:br/>
        <w:t>vt 0.160534 0.338626</w:t>
        <w:br/>
        <w:t>vt 0.056835 0.387126</w:t>
        <w:br/>
        <w:t>vt 0.840048 0.301924</w:t>
        <w:br/>
        <w:t>vt 0.728048 0.120784</w:t>
        <w:br/>
        <w:t>vt 0.735278 0.117651</w:t>
        <w:br/>
        <w:t>vt 0.764590 0.122400</w:t>
        <w:br/>
        <w:t>vt 0.772122 0.124175</w:t>
        <w:br/>
        <w:t>vt 0.724150 0.528285</w:t>
        <w:br/>
        <w:t>vt 0.713250 0.534384</w:t>
        <w:br/>
        <w:t>vt 0.710786 0.523920</w:t>
        <w:br/>
        <w:t>vt 0.718570 0.517441</w:t>
        <w:br/>
        <w:t>vt 0.735816 0.522506</w:t>
        <w:br/>
        <w:t>vt 0.728860 0.510343</w:t>
        <w:br/>
        <w:t>vt 0.717641 0.544987</w:t>
        <w:br/>
        <w:t>vt 0.730062 0.539680</w:t>
        <w:br/>
        <w:t>vt 0.742964 0.534934</w:t>
        <w:br/>
        <w:t>vt 0.748699 0.517486</w:t>
        <w:br/>
        <w:t>vt 0.742436 0.505523</w:t>
        <w:br/>
        <w:t>vt 0.754876 0.502891</w:t>
        <w:br/>
        <w:t>vt 0.760646 0.510995</w:t>
        <w:br/>
        <w:t>vt 0.756295 0.535459</w:t>
        <w:br/>
        <w:t>vt 0.772054 0.540653</w:t>
        <w:br/>
        <w:t>vt 0.772874 0.548312</w:t>
        <w:br/>
        <w:t>vt 0.765754 0.551843</w:t>
        <w:br/>
        <w:t>vt 0.760241 0.540141</w:t>
        <w:br/>
        <w:t>vt 0.748501 0.547254</w:t>
        <w:br/>
        <w:t>vt 0.753753 0.559549</w:t>
        <w:br/>
        <w:t>vt 0.726473 0.557183</w:t>
        <w:br/>
        <w:t>vt 0.736553 0.551963</w:t>
        <w:br/>
        <w:t>vt 0.741544 0.565381</w:t>
        <w:br/>
        <w:t>vt 0.732381 0.567774</w:t>
        <w:br/>
        <w:t>vt 0.405134 0.282816</w:t>
        <w:br/>
        <w:t>vt 0.391634 0.283016</w:t>
        <w:br/>
        <w:t>vt 0.394134 0.272216</w:t>
        <w:br/>
        <w:t>vt 0.403734 0.268116</w:t>
        <w:br/>
        <w:t>vt 0.418134 0.281416</w:t>
        <w:br/>
        <w:t>vt 0.417534 0.266216</w:t>
        <w:br/>
        <w:t>vt 0.404534 0.295616</w:t>
        <w:br/>
        <w:t>vt 0.389434 0.296616</w:t>
        <w:br/>
        <w:t>vt 0.418834 0.294616</w:t>
        <w:br/>
        <w:t>vt 0.431934 0.280416</w:t>
        <w:br/>
        <w:t>vt 0.430734 0.268016</w:t>
        <w:br/>
        <w:t>vt 0.440934 0.270016</w:t>
        <w:br/>
        <w:t>vt 0.445334 0.279516</w:t>
        <w:br/>
        <w:t>vt 0.432834 0.293516</w:t>
        <w:br/>
        <w:t>vt 0.447634 0.292716</w:t>
        <w:br/>
        <w:t>vt 0.432934 0.307316</w:t>
        <w:br/>
        <w:t>vt 0.448634 0.306016</w:t>
        <w:br/>
        <w:t>vt 0.444634 0.317016</w:t>
        <w:br/>
        <w:t>vt 0.434134 0.320716</w:t>
        <w:br/>
        <w:t>vt 0.419234 0.309116</w:t>
        <w:br/>
        <w:t>vt 0.419834 0.323116</w:t>
        <w:br/>
        <w:t>vt 0.405734 0.309916</w:t>
        <w:br/>
        <w:t>vt 0.406634 0.322016</w:t>
        <w:br/>
        <w:t>vt 0.395934 0.319316</w:t>
        <w:br/>
        <w:t>vt 0.391534 0.309616</w:t>
        <w:br/>
        <w:t>vt 0.700354 0.537156</w:t>
        <w:br/>
        <w:t>vt 0.701511 0.520044</w:t>
        <w:br/>
        <w:t>vt 0.705549 0.553001</w:t>
        <w:br/>
        <w:t>vt 0.686251 0.538096</w:t>
        <w:br/>
        <w:t>vt 0.688557 0.516266</w:t>
        <w:br/>
        <w:t>vt 0.692628 0.559341</w:t>
        <w:br/>
        <w:t>vt 0.715400 0.566931</w:t>
        <w:br/>
        <w:t>vt 0.728550 0.575246</w:t>
        <w:br/>
        <w:t>vt 0.705878 0.577346</w:t>
        <w:br/>
        <w:t>vt 0.724189 0.588207</w:t>
        <w:br/>
        <w:t>vt 0.433934 0.255516</w:t>
        <w:br/>
        <w:t>vt 0.448634 0.261916</w:t>
        <w:br/>
        <w:t>vt 0.417734 0.253316</w:t>
        <w:br/>
        <w:t>vt 0.438434 0.240916</w:t>
        <w:br/>
        <w:t>vt 0.456934 0.251516</w:t>
        <w:br/>
        <w:t>vt 0.415934 0.238516</w:t>
        <w:br/>
        <w:t>vt 0.400634 0.256516</w:t>
        <w:br/>
        <w:t>vt 0.387034 0.265816</w:t>
        <w:br/>
        <w:t>vt 0.377134 0.257916</w:t>
        <w:br/>
        <w:t>vt 0.394134 0.243416</w:t>
        <w:br/>
        <w:t>vt 0.744825 0.576985</w:t>
        <w:br/>
        <w:t>vt 0.759900 0.571908</w:t>
        <w:br/>
        <w:t>vt 0.747229 0.589430</w:t>
        <w:br/>
        <w:t>vt 0.766922 0.584549</w:t>
        <w:br/>
        <w:t>vt 0.774015 0.561752</w:t>
        <w:br/>
        <w:t>vt 0.783719 0.547920</w:t>
        <w:br/>
        <w:t>vt 0.784993 0.571335</w:t>
        <w:br/>
        <w:t>vt 0.796608 0.553229</w:t>
        <w:br/>
        <w:t>vt 0.460434 0.308516</w:t>
        <w:br/>
        <w:t>vt 0.452734 0.324316</w:t>
        <w:br/>
        <w:t>vt 0.461734 0.290816</w:t>
        <w:br/>
        <w:t>vt 0.462634 0.332916</w:t>
        <w:br/>
        <w:t>vt 0.474634 0.313516</w:t>
        <w:br/>
        <w:t>vt 0.476034 0.290316</w:t>
        <w:br/>
        <w:t>vt 0.457934 0.275216</w:t>
        <w:br/>
        <w:t>vt 0.470134 0.270616</w:t>
        <w:br/>
        <w:t>vt 0.788399 0.537175</w:t>
        <w:br/>
        <w:t>vt 0.798820 0.532177</w:t>
        <w:br/>
        <w:t>vt 0.779370 0.510990</w:t>
        <w:br/>
        <w:t>vt 0.792745 0.509177</w:t>
        <w:br/>
        <w:t>vt 0.770077 0.501091</w:t>
        <w:br/>
        <w:t>vt 0.756769 0.493294</w:t>
        <w:br/>
        <w:t>vt 0.778418 0.491270</w:t>
        <w:br/>
        <w:t>vt 0.759774 0.479565</w:t>
        <w:br/>
        <w:t>vt 0.768833 0.526775</w:t>
        <w:br/>
        <w:t>vt 0.777095 0.524092</w:t>
        <w:br/>
        <w:t>vt 0.403634 0.334816</w:t>
        <w:br/>
        <w:t>vt 0.388934 0.327116</w:t>
        <w:br/>
        <w:t>vt 0.420834 0.336716</w:t>
        <w:br/>
        <w:t>vt 0.398834 0.348116</w:t>
        <w:br/>
        <w:t>vt 0.379334 0.337316</w:t>
        <w:br/>
        <w:t>vt 0.421834 0.351816</w:t>
        <w:br/>
        <w:t>vt 0.438734 0.333116</w:t>
        <w:br/>
        <w:t>vt 0.445634 0.346116</w:t>
        <w:br/>
        <w:t>vt 0.739121 0.491965</w:t>
        <w:br/>
        <w:t>vt 0.723493 0.498000</w:t>
        <w:br/>
        <w:t>vt 0.737647 0.477701</w:t>
        <w:br/>
        <w:t>vt 0.716795 0.484086</w:t>
        <w:br/>
        <w:t>vt 0.709699 0.507536</w:t>
        <w:br/>
        <w:t>vt 0.700534 0.498862</w:t>
        <w:br/>
        <w:t>vt 0.379434 0.280116</w:t>
        <w:br/>
        <w:t>vt 0.377034 0.295616</w:t>
        <w:br/>
        <w:t>vt 0.366334 0.275316</w:t>
        <w:br/>
        <w:t>vt 0.363034 0.297016</w:t>
        <w:br/>
        <w:t>vt 0.380334 0.312816</w:t>
        <w:br/>
        <w:t>vt 0.367134 0.318616</w:t>
        <w:br/>
        <w:t>vt 0.780291 0.532125</w:t>
        <w:br/>
        <w:t>vt 0.757134 0.529546</w:t>
        <w:br/>
        <w:t>vt 0.770358 0.535279</w:t>
        <w:br/>
        <w:t>vt 0.762455 0.535618</w:t>
        <w:br/>
        <w:t>vt 0.756295 0.535459</w:t>
        <w:br/>
        <w:t>vt 0.737196 0.054481</w:t>
        <w:br/>
        <w:t>vt 0.677367 0.244671</w:t>
        <w:br/>
        <w:t>vt 0.696729 0.228645</w:t>
        <w:br/>
        <w:t>vt 0.677367 0.260586</w:t>
        <w:br/>
        <w:t>vt 0.743352 0.037689</w:t>
        <w:br/>
        <w:t>vt 0.733427 0.042613</w:t>
        <w:br/>
        <w:t>vt 0.743352 0.037689</w:t>
        <w:br/>
        <w:t>vt 0.677367 0.237512</w:t>
        <w:br/>
        <w:t>vt 0.691202 0.221917</w:t>
        <w:br/>
        <w:t>vt 0.742870 0.055704</w:t>
        <w:br/>
        <w:t>vt 0.283144 0.490881</w:t>
        <w:br/>
        <w:t>vt 0.131334 0.314426</w:t>
        <w:br/>
        <w:t>vt 0.009634 0.304226</w:t>
        <w:br/>
        <w:t>vt 0.655034 0.350926</w:t>
        <w:br/>
        <w:t>vt 0.080635 0.008426</w:t>
        <w:br/>
        <w:t>vt 0.085134 0.009126</w:t>
        <w:br/>
        <w:t>vt 0.363183 0.094691</w:t>
        <w:br/>
        <w:t>vt 0.363183 0.135873</w:t>
        <w:br/>
        <w:t>vt 0.160534 0.438626</w:t>
        <w:br/>
        <w:t>vt 0.492844 0.481881</w:t>
        <w:br/>
        <w:t>vt 0.485544 0.488281</w:t>
        <w:br/>
        <w:t>vt 0.100734 0.092926</w:t>
        <w:br/>
        <w:t>vt 0.114734 0.130726</w:t>
        <w:br/>
        <w:t>vt 0.100734 0.130026</w:t>
        <w:br/>
        <w:t>vt 0.119134 0.127626</w:t>
        <w:br/>
        <w:t>vt 0.119134 0.092726</w:t>
        <w:br/>
        <w:t>vt 0.096934 0.127126</w:t>
        <w:br/>
        <w:t>vt 0.096934 0.092426</w:t>
        <w:br/>
        <w:t>vt 0.100734 0.092926</w:t>
        <w:br/>
        <w:t>vt 0.100734 0.130026</w:t>
        <w:br/>
        <w:t>vt 0.100734 0.055226</w:t>
        <w:br/>
        <w:t>vt 0.096934 0.055626</w:t>
        <w:br/>
        <w:t>vt 0.096934 0.036726</w:t>
        <w:br/>
        <w:t>vt 0.096934 0.055626</w:t>
        <w:br/>
        <w:t>vt 0.119134 0.029226</w:t>
        <w:br/>
        <w:t>vt 0.114634 0.010626</w:t>
        <w:br/>
        <w:t>vt 0.119134 0.009526</w:t>
        <w:br/>
        <w:t>vt 0.119134 0.053626</w:t>
        <w:br/>
        <w:t>vt 0.114734 0.053726</w:t>
        <w:br/>
        <w:t>vt 0.100734 0.018626</w:t>
        <w:br/>
        <w:t>vt 0.096934 0.021826</w:t>
        <w:br/>
        <w:t>vt 0.980673 0.328563</w:t>
        <w:br/>
        <w:t>vt 0.728693 0.080682</w:t>
        <w:br/>
        <w:t>vt 0.737480 0.063449</w:t>
        <w:br/>
        <w:t>vt 0.696729 0.228645</w:t>
        <w:br/>
        <w:t>vt 0.153434 0.328826</w:t>
        <w:br/>
        <w:t>vt 0.363183 0.046602</w:t>
        <w:br/>
        <w:t>vt 0.396034 0.045671</w:t>
        <w:br/>
        <w:t>vt 0.446495 0.012039</w:t>
        <w:br/>
        <w:t>vt 0.479819 0.012039</w:t>
        <w:br/>
        <w:t>vt 0.512220 0.012039</w:t>
        <w:br/>
        <w:t>vt 0.408302 0.142421</w:t>
        <w:br/>
        <w:t>vt 0.363183 0.171918</w:t>
        <w:br/>
        <w:t>vt 0.034935 0.198726</w:t>
        <w:br/>
        <w:t>vt 0.034935 0.243326</w:t>
        <w:br/>
        <w:t>vt 0.047734 0.243326</w:t>
        <w:br/>
        <w:t>vt 0.047734 0.198726</w:t>
        <w:br/>
        <w:t>vt 0.034935 0.160826</w:t>
        <w:br/>
        <w:t>vt 0.047734 0.160826</w:t>
        <w:br/>
        <w:t>vt 0.034935 0.123026</w:t>
        <w:br/>
        <w:t>vt 0.047734 0.123026</w:t>
        <w:br/>
        <w:t>vt 0.047734 0.085326</w:t>
        <w:br/>
        <w:t>vt 0.034935 0.085326</w:t>
        <w:br/>
        <w:t>vt 0.020135 0.130426</w:t>
        <w:br/>
        <w:t>vt 0.020135 0.091426</w:t>
        <w:br/>
        <w:t>vt 0.015535 0.091426</w:t>
        <w:br/>
        <w:t>vt 0.015535 0.130426</w:t>
        <w:br/>
        <w:t>vt 0.031134 0.198726</w:t>
        <w:br/>
        <w:t>vt 0.031134 0.243526</w:t>
        <w:br/>
        <w:t>vt 0.034935 0.243326</w:t>
        <w:br/>
        <w:t>vt 0.034935 0.198726</w:t>
        <w:br/>
        <w:t>vt 0.080635 0.230626</w:t>
        <w:br/>
        <w:t>vt 0.067134 0.229826</w:t>
        <w:br/>
        <w:t>vt 0.067134 0.279726</w:t>
        <w:br/>
        <w:t>vt 0.080635 0.281526</w:t>
        <w:br/>
        <w:t>vt 0.067134 0.325726</w:t>
        <w:br/>
        <w:t>vt 0.080635 0.327026</w:t>
        <w:br/>
        <w:t>vt 0.067134 0.175326</w:t>
        <w:br/>
        <w:t>vt 0.080635 0.174126</w:t>
        <w:br/>
        <w:t>vt 0.113334 0.176626</w:t>
        <w:br/>
        <w:t>vt 0.113334 0.142326</w:t>
        <w:br/>
        <w:t>vt 0.100034 0.142326</w:t>
        <w:br/>
        <w:t>vt 0.100034 0.176626</w:t>
        <w:br/>
        <w:t>vt 0.113334 0.207226</w:t>
        <w:br/>
        <w:t>vt 0.100034 0.207226</w:t>
        <w:br/>
        <w:t>vt 0.100034 0.243226</w:t>
        <w:br/>
        <w:t>vt 0.113334 0.243226</w:t>
        <w:br/>
        <w:t>vt 0.113334 0.277826</w:t>
        <w:br/>
        <w:t>vt 0.100034 0.277826</w:t>
        <w:br/>
        <w:t>vt 0.195334 0.398326</w:t>
        <w:br/>
        <w:t>vt 0.195334 0.428426</w:t>
        <w:br/>
        <w:t>vt 0.213535 0.430026</w:t>
        <w:br/>
        <w:t>vt 0.218534 0.396126</w:t>
        <w:br/>
        <w:t>vt 0.015535 0.174426</w:t>
        <w:br/>
        <w:t>vt 0.020135 0.174426</w:t>
        <w:br/>
        <w:t>vt 0.031134 0.123026</w:t>
        <w:br/>
        <w:t>vt 0.031134 0.160826</w:t>
        <w:br/>
        <w:t>vt 0.034935 0.160826</w:t>
        <w:br/>
        <w:t>vt 0.034935 0.123026</w:t>
        <w:br/>
        <w:t>vt 0.031134 0.085326</w:t>
        <w:br/>
        <w:t>vt 0.034935 0.085326</w:t>
        <w:br/>
        <w:t>vt 0.195334 0.332426</w:t>
        <w:br/>
        <w:t>vt 0.226034 0.334126</w:t>
        <w:br/>
        <w:t>vt 0.227735 0.306226</w:t>
        <w:br/>
        <w:t>vt 0.195334 0.304126</w:t>
        <w:br/>
        <w:t>vt 0.259234 0.340226</w:t>
        <w:br/>
        <w:t>vt 0.262835 0.309526</w:t>
        <w:br/>
        <w:t>vt 0.261435 0.245326</w:t>
        <w:br/>
        <w:t>vt 0.227834 0.245326</w:t>
        <w:br/>
        <w:t>vt 0.228034 0.273826</w:t>
        <w:br/>
        <w:t>vt 0.264134 0.276026</w:t>
        <w:br/>
        <w:t>vt 0.195334 0.245326</w:t>
        <w:br/>
        <w:t>vt 0.195334 0.270926</w:t>
        <w:br/>
        <w:t>vt 0.031134 0.045626</w:t>
        <w:br/>
        <w:t>vt 0.034935 0.045626</w:t>
        <w:br/>
        <w:t>vt 0.047734 0.045626</w:t>
        <w:br/>
        <w:t>vt 0.034935 0.045626</w:t>
        <w:br/>
        <w:t>vt 0.229335 0.431326</w:t>
        <w:br/>
        <w:t>vt 0.243035 0.399526</w:t>
        <w:br/>
        <w:t>vt 0.015535 0.258426</w:t>
        <w:br/>
        <w:t>vt 0.020135 0.258426</w:t>
        <w:br/>
        <w:t>vt 0.020135 0.218626</w:t>
        <w:br/>
        <w:t>vt 0.015535 0.218626</w:t>
        <w:br/>
        <w:t>vt 0.223135 0.366626</w:t>
        <w:br/>
        <w:t>vt 0.195334 0.365026</w:t>
        <w:br/>
        <w:t>vt 0.252734 0.370726</w:t>
        <w:br/>
        <w:t>vt 0.080635 0.115926</w:t>
        <w:br/>
        <w:t>vt 0.066134 0.112326</w:t>
        <w:br/>
        <w:t>vt 0.067134 0.127926</w:t>
        <w:br/>
        <w:t>vt 0.047734 0.008826</w:t>
        <w:br/>
        <w:t>vt 0.034935 0.008826</w:t>
        <w:br/>
        <w:t>vt 0.066134 0.062726</w:t>
        <w:br/>
        <w:t>vt 0.060835 0.063826</w:t>
        <w:br/>
        <w:t>vt 0.060835 0.109726</w:t>
        <w:br/>
        <w:t>vt 0.066134 0.112326</w:t>
        <w:br/>
        <w:t>vt 0.031134 0.008826</w:t>
        <w:br/>
        <w:t>vt 0.034935 0.008826</w:t>
        <w:br/>
        <w:t>vt 0.061435 0.130426</w:t>
        <w:br/>
        <w:t>vt 0.061435 0.175626</w:t>
        <w:br/>
        <w:t>vt 0.052335 0.045626</w:t>
        <w:br/>
        <w:t>vt 0.047734 0.045626</w:t>
        <w:br/>
        <w:t>vt 0.047734 0.085326</w:t>
        <w:br/>
        <w:t>vt 0.052335 0.085326</w:t>
        <w:br/>
        <w:t>vt 0.061435 0.351726</w:t>
        <w:br/>
        <w:t>vt 0.067134 0.354826</w:t>
        <w:br/>
        <w:t>vt 0.067134 0.325726</w:t>
        <w:br/>
        <w:t>vt 0.061435 0.325726</w:t>
        <w:br/>
        <w:t>vt 0.100034 0.176626</w:t>
        <w:br/>
        <w:t>vt 0.100034 0.142326</w:t>
        <w:br/>
        <w:t>vt 0.095634 0.142326</w:t>
        <w:br/>
        <w:t>vt 0.095634 0.176626</w:t>
        <w:br/>
        <w:t>vt 0.061435 0.279726</w:t>
        <w:br/>
        <w:t>vt 0.067134 0.279726</w:t>
        <w:br/>
        <w:t>vt 0.061435 0.228926</w:t>
        <w:br/>
        <w:t>vt 0.067134 0.229826</w:t>
        <w:br/>
        <w:t>vt 0.174634 0.033126</w:t>
        <w:br/>
        <w:t>vt 0.174634 0.010326</w:t>
        <w:br/>
        <w:t>vt 0.193434 0.010326</w:t>
        <w:br/>
        <w:t>vt 0.196635 0.032226</w:t>
        <w:br/>
        <w:t>vt 0.113334 0.310026</w:t>
        <w:br/>
        <w:t>vt 0.100034 0.310026</w:t>
        <w:br/>
        <w:t>vt 0.113334 0.347526</w:t>
        <w:br/>
        <w:t>vt 0.100034 0.347526</w:t>
        <w:br/>
        <w:t>vt 0.095634 0.310026</w:t>
        <w:br/>
        <w:t>vt 0.095634 0.347526</w:t>
        <w:br/>
        <w:t>vt 0.095634 0.277826</w:t>
        <w:br/>
        <w:t>vt 0.095634 0.243226</w:t>
        <w:br/>
        <w:t>vt 0.095634 0.207226</w:t>
        <w:br/>
        <w:t>vt 0.100034 0.207226</w:t>
        <w:br/>
        <w:t>vt 0.052335 0.198726</w:t>
        <w:br/>
        <w:t>vt 0.047734 0.198726</w:t>
        <w:br/>
        <w:t>vt 0.052335 0.243326</w:t>
        <w:br/>
        <w:t>vt 0.247634 0.156426</w:t>
        <w:br/>
        <w:t>vt 0.271334 0.169526</w:t>
        <w:br/>
        <w:t>vt 0.239234 0.193426</w:t>
        <w:br/>
        <w:t>vt 0.223335 0.178926</w:t>
        <w:br/>
        <w:t>vt 0.198235 0.133326</w:t>
        <w:br/>
        <w:t>vt 0.174634 0.132626</w:t>
        <w:br/>
        <w:t>vt 0.174634 0.108326</w:t>
        <w:br/>
        <w:t>vt 0.197634 0.105826</w:t>
        <w:br/>
        <w:t>vt 0.174634 0.165026</w:t>
        <w:br/>
        <w:t>vt 0.198334 0.166126</w:t>
        <w:br/>
        <w:t>vt 0.223535 0.144226</w:t>
        <w:br/>
        <w:t>vt 0.047734 0.160826</w:t>
        <w:br/>
        <w:t>vt 0.052335 0.160826</w:t>
        <w:br/>
        <w:t>vt 0.342035 0.040226</w:t>
        <w:br/>
        <w:t>vt 0.332035 0.073426</w:t>
        <w:br/>
        <w:t>vt 0.302934 0.061726</w:t>
        <w:br/>
        <w:t>vt 0.309035 0.034026</w:t>
        <w:br/>
        <w:t>vt 0.052335 0.008826</w:t>
        <w:br/>
        <w:t>vt 0.310735 0.010326</w:t>
        <w:br/>
        <w:t>vt 0.346435 0.010326</w:t>
        <w:br/>
        <w:t>vt 0.288835 0.134526</w:t>
        <w:br/>
        <w:t>vt 0.533834 0.232626</w:t>
        <w:br/>
        <w:t>vt 0.538135 0.214326</w:t>
        <w:br/>
        <w:t>vt 0.524635 0.230526</w:t>
        <w:br/>
        <w:t>vt 0.567534 0.247626</w:t>
        <w:br/>
        <w:t>vt 0.566935 0.233426</w:t>
        <w:br/>
        <w:t>vt 0.550435 0.234226</w:t>
        <w:br/>
        <w:t>vt 0.551734 0.255426</w:t>
        <w:br/>
        <w:t>vt 0.563634 0.217526</w:t>
        <w:br/>
        <w:t>vt 0.577734 0.231526</w:t>
        <w:br/>
        <w:t>vt 0.554334 0.221526</w:t>
        <w:br/>
        <w:t>vt 0.308635 0.078526</w:t>
        <w:br/>
        <w:t>vt 0.288934 0.084226</w:t>
        <w:br/>
        <w:t>vt 0.576935 0.257626</w:t>
        <w:br/>
        <w:t>vt 0.583134 0.244026</w:t>
        <w:br/>
        <w:t>vt 0.578434 0.214526</w:t>
        <w:br/>
        <w:t>vt 0.567835 0.206726</w:t>
        <w:br/>
        <w:t>vt 0.554235 0.212326</w:t>
        <w:br/>
        <w:t>vt 0.555335 0.202126</w:t>
        <w:br/>
        <w:t>vt 0.554235 0.212326</w:t>
        <w:br/>
        <w:t>vt 0.539834 0.202026</w:t>
        <w:br/>
        <w:t>vt 0.526634 0.203826</w:t>
        <w:br/>
        <w:t>vt 0.526134 0.214526</w:t>
        <w:br/>
        <w:t>vt 0.513935 0.213626</w:t>
        <w:br/>
        <w:t>vt 0.516434 0.228026</w:t>
        <w:br/>
        <w:t>vt 0.502335 0.222426</w:t>
        <w:br/>
        <w:t>vt 0.509835 0.239426</w:t>
        <w:br/>
        <w:t>vt 0.495835 0.235126</w:t>
        <w:br/>
        <w:t>vt 0.009634 0.130426</w:t>
        <w:br/>
        <w:t>vt 0.009634 0.174426</w:t>
        <w:br/>
        <w:t>vt 0.009634 0.218626</w:t>
        <w:br/>
        <w:t>vt 0.009634 0.258426</w:t>
        <w:br/>
        <w:t>vt 0.080635 0.062426</w:t>
        <w:br/>
        <w:t>vt 0.009634 0.091426</w:t>
        <w:br/>
        <w:t>vt 0.015535 0.046326</w:t>
        <w:br/>
        <w:t>vt 0.020135 0.046326</w:t>
        <w:br/>
        <w:t>vt 0.009634 0.046326</w:t>
        <w:br/>
        <w:t>vt 0.060835 0.019126</w:t>
        <w:br/>
        <w:t>vt 0.066134 0.014926</w:t>
        <w:br/>
        <w:t>vt 0.015535 0.009826</w:t>
        <w:br/>
        <w:t>vt 0.009634 0.009826</w:t>
        <w:br/>
        <w:t>vt 0.080635 0.008426</w:t>
        <w:br/>
        <w:t>vt 0.020135 0.009826</w:t>
        <w:br/>
        <w:t>vt 0.066035 0.008926</w:t>
        <w:br/>
        <w:t>vt 0.490834 0.213526</w:t>
        <w:br/>
        <w:t>vt 0.483234 0.225526</w:t>
        <w:br/>
        <w:t>vt 0.526634 0.203826</w:t>
        <w:br/>
        <w:t>vt 0.521034 0.191526</w:t>
        <w:br/>
        <w:t>vt 0.504635 0.198626</w:t>
        <w:br/>
        <w:t>vt 0.576435 0.200726</w:t>
        <w:br/>
        <w:t>vt 0.570035 0.197026</w:t>
        <w:br/>
        <w:t>vt 0.554435 0.188526</w:t>
        <w:br/>
        <w:t>vt 0.541435 0.187026</w:t>
        <w:br/>
        <w:t>vt 0.530735 0.188126</w:t>
        <w:br/>
        <w:t>vt 0.539834 0.202026</w:t>
        <w:br/>
        <w:t>vt 0.473034 0.218226</w:t>
        <w:br/>
        <w:t>vt 0.481935 0.202426</w:t>
        <w:br/>
        <w:t>vt 0.493934 0.188626</w:t>
        <w:br/>
        <w:t>vt 0.676734 0.173326</w:t>
        <w:br/>
        <w:t>vt 0.685135 0.162426</w:t>
        <w:br/>
        <w:t>vt 0.670034 0.155326</w:t>
        <w:br/>
        <w:t>vt 0.666234 0.165326</w:t>
        <w:br/>
        <w:t>vt 0.598234 0.225126</w:t>
        <w:br/>
        <w:t>vt 0.612235 0.231726</w:t>
        <w:br/>
        <w:t>vt 0.604835 0.218826</w:t>
        <w:br/>
        <w:t>vt 0.596834 0.209026</w:t>
        <w:br/>
        <w:t>vt 0.591034 0.215526</w:t>
        <w:br/>
        <w:t>vt 0.589735 0.200626</w:t>
        <w:br/>
        <w:t>vt 0.584635 0.207526</w:t>
        <w:br/>
        <w:t>vt 0.615134 0.201726</w:t>
        <w:br/>
        <w:t>vt 0.654335 0.151026</w:t>
        <w:br/>
        <w:t>vt 0.650234 0.162826</w:t>
        <w:br/>
        <w:t>vt 0.575135 0.189226</w:t>
        <w:br/>
        <w:t>vt 0.576435 0.200726</w:t>
        <w:br/>
        <w:t>vt 0.602035 0.190026</w:t>
        <w:br/>
        <w:t>vt 0.591934 0.185426</w:t>
        <w:br/>
        <w:t>vt 0.556935 0.176826</w:t>
        <w:br/>
        <w:t>vt 0.614434 0.175326</w:t>
        <w:br/>
        <w:t>vt 0.626635 0.163526</w:t>
        <w:br/>
        <w:t>vt 0.611634 0.158726</w:t>
        <w:br/>
        <w:t>vt 0.602935 0.169126</w:t>
        <w:br/>
        <w:t>vt 0.262135 0.130026</w:t>
        <w:br/>
        <w:t>vt 0.626235 0.220226</w:t>
        <w:br/>
        <w:t>vt 0.632634 0.232226</w:t>
        <w:br/>
        <w:t>vt 0.653835 0.214426</w:t>
        <w:br/>
        <w:t>vt 0.643934 0.204326</w:t>
        <w:br/>
        <w:t>vt 0.295234 0.144526</w:t>
        <w:br/>
        <w:t>vt 0.240035 0.117626</w:t>
        <w:br/>
        <w:t>vt 0.673135 0.195526</w:t>
        <w:br/>
        <w:t>vt 0.653135 0.195526</w:t>
        <w:br/>
        <w:t>vt 0.673135 0.195526</w:t>
        <w:br/>
        <w:t>vt 0.667934 0.184126</w:t>
        <w:br/>
        <w:t>vt 0.639935 0.177626</w:t>
        <w:br/>
        <w:t>vt 0.630335 0.192126</w:t>
        <w:br/>
        <w:t>vt 0.541234 0.173926</w:t>
        <w:br/>
        <w:t>vt 0.521334 0.173126</w:t>
        <w:br/>
        <w:t>vt 0.521034 0.191526</w:t>
        <w:br/>
        <w:t>vt 0.530735 0.188126</w:t>
        <w:br/>
        <w:t>vt 0.627534 0.152126</w:t>
        <w:br/>
        <w:t>vt 0.687634 0.180826</w:t>
        <w:br/>
        <w:t>vt 0.696434 0.169526</w:t>
        <w:br/>
        <w:t>vt 0.228334 0.101226</w:t>
        <w:br/>
        <w:t>vt 0.119035 0.207226</w:t>
        <w:br/>
        <w:t>vt 0.119035 0.176626</w:t>
        <w:br/>
        <w:t>vt 0.113334 0.176626</w:t>
        <w:br/>
        <w:t>vt 0.113334 0.207226</w:t>
        <w:br/>
        <w:t>vt 0.113334 0.243226</w:t>
        <w:br/>
        <w:t>vt 0.119035 0.243226</w:t>
        <w:br/>
        <w:t>vt 0.840034 0.098526</w:t>
        <w:br/>
        <w:t>vt 0.780035 0.108526</w:t>
        <w:br/>
        <w:t>vt 0.802535 0.158426</w:t>
        <w:br/>
        <w:t>vt 0.852935 0.142726</w:t>
        <w:br/>
        <w:t>vt 0.113334 0.277826</w:t>
        <w:br/>
        <w:t>vt 0.119035 0.277826</w:t>
        <w:br/>
        <w:t>vt 0.832134 0.049926</w:t>
        <w:br/>
        <w:t>vt 0.768835 0.060526</w:t>
        <w:br/>
        <w:t>vt 0.119035 0.142326</w:t>
        <w:br/>
        <w:t>vt 0.113334 0.142326</w:t>
        <w:br/>
        <w:t>vt 0.933835 0.046726</w:t>
        <w:br/>
        <w:t>vt 0.991235 0.044926</w:t>
        <w:br/>
        <w:t>vt 0.991235 0.008126</w:t>
        <w:br/>
        <w:t>vt 0.927135 0.008126</w:t>
        <w:br/>
        <w:t>vt 0.894234 0.138226</w:t>
        <w:br/>
        <w:t>vt 0.941235 0.139426</w:t>
        <w:br/>
        <w:t>vt 0.937335 0.097026</w:t>
        <w:br/>
        <w:t>vt 0.885935 0.097426</w:t>
        <w:br/>
        <w:t>vt 0.991235 0.100226</w:t>
        <w:br/>
        <w:t>vt 0.882135 0.045426</w:t>
        <w:br/>
        <w:t>vt 0.991235 0.146826</w:t>
        <w:br/>
        <w:t>vt 0.760635 0.008126</w:t>
        <w:br/>
        <w:t>vt 0.828135 0.008126</w:t>
        <w:br/>
        <w:t>vt 0.875834 0.008126</w:t>
        <w:br/>
        <w:t>vt 0.945134 0.183226</w:t>
        <w:br/>
        <w:t>vt 0.991235 0.189926</w:t>
        <w:br/>
        <w:t>vt 0.802535 0.158426</w:t>
        <w:br/>
        <w:t>vt 0.829235 0.202826</w:t>
        <w:br/>
        <w:t>vt 0.870734 0.187526</w:t>
        <w:br/>
        <w:t>vt 0.904335 0.182526</w:t>
        <w:br/>
        <w:t>vt 0.119035 0.310026</w:t>
        <w:br/>
        <w:t>vt 0.948334 0.230326</w:t>
        <w:br/>
        <w:t>vt 0.991235 0.231126</w:t>
        <w:br/>
        <w:t>vt 0.898434 0.232826</w:t>
        <w:br/>
        <w:t>vt 0.857034 0.240226</w:t>
        <w:br/>
        <w:t>vt 0.119035 0.347526</w:t>
        <w:br/>
        <w:t>vt 0.954235 0.266926</w:t>
        <w:br/>
        <w:t>vt 0.991235 0.272426</w:t>
        <w:br/>
        <w:t>vt 0.920835 0.269226</w:t>
        <w:br/>
        <w:t>vt 0.889935 0.280926</w:t>
        <w:br/>
        <w:t>vt 0.137635 0.020926</w:t>
        <w:br/>
        <w:t>vt 0.152035 0.032426</w:t>
        <w:br/>
        <w:t>vt 0.151535 0.016726</w:t>
        <w:br/>
        <w:t>vt 0.137635 0.032926</w:t>
        <w:br/>
        <w:t>vt 0.131034 0.123326</w:t>
        <w:br/>
        <w:t>vt 0.131034 0.163026</w:t>
        <w:br/>
        <w:t>vt 0.156934 0.162826</w:t>
        <w:br/>
        <w:t>vt 0.156934 0.122526</w:t>
        <w:br/>
        <w:t>vt 0.131034 0.036226</w:t>
        <w:br/>
        <w:t>vt 0.156934 0.035026</w:t>
        <w:br/>
        <w:t>vt 0.152035 0.032426</w:t>
        <w:br/>
        <w:t>vt 0.137635 0.032926</w:t>
        <w:br/>
        <w:t>vt 0.131034 0.085426</w:t>
        <w:br/>
        <w:t>vt 0.156934 0.084426</w:t>
        <w:br/>
        <w:t>vt 0.018735 0.472526</w:t>
        <w:br/>
        <w:t>vt 0.013834 0.472526</w:t>
        <w:br/>
        <w:t>vt 0.013834 0.502126</w:t>
        <w:br/>
        <w:t>vt 0.018735 0.502126</w:t>
        <w:br/>
        <w:t>vt 0.018735 0.444426</w:t>
        <w:br/>
        <w:t>vt 0.013834 0.444426</w:t>
        <w:br/>
        <w:t>vt 0.018735 0.415326</w:t>
        <w:br/>
        <w:t>vt 0.013834 0.415326</w:t>
        <w:br/>
        <w:t>vt 0.018735 0.380926</w:t>
        <w:br/>
        <w:t>vt 0.013834 0.380926</w:t>
        <w:br/>
        <w:t>vt 0.018735 0.342826</w:t>
        <w:br/>
        <w:t>vt 0.013834 0.342826</w:t>
        <w:br/>
        <w:t>vt 0.013834 0.317226</w:t>
        <w:br/>
        <w:t>vt 0.018735 0.317226</w:t>
        <w:br/>
        <w:t>vt 0.131034 0.209526</w:t>
        <w:br/>
        <w:t>vt 0.156934 0.206226</w:t>
        <w:br/>
        <w:t>vt 0.018735 0.342826</w:t>
        <w:br/>
        <w:t>vt 0.035735 0.342826</w:t>
        <w:br/>
        <w:t>vt 0.035735 0.317226</w:t>
        <w:br/>
        <w:t>vt 0.018735 0.317226</w:t>
        <w:br/>
        <w:t>vt 0.137635 0.266126</w:t>
        <w:br/>
        <w:t>vt 0.137635 0.228126</w:t>
        <w:br/>
        <w:t>vt 0.131335 0.230526</w:t>
        <w:br/>
        <w:t>vt 0.131335 0.266626</w:t>
        <w:br/>
        <w:t>vt 0.018735 0.380926</w:t>
        <w:br/>
        <w:t>vt 0.035735 0.380926</w:t>
        <w:br/>
        <w:t>vt 0.041234 0.317126</w:t>
        <w:br/>
        <w:t>vt 0.035735 0.317226</w:t>
        <w:br/>
        <w:t>vt 0.035735 0.342826</w:t>
        <w:br/>
        <w:t>vt 0.041234 0.342726</w:t>
        <w:br/>
        <w:t>vt 0.328190 0.190004</w:t>
        <w:br/>
        <w:t>vt 0.365290 0.190004</w:t>
        <w:br/>
        <w:t>vt 0.361190 0.211904</w:t>
        <w:br/>
        <w:t>vt 0.325390 0.209404</w:t>
        <w:br/>
        <w:t>vt 0.279990 0.190004</w:t>
        <w:br/>
        <w:t>vt 0.279990 0.208604</w:t>
        <w:br/>
        <w:t>vt 0.319290 0.246704</w:t>
        <w:br/>
        <w:t>vt 0.279990 0.244204</w:t>
        <w:br/>
        <w:t>vt 0.035735 0.380926</w:t>
        <w:br/>
        <w:t>vt 0.041234 0.380826</w:t>
        <w:br/>
        <w:t>vt 0.352790 0.251804</w:t>
        <w:br/>
        <w:t>vt 0.018735 0.415326</w:t>
        <w:br/>
        <w:t>vt 0.035735 0.415326</w:t>
        <w:br/>
        <w:t>vt 0.018735 0.444426</w:t>
        <w:br/>
        <w:t>vt 0.035735 0.444426</w:t>
        <w:br/>
        <w:t>vt 0.035735 0.472526</w:t>
        <w:br/>
        <w:t>vt 0.018735 0.472526</w:t>
        <w:br/>
        <w:t>vt 0.018735 0.502126</w:t>
        <w:br/>
        <w:t>vt 0.035735 0.502126</w:t>
        <w:br/>
        <w:t>vt 0.313590 0.284204</w:t>
        <w:br/>
        <w:t>vt 0.279990 0.281204</w:t>
        <w:br/>
        <w:t>vt 0.041234 0.415226</w:t>
        <w:br/>
        <w:t>vt 0.035735 0.415326</w:t>
        <w:br/>
        <w:t>vt 0.035735 0.472526</w:t>
        <w:br/>
        <w:t>vt 0.041234 0.472426</w:t>
        <w:br/>
        <w:t>vt 0.041234 0.444326</w:t>
        <w:br/>
        <w:t>vt 0.035735 0.444426</w:t>
        <w:br/>
        <w:t>vt 0.343490 0.287604</w:t>
        <w:br/>
        <w:t>vt 0.309190 0.312104</w:t>
        <w:br/>
        <w:t>vt 0.279990 0.310104</w:t>
        <w:br/>
        <w:t>vt 0.333990 0.316004</w:t>
        <w:br/>
        <w:t>vt 0.041234 0.502026</w:t>
        <w:br/>
        <w:t>vt 0.035735 0.502126</w:t>
        <w:br/>
        <w:t>vt 0.303390 0.334404</w:t>
        <w:br/>
        <w:t>vt 0.279990 0.333704</w:t>
        <w:br/>
        <w:t>vt 0.279990 0.362004</w:t>
        <w:br/>
        <w:t>vt 0.312390 0.369704</w:t>
        <w:br/>
        <w:t>vt 0.324590 0.341504</w:t>
        <w:br/>
        <w:t>vt 0.446444 0.388581</w:t>
        <w:br/>
        <w:t>vt 0.432944 0.409681</w:t>
        <w:br/>
        <w:t>vt 0.451944 0.435681</w:t>
        <w:br/>
        <w:t>vt 0.460144 0.465381</w:t>
        <w:br/>
        <w:t>vt 0.487544 0.454381</w:t>
        <w:br/>
        <w:t>vt 0.406844 0.396481</w:t>
        <w:br/>
        <w:t>vt 0.410844 0.370881</w:t>
        <w:br/>
        <w:t>vt 0.301044 0.397281</w:t>
        <w:br/>
        <w:t>vt 0.275944 0.428081</w:t>
        <w:br/>
        <w:t>vt 0.299044 0.443181</w:t>
        <w:br/>
        <w:t>vt 0.318244 0.416681</w:t>
        <w:br/>
        <w:t>vt 0.376644 0.392381</w:t>
        <w:br/>
        <w:t>vt 0.373544 0.366481</w:t>
        <w:br/>
        <w:t>vt 0.345744 0.400281</w:t>
        <w:br/>
        <w:t>vt 0.334644 0.376181</w:t>
        <w:br/>
        <w:t>vt 0.421444 0.425881</w:t>
        <w:br/>
        <w:t>vt 0.431644 0.446181</w:t>
        <w:br/>
        <w:t>vt 0.405144 0.418181</w:t>
        <w:br/>
        <w:t>vt 0.434244 0.472381</w:t>
        <w:br/>
        <w:t>vt 0.407444 0.444381</w:t>
        <w:br/>
        <w:t>vt 0.380144 0.418081</w:t>
        <w:br/>
        <w:t>vt 0.354244 0.424281</w:t>
        <w:br/>
        <w:t>vt 0.333044 0.435081</w:t>
        <w:br/>
        <w:t>vt 0.317744 0.456681</w:t>
        <w:br/>
        <w:t>vt 0.412644 0.472781</w:t>
        <w:br/>
        <w:t>vt 0.384344 0.445681</w:t>
        <w:br/>
        <w:t>vt 0.360844 0.447781</w:t>
        <w:br/>
        <w:t>vt 0.346344 0.448981</w:t>
        <w:br/>
        <w:t>vt 0.339044 0.467681</w:t>
        <w:br/>
        <w:t>vt 0.386344 0.472381</w:t>
        <w:br/>
        <w:t>vt 0.363044 0.473581</w:t>
        <w:br/>
        <w:t>vt 0.304490 0.383904</w:t>
        <w:br/>
        <w:t>vt 0.279990 0.378904</w:t>
        <w:br/>
        <w:t>vt 0.041234 0.518826</w:t>
        <w:br/>
        <w:t>vt 0.035735 0.518926</w:t>
        <w:br/>
        <w:t>vt 0.285844 0.487281</w:t>
        <w:br/>
        <w:t>vt 0.264044 0.458281</w:t>
        <w:br/>
        <w:t>vt 0.257144 0.481781</w:t>
        <w:br/>
        <w:t>vt 0.289344 0.471981</w:t>
        <w:br/>
        <w:t>vt 0.308544 0.482581</w:t>
        <w:br/>
        <w:t>vt 0.013834 0.518926</w:t>
        <w:br/>
        <w:t>vt 0.018735 0.518926</w:t>
        <w:br/>
        <w:t>vt 0.018735 0.518926</w:t>
        <w:br/>
        <w:t>vt 0.035735 0.518926</w:t>
        <w:br/>
        <w:t>vt 0.306744 0.496581</w:t>
        <w:br/>
        <w:t>vt 0.991235 0.297226</w:t>
        <w:br/>
        <w:t>vt 0.969434 0.309526</w:t>
        <w:br/>
        <w:t>vt 0.329444 0.504981</w:t>
        <w:br/>
        <w:t>vt 0.331044 0.490081</w:t>
        <w:br/>
        <w:t>vt 0.307444 0.500981</w:t>
        <w:br/>
        <w:t>vt 0.947335 0.320526</w:t>
        <w:br/>
        <w:t>vt 0.351044 0.508781</w:t>
        <w:br/>
        <w:t>vt 0.366444 0.496981</w:t>
        <w:br/>
        <w:t>vt 0.366444 0.510781</w:t>
        <w:br/>
        <w:t>vt 0.369744 0.508881</w:t>
        <w:br/>
        <w:t>vt 0.934634 0.331126</w:t>
        <w:br/>
        <w:t>vt 0.113334 0.395226</w:t>
        <w:br/>
        <w:t>vt 0.119035 0.395226</w:t>
        <w:br/>
        <w:t>vt 0.390344 0.496481</w:t>
        <w:br/>
        <w:t>vt 0.586334 0.223726</w:t>
        <w:br/>
        <w:t>vt 0.577734 0.231526</w:t>
        <w:br/>
        <w:t>vt 0.588535 0.232426</w:t>
        <w:br/>
        <w:t>vt 0.504134 0.249126</w:t>
        <w:br/>
        <w:t>vt 0.491435 0.247526</w:t>
        <w:br/>
        <w:t>vt 0.529735 0.253926</w:t>
        <w:br/>
        <w:t>vt 0.520634 0.244826</w:t>
        <w:br/>
        <w:t>vt 0.515234 0.251026</w:t>
        <w:br/>
        <w:t>vt 0.272734 0.056226</w:t>
        <w:br/>
        <w:t>vt 0.288934 0.084226</w:t>
        <w:br/>
        <w:t>vt 0.270334 0.080426</w:t>
        <w:br/>
        <w:t>vt 0.261734 0.072026</w:t>
        <w:br/>
        <w:t>vt 0.255334 0.064826</w:t>
        <w:br/>
        <w:t>vt 0.411244 0.493481</w:t>
        <w:br/>
        <w:t>vt 0.194535 0.213326</w:t>
        <w:br/>
        <w:t>vt 0.174634 0.202226</w:t>
        <w:br/>
        <w:t>vt 0.100034 0.395226</w:t>
        <w:br/>
        <w:t>vt 0.095634 0.395226</w:t>
        <w:br/>
        <w:t>vt 0.394744 0.506581</w:t>
        <w:br/>
        <w:t>vt 0.432944 0.507481</w:t>
        <w:br/>
        <w:t>vt 0.200335 0.217226</w:t>
        <w:br/>
        <w:t>vt 0.398544 0.510681</w:t>
        <w:br/>
        <w:t>vt 0.047734 0.296026</w:t>
        <w:br/>
        <w:t>vt 0.052335 0.296026</w:t>
        <w:br/>
        <w:t>vt 0.445044 0.498481</w:t>
        <w:br/>
        <w:t>vt 0.442744 0.503281</w:t>
        <w:br/>
        <w:t>vt 0.445044 0.498481</w:t>
        <w:br/>
        <w:t>vt 0.210535 0.467526</w:t>
        <w:br/>
        <w:t>vt 0.200734 0.464626</w:t>
        <w:br/>
        <w:t>vt 0.047734 0.296026</w:t>
        <w:br/>
        <w:t>vt 0.034935 0.296026</w:t>
        <w:br/>
        <w:t>vt 0.034935 0.296026</w:t>
        <w:br/>
        <w:t>vt 0.031134 0.296026</w:t>
        <w:br/>
        <w:t>vt 0.460644 0.493281</w:t>
        <w:br/>
        <w:t>vt 0.195334 0.463426</w:t>
        <w:br/>
        <w:t>vt 0.477844 0.490881</w:t>
        <w:br/>
        <w:t>vt 0.462744 0.495181</w:t>
        <w:br/>
        <w:t>vt 0.486844 0.484781</w:t>
        <w:br/>
        <w:t>vt 0.015535 0.304226</w:t>
        <w:br/>
        <w:t>vt 0.020135 0.304226</w:t>
        <w:br/>
        <w:t>vt 0.152035 0.314426</w:t>
        <w:br/>
        <w:t>vt 0.152035 0.264926</w:t>
        <w:br/>
        <w:t>vt 0.137635 0.314626</w:t>
        <w:br/>
        <w:t>vt 0.157034 0.313926</w:t>
        <w:br/>
        <w:t>vt 0.157034 0.264726</w:t>
        <w:br/>
        <w:t>vt 0.152035 0.224726</w:t>
        <w:br/>
        <w:t>vt 0.157034 0.225826</w:t>
        <w:br/>
        <w:t>vt 0.563435 0.273926</w:t>
        <w:br/>
        <w:t>vt 0.505734 0.282326</w:t>
        <w:br/>
        <w:t>vt 0.510634 0.314726</w:t>
        <w:br/>
        <w:t>vt 0.576235 0.313026</w:t>
        <w:br/>
        <w:t>vt 0.515234 0.345526</w:t>
        <w:br/>
        <w:t>vt 0.576334 0.349126</w:t>
        <w:br/>
        <w:t>vt 0.607034 0.271026</w:t>
        <w:br/>
        <w:t>vt 0.655035 0.313126</w:t>
        <w:br/>
        <w:t>vt 0.655035 0.268726</w:t>
        <w:br/>
        <w:t>vt 0.129834 0.381026</w:t>
        <w:br/>
        <w:t>vt 0.129834 0.408626</w:t>
        <w:br/>
        <w:t>vt 0.134234 0.407726</w:t>
        <w:br/>
        <w:t>vt 0.134234 0.379926</w:t>
        <w:br/>
        <w:t>vt 0.134234 0.438626</w:t>
        <w:br/>
        <w:t>vt 0.129834 0.438626</w:t>
        <w:br/>
        <w:t>vt 0.129834 0.343926</w:t>
        <w:br/>
        <w:t>vt 0.129834 0.381026</w:t>
        <w:br/>
        <w:t>vt 0.134234 0.341626</w:t>
        <w:br/>
        <w:t>vt 0.137635 0.212826</w:t>
        <w:br/>
        <w:t>vt 0.152035 0.209126</w:t>
        <w:br/>
        <w:t>vt 0.073634 0.425126</w:t>
        <w:br/>
        <w:t>vt 0.061135 0.442126</w:t>
        <w:br/>
        <w:t>vt 0.073634 0.447826</w:t>
        <w:br/>
        <w:t>vt 0.077635 0.424426</w:t>
        <w:br/>
        <w:t>vt 0.077635 0.404026</w:t>
        <w:br/>
        <w:t>vt 0.073634 0.402126</w:t>
        <w:br/>
        <w:t>vt 0.077635 0.444126</w:t>
        <w:br/>
        <w:t>vt 0.060735 0.421126</w:t>
        <w:br/>
        <w:t>vt 0.060735 0.390826</w:t>
        <w:br/>
        <w:t>vt 0.056835 0.438126</w:t>
        <w:br/>
        <w:t>vt 0.061135 0.442126</w:t>
        <w:br/>
        <w:t>vt 0.060735 0.421126</w:t>
        <w:br/>
        <w:t>vt 0.056835 0.419926</w:t>
        <w:br/>
        <w:t>vt 0.831807 0.334946</w:t>
        <w:br/>
        <w:t>vt 0.816200 0.331147</w:t>
        <w:br/>
        <w:t>vt 0.833815 0.346531</w:t>
        <w:br/>
        <w:t>vt 0.796996 0.346531</w:t>
        <w:br/>
        <w:t>vt 0.085135 0.327326</w:t>
        <w:br/>
        <w:t>vt 0.080635 0.351726</w:t>
        <w:br/>
        <w:t>vt 0.085135 0.352326</w:t>
        <w:br/>
        <w:t>vt 0.085135 0.281826</w:t>
        <w:br/>
        <w:t>vt 0.085135 0.231326</w:t>
        <w:br/>
        <w:t>vt 0.085135 0.176126</w:t>
        <w:br/>
        <w:t>vt 0.085135 0.116126</w:t>
        <w:br/>
        <w:t>vt 0.085135 0.061926</w:t>
        <w:br/>
        <w:t>vt 0.756279 0.319339</w:t>
        <w:br/>
        <w:t>vt 0.727113 0.318649</w:t>
        <w:br/>
        <w:t>vt 0.725578 0.346531</w:t>
        <w:br/>
        <w:t>vt 0.761859 0.346531</w:t>
        <w:br/>
        <w:t>vt 0.787231 0.313584</w:t>
        <w:br/>
        <w:t>vt 0.811958 0.306959</w:t>
        <w:br/>
        <w:t>vt 0.512024 0.471039</w:t>
        <w:br/>
        <w:t>vt 0.587633 0.471039</w:t>
        <w:br/>
        <w:t>vt 0.586867 0.424814</w:t>
        <w:br/>
        <w:t>vt 0.512024 0.423864</w:t>
        <w:br/>
        <w:t>vt 0.657572 0.428217</w:t>
        <w:br/>
        <w:t>vt 0.663886 0.471039</w:t>
        <w:br/>
        <w:t>vt 0.745624 0.432790</w:t>
        <w:br/>
        <w:t>vt 0.745577 0.471039</w:t>
        <w:br/>
        <w:t>vt 0.710957 0.371367</w:t>
        <w:br/>
        <w:t>vt 0.815660 0.431655</w:t>
        <w:br/>
        <w:t>vt 0.818945 0.471039</w:t>
        <w:br/>
        <w:t>vt 0.884069 0.433716</w:t>
        <w:br/>
        <w:t>vt 0.886585 0.471039</w:t>
        <w:br/>
        <w:t>vt 0.947423 0.471039</w:t>
        <w:br/>
        <w:t>vt 0.951082 0.422938</w:t>
        <w:br/>
        <w:t>vt 0.980674 0.471039</w:t>
        <w:br/>
        <w:t>vt 0.980674 0.423440</w:t>
        <w:br/>
        <w:t>vt 0.754937 0.284212</w:t>
        <w:br/>
        <w:t>vt 0.730562 0.285163</w:t>
        <w:br/>
        <w:t>vt 0.777034 0.282086</w:t>
        <w:br/>
        <w:t>vt 0.797609 0.279252</w:t>
        <w:br/>
        <w:t>vt 0.763606 0.250846</w:t>
        <w:br/>
        <w:t>vt 0.786327 0.251409</w:t>
        <w:br/>
        <w:t>vt 0.787456 0.215761</w:t>
        <w:br/>
        <w:t>vt 0.763922 0.218411</w:t>
        <w:br/>
        <w:t>vt 0.739201 0.218297</w:t>
        <w:br/>
        <w:t>vt 0.734622 0.253790</w:t>
        <w:br/>
        <w:t>vt 0.762956 0.193474</w:t>
        <w:br/>
        <w:t>vt 0.741783 0.193010</w:t>
        <w:br/>
        <w:t>vt 0.762029 0.170081</w:t>
        <w:br/>
        <w:t>vt 0.744458 0.168892</w:t>
        <w:br/>
        <w:t>vt 0.756191 0.123367</w:t>
        <w:br/>
        <w:t>vt 0.746084 0.145262</w:t>
        <w:br/>
        <w:t>vt 0.759372 0.146350</w:t>
        <w:br/>
        <w:t>vt 0.746472 0.120630</w:t>
        <w:br/>
        <w:t>vt 0.384415 0.080412</w:t>
        <w:br/>
        <w:t>vt 0.363183 0.064186</w:t>
        <w:br/>
        <w:t>vt 0.363183 0.080982</w:t>
        <w:br/>
        <w:t>vt 0.394987 0.067174</w:t>
        <w:br/>
        <w:t>vt 0.404387 0.082655</w:t>
        <w:br/>
        <w:t>vt 0.384768 0.095401</w:t>
        <w:br/>
        <w:t>vt 0.407303 0.101173</w:t>
        <w:br/>
        <w:t>vt 0.396034 0.045671</w:t>
        <w:br/>
        <w:t>vt 0.393828 0.012039</w:t>
        <w:br/>
        <w:t>vt 0.363183 0.012039</w:t>
        <w:br/>
        <w:t>vt 0.363183 0.046602</w:t>
        <w:br/>
        <w:t>vt 0.418820 0.012039</w:t>
        <w:br/>
        <w:t>vt 0.419889 0.044686</w:t>
        <w:br/>
        <w:t>vt 0.420730 0.062065</w:t>
        <w:br/>
        <w:t>vt 0.429831 0.080786</w:t>
        <w:br/>
        <w:t>vt 0.418250 0.102010</w:t>
        <w:br/>
        <w:t>vt 0.047734 0.123026</w:t>
        <w:br/>
        <w:t>vt 0.052335 0.123026</w:t>
        <w:br/>
        <w:t>vt 0.597435 0.238126</w:t>
        <w:br/>
        <w:t>vt 0.317834 0.085726</w:t>
        <w:br/>
        <w:t>vt 0.590334 0.254226</w:t>
        <w:br/>
        <w:t>vt 0.576935 0.257626</w:t>
        <w:br/>
        <w:t>vt 0.583134 0.244026</w:t>
        <w:br/>
        <w:t>vt 0.604934 0.247126</w:t>
        <w:br/>
        <w:t>vt 0.315034 0.109026</w:t>
        <w:br/>
        <w:t>vt 0.313134 0.104626</w:t>
        <w:br/>
        <w:t>vt 0.302634 0.121326</w:t>
        <w:br/>
        <w:t>vt 0.619134 0.241126</w:t>
        <w:br/>
        <w:t>vt 0.313134 0.104626</w:t>
        <w:br/>
        <w:t>vt 0.677367 0.346531</w:t>
        <w:br/>
        <w:t>vt 0.677367 0.315410</w:t>
        <w:br/>
        <w:t>vt 0.702138 0.283979</w:t>
        <w:br/>
        <w:t>vt 0.454123 0.075212</w:t>
        <w:br/>
        <w:t>vt 0.452220 0.055291</w:t>
        <w:br/>
        <w:t>vt 0.441299 0.078292</w:t>
        <w:br/>
        <w:t>vt 0.420730 0.062065</w:t>
        <w:br/>
        <w:t>vt 0.445997 0.034500</w:t>
        <w:br/>
        <w:t>vt 0.459839 0.101305</w:t>
        <w:br/>
        <w:t>vt 0.444294 0.100567</w:t>
        <w:br/>
        <w:t>vt 0.447705 0.121544</w:t>
        <w:br/>
        <w:t>vt 0.461960 0.119308</w:t>
        <w:br/>
        <w:t>vt 0.430464 0.101445</w:t>
        <w:br/>
        <w:t>vt 0.441299 0.078292</w:t>
        <w:br/>
        <w:t>vt 0.678872 0.368315</w:t>
        <w:br/>
        <w:t>vt 0.481120 0.034279</w:t>
        <w:br/>
        <w:t>vt 0.481662 0.053683</w:t>
        <w:br/>
        <w:t>vt 0.478640 0.071601</w:t>
        <w:br/>
        <w:t>vt 0.479151 0.087106</w:t>
        <w:br/>
        <w:t>vt 0.740561 0.373619</w:t>
        <w:br/>
        <w:t>vt 0.500250 0.067853</w:t>
        <w:br/>
        <w:t>vt 0.500364 0.055250</w:t>
        <w:br/>
        <w:t>vt 0.505124 0.034276</w:t>
        <w:br/>
        <w:t>vt 0.763944 0.367154</w:t>
        <w:br/>
        <w:t>vt 0.531039 0.038957</w:t>
        <w:br/>
        <w:t>vt 0.533538 0.026262</w:t>
        <w:br/>
        <w:t>vt 0.569891 0.068011</w:t>
        <w:br/>
        <w:t>vt 0.534447 0.065928</w:t>
        <w:br/>
        <w:t>vt 0.535240 0.081672</w:t>
        <w:br/>
        <w:t>vt 0.812255 0.376593</w:t>
        <w:br/>
        <w:t>vt 0.868030 0.388818</w:t>
        <w:br/>
        <w:t>vt 0.571877 0.088512</w:t>
        <w:br/>
        <w:t>vt 0.563518 0.037323</w:t>
        <w:br/>
        <w:t>vt 0.569891 0.068011</w:t>
        <w:br/>
        <w:t>vt 0.566865 0.024514</w:t>
        <w:br/>
        <w:t>vt 0.570955 0.012039</w:t>
        <w:br/>
        <w:t>vt 0.538743 0.012039</w:t>
        <w:br/>
        <w:t>vt 0.584961 0.087869</w:t>
        <w:br/>
        <w:t>vt 0.586861 0.068209</w:t>
        <w:br/>
        <w:t>vt 0.585339 0.037069</w:t>
        <w:br/>
        <w:t>vt 0.586861 0.068209</w:t>
        <w:br/>
        <w:t>vt 0.592548 0.012039</w:t>
        <w:br/>
        <w:t>vt 0.612817 0.105325</w:t>
        <w:br/>
        <w:t>vt 0.598414 0.108825</w:t>
        <w:br/>
        <w:t>vt 0.633029 0.129678</w:t>
        <w:br/>
        <w:t>vt 0.610476 0.084436</w:t>
        <w:br/>
        <w:t>vt 0.596790 0.086321</w:t>
        <w:br/>
        <w:t>vt 0.607552 0.067761</w:t>
        <w:br/>
        <w:t>vt 0.607552 0.067761</w:t>
        <w:br/>
        <w:t>vt 0.610460 0.040519</w:t>
        <w:br/>
        <w:t>vt 0.613513 0.012039</w:t>
        <w:br/>
        <w:t>vt 0.855783 0.360204</w:t>
        <w:br/>
        <w:t>vt 0.980674 0.373935</w:t>
        <w:br/>
        <w:t>vt 0.953633 0.379354</w:t>
        <w:br/>
        <w:t>vt 0.914837 0.392098</w:t>
        <w:br/>
        <w:t>vt 0.637527 0.104657</w:t>
        <w:br/>
        <w:t>vt 0.634749 0.036822</w:t>
        <w:br/>
        <w:t>vt 0.633235 0.012039</w:t>
        <w:br/>
        <w:t>vt 0.631399 0.066910</w:t>
        <w:br/>
        <w:t>vt 0.635107 0.083736</w:t>
        <w:br/>
        <w:t>vt 0.631399 0.066910</w:t>
        <w:br/>
        <w:t>vt 0.647097 0.039166</w:t>
        <w:br/>
        <w:t>vt 0.664426 0.080760</w:t>
        <w:br/>
        <w:t>vt 0.659936 0.063986</w:t>
        <w:br/>
        <w:t>vt 0.646368 0.065946</w:t>
        <w:br/>
        <w:t>vt 0.649935 0.082980</w:t>
        <w:br/>
        <w:t>vt 0.646368 0.065946</w:t>
        <w:br/>
        <w:t>vt 0.908512 0.355820</w:t>
        <w:br/>
        <w:t>vt 0.672750 0.121308</w:t>
        <w:br/>
        <w:t>vt 0.668220 0.099027</w:t>
        <w:br/>
        <w:t>vt 0.652852 0.101732</w:t>
        <w:br/>
        <w:t>vt 0.950453 0.344548</w:t>
        <w:br/>
        <w:t>vt 0.699742 0.088211</w:t>
        <w:br/>
        <w:t>vt 0.683592 0.096440</w:t>
        <w:br/>
        <w:t>vt 0.705170 0.107082</w:t>
        <w:br/>
        <w:t>vt 0.680320 0.076161</w:t>
        <w:br/>
        <w:t>vt 0.677789 0.059684</w:t>
        <w:br/>
        <w:t>vt 0.660316 0.039680</w:t>
        <w:br/>
        <w:t>vt 0.659936 0.063986</w:t>
        <w:br/>
        <w:t>vt 0.677789 0.059684</w:t>
        <w:br/>
        <w:t>vt 0.674232 0.038819</w:t>
        <w:br/>
        <w:t>vt 0.673017 0.012039</w:t>
        <w:br/>
        <w:t>vt 0.655021 0.012039</w:t>
        <w:br/>
        <w:t>vt 0.660316 0.039680</w:t>
        <w:br/>
        <w:t>vt 0.674232 0.038819</w:t>
        <w:br/>
        <w:t>vt 0.696263 0.072567</w:t>
        <w:br/>
        <w:t>vt 0.691522 0.056001</w:t>
        <w:br/>
        <w:t>vt 0.689090 0.036272</w:t>
        <w:br/>
        <w:t>vt 0.691522 0.056001</w:t>
        <w:br/>
        <w:t>vt 0.686994 0.012039</w:t>
        <w:br/>
        <w:t>vt 0.689090 0.036272</w:t>
        <w:br/>
        <w:t>vt 0.714769 0.063196</w:t>
        <w:br/>
        <w:t>vt 0.711945 0.049788</w:t>
        <w:br/>
        <w:t>vt 0.980674 0.348754</w:t>
        <w:br/>
        <w:t>vt 0.726964 0.086198</w:t>
        <w:br/>
        <w:t>vt 0.718801 0.074837</w:t>
        <w:br/>
        <w:t>vt 0.705805 0.034473</w:t>
        <w:br/>
        <w:t>vt 0.711945 0.049788</w:t>
        <w:br/>
        <w:t>vt 0.702694 0.012039</w:t>
        <w:br/>
        <w:t>vt 0.384369 0.122143</w:t>
        <w:br/>
        <w:t>vt 0.384727 0.109017</w:t>
        <w:br/>
        <w:t>vt 0.363183 0.109969</w:t>
        <w:br/>
        <w:t>vt 0.363183 0.123450</w:t>
        <w:br/>
        <w:t>vt 0.537694 0.366813</w:t>
        <w:br/>
        <w:t>vt 0.571662 0.361815</w:t>
        <w:br/>
        <w:t>vt 0.512024 0.369595</w:t>
        <w:br/>
        <w:t>vt 0.385468 0.148808</w:t>
        <w:br/>
        <w:t>vt 0.363183 0.147203</w:t>
        <w:br/>
        <w:t>vt 0.363183 0.159744</w:t>
        <w:br/>
        <w:t>vt 0.385767 0.158879</w:t>
        <w:br/>
        <w:t>vt 0.408711 0.121081</w:t>
        <w:br/>
        <w:t>vt 0.419656 0.121645</w:t>
        <w:br/>
        <w:t>vt 0.609521 0.369404</w:t>
        <w:br/>
        <w:t>vt 0.386861 0.167189</w:t>
        <w:br/>
        <w:t>vt 0.414149 0.160917</w:t>
        <w:br/>
        <w:t>vt 0.385256 0.135962</w:t>
        <w:br/>
        <w:t>vt 0.640243 0.373964</w:t>
        <w:br/>
        <w:t>vt 0.624325 0.372267</w:t>
        <w:br/>
        <w:t>vt 0.431582 0.121463</w:t>
        <w:br/>
        <w:t>vt 0.422124 0.141433</w:t>
        <w:br/>
        <w:t>vt 0.436352 0.140471</w:t>
        <w:br/>
        <w:t>vt 0.445375 0.161105</w:t>
        <w:br/>
        <w:t>vt 0.452399 0.138839</w:t>
        <w:br/>
        <w:t>vt 0.457827 0.160699</w:t>
        <w:br/>
        <w:t>vt 0.470858 0.159597</w:t>
        <w:br/>
        <w:t>vt 0.498844 0.150651</w:t>
        <w:br/>
        <w:t>vt 0.496683 0.137556</w:t>
        <w:br/>
        <w:t>vt 0.467260 0.137494</w:t>
        <w:br/>
        <w:t>vt 0.490455 0.123627</w:t>
        <w:br/>
        <w:t>vt 0.541866 0.132190</w:t>
        <w:br/>
        <w:t>vt 0.528746 0.133376</w:t>
        <w:br/>
        <w:t>vt 0.546968 0.148569</w:t>
        <w:br/>
        <w:t>vt 0.523123 0.152602</w:t>
        <w:br/>
        <w:t>vt 0.516733 0.133776</w:t>
        <w:br/>
        <w:t>vt 0.514407 0.121558</w:t>
        <w:br/>
        <w:t>vt 0.539632 0.117913</w:t>
        <w:br/>
        <w:t>vt 0.527788 0.118817</w:t>
        <w:br/>
        <w:t>vt 0.546968 0.148569</w:t>
        <w:br/>
        <w:t>vt 0.562654 0.140287</w:t>
        <w:br/>
        <w:t>vt 0.559108 0.129411</w:t>
        <w:br/>
        <w:t>vt 0.559839 0.115596</w:t>
        <w:br/>
        <w:t>vt 0.538164 0.099509</w:t>
        <w:br/>
        <w:t>vt 0.593103 0.127417</w:t>
        <w:br/>
        <w:t>vt 0.562654 0.140287</w:t>
        <w:br/>
        <w:t>vt 0.599182 0.142545</w:t>
        <w:br/>
        <w:t>vt 0.584803 0.112021</w:t>
        <w:br/>
        <w:t>vt 0.491629 0.103865</w:t>
        <w:br/>
        <w:t>vt 0.514287 0.101884</w:t>
        <w:br/>
        <w:t>vt 0.503102 0.077982</w:t>
        <w:br/>
        <w:t>vt 0.500250 0.067853</w:t>
        <w:br/>
        <w:t>vt 0.226135 0.072526</w:t>
        <w:br/>
        <w:t>vt 0.197934 0.054626</w:t>
        <w:br/>
        <w:t>vt 0.226934 0.059126</w:t>
        <w:br/>
        <w:t>vt 0.197434 0.082426</w:t>
        <w:br/>
        <w:t>vt 0.174634 0.082226</w:t>
        <w:br/>
        <w:t>vt 0.225635 0.087126</w:t>
        <w:br/>
        <w:t>vt 0.464134 0.228426</w:t>
        <w:br/>
        <w:t>vt 0.473634 0.239026</w:t>
        <w:br/>
        <w:t>vt 0.227735 0.010326</w:t>
        <w:br/>
        <w:t>vt 0.229034 0.032526</w:t>
        <w:br/>
        <w:t>vt 0.174634 0.054926</w:t>
        <w:br/>
        <w:t>vt 0.270334 0.030826</w:t>
        <w:br/>
        <w:t>vt 0.267534 0.010326</w:t>
        <w:br/>
        <w:t>vt 0.243735 0.061826</w:t>
        <w:br/>
        <w:t>vt 0.243735 0.061826</w:t>
        <w:br/>
        <w:t>vt 0.114734 0.053726</w:t>
        <w:br/>
        <w:t>vt 0.114635 0.030426</w:t>
        <w:br/>
        <w:t>vt 0.100734 0.035726</w:t>
        <w:br/>
        <w:t>vt 0.100734 0.055226</w:t>
        <w:br/>
        <w:t>vt 0.715666 0.012039</w:t>
        <w:br/>
        <w:t>vt 0.716527 0.033970</w:t>
        <w:br/>
        <w:t>vt 0.731364 0.050230</w:t>
        <w:br/>
        <w:t>vt 0.723099 0.045467</w:t>
        <w:br/>
        <w:t>vt 0.723099 0.045467</w:t>
        <w:br/>
        <w:t>vt 0.732026 0.012039</w:t>
        <w:br/>
        <w:t>vt 0.728183 0.036122</w:t>
        <w:br/>
        <w:t>vt 0.677367 0.280593</w:t>
        <w:br/>
        <w:t>vt 0.114734 0.091626</w:t>
        <w:br/>
        <w:t>vt 0.707333 0.255823</w:t>
        <w:br/>
        <w:t>vt 0.720094 0.190274</w:t>
        <w:br/>
        <w:t>vt 0.711529 0.208697</w:t>
        <w:br/>
        <w:t>vt 0.735278 0.117651</w:t>
        <w:br/>
        <w:t>vt 0.732302 0.145942</w:t>
        <w:br/>
        <w:t>vt 0.728327 0.169013</w:t>
        <w:br/>
        <w:t>vt 0.764590 0.122400</w:t>
        <w:br/>
        <w:t>vt 0.771801 0.142941</w:t>
        <w:br/>
        <w:t>vt 0.777528 0.166228</w:t>
        <w:br/>
        <w:t>vt 0.782973 0.191737</w:t>
        <w:br/>
        <w:t>vt 0.796323 0.251414</w:t>
        <w:br/>
        <w:t>vt 0.807972 0.277794</w:t>
        <w:br/>
        <w:t>vt 0.820894 0.298475</w:t>
        <w:br/>
        <w:t>vt 0.830408 0.312327</w:t>
        <w:br/>
        <w:t>vt 0.784771 0.166867</w:t>
        <w:br/>
        <w:t>vt 0.777528 0.166228</w:t>
        <w:br/>
        <w:t>vt 0.782973 0.191737</w:t>
        <w:br/>
        <w:t>vt 0.789651 0.191519</w:t>
        <w:br/>
        <w:t>vt 0.719400 0.166219</w:t>
        <w:br/>
        <w:t>vt 0.728327 0.169013</w:t>
        <w:br/>
        <w:t>vt 0.732302 0.145942</w:t>
        <w:br/>
        <w:t>vt 0.723246 0.144249</w:t>
        <w:br/>
        <w:t>vt 0.779132 0.143950</w:t>
        <w:br/>
        <w:t>vt 0.771801 0.142941</w:t>
        <w:br/>
        <w:t>vt 0.792347 0.213518</w:t>
        <w:br/>
        <w:t>vt 0.787456 0.215761</w:t>
        <w:br/>
        <w:t>vt 0.711686 0.186284</w:t>
        <w:br/>
        <w:t>vt 0.702879 0.206113</w:t>
        <w:br/>
        <w:t>vt 0.711529 0.208697</w:t>
        <w:br/>
        <w:t>vt 0.720094 0.190274</w:t>
        <w:br/>
        <w:t>vt 0.799875 0.247449</w:t>
        <w:br/>
        <w:t>vt 0.811752 0.272497</w:t>
        <w:br/>
        <w:t>vt 0.827175 0.292230</w:t>
        <w:br/>
        <w:t>vt 0.149534 0.438626</w:t>
        <w:br/>
        <w:t>vt 0.149534 0.407726</w:t>
        <w:br/>
        <w:t>vt 0.134234 0.407726</w:t>
        <w:br/>
        <w:t>vt 0.134234 0.438626</w:t>
        <w:br/>
        <w:t>vt 0.134234 0.379926</w:t>
        <w:br/>
        <w:t>vt 0.149534 0.375126</w:t>
        <w:br/>
        <w:t>vt 0.160534 0.407626</w:t>
        <w:br/>
        <w:t>vt 0.160534 0.374526</w:t>
        <w:br/>
        <w:t>vt 0.160534 0.354626</w:t>
        <w:br/>
        <w:t>vt 0.149534 0.349026</w:t>
        <w:br/>
        <w:t>vt 0.134234 0.341626</w:t>
        <w:br/>
        <w:t>vt 0.149534 0.331626</w:t>
        <w:br/>
        <w:t>vt 0.160534 0.338626</w:t>
        <w:br/>
        <w:t>vt 0.056835 0.387126</w:t>
        <w:br/>
        <w:t>vt 0.840048 0.301924</w:t>
        <w:br/>
        <w:t>vt 0.728048 0.120784</w:t>
        <w:br/>
        <w:t>vt 0.735278 0.117651</w:t>
        <w:br/>
        <w:t>vt 0.772122 0.124175</w:t>
        <w:br/>
        <w:t>vt 0.764590 0.122400</w:t>
        <w:br/>
        <w:t>vt 0.724150 0.528285</w:t>
        <w:br/>
        <w:t>vt 0.718570 0.517441</w:t>
        <w:br/>
        <w:t>vt 0.710786 0.523920</w:t>
        <w:br/>
        <w:t>vt 0.713250 0.534384</w:t>
        <w:br/>
        <w:t>vt 0.735816 0.522506</w:t>
        <w:br/>
        <w:t>vt 0.728860 0.510343</w:t>
        <w:br/>
        <w:t>vt 0.717641 0.544987</w:t>
        <w:br/>
        <w:t>vt 0.730062 0.539680</w:t>
        <w:br/>
        <w:t>vt 0.742964 0.534934</w:t>
        <w:br/>
        <w:t>vt 0.748699 0.517486</w:t>
        <w:br/>
        <w:t>vt 0.760646 0.510995</w:t>
        <w:br/>
        <w:t>vt 0.754876 0.502891</w:t>
        <w:br/>
        <w:t>vt 0.742435 0.505523</w:t>
        <w:br/>
        <w:t>vt 0.756295 0.535459</w:t>
        <w:br/>
        <w:t>vt 0.772054 0.540653</w:t>
        <w:br/>
        <w:t>vt 0.760241 0.540141</w:t>
        <w:br/>
        <w:t>vt 0.765754 0.551843</w:t>
        <w:br/>
        <w:t>vt 0.772874 0.548312</w:t>
        <w:br/>
        <w:t>vt 0.748501 0.547254</w:t>
        <w:br/>
        <w:t>vt 0.753753 0.559549</w:t>
        <w:br/>
        <w:t>vt 0.726473 0.557183</w:t>
        <w:br/>
        <w:t>vt 0.732381 0.567774</w:t>
        <w:br/>
        <w:t>vt 0.741544 0.565381</w:t>
        <w:br/>
        <w:t>vt 0.736553 0.551963</w:t>
        <w:br/>
        <w:t>vt 0.405134 0.282816</w:t>
        <w:br/>
        <w:t>vt 0.403734 0.268116</w:t>
        <w:br/>
        <w:t>vt 0.394134 0.272216</w:t>
        <w:br/>
        <w:t>vt 0.391634 0.283016</w:t>
        <w:br/>
        <w:t>vt 0.418134 0.281416</w:t>
        <w:br/>
        <w:t>vt 0.417534 0.266216</w:t>
        <w:br/>
        <w:t>vt 0.404534 0.295616</w:t>
        <w:br/>
        <w:t>vt 0.389434 0.296616</w:t>
        <w:br/>
        <w:t>vt 0.418834 0.294616</w:t>
        <w:br/>
        <w:t>vt 0.431934 0.280416</w:t>
        <w:br/>
        <w:t>vt 0.445334 0.279516</w:t>
        <w:br/>
        <w:t>vt 0.440934 0.270016</w:t>
        <w:br/>
        <w:t>vt 0.430734 0.268016</w:t>
        <w:br/>
        <w:t>vt 0.432834 0.293516</w:t>
        <w:br/>
        <w:t>vt 0.447634 0.292716</w:t>
        <w:br/>
        <w:t>vt 0.432934 0.307316</w:t>
        <w:br/>
        <w:t>vt 0.434134 0.320716</w:t>
        <w:br/>
        <w:t>vt 0.444634 0.317016</w:t>
        <w:br/>
        <w:t>vt 0.448634 0.306016</w:t>
        <w:br/>
        <w:t>vt 0.419234 0.309116</w:t>
        <w:br/>
        <w:t>vt 0.419834 0.323116</w:t>
        <w:br/>
        <w:t>vt 0.405734 0.309916</w:t>
        <w:br/>
        <w:t>vt 0.391534 0.309616</w:t>
        <w:br/>
        <w:t>vt 0.395934 0.319316</w:t>
        <w:br/>
        <w:t>vt 0.406634 0.322016</w:t>
        <w:br/>
        <w:t>vt 0.700354 0.537156</w:t>
        <w:br/>
        <w:t>vt 0.701511 0.520044</w:t>
        <w:br/>
        <w:t>vt 0.705549 0.553001</w:t>
        <w:br/>
        <w:t>vt 0.686250 0.538096</w:t>
        <w:br/>
        <w:t>vt 0.688557 0.516266</w:t>
        <w:br/>
        <w:t>vt 0.692628 0.559341</w:t>
        <w:br/>
        <w:t>vt 0.715400 0.566931</w:t>
        <w:br/>
        <w:t>vt 0.728550 0.575246</w:t>
        <w:br/>
        <w:t>vt 0.705878 0.577346</w:t>
        <w:br/>
        <w:t>vt 0.724189 0.588207</w:t>
        <w:br/>
        <w:t>vt 0.433934 0.255516</w:t>
        <w:br/>
        <w:t>vt 0.448634 0.261916</w:t>
        <w:br/>
        <w:t>vt 0.417734 0.253316</w:t>
        <w:br/>
        <w:t>vt 0.438434 0.240916</w:t>
        <w:br/>
        <w:t>vt 0.456934 0.251516</w:t>
        <w:br/>
        <w:t>vt 0.415934 0.238516</w:t>
        <w:br/>
        <w:t>vt 0.400634 0.256516</w:t>
        <w:br/>
        <w:t>vt 0.387034 0.265816</w:t>
        <w:br/>
        <w:t>vt 0.377134 0.257916</w:t>
        <w:br/>
        <w:t>vt 0.394134 0.243416</w:t>
        <w:br/>
        <w:t>vt 0.744825 0.576985</w:t>
        <w:br/>
        <w:t>vt 0.759900 0.571908</w:t>
        <w:br/>
        <w:t>vt 0.747229 0.589430</w:t>
        <w:br/>
        <w:t>vt 0.766922 0.584549</w:t>
        <w:br/>
        <w:t>vt 0.774015 0.561752</w:t>
        <w:br/>
        <w:t>vt 0.783719 0.547920</w:t>
        <w:br/>
        <w:t>vt 0.784993 0.571335</w:t>
        <w:br/>
        <w:t>vt 0.796607 0.553229</w:t>
        <w:br/>
        <w:t>vt 0.460434 0.308516</w:t>
        <w:br/>
        <w:t>vt 0.452734 0.324316</w:t>
        <w:br/>
        <w:t>vt 0.461734 0.290816</w:t>
        <w:br/>
        <w:t>vt 0.462634 0.332916</w:t>
        <w:br/>
        <w:t>vt 0.474634 0.313516</w:t>
        <w:br/>
        <w:t>vt 0.476034 0.290316</w:t>
        <w:br/>
        <w:t>vt 0.457934 0.275216</w:t>
        <w:br/>
        <w:t>vt 0.470134 0.270616</w:t>
        <w:br/>
        <w:t>vt 0.788399 0.537175</w:t>
        <w:br/>
        <w:t>vt 0.798820 0.532177</w:t>
        <w:br/>
        <w:t>vt 0.779370 0.510990</w:t>
        <w:br/>
        <w:t>vt 0.792745 0.509177</w:t>
        <w:br/>
        <w:t>vt 0.770077 0.501091</w:t>
        <w:br/>
        <w:t>vt 0.756769 0.493294</w:t>
        <w:br/>
        <w:t>vt 0.778418 0.491270</w:t>
        <w:br/>
        <w:t>vt 0.759774 0.479565</w:t>
        <w:br/>
        <w:t>vt 0.768832 0.526775</w:t>
        <w:br/>
        <w:t>vt 0.777095 0.524092</w:t>
        <w:br/>
        <w:t>vt 0.403634 0.334816</w:t>
        <w:br/>
        <w:t>vt 0.388934 0.327116</w:t>
        <w:br/>
        <w:t>vt 0.420834 0.336716</w:t>
        <w:br/>
        <w:t>vt 0.398834 0.348116</w:t>
        <w:br/>
        <w:t>vt 0.379334 0.337316</w:t>
        <w:br/>
        <w:t>vt 0.421834 0.351816</w:t>
        <w:br/>
        <w:t>vt 0.438734 0.333116</w:t>
        <w:br/>
        <w:t>vt 0.445634 0.346116</w:t>
        <w:br/>
        <w:t>vt 0.739120 0.491965</w:t>
        <w:br/>
        <w:t>vt 0.723493 0.498000</w:t>
        <w:br/>
        <w:t>vt 0.737647 0.477701</w:t>
        <w:br/>
        <w:t>vt 0.716795 0.484086</w:t>
        <w:br/>
        <w:t>vt 0.709699 0.507536</w:t>
        <w:br/>
        <w:t>vt 0.700534 0.498862</w:t>
        <w:br/>
        <w:t>vt 0.379434 0.280116</w:t>
        <w:br/>
        <w:t>vt 0.377034 0.295616</w:t>
        <w:br/>
        <w:t>vt 0.366334 0.275316</w:t>
        <w:br/>
        <w:t>vt 0.363034 0.297016</w:t>
        <w:br/>
        <w:t>vt 0.380334 0.312816</w:t>
        <w:br/>
        <w:t>vt 0.367134 0.318616</w:t>
        <w:br/>
        <w:t>vt 0.780291 0.532125</w:t>
        <w:br/>
        <w:t>vt 0.757134 0.529546</w:t>
        <w:br/>
        <w:t>vt 0.770358 0.535279</w:t>
        <w:br/>
        <w:t>vt 0.762455 0.535618</w:t>
        <w:br/>
        <w:t>vt 0.756295 0.535459</w:t>
        <w:br/>
        <w:t>vt 0.737196 0.054481</w:t>
        <w:br/>
        <w:t>vt 0.677367 0.244671</w:t>
        <w:br/>
        <w:t>vt 0.677367 0.260586</w:t>
        <w:br/>
        <w:t>vt 0.696729 0.228645</w:t>
        <w:br/>
        <w:t>vt 0.743352 0.037689</w:t>
        <w:br/>
        <w:t>vt 0.733428 0.042613</w:t>
        <w:br/>
        <w:t>vt 0.743352 0.037689</w:t>
        <w:br/>
        <w:t>vt 0.691202 0.221917</w:t>
        <w:br/>
        <w:t>vt 0.677367 0.237512</w:t>
        <w:br/>
        <w:t>vt 0.742870 0.055704</w:t>
        <w:br/>
        <w:t>vt 0.283144 0.490881</w:t>
        <w:br/>
        <w:t>vt 0.131335 0.314426</w:t>
        <w:br/>
        <w:t>vt 0.009634 0.304226</w:t>
        <w:br/>
        <w:t>vt 0.655035 0.350926</w:t>
        <w:br/>
        <w:t>vt 0.085135 0.009126</w:t>
        <w:br/>
        <w:t>vt 0.080635 0.008426</w:t>
        <w:br/>
        <w:t>vt 0.363183 0.094691</w:t>
        <w:br/>
        <w:t>vt 0.363183 0.135873</w:t>
        <w:br/>
        <w:t>vt 0.160534 0.438626</w:t>
        <w:br/>
        <w:t>vt 0.492844 0.481881</w:t>
        <w:br/>
        <w:t>vt 0.485544 0.488281</w:t>
        <w:br/>
        <w:t>vt 0.100734 0.092926</w:t>
        <w:br/>
        <w:t>vt 0.114734 0.130726</w:t>
        <w:br/>
        <w:t>vt 0.100734 0.130026</w:t>
        <w:br/>
        <w:t>vt 0.119134 0.127626</w:t>
        <w:br/>
        <w:t>vt 0.119134 0.092726</w:t>
        <w:br/>
        <w:t>vt 0.096935 0.127126</w:t>
        <w:br/>
        <w:t>vt 0.100734 0.130026</w:t>
        <w:br/>
        <w:t>vt 0.100734 0.092926</w:t>
        <w:br/>
        <w:t>vt 0.096935 0.092426</w:t>
        <w:br/>
        <w:t>vt 0.100734 0.055226</w:t>
        <w:br/>
        <w:t>vt 0.096935 0.055626</w:t>
        <w:br/>
        <w:t>vt 0.096935 0.036726</w:t>
        <w:br/>
        <w:t>vt 0.096935 0.055626</w:t>
        <w:br/>
        <w:t>vt 0.119134 0.029226</w:t>
        <w:br/>
        <w:t>vt 0.119134 0.009526</w:t>
        <w:br/>
        <w:t>vt 0.114635 0.010626</w:t>
        <w:br/>
        <w:t>vt 0.119134 0.053626</w:t>
        <w:br/>
        <w:t>vt 0.114734 0.053726</w:t>
        <w:br/>
        <w:t>vt 0.100734 0.018626</w:t>
        <w:br/>
        <w:t>vt 0.096935 0.021826</w:t>
        <w:br/>
        <w:t>vt 0.980674 0.328563</w:t>
        <w:br/>
        <w:t>vt 0.728693 0.080682</w:t>
        <w:br/>
        <w:t>vt 0.737480 0.063449</w:t>
        <w:br/>
        <w:t>vt 0.696729 0.228645</w:t>
        <w:br/>
        <w:t>vt 0.153435 0.328826</w:t>
        <w:br/>
        <w:t>vt 0.363183 0.046602</w:t>
        <w:br/>
        <w:t>vt 0.396034 0.045671</w:t>
        <w:br/>
        <w:t>vt 0.446495 0.012039</w:t>
        <w:br/>
        <w:t>vt 0.479819 0.012039</w:t>
        <w:br/>
        <w:t>vt 0.512220 0.012039</w:t>
        <w:br/>
        <w:t>vt 0.408302 0.142421</w:t>
        <w:br/>
        <w:t>vt 0.363183 0.171918</w:t>
        <w:br/>
        <w:t>vt 0.137634 0.032926</w:t>
        <w:br/>
        <w:t>vt 0.152034 0.209126</w:t>
        <w:br/>
        <w:t>vt 0.137634 0.212826</w:t>
        <w:br/>
        <w:t>vt 0.131034 0.209526</w:t>
        <w:br/>
        <w:t>vt 0.131034 0.209526</w:t>
        <w:br/>
        <w:t>vt 0.137635 0.212826</w:t>
        <w:br/>
        <w:t>vt 0.152035 0.209126</w:t>
        <w:br/>
        <w:t>vt 0.825894 0.530170</w:t>
        <w:br/>
        <w:t>vt 0.808294 0.535170</w:t>
        <w:br/>
        <w:t>vt 0.809494 0.517270</w:t>
        <w:br/>
        <w:t>vt 0.822794 0.514170</w:t>
        <w:br/>
        <w:t>vt 0.837494 0.512370</w:t>
        <w:br/>
        <w:t>vt 0.844895 0.527270</w:t>
        <w:br/>
        <w:t>vt 0.828794 0.545970</w:t>
        <w:br/>
        <w:t>vt 0.855894 0.541170</w:t>
        <w:br/>
        <w:t>vt 0.807994 0.551470</w:t>
        <w:br/>
        <w:t>vt 0.836094 0.568770</w:t>
        <w:br/>
        <w:t>vt 0.805594 0.578770</w:t>
        <w:br/>
        <w:t>vt 0.866794 0.553870</w:t>
        <w:br/>
        <w:t>vt 0.845694 0.591970</w:t>
        <w:br/>
        <w:t>vt 0.881494 0.568770</w:t>
        <w:br/>
        <w:t>vt 0.803494 0.602370</w:t>
        <w:br/>
        <w:t>vt 0.820594 0.496470</w:t>
        <w:br/>
        <w:t>vt 0.831994 0.496770</w:t>
        <w:br/>
        <w:t>vt 0.810794 0.500570</w:t>
        <w:br/>
        <w:t>vt 0.811994 0.485670</w:t>
        <w:br/>
        <w:t>vt 0.821994 0.482670</w:t>
        <w:br/>
        <w:t>vt 0.829394 0.479570</w:t>
        <w:br/>
        <w:t>vt 0.800394 0.623370</w:t>
        <w:br/>
        <w:t>vt 0.160534 0.374526</w:t>
        <w:br/>
        <w:t>vt 0.183834 0.365126</w:t>
        <w:br/>
        <w:t>vt 0.183834 0.402726</w:t>
        <w:br/>
        <w:t>vt 0.160534 0.407626</w:t>
        <w:br/>
        <w:t>vt 0.160534 0.354626</w:t>
        <w:br/>
        <w:t>vt 0.183834 0.343826</w:t>
        <w:br/>
        <w:t>vt 0.160534 0.338626</w:t>
        <w:br/>
        <w:t>vt 0.183834 0.327726</w:t>
        <w:br/>
        <w:t>vt 0.183834 0.438626</w:t>
        <w:br/>
        <w:t>vt 0.160534 0.438626</w:t>
        <w:br/>
        <w:t>vt 0.885494 0.578270</w:t>
        <w:br/>
        <w:t>vt 0.856694 0.597570</w:t>
        <w:br/>
        <w:t>vt 0.812595 0.629370</w:t>
        <w:br/>
        <w:t>vt 0.825894 0.530170</w:t>
        <w:br/>
        <w:t>vt 0.822794 0.514170</w:t>
        <w:br/>
        <w:t>vt 0.809494 0.517270</w:t>
        <w:br/>
        <w:t>vt 0.808294 0.535170</w:t>
        <w:br/>
        <w:t>vt 0.837494 0.512370</w:t>
        <w:br/>
        <w:t>vt 0.844895 0.527270</w:t>
        <w:br/>
        <w:t>vt 0.828794 0.545970</w:t>
        <w:br/>
        <w:t>vt 0.855894 0.541170</w:t>
        <w:br/>
        <w:t>vt 0.807994 0.551470</w:t>
        <w:br/>
        <w:t>vt 0.805594 0.578770</w:t>
        <w:br/>
        <w:t>vt 0.836094 0.568770</w:t>
        <w:br/>
        <w:t>vt 0.866794 0.553870</w:t>
        <w:br/>
        <w:t>vt 0.845694 0.591970</w:t>
        <w:br/>
        <w:t>vt 0.881494 0.568770</w:t>
        <w:br/>
        <w:t>vt 0.803494 0.602370</w:t>
        <w:br/>
        <w:t>vt 0.831994 0.496770</w:t>
        <w:br/>
        <w:t>vt 0.820594 0.496470</w:t>
        <w:br/>
        <w:t>vt 0.810794 0.500570</w:t>
        <w:br/>
        <w:t>vt 0.811994 0.485670</w:t>
        <w:br/>
        <w:t>vt 0.821994 0.482670</w:t>
        <w:br/>
        <w:t>vt 0.829394 0.479570</w:t>
        <w:br/>
        <w:t>vt 0.800394 0.623370</w:t>
        <w:br/>
        <w:t>vt 0.160534 0.374526</w:t>
        <w:br/>
        <w:t>vt 0.160534 0.407626</w:t>
        <w:br/>
        <w:t>vt 0.183835 0.402726</w:t>
        <w:br/>
        <w:t>vt 0.183835 0.365126</w:t>
        <w:br/>
        <w:t>vt 0.160534 0.354626</w:t>
        <w:br/>
        <w:t>vt 0.183835 0.343826</w:t>
        <w:br/>
        <w:t>vt 0.160534 0.338626</w:t>
        <w:br/>
        <w:t>vt 0.183835 0.327726</w:t>
        <w:br/>
        <w:t>vt 0.160534 0.438626</w:t>
        <w:br/>
        <w:t>vt 0.183835 0.438626</w:t>
        <w:br/>
        <w:t>vt 0.856694 0.597570</w:t>
        <w:br/>
        <w:t>vt 0.885494 0.578270</w:t>
        <w:br/>
        <w:t>vt 0.812595 0.629370</w:t>
        <w:br/>
        <w:t>vt 0.312109 0.935872</w:t>
        <w:br/>
        <w:t>vt 0.290250 0.935872</w:t>
        <w:br/>
        <w:t>vt 0.290250 0.905580</w:t>
        <w:br/>
        <w:t>vt 0.312109 0.905580</w:t>
        <w:br/>
        <w:t>vt 0.312109 0.959979</w:t>
        <w:br/>
        <w:t>vt 0.290250 0.959979</w:t>
        <w:br/>
        <w:t>vt 0.312109 0.872378</w:t>
        <w:br/>
        <w:t>vt 0.290250 0.872378</w:t>
        <w:br/>
        <w:t>vt 0.827175 0.292230</w:t>
        <w:br/>
        <w:t>vt 0.836656 0.276314</w:t>
        <w:br/>
        <w:t>vt 0.847938 0.283371</w:t>
        <w:br/>
        <w:t>vt 0.840048 0.301924</w:t>
        <w:br/>
        <w:t>vt 0.827175 0.292230</w:t>
        <w:br/>
        <w:t>vt 0.840048 0.301924</w:t>
        <w:br/>
        <w:t>vt 0.847938 0.283371</w:t>
        <w:br/>
        <w:t>vt 0.836656 0.276314</w:t>
        <w:br/>
        <w:t>vt 0.312109 0.872378</w:t>
        <w:br/>
        <w:t>vt 0.290250 0.872378</w:t>
        <w:br/>
        <w:t>vt 0.290250 0.857506</w:t>
        <w:br/>
        <w:t>vt 0.312109 0.857506</w:t>
        <w:br/>
        <w:t>vt 0.143639 0.468775</w:t>
        <w:br/>
        <w:t>vt 0.143095 0.479102</w:t>
        <w:br/>
        <w:t>vt 0.129173 0.471280</w:t>
        <w:br/>
        <w:t>vt 0.130938 0.466286</w:t>
        <w:br/>
        <w:t>vt 0.114011 0.462653</w:t>
        <w:br/>
        <w:t>vt 0.134521 0.485004</w:t>
        <w:br/>
        <w:t>vt 0.125739 0.475286</w:t>
        <w:br/>
        <w:t>vt 0.119265 0.479117</w:t>
        <w:br/>
        <w:t>vt 0.114056 0.480100</w:t>
        <w:br/>
        <w:t>vt 0.123204 0.491680</w:t>
        <w:br/>
        <w:t>vt 0.113809 0.495993</w:t>
        <w:br/>
        <w:t>vt 0.104529 0.491333</w:t>
        <w:br/>
        <w:t>vt 0.108876 0.479052</w:t>
        <w:br/>
        <w:t>vt 0.102304 0.475380</w:t>
        <w:br/>
        <w:t>vt 0.098903 0.471321</w:t>
        <w:br/>
        <w:t>vt 0.093443 0.484984</w:t>
        <w:br/>
        <w:t>vt 0.084798 0.479199</w:t>
        <w:br/>
        <w:t>vt 0.084360 0.468832</w:t>
        <w:br/>
        <w:t>vt 0.097141 0.466332</w:t>
        <w:br/>
        <w:t>vt 0.098987 0.453882</w:t>
        <w:br/>
        <w:t>vt 0.097274 0.458860</w:t>
        <w:br/>
        <w:t>vt 0.084640 0.456458</w:t>
        <w:br/>
        <w:t>vt 0.085065 0.446071</w:t>
        <w:br/>
        <w:t>vt 0.093655 0.440160</w:t>
        <w:br/>
        <w:t>vt 0.102377 0.449895</w:t>
        <w:br/>
        <w:t>vt 0.113950 0.445204</w:t>
        <w:br/>
        <w:t>vt 0.108784 0.446098</w:t>
        <w:br/>
        <w:t>vt 0.105092 0.433396</w:t>
        <w:br/>
        <w:t>vt 0.114596 0.429182</w:t>
        <w:br/>
        <w:t>vt 0.123646 0.434268</w:t>
        <w:br/>
        <w:t>vt 0.119095 0.446270</w:t>
        <w:br/>
        <w:t>vt 0.134121 0.440102</w:t>
        <w:br/>
        <w:t>vt 0.142828 0.445721</w:t>
        <w:br/>
        <w:t>vt 0.129032 0.453859</w:t>
        <w:br/>
        <w:t>vt 0.125600 0.449879</w:t>
        <w:br/>
        <w:t>vt 0.143587 0.456115</w:t>
        <w:br/>
        <w:t>vt 0.130754 0.458807</w:t>
        <w:br/>
        <w:t>vt 0.145678 0.467572</w:t>
        <w:br/>
        <w:t>vt 0.145048 0.480170</w:t>
        <w:br/>
        <w:t>vt 0.134566 0.487391</w:t>
        <w:br/>
        <w:t>vt 0.134566 0.487391</w:t>
        <w:br/>
        <w:t>vt 0.125264 0.480322</w:t>
        <w:br/>
        <w:t>vt 0.125739 0.475286</w:t>
        <w:br/>
        <w:t>vt 0.134521 0.485004</w:t>
        <w:br/>
        <w:t>vt 0.125264 0.480322</w:t>
        <w:br/>
        <w:t>vt 0.124280 0.481847</w:t>
        <w:br/>
        <w:t>vt 0.124280 0.481847</w:t>
        <w:br/>
        <w:t>vt 0.125286 0.492904</w:t>
        <w:br/>
        <w:t>vt 0.119265 0.479117</w:t>
        <w:br/>
        <w:t>vt 0.125286 0.492904</w:t>
        <w:br/>
        <w:t>vt 0.113772 0.498191</w:t>
        <w:br/>
        <w:t>vt 0.102454 0.492508</w:t>
        <w:br/>
        <w:t>vt 0.102454 0.492508</w:t>
        <w:br/>
        <w:t>vt 0.104252 0.481029</w:t>
        <w:br/>
        <w:t>vt 0.108876 0.479052</w:t>
        <w:br/>
        <w:t>vt 0.104529 0.491333</w:t>
        <w:br/>
        <w:t>vt 0.104252 0.481029</w:t>
        <w:br/>
        <w:t>vt 0.102470 0.481060</w:t>
        <w:br/>
        <w:t>vt 0.093443 0.484984</w:t>
        <w:br/>
        <w:t>vt 0.102304 0.475380</w:t>
        <w:br/>
        <w:t>vt 0.102470 0.481060</w:t>
        <w:br/>
        <w:t>vt 0.093451 0.487397</w:t>
        <w:br/>
        <w:t>vt 0.093451 0.487397</w:t>
        <w:br/>
        <w:t>vt 0.082846 0.480277</w:t>
        <w:br/>
        <w:t>vt 0.082353 0.467534</w:t>
        <w:br/>
        <w:t>vt 0.082353 0.467534</w:t>
        <w:br/>
        <w:t>vt 0.092378 0.463232</w:t>
        <w:br/>
        <w:t>vt 0.097141 0.466332</w:t>
        <w:br/>
        <w:t>vt 0.084360 0.468832</w:t>
        <w:br/>
        <w:t>vt 0.092378 0.463232</w:t>
        <w:br/>
        <w:t>vt 0.093269 0.461728</w:t>
        <w:br/>
        <w:t>vt 0.084640 0.456458</w:t>
        <w:br/>
        <w:t>vt 0.097274 0.458860</w:t>
        <w:br/>
        <w:t>vt 0.093269 0.461728</w:t>
        <w:br/>
        <w:t>vt 0.082611 0.457780</w:t>
        <w:br/>
        <w:t>vt 0.082611 0.457780</w:t>
        <w:br/>
        <w:t>vt 0.083118 0.444987</w:t>
        <w:br/>
        <w:t>vt 0.093652 0.437795</w:t>
        <w:br/>
        <w:t>vt 0.093652 0.437795</w:t>
        <w:br/>
        <w:t>vt 0.102872 0.444858</w:t>
        <w:br/>
        <w:t>vt 0.102377 0.449895</w:t>
        <w:br/>
        <w:t>vt 0.093655 0.440160</w:t>
        <w:br/>
        <w:t>vt 0.102872 0.444858</w:t>
        <w:br/>
        <w:t>vt 0.103816 0.443298</w:t>
        <w:br/>
        <w:t>vt 0.105092 0.433396</w:t>
        <w:br/>
        <w:t>vt 0.108784 0.446098</w:t>
        <w:br/>
        <w:t>vt 0.103816 0.443298</w:t>
        <w:br/>
        <w:t>vt 0.103032 0.432136</w:t>
        <w:br/>
        <w:t>vt 0.114706 0.426986</w:t>
        <w:br/>
        <w:t>vt 0.103032 0.432136</w:t>
        <w:br/>
        <w:t>vt 0.125840 0.433242</w:t>
        <w:br/>
        <w:t>vt 0.125840 0.433242</w:t>
        <w:br/>
        <w:t>vt 0.123593 0.444356</w:t>
        <w:br/>
        <w:t>vt 0.119095 0.446270</w:t>
        <w:br/>
        <w:t>vt 0.123646 0.434268</w:t>
        <w:br/>
        <w:t>vt 0.123593 0.444356</w:t>
        <w:br/>
        <w:t>vt 0.125276 0.444223</w:t>
        <w:br/>
        <w:t>vt 0.134121 0.440102</w:t>
        <w:br/>
        <w:t>vt 0.125600 0.449879</w:t>
        <w:br/>
        <w:t>vt 0.125276 0.444223</w:t>
        <w:br/>
        <w:t>vt 0.134046 0.437690</w:t>
        <w:br/>
        <w:t>vt 0.144749 0.444581</w:t>
        <w:br/>
        <w:t>vt 0.134046 0.437690</w:t>
        <w:br/>
        <w:t>vt 0.145608 0.457411</w:t>
        <w:br/>
        <w:t>vt 0.145608 0.457411</w:t>
        <w:br/>
        <w:t>vt 0.134827 0.461585</w:t>
        <w:br/>
        <w:t>vt 0.130754 0.458807</w:t>
        <w:br/>
        <w:t>vt 0.143587 0.456115</w:t>
        <w:br/>
        <w:t>vt 0.134827 0.461585</w:t>
        <w:br/>
        <w:t>vt 0.135681 0.463063</w:t>
        <w:br/>
        <w:t>vt 0.143639 0.468775</w:t>
        <w:br/>
        <w:t>vt 0.130938 0.466286</w:t>
        <w:br/>
        <w:t>vt 0.135681 0.463063</w:t>
        <w:br/>
        <w:t>vt 0.145678 0.467572</w:t>
        <w:br/>
        <w:t>vt 0.468563 0.545843</w:t>
        <w:br/>
        <w:t>vt 0.458855 0.539512</w:t>
        <w:br/>
        <w:t>vt 0.462905 0.536180</w:t>
        <w:br/>
        <w:t>vt 0.471893 0.541032</w:t>
        <w:br/>
        <w:t>vt 0.589278 0.651144</w:t>
        <w:br/>
        <w:t>vt 0.589094 0.655138</w:t>
        <w:br/>
        <w:t>vt 0.585934 0.659219</w:t>
        <w:br/>
        <w:t>vt 0.585969 0.642995</w:t>
        <w:br/>
        <w:t>vt 0.588540 0.647497</w:t>
        <w:br/>
        <w:t>vt 0.590283 0.641393</w:t>
        <w:br/>
        <w:t>vt 0.590286 0.646664</w:t>
        <w:br/>
        <w:t>vt 0.588538 0.640540</w:t>
        <w:br/>
        <w:t>vt 0.587010 0.641558</w:t>
        <w:br/>
        <w:t>vt 0.591521 0.643526</w:t>
        <w:br/>
        <w:t>vt 0.591540 0.645667</w:t>
        <w:br/>
        <w:t>vt 0.481264 0.542882</w:t>
        <w:br/>
        <w:t>vt 0.481255 0.546890</w:t>
        <w:br/>
        <w:t>vt 0.472990 0.545517</w:t>
        <w:br/>
        <w:t>vt 0.471893 0.541032</w:t>
        <w:br/>
        <w:t>vt 0.454666 0.548236</w:t>
        <w:br/>
        <w:t>vt 0.452841 0.542784</w:t>
        <w:br/>
        <w:t>vt 0.456983 0.542488</w:t>
        <w:br/>
        <w:t>vt 0.458190 0.545522</w:t>
        <w:br/>
        <w:t>vt 0.458057 0.535654</w:t>
        <w:br/>
        <w:t>vt 0.462905 0.536180</w:t>
        <w:br/>
        <w:t>vt 0.458855 0.539512</w:t>
        <w:br/>
        <w:t>vt 0.454956 0.538334</w:t>
        <w:br/>
        <w:t>vt 0.462187 0.548192</w:t>
        <w:br/>
        <w:t>vt 0.460571 0.552088</w:t>
        <w:br/>
        <w:t>vt 0.466679 0.552283</w:t>
        <w:br/>
        <w:t>vt 0.466134 0.548354</w:t>
        <w:br/>
        <w:t>vt 0.468563 0.545843</w:t>
        <w:br/>
        <w:t>vt 0.471893 0.541032</w:t>
        <w:br/>
        <w:t>vt 0.472990 0.545517</w:t>
        <w:br/>
        <w:t>vt 0.470603 0.549511</w:t>
        <w:br/>
        <w:t>vt 0.455112 0.528736</w:t>
        <w:br/>
        <w:t>vt 0.451633 0.520865</w:t>
        <w:br/>
        <w:t>vt 0.456027 0.520865</w:t>
        <w:br/>
        <w:t>vt 0.458333 0.528511</w:t>
        <w:br/>
        <w:t>vt 0.458057 0.535654</w:t>
        <w:br/>
        <w:t>vt 0.462905 0.536180</w:t>
        <w:br/>
        <w:t>vt 0.455718 0.512903</w:t>
        <w:br/>
        <w:t>vt 0.451612 0.511331</w:t>
        <w:br/>
        <w:t>vt 0.458493 0.503085</w:t>
        <w:br/>
        <w:t>vt 0.460827 0.506672</w:t>
        <w:br/>
        <w:t>vt 0.469623 0.497394</w:t>
        <w:br/>
        <w:t>vt 0.481301 0.495551</w:t>
        <w:br/>
        <w:t>vt 0.481302 0.499930</w:t>
        <w:br/>
        <w:t>vt 0.470991 0.501631</w:t>
        <w:br/>
        <w:t>vt 0.462187 0.548192</w:t>
        <w:br/>
        <w:t>vt 0.458190 0.545522</w:t>
        <w:br/>
        <w:t>vt 0.456983 0.542488</w:t>
        <w:br/>
        <w:t>vt 0.466134 0.548354</w:t>
        <w:br/>
        <w:t>vt 0.491612 0.501633</w:t>
        <w:br/>
        <w:t>vt 0.470991 0.501631</w:t>
        <w:br/>
        <w:t>vt 0.481302 0.499930</w:t>
        <w:br/>
        <w:t>vt 0.492016 0.542803</w:t>
        <w:br/>
        <w:t>vt 0.499668 0.536252</w:t>
        <w:br/>
        <w:t>vt 0.503675 0.539622</w:t>
        <w:br/>
        <w:t>vt 0.590097 0.661006</w:t>
        <w:br/>
        <w:t>vt 0.588337 0.661777</w:t>
        <w:br/>
        <w:t>vt 0.590635 0.655775</w:t>
        <w:br/>
        <w:t>vt 0.586882 0.660686</w:t>
        <w:br/>
        <w:t>vt 0.591414 0.658924</w:t>
        <w:br/>
        <w:t>vt 0.591525 0.656768</w:t>
        <w:br/>
        <w:t>vt 0.490132 0.546780</w:t>
        <w:br/>
        <w:t>vt 0.492016 0.542803</w:t>
        <w:br/>
        <w:t>vt 0.507624 0.548386</w:t>
        <w:br/>
        <w:t>vt 0.504312 0.545671</w:t>
        <w:br/>
        <w:t>vt 0.505466 0.542619</w:t>
        <w:br/>
        <w:t>vt 0.509792 0.543103</w:t>
        <w:br/>
        <w:t>vt 0.503675 0.539622</w:t>
        <w:br/>
        <w:t>vt 0.499668 0.536252</w:t>
        <w:br/>
        <w:t>vt 0.504523 0.535770</w:t>
        <w:br/>
        <w:t>vt 0.507634 0.538526</w:t>
        <w:br/>
        <w:t>vt 0.501811 0.552213</w:t>
        <w:br/>
        <w:t>vt 0.500268 0.548302</w:t>
        <w:br/>
        <w:t>vt 0.495719 0.552347</w:t>
        <w:br/>
        <w:t>vt 0.496324 0.548428</w:t>
        <w:br/>
        <w:t>vt 0.507539 0.528834</w:t>
        <w:br/>
        <w:t>vt 0.504275 0.528539</w:t>
        <w:br/>
        <w:t>vt 0.506603 0.520865</w:t>
        <w:br/>
        <w:t>vt 0.511087 0.520865</w:t>
        <w:br/>
        <w:t>vt 0.504523 0.535770</w:t>
        <w:br/>
        <w:t>vt 0.499668 0.536252</w:t>
        <w:br/>
        <w:t>vt 0.506922 0.512894</w:t>
        <w:br/>
        <w:t>vt 0.510886 0.511186</w:t>
        <w:br/>
        <w:t>vt 0.501783 0.506669</w:t>
        <w:br/>
        <w:t>vt 0.504082 0.503070</w:t>
        <w:br/>
        <w:t>vt 0.496324 0.548428</w:t>
        <w:br/>
        <w:t>vt 0.492387 0.550285</w:t>
        <w:br/>
        <w:t>vt 0.494196 0.546566</w:t>
        <w:br/>
        <w:t>vt 0.492976 0.497394</w:t>
        <w:br/>
        <w:t>vt 0.491612 0.501633</w:t>
        <w:br/>
        <w:t>vt 0.500268 0.548302</w:t>
        <w:br/>
        <w:t>vt 0.496324 0.548428</w:t>
        <w:br/>
        <w:t>vt 0.505466 0.542619</w:t>
        <w:br/>
        <w:t>vt 0.504312 0.545671</w:t>
        <w:br/>
        <w:t>vt 0.494196 0.546566</w:t>
        <w:br/>
        <w:t>vt 0.481264 0.542882</w:t>
        <w:br/>
        <w:t>vt 0.458333 0.528511</w:t>
        <w:br/>
        <w:t>vt 0.504275 0.528539</w:t>
        <w:br/>
        <w:t>vt 0.456027 0.520865</w:t>
        <w:br/>
        <w:t>vt 0.506603 0.520865</w:t>
        <w:br/>
        <w:t>vt 0.455718 0.512903</w:t>
        <w:br/>
        <w:t>vt 0.506922 0.512894</w:t>
        <w:br/>
        <w:t>vt 0.460827 0.506672</w:t>
        <w:br/>
        <w:t>vt 0.501783 0.506669</w:t>
        <w:br/>
        <w:t>vt 0.582927 0.661075</w:t>
        <w:br/>
        <w:t>vt 0.582944 0.641124</w:t>
        <w:br/>
        <w:t>vt 0.579810 0.662038</w:t>
        <w:br/>
        <w:t>vt 0.579810 0.640158</w:t>
        <w:br/>
        <w:t>vt 0.576306 0.662220</w:t>
        <w:br/>
        <w:t>vt 0.576305 0.639979</w:t>
        <w:br/>
        <w:t>vt 0.573407 0.659730</w:t>
        <w:br/>
        <w:t>vt 0.573407 0.642469</w:t>
        <w:br/>
        <w:t>vt 0.571368 0.655511</w:t>
        <w:br/>
        <w:t>vt 0.571367 0.646689</w:t>
        <w:br/>
        <w:t>vt 0.570640 0.651100</w:t>
        <w:br/>
        <w:t>vt 0.490132 0.546780</w:t>
        <w:br/>
        <w:t>vt 0.492016 0.542803</w:t>
        <w:br/>
        <w:t>vt 0.468563 0.545843</w:t>
        <w:br/>
        <w:t>vt 0.471893 0.541032</w:t>
        <w:br/>
        <w:t>vt 0.462905 0.536180</w:t>
        <w:br/>
        <w:t>vt 0.458855 0.539512</w:t>
        <w:br/>
        <w:t>vt 0.589278 0.651144</w:t>
        <w:br/>
        <w:t>vt 0.588540 0.647497</w:t>
        <w:br/>
        <w:t>vt 0.585969 0.642995</w:t>
        <w:br/>
        <w:t>vt 0.585934 0.659219</w:t>
        <w:br/>
        <w:t>vt 0.589094 0.655138</w:t>
        <w:br/>
        <w:t>vt 0.590283 0.641393</w:t>
        <w:br/>
        <w:t>vt 0.588538 0.640540</w:t>
        <w:br/>
        <w:t>vt 0.590286 0.646664</w:t>
        <w:br/>
        <w:t>vt 0.587010 0.641558</w:t>
        <w:br/>
        <w:t>vt 0.591521 0.643526</w:t>
        <w:br/>
        <w:t>vt 0.591540 0.645667</w:t>
        <w:br/>
        <w:t>vt 0.481264 0.542882</w:t>
        <w:br/>
        <w:t>vt 0.471893 0.541032</w:t>
        <w:br/>
        <w:t>vt 0.472990 0.545517</w:t>
        <w:br/>
        <w:t>vt 0.481255 0.546890</w:t>
        <w:br/>
        <w:t>vt 0.454666 0.548236</w:t>
        <w:br/>
        <w:t>vt 0.458190 0.545522</w:t>
        <w:br/>
        <w:t>vt 0.456983 0.542488</w:t>
        <w:br/>
        <w:t>vt 0.452841 0.542784</w:t>
        <w:br/>
        <w:t>vt 0.458057 0.535654</w:t>
        <w:br/>
        <w:t>vt 0.454956 0.538334</w:t>
        <w:br/>
        <w:t>vt 0.458855 0.539512</w:t>
        <w:br/>
        <w:t>vt 0.462905 0.536180</w:t>
        <w:br/>
        <w:t>vt 0.460571 0.552088</w:t>
        <w:br/>
        <w:t>vt 0.462187 0.548192</w:t>
        <w:br/>
        <w:t>vt 0.466679 0.552283</w:t>
        <w:br/>
        <w:t>vt 0.466134 0.548354</w:t>
        <w:br/>
        <w:t>vt 0.468563 0.545843</w:t>
        <w:br/>
        <w:t>vt 0.470603 0.549511</w:t>
        <w:br/>
        <w:t>vt 0.472990 0.545517</w:t>
        <w:br/>
        <w:t>vt 0.471893 0.541032</w:t>
        <w:br/>
        <w:t>vt 0.455112 0.528736</w:t>
        <w:br/>
        <w:t>vt 0.458333 0.528511</w:t>
        <w:br/>
        <w:t>vt 0.456027 0.520865</w:t>
        <w:br/>
        <w:t>vt 0.451633 0.520865</w:t>
        <w:br/>
        <w:t>vt 0.458057 0.535654</w:t>
        <w:br/>
        <w:t>vt 0.462905 0.536180</w:t>
        <w:br/>
        <w:t>vt 0.455718 0.512903</w:t>
        <w:br/>
        <w:t>vt 0.451612 0.511331</w:t>
        <w:br/>
        <w:t>vt 0.460827 0.506672</w:t>
        <w:br/>
        <w:t>vt 0.458493 0.503085</w:t>
        <w:br/>
        <w:t>vt 0.469623 0.497394</w:t>
        <w:br/>
        <w:t>vt 0.470991 0.501631</w:t>
        <w:br/>
        <w:t>vt 0.481302 0.499930</w:t>
        <w:br/>
        <w:t>vt 0.481301 0.495551</w:t>
        <w:br/>
        <w:t>vt 0.462187 0.548192</w:t>
        <w:br/>
        <w:t>vt 0.466134 0.548354</w:t>
        <w:br/>
        <w:t>vt 0.456983 0.542488</w:t>
        <w:br/>
        <w:t>vt 0.458190 0.545522</w:t>
        <w:br/>
        <w:t>vt 0.491612 0.501633</w:t>
        <w:br/>
        <w:t>vt 0.481302 0.499930</w:t>
        <w:br/>
        <w:t>vt 0.470991 0.501631</w:t>
        <w:br/>
        <w:t>vt 0.492016 0.542803</w:t>
        <w:br/>
        <w:t>vt 0.503675 0.539622</w:t>
        <w:br/>
        <w:t>vt 0.499668 0.536252</w:t>
        <w:br/>
        <w:t>vt 0.590097 0.661006</w:t>
        <w:br/>
        <w:t>vt 0.590635 0.655775</w:t>
        <w:br/>
        <w:t>vt 0.588337 0.661777</w:t>
        <w:br/>
        <w:t>vt 0.586882 0.660686</w:t>
        <w:br/>
        <w:t>vt 0.591414 0.658924</w:t>
        <w:br/>
        <w:t>vt 0.591525 0.656768</w:t>
        <w:br/>
        <w:t>vt 0.490132 0.546780</w:t>
        <w:br/>
        <w:t>vt 0.492016 0.542803</w:t>
        <w:br/>
        <w:t>vt 0.507624 0.548386</w:t>
        <w:br/>
        <w:t>vt 0.509792 0.543103</w:t>
        <w:br/>
        <w:t>vt 0.505466 0.542619</w:t>
        <w:br/>
        <w:t>vt 0.504312 0.545671</w:t>
        <w:br/>
        <w:t>vt 0.503675 0.539622</w:t>
        <w:br/>
        <w:t>vt 0.507634 0.538526</w:t>
        <w:br/>
        <w:t>vt 0.504523 0.535770</w:t>
        <w:br/>
        <w:t>vt 0.499668 0.536252</w:t>
        <w:br/>
        <w:t>vt 0.500268 0.548302</w:t>
        <w:br/>
        <w:t>vt 0.501811 0.552213</w:t>
        <w:br/>
        <w:t>vt 0.495719 0.552347</w:t>
        <w:br/>
        <w:t>vt 0.496324 0.548428</w:t>
        <w:br/>
        <w:t>vt 0.507539 0.528834</w:t>
        <w:br/>
        <w:t>vt 0.511087 0.520865</w:t>
        <w:br/>
        <w:t>vt 0.506603 0.520865</w:t>
        <w:br/>
        <w:t>vt 0.504275 0.528539</w:t>
        <w:br/>
        <w:t>vt 0.499668 0.536252</w:t>
        <w:br/>
        <w:t>vt 0.504523 0.535770</w:t>
        <w:br/>
        <w:t>vt 0.510886 0.511186</w:t>
        <w:br/>
        <w:t>vt 0.506922 0.512894</w:t>
        <w:br/>
        <w:t>vt 0.504082 0.503070</w:t>
        <w:br/>
        <w:t>vt 0.501783 0.506669</w:t>
        <w:br/>
        <w:t>vt 0.496324 0.548428</w:t>
        <w:br/>
        <w:t>vt 0.494196 0.546566</w:t>
        <w:br/>
        <w:t>vt 0.492387 0.550285</w:t>
        <w:br/>
        <w:t>vt 0.492976 0.497394</w:t>
        <w:br/>
        <w:t>vt 0.491612 0.501633</w:t>
        <w:br/>
        <w:t>vt 0.500268 0.548302</w:t>
        <w:br/>
        <w:t>vt 0.504312 0.545671</w:t>
        <w:br/>
        <w:t>vt 0.505466 0.542619</w:t>
        <w:br/>
        <w:t>vt 0.496324 0.548428</w:t>
        <w:br/>
        <w:t>vt 0.494196 0.546566</w:t>
        <w:br/>
        <w:t>vt 0.481264 0.542882</w:t>
        <w:br/>
        <w:t>vt 0.504275 0.528539</w:t>
        <w:br/>
        <w:t>vt 0.458333 0.528511</w:t>
        <w:br/>
        <w:t>vt 0.506603 0.520865</w:t>
        <w:br/>
        <w:t>vt 0.456027 0.520865</w:t>
        <w:br/>
        <w:t>vt 0.506922 0.512894</w:t>
        <w:br/>
        <w:t>vt 0.455718 0.512903</w:t>
        <w:br/>
        <w:t>vt 0.501783 0.506669</w:t>
        <w:br/>
        <w:t>vt 0.460827 0.506672</w:t>
        <w:br/>
        <w:t>vt 0.582927 0.661075</w:t>
        <w:br/>
        <w:t>vt 0.582944 0.641124</w:t>
        <w:br/>
        <w:t>vt 0.579810 0.662038</w:t>
        <w:br/>
        <w:t>vt 0.579810 0.640158</w:t>
        <w:br/>
        <w:t>vt 0.576306 0.662220</w:t>
        <w:br/>
        <w:t>vt 0.576305 0.639979</w:t>
        <w:br/>
        <w:t>vt 0.573407 0.659730</w:t>
        <w:br/>
        <w:t>vt 0.573406 0.642469</w:t>
        <w:br/>
        <w:t>vt 0.571368 0.655511</w:t>
        <w:br/>
        <w:t>vt 0.571367 0.646689</w:t>
        <w:br/>
        <w:t>vt 0.570640 0.651100</w:t>
        <w:br/>
        <w:t>vt 0.492016 0.542803</w:t>
        <w:br/>
        <w:t>vt 0.490132 0.546780</w:t>
        <w:br/>
        <w:t>vt 0.273913 0.471774</w:t>
        <w:br/>
        <w:t>vt 0.273913 0.482298</w:t>
        <w:br/>
        <w:t>vt 0.260510 0.482298</w:t>
        <w:br/>
        <w:t>vt 0.260510 0.471774</w:t>
        <w:br/>
        <w:t>vt 0.287316 0.471774</w:t>
        <w:br/>
        <w:t>vt 0.287316 0.482298</w:t>
        <w:br/>
        <w:t>vt 0.029410 0.985364</w:t>
        <w:br/>
        <w:t>vt 0.030452 0.979942</w:t>
        <w:br/>
        <w:t>vt 0.030557 0.982757</w:t>
        <w:br/>
        <w:t>vt 0.484229 0.949711</w:t>
        <w:br/>
        <w:t>vt 0.466551 0.953394</w:t>
        <w:br/>
        <w:t>vt 0.501784 0.953271</w:t>
        <w:br/>
        <w:t>vt 0.530633 0.995993</w:t>
        <w:br/>
        <w:t>vt 0.526950 0.977947</w:t>
        <w:br/>
        <w:t>vt 0.441753 0.978683</w:t>
        <w:br/>
        <w:t>vt 0.438316 0.995993</w:t>
        <w:br/>
        <w:t>vt 0.516884 0.963093</w:t>
        <w:br/>
        <w:t>vt 0.451574 0.963584</w:t>
        <w:br/>
        <w:t>vt 0.024613 0.974206</w:t>
        <w:br/>
        <w:t>vt 0.027324 0.975249</w:t>
        <w:br/>
        <w:t>vt 0.024822 0.988596</w:t>
        <w:br/>
        <w:t>vt 0.022006 0.988596</w:t>
        <w:br/>
        <w:t>vt 0.029306 0.977230</w:t>
        <w:br/>
        <w:t>vt 0.027428 0.987449</w:t>
        <w:br/>
        <w:t>vt 0.300721 0.471774</w:t>
        <w:br/>
        <w:t>vt 0.314123 0.471774</w:t>
        <w:br/>
        <w:t>vt 0.314123 0.482298</w:t>
        <w:br/>
        <w:t>vt 0.300721 0.482298</w:t>
        <w:br/>
        <w:t>vt 0.327528 0.471774</w:t>
        <w:br/>
        <w:t>vt 0.327528 0.482298</w:t>
        <w:br/>
        <w:t>vt 0.340930 0.471774</w:t>
        <w:br/>
        <w:t>vt 0.340930 0.482298</w:t>
        <w:br/>
        <w:t>vt 0.354335 0.471774</w:t>
        <w:br/>
        <w:t>vt 0.354335 0.482298</w:t>
        <w:br/>
        <w:t>vt 0.247106 0.471774</w:t>
        <w:br/>
        <w:t>vt 0.247106 0.482298</w:t>
        <w:br/>
        <w:t>vt 0.273913 0.471774</w:t>
        <w:br/>
        <w:t>vt 0.260510 0.471774</w:t>
        <w:br/>
        <w:t>vt 0.260510 0.481459</w:t>
        <w:br/>
        <w:t>vt 0.273913 0.481459</w:t>
        <w:br/>
        <w:t>vt 0.287316 0.471774</w:t>
        <w:br/>
        <w:t>vt 0.287316 0.481459</w:t>
        <w:br/>
        <w:t>vt 0.029410 0.985364</w:t>
        <w:br/>
        <w:t>vt 0.030557 0.982757</w:t>
        <w:br/>
        <w:t>vt 0.030452 0.979942</w:t>
        <w:br/>
        <w:t>vt 0.484229 0.949711</w:t>
        <w:br/>
        <w:t>vt 0.501784 0.953271</w:t>
        <w:br/>
        <w:t>vt 0.466551 0.953394</w:t>
        <w:br/>
        <w:t>vt 0.530633 0.995993</w:t>
        <w:br/>
        <w:t>vt 0.438316 0.995993</w:t>
        <w:br/>
        <w:t>vt 0.441753 0.978683</w:t>
        <w:br/>
        <w:t>vt 0.526950 0.977947</w:t>
        <w:br/>
        <w:t>vt 0.451574 0.963584</w:t>
        <w:br/>
        <w:t>vt 0.516884 0.963093</w:t>
        <w:br/>
        <w:t>vt 0.024613 0.974206</w:t>
        <w:br/>
        <w:t>vt 0.022006 0.988596</w:t>
        <w:br/>
        <w:t>vt 0.024822 0.988596</w:t>
        <w:br/>
        <w:t>vt 0.027324 0.975249</w:t>
        <w:br/>
        <w:t>vt 0.027429 0.987449</w:t>
        <w:br/>
        <w:t>vt 0.029306 0.977230</w:t>
        <w:br/>
        <w:t>vt 0.300721 0.471774</w:t>
        <w:br/>
        <w:t>vt 0.300721 0.481459</w:t>
        <w:br/>
        <w:t>vt 0.314123 0.481459</w:t>
        <w:br/>
        <w:t>vt 0.314123 0.471774</w:t>
        <w:br/>
        <w:t>vt 0.327528 0.481459</w:t>
        <w:br/>
        <w:t>vt 0.327528 0.471774</w:t>
        <w:br/>
        <w:t>vt 0.340930 0.481459</w:t>
        <w:br/>
        <w:t>vt 0.340930 0.471774</w:t>
        <w:br/>
        <w:t>vt 0.354335 0.481459</w:t>
        <w:br/>
        <w:t>vt 0.247106 0.481459</w:t>
        <w:br/>
        <w:t>vt 0.610166 0.898219</w:t>
        <w:br/>
        <w:t>vt 0.610166 0.904861</w:t>
        <w:br/>
        <w:t>vt 0.607726 0.904861</w:t>
        <w:br/>
        <w:t>vt 0.607726 0.898219</w:t>
        <w:br/>
        <w:t>vt 0.604608 0.898219</w:t>
        <w:br/>
        <w:t>vt 0.607726 0.898219</w:t>
        <w:br/>
        <w:t>vt 0.607726 0.904861</w:t>
        <w:br/>
        <w:t>vt 0.604608 0.904861</w:t>
        <w:br/>
        <w:t>vt 0.607726 0.865956</w:t>
        <w:br/>
        <w:t>vt 0.610166 0.865956</w:t>
        <w:br/>
        <w:t>vt 0.607726 0.865956</w:t>
        <w:br/>
        <w:t>vt 0.604608 0.865956</w:t>
        <w:br/>
        <w:t>vt 0.610166 0.914621</w:t>
        <w:br/>
        <w:t>vt 0.607726 0.914621</w:t>
        <w:br/>
        <w:t>vt 0.607726 0.914621</w:t>
        <w:br/>
        <w:t>vt 0.604608 0.914621</w:t>
        <w:br/>
        <w:t>vt 0.605116 0.974275</w:t>
        <w:br/>
        <w:t>vt 0.608505 0.974275</w:t>
        <w:br/>
        <w:t>vt 0.608505 0.977925</w:t>
        <w:br/>
        <w:t>vt 0.605116 0.977925</w:t>
        <w:br/>
        <w:t>vt 0.612311 0.974275</w:t>
        <w:br/>
        <w:t>vt 0.612311 0.977925</w:t>
        <w:br/>
        <w:t>vt 0.608505 0.977925</w:t>
        <w:br/>
        <w:t>vt 0.608505 0.974275</w:t>
        <w:br/>
        <w:t>vt 0.608505 0.981574</w:t>
        <w:br/>
        <w:t>vt 0.605116 0.981574</w:t>
        <w:br/>
        <w:t>vt 0.612311 0.981574</w:t>
        <w:br/>
        <w:t>vt 0.608505 0.981574</w:t>
        <w:br/>
        <w:t>vt 0.608505 0.985224</w:t>
        <w:br/>
        <w:t>vt 0.605116 0.985224</w:t>
        <w:br/>
        <w:t>vt 0.612311 0.985224</w:t>
        <w:br/>
        <w:t>vt 0.608505 0.985224</w:t>
        <w:br/>
        <w:t>vt 0.608505 0.988769</w:t>
        <w:br/>
        <w:t>vt 0.605116 0.988769</w:t>
        <w:br/>
        <w:t>vt 0.612311 0.988769</w:t>
        <w:br/>
        <w:t>vt 0.608505 0.988769</w:t>
        <w:br/>
        <w:t>vt 0.608505 0.992419</w:t>
        <w:br/>
        <w:t>vt 0.605116 0.992419</w:t>
        <w:br/>
        <w:t>vt 0.612311 0.992419</w:t>
        <w:br/>
        <w:t>vt 0.608505 0.992419</w:t>
        <w:br/>
        <w:t>vt 0.608505 0.996068</w:t>
        <w:br/>
        <w:t>vt 0.605116 0.996068</w:t>
        <w:br/>
        <w:t>vt 0.612311 0.996068</w:t>
        <w:br/>
        <w:t>vt 0.608505 0.996068</w:t>
        <w:br/>
        <w:t>vt 0.605116 0.966976</w:t>
        <w:br/>
        <w:t>vt 0.608505 0.966976</w:t>
        <w:br/>
        <w:t>vt 0.608505 0.970625</w:t>
        <w:br/>
        <w:t>vt 0.605116 0.970625</w:t>
        <w:br/>
        <w:t>vt 0.612311 0.966976</w:t>
        <w:br/>
        <w:t>vt 0.612311 0.970625</w:t>
        <w:br/>
        <w:t>vt 0.608505 0.970625</w:t>
        <w:br/>
        <w:t>vt 0.608505 0.966976</w:t>
        <w:br/>
        <w:t>vt 0.604608 0.898219</w:t>
        <w:br/>
        <w:t>vt 0.604608 0.904861</w:t>
        <w:br/>
        <w:t>vt 0.607726 0.904861</w:t>
        <w:br/>
        <w:t>vt 0.607726 0.898219</w:t>
        <w:br/>
        <w:t>vt 0.610166 0.898219</w:t>
        <w:br/>
        <w:t>vt 0.607726 0.898219</w:t>
        <w:br/>
        <w:t>vt 0.607726 0.904861</w:t>
        <w:br/>
        <w:t>vt 0.610166 0.904861</w:t>
        <w:br/>
        <w:t>vt 0.607726 0.865956</w:t>
        <w:br/>
        <w:t>vt 0.604608 0.865956</w:t>
        <w:br/>
        <w:t>vt 0.607726 0.865956</w:t>
        <w:br/>
        <w:t>vt 0.610166 0.865956</w:t>
        <w:br/>
        <w:t>vt 0.607726 0.914621</w:t>
        <w:br/>
        <w:t>vt 0.604608 0.914621</w:t>
        <w:br/>
        <w:t>vt 0.607726 0.914621</w:t>
        <w:br/>
        <w:t>vt 0.610166 0.914621</w:t>
        <w:br/>
        <w:t>vt 0.605116 0.974275</w:t>
        <w:br/>
        <w:t>vt 0.608505 0.974275</w:t>
        <w:br/>
        <w:t>vt 0.608505 0.970625</w:t>
        <w:br/>
        <w:t>vt 0.605116 0.970625</w:t>
        <w:br/>
        <w:t>vt 0.612311 0.974275</w:t>
        <w:br/>
        <w:t>vt 0.612311 0.970625</w:t>
        <w:br/>
        <w:t>vt 0.608505 0.970625</w:t>
        <w:br/>
        <w:t>vt 0.608505 0.974275</w:t>
        <w:br/>
        <w:t>vt 0.608505 0.966976</w:t>
        <w:br/>
        <w:t>vt 0.605116 0.966976</w:t>
        <w:br/>
        <w:t>vt 0.612311 0.966976</w:t>
        <w:br/>
        <w:t>vt 0.608505 0.966976</w:t>
        <w:br/>
        <w:t>vt 0.605116 0.996068</w:t>
        <w:br/>
        <w:t>vt 0.608505 0.996068</w:t>
        <w:br/>
        <w:t>vt 0.608505 0.992419</w:t>
        <w:br/>
        <w:t>vt 0.605116 0.992419</w:t>
        <w:br/>
        <w:t>vt 0.612311 0.992419</w:t>
        <w:br/>
        <w:t>vt 0.608505 0.992419</w:t>
        <w:br/>
        <w:t>vt 0.608505 0.996068</w:t>
        <w:br/>
        <w:t>vt 0.612311 0.996068</w:t>
        <w:br/>
        <w:t>vt 0.608505 0.988769</w:t>
        <w:br/>
        <w:t>vt 0.605116 0.988769</w:t>
        <w:br/>
        <w:t>vt 0.612311 0.988769</w:t>
        <w:br/>
        <w:t>vt 0.608505 0.988769</w:t>
        <w:br/>
        <w:t>vt 0.608505 0.985224</w:t>
        <w:br/>
        <w:t>vt 0.605116 0.985224</w:t>
        <w:br/>
        <w:t>vt 0.612311 0.985224</w:t>
        <w:br/>
        <w:t>vt 0.608505 0.985224</w:t>
        <w:br/>
        <w:t>vt 0.608505 0.981574</w:t>
        <w:br/>
        <w:t>vt 0.605116 0.981574</w:t>
        <w:br/>
        <w:t>vt 0.612311 0.981574</w:t>
        <w:br/>
        <w:t>vt 0.608505 0.981574</w:t>
        <w:br/>
        <w:t>vt 0.608505 0.977925</w:t>
        <w:br/>
        <w:t>vt 0.605116 0.977925</w:t>
        <w:br/>
        <w:t>vt 0.612311 0.977925</w:t>
        <w:br/>
        <w:t>vt 0.608505 0.977925</w:t>
        <w:br/>
        <w:t>vt 0.605116 0.974275</w:t>
        <w:br/>
        <w:t>vt 0.608505 0.974275</w:t>
        <w:br/>
        <w:t>vt 0.608505 0.977925</w:t>
        <w:br/>
        <w:t>vt 0.605116 0.977925</w:t>
        <w:br/>
        <w:t>vt 0.612311 0.974275</w:t>
        <w:br/>
        <w:t>vt 0.612311 0.977925</w:t>
        <w:br/>
        <w:t>vt 0.608505 0.977925</w:t>
        <w:br/>
        <w:t>vt 0.608505 0.974275</w:t>
        <w:br/>
        <w:t>vt 0.608505 0.981574</w:t>
        <w:br/>
        <w:t>vt 0.605116 0.981574</w:t>
        <w:br/>
        <w:t>vt 0.612311 0.981574</w:t>
        <w:br/>
        <w:t>vt 0.608505 0.981574</w:t>
        <w:br/>
        <w:t>vt 0.608505 0.985224</w:t>
        <w:br/>
        <w:t>vt 0.605116 0.985224</w:t>
        <w:br/>
        <w:t>vt 0.612311 0.985224</w:t>
        <w:br/>
        <w:t>vt 0.608505 0.985224</w:t>
        <w:br/>
        <w:t>vt 0.608505 0.988769</w:t>
        <w:br/>
        <w:t>vt 0.605116 0.988769</w:t>
        <w:br/>
        <w:t>vt 0.612311 0.988769</w:t>
        <w:br/>
        <w:t>vt 0.608505 0.988769</w:t>
        <w:br/>
        <w:t>vt 0.608505 0.992419</w:t>
        <w:br/>
        <w:t>vt 0.605116 0.992419</w:t>
        <w:br/>
        <w:t>vt 0.612311 0.992419</w:t>
        <w:br/>
        <w:t>vt 0.608505 0.992419</w:t>
        <w:br/>
        <w:t>vt 0.608505 0.996068</w:t>
        <w:br/>
        <w:t>vt 0.605116 0.996068</w:t>
        <w:br/>
        <w:t>vt 0.612311 0.996068</w:t>
        <w:br/>
        <w:t>vt 0.608505 0.996068</w:t>
        <w:br/>
        <w:t>vt 0.605116 0.966976</w:t>
        <w:br/>
        <w:t>vt 0.608505 0.966976</w:t>
        <w:br/>
        <w:t>vt 0.608505 0.970625</w:t>
        <w:br/>
        <w:t>vt 0.605116 0.970625</w:t>
        <w:br/>
        <w:t>vt 0.612311 0.966976</w:t>
        <w:br/>
        <w:t>vt 0.612311 0.970625</w:t>
        <w:br/>
        <w:t>vt 0.608505 0.970625</w:t>
        <w:br/>
        <w:t>vt 0.608505 0.966976</w:t>
        <w:br/>
        <w:t>vt 0.607726 0.865956</w:t>
        <w:br/>
        <w:t>vt 0.610166 0.865956</w:t>
        <w:br/>
        <w:t>vt 0.604608 0.865956</w:t>
        <w:br/>
        <w:t>vt 0.607726 0.865956</w:t>
        <w:br/>
        <w:t>vt 0.607726 0.865956</w:t>
        <w:br/>
        <w:t>vt 0.610166 0.865956</w:t>
        <w:br/>
        <w:t>vt 0.604608 0.865956</w:t>
        <w:br/>
        <w:t>vt 0.607726 0.865956</w:t>
        <w:br/>
        <w:t>vt 0.880391 0.529002</w:t>
        <w:br/>
        <w:t>vt 0.880391 0.533236</w:t>
        <w:br/>
        <w:t>vt 0.877301 0.533236</w:t>
        <w:br/>
        <w:t>vt 0.877301 0.529002</w:t>
        <w:br/>
        <w:t>vt 0.880391 0.537127</w:t>
        <w:br/>
        <w:t>vt 0.877301 0.537127</w:t>
        <w:br/>
        <w:t>vt 0.877301 0.525455</w:t>
        <w:br/>
        <w:t>vt 0.880391 0.525455</w:t>
        <w:br/>
        <w:t>vt 0.880391 0.540903</w:t>
        <w:br/>
        <w:t>vt 0.877301 0.540903</w:t>
        <w:br/>
        <w:t>vt 0.877301 0.518475</w:t>
        <w:br/>
        <w:t>vt 0.880391 0.518475</w:t>
        <w:br/>
        <w:t>vt 0.880391 0.522136</w:t>
        <w:br/>
        <w:t>vt 0.877301 0.522136</w:t>
        <w:br/>
        <w:t>vt 0.877301 0.549142</w:t>
        <w:br/>
        <w:t>vt 0.880391 0.549142</w:t>
        <w:br/>
        <w:t>vt 0.880391 0.553033</w:t>
        <w:br/>
        <w:t>vt 0.877301 0.553033</w:t>
        <w:br/>
        <w:t>vt 0.880391 0.512410</w:t>
        <w:br/>
        <w:t>vt 0.877301 0.512410</w:t>
        <w:br/>
        <w:t>vt 0.877301 0.508862</w:t>
        <w:br/>
        <w:t>vt 0.880391 0.508862</w:t>
        <w:br/>
        <w:t>vt 0.880391 0.544794</w:t>
        <w:br/>
        <w:t>vt 0.877301 0.544794</w:t>
        <w:br/>
        <w:t>vt 0.877301 0.515385</w:t>
        <w:br/>
        <w:t>vt 0.880391 0.515385</w:t>
        <w:br/>
        <w:t>vt 0.864027 0.533236</w:t>
        <w:br/>
        <w:t>vt 0.864027 0.529002</w:t>
        <w:br/>
        <w:t>vt 0.869177 0.529002</w:t>
        <w:br/>
        <w:t>vt 0.869177 0.533236</w:t>
        <w:br/>
        <w:t>vt 0.864027 0.537127</w:t>
        <w:br/>
        <w:t>vt 0.869177 0.537127</w:t>
        <w:br/>
        <w:t>vt 0.864027 0.525455</w:t>
        <w:br/>
        <w:t>vt 0.869177 0.525455</w:t>
        <w:br/>
        <w:t>vt 0.864027 0.540903</w:t>
        <w:br/>
        <w:t>vt 0.869177 0.540903</w:t>
        <w:br/>
        <w:t>vt 0.869177 0.522136</w:t>
        <w:br/>
        <w:t>vt 0.864027 0.522136</w:t>
        <w:br/>
        <w:t>vt 0.864027 0.518475</w:t>
        <w:br/>
        <w:t>vt 0.869177 0.518475</w:t>
        <w:br/>
        <w:t>vt 0.869177 0.549142</w:t>
        <w:br/>
        <w:t>vt 0.869177 0.553033</w:t>
        <w:br/>
        <w:t>vt 0.864027 0.553033</w:t>
        <w:br/>
        <w:t>vt 0.864027 0.549142</w:t>
        <w:br/>
        <w:t>vt 0.869177 0.512410</w:t>
        <w:br/>
        <w:t>vt 0.864027 0.512410</w:t>
        <w:br/>
        <w:t>vt 0.864027 0.508862</w:t>
        <w:br/>
        <w:t>vt 0.869177 0.508862</w:t>
        <w:br/>
        <w:t>vt 0.864027 0.544794</w:t>
        <w:br/>
        <w:t>vt 0.869177 0.544794</w:t>
        <w:br/>
        <w:t>vt 0.864027 0.515385</w:t>
        <w:br/>
        <w:t>vt 0.869177 0.515385</w:t>
        <w:br/>
        <w:t>vt 0.874212 0.533236</w:t>
        <w:br/>
        <w:t>vt 0.874212 0.529002</w:t>
        <w:br/>
        <w:t>vt 0.874212 0.537127</w:t>
        <w:br/>
        <w:t>vt 0.874212 0.525455</w:t>
        <w:br/>
        <w:t>vt 0.874212 0.540903</w:t>
        <w:br/>
        <w:t>vt 0.874212 0.522136</w:t>
        <w:br/>
        <w:t>vt 0.874212 0.518475</w:t>
        <w:br/>
        <w:t>vt 0.874212 0.553033</w:t>
        <w:br/>
        <w:t>vt 0.874212 0.549142</w:t>
        <w:br/>
        <w:t>vt 0.874212 0.512410</w:t>
        <w:br/>
        <w:t>vt 0.874212 0.508862</w:t>
        <w:br/>
        <w:t>vt 0.874212 0.544794</w:t>
        <w:br/>
        <w:t>vt 0.874212 0.515385</w:t>
        <w:br/>
        <w:t>vt 0.858992 0.533236</w:t>
        <w:br/>
        <w:t>vt 0.858992 0.529002</w:t>
        <w:br/>
        <w:t>vt 0.858992 0.537127</w:t>
        <w:br/>
        <w:t>vt 0.858992 0.525455</w:t>
        <w:br/>
        <w:t>vt 0.858992 0.540903</w:t>
        <w:br/>
        <w:t>vt 0.858992 0.522136</w:t>
        <w:br/>
        <w:t>vt 0.858992 0.518475</w:t>
        <w:br/>
        <w:t>vt 0.858992 0.553033</w:t>
        <w:br/>
        <w:t>vt 0.858992 0.549142</w:t>
        <w:br/>
        <w:t>vt 0.858992 0.512410</w:t>
        <w:br/>
        <w:t>vt 0.858992 0.508862</w:t>
        <w:br/>
        <w:t>vt 0.858992 0.544794</w:t>
        <w:br/>
        <w:t>vt 0.858992 0.515385</w:t>
        <w:br/>
        <w:t>vt 0.464939 0.468542</w:t>
        <w:br/>
        <w:t>vt 0.466905 0.463000</w:t>
        <w:br/>
        <w:t>vt 0.473931 0.467419</w:t>
        <w:br/>
        <w:t>vt 0.469798 0.472233</w:t>
        <w:br/>
        <w:t>vt 0.474212 0.475884</w:t>
        <w:br/>
        <w:t>vt 0.479157 0.471989</w:t>
        <w:br/>
        <w:t>vt 0.445458 0.444770</w:t>
        <w:br/>
        <w:t>vt 0.446131 0.450634</w:t>
        <w:br/>
        <w:t>vt 0.439070 0.451177</w:t>
        <w:br/>
        <w:t>vt 0.437584 0.444023</w:t>
        <w:br/>
        <w:t>vt 0.438116 0.436048</w:t>
        <w:br/>
        <w:t>vt 0.444895 0.436800</w:t>
        <w:br/>
        <w:t>vt 0.461495 0.464794</w:t>
        <w:br/>
        <w:t>vt 0.478227 0.479674</w:t>
        <w:br/>
        <w:t>vt 0.483380 0.476677</w:t>
        <w:br/>
        <w:t>vt 0.497309 0.420378</w:t>
        <w:br/>
        <w:t>vt 0.496328 0.421043</w:t>
        <w:br/>
        <w:t>vt 0.495218 0.415792</w:t>
        <w:br/>
        <w:t>vt 0.496011 0.415277</w:t>
        <w:br/>
        <w:t>vt 0.401587 0.420135</w:t>
        <w:br/>
        <w:t>vt 0.398431 0.424542</w:t>
        <w:br/>
        <w:t>vt 0.395258 0.421219</w:t>
        <w:br/>
        <w:t>vt 0.397931 0.417826</w:t>
        <w:br/>
        <w:t>vt 0.399035 0.414120</w:t>
        <w:br/>
        <w:t>vt 0.399725 0.414346</w:t>
        <w:br/>
        <w:t>vt 0.492118 0.420613</w:t>
        <w:br/>
        <w:t>vt 0.494561 0.416385</w:t>
        <w:br/>
        <w:t>vt 0.488992 0.425441</w:t>
        <w:br/>
        <w:t>vt 0.494775 0.429925</w:t>
        <w:br/>
        <w:t>vt 0.490410 0.435445</w:t>
        <w:br/>
        <w:t>vt 0.502335 0.426764</w:t>
        <w:br/>
        <w:t>vt 0.499271 0.424450</w:t>
        <w:br/>
        <w:t>vt 0.500071 0.423599</w:t>
        <w:br/>
        <w:t>vt 0.502988 0.425810</w:t>
        <w:br/>
        <w:t>vt 0.506983 0.428518</w:t>
        <w:br/>
        <w:t>vt 0.506663 0.429706</w:t>
        <w:br/>
        <w:t>vt 0.503884 0.432069</w:t>
        <w:br/>
        <w:t>vt 0.387397 0.425408</w:t>
        <w:br/>
        <w:t>vt 0.395331 0.427059</w:t>
        <w:br/>
        <w:t>vt 0.394477 0.429447</w:t>
        <w:br/>
        <w:t>vt 0.500702 0.435523</w:t>
        <w:br/>
        <w:t>vt 0.499894 0.444984</w:t>
        <w:br/>
        <w:t>vt 0.413109 0.414809</w:t>
        <w:br/>
        <w:t>vt 0.415896 0.418231</w:t>
        <w:br/>
        <w:t>vt 0.410220 0.420541</w:t>
        <w:br/>
        <w:t>vt 0.408671 0.417226</w:t>
        <w:br/>
        <w:t>vt 0.407497 0.412905</w:t>
        <w:br/>
        <w:t>vt 0.411368 0.411576</w:t>
        <w:br/>
        <w:t>vt 0.490355 0.417065</w:t>
        <w:br/>
        <w:t>vt 0.494218 0.415593</w:t>
        <w:br/>
        <w:t>vt 0.494561 0.416385</w:t>
        <w:br/>
        <w:t>vt 0.492118 0.420613</w:t>
        <w:br/>
        <w:t>vt 0.403491 0.419105</w:t>
        <w:br/>
        <w:t>vt 0.400035 0.413901</w:t>
        <w:br/>
        <w:t>vt 0.400294 0.413285</w:t>
        <w:br/>
        <w:t>vt 0.404775 0.418098</w:t>
        <w:br/>
        <w:t>vt 0.405635 0.422581</w:t>
        <w:br/>
        <w:t>vt 0.478420 0.427814</w:t>
        <w:br/>
        <w:t>vt 0.482821 0.423409</w:t>
        <w:br/>
        <w:t>vt 0.486320 0.416744</w:t>
        <w:br/>
        <w:t>vt 0.489371 0.420659</w:t>
        <w:br/>
        <w:t>vt 0.485171 0.420053</w:t>
        <w:br/>
        <w:t>vt 0.380961 0.431503</w:t>
        <w:br/>
        <w:t>vt 0.380002 0.427301</w:t>
        <w:br/>
        <w:t>vt 0.385146 0.426701</w:t>
        <w:br/>
        <w:t>vt 0.387472 0.431575</w:t>
        <w:br/>
        <w:t>vt 0.509576 0.428646</w:t>
        <w:br/>
        <w:t>vt 0.514607 0.425500</w:t>
        <w:br/>
        <w:t>vt 0.516340 0.428530</w:t>
        <w:br/>
        <w:t>vt 0.510131 0.432698</w:t>
        <w:br/>
        <w:t>vt 0.388019 0.435190</w:t>
        <w:br/>
        <w:t>vt 0.381268 0.435101</w:t>
        <w:br/>
        <w:t>vt 0.518215 0.431251</w:t>
        <w:br/>
        <w:t>vt 0.511672 0.436128</w:t>
        <w:br/>
        <w:t>vt 0.387150 0.426304</w:t>
        <w:br/>
        <w:t>vt 0.394477 0.429447</w:t>
        <w:br/>
        <w:t>vt 0.386486 0.426974</w:t>
        <w:br/>
        <w:t>vt 0.393607 0.431069</w:t>
        <w:br/>
        <w:t>vt 0.508102 0.433640</w:t>
        <w:br/>
        <w:t>vt 0.503884 0.432069</w:t>
        <w:br/>
        <w:t>vt 0.506663 0.429706</w:t>
        <w:br/>
        <w:t>vt 0.507912 0.429945</w:t>
        <w:br/>
        <w:t>vt 0.504912 0.441182</w:t>
        <w:br/>
        <w:t>vt 0.380438 0.442266</w:t>
        <w:br/>
        <w:t>vt 0.380796 0.438206</w:t>
        <w:br/>
        <w:t>vt 0.387296 0.438344</w:t>
        <w:br/>
        <w:t>vt 0.385568 0.441664</w:t>
        <w:br/>
        <w:t>vt 0.520212 0.433844</w:t>
        <w:br/>
        <w:t>vt 0.522498 0.436610</w:t>
        <w:br/>
        <w:t>vt 0.517741 0.440841</w:t>
        <w:br/>
        <w:t>vt 0.513972 0.438753</w:t>
        <w:br/>
        <w:t>vt 0.516700 0.442852</w:t>
        <w:br/>
        <w:t>vt 0.512512 0.444176</w:t>
        <w:br/>
        <w:t>vt 0.512359 0.440940</w:t>
        <w:br/>
        <w:t>vt 0.516939 0.441756</w:t>
        <w:br/>
        <w:t>vt 0.385904 0.442326</w:t>
        <w:br/>
        <w:t>vt 0.391471 0.440460</w:t>
        <w:br/>
        <w:t>vt 0.392065 0.442442</w:t>
        <w:br/>
        <w:t>vt 0.508765 0.445919</w:t>
        <w:br/>
        <w:t>vt 0.527671 0.447825</w:t>
        <w:br/>
        <w:t>vt 0.517798 0.446857</w:t>
        <w:br/>
        <w:t>vt 0.519465 0.443890</w:t>
        <w:br/>
        <w:t>vt 0.528456 0.445043</w:t>
        <w:br/>
        <w:t>vt 0.377838 0.452885</w:t>
        <w:br/>
        <w:t>vt 0.375987 0.450473</w:t>
        <w:br/>
        <w:t>vt 0.383219 0.445276</w:t>
        <w:br/>
        <w:t>vt 0.386429 0.446972</w:t>
        <w:br/>
        <w:t>vt 0.379533 0.455074</w:t>
        <w:br/>
        <w:t>vt 0.387845 0.449774</w:t>
        <w:br/>
        <w:t>vt 0.527411 0.450758</w:t>
        <w:br/>
        <w:t>vt 0.517503 0.450055</w:t>
        <w:br/>
        <w:t>vt 0.385645 0.443142</w:t>
        <w:br/>
        <w:t>vt 0.392065 0.442442</w:t>
        <w:br/>
        <w:t>vt 0.385010 0.444012</w:t>
        <w:br/>
        <w:t>vt 0.514902 0.446371</w:t>
        <w:br/>
        <w:t>vt 0.517272 0.443686</w:t>
        <w:br/>
        <w:t>vt 0.394820 0.442638</w:t>
        <w:br/>
        <w:t>vt 0.391519 0.444075</w:t>
        <w:br/>
        <w:t>vt 0.510116 0.450734</w:t>
        <w:br/>
        <w:t>vt 0.511973 0.446497</w:t>
        <w:br/>
        <w:t>vt 0.512150 0.450178</w:t>
        <w:br/>
        <w:t>vt 0.527459 0.453397</w:t>
        <w:br/>
        <w:t>vt 0.527735 0.456394</w:t>
        <w:br/>
        <w:t>vt 0.518612 0.456240</w:t>
        <w:br/>
        <w:t>vt 0.518026 0.453153</w:t>
        <w:br/>
        <w:t>vt 0.382843 0.460339</w:t>
        <w:br/>
        <w:t>vt 0.381141 0.457548</w:t>
        <w:br/>
        <w:t>vt 0.389012 0.453189</w:t>
        <w:br/>
        <w:t>vt 0.390368 0.456554</w:t>
        <w:br/>
        <w:t>vt 0.393189 0.447896</w:t>
        <w:br/>
        <w:t>vt 0.393669 0.451865</w:t>
        <w:br/>
        <w:t>vt 0.395810 0.447486</w:t>
        <w:br/>
        <w:t>vt 0.403805 0.444719</w:t>
        <w:br/>
        <w:t>vt 0.401414 0.453794</w:t>
        <w:br/>
        <w:t>vt 0.396459 0.452304</w:t>
        <w:br/>
        <w:t>vt 0.510849 0.453953</w:t>
        <w:br/>
        <w:t>vt 0.511973 0.458021</w:t>
        <w:br/>
        <w:t>vt 0.508298 0.460488</w:t>
        <w:br/>
        <w:t>vt 0.504938 0.453658</w:t>
        <w:br/>
        <w:t>vt 0.443678 0.427876</w:t>
        <w:br/>
        <w:t>vt 0.444313 0.431385</w:t>
        <w:br/>
        <w:t>vt 0.438624 0.430837</w:t>
        <w:br/>
        <w:t>vt 0.438885 0.427030</w:t>
        <w:br/>
        <w:t>vt 0.432722 0.428980</w:t>
        <w:br/>
        <w:t>vt 0.433687 0.426073</w:t>
        <w:br/>
        <w:t>vt 0.452982 0.426608</w:t>
        <w:br/>
        <w:t>vt 0.454166 0.430080</w:t>
        <w:br/>
        <w:t>vt 0.449210 0.431195</w:t>
        <w:br/>
        <w:t>vt 0.448457 0.427368</w:t>
        <w:br/>
        <w:t>vt 0.426403 0.420483</w:t>
        <w:br/>
        <w:t>vt 0.427073 0.419866</w:t>
        <w:br/>
        <w:t>vt 0.429663 0.421721</w:t>
        <w:br/>
        <w:t>vt 0.427730 0.424193</w:t>
        <w:br/>
        <w:t>vt 0.456815 0.425742</w:t>
        <w:br/>
        <w:t>vt 0.459949 0.421846</w:t>
        <w:br/>
        <w:t>vt 0.461719 0.426904</w:t>
        <w:br/>
        <w:t>vt 0.462104 0.422094</w:t>
        <w:br/>
        <w:t>vt 0.458021 0.428581</w:t>
        <w:br/>
        <w:t>vt 0.494384 0.450072</w:t>
        <w:br/>
        <w:t>vt 0.499198 0.458246</w:t>
        <w:br/>
        <w:t>vt 0.407868 0.435207</w:t>
        <w:br/>
        <w:t>vt 0.401658 0.427375</w:t>
        <w:br/>
        <w:t>vt 0.413390 0.427592</w:t>
        <w:br/>
        <w:t>vt 0.469985 0.422712</w:t>
        <w:br/>
        <w:t>vt 0.474147 0.425309</w:t>
        <w:br/>
        <w:t>vt 0.469999 0.428531</w:t>
        <w:br/>
        <w:t>vt 0.466194 0.425208</w:t>
        <w:br/>
        <w:t>vt 0.468447 0.421255</w:t>
        <w:br/>
        <w:t>vt 0.464523 0.422203</w:t>
        <w:br/>
        <w:t>vt 0.420708 0.422258</w:t>
        <w:br/>
        <w:t>vt 0.422927 0.418770</w:t>
        <w:br/>
        <w:t>vt 0.425255 0.420218</w:t>
        <w:br/>
        <w:t>vt 0.425116 0.424172</w:t>
        <w:br/>
        <w:t>vt 0.396661 0.437211</w:t>
        <w:br/>
        <w:t>vt 0.420250 0.453342</w:t>
        <w:br/>
        <w:t>vt 0.428693 0.444183</w:t>
        <w:br/>
        <w:t>vt 0.432421 0.453328</w:t>
        <w:br/>
        <w:t>vt 0.426228 0.458623</w:t>
        <w:br/>
        <w:t>vt 0.420570 0.465409</w:t>
        <w:br/>
        <w:t>vt 0.414316 0.461160</w:t>
        <w:br/>
        <w:t>vt 0.416613 0.471241</w:t>
        <w:br/>
        <w:t>vt 0.409714 0.466807</w:t>
        <w:br/>
        <w:t>vt 0.408475 0.457342</w:t>
        <w:br/>
        <w:t>vt 0.404062 0.462861</w:t>
        <w:br/>
        <w:t>vt 0.496727 0.468303</w:t>
        <w:br/>
        <w:t>vt 0.492152 0.462948</w:t>
        <w:br/>
        <w:t>vt 0.502647 0.464289</w:t>
        <w:br/>
        <w:t>vt 0.413911 0.449190</w:t>
        <w:br/>
        <w:t>vt 0.430209 0.434287</w:t>
        <w:br/>
        <w:t>vt 0.422117 0.431781</w:t>
        <w:br/>
        <w:t>vt 0.455689 0.435544</w:t>
        <w:br/>
        <w:t>vt 0.449963 0.436542</w:t>
        <w:br/>
        <w:t>vt 0.469440 0.435816</w:t>
        <w:br/>
        <w:t>vt 0.462495 0.441382</w:t>
        <w:br/>
        <w:t>vt 0.460224 0.433916</w:t>
        <w:br/>
        <w:t>vt 0.465841 0.431285</w:t>
        <w:br/>
        <w:t>vt 0.398161 0.430672</w:t>
        <w:br/>
        <w:t>vt 0.493880 0.423754</w:t>
        <w:br/>
        <w:t>vt 0.500660 0.429688</w:t>
        <w:br/>
        <w:t>vt 0.505463 0.434967</w:t>
        <w:br/>
        <w:t>vt 0.510230 0.442262</w:t>
        <w:br/>
        <w:t>vt 0.473935 0.418336</w:t>
        <w:br/>
        <w:t>vt 0.419846 0.414855</w:t>
        <w:br/>
        <w:t>vt 0.458935 0.450264</w:t>
        <w:br/>
        <w:t>vt 0.465138 0.450681</w:t>
        <w:br/>
        <w:t>vt 0.460435 0.457780</w:t>
        <w:br/>
        <w:t>vt 0.457144 0.463208</w:t>
        <w:br/>
        <w:t>vt 0.452248 0.461213</w:t>
        <w:br/>
        <w:t>vt 0.452499 0.454831</w:t>
        <w:br/>
        <w:t>vt 0.457648 0.443371</w:t>
        <w:br/>
        <w:t>vt 0.450965 0.444579</w:t>
        <w:br/>
        <w:t>vt 0.482799 0.415321</w:t>
        <w:br/>
        <w:t>vt 0.481409 0.418328</w:t>
        <w:br/>
        <w:t>vt 0.477262 0.415229</w:t>
        <w:br/>
        <w:t>vt 0.478970 0.413077</w:t>
        <w:br/>
        <w:t>vt 0.478571 0.421609</w:t>
        <w:br/>
        <w:t>vt 0.515655 0.453407</w:t>
        <w:br/>
        <w:t>vt 0.516536 0.456448</w:t>
        <w:br/>
        <w:t>vt 0.514224 0.456888</w:t>
        <w:br/>
        <w:t>vt 0.513080 0.453650</w:t>
        <w:br/>
        <w:t>vt 0.392106 0.456104</w:t>
        <w:br/>
        <w:t>vt 0.393786 0.456332</w:t>
        <w:br/>
        <w:t>vt 0.398896 0.459031</w:t>
        <w:br/>
        <w:t>vt 0.395666 0.456925</w:t>
        <w:br/>
        <w:t>vt 0.415697 0.410353</w:t>
        <w:br/>
        <w:t>vt 0.439850 0.413482</w:t>
        <w:br/>
        <w:t>vt 0.440349 0.409643</w:t>
        <w:br/>
        <w:t>vt 0.443503 0.409759</w:t>
        <w:br/>
        <w:t>vt 0.443378 0.413845</w:t>
        <w:br/>
        <w:t>vt 0.440551 0.406289</w:t>
        <w:br/>
        <w:t>vt 0.441459 0.401276</w:t>
        <w:br/>
        <w:t>vt 0.444155 0.401830</w:t>
        <w:br/>
        <w:t>vt 0.443827 0.406451</w:t>
        <w:br/>
        <w:t>vt 0.446805 0.409148</w:t>
        <w:br/>
        <w:t>vt 0.446831 0.410342</w:t>
        <w:br/>
        <w:t>vt 0.443503 0.409759</w:t>
        <w:br/>
        <w:t>vt 0.437188 0.409124</w:t>
        <w:br/>
        <w:t>vt 0.436404 0.412943</w:t>
        <w:br/>
        <w:t>vt 0.439084 0.400622</w:t>
        <w:br/>
        <w:t>vt 0.437847 0.405858</w:t>
        <w:br/>
        <w:t>vt 0.443683 0.395317</w:t>
        <w:br/>
        <w:t>vt 0.442288 0.397911</w:t>
        <w:br/>
        <w:t>vt 0.440171 0.397136</w:t>
        <w:br/>
        <w:t>vt 0.441684 0.394070</w:t>
        <w:br/>
        <w:t>vt 0.445365 0.396041</w:t>
        <w:br/>
        <w:t>vt 0.446204 0.396177</w:t>
        <w:br/>
        <w:t>vt 0.446130 0.396568</w:t>
        <w:br/>
        <w:t>vt 0.451889 0.423681</w:t>
        <w:br/>
        <w:t>vt 0.447807 0.424303</w:t>
        <w:br/>
        <w:t>vt 0.446802 0.413726</w:t>
        <w:br/>
        <w:t>vt 0.450038 0.413274</w:t>
        <w:br/>
        <w:t>vt 0.511556 0.474868</w:t>
        <w:br/>
        <w:t>vt 0.522922 0.471427</w:t>
        <w:br/>
        <w:t>vt 0.520628 0.479039</w:t>
        <w:br/>
        <w:t>vt 0.511452 0.477371</w:t>
        <w:br/>
        <w:t>vt 0.430189 0.410758</w:t>
        <w:br/>
        <w:t>vt 0.433216 0.411764</w:t>
        <w:br/>
        <w:t>vt 0.431323 0.407069</w:t>
        <w:br/>
        <w:t>vt 0.434229 0.407932</w:t>
        <w:br/>
        <w:t>vt 0.452417 0.408582</w:t>
        <w:br/>
        <w:t>vt 0.452310 0.407726</w:t>
        <w:br/>
        <w:t>vt 0.455348 0.408336</w:t>
        <w:br/>
        <w:t>vt 0.439298 0.393922</w:t>
        <w:br/>
        <w:t>vt 0.438024 0.396232</w:t>
        <w:br/>
        <w:t>vt 0.453154 0.412874</w:t>
        <w:br/>
        <w:t>vt 0.455644 0.422898</w:t>
        <w:br/>
        <w:t>vt 0.511452 0.469342</w:t>
        <w:br/>
        <w:t>vt 0.511139 0.472053</w:t>
        <w:br/>
        <w:t>vt 0.435159 0.404850</w:t>
        <w:br/>
        <w:t>vt 0.436723 0.399782</w:t>
        <w:br/>
        <w:t>vt 0.456137 0.411995</w:t>
        <w:br/>
        <w:t>vt 0.439080 0.423740</w:t>
        <w:br/>
        <w:t>vt 0.434078 0.422984</w:t>
        <w:br/>
        <w:t>vt 0.443449 0.424292</w:t>
        <w:br/>
        <w:t>vt 0.444162 0.397867</w:t>
        <w:br/>
        <w:t>vt 0.433862 0.398836</w:t>
        <w:br/>
        <w:t>vt 0.432282 0.403530</w:t>
        <w:br/>
        <w:t>vt 0.449647 0.408858</w:t>
        <w:br/>
        <w:t>vt 0.449573 0.407885</w:t>
        <w:br/>
        <w:t>vt 0.446785 0.408315</w:t>
        <w:br/>
        <w:t>vt 0.436339 0.395352</w:t>
        <w:br/>
        <w:t>vt 0.451199 0.401332</w:t>
        <w:br/>
        <w:t>vt 0.449550 0.397876</w:t>
        <w:br/>
        <w:t>vt 0.451257 0.396752</w:t>
        <w:br/>
        <w:t>vt 0.453417 0.400293</w:t>
        <w:br/>
        <w:t>vt 0.447014 0.396484</w:t>
        <w:br/>
        <w:t>vt 0.447459 0.395974</w:t>
        <w:br/>
        <w:t>vt 0.445945 0.397679</w:t>
        <w:br/>
        <w:t>vt 0.446621 0.402138</w:t>
        <w:br/>
        <w:t>vt 0.448797 0.394808</w:t>
        <w:br/>
        <w:t>vt 0.447459 0.395974</w:t>
        <w:br/>
        <w:t>vt 0.448797 0.394808</w:t>
        <w:br/>
        <w:t>vt 0.445049 0.395443</w:t>
        <w:br/>
        <w:t>vt 0.483427 0.413844</w:t>
        <w:br/>
        <w:t>vt 0.479714 0.411694</w:t>
        <w:br/>
        <w:t>vt 0.415058 0.409189</w:t>
        <w:br/>
        <w:t>vt 0.483418 0.400559</w:t>
        <w:br/>
        <w:t>vt 0.484648 0.397025</w:t>
        <w:br/>
        <w:t>vt 0.487429 0.398386</w:t>
        <w:br/>
        <w:t>vt 0.486830 0.401230</w:t>
        <w:br/>
        <w:t>vt 0.411323 0.398441</w:t>
        <w:br/>
        <w:t>vt 0.413836 0.405548</w:t>
        <w:br/>
        <w:t>vt 0.409824 0.406924</w:t>
        <w:br/>
        <w:t>vt 0.407734 0.399767</w:t>
        <w:br/>
        <w:t>vt 0.409106 0.391958</w:t>
        <w:br/>
        <w:t>vt 0.406139 0.393428</w:t>
        <w:br/>
        <w:t>vt 0.404224 0.386555</w:t>
        <w:br/>
        <w:t>vt 0.406834 0.385520</w:t>
        <w:br/>
        <w:t>vt 0.403397 0.383307</w:t>
        <w:br/>
        <w:t>vt 0.405759 0.382168</w:t>
        <w:br/>
        <w:t>vt 0.488401 0.394183</w:t>
        <w:br/>
        <w:t>vt 0.485400 0.394067</w:t>
        <w:br/>
        <w:t>vt 0.487063 0.387537</w:t>
        <w:br/>
        <w:t>vt 0.489791 0.388065</w:t>
        <w:br/>
        <w:t>vt 0.406300 0.407937</w:t>
        <w:br/>
        <w:t>vt 0.404384 0.400730</w:t>
        <w:br/>
        <w:t>vt 0.402897 0.394480</w:t>
        <w:br/>
        <w:t>vt 0.401372 0.387450</w:t>
        <w:br/>
        <w:t>vt 0.400659 0.384058</w:t>
        <w:br/>
        <w:t>vt 0.400278 0.372854</w:t>
        <w:br/>
        <w:t>vt 0.398428 0.373405</w:t>
        <w:br/>
        <w:t>vt 0.397891 0.370663</w:t>
        <w:br/>
        <w:t>vt 0.399773 0.370563</w:t>
        <w:br/>
        <w:t>vt 0.493629 0.373777</w:t>
        <w:br/>
        <w:t>vt 0.492854 0.372726</w:t>
        <w:br/>
        <w:t>vt 0.494725 0.373706</w:t>
        <w:br/>
        <w:t>vt 0.491313 0.394518</w:t>
        <w:br/>
        <w:t>vt 0.492494 0.388360</w:t>
        <w:br/>
        <w:t>vt 0.486638 0.415103</w:t>
        <w:br/>
        <w:t>vt 0.491855 0.378315</w:t>
        <w:br/>
        <w:t>vt 0.494168 0.378817</w:t>
        <w:br/>
        <w:t>vt 0.493249 0.383844</w:t>
        <w:br/>
        <w:t>vt 0.490750 0.383587</w:t>
        <w:br/>
        <w:t>vt 0.490392 0.415432</w:t>
        <w:br/>
        <w:t>vt 0.494395 0.414472</w:t>
        <w:br/>
        <w:t>vt 0.492532 0.402662</w:t>
        <w:br/>
        <w:t>vt 0.493129 0.399801</w:t>
        <w:br/>
        <w:t>vt 0.496277 0.400028</w:t>
        <w:br/>
        <w:t>vt 0.495766 0.403805</w:t>
        <w:br/>
        <w:t>vt 0.396888 0.398441</w:t>
        <w:br/>
        <w:t>vt 0.400275 0.397706</w:t>
        <w:br/>
        <w:t>vt 0.400980 0.401302</w:t>
        <w:br/>
        <w:t>vt 0.397371 0.402151</w:t>
        <w:br/>
        <w:t>vt 0.402682 0.408457</w:t>
        <w:br/>
        <w:t>vt 0.398838 0.408760</w:t>
        <w:br/>
        <w:t>vt 0.491152 0.410242</w:t>
        <w:br/>
        <w:t>vt 0.494935 0.410586</w:t>
        <w:br/>
        <w:t>vt 0.398580 0.387884</w:t>
        <w:br/>
        <w:t>vt 0.399635 0.394863</w:t>
        <w:br/>
        <w:t>vt 0.396482 0.395056</w:t>
        <w:br/>
        <w:t>vt 0.395599 0.388109</w:t>
        <w:br/>
        <w:t>vt 0.493968 0.395315</w:t>
        <w:br/>
        <w:t>vt 0.494952 0.388981</w:t>
        <w:br/>
        <w:t>vt 0.497527 0.389686</w:t>
        <w:br/>
        <w:t>vt 0.496674 0.396619</w:t>
        <w:br/>
        <w:t>vt 0.403795 0.413182</w:t>
        <w:br/>
        <w:t>vt 0.403548 0.397172</w:t>
        <w:br/>
        <w:t>vt 0.397837 0.384447</w:t>
        <w:br/>
        <w:t>vt 0.396072 0.371376</w:t>
        <w:br/>
        <w:t>vt 0.396391 0.373685</w:t>
        <w:br/>
        <w:t>vt 0.496075 0.379091</w:t>
        <w:br/>
        <w:t>vt 0.495480 0.384296</w:t>
        <w:br/>
        <w:t>vt 0.401498 0.376345</w:t>
        <w:br/>
        <w:t>vt 0.403403 0.375437</w:t>
        <w:br/>
        <w:t>vt 0.399218 0.377109</w:t>
        <w:br/>
        <w:t>vt 0.396763 0.377470</w:t>
        <w:br/>
        <w:t>vt 0.401571 0.371998</w:t>
        <w:br/>
        <w:t>vt 0.394855 0.373091</w:t>
        <w:br/>
        <w:t>vt 0.395111 0.384489</w:t>
        <w:br/>
        <w:t>vt 0.394663 0.377436</w:t>
        <w:br/>
        <w:t>vt 0.406813 0.396366</w:t>
        <w:br/>
        <w:t>vt 0.410111 0.394870</w:t>
        <w:br/>
        <w:t>vt 0.497681 0.386163</w:t>
        <w:br/>
        <w:t>vt 0.495392 0.384966</w:t>
        <w:br/>
        <w:t>vt 0.487927 0.384303</w:t>
        <w:br/>
        <w:t>vt 0.490433 0.385135</w:t>
        <w:br/>
        <w:t>vt 0.492983 0.385490</w:t>
        <w:br/>
        <w:t>vt 0.495299 0.385966</w:t>
        <w:br/>
        <w:t>vt 0.489912 0.377756</w:t>
        <w:br/>
        <w:t>vt 0.492440 0.374755</w:t>
        <w:br/>
        <w:t>vt 0.491189 0.374344</w:t>
        <w:br/>
        <w:t>vt 0.492854 0.372726</w:t>
        <w:br/>
        <w:t>vt 0.493629 0.373777</w:t>
        <w:br/>
        <w:t>vt 0.496611 0.375429</w:t>
        <w:br/>
        <w:t>vt 0.497582 0.375291</w:t>
        <w:br/>
        <w:t>vt 0.497897 0.379364</w:t>
        <w:br/>
        <w:t>vt 0.542463 0.442895</w:t>
        <w:br/>
        <w:t>vt 0.535373 0.440392</w:t>
        <w:br/>
        <w:t>vt 0.537771 0.436117</w:t>
        <w:br/>
        <w:t>vt 0.542151 0.429861</w:t>
        <w:br/>
        <w:t>vt 0.543298 0.436013</w:t>
        <w:br/>
        <w:t>vt 0.494526 0.374473</w:t>
        <w:br/>
        <w:t>vt 0.495173 0.374433</w:t>
        <w:br/>
        <w:t>vt 0.495683 0.374212</w:t>
        <w:br/>
        <w:t>vt 0.496739 0.373364</w:t>
        <w:br/>
        <w:t>vt 0.505198 0.408556</w:t>
        <w:br/>
        <w:t>vt 0.508394 0.405980</w:t>
        <w:br/>
        <w:t>vt 0.510079 0.409047</w:t>
        <w:br/>
        <w:t>vt 0.507835 0.411261</w:t>
        <w:br/>
        <w:t>vt 0.396721 0.411139</w:t>
        <w:br/>
        <w:t>vt 0.394531 0.414691</w:t>
        <w:br/>
        <w:t>vt 0.389058 0.408786</w:t>
        <w:br/>
        <w:t>vt 0.391646 0.406075</w:t>
        <w:br/>
        <w:t>vt 0.376596 0.393291</w:t>
        <w:br/>
        <w:t>vt 0.380121 0.395865</w:t>
        <w:br/>
        <w:t>vt 0.377999 0.397989</w:t>
        <w:br/>
        <w:t>vt 0.374997 0.395276</w:t>
        <w:br/>
        <w:t>vt 0.523195 0.397203</w:t>
        <w:br/>
        <w:t>vt 0.520183 0.395907</w:t>
        <w:br/>
        <w:t>vt 0.527365 0.390778</w:t>
        <w:br/>
        <w:t>vt 0.528823 0.392393</w:t>
        <w:br/>
        <w:t>vt 0.522005 0.398263</w:t>
        <w:br/>
        <w:t>vt 0.519153 0.400788</w:t>
        <w:br/>
        <w:t>vt 0.517075 0.398562</w:t>
        <w:br/>
        <w:t>vt 0.392045 0.417427</w:t>
        <w:br/>
        <w:t>vt 0.386476 0.411309</w:t>
        <w:br/>
        <w:t>vt 0.375625 0.400456</w:t>
        <w:br/>
        <w:t>vt 0.372879 0.397757</w:t>
        <w:br/>
        <w:t>vt 0.363009 0.388020</w:t>
        <w:br/>
        <w:t>vt 0.361225 0.386037</w:t>
        <w:br/>
        <w:t>vt 0.363115 0.385121</w:t>
        <w:br/>
        <w:t>vt 0.364516 0.386247</w:t>
        <w:br/>
        <w:t>vt 0.533721 0.390925</w:t>
        <w:br/>
        <w:t>vt 0.533352 0.390447</w:t>
        <w:br/>
        <w:t>vt 0.534087 0.390578</w:t>
        <w:br/>
        <w:t>vt 0.530040 0.394322</w:t>
        <w:br/>
        <w:t>vt 0.525046 0.398907</w:t>
        <w:br/>
        <w:t>vt 0.523848 0.400052</w:t>
        <w:br/>
        <w:t>vt 0.521177 0.402609</w:t>
        <w:br/>
        <w:t>vt 0.504328 0.419177</w:t>
        <w:br/>
        <w:t>vt 0.501907 0.416488</w:t>
        <w:br/>
        <w:t>vt 0.510274 0.413398</w:t>
        <w:br/>
        <w:t>vt 0.514641 0.413518</w:t>
        <w:br/>
        <w:t>vt 0.517612 0.415485</w:t>
        <w:br/>
        <w:t>vt 0.515042 0.418209</w:t>
        <w:br/>
        <w:t>vt 0.512320 0.415681</w:t>
        <w:br/>
        <w:t>vt 0.383455 0.413627</w:t>
        <w:br/>
        <w:t>vt 0.380532 0.415901</w:t>
        <w:br/>
        <w:t>vt 0.378344 0.413277</w:t>
        <w:br/>
        <w:t>vt 0.381324 0.410989</w:t>
        <w:br/>
        <w:t>vt 0.388741 0.419559</w:t>
        <w:br/>
        <w:t>vt 0.384629 0.421422</w:t>
        <w:br/>
        <w:t>vt 0.510125 0.423653</w:t>
        <w:br/>
        <w:t>vt 0.506842 0.421357</w:t>
        <w:br/>
        <w:t>vt 0.533339 0.397623</w:t>
        <w:br/>
        <w:t>vt 0.527877 0.403829</w:t>
        <w:br/>
        <w:t>vt 0.526671 0.400925</w:t>
        <w:br/>
        <w:t>vt 0.531830 0.395809</w:t>
        <w:br/>
        <w:t>vt 0.365268 0.393337</w:t>
        <w:br/>
        <w:t>vt 0.370879 0.399721</w:t>
        <w:br/>
        <w:t>vt 0.368598 0.401164</w:t>
        <w:br/>
        <w:t>vt 0.363676 0.394276</w:t>
        <w:br/>
        <w:t>vt 0.373390 0.402475</w:t>
        <w:br/>
        <w:t>vt 0.371098 0.404507</w:t>
        <w:br/>
        <w:t>vt 0.525629 0.401976</w:t>
        <w:br/>
        <w:t>vt 0.525142 0.406724</w:t>
        <w:br/>
        <w:t>vt 0.522965 0.404657</w:t>
        <w:br/>
        <w:t>vt 0.383823 0.408680</w:t>
        <w:br/>
        <w:t>vt 0.361769 0.389370</w:t>
        <w:br/>
        <w:t>vt 0.360348 0.387940</w:t>
        <w:br/>
        <w:t>vt 0.516208 0.411961</w:t>
        <w:br/>
        <w:t>vt 0.517984 0.410039</w:t>
        <w:br/>
        <w:t>vt 0.519790 0.412951</w:t>
        <w:br/>
        <w:t>vt 0.376332 0.410821</w:t>
        <w:br/>
        <w:t>vt 0.379243 0.408757</w:t>
        <w:br/>
        <w:t>vt 0.514072 0.409579</w:t>
        <w:br/>
        <w:t>vt 0.515910 0.407799</w:t>
        <w:br/>
        <w:t>vt 0.381810 0.406534</w:t>
        <w:br/>
        <w:t>vt 0.384312 0.403975</w:t>
        <w:br/>
        <w:t>vt 0.386559 0.406153</w:t>
        <w:br/>
        <w:t>vt 0.366937 0.391746</w:t>
        <w:br/>
        <w:t>vt 0.368517 0.389601</w:t>
        <w:br/>
        <w:t>vt 0.369390 0.387767</w:t>
        <w:br/>
        <w:t>vt 0.365081 0.385279</w:t>
        <w:br/>
        <w:t>vt 0.360776 0.390011</w:t>
        <w:br/>
        <w:t>vt 0.388898 0.403263</w:t>
        <w:br/>
        <w:t>vt 0.512373 0.411300</w:t>
        <w:br/>
        <w:t>vt 0.529576 0.392261</w:t>
        <w:br/>
        <w:t>vt 0.530494 0.393853</w:t>
        <w:br/>
        <w:t>vt 0.532034 0.394990</w:t>
        <w:br/>
        <w:t>vt 0.531933 0.389758</w:t>
        <w:br/>
        <w:t>vt 0.531537 0.388148</w:t>
        <w:br/>
        <w:t>vt 0.533533 0.387978</w:t>
        <w:br/>
        <w:t>vt 0.533309 0.389725</w:t>
        <w:br/>
        <w:t>vt 0.534777 0.392754</w:t>
        <w:br/>
        <w:t>vt 0.536244 0.393512</w:t>
        <w:br/>
        <w:t>vt 0.835948 0.582846</w:t>
        <w:br/>
        <w:t>vt 0.836678 0.577007</w:t>
        <w:br/>
        <w:t>vt 0.843560 0.579197</w:t>
        <w:br/>
        <w:t>vt 0.844186 0.581178</w:t>
        <w:br/>
        <w:t>vt 0.845124 0.583263</w:t>
        <w:br/>
        <w:t>vt 0.844081 0.585245</w:t>
        <w:br/>
        <w:t>vt 0.386424 0.401121</w:t>
        <w:br/>
        <w:t>vt 0.534180 0.391314</w:t>
        <w:br/>
        <w:t>vt 0.536512 0.391307</w:t>
        <w:br/>
        <w:t>vt 0.534755 0.391457</w:t>
        <w:br/>
        <w:t>vt 0.536512 0.391307</w:t>
        <w:br/>
        <w:t>vt 0.524444 0.423483</w:t>
        <w:br/>
        <w:t>vt 0.521416 0.425274</w:t>
        <w:br/>
        <w:t>vt 0.519784 0.422370</w:t>
        <w:br/>
        <w:t>vt 0.523694 0.420216</w:t>
        <w:br/>
        <w:t>vt 0.374588 0.431863</w:t>
        <w:br/>
        <w:t>vt 0.373985 0.427851</w:t>
        <w:br/>
        <w:t>vt 0.369609 0.428497</w:t>
        <w:br/>
        <w:t>vt 0.370210 0.432091</w:t>
        <w:br/>
        <w:t>vt 0.365865 0.432644</w:t>
        <w:br/>
        <w:t>vt 0.365126 0.429305</w:t>
        <w:br/>
        <w:t>vt 0.353166 0.431708</w:t>
        <w:br/>
        <w:t>vt 0.356922 0.430997</w:t>
        <w:br/>
        <w:t>vt 0.357144 0.433835</w:t>
        <w:br/>
        <w:t>vt 0.353696 0.434349</w:t>
        <w:br/>
        <w:t>vt 0.538498 0.412782</w:t>
        <w:br/>
        <w:t>vt 0.539460 0.415259</w:t>
        <w:br/>
        <w:t>vt 0.536480 0.416739</w:t>
        <w:br/>
        <w:t>vt 0.535099 0.414203</w:t>
        <w:br/>
        <w:t>vt 0.526585 0.422194</w:t>
        <w:br/>
        <w:t>vt 0.527668 0.417933</w:t>
        <w:br/>
        <w:t>vt 0.529587 0.420518</w:t>
        <w:br/>
        <w:t>vt 0.374863 0.435210</w:t>
        <w:br/>
        <w:t>vt 0.370553 0.435521</w:t>
        <w:br/>
        <w:t>vt 0.366259 0.435820</w:t>
        <w:br/>
        <w:t>vt 0.357528 0.436732</w:t>
        <w:br/>
        <w:t>vt 0.354172 0.437097</w:t>
        <w:br/>
        <w:t>vt 0.343703 0.438495</w:t>
        <w:br/>
        <w:t>vt 0.340463 0.438867</w:t>
        <w:br/>
        <w:t>vt 0.340843 0.436550</w:t>
        <w:br/>
        <w:t>vt 0.343406 0.436660</w:t>
        <w:br/>
        <w:t>vt 0.538071 0.419111</w:t>
        <w:br/>
        <w:t>vt 0.540863 0.417551</w:t>
        <w:br/>
        <w:t>vt 0.528231 0.424770</w:t>
        <w:br/>
        <w:t>vt 0.531200 0.423036</w:t>
        <w:br/>
        <w:t>vt 0.523025 0.428022</w:t>
        <w:br/>
        <w:t>vt 0.526113 0.426098</w:t>
        <w:br/>
        <w:t>vt 0.541173 0.414419</w:t>
        <w:br/>
        <w:t>vt 0.545515 0.412443</w:t>
        <w:br/>
        <w:t>vt 0.546150 0.414699</w:t>
        <w:br/>
        <w:t>vt 0.542513 0.416671</w:t>
        <w:br/>
        <w:t>vt 0.526833 0.433377</w:t>
        <w:br/>
        <w:t>vt 0.524858 0.430471</w:t>
        <w:br/>
        <w:t>vt 0.527816 0.428640</w:t>
        <w:br/>
        <w:t>vt 0.530242 0.430986</w:t>
        <w:br/>
        <w:t>vt 0.370789 0.442426</w:t>
        <w:br/>
        <w:t>vt 0.370590 0.438981</w:t>
        <w:br/>
        <w:t>vt 0.374853 0.438759</w:t>
        <w:br/>
        <w:t>vt 0.374943 0.442437</w:t>
        <w:br/>
        <w:t>vt 0.540777 0.423801</w:t>
        <w:br/>
        <w:t>vt 0.539306 0.421441</w:t>
        <w:br/>
        <w:t>vt 0.542200 0.419731</w:t>
        <w:br/>
        <w:t>vt 0.543863 0.421794</w:t>
        <w:br/>
        <w:t>vt 0.354415 0.439930</w:t>
        <w:br/>
        <w:t>vt 0.357755 0.439728</w:t>
        <w:br/>
        <w:t>vt 0.357960 0.442576</w:t>
        <w:br/>
        <w:t>vt 0.354149 0.442638</w:t>
        <w:br/>
        <w:t>vt 0.366256 0.442565</w:t>
        <w:br/>
        <w:t>vt 0.366266 0.439218</w:t>
        <w:br/>
        <w:t>vt 0.529808 0.427357</w:t>
        <w:br/>
        <w:t>vt 0.532659 0.425541</w:t>
        <w:br/>
        <w:t>vt 0.533958 0.428411</w:t>
        <w:br/>
        <w:t>vt 0.370553 0.435521</w:t>
        <w:br/>
        <w:t>vt 0.341322 0.440831</w:t>
        <w:br/>
        <w:t>vt 0.343782 0.440291</w:t>
        <w:br/>
        <w:t>vt 0.543719 0.418858</w:t>
        <w:br/>
        <w:t>vt 0.547662 0.416464</w:t>
        <w:br/>
        <w:t>vt 0.347071 0.435408</w:t>
        <w:br/>
        <w:t>vt 0.346600 0.433545</w:t>
        <w:br/>
        <w:t>vt 0.347898 0.437869</w:t>
        <w:br/>
        <w:t>vt 0.348156 0.440315</w:t>
        <w:br/>
        <w:t>vt 0.342574 0.435329</w:t>
        <w:br/>
        <w:t>vt 0.343375 0.441617</w:t>
        <w:br/>
        <w:t>vt 0.347955 0.442191</w:t>
        <w:br/>
        <w:t>vt 0.548910 0.418484</w:t>
        <w:br/>
        <w:t>vt 0.544593 0.410168</w:t>
        <w:br/>
        <w:t>vt 0.547989 0.415568</w:t>
        <w:br/>
        <w:t>vt 0.548653 0.409059</w:t>
        <w:br/>
        <w:t>vt 0.549342 0.410692</w:t>
        <w:br/>
        <w:t>vt 0.552363 0.415610</w:t>
        <w:br/>
        <w:t>vt 0.551163 0.414183</w:t>
        <w:br/>
        <w:t>vt 0.532372 0.445566</w:t>
        <w:br/>
        <w:t>vt 0.531387 0.448375</w:t>
        <w:br/>
        <w:t>vt 0.366567 0.462825</w:t>
        <w:br/>
        <w:t>vt 0.364733 0.461559</w:t>
        <w:br/>
        <w:t>vt 0.367262 0.458394</w:t>
        <w:br/>
        <w:t>vt 0.369212 0.460075</w:t>
        <w:br/>
        <w:t>vt 0.542691 0.450382</w:t>
        <w:br/>
        <w:t>vt 0.539617 0.449770</w:t>
        <w:br/>
        <w:t>vt 0.539827 0.447290</w:t>
        <w:br/>
        <w:t>vt 0.543539 0.448070</w:t>
        <w:br/>
        <w:t>vt 0.376823 0.456967</w:t>
        <w:br/>
        <w:t>vt 0.374179 0.459151</w:t>
        <w:br/>
        <w:t>vt 0.372457 0.457012</w:t>
        <w:br/>
        <w:t>vt 0.375175 0.454754</w:t>
        <w:br/>
        <w:t>vt 0.368304 0.464596</w:t>
        <w:br/>
        <w:t>vt 0.371014 0.462040</w:t>
        <w:br/>
        <w:t>vt 0.359160 0.471505</w:t>
        <w:br/>
        <w:t>vt 0.360465 0.470137</w:t>
        <w:br/>
        <w:t>vt 0.361607 0.471259</w:t>
        <w:br/>
        <w:t>vt 0.360015 0.472889</w:t>
        <w:br/>
        <w:t>vt 0.539418 0.452152</w:t>
        <w:br/>
        <w:t>vt 0.542384 0.452579</w:t>
        <w:br/>
        <w:t>vt 0.547633 0.453480</w:t>
        <w:br/>
        <w:t>vt 0.543979 0.452845</w:t>
        <w:br/>
        <w:t>vt 0.544128 0.450681</w:t>
        <w:br/>
        <w:t>vt 0.548418 0.451811</w:t>
        <w:br/>
        <w:t>vt 0.530856 0.453709</w:t>
        <w:br/>
        <w:t>vt 0.531337 0.456694</w:t>
        <w:br/>
        <w:t>vt 0.379910 0.462030</w:t>
        <w:br/>
        <w:t>vt 0.378427 0.459370</w:t>
        <w:br/>
        <w:t>vt 0.538967 0.454518</w:t>
        <w:br/>
        <w:t>vt 0.541995 0.454751</w:t>
        <w:br/>
        <w:t>vt 0.542078 0.457195</w:t>
        <w:br/>
        <w:t>vt 0.538567 0.457150</w:t>
        <w:br/>
        <w:t>vt 0.374030 0.465957</w:t>
        <w:br/>
        <w:t>vt 0.371098 0.468060</w:t>
        <w:br/>
        <w:t>vt 0.369806 0.466328</w:t>
        <w:br/>
        <w:t>vt 0.372601 0.464012</w:t>
        <w:br/>
        <w:t>vt 0.377410 0.463639</w:t>
        <w:br/>
        <w:t>vt 0.375829 0.461426</w:t>
        <w:br/>
        <w:t>vt 0.532806 0.453931</w:t>
        <w:br/>
        <w:t>vt 0.534907 0.454132</w:t>
        <w:br/>
        <w:t>vt 0.534437 0.456936</w:t>
        <w:br/>
        <w:t>vt 0.361353 0.473727</w:t>
        <w:br/>
        <w:t>vt 0.362774 0.472341</w:t>
        <w:br/>
        <w:t>vt 0.533211 0.451254</w:t>
        <w:br/>
        <w:t>vt 0.535364 0.451564</w:t>
        <w:br/>
        <w:t>vt 0.547758 0.455297</w:t>
        <w:br/>
        <w:t>vt 0.543522 0.454936</w:t>
        <w:br/>
        <w:t>vt 0.362651 0.467355</w:t>
        <w:br/>
        <w:t>vt 0.361060 0.466419</w:t>
        <w:br/>
        <w:t>vt 0.364132 0.468601</w:t>
        <w:br/>
        <w:t>vt 0.365433 0.470083</w:t>
        <w:br/>
        <w:t>vt 0.535473 0.449022</w:t>
        <w:br/>
        <w:t>vt 0.533314 0.448704</w:t>
        <w:br/>
        <w:t>vt 0.535480 0.446299</w:t>
        <w:br/>
        <w:t>vt 0.370376 0.454981</w:t>
        <w:br/>
        <w:t>vt 0.372870 0.452922</w:t>
        <w:br/>
        <w:t>vt 0.359166 0.469794</w:t>
        <w:br/>
        <w:t>vt 0.363088 0.473327</w:t>
        <w:br/>
        <w:t>vt 0.366402 0.471357</w:t>
        <w:br/>
        <w:t>vt 0.547671 0.457561</w:t>
        <w:br/>
        <w:t>vt 0.549118 0.449799</w:t>
        <w:br/>
        <w:t>vt 0.548689 0.452271</w:t>
        <w:br/>
        <w:t>vt 0.740861 0.497359</w:t>
        <w:br/>
        <w:t>vt 0.735752 0.487036</w:t>
        <w:br/>
        <w:t>vt 0.740652 0.485368</w:t>
        <w:br/>
        <w:t>vt 0.551398 0.455703</w:t>
        <w:br/>
        <w:t>vt 0.551380 0.457373</w:t>
        <w:br/>
        <w:t>vt 0.552558 0.451353</w:t>
        <w:br/>
        <w:t>vt 0.551925 0.452719</w:t>
        <w:br/>
        <w:t>vt 0.417229 0.412039</w:t>
        <w:br/>
        <w:t>vt 0.451844 0.450343</w:t>
        <w:br/>
        <w:t>vt 0.418395 0.440355</w:t>
        <w:br/>
        <w:t>vt 0.426156 0.469298</w:t>
        <w:br/>
        <w:t>vt 0.422801 0.475189</w:t>
        <w:br/>
        <w:t>vt 0.479661 0.462318</w:t>
        <w:br/>
        <w:t>vt 0.484953 0.467810</w:t>
        <w:br/>
        <w:t>vt 0.472639 0.456648</w:t>
        <w:br/>
        <w:t>vt 0.485851 0.441134</w:t>
        <w:br/>
        <w:t>vt 0.480070 0.435554</w:t>
        <w:br/>
        <w:t>vt 0.484235 0.431025</w:t>
        <w:br/>
        <w:t>vt 0.507755 0.439086</w:t>
        <w:br/>
        <w:t>vt 0.487893 0.409666</w:t>
        <w:br/>
        <w:t>vt 0.484819 0.408983</w:t>
        <w:br/>
        <w:t>vt 0.489795 0.401885</w:t>
        <w:br/>
        <w:t>vt 0.481179 0.407836</w:t>
        <w:br/>
        <w:t>vt 0.499552 0.413179</w:t>
        <w:br/>
        <w:t>vt 0.511791 0.407440</w:t>
        <w:br/>
        <w:t>vt 0.513708 0.405728</w:t>
        <w:br/>
        <w:t>vt 0.510923 0.403795</w:t>
        <w:br/>
        <w:t>vt 0.490401 0.398962</w:t>
        <w:br/>
        <w:t>vt 0.531106 0.450969</w:t>
        <w:br/>
        <w:t>vt 0.449721 0.410146</w:t>
        <w:br/>
        <w:t>vt 0.452641 0.409828</w:t>
        <w:br/>
        <w:t>vt 0.496982 0.427188</w:t>
        <w:br/>
        <w:t>vt 0.509970 0.437633</w:t>
        <w:br/>
        <w:t>vt 0.514830 0.449960</w:t>
        <w:br/>
        <w:t>vt 0.435906 0.459078</w:t>
        <w:br/>
        <w:t>vt 0.430728 0.463351</w:t>
        <w:br/>
        <w:t>vt 0.441139 0.456388</w:t>
        <w:br/>
        <w:t>vt 0.446840 0.455095</w:t>
        <w:br/>
        <w:t>vt 0.507545 0.427622</w:t>
        <w:br/>
        <w:t>vt 0.474228 0.431546</w:t>
        <w:br/>
        <w:t>vt 0.489766 0.472997</w:t>
        <w:br/>
        <w:t>vt 0.487703 0.397022</w:t>
        <w:br/>
        <w:t>vt 0.490718 0.397462</w:t>
        <w:br/>
        <w:t>vt 0.493402 0.398263</w:t>
        <w:br/>
        <w:t>vt 0.490940 0.396455</w:t>
        <w:br/>
        <w:t>vt 0.493612 0.397275</w:t>
        <w:br/>
        <w:t>vt 0.487959 0.396086</w:t>
        <w:br/>
        <w:t>vt 0.490583 0.384277</w:t>
        <w:br/>
        <w:t>vt 0.493130 0.384552</w:t>
        <w:br/>
        <w:t>vt 0.511096 0.408114</w:t>
        <w:br/>
        <w:t>vt 0.513352 0.410325</w:t>
        <w:br/>
        <w:t>vt 0.515579 0.412593</w:t>
        <w:br/>
        <w:t>vt 0.522571 0.397744</w:t>
        <w:br/>
        <w:t>vt 0.524488 0.399436</w:t>
        <w:br/>
        <w:t>vt 0.526188 0.401426</w:t>
        <w:br/>
        <w:t>vt 0.525738 0.422722</w:t>
        <w:br/>
        <w:t>vt 0.527404 0.425291</w:t>
        <w:br/>
        <w:t>vt 0.529037 0.427855</w:t>
        <w:br/>
        <w:t>vt 0.540428 0.414773</w:t>
        <w:br/>
        <w:t>vt 0.541804 0.417073</w:t>
        <w:br/>
        <w:t>vt 0.543027 0.419273</w:t>
        <w:br/>
        <w:t>vt 0.532476 0.448591</w:t>
        <w:br/>
        <w:t>vt 0.532395 0.451137</w:t>
        <w:br/>
        <w:t>vt 0.532067 0.453851</w:t>
        <w:br/>
        <w:t>vt 0.543508 0.450558</w:t>
        <w:br/>
        <w:t>vt 0.543301 0.452728</w:t>
        <w:br/>
        <w:t>vt 0.542882 0.454850</w:t>
        <w:br/>
        <w:t>vt 0.446746 0.406122</w:t>
        <w:br/>
        <w:t>vt 0.449006 0.402091</w:t>
        <w:br/>
        <w:t>vt 0.449375 0.405851</w:t>
        <w:br/>
        <w:t>vt 0.451968 0.405384</w:t>
        <w:br/>
        <w:t>vt 0.454673 0.404950</w:t>
        <w:br/>
        <w:t>vt 0.400035 0.413901</w:t>
        <w:br/>
        <w:t>vt 0.403491 0.419105</w:t>
        <w:br/>
        <w:t>vt 0.392240 0.423335</w:t>
        <w:br/>
        <w:t>vt 0.393488 0.435790</w:t>
        <w:br/>
        <w:t>vt 0.387202 0.424534</w:t>
        <w:br/>
        <w:t>vt 0.400198 0.412184</w:t>
        <w:br/>
        <w:t>vt 0.391519 0.444075</w:t>
        <w:br/>
        <w:t>vt 0.473619 0.442410</w:t>
        <w:br/>
        <w:t>vt 0.439735 0.464843</w:t>
        <w:br/>
        <w:t>vt 0.435669 0.468594</w:t>
        <w:br/>
        <w:t>vt 0.443885 0.462253</w:t>
        <w:br/>
        <w:t>vt 0.431427 0.473193</w:t>
        <w:br/>
        <w:t>vt 0.447778 0.460909</w:t>
        <w:br/>
        <w:t>vt 0.428110 0.477950</w:t>
        <w:br/>
        <w:t>vt 0.487161 0.456214</w:t>
        <w:br/>
        <w:t>vt 0.479201 0.448931</w:t>
        <w:br/>
        <w:t>vt 0.387150 0.426304</w:t>
        <w:br/>
        <w:t>vt 0.385010 0.444012</w:t>
        <w:br/>
        <w:t>vt 0.385645 0.443142</w:t>
        <w:br/>
        <w:t>vt 0.400294 0.413285</w:t>
        <w:br/>
        <w:t>vt 0.404775 0.418098</w:t>
        <w:br/>
        <w:t>vt 0.493996 0.374109</w:t>
        <w:br/>
        <w:t>vt 0.495683 0.374212</w:t>
        <w:br/>
        <w:t>vt 0.534851 0.438411</w:t>
        <w:br/>
        <w:t>vt 0.535477 0.432676</w:t>
        <w:br/>
        <w:t>vt 0.535164 0.434657</w:t>
        <w:br/>
        <w:t>vt 0.534643 0.436430</w:t>
        <w:br/>
        <w:t>vt 0.495832 0.377986</w:t>
        <w:br/>
        <w:t>vt 0.551952 0.430173</w:t>
        <w:br/>
        <w:t>vt 0.553100 0.435491</w:t>
        <w:br/>
        <w:t>vt 0.492555 0.377605</w:t>
        <w:br/>
        <w:t>vt 0.494285 0.377956</w:t>
        <w:br/>
        <w:t>vt 0.552682 0.441435</w:t>
        <w:br/>
        <w:t>vt 0.494866 0.372303</w:t>
        <w:br/>
        <w:t>vt 0.824269 0.589416</w:t>
        <w:br/>
        <w:t>vt 0.837095 0.589103</w:t>
        <w:br/>
        <w:t>vt 0.824269 0.577320</w:t>
        <w:br/>
        <w:t>vt 0.822914 0.583159</w:t>
        <w:br/>
        <w:t>vt 0.534755 0.391457</w:t>
        <w:br/>
        <w:t>vt 0.533309 0.389725</w:t>
        <w:br/>
        <w:t>vt 0.533533 0.387978</w:t>
        <w:br/>
        <w:t>vt 0.535360 0.389324</w:t>
        <w:br/>
        <w:t>vt 0.843456 0.587122</w:t>
        <w:br/>
        <w:t>vt 0.491854 0.478939</w:t>
        <w:br/>
        <w:t>vt 0.504054 0.479982</w:t>
        <w:br/>
        <w:t>vt 0.492793 0.485717</w:t>
        <w:br/>
        <w:t>vt 0.546974 0.414221</w:t>
        <w:br/>
        <w:t>vt 0.503637 0.491556</w:t>
        <w:br/>
        <w:t>vt 0.491437 0.491765</w:t>
        <w:br/>
        <w:t>vt 0.546461 0.412537</w:t>
        <w:br/>
        <w:t>vt 0.504889 0.485613</w:t>
        <w:br/>
        <w:t>vt 0.548076 0.453545</w:t>
        <w:br/>
        <w:t>vt 0.548199 0.454936</w:t>
        <w:br/>
        <w:t>vt 0.731580 0.497568</w:t>
        <w:br/>
        <w:t>vt 0.730746 0.485785</w:t>
        <w:br/>
        <w:t>vt 0.736169 0.498715</w:t>
        <w:br/>
        <w:t>vt 0.522088 0.464232</w:t>
        <w:br/>
        <w:t>vt 0.534080 0.465796</w:t>
        <w:br/>
        <w:t>vt 0.450513 0.400843</w:t>
        <w:br/>
        <w:t>vt 0.535018 0.472366</w:t>
        <w:br/>
        <w:t>vt 0.447003 0.401075</w:t>
        <w:br/>
        <w:t>vt 0.532411 0.478726</w:t>
        <w:br/>
        <w:t>vt 0.448904 0.401417</w:t>
        <w:br/>
        <w:t>vt 0.511869 0.467048</w:t>
        <w:br/>
        <w:t>vt 0.446206 0.393748</w:t>
        <w:br/>
        <w:t>vt 0.550828 0.412170</w:t>
        <w:br/>
        <w:t>vt 0.550770 0.411374</w:t>
        <w:br/>
        <w:t>vt 0.551360 0.411898</w:t>
        <w:br/>
        <w:t>vt 0.484138 0.488950</w:t>
        <w:br/>
        <w:t>vt 0.484034 0.487698</w:t>
        <w:br/>
        <w:t>vt 0.484242 0.483319</w:t>
        <w:br/>
        <w:t>vt 0.483616 0.485508</w:t>
        <w:br/>
        <w:t>vt 0.553438 0.413566</w:t>
        <w:br/>
        <w:t>vt 0.552100 0.412606</w:t>
        <w:br/>
        <w:t>vt 0.550891 0.409373</w:t>
        <w:br/>
        <w:t>vt 0.551095 0.410971</w:t>
        <w:br/>
        <w:t>vt 0.553052 0.411036</w:t>
        <w:br/>
        <w:t>vt 0.551095 0.410971</w:t>
        <w:br/>
        <w:t>vt 0.550891 0.409373</w:t>
        <w:br/>
        <w:t>vt 0.553438 0.413566</w:t>
        <w:br/>
        <w:t>vt 0.552100 0.412606</w:t>
        <w:br/>
        <w:t>vt 0.484451 0.481337</w:t>
        <w:br/>
        <w:t>vt 0.551454 0.412628</w:t>
        <w:br/>
        <w:t>vt 0.551890 0.454398</w:t>
        <w:br/>
        <w:t>vt 0.552164 0.453872</w:t>
        <w:br/>
        <w:t>vt 0.552244 0.454445</w:t>
        <w:br/>
        <w:t>vt 0.553705 0.452801</w:t>
        <w:br/>
        <w:t>vt 0.552597 0.453699</w:t>
        <w:br/>
        <w:t>vt 0.733979 0.480154</w:t>
        <w:br/>
        <w:t>vt 0.732415 0.480363</w:t>
        <w:br/>
        <w:t>vt 0.737316 0.479946</w:t>
        <w:br/>
        <w:t>vt 0.735543 0.479946</w:t>
        <w:br/>
        <w:t>vt 0.552493 0.455159</w:t>
        <w:br/>
        <w:t>vt 0.553076 0.456439</w:t>
        <w:br/>
        <w:t>vt 0.554015 0.454722</w:t>
        <w:br/>
        <w:t>vt 0.552597 0.453699</w:t>
        <w:br/>
        <w:t>vt 0.553705 0.452801</w:t>
        <w:br/>
        <w:t>vt 0.553076 0.456439</w:t>
        <w:br/>
        <w:t>vt 0.552493 0.455159</w:t>
        <w:br/>
        <w:t>vt 0.738880 0.479841</w:t>
        <w:br/>
        <w:t>vt 0.552121 0.454950</w:t>
        <w:br/>
        <w:t>vt 0.880391 0.529002</w:t>
        <w:br/>
        <w:t>vt 0.877301 0.529002</w:t>
        <w:br/>
        <w:t>vt 0.877301 0.533236</w:t>
        <w:br/>
        <w:t>vt 0.880391 0.533236</w:t>
        <w:br/>
        <w:t>vt 0.877301 0.537127</w:t>
        <w:br/>
        <w:t>vt 0.880391 0.537127</w:t>
        <w:br/>
        <w:t>vt 0.880391 0.525455</w:t>
        <w:br/>
        <w:t>vt 0.877301 0.525455</w:t>
        <w:br/>
        <w:t>vt 0.877301 0.540903</w:t>
        <w:br/>
        <w:t>vt 0.880391 0.540903</w:t>
        <w:br/>
        <w:t>vt 0.877301 0.518475</w:t>
        <w:br/>
        <w:t>vt 0.877301 0.522136</w:t>
        <w:br/>
        <w:t>vt 0.880391 0.522136</w:t>
        <w:br/>
        <w:t>vt 0.880391 0.518475</w:t>
        <w:br/>
        <w:t>vt 0.877301 0.549142</w:t>
        <w:br/>
        <w:t>vt 0.877301 0.553033</w:t>
        <w:br/>
        <w:t>vt 0.880391 0.553033</w:t>
        <w:br/>
        <w:t>vt 0.880391 0.549142</w:t>
        <w:br/>
        <w:t>vt 0.880391 0.512410</w:t>
        <w:br/>
        <w:t>vt 0.880391 0.508862</w:t>
        <w:br/>
        <w:t>vt 0.877301 0.508862</w:t>
        <w:br/>
        <w:t>vt 0.877301 0.512410</w:t>
        <w:br/>
        <w:t>vt 0.880391 0.544794</w:t>
        <w:br/>
        <w:t>vt 0.877301 0.544794</w:t>
        <w:br/>
        <w:t>vt 0.880391 0.515385</w:t>
        <w:br/>
        <w:t>vt 0.877301 0.515385</w:t>
        <w:br/>
        <w:t>vt 0.864027 0.533236</w:t>
        <w:br/>
        <w:t>vt 0.869177 0.533236</w:t>
        <w:br/>
        <w:t>vt 0.869177 0.529002</w:t>
        <w:br/>
        <w:t>vt 0.864027 0.529002</w:t>
        <w:br/>
        <w:t>vt 0.864027 0.537127</w:t>
        <w:br/>
        <w:t>vt 0.869177 0.537127</w:t>
        <w:br/>
        <w:t>vt 0.869177 0.525455</w:t>
        <w:br/>
        <w:t>vt 0.864027 0.525455</w:t>
        <w:br/>
        <w:t>vt 0.864027 0.540903</w:t>
        <w:br/>
        <w:t>vt 0.869177 0.540903</w:t>
        <w:br/>
        <w:t>vt 0.869177 0.522136</w:t>
        <w:br/>
        <w:t>vt 0.869177 0.518475</w:t>
        <w:br/>
        <w:t>vt 0.864027 0.518475</w:t>
        <w:br/>
        <w:t>vt 0.864027 0.522136</w:t>
        <w:br/>
        <w:t>vt 0.869177 0.549142</w:t>
        <w:br/>
        <w:t>vt 0.864027 0.549142</w:t>
        <w:br/>
        <w:t>vt 0.864027 0.553033</w:t>
        <w:br/>
        <w:t>vt 0.869177 0.553033</w:t>
        <w:br/>
        <w:t>vt 0.869177 0.512410</w:t>
        <w:br/>
        <w:t>vt 0.869177 0.508862</w:t>
        <w:br/>
        <w:t>vt 0.864027 0.508862</w:t>
        <w:br/>
        <w:t>vt 0.864027 0.512410</w:t>
        <w:br/>
        <w:t>vt 0.869177 0.544794</w:t>
        <w:br/>
        <w:t>vt 0.864027 0.544794</w:t>
        <w:br/>
        <w:t>vt 0.869177 0.515385</w:t>
        <w:br/>
        <w:t>vt 0.864027 0.515385</w:t>
        <w:br/>
        <w:t>vt 0.874212 0.533236</w:t>
        <w:br/>
        <w:t>vt 0.874212 0.529002</w:t>
        <w:br/>
        <w:t>vt 0.874212 0.537127</w:t>
        <w:br/>
        <w:t>vt 0.874212 0.525455</w:t>
        <w:br/>
        <w:t>vt 0.874212 0.540903</w:t>
        <w:br/>
        <w:t>vt 0.874212 0.518475</w:t>
        <w:br/>
        <w:t>vt 0.874212 0.522136</w:t>
        <w:br/>
        <w:t>vt 0.874212 0.549142</w:t>
        <w:br/>
        <w:t>vt 0.874212 0.553033</w:t>
        <w:br/>
        <w:t>vt 0.874212 0.508862</w:t>
        <w:br/>
        <w:t>vt 0.874212 0.512410</w:t>
        <w:br/>
        <w:t>vt 0.874212 0.544794</w:t>
        <w:br/>
        <w:t>vt 0.874212 0.515385</w:t>
        <w:br/>
        <w:t>vt 0.858992 0.533236</w:t>
        <w:br/>
        <w:t>vt 0.858992 0.529002</w:t>
        <w:br/>
        <w:t>vt 0.858992 0.537127</w:t>
        <w:br/>
        <w:t>vt 0.858992 0.525455</w:t>
        <w:br/>
        <w:t>vt 0.858992 0.540903</w:t>
        <w:br/>
        <w:t>vt 0.858992 0.518475</w:t>
        <w:br/>
        <w:t>vt 0.858992 0.522136</w:t>
        <w:br/>
        <w:t>vt 0.858992 0.549142</w:t>
        <w:br/>
        <w:t>vt 0.858992 0.553033</w:t>
        <w:br/>
        <w:t>vt 0.858992 0.508862</w:t>
        <w:br/>
        <w:t>vt 0.858992 0.512410</w:t>
        <w:br/>
        <w:t>vt 0.858992 0.544794</w:t>
        <w:br/>
        <w:t>vt 0.858992 0.515385</w:t>
        <w:br/>
        <w:t>vt 0.464939 0.468542</w:t>
        <w:br/>
        <w:t>vt 0.469798 0.472233</w:t>
        <w:br/>
        <w:t>vt 0.473931 0.467419</w:t>
        <w:br/>
        <w:t>vt 0.466905 0.463000</w:t>
        <w:br/>
        <w:t>vt 0.474212 0.475884</w:t>
        <w:br/>
        <w:t>vt 0.479157 0.471989</w:t>
        <w:br/>
        <w:t>vt 0.445458 0.444770</w:t>
        <w:br/>
        <w:t>vt 0.437584 0.444023</w:t>
        <w:br/>
        <w:t>vt 0.439070 0.451177</w:t>
        <w:br/>
        <w:t>vt 0.446131 0.450634</w:t>
        <w:br/>
        <w:t>vt 0.444895 0.436800</w:t>
        <w:br/>
        <w:t>vt 0.438116 0.436048</w:t>
        <w:br/>
        <w:t>vt 0.461495 0.464794</w:t>
        <w:br/>
        <w:t>vt 0.478227 0.479674</w:t>
        <w:br/>
        <w:t>vt 0.483380 0.476677</w:t>
        <w:br/>
        <w:t>vt 0.497309 0.420378</w:t>
        <w:br/>
        <w:t>vt 0.496011 0.415277</w:t>
        <w:br/>
        <w:t>vt 0.495218 0.415792</w:t>
        <w:br/>
        <w:t>vt 0.496328 0.421043</w:t>
        <w:br/>
        <w:t>vt 0.401587 0.420135</w:t>
        <w:br/>
        <w:t>vt 0.397931 0.417826</w:t>
        <w:br/>
        <w:t>vt 0.395258 0.421219</w:t>
        <w:br/>
        <w:t>vt 0.398431 0.424542</w:t>
        <w:br/>
        <w:t>vt 0.399725 0.414346</w:t>
        <w:br/>
        <w:t>vt 0.399035 0.414120</w:t>
        <w:br/>
        <w:t>vt 0.494561 0.416385</w:t>
        <w:br/>
        <w:t>vt 0.492118 0.420613</w:t>
        <w:br/>
        <w:t>vt 0.488992 0.425441</w:t>
        <w:br/>
        <w:t>vt 0.490410 0.435445</w:t>
        <w:br/>
        <w:t>vt 0.494775 0.429925</w:t>
        <w:br/>
        <w:t>vt 0.502335 0.426764</w:t>
        <w:br/>
        <w:t>vt 0.502988 0.425810</w:t>
        <w:br/>
        <w:t>vt 0.500071 0.423599</w:t>
        <w:br/>
        <w:t>vt 0.499271 0.424450</w:t>
        <w:br/>
        <w:t>vt 0.506983 0.428518</w:t>
        <w:br/>
        <w:t>vt 0.503884 0.432069</w:t>
        <w:br/>
        <w:t>vt 0.506663 0.429706</w:t>
        <w:br/>
        <w:t>vt 0.387397 0.425408</w:t>
        <w:br/>
        <w:t>vt 0.394477 0.429447</w:t>
        <w:br/>
        <w:t>vt 0.395331 0.427059</w:t>
        <w:br/>
        <w:t>vt 0.500702 0.435523</w:t>
        <w:br/>
        <w:t>vt 0.499894 0.444984</w:t>
        <w:br/>
        <w:t>vt 0.413109 0.414809</w:t>
        <w:br/>
        <w:t>vt 0.408671 0.417226</w:t>
        <w:br/>
        <w:t>vt 0.410220 0.420541</w:t>
        <w:br/>
        <w:t>vt 0.415896 0.418231</w:t>
        <w:br/>
        <w:t>vt 0.411368 0.411576</w:t>
        <w:br/>
        <w:t>vt 0.407497 0.412905</w:t>
        <w:br/>
        <w:t>vt 0.490355 0.417065</w:t>
        <w:br/>
        <w:t>vt 0.492118 0.420613</w:t>
        <w:br/>
        <w:t>vt 0.494561 0.416385</w:t>
        <w:br/>
        <w:t>vt 0.494218 0.415593</w:t>
        <w:br/>
        <w:t>vt 0.403491 0.419105</w:t>
        <w:br/>
        <w:t>vt 0.400294 0.413285</w:t>
        <w:br/>
        <w:t>vt 0.400035 0.413901</w:t>
        <w:br/>
        <w:t>vt 0.404775 0.418098</w:t>
        <w:br/>
        <w:t>vt 0.405635 0.422581</w:t>
        <w:br/>
        <w:t>vt 0.478420 0.427814</w:t>
        <w:br/>
        <w:t>vt 0.482821 0.423409</w:t>
        <w:br/>
        <w:t>vt 0.486320 0.416744</w:t>
        <w:br/>
        <w:t>vt 0.485171 0.420053</w:t>
        <w:br/>
        <w:t>vt 0.489371 0.420659</w:t>
        <w:br/>
        <w:t>vt 0.380961 0.431503</w:t>
        <w:br/>
        <w:t>vt 0.387472 0.431575</w:t>
        <w:br/>
        <w:t>vt 0.385146 0.426701</w:t>
        <w:br/>
        <w:t>vt 0.380002 0.427301</w:t>
        <w:br/>
        <w:t>vt 0.509576 0.428646</w:t>
        <w:br/>
        <w:t>vt 0.510131 0.432698</w:t>
        <w:br/>
        <w:t>vt 0.516340 0.428530</w:t>
        <w:br/>
        <w:t>vt 0.514607 0.425500</w:t>
        <w:br/>
        <w:t>vt 0.381268 0.435101</w:t>
        <w:br/>
        <w:t>vt 0.388019 0.435190</w:t>
        <w:br/>
        <w:t>vt 0.511672 0.436128</w:t>
        <w:br/>
        <w:t>vt 0.518215 0.431251</w:t>
        <w:br/>
        <w:t>vt 0.387150 0.426304</w:t>
        <w:br/>
        <w:t>vt 0.386486 0.426974</w:t>
        <w:br/>
        <w:t>vt 0.394477 0.429447</w:t>
        <w:br/>
        <w:t>vt 0.393607 0.431069</w:t>
        <w:br/>
        <w:t>vt 0.508102 0.433640</w:t>
        <w:br/>
        <w:t>vt 0.507912 0.429945</w:t>
        <w:br/>
        <w:t>vt 0.506663 0.429706</w:t>
        <w:br/>
        <w:t>vt 0.503884 0.432069</w:t>
        <w:br/>
        <w:t>vt 0.504912 0.441182</w:t>
        <w:br/>
        <w:t>vt 0.380438 0.442266</w:t>
        <w:br/>
        <w:t>vt 0.385568 0.441664</w:t>
        <w:br/>
        <w:t>vt 0.387296 0.438344</w:t>
        <w:br/>
        <w:t>vt 0.380796 0.438206</w:t>
        <w:br/>
        <w:t>vt 0.520212 0.433844</w:t>
        <w:br/>
        <w:t>vt 0.513972 0.438753</w:t>
        <w:br/>
        <w:t>vt 0.517741 0.440841</w:t>
        <w:br/>
        <w:t>vt 0.522498 0.436610</w:t>
        <w:br/>
        <w:t>vt 0.516700 0.442852</w:t>
        <w:br/>
        <w:t>vt 0.516939 0.441756</w:t>
        <w:br/>
        <w:t>vt 0.512359 0.440940</w:t>
        <w:br/>
        <w:t>vt 0.512512 0.444176</w:t>
        <w:br/>
        <w:t>vt 0.385904 0.442326</w:t>
        <w:br/>
        <w:t>vt 0.392065 0.442442</w:t>
        <w:br/>
        <w:t>vt 0.391471 0.440460</w:t>
        <w:br/>
        <w:t>vt 0.508765 0.445919</w:t>
        <w:br/>
        <w:t>vt 0.527671 0.447825</w:t>
        <w:br/>
        <w:t>vt 0.528456 0.445043</w:t>
        <w:br/>
        <w:t>vt 0.519465 0.443890</w:t>
        <w:br/>
        <w:t>vt 0.517798 0.446857</w:t>
        <w:br/>
        <w:t>vt 0.377838 0.452885</w:t>
        <w:br/>
        <w:t>vt 0.386429 0.446972</w:t>
        <w:br/>
        <w:t>vt 0.383219 0.445276</w:t>
        <w:br/>
        <w:t>vt 0.375987 0.450473</w:t>
        <w:br/>
        <w:t>vt 0.379533 0.455074</w:t>
        <w:br/>
        <w:t>vt 0.387845 0.449774</w:t>
        <w:br/>
        <w:t>vt 0.517503 0.450055</w:t>
        <w:br/>
        <w:t>vt 0.527411 0.450758</w:t>
        <w:br/>
        <w:t>vt 0.385645 0.443142</w:t>
        <w:br/>
        <w:t>vt 0.385010 0.444012</w:t>
        <w:br/>
        <w:t>vt 0.392065 0.442442</w:t>
        <w:br/>
        <w:t>vt 0.514902 0.446371</w:t>
        <w:br/>
        <w:t>vt 0.517272 0.443686</w:t>
        <w:br/>
        <w:t>vt 0.391519 0.444075</w:t>
        <w:br/>
        <w:t>vt 0.394820 0.442638</w:t>
        <w:br/>
        <w:t>vt 0.510116 0.450734</w:t>
        <w:br/>
        <w:t>vt 0.512150 0.450178</w:t>
        <w:br/>
        <w:t>vt 0.511973 0.446497</w:t>
        <w:br/>
        <w:t>vt 0.527459 0.453397</w:t>
        <w:br/>
        <w:t>vt 0.518026 0.453153</w:t>
        <w:br/>
        <w:t>vt 0.518612 0.456240</w:t>
        <w:br/>
        <w:t>vt 0.527735 0.456394</w:t>
        <w:br/>
        <w:t>vt 0.382843 0.460339</w:t>
        <w:br/>
        <w:t>vt 0.390368 0.456554</w:t>
        <w:br/>
        <w:t>vt 0.389012 0.453189</w:t>
        <w:br/>
        <w:t>vt 0.381141 0.457548</w:t>
        <w:br/>
        <w:t>vt 0.393189 0.447896</w:t>
        <w:br/>
        <w:t>vt 0.393669 0.451865</w:t>
        <w:br/>
        <w:t>vt 0.395810 0.447486</w:t>
        <w:br/>
        <w:t>vt 0.396459 0.452304</w:t>
        <w:br/>
        <w:t>vt 0.401414 0.453794</w:t>
        <w:br/>
        <w:t>vt 0.403805 0.444719</w:t>
        <w:br/>
        <w:t>vt 0.510849 0.453953</w:t>
        <w:br/>
        <w:t>vt 0.504938 0.453658</w:t>
        <w:br/>
        <w:t>vt 0.508298 0.460488</w:t>
        <w:br/>
        <w:t>vt 0.511973 0.458021</w:t>
        <w:br/>
        <w:t>vt 0.443678 0.427876</w:t>
        <w:br/>
        <w:t>vt 0.438885 0.427030</w:t>
        <w:br/>
        <w:t>vt 0.438624 0.430837</w:t>
        <w:br/>
        <w:t>vt 0.444313 0.431385</w:t>
        <w:br/>
        <w:t>vt 0.433687 0.426073</w:t>
        <w:br/>
        <w:t>vt 0.432722 0.428980</w:t>
        <w:br/>
        <w:t>vt 0.452982 0.426608</w:t>
        <w:br/>
        <w:t>vt 0.448457 0.427368</w:t>
        <w:br/>
        <w:t>vt 0.449210 0.431195</w:t>
        <w:br/>
        <w:t>vt 0.454166 0.430080</w:t>
        <w:br/>
        <w:t>vt 0.426403 0.420483</w:t>
        <w:br/>
        <w:t>vt 0.427730 0.424193</w:t>
        <w:br/>
        <w:t>vt 0.429663 0.421721</w:t>
        <w:br/>
        <w:t>vt 0.427073 0.419866</w:t>
        <w:br/>
        <w:t>vt 0.456815 0.425742</w:t>
        <w:br/>
        <w:t>vt 0.461719 0.426904</w:t>
        <w:br/>
        <w:t>vt 0.459949 0.421846</w:t>
        <w:br/>
        <w:t>vt 0.462104 0.422094</w:t>
        <w:br/>
        <w:t>vt 0.458021 0.428581</w:t>
        <w:br/>
        <w:t>vt 0.494384 0.450072</w:t>
        <w:br/>
        <w:t>vt 0.499198 0.458246</w:t>
        <w:br/>
        <w:t>vt 0.407868 0.435207</w:t>
        <w:br/>
        <w:t>vt 0.413390 0.427592</w:t>
        <w:br/>
        <w:t>vt 0.401658 0.427375</w:t>
        <w:br/>
        <w:t>vt 0.469985 0.422712</w:t>
        <w:br/>
        <w:t>vt 0.466194 0.425208</w:t>
        <w:br/>
        <w:t>vt 0.469999 0.428531</w:t>
        <w:br/>
        <w:t>vt 0.474147 0.425309</w:t>
        <w:br/>
        <w:t>vt 0.468447 0.421255</w:t>
        <w:br/>
        <w:t>vt 0.464523 0.422203</w:t>
        <w:br/>
        <w:t>vt 0.420708 0.422258</w:t>
        <w:br/>
        <w:t>vt 0.425116 0.424172</w:t>
        <w:br/>
        <w:t>vt 0.425255 0.420218</w:t>
        <w:br/>
        <w:t>vt 0.422927 0.418770</w:t>
        <w:br/>
        <w:t>vt 0.396661 0.437211</w:t>
        <w:br/>
        <w:t>vt 0.420250 0.453342</w:t>
        <w:br/>
        <w:t>vt 0.426228 0.458623</w:t>
        <w:br/>
        <w:t>vt 0.432421 0.453328</w:t>
        <w:br/>
        <w:t>vt 0.428693 0.444183</w:t>
        <w:br/>
        <w:t>vt 0.420570 0.465409</w:t>
        <w:br/>
        <w:t>vt 0.414316 0.461160</w:t>
        <w:br/>
        <w:t>vt 0.409714 0.466807</w:t>
        <w:br/>
        <w:t>vt 0.416613 0.471241</w:t>
        <w:br/>
        <w:t>vt 0.408475 0.457342</w:t>
        <w:br/>
        <w:t>vt 0.404062 0.462861</w:t>
        <w:br/>
        <w:t>vt 0.496727 0.468303</w:t>
        <w:br/>
        <w:t>vt 0.502647 0.464289</w:t>
        <w:br/>
        <w:t>vt 0.492152 0.462948</w:t>
        <w:br/>
        <w:t>vt 0.413911 0.449190</w:t>
        <w:br/>
        <w:t>vt 0.430209 0.434287</w:t>
        <w:br/>
        <w:t>vt 0.422117 0.431781</w:t>
        <w:br/>
        <w:t>vt 0.449963 0.436542</w:t>
        <w:br/>
        <w:t>vt 0.455689 0.435544</w:t>
        <w:br/>
        <w:t>vt 0.469440 0.435816</w:t>
        <w:br/>
        <w:t>vt 0.465841 0.431285</w:t>
        <w:br/>
        <w:t>vt 0.460224 0.433916</w:t>
        <w:br/>
        <w:t>vt 0.462495 0.441382</w:t>
        <w:br/>
        <w:t>vt 0.398161 0.430672</w:t>
        <w:br/>
        <w:t>vt 0.493880 0.423754</w:t>
        <w:br/>
        <w:t>vt 0.500660 0.429688</w:t>
        <w:br/>
        <w:t>vt 0.505463 0.434967</w:t>
        <w:br/>
        <w:t>vt 0.510230 0.442262</w:t>
        <w:br/>
        <w:t>vt 0.462104 0.422094</w:t>
        <w:br/>
        <w:t>vt 0.473935 0.418336</w:t>
        <w:br/>
        <w:t>vt 0.419846 0.414855</w:t>
        <w:br/>
        <w:t>vt 0.458935 0.450264</w:t>
        <w:br/>
        <w:t>vt 0.460435 0.457780</w:t>
        <w:br/>
        <w:t>vt 0.465138 0.450681</w:t>
        <w:br/>
        <w:t>vt 0.452499 0.454831</w:t>
        <w:br/>
        <w:t>vt 0.452248 0.461213</w:t>
        <w:br/>
        <w:t>vt 0.457144 0.463208</w:t>
        <w:br/>
        <w:t>vt 0.450965 0.444579</w:t>
        <w:br/>
        <w:t>vt 0.457648 0.443371</w:t>
        <w:br/>
        <w:t>vt 0.482799 0.415321</w:t>
        <w:br/>
        <w:t>vt 0.478970 0.413077</w:t>
        <w:br/>
        <w:t>vt 0.477262 0.415229</w:t>
        <w:br/>
        <w:t>vt 0.481409 0.418328</w:t>
        <w:br/>
        <w:t>vt 0.478571 0.421609</w:t>
        <w:br/>
        <w:t>vt 0.515655 0.453407</w:t>
        <w:br/>
        <w:t>vt 0.513080 0.453650</w:t>
        <w:br/>
        <w:t>vt 0.514224 0.456888</w:t>
        <w:br/>
        <w:t>vt 0.516536 0.456448</w:t>
        <w:br/>
        <w:t>vt 0.392106 0.456104</w:t>
        <w:br/>
        <w:t>vt 0.392106 0.456104</w:t>
        <w:br/>
        <w:t>vt 0.393786 0.456332</w:t>
        <w:br/>
        <w:t>vt 0.395666 0.456925</w:t>
        <w:br/>
        <w:t>vt 0.398896 0.459031</w:t>
        <w:br/>
        <w:t>vt 0.415697 0.410353</w:t>
        <w:br/>
        <w:t>vt 0.439850 0.413482</w:t>
        <w:br/>
        <w:t>vt 0.443378 0.413845</w:t>
        <w:br/>
        <w:t>vt 0.443503 0.409759</w:t>
        <w:br/>
        <w:t>vt 0.440349 0.409643</w:t>
        <w:br/>
        <w:t>vt 0.440551 0.406289</w:t>
        <w:br/>
        <w:t>vt 0.443827 0.406451</w:t>
        <w:br/>
        <w:t>vt 0.444155 0.401830</w:t>
        <w:br/>
        <w:t>vt 0.441459 0.401276</w:t>
        <w:br/>
        <w:t>vt 0.446805 0.409148</w:t>
        <w:br/>
        <w:t>vt 0.443503 0.409759</w:t>
        <w:br/>
        <w:t>vt 0.446831 0.410342</w:t>
        <w:br/>
        <w:t>vt 0.437188 0.409124</w:t>
        <w:br/>
        <w:t>vt 0.436404 0.412943</w:t>
        <w:br/>
        <w:t>vt 0.439084 0.400622</w:t>
        <w:br/>
        <w:t>vt 0.437847 0.405858</w:t>
        <w:br/>
        <w:t>vt 0.443683 0.395317</w:t>
        <w:br/>
        <w:t>vt 0.441684 0.394070</w:t>
        <w:br/>
        <w:t>vt 0.440171 0.397136</w:t>
        <w:br/>
        <w:t>vt 0.442288 0.397911</w:t>
        <w:br/>
        <w:t>vt 0.445365 0.396041</w:t>
        <w:br/>
        <w:t>vt 0.446130 0.396568</w:t>
        <w:br/>
        <w:t>vt 0.446204 0.396177</w:t>
        <w:br/>
        <w:t>vt 0.451889 0.423681</w:t>
        <w:br/>
        <w:t>vt 0.450038 0.413274</w:t>
        <w:br/>
        <w:t>vt 0.446802 0.413726</w:t>
        <w:br/>
        <w:t>vt 0.447807 0.424303</w:t>
        <w:br/>
        <w:t>vt 0.511556 0.474868</w:t>
        <w:br/>
        <w:t>vt 0.511452 0.477371</w:t>
        <w:br/>
        <w:t>vt 0.520628 0.479039</w:t>
        <w:br/>
        <w:t>vt 0.522922 0.471427</w:t>
        <w:br/>
        <w:t>vt 0.430189 0.410758</w:t>
        <w:br/>
        <w:t>vt 0.433216 0.411764</w:t>
        <w:br/>
        <w:t>vt 0.431323 0.407069</w:t>
        <w:br/>
        <w:t>vt 0.434229 0.407932</w:t>
        <w:br/>
        <w:t>vt 0.452417 0.408582</w:t>
        <w:br/>
        <w:t>vt 0.455348 0.408336</w:t>
        <w:br/>
        <w:t>vt 0.452310 0.407726</w:t>
        <w:br/>
        <w:t>vt 0.439298 0.393922</w:t>
        <w:br/>
        <w:t>vt 0.438024 0.396232</w:t>
        <w:br/>
        <w:t>vt 0.453154 0.412874</w:t>
        <w:br/>
        <w:t>vt 0.455644 0.422898</w:t>
        <w:br/>
        <w:t>vt 0.511452 0.469342</w:t>
        <w:br/>
        <w:t>vt 0.511139 0.472053</w:t>
        <w:br/>
        <w:t>vt 0.435159 0.404850</w:t>
        <w:br/>
        <w:t>vt 0.436723 0.399782</w:t>
        <w:br/>
        <w:t>vt 0.456137 0.411995</w:t>
        <w:br/>
        <w:t>vt 0.434078 0.422984</w:t>
        <w:br/>
        <w:t>vt 0.439080 0.423740</w:t>
        <w:br/>
        <w:t>vt 0.443449 0.424292</w:t>
        <w:br/>
        <w:t>vt 0.444162 0.397867</w:t>
        <w:br/>
        <w:t>vt 0.433862 0.398836</w:t>
        <w:br/>
        <w:t>vt 0.432282 0.403530</w:t>
        <w:br/>
        <w:t>vt 0.449647 0.408858</w:t>
        <w:br/>
        <w:t>vt 0.449573 0.407885</w:t>
        <w:br/>
        <w:t>vt 0.446785 0.408315</w:t>
        <w:br/>
        <w:t>vt 0.436339 0.395352</w:t>
        <w:br/>
        <w:t>vt 0.451199 0.401332</w:t>
        <w:br/>
        <w:t>vt 0.453417 0.400293</w:t>
        <w:br/>
        <w:t>vt 0.451257 0.396752</w:t>
        <w:br/>
        <w:t>vt 0.451257 0.396752</w:t>
        <w:br/>
        <w:t>vt 0.449550 0.397876</w:t>
        <w:br/>
        <w:t>vt 0.447014 0.396484</w:t>
        <w:br/>
        <w:t>vt 0.447459 0.395974</w:t>
        <w:br/>
        <w:t>vt 0.445945 0.397679</w:t>
        <w:br/>
        <w:t>vt 0.446621 0.402138</w:t>
        <w:br/>
        <w:t>vt 0.448797 0.394808</w:t>
        <w:br/>
        <w:t>vt 0.447459 0.395974</w:t>
        <w:br/>
        <w:t>vt 0.443683 0.395317</w:t>
        <w:br/>
        <w:t>vt 0.445049 0.395443</w:t>
        <w:br/>
        <w:t>vt 0.483427 0.413844</w:t>
        <w:br/>
        <w:t>vt 0.479714 0.411694</w:t>
        <w:br/>
        <w:t>vt 0.415058 0.409189</w:t>
        <w:br/>
        <w:t>vt 0.483418 0.400559</w:t>
        <w:br/>
        <w:t>vt 0.486830 0.401230</w:t>
        <w:br/>
        <w:t>vt 0.487429 0.398386</w:t>
        <w:br/>
        <w:t>vt 0.484648 0.397025</w:t>
        <w:br/>
        <w:t>vt 0.411323 0.398441</w:t>
        <w:br/>
        <w:t>vt 0.407734 0.399767</w:t>
        <w:br/>
        <w:t>vt 0.409824 0.406924</w:t>
        <w:br/>
        <w:t>vt 0.413836 0.405548</w:t>
        <w:br/>
        <w:t>vt 0.409106 0.391958</w:t>
        <w:br/>
        <w:t>vt 0.406834 0.385520</w:t>
        <w:br/>
        <w:t>vt 0.404224 0.386555</w:t>
        <w:br/>
        <w:t>vt 0.406139 0.393428</w:t>
        <w:br/>
        <w:t>vt 0.405759 0.382168</w:t>
        <w:br/>
        <w:t>vt 0.403397 0.383307</w:t>
        <w:br/>
        <w:t>vt 0.488401 0.394183</w:t>
        <w:br/>
        <w:t>vt 0.489791 0.388065</w:t>
        <w:br/>
        <w:t>vt 0.487063 0.387537</w:t>
        <w:br/>
        <w:t>vt 0.485400 0.394067</w:t>
        <w:br/>
        <w:t>vt 0.406300 0.407937</w:t>
        <w:br/>
        <w:t>vt 0.404384 0.400730</w:t>
        <w:br/>
        <w:t>vt 0.401372 0.387450</w:t>
        <w:br/>
        <w:t>vt 0.402897 0.394480</w:t>
        <w:br/>
        <w:t>vt 0.400659 0.384058</w:t>
        <w:br/>
        <w:t>vt 0.400278 0.372854</w:t>
        <w:br/>
        <w:t>vt 0.399773 0.370563</w:t>
        <w:br/>
        <w:t>vt 0.397891 0.370663</w:t>
        <w:br/>
        <w:t>vt 0.398428 0.373405</w:t>
        <w:br/>
        <w:t>vt 0.493629 0.373777</w:t>
        <w:br/>
        <w:t>vt 0.494725 0.373706</w:t>
        <w:br/>
        <w:t>vt 0.492854 0.372726</w:t>
        <w:br/>
        <w:t>vt 0.491313 0.394518</w:t>
        <w:br/>
        <w:t>vt 0.492494 0.388360</w:t>
        <w:br/>
        <w:t>vt 0.486638 0.415103</w:t>
        <w:br/>
        <w:t>vt 0.491855 0.378315</w:t>
        <w:br/>
        <w:t>vt 0.490750 0.383587</w:t>
        <w:br/>
        <w:t>vt 0.493249 0.383844</w:t>
        <w:br/>
        <w:t>vt 0.494168 0.378817</w:t>
        <w:br/>
        <w:t>vt 0.494395 0.414472</w:t>
        <w:br/>
        <w:t>vt 0.490392 0.415432</w:t>
        <w:br/>
        <w:t>vt 0.492532 0.402662</w:t>
        <w:br/>
        <w:t>vt 0.495766 0.403805</w:t>
        <w:br/>
        <w:t>vt 0.496277 0.400028</w:t>
        <w:br/>
        <w:t>vt 0.493129 0.399801</w:t>
        <w:br/>
        <w:t>vt 0.396888 0.398441</w:t>
        <w:br/>
        <w:t>vt 0.397371 0.402151</w:t>
        <w:br/>
        <w:t>vt 0.400980 0.401302</w:t>
        <w:br/>
        <w:t>vt 0.400275 0.397706</w:t>
        <w:br/>
        <w:t>vt 0.398838 0.408760</w:t>
        <w:br/>
        <w:t>vt 0.402682 0.408457</w:t>
        <w:br/>
        <w:t>vt 0.491152 0.410242</w:t>
        <w:br/>
        <w:t>vt 0.494935 0.410586</w:t>
        <w:br/>
        <w:t>vt 0.398580 0.387884</w:t>
        <w:br/>
        <w:t>vt 0.395599 0.388109</w:t>
        <w:br/>
        <w:t>vt 0.396482 0.395056</w:t>
        <w:br/>
        <w:t>vt 0.399635 0.394863</w:t>
        <w:br/>
        <w:t>vt 0.493968 0.395315</w:t>
        <w:br/>
        <w:t>vt 0.496674 0.396619</w:t>
        <w:br/>
        <w:t>vt 0.497527 0.389686</w:t>
        <w:br/>
        <w:t>vt 0.494952 0.388981</w:t>
        <w:br/>
        <w:t>vt 0.403795 0.413182</w:t>
        <w:br/>
        <w:t>vt 0.403548 0.397172</w:t>
        <w:br/>
        <w:t>vt 0.397837 0.384447</w:t>
        <w:br/>
        <w:t>vt 0.396072 0.371376</w:t>
        <w:br/>
        <w:t>vt 0.396391 0.373685</w:t>
        <w:br/>
        <w:t>vt 0.496075 0.379091</w:t>
        <w:br/>
        <w:t>vt 0.495480 0.384296</w:t>
        <w:br/>
        <w:t>vt 0.403403 0.375437</w:t>
        <w:br/>
        <w:t>vt 0.401498 0.376345</w:t>
        <w:br/>
        <w:t>vt 0.399218 0.377109</w:t>
        <w:br/>
        <w:t>vt 0.396763 0.377470</w:t>
        <w:br/>
        <w:t>vt 0.401571 0.371998</w:t>
        <w:br/>
        <w:t>vt 0.394855 0.373091</w:t>
        <w:br/>
        <w:t>vt 0.394663 0.377436</w:t>
        <w:br/>
        <w:t>vt 0.395111 0.384489</w:t>
        <w:br/>
        <w:t>vt 0.410111 0.394870</w:t>
        <w:br/>
        <w:t>vt 0.406813 0.396366</w:t>
        <w:br/>
        <w:t>vt 0.497681 0.386163</w:t>
        <w:br/>
        <w:t>vt 0.495392 0.384966</w:t>
        <w:br/>
        <w:t>vt 0.490433 0.385135</w:t>
        <w:br/>
        <w:t>vt 0.487927 0.384303</w:t>
        <w:br/>
        <w:t>vt 0.492983 0.385490</w:t>
        <w:br/>
        <w:t>vt 0.495299 0.385966</w:t>
        <w:br/>
        <w:t>vt 0.489912 0.377756</w:t>
        <w:br/>
        <w:t>vt 0.492440 0.374755</w:t>
        <w:br/>
        <w:t>vt 0.493629 0.373777</w:t>
        <w:br/>
        <w:t>vt 0.492854 0.372726</w:t>
        <w:br/>
        <w:t>vt 0.491189 0.374344</w:t>
        <w:br/>
        <w:t>vt 0.497897 0.379364</w:t>
        <w:br/>
        <w:t>vt 0.497582 0.375291</w:t>
        <w:br/>
        <w:t>vt 0.496611 0.375429</w:t>
        <w:br/>
        <w:t>vt 0.542463 0.442895</w:t>
        <w:br/>
        <w:t>vt 0.537771 0.436117</w:t>
        <w:br/>
        <w:t>vt 0.535373 0.440392</w:t>
        <w:br/>
        <w:t>vt 0.542151 0.429861</w:t>
        <w:br/>
        <w:t>vt 0.543298 0.436013</w:t>
        <w:br/>
        <w:t>vt 0.494526 0.374473</w:t>
        <w:br/>
        <w:t>vt 0.495173 0.374433</w:t>
        <w:br/>
        <w:t>vt 0.496739 0.373364</w:t>
        <w:br/>
        <w:t>vt 0.496739 0.373364</w:t>
        <w:br/>
        <w:t>vt 0.495683 0.374212</w:t>
        <w:br/>
        <w:t>vt 0.505198 0.408556</w:t>
        <w:br/>
        <w:t>vt 0.507835 0.411261</w:t>
        <w:br/>
        <w:t>vt 0.510079 0.409047</w:t>
        <w:br/>
        <w:t>vt 0.508394 0.405980</w:t>
        <w:br/>
        <w:t>vt 0.396721 0.411139</w:t>
        <w:br/>
        <w:t>vt 0.391646 0.406075</w:t>
        <w:br/>
        <w:t>vt 0.389058 0.408786</w:t>
        <w:br/>
        <w:t>vt 0.394531 0.414691</w:t>
        <w:br/>
        <w:t>vt 0.376596 0.393291</w:t>
        <w:br/>
        <w:t>vt 0.374997 0.395276</w:t>
        <w:br/>
        <w:t>vt 0.377999 0.397989</w:t>
        <w:br/>
        <w:t>vt 0.380121 0.395865</w:t>
        <w:br/>
        <w:t>vt 0.523195 0.397203</w:t>
        <w:br/>
        <w:t>vt 0.528823 0.392393</w:t>
        <w:br/>
        <w:t>vt 0.527365 0.390778</w:t>
        <w:br/>
        <w:t>vt 0.520183 0.395907</w:t>
        <w:br/>
        <w:t>vt 0.517075 0.398562</w:t>
        <w:br/>
        <w:t>vt 0.519153 0.400788</w:t>
        <w:br/>
        <w:t>vt 0.522005 0.398263</w:t>
        <w:br/>
        <w:t>vt 0.386476 0.411309</w:t>
        <w:br/>
        <w:t>vt 0.392045 0.417427</w:t>
        <w:br/>
        <w:t>vt 0.372879 0.397757</w:t>
        <w:br/>
        <w:t>vt 0.375625 0.400456</w:t>
        <w:br/>
        <w:t>vt 0.363009 0.388020</w:t>
        <w:br/>
        <w:t>vt 0.364516 0.386247</w:t>
        <w:br/>
        <w:t>vt 0.363115 0.385121</w:t>
        <w:br/>
        <w:t>vt 0.361225 0.386037</w:t>
        <w:br/>
        <w:t>vt 0.533721 0.390925</w:t>
        <w:br/>
        <w:t>vt 0.534087 0.390578</w:t>
        <w:br/>
        <w:t>vt 0.533352 0.390447</w:t>
        <w:br/>
        <w:t>vt 0.525046 0.398907</w:t>
        <w:br/>
        <w:t>vt 0.530040 0.394322</w:t>
        <w:br/>
        <w:t>vt 0.521177 0.402609</w:t>
        <w:br/>
        <w:t>vt 0.523848 0.400052</w:t>
        <w:br/>
        <w:t>vt 0.504328 0.419177</w:t>
        <w:br/>
        <w:t>vt 0.510274 0.413398</w:t>
        <w:br/>
        <w:t>vt 0.501907 0.416488</w:t>
        <w:br/>
        <w:t>vt 0.514641 0.413518</w:t>
        <w:br/>
        <w:t>vt 0.512320 0.415681</w:t>
        <w:br/>
        <w:t>vt 0.515042 0.418209</w:t>
        <w:br/>
        <w:t>vt 0.517612 0.415485</w:t>
        <w:br/>
        <w:t>vt 0.383455 0.413627</w:t>
        <w:br/>
        <w:t>vt 0.381324 0.410989</w:t>
        <w:br/>
        <w:t>vt 0.378344 0.413277</w:t>
        <w:br/>
        <w:t>vt 0.380532 0.415901</w:t>
        <w:br/>
        <w:t>vt 0.384629 0.421422</w:t>
        <w:br/>
        <w:t>vt 0.388741 0.419559</w:t>
        <w:br/>
        <w:t>vt 0.510125 0.423653</w:t>
        <w:br/>
        <w:t>vt 0.506842 0.421357</w:t>
        <w:br/>
        <w:t>vt 0.533339 0.397623</w:t>
        <w:br/>
        <w:t>vt 0.531830 0.395809</w:t>
        <w:br/>
        <w:t>vt 0.526671 0.400925</w:t>
        <w:br/>
        <w:t>vt 0.527877 0.403829</w:t>
        <w:br/>
        <w:t>vt 0.365268 0.393337</w:t>
        <w:br/>
        <w:t>vt 0.363676 0.394276</w:t>
        <w:br/>
        <w:t>vt 0.368598 0.401164</w:t>
        <w:br/>
        <w:t>vt 0.370879 0.399721</w:t>
        <w:br/>
        <w:t>vt 0.371098 0.404507</w:t>
        <w:br/>
        <w:t>vt 0.373390 0.402475</w:t>
        <w:br/>
        <w:t>vt 0.525629 0.401976</w:t>
        <w:br/>
        <w:t>vt 0.522965 0.404657</w:t>
        <w:br/>
        <w:t>vt 0.525142 0.406724</w:t>
        <w:br/>
        <w:t>vt 0.383823 0.408680</w:t>
        <w:br/>
        <w:t>vt 0.360348 0.387940</w:t>
        <w:br/>
        <w:t>vt 0.361769 0.389370</w:t>
        <w:br/>
        <w:t>vt 0.516208 0.411961</w:t>
        <w:br/>
        <w:t>vt 0.519790 0.412951</w:t>
        <w:br/>
        <w:t>vt 0.517984 0.410039</w:t>
        <w:br/>
        <w:t>vt 0.379243 0.408757</w:t>
        <w:br/>
        <w:t>vt 0.376332 0.410821</w:t>
        <w:br/>
        <w:t>vt 0.514072 0.409579</w:t>
        <w:br/>
        <w:t>vt 0.515910 0.407799</w:t>
        <w:br/>
        <w:t>vt 0.386559 0.406153</w:t>
        <w:br/>
        <w:t>vt 0.384312 0.403975</w:t>
        <w:br/>
        <w:t>vt 0.381810 0.406534</w:t>
        <w:br/>
        <w:t>vt 0.368517 0.389601</w:t>
        <w:br/>
        <w:t>vt 0.366937 0.391746</w:t>
        <w:br/>
        <w:t>vt 0.369390 0.387767</w:t>
        <w:br/>
        <w:t>vt 0.365081 0.385279</w:t>
        <w:br/>
        <w:t>vt 0.360776 0.390011</w:t>
        <w:br/>
        <w:t>vt 0.388898 0.403263</w:t>
        <w:br/>
        <w:t>vt 0.512373 0.411300</w:t>
        <w:br/>
        <w:t>vt 0.529576 0.392261</w:t>
        <w:br/>
        <w:t>vt 0.530494 0.393853</w:t>
        <w:br/>
        <w:t>vt 0.532034 0.394990</w:t>
        <w:br/>
        <w:t>vt 0.531933 0.389758</w:t>
        <w:br/>
        <w:t>vt 0.533309 0.389725</w:t>
        <w:br/>
        <w:t>vt 0.533533 0.387978</w:t>
        <w:br/>
        <w:t>vt 0.531537 0.388148</w:t>
        <w:br/>
        <w:t>vt 0.536244 0.393512</w:t>
        <w:br/>
        <w:t>vt 0.534777 0.392754</w:t>
        <w:br/>
        <w:t>vt 0.835948 0.582846</w:t>
        <w:br/>
        <w:t>vt 0.844186 0.581178</w:t>
        <w:br/>
        <w:t>vt 0.843560 0.579197</w:t>
        <w:br/>
        <w:t>vt 0.836678 0.577007</w:t>
        <w:br/>
        <w:t>vt 0.845124 0.583263</w:t>
        <w:br/>
        <w:t>vt 0.844081 0.585245</w:t>
        <w:br/>
        <w:t>vt 0.386424 0.401121</w:t>
        <w:br/>
        <w:t>vt 0.534180 0.391314</w:t>
        <w:br/>
        <w:t>vt 0.536512 0.391307</w:t>
        <w:br/>
        <w:t>vt 0.534755 0.391457</w:t>
        <w:br/>
        <w:t>vt 0.524444 0.423483</w:t>
        <w:br/>
        <w:t>vt 0.523694 0.420216</w:t>
        <w:br/>
        <w:t>vt 0.519784 0.422370</w:t>
        <w:br/>
        <w:t>vt 0.521416 0.425274</w:t>
        <w:br/>
        <w:t>vt 0.373985 0.427851</w:t>
        <w:br/>
        <w:t>vt 0.374588 0.431863</w:t>
        <w:br/>
        <w:t>vt 0.369609 0.428497</w:t>
        <w:br/>
        <w:t>vt 0.365126 0.429305</w:t>
        <w:br/>
        <w:t>vt 0.365865 0.432644</w:t>
        <w:br/>
        <w:t>vt 0.370210 0.432091</w:t>
        <w:br/>
        <w:t>vt 0.353166 0.431708</w:t>
        <w:br/>
        <w:t>vt 0.353696 0.434349</w:t>
        <w:br/>
        <w:t>vt 0.357144 0.433835</w:t>
        <w:br/>
        <w:t>vt 0.356922 0.430997</w:t>
        <w:br/>
        <w:t>vt 0.538498 0.412782</w:t>
        <w:br/>
        <w:t>vt 0.535099 0.414203</w:t>
        <w:br/>
        <w:t>vt 0.536480 0.416739</w:t>
        <w:br/>
        <w:t>vt 0.539460 0.415259</w:t>
        <w:br/>
        <w:t>vt 0.526585 0.422194</w:t>
        <w:br/>
        <w:t>vt 0.529587 0.420518</w:t>
        <w:br/>
        <w:t>vt 0.527668 0.417933</w:t>
        <w:br/>
        <w:t>vt 0.374863 0.435210</w:t>
        <w:br/>
        <w:t>vt 0.366259 0.435820</w:t>
        <w:br/>
        <w:t>vt 0.370553 0.435521</w:t>
        <w:br/>
        <w:t>vt 0.354172 0.437097</w:t>
        <w:br/>
        <w:t>vt 0.357528 0.436732</w:t>
        <w:br/>
        <w:t>vt 0.343703 0.438495</w:t>
        <w:br/>
        <w:t>vt 0.343406 0.436660</w:t>
        <w:br/>
        <w:t>vt 0.340843 0.436550</w:t>
        <w:br/>
        <w:t>vt 0.340463 0.438867</w:t>
        <w:br/>
        <w:t>vt 0.538071 0.419111</w:t>
        <w:br/>
        <w:t>vt 0.540863 0.417551</w:t>
        <w:br/>
        <w:t>vt 0.528231 0.424770</w:t>
        <w:br/>
        <w:t>vt 0.531200 0.423036</w:t>
        <w:br/>
        <w:t>vt 0.523025 0.428022</w:t>
        <w:br/>
        <w:t>vt 0.526113 0.426098</w:t>
        <w:br/>
        <w:t>vt 0.541173 0.414419</w:t>
        <w:br/>
        <w:t>vt 0.542513 0.416671</w:t>
        <w:br/>
        <w:t>vt 0.546150 0.414699</w:t>
        <w:br/>
        <w:t>vt 0.545515 0.412443</w:t>
        <w:br/>
        <w:t>vt 0.526833 0.433377</w:t>
        <w:br/>
        <w:t>vt 0.530242 0.430986</w:t>
        <w:br/>
        <w:t>vt 0.527816 0.428640</w:t>
        <w:br/>
        <w:t>vt 0.524858 0.430471</w:t>
        <w:br/>
        <w:t>vt 0.370789 0.442426</w:t>
        <w:br/>
        <w:t>vt 0.374943 0.442437</w:t>
        <w:br/>
        <w:t>vt 0.374853 0.438759</w:t>
        <w:br/>
        <w:t>vt 0.370590 0.438981</w:t>
        <w:br/>
        <w:t>vt 0.540777 0.423801</w:t>
        <w:br/>
        <w:t>vt 0.543863 0.421794</w:t>
        <w:br/>
        <w:t>vt 0.542200 0.419731</w:t>
        <w:br/>
        <w:t>vt 0.539306 0.421441</w:t>
        <w:br/>
        <w:t>vt 0.354415 0.439930</w:t>
        <w:br/>
        <w:t>vt 0.354149 0.442638</w:t>
        <w:br/>
        <w:t>vt 0.357960 0.442576</w:t>
        <w:br/>
        <w:t>vt 0.357755 0.439728</w:t>
        <w:br/>
        <w:t>vt 0.366266 0.439218</w:t>
        <w:br/>
        <w:t>vt 0.366256 0.442565</w:t>
        <w:br/>
        <w:t>vt 0.529808 0.427357</w:t>
        <w:br/>
        <w:t>vt 0.533958 0.428411</w:t>
        <w:br/>
        <w:t>vt 0.532659 0.425541</w:t>
        <w:br/>
        <w:t>vt 0.341322 0.440831</w:t>
        <w:br/>
        <w:t>vt 0.343782 0.440291</w:t>
        <w:br/>
        <w:t>vt 0.543719 0.418858</w:t>
        <w:br/>
        <w:t>vt 0.547662 0.416464</w:t>
        <w:br/>
        <w:t>vt 0.346600 0.433545</w:t>
        <w:br/>
        <w:t>vt 0.347071 0.435408</w:t>
        <w:br/>
        <w:t>vt 0.347898 0.437869</w:t>
        <w:br/>
        <w:t>vt 0.348156 0.440315</w:t>
        <w:br/>
        <w:t>vt 0.342574 0.435329</w:t>
        <w:br/>
        <w:t>vt 0.343375 0.441617</w:t>
        <w:br/>
        <w:t>vt 0.347955 0.442191</w:t>
        <w:br/>
        <w:t>vt 0.548910 0.418484</w:t>
        <w:br/>
        <w:t>vt 0.544593 0.410168</w:t>
        <w:br/>
        <w:t>vt 0.547989 0.415568</w:t>
        <w:br/>
        <w:t>vt 0.549342 0.410692</w:t>
        <w:br/>
        <w:t>vt 0.548653 0.409059</w:t>
        <w:br/>
        <w:t>vt 0.552363 0.415610</w:t>
        <w:br/>
        <w:t>vt 0.551163 0.414183</w:t>
        <w:br/>
        <w:t>vt 0.531387 0.448375</w:t>
        <w:br/>
        <w:t>vt 0.532372 0.445566</w:t>
        <w:br/>
        <w:t>vt 0.366567 0.462825</w:t>
        <w:br/>
        <w:t>vt 0.369212 0.460075</w:t>
        <w:br/>
        <w:t>vt 0.367262 0.458394</w:t>
        <w:br/>
        <w:t>vt 0.364733 0.461559</w:t>
        <w:br/>
        <w:t>vt 0.542691 0.450382</w:t>
        <w:br/>
        <w:t>vt 0.543539 0.448070</w:t>
        <w:br/>
        <w:t>vt 0.539827 0.447290</w:t>
        <w:br/>
        <w:t>vt 0.539617 0.449770</w:t>
        <w:br/>
        <w:t>vt 0.376823 0.456967</w:t>
        <w:br/>
        <w:t>vt 0.375175 0.454754</w:t>
        <w:br/>
        <w:t>vt 0.372457 0.457012</w:t>
        <w:br/>
        <w:t>vt 0.374179 0.459151</w:t>
        <w:br/>
        <w:t>vt 0.368304 0.464596</w:t>
        <w:br/>
        <w:t>vt 0.371014 0.462040</w:t>
        <w:br/>
        <w:t>vt 0.359160 0.471505</w:t>
        <w:br/>
        <w:t>vt 0.360015 0.472889</w:t>
        <w:br/>
        <w:t>vt 0.361607 0.471259</w:t>
        <w:br/>
        <w:t>vt 0.360465 0.470137</w:t>
        <w:br/>
        <w:t>vt 0.539418 0.452152</w:t>
        <w:br/>
        <w:t>vt 0.542384 0.452579</w:t>
        <w:br/>
        <w:t>vt 0.547633 0.453480</w:t>
        <w:br/>
        <w:t>vt 0.548418 0.451811</w:t>
        <w:br/>
        <w:t>vt 0.544128 0.450681</w:t>
        <w:br/>
        <w:t>vt 0.543979 0.452845</w:t>
        <w:br/>
        <w:t>vt 0.530856 0.453709</w:t>
        <w:br/>
        <w:t>vt 0.531337 0.456694</w:t>
        <w:br/>
        <w:t>vt 0.379910 0.462030</w:t>
        <w:br/>
        <w:t>vt 0.378427 0.459370</w:t>
        <w:br/>
        <w:t>vt 0.538967 0.454518</w:t>
        <w:br/>
        <w:t>vt 0.538567 0.457150</w:t>
        <w:br/>
        <w:t>vt 0.542078 0.457195</w:t>
        <w:br/>
        <w:t>vt 0.541995 0.454751</w:t>
        <w:br/>
        <w:t>vt 0.374030 0.465957</w:t>
        <w:br/>
        <w:t>vt 0.372601 0.464012</w:t>
        <w:br/>
        <w:t>vt 0.369806 0.466328</w:t>
        <w:br/>
        <w:t>vt 0.371098 0.468060</w:t>
        <w:br/>
        <w:t>vt 0.375829 0.461426</w:t>
        <w:br/>
        <w:t>vt 0.377410 0.463639</w:t>
        <w:br/>
        <w:t>vt 0.532806 0.453931</w:t>
        <w:br/>
        <w:t>vt 0.534437 0.456936</w:t>
        <w:br/>
        <w:t>vt 0.534907 0.454132</w:t>
        <w:br/>
        <w:t>vt 0.361353 0.473727</w:t>
        <w:br/>
        <w:t>vt 0.362774 0.472341</w:t>
        <w:br/>
        <w:t>vt 0.533211 0.451254</w:t>
        <w:br/>
        <w:t>vt 0.535364 0.451564</w:t>
        <w:br/>
        <w:t>vt 0.543522 0.454936</w:t>
        <w:br/>
        <w:t>vt 0.547758 0.455297</w:t>
        <w:br/>
        <w:t>vt 0.362651 0.467355</w:t>
        <w:br/>
        <w:t>vt 0.361060 0.466419</w:t>
        <w:br/>
        <w:t>vt 0.364132 0.468601</w:t>
        <w:br/>
        <w:t>vt 0.365433 0.470083</w:t>
        <w:br/>
        <w:t>vt 0.535473 0.449022</w:t>
        <w:br/>
        <w:t>vt 0.533314 0.448704</w:t>
        <w:br/>
        <w:t>vt 0.535480 0.446299</w:t>
        <w:br/>
        <w:t>vt 0.372870 0.452922</w:t>
        <w:br/>
        <w:t>vt 0.370376 0.454981</w:t>
        <w:br/>
        <w:t>vt 0.359166 0.469794</w:t>
        <w:br/>
        <w:t>vt 0.363088 0.473327</w:t>
        <w:br/>
        <w:t>vt 0.366402 0.471357</w:t>
        <w:br/>
        <w:t>vt 0.547671 0.457561</w:t>
        <w:br/>
        <w:t>vt 0.549118 0.449799</w:t>
        <w:br/>
        <w:t>vt 0.548689 0.452271</w:t>
        <w:br/>
        <w:t>vt 0.740861 0.497359</w:t>
        <w:br/>
        <w:t>vt 0.740652 0.485368</w:t>
        <w:br/>
        <w:t>vt 0.735752 0.487036</w:t>
        <w:br/>
        <w:t>vt 0.551380 0.457373</w:t>
        <w:br/>
        <w:t>vt 0.551398 0.455703</w:t>
        <w:br/>
        <w:t>vt 0.552558 0.451353</w:t>
        <w:br/>
        <w:t>vt 0.551925 0.452719</w:t>
        <w:br/>
        <w:t>vt 0.417229 0.412039</w:t>
        <w:br/>
        <w:t>vt 0.451844 0.450343</w:t>
        <w:br/>
        <w:t>vt 0.418395 0.440355</w:t>
        <w:br/>
        <w:t>vt 0.426156 0.469298</w:t>
        <w:br/>
        <w:t>vt 0.422801 0.475189</w:t>
        <w:br/>
        <w:t>vt 0.479661 0.462318</w:t>
        <w:br/>
        <w:t>vt 0.484953 0.467810</w:t>
        <w:br/>
        <w:t>vt 0.472639 0.456648</w:t>
        <w:br/>
        <w:t>vt 0.485851 0.441134</w:t>
        <w:br/>
        <w:t>vt 0.484235 0.431025</w:t>
        <w:br/>
        <w:t>vt 0.480070 0.435554</w:t>
        <w:br/>
        <w:t>vt 0.507755 0.439086</w:t>
        <w:br/>
        <w:t>vt 0.487893 0.409666</w:t>
        <w:br/>
        <w:t>vt 0.489795 0.401885</w:t>
        <w:br/>
        <w:t>vt 0.484819 0.408983</w:t>
        <w:br/>
        <w:t>vt 0.481179 0.407836</w:t>
        <w:br/>
        <w:t>vt 0.499552 0.413179</w:t>
        <w:br/>
        <w:t>vt 0.513708 0.405728</w:t>
        <w:br/>
        <w:t>vt 0.511791 0.407440</w:t>
        <w:br/>
        <w:t>vt 0.510923 0.403795</w:t>
        <w:br/>
        <w:t>vt 0.490401 0.398962</w:t>
        <w:br/>
        <w:t>vt 0.531106 0.450969</w:t>
        <w:br/>
        <w:t>vt 0.449721 0.410146</w:t>
        <w:br/>
        <w:t>vt 0.452641 0.409828</w:t>
        <w:br/>
        <w:t>vt 0.496982 0.427188</w:t>
        <w:br/>
        <w:t>vt 0.509970 0.437633</w:t>
        <w:br/>
        <w:t>vt 0.514830 0.449960</w:t>
        <w:br/>
        <w:t>vt 0.430728 0.463351</w:t>
        <w:br/>
        <w:t>vt 0.435906 0.459078</w:t>
        <w:br/>
        <w:t>vt 0.441139 0.456388</w:t>
        <w:br/>
        <w:t>vt 0.446840 0.455095</w:t>
        <w:br/>
        <w:t>vt 0.507545 0.427622</w:t>
        <w:br/>
        <w:t>vt 0.474228 0.431546</w:t>
        <w:br/>
        <w:t>vt 0.489766 0.472997</w:t>
        <w:br/>
        <w:t>vt 0.487703 0.397022</w:t>
        <w:br/>
        <w:t>vt 0.490718 0.397462</w:t>
        <w:br/>
        <w:t>vt 0.493402 0.398263</w:t>
        <w:br/>
        <w:t>vt 0.493612 0.397275</w:t>
        <w:br/>
        <w:t>vt 0.490940 0.396455</w:t>
        <w:br/>
        <w:t>vt 0.487959 0.396086</w:t>
        <w:br/>
        <w:t>vt 0.490583 0.384277</w:t>
        <w:br/>
        <w:t>vt 0.493130 0.384552</w:t>
        <w:br/>
        <w:t>vt 0.511096 0.408114</w:t>
        <w:br/>
        <w:t>vt 0.513352 0.410325</w:t>
        <w:br/>
        <w:t>vt 0.515579 0.412593</w:t>
        <w:br/>
        <w:t>vt 0.522571 0.397744</w:t>
        <w:br/>
        <w:t>vt 0.524488 0.399436</w:t>
        <w:br/>
        <w:t>vt 0.526188 0.401426</w:t>
        <w:br/>
        <w:t>vt 0.525738 0.422722</w:t>
        <w:br/>
        <w:t>vt 0.527404 0.425291</w:t>
        <w:br/>
        <w:t>vt 0.529037 0.427855</w:t>
        <w:br/>
        <w:t>vt 0.540428 0.414773</w:t>
        <w:br/>
        <w:t>vt 0.541804 0.417073</w:t>
        <w:br/>
        <w:t>vt 0.543027 0.419273</w:t>
        <w:br/>
        <w:t>vt 0.532476 0.448591</w:t>
        <w:br/>
        <w:t>vt 0.532395 0.451137</w:t>
        <w:br/>
        <w:t>vt 0.532067 0.453851</w:t>
        <w:br/>
        <w:t>vt 0.543508 0.450558</w:t>
        <w:br/>
        <w:t>vt 0.543301 0.452728</w:t>
        <w:br/>
        <w:t>vt 0.542882 0.454850</w:t>
        <w:br/>
        <w:t>vt 0.443827 0.406451</w:t>
        <w:br/>
        <w:t>vt 0.446746 0.406122</w:t>
        <w:br/>
        <w:t>vt 0.449006 0.402091</w:t>
        <w:br/>
        <w:t>vt 0.449375 0.405851</w:t>
        <w:br/>
        <w:t>vt 0.451968 0.405384</w:t>
        <w:br/>
        <w:t>vt 0.454673 0.404950</w:t>
        <w:br/>
        <w:t>vt 0.400035 0.413901</w:t>
        <w:br/>
        <w:t>vt 0.403491 0.419105</w:t>
        <w:br/>
        <w:t>vt 0.392240 0.423335</w:t>
        <w:br/>
        <w:t>vt 0.393488 0.435790</w:t>
        <w:br/>
        <w:t>vt 0.387202 0.424534</w:t>
        <w:br/>
        <w:t>vt 0.400198 0.412184</w:t>
        <w:br/>
        <w:t>vt 0.391519 0.444075</w:t>
        <w:br/>
        <w:t>vt 0.473619 0.442410</w:t>
        <w:br/>
        <w:t>vt 0.435669 0.468594</w:t>
        <w:br/>
        <w:t>vt 0.439735 0.464843</w:t>
        <w:br/>
        <w:t>vt 0.443885 0.462253</w:t>
        <w:br/>
        <w:t>vt 0.431427 0.473193</w:t>
        <w:br/>
        <w:t>vt 0.447778 0.460909</w:t>
        <w:br/>
        <w:t>vt 0.428110 0.477950</w:t>
        <w:br/>
        <w:t>vt 0.487161 0.456214</w:t>
        <w:br/>
        <w:t>vt 0.479201 0.448931</w:t>
        <w:br/>
        <w:t>vt 0.387150 0.426304</w:t>
        <w:br/>
        <w:t>vt 0.385010 0.444012</w:t>
        <w:br/>
        <w:t>vt 0.385645 0.443142</w:t>
        <w:br/>
        <w:t>vt 0.400294 0.413285</w:t>
        <w:br/>
        <w:t>vt 0.404775 0.418098</w:t>
        <w:br/>
        <w:t>vt 0.493996 0.374109</w:t>
        <w:br/>
        <w:t>vt 0.495683 0.374212</w:t>
        <w:br/>
        <w:t>vt 0.534851 0.438411</w:t>
        <w:br/>
        <w:t>vt 0.535477 0.432676</w:t>
        <w:br/>
        <w:t>vt 0.535164 0.434657</w:t>
        <w:br/>
        <w:t>vt 0.534643 0.436430</w:t>
        <w:br/>
        <w:t>vt 0.495832 0.377986</w:t>
        <w:br/>
        <w:t>vt 0.551952 0.430173</w:t>
        <w:br/>
        <w:t>vt 0.553100 0.435491</w:t>
        <w:br/>
        <w:t>vt 0.492555 0.377605</w:t>
        <w:br/>
        <w:t>vt 0.494285 0.377956</w:t>
        <w:br/>
        <w:t>vt 0.552682 0.441435</w:t>
        <w:br/>
        <w:t>vt 0.494866 0.372303</w:t>
        <w:br/>
        <w:t>vt 0.824269 0.589416</w:t>
        <w:br/>
        <w:t>vt 0.837095 0.589103</w:t>
        <w:br/>
        <w:t>vt 0.824269 0.577320</w:t>
        <w:br/>
        <w:t>vt 0.822914 0.583159</w:t>
        <w:br/>
        <w:t>vt 0.534755 0.391457</w:t>
        <w:br/>
        <w:t>vt 0.533533 0.387978</w:t>
        <w:br/>
        <w:t>vt 0.533309 0.389725</w:t>
        <w:br/>
        <w:t>vt 0.535360 0.389324</w:t>
        <w:br/>
        <w:t>vt 0.843456 0.587122</w:t>
        <w:br/>
        <w:t>vt 0.843456 0.587122</w:t>
        <w:br/>
        <w:t>vt 0.491854 0.478939</w:t>
        <w:br/>
        <w:t>vt 0.492793 0.485717</w:t>
        <w:br/>
        <w:t>vt 0.504054 0.479982</w:t>
        <w:br/>
        <w:t>vt 0.546974 0.414221</w:t>
        <w:br/>
        <w:t>vt 0.491437 0.491765</w:t>
        <w:br/>
        <w:t>vt 0.503637 0.491556</w:t>
        <w:br/>
        <w:t>vt 0.546461 0.412537</w:t>
        <w:br/>
        <w:t>vt 0.504889 0.485613</w:t>
        <w:br/>
        <w:t>vt 0.548076 0.453545</w:t>
        <w:br/>
        <w:t>vt 0.548199 0.454936</w:t>
        <w:br/>
        <w:t>vt 0.731580 0.497568</w:t>
        <w:br/>
        <w:t>vt 0.730746 0.485785</w:t>
        <w:br/>
        <w:t>vt 0.736169 0.498715</w:t>
        <w:br/>
        <w:t>vt 0.522088 0.464232</w:t>
        <w:br/>
        <w:t>vt 0.534080 0.465796</w:t>
        <w:br/>
        <w:t>vt 0.450513 0.400843</w:t>
        <w:br/>
        <w:t>vt 0.535018 0.472366</w:t>
        <w:br/>
        <w:t>vt 0.447003 0.401075</w:t>
        <w:br/>
        <w:t>vt 0.532411 0.478726</w:t>
        <w:br/>
        <w:t>vt 0.448904 0.401417</w:t>
        <w:br/>
        <w:t>vt 0.511869 0.467048</w:t>
        <w:br/>
        <w:t>vt 0.446206 0.393748</w:t>
        <w:br/>
        <w:t>vt 0.445049 0.395443</w:t>
        <w:br/>
        <w:t>vt 0.550828 0.412170</w:t>
        <w:br/>
        <w:t>vt 0.551360 0.411898</w:t>
        <w:br/>
        <w:t>vt 0.550770 0.411374</w:t>
        <w:br/>
        <w:t>vt 0.484138 0.488950</w:t>
        <w:br/>
        <w:t>vt 0.484034 0.487698</w:t>
        <w:br/>
        <w:t>vt 0.484242 0.483319</w:t>
        <w:br/>
        <w:t>vt 0.483616 0.485508</w:t>
        <w:br/>
        <w:t>vt 0.553438 0.413566</w:t>
        <w:br/>
        <w:t>vt 0.552100 0.412606</w:t>
        <w:br/>
        <w:t>vt 0.550891 0.409373</w:t>
        <w:br/>
        <w:t>vt 0.551095 0.410971</w:t>
        <w:br/>
        <w:t>vt 0.553052 0.411036</w:t>
        <w:br/>
        <w:t>vt 0.550891 0.409373</w:t>
        <w:br/>
        <w:t>vt 0.551095 0.410971</w:t>
        <w:br/>
        <w:t>vt 0.553438 0.413566</w:t>
        <w:br/>
        <w:t>vt 0.552100 0.412606</w:t>
        <w:br/>
        <w:t>vt 0.484451 0.481337</w:t>
        <w:br/>
        <w:t>vt 0.551454 0.412628</w:t>
        <w:br/>
        <w:t>vt 0.551890 0.454398</w:t>
        <w:br/>
        <w:t>vt 0.552244 0.454445</w:t>
        <w:br/>
        <w:t>vt 0.552164 0.453872</w:t>
        <w:br/>
        <w:t>vt 0.552597 0.453699</w:t>
        <w:br/>
        <w:t>vt 0.553705 0.452801</w:t>
        <w:br/>
        <w:t>vt 0.733979 0.480154</w:t>
        <w:br/>
        <w:t>vt 0.732415 0.480363</w:t>
        <w:br/>
        <w:t>vt 0.737316 0.479946</w:t>
        <w:br/>
        <w:t>vt 0.735543 0.479946</w:t>
        <w:br/>
        <w:t>vt 0.553076 0.456439</w:t>
        <w:br/>
        <w:t>vt 0.552493 0.455159</w:t>
        <w:br/>
        <w:t>vt 0.554015 0.454722</w:t>
        <w:br/>
        <w:t>vt 0.553705 0.452801</w:t>
        <w:br/>
        <w:t>vt 0.552597 0.453699</w:t>
        <w:br/>
        <w:t>vt 0.553076 0.456439</w:t>
        <w:br/>
        <w:t>vt 0.552493 0.455159</w:t>
        <w:br/>
        <w:t>vt 0.738880 0.479841</w:t>
        <w:br/>
        <w:t>vt 0.552121 0.454950</w:t>
        <w:br/>
        <w:t>vt 0.711811 0.282694</w:t>
        <w:br/>
        <w:t>vt 0.694811 0.282394</w:t>
        <w:br/>
        <w:t>vt 0.695411 0.262294</w:t>
        <w:br/>
        <w:t>vt 0.711211 0.262294</w:t>
        <w:br/>
        <w:t>vt 0.694811 0.305394</w:t>
        <w:br/>
        <w:t>vt 0.712811 0.305494</w:t>
        <w:br/>
        <w:t>vt 0.713011 0.326394</w:t>
        <w:br/>
        <w:t>vt 0.695111 0.327094</w:t>
        <w:br/>
        <w:t>vt 0.712611 0.350694</w:t>
        <w:br/>
        <w:t>vt 0.696211 0.351394</w:t>
        <w:br/>
        <w:t>vt 0.712411 0.228294</w:t>
        <w:br/>
        <w:t>vt 0.698411 0.228594</w:t>
        <w:br/>
        <w:t>vt 0.700311 0.213594</w:t>
        <w:br/>
        <w:t>vt 0.713411 0.212594</w:t>
        <w:br/>
        <w:t>vt 0.711511 0.244394</w:t>
        <w:br/>
        <w:t>vt 0.696711 0.244194</w:t>
        <w:br/>
        <w:t>vt 0.701811 0.196494</w:t>
        <w:br/>
        <w:t>vt 0.714311 0.196494</w:t>
        <w:br/>
        <w:t>vt 0.712311 0.431094</w:t>
        <w:br/>
        <w:t>vt 0.699211 0.431094</w:t>
        <w:br/>
        <w:t>vt 0.698811 0.412494</w:t>
        <w:br/>
        <w:t>vt 0.712311 0.412494</w:t>
        <w:br/>
        <w:t>vt 0.711511 0.391694</w:t>
        <w:br/>
        <w:t>vt 0.697411 0.390394</w:t>
        <w:br/>
        <w:t>vt 0.711611 0.372094</w:t>
        <w:br/>
        <w:t>vt 0.697211 0.371594</w:t>
        <w:br/>
        <w:t>vt 0.719411 0.350894</w:t>
        <w:br/>
        <w:t>vt 0.718711 0.372694</w:t>
        <w:br/>
        <w:t>vt 0.719611 0.326194</w:t>
        <w:br/>
        <w:t>vt 0.719711 0.305594</w:t>
        <w:br/>
        <w:t>vt 0.718811 0.244094</w:t>
        <w:br/>
        <w:t>vt 0.718711 0.262094</w:t>
        <w:br/>
        <w:t>vt 0.718811 0.392294</w:t>
        <w:br/>
        <w:t>vt 0.719611 0.412594</w:t>
        <w:br/>
        <w:t>vt 0.719311 0.227794</w:t>
        <w:br/>
        <w:t>vt 0.720011 0.211794</w:t>
        <w:br/>
        <w:t>vt 0.720711 0.196494</w:t>
        <w:br/>
        <w:t>vt 0.719311 0.431094</w:t>
        <w:br/>
        <w:t>vt 0.719011 0.282494</w:t>
        <w:br/>
        <w:t>vt 0.726211 0.325894</w:t>
        <w:br/>
        <w:t>vt 0.726511 0.305494</w:t>
        <w:br/>
        <w:t>vt 0.726311 0.351094</w:t>
        <w:br/>
        <w:t>vt 0.725711 0.373194</w:t>
        <w:br/>
        <w:t>vt 0.726511 0.211094</w:t>
        <w:br/>
        <w:t>vt 0.726911 0.196494</w:t>
        <w:br/>
        <w:t>vt 0.726111 0.431094</w:t>
        <w:br/>
        <w:t>vt 0.726311 0.412694</w:t>
        <w:br/>
        <w:t>vt 0.726111 0.227194</w:t>
        <w:br/>
        <w:t>vt 0.725911 0.392894</w:t>
        <w:br/>
        <w:t>vt 0.725911 0.243794</w:t>
        <w:br/>
        <w:t>vt 0.726011 0.261994</w:t>
        <w:br/>
        <w:t>vt 0.725911 0.282394</w:t>
        <w:br/>
        <w:t>vt 0.667611 0.422094</w:t>
        <w:br/>
        <w:t>vt 0.671211 0.419094</w:t>
        <w:br/>
        <w:t>vt 0.674411 0.431094</w:t>
        <w:br/>
        <w:t>vt 0.672611 0.431094</w:t>
        <w:br/>
        <w:t>vt 0.668411 0.215094</w:t>
        <w:br/>
        <w:t>vt 0.670811 0.216094</w:t>
        <w:br/>
        <w:t>vt 0.664911 0.229994</w:t>
        <w:br/>
        <w:t>vt 0.659411 0.227594</w:t>
        <w:br/>
        <w:t>vt 0.674411 0.196494</w:t>
        <w:br/>
        <w:t>vt 0.677111 0.196494</w:t>
        <w:br/>
        <w:t>vt 0.665311 0.424594</w:t>
        <w:br/>
        <w:t>vt 0.669711 0.431094</w:t>
        <w:br/>
        <w:t>vt 0.647311 0.403994</w:t>
        <w:br/>
        <w:t>vt 0.647511 0.412194</w:t>
        <w:br/>
        <w:t>vt 0.634811 0.408394</w:t>
        <w:br/>
        <w:t>vt 0.635311 0.400594</w:t>
        <w:br/>
        <w:t>vt 0.670911 0.196494</w:t>
        <w:br/>
        <w:t>vt 0.665511 0.212994</w:t>
        <w:br/>
        <w:t>vt 0.656111 0.222194</w:t>
        <w:br/>
        <w:t>vt 0.647011 0.226494</w:t>
        <w:br/>
        <w:t>vt 0.673211 0.229194</w:t>
        <w:br/>
        <w:t>vt 0.664911 0.229994</w:t>
        <w:br/>
        <w:t>vt 0.670811 0.216094</w:t>
        <w:br/>
        <w:t>vt 0.677011 0.215294</w:t>
        <w:br/>
        <w:t>vt 0.666011 0.260594</w:t>
        <w:br/>
        <w:t>vt 0.653211 0.260794</w:t>
        <w:br/>
        <w:t>vt 0.659511 0.244894</w:t>
        <w:br/>
        <w:t>vt 0.669611 0.244094</w:t>
        <w:br/>
        <w:t>vt 0.647911 0.391594</w:t>
        <w:br/>
        <w:t>vt 0.637211 0.389194</w:t>
        <w:br/>
        <w:t>vt 0.684811 0.412594</w:t>
        <w:br/>
        <w:t>vt 0.675811 0.412394</w:t>
        <w:br/>
        <w:t>vt 0.675111 0.399894</w:t>
        <w:br/>
        <w:t>vt 0.670911 0.368294</w:t>
        <w:br/>
        <w:t>vt 0.659511 0.365594</w:t>
        <w:br/>
        <w:t>vt 0.662911 0.351394</w:t>
        <w:br/>
        <w:t>vt 0.672611 0.384594</w:t>
        <w:br/>
        <w:t>vt 0.661111 0.380994</w:t>
        <w:br/>
        <w:t>vt 0.662611 0.409794</w:t>
        <w:br/>
        <w:t>vt 0.659611 0.417294</w:t>
        <w:br/>
        <w:t>vt 0.654611 0.335694</w:t>
        <w:br/>
        <w:t>vt 0.655911 0.350994</w:t>
        <w:br/>
        <w:t>vt 0.684011 0.370394</w:t>
        <w:br/>
        <w:t>vt 0.682511 0.388594</w:t>
        <w:br/>
        <w:t>vt 0.687611 0.431094</w:t>
        <w:br/>
        <w:t>vt 0.677311 0.431094</w:t>
        <w:br/>
        <w:t>vt 0.662111 0.396194</w:t>
        <w:br/>
        <w:t>vt 0.650911 0.378294</w:t>
        <w:br/>
        <w:t>vt 0.643511 0.362194</w:t>
        <w:br/>
        <w:t>vt 0.640011 0.375694</w:t>
        <w:br/>
        <w:t>vt 0.646311 0.349494</w:t>
        <w:br/>
        <w:t>vt 0.680011 0.351794</w:t>
        <w:br/>
        <w:t>vt 0.681011 0.326994</w:t>
        <w:br/>
        <w:t>vt 0.681211 0.281594</w:t>
        <w:br/>
        <w:t>vt 0.680811 0.261394</w:t>
        <w:br/>
        <w:t>vt 0.683211 0.243994</w:t>
        <w:br/>
        <w:t>vt 0.685911 0.228894</w:t>
        <w:br/>
        <w:t>vt 0.688611 0.214494</w:t>
        <w:br/>
        <w:t>vt 0.690811 0.196494</w:t>
        <w:br/>
        <w:t>vt 0.681711 0.304394</w:t>
        <w:br/>
        <w:t>vt 0.666111 0.326594</w:t>
        <w:br/>
        <w:t>vt 0.667511 0.280594</w:t>
        <w:br/>
        <w:t>vt 0.667711 0.302994</w:t>
        <w:br/>
        <w:t>vt 0.680311 0.196494</w:t>
        <w:br/>
        <w:t>vt 0.658411 0.420494</w:t>
        <w:br/>
        <w:t>vt 0.635111 0.414494</w:t>
        <w:br/>
        <w:t>vt 0.647611 0.417494</w:t>
        <w:br/>
        <w:t>vt 0.732611 0.305294</w:t>
        <w:br/>
        <w:t>vt 0.732611 0.325894</w:t>
        <w:br/>
        <w:t>vt 0.732611 0.350994</w:t>
        <w:br/>
        <w:t>vt 0.732611 0.373294</w:t>
        <w:br/>
        <w:t>vt 0.732611 0.210794</w:t>
        <w:br/>
        <w:t>vt 0.732611 0.196494</w:t>
        <w:br/>
        <w:t>vt 0.732611 0.412994</w:t>
        <w:br/>
        <w:t>vt 0.732611 0.431094</w:t>
        <w:br/>
        <w:t>vt 0.732611 0.226394</w:t>
        <w:br/>
        <w:t>vt 0.732611 0.393094</w:t>
        <w:br/>
        <w:t>vt 0.732611 0.243794</w:t>
        <w:br/>
        <w:t>vt 0.732611 0.261794</w:t>
        <w:br/>
        <w:t>vt 0.732611 0.282194</w:t>
        <w:br/>
        <w:t>vt 0.650611 0.236394</w:t>
        <w:br/>
        <w:t>vt 0.657411 0.233894</w:t>
        <w:br/>
        <w:t>vt 0.651811 0.245394</w:t>
        <w:br/>
        <w:t>vt 0.654611 0.279994</w:t>
        <w:br/>
        <w:t>vt 0.655711 0.301094</w:t>
        <w:br/>
        <w:t>vt 0.654611 0.319894</w:t>
        <w:br/>
        <w:t>vt 0.711811 0.282694</w:t>
        <w:br/>
        <w:t>vt 0.711211 0.262294</w:t>
        <w:br/>
        <w:t>vt 0.695411 0.262294</w:t>
        <w:br/>
        <w:t>vt 0.694811 0.282394</w:t>
        <w:br/>
        <w:t>vt 0.694811 0.305394</w:t>
        <w:br/>
        <w:t>vt 0.695111 0.327094</w:t>
        <w:br/>
        <w:t>vt 0.713011 0.326394</w:t>
        <w:br/>
        <w:t>vt 0.712811 0.305494</w:t>
        <w:br/>
        <w:t>vt 0.696211 0.351394</w:t>
        <w:br/>
        <w:t>vt 0.712611 0.350694</w:t>
        <w:br/>
        <w:t>vt 0.712411 0.228294</w:t>
        <w:br/>
        <w:t>vt 0.713411 0.212594</w:t>
        <w:br/>
        <w:t>vt 0.700311 0.213594</w:t>
        <w:br/>
        <w:t>vt 0.698411 0.228594</w:t>
        <w:br/>
        <w:t>vt 0.711511 0.244394</w:t>
        <w:br/>
        <w:t>vt 0.696711 0.244194</w:t>
        <w:br/>
        <w:t>vt 0.714311 0.196494</w:t>
        <w:br/>
        <w:t>vt 0.701811 0.196494</w:t>
        <w:br/>
        <w:t>vt 0.712311 0.431094</w:t>
        <w:br/>
        <w:t>vt 0.712311 0.412494</w:t>
        <w:br/>
        <w:t>vt 0.698811 0.412494</w:t>
        <w:br/>
        <w:t>vt 0.699211 0.431094</w:t>
        <w:br/>
        <w:t>vt 0.711511 0.391694</w:t>
        <w:br/>
        <w:t>vt 0.697411 0.390394</w:t>
        <w:br/>
        <w:t>vt 0.697211 0.371594</w:t>
        <w:br/>
        <w:t>vt 0.711611 0.372094</w:t>
        <w:br/>
        <w:t>vt 0.719411 0.350894</w:t>
        <w:br/>
        <w:t>vt 0.718711 0.372694</w:t>
        <w:br/>
        <w:t>vt 0.719611 0.326194</w:t>
        <w:br/>
        <w:t>vt 0.719711 0.305594</w:t>
        <w:br/>
        <w:t>vt 0.718711 0.262094</w:t>
        <w:br/>
        <w:t>vt 0.718811 0.244094</w:t>
        <w:br/>
        <w:t>vt 0.718811 0.392294</w:t>
        <w:br/>
        <w:t>vt 0.719611 0.412594</w:t>
        <w:br/>
        <w:t>vt 0.719311 0.227794</w:t>
        <w:br/>
        <w:t>vt 0.720011 0.211794</w:t>
        <w:br/>
        <w:t>vt 0.720711 0.196494</w:t>
        <w:br/>
        <w:t>vt 0.719311 0.431094</w:t>
        <w:br/>
        <w:t>vt 0.719011 0.282494</w:t>
        <w:br/>
        <w:t>vt 0.726211 0.325894</w:t>
        <w:br/>
        <w:t>vt 0.726511 0.305494</w:t>
        <w:br/>
        <w:t>vt 0.726311 0.351094</w:t>
        <w:br/>
        <w:t>vt 0.725711 0.373194</w:t>
        <w:br/>
        <w:t>vt 0.726511 0.211094</w:t>
        <w:br/>
        <w:t>vt 0.726911 0.196494</w:t>
        <w:br/>
        <w:t>vt 0.726111 0.431094</w:t>
        <w:br/>
        <w:t>vt 0.726311 0.412694</w:t>
        <w:br/>
        <w:t>vt 0.726111 0.227194</w:t>
        <w:br/>
        <w:t>vt 0.725911 0.392894</w:t>
        <w:br/>
        <w:t>vt 0.725911 0.243794</w:t>
        <w:br/>
        <w:t>vt 0.726011 0.261994</w:t>
        <w:br/>
        <w:t>vt 0.725911 0.282394</w:t>
        <w:br/>
        <w:t>vt 0.667611 0.422094</w:t>
        <w:br/>
        <w:t>vt 0.672611 0.431094</w:t>
        <w:br/>
        <w:t>vt 0.674411 0.431094</w:t>
        <w:br/>
        <w:t>vt 0.671211 0.419094</w:t>
        <w:br/>
        <w:t>vt 0.668411 0.215094</w:t>
        <w:br/>
        <w:t>vt 0.659411 0.227594</w:t>
        <w:br/>
        <w:t>vt 0.664911 0.229994</w:t>
        <w:br/>
        <w:t>vt 0.670811 0.216094</w:t>
        <w:br/>
        <w:t>vt 0.677111 0.196494</w:t>
        <w:br/>
        <w:t>vt 0.674411 0.196494</w:t>
        <w:br/>
        <w:t>vt 0.647311 0.403994</w:t>
        <w:br/>
        <w:t>vt 0.635311 0.400594</w:t>
        <w:br/>
        <w:t>vt 0.634811 0.408394</w:t>
        <w:br/>
        <w:t>vt 0.647511 0.412194</w:t>
        <w:br/>
        <w:t>vt 0.673211 0.229194</w:t>
        <w:br/>
        <w:t>vt 0.677011 0.215294</w:t>
        <w:br/>
        <w:t>vt 0.670811 0.216094</w:t>
        <w:br/>
        <w:t>vt 0.664911 0.229994</w:t>
        <w:br/>
        <w:t>vt 0.666011 0.260594</w:t>
        <w:br/>
        <w:t>vt 0.669611 0.244094</w:t>
        <w:br/>
        <w:t>vt 0.659511 0.244894</w:t>
        <w:br/>
        <w:t>vt 0.653211 0.260794</w:t>
        <w:br/>
        <w:t>vt 0.647911 0.391594</w:t>
        <w:br/>
        <w:t>vt 0.637211 0.389194</w:t>
        <w:br/>
        <w:t>vt 0.684811 0.412594</w:t>
        <w:br/>
        <w:t>vt 0.675111 0.399894</w:t>
        <w:br/>
        <w:t>vt 0.675811 0.412394</w:t>
        <w:br/>
        <w:t>vt 0.670911 0.368294</w:t>
        <w:br/>
        <w:t>vt 0.662911 0.351394</w:t>
        <w:br/>
        <w:t>vt 0.659511 0.365594</w:t>
        <w:br/>
        <w:t>vt 0.661111 0.380994</w:t>
        <w:br/>
        <w:t>vt 0.672611 0.384594</w:t>
        <w:br/>
        <w:t>vt 0.659611 0.417294</w:t>
        <w:br/>
        <w:t>vt 0.662611 0.409794</w:t>
        <w:br/>
        <w:t>vt 0.654611 0.335694</w:t>
        <w:br/>
        <w:t>vt 0.655911 0.350994</w:t>
        <w:br/>
        <w:t>vt 0.682511 0.388594</w:t>
        <w:br/>
        <w:t>vt 0.684011 0.370394</w:t>
        <w:br/>
        <w:t>vt 0.677311 0.431094</w:t>
        <w:br/>
        <w:t>vt 0.687611 0.431094</w:t>
        <w:br/>
        <w:t>vt 0.662111 0.396194</w:t>
        <w:br/>
        <w:t>vt 0.650911 0.378294</w:t>
        <w:br/>
        <w:t>vt 0.643511 0.362194</w:t>
        <w:br/>
        <w:t>vt 0.640011 0.375694</w:t>
        <w:br/>
        <w:t>vt 0.646311 0.349494</w:t>
        <w:br/>
        <w:t>vt 0.681011 0.326994</w:t>
        <w:br/>
        <w:t>vt 0.680011 0.351794</w:t>
        <w:br/>
        <w:t>vt 0.681211 0.281594</w:t>
        <w:br/>
        <w:t>vt 0.680811 0.261394</w:t>
        <w:br/>
        <w:t>vt 0.683211 0.243994</w:t>
        <w:br/>
        <w:t>vt 0.685911 0.228894</w:t>
        <w:br/>
        <w:t>vt 0.688611 0.214494</w:t>
        <w:br/>
        <w:t>vt 0.690811 0.196494</w:t>
        <w:br/>
        <w:t>vt 0.681711 0.304394</w:t>
        <w:br/>
        <w:t>vt 0.666111 0.326594</w:t>
        <w:br/>
        <w:t>vt 0.667511 0.280594</w:t>
        <w:br/>
        <w:t>vt 0.667711 0.302994</w:t>
        <w:br/>
        <w:t>vt 0.680311 0.196494</w:t>
        <w:br/>
        <w:t>vt 0.635111 0.414494</w:t>
        <w:br/>
        <w:t>vt 0.647611 0.417494</w:t>
        <w:br/>
        <w:t>vt 0.732611 0.325894</w:t>
        <w:br/>
        <w:t>vt 0.732611 0.305294</w:t>
        <w:br/>
        <w:t>vt 0.732611 0.350994</w:t>
        <w:br/>
        <w:t>vt 0.732611 0.373294</w:t>
        <w:br/>
        <w:t>vt 0.732611 0.210794</w:t>
        <w:br/>
        <w:t>vt 0.732611 0.196494</w:t>
        <w:br/>
        <w:t>vt 0.732611 0.431094</w:t>
        <w:br/>
        <w:t>vt 0.732611 0.412994</w:t>
        <w:br/>
        <w:t>vt 0.732611 0.226394</w:t>
        <w:br/>
        <w:t>vt 0.732611 0.393094</w:t>
        <w:br/>
        <w:t>vt 0.732611 0.243794</w:t>
        <w:br/>
        <w:t>vt 0.732611 0.261794</w:t>
        <w:br/>
        <w:t>vt 0.732611 0.282194</w:t>
        <w:br/>
        <w:t>vt 0.650611 0.236394</w:t>
        <w:br/>
        <w:t>vt 0.657411 0.233894</w:t>
        <w:br/>
        <w:t>vt 0.651811 0.245394</w:t>
        <w:br/>
        <w:t>vt 0.654611 0.279994</w:t>
        <w:br/>
        <w:t>vt 0.655711 0.301094</w:t>
        <w:br/>
        <w:t>vt 0.654611 0.319894</w:t>
        <w:br/>
        <w:t>vt 0.420998 0.908478</w:t>
        <w:br/>
        <w:t>vt 0.420998 0.913191</w:t>
        <w:br/>
        <w:t>vt 0.417279 0.913556</w:t>
        <w:br/>
        <w:t>vt 0.416143 0.909095</w:t>
        <w:br/>
        <w:t>vt 0.411896 0.893093</w:t>
        <w:br/>
        <w:t>vt 0.420998 0.889106</w:t>
        <w:br/>
        <w:t>vt 0.420998 0.895078</w:t>
        <w:br/>
        <w:t>vt 0.413122 0.896211</w:t>
        <w:br/>
        <w:t>vt 0.402164 0.900652</w:t>
        <w:br/>
        <w:t>vt 0.397476 0.898647</w:t>
        <w:br/>
        <w:t>vt 0.397757 0.906027</w:t>
        <w:br/>
        <w:t>vt 0.397878 0.915365</w:t>
        <w:br/>
        <w:t>vt 0.405251 0.904354</w:t>
        <w:br/>
        <w:t>vt 0.397563 0.937805</w:t>
        <w:br/>
        <w:t>vt 0.393475 0.938689</w:t>
        <w:br/>
        <w:t>vt 0.393362 0.928636</w:t>
        <w:br/>
        <w:t>vt 0.397401 0.928947</w:t>
        <w:br/>
        <w:t>vt 0.414860 0.902580</w:t>
        <w:br/>
        <w:t>vt 0.420998 0.901173</w:t>
        <w:br/>
        <w:t>vt 0.386794 0.917221</w:t>
        <w:br/>
        <w:t>vt 0.386783 0.910985</w:t>
        <w:br/>
        <w:t>vt 0.395016 0.921480</w:t>
        <w:br/>
        <w:t>vt 0.387091 0.921857</w:t>
        <w:br/>
        <w:t>vt 0.387487 0.939550</w:t>
        <w:br/>
        <w:t>vt 0.387188 0.928694</w:t>
        <w:br/>
        <w:t>vt 0.400927 0.947716</w:t>
        <w:br/>
        <w:t>vt 0.396049 0.950738</w:t>
        <w:br/>
        <w:t>vt 0.390566 0.954473</w:t>
        <w:br/>
        <w:t>vt 0.406233 0.965808</w:t>
        <w:br/>
        <w:t>vt 0.411535 0.910370</w:t>
        <w:br/>
        <w:t>vt 0.406378 0.913687</w:t>
        <w:br/>
        <w:t>vt 0.401194 0.919959</w:t>
        <w:br/>
        <w:t>vt 0.384795 0.896110</w:t>
        <w:br/>
        <w:t>vt 0.399254 0.885450</w:t>
        <w:br/>
        <w:t>vt 0.411009 0.890358</w:t>
        <w:br/>
        <w:t>vt 0.411127 0.958797</w:t>
        <w:br/>
        <w:t>vt 0.420998 0.970322</w:t>
        <w:br/>
        <w:t>vt 0.379030 0.940143</w:t>
        <w:br/>
        <w:t>vt 0.378875 0.928655</w:t>
        <w:br/>
        <w:t>vt 0.377970 0.918025</w:t>
        <w:br/>
        <w:t>vt 0.378625 0.922598</w:t>
        <w:br/>
        <w:t>vt 0.381507 0.955021</w:t>
        <w:br/>
        <w:t>vt 0.374759 0.904388</w:t>
        <w:br/>
        <w:t>vt 0.420998 0.974765</w:t>
        <w:br/>
        <w:t>vt 0.401840 0.970371</w:t>
        <w:br/>
        <w:t>vt 0.362355 0.941585</w:t>
        <w:br/>
        <w:t>vt 0.359163 0.949006</w:t>
        <w:br/>
        <w:t>vt 0.352784 0.939026</w:t>
        <w:br/>
        <w:t>vt 0.370930 0.941774</w:t>
        <w:br/>
        <w:t>vt 0.369486 0.957695</w:t>
        <w:br/>
        <w:t>vt 0.370301 0.928237</w:t>
        <w:br/>
        <w:t>vt 0.369917 0.922070</w:t>
        <w:br/>
        <w:t>vt 0.363015 0.935327</w:t>
        <w:br/>
        <w:t>vt 0.356102 0.922183</w:t>
        <w:br/>
        <w:t>vt 0.362611 0.926443</w:t>
        <w:br/>
        <w:t>vt 0.352986 0.929732</w:t>
        <w:br/>
        <w:t>vt 0.385020 0.965699</w:t>
        <w:br/>
        <w:t>vt 0.363535 0.914505</w:t>
        <w:br/>
        <w:t>vt 0.420998 0.960801</w:t>
        <w:br/>
        <w:t>vt 0.402241 0.936649</w:t>
        <w:br/>
        <w:t>vt 0.404177 0.945567</w:t>
        <w:br/>
        <w:t>vt 0.413092 0.953908</w:t>
        <w:br/>
        <w:t>vt 0.420998 0.955524</w:t>
        <w:br/>
        <w:t>vt 0.402652 0.929638</w:t>
        <w:br/>
        <w:t>vt 0.405013 0.922754</w:t>
        <w:br/>
        <w:t>vt 0.408585 0.917691</w:t>
        <w:br/>
        <w:t>vt 0.413240 0.914652</w:t>
        <w:br/>
        <w:t>vt 0.420998 0.882076</w:t>
        <w:br/>
        <w:t>vt 0.352095 0.935424</w:t>
        <w:br/>
        <w:t>vt 0.417279 0.913556</w:t>
        <w:br/>
        <w:t>vt 0.416143 0.909095</w:t>
        <w:br/>
        <w:t>vt 0.411896 0.893093</w:t>
        <w:br/>
        <w:t>vt 0.413122 0.896211</w:t>
        <w:br/>
        <w:t>vt 0.402164 0.900652</w:t>
        <w:br/>
        <w:t>vt 0.397476 0.898647</w:t>
        <w:br/>
        <w:t>vt 0.397757 0.906027</w:t>
        <w:br/>
        <w:t>vt 0.397878 0.915365</w:t>
        <w:br/>
        <w:t>vt 0.405251 0.904354</w:t>
        <w:br/>
        <w:t>vt 0.397563 0.937805</w:t>
        <w:br/>
        <w:t>vt 0.397401 0.928947</w:t>
        <w:br/>
        <w:t>vt 0.393362 0.928636</w:t>
        <w:br/>
        <w:t>vt 0.393475 0.938689</w:t>
        <w:br/>
        <w:t>vt 0.414860 0.902580</w:t>
        <w:br/>
        <w:t>vt 0.386794 0.917221</w:t>
        <w:br/>
        <w:t>vt 0.386783 0.910985</w:t>
        <w:br/>
        <w:t>vt 0.395016 0.921480</w:t>
        <w:br/>
        <w:t>vt 0.387091 0.921857</w:t>
        <w:br/>
        <w:t>vt 0.387188 0.928694</w:t>
        <w:br/>
        <w:t>vt 0.387487 0.939550</w:t>
        <w:br/>
        <w:t>vt 0.396049 0.950738</w:t>
        <w:br/>
        <w:t>vt 0.400927 0.947716</w:t>
        <w:br/>
        <w:t>vt 0.390566 0.954473</w:t>
        <w:br/>
        <w:t>vt 0.406233 0.965808</w:t>
        <w:br/>
        <w:t>vt 0.406378 0.913687</w:t>
        <w:br/>
        <w:t>vt 0.411535 0.910370</w:t>
        <w:br/>
        <w:t>vt 0.401194 0.919959</w:t>
        <w:br/>
        <w:t>vt 0.384795 0.896110</w:t>
        <w:br/>
        <w:t>vt 0.399254 0.885450</w:t>
        <w:br/>
        <w:t>vt 0.411009 0.890358</w:t>
        <w:br/>
        <w:t>vt 0.411127 0.958797</w:t>
        <w:br/>
        <w:t>vt 0.378875 0.928655</w:t>
        <w:br/>
        <w:t>vt 0.379030 0.940143</w:t>
        <w:br/>
        <w:t>vt 0.377970 0.918025</w:t>
        <w:br/>
        <w:t>vt 0.378625 0.922598</w:t>
        <w:br/>
        <w:t>vt 0.381507 0.955021</w:t>
        <w:br/>
        <w:t>vt 0.374759 0.904388</w:t>
        <w:br/>
        <w:t>vt 0.401840 0.970371</w:t>
        <w:br/>
        <w:t>vt 0.362355 0.941585</w:t>
        <w:br/>
        <w:t>vt 0.352784 0.939026</w:t>
        <w:br/>
        <w:t>vt 0.359163 0.949006</w:t>
        <w:br/>
        <w:t>vt 0.369486 0.957695</w:t>
        <w:br/>
        <w:t>vt 0.370930 0.941774</w:t>
        <w:br/>
        <w:t>vt 0.369917 0.922070</w:t>
        <w:br/>
        <w:t>vt 0.370301 0.928237</w:t>
        <w:br/>
        <w:t>vt 0.363015 0.935327</w:t>
        <w:br/>
        <w:t>vt 0.362611 0.926443</w:t>
        <w:br/>
        <w:t>vt 0.356102 0.922183</w:t>
        <w:br/>
        <w:t>vt 0.352986 0.929732</w:t>
        <w:br/>
        <w:t>vt 0.385020 0.965699</w:t>
        <w:br/>
        <w:t>vt 0.363535 0.914505</w:t>
        <w:br/>
        <w:t>vt 0.404177 0.945567</w:t>
        <w:br/>
        <w:t>vt 0.402241 0.936649</w:t>
        <w:br/>
        <w:t>vt 0.413092 0.953908</w:t>
        <w:br/>
        <w:t>vt 0.402652 0.929638</w:t>
        <w:br/>
        <w:t>vt 0.405013 0.922754</w:t>
        <w:br/>
        <w:t>vt 0.408585 0.917691</w:t>
        <w:br/>
        <w:t>vt 0.413240 0.914652</w:t>
        <w:br/>
        <w:t>vt 0.352095 0.935424</w:t>
        <w:br/>
        <w:t>vt 0.415805 0.920379</w:t>
        <w:br/>
        <w:t>vt 0.420998 0.919048</w:t>
        <w:br/>
        <w:t>vt 0.411925 0.922010</w:t>
        <w:br/>
        <w:t>vt 0.408459 0.925305</w:t>
        <w:br/>
        <w:t>vt 0.405393 0.930739</w:t>
        <w:br/>
        <w:t>vt 0.403659 0.936425</w:t>
        <w:br/>
        <w:t>vt 0.403659 0.936425</w:t>
        <w:br/>
        <w:t>vt 0.409083 0.940464</w:t>
        <w:br/>
        <w:t>vt 0.415104 0.942001</w:t>
        <w:br/>
        <w:t>vt 0.420998 0.942567</w:t>
        <w:br/>
        <w:t>vt 0.473275 0.843807</w:t>
        <w:br/>
        <w:t>vt 0.473094 0.857941</w:t>
        <w:br/>
        <w:t>vt 0.464584 0.857816</w:t>
        <w:br/>
        <w:t>vt 0.464797 0.844054</w:t>
        <w:br/>
        <w:t>vt 0.455588 0.857542</w:t>
        <w:br/>
        <w:t>vt 0.455588 0.844217</w:t>
        <w:br/>
        <w:t>vt 0.465086 0.832965</w:t>
        <w:br/>
        <w:t>vt 0.473617 0.832544</w:t>
        <w:br/>
        <w:t>vt 0.455588 0.833330</w:t>
        <w:br/>
        <w:t>vt 0.482808 0.844678</w:t>
        <w:br/>
        <w:t>vt 0.483063 0.833238</w:t>
        <w:br/>
        <w:t>vt 0.492907 0.835743</w:t>
        <w:br/>
        <w:t>vt 0.492080 0.846242</w:t>
        <w:br/>
        <w:t>vt 0.483176 0.858514</w:t>
        <w:br/>
        <w:t>vt 0.493036 0.859307</w:t>
        <w:br/>
        <w:t>vt 0.503941 0.840107</w:t>
        <w:br/>
        <w:t>vt 0.502924 0.849438</w:t>
        <w:br/>
        <w:t>vt 0.525174 0.845371</w:t>
        <w:br/>
        <w:t>vt 0.525174 0.854395</w:t>
        <w:br/>
        <w:t>vt 0.517788 0.853582</w:t>
        <w:br/>
        <w:t>vt 0.518440 0.844213</w:t>
        <w:br/>
        <w:t>vt 0.510927 0.861544</w:t>
        <w:br/>
        <w:t>vt 0.510899 0.851777</w:t>
        <w:br/>
        <w:t>vt 0.517797 0.862411</w:t>
        <w:br/>
        <w:t>vt 0.503466 0.860462</w:t>
        <w:br/>
        <w:t>vt 0.525174 0.863061</w:t>
        <w:br/>
        <w:t>vt 0.511485 0.842706</w:t>
        <w:br/>
        <w:t>vt 0.480891 0.824199</w:t>
        <w:br/>
        <w:t>vt 0.472118 0.824573</w:t>
        <w:br/>
        <w:t>vt 0.455588 0.826045</w:t>
        <w:br/>
        <w:t>vt 0.463908 0.825659</w:t>
        <w:br/>
        <w:t>vt 0.493401 0.828082</w:t>
        <w:br/>
        <w:t>vt 0.492520 0.821428</w:t>
        <w:br/>
        <w:t>vt 0.497014 0.831279</w:t>
        <w:br/>
        <w:t>vt 0.500113 0.835498</w:t>
        <w:br/>
        <w:t>vt 0.505239 0.837357</w:t>
        <w:br/>
        <w:t>vt 0.521896 0.841505</w:t>
        <w:br/>
        <w:t>vt 0.509296 0.839248</w:t>
        <w:br/>
        <w:t>vt 0.513893 0.840828</w:t>
        <w:br/>
        <w:t>vt 0.518025 0.841174</w:t>
        <w:br/>
        <w:t>vt 0.469656 0.807416</w:t>
        <w:br/>
        <w:t>vt 0.494723 0.816268</w:t>
        <w:br/>
        <w:t>vt 0.497160 0.810720</w:t>
        <w:br/>
        <w:t>vt 0.455588 0.807416</w:t>
        <w:br/>
        <w:t>vt 0.482034 0.807416</w:t>
        <w:br/>
        <w:t>vt 0.525174 0.841662</w:t>
        <w:br/>
        <w:t>vt 0.497548 0.807416</w:t>
        <w:br/>
        <w:t>vt 0.464498 0.866080</w:t>
        <w:br/>
        <w:t>vt 0.455588 0.866080</w:t>
        <w:br/>
        <w:t>vt 0.473741 0.866080</w:t>
        <w:br/>
        <w:t>vt 0.484443 0.866080</w:t>
        <w:br/>
        <w:t>vt 0.494544 0.866080</w:t>
        <w:br/>
        <w:t>vt 0.504002 0.866080</w:t>
        <w:br/>
        <w:t>vt 0.511133 0.866080</w:t>
        <w:br/>
        <w:t>vt 0.517660 0.866080</w:t>
        <w:br/>
        <w:t>vt 0.525174 0.866080</w:t>
        <w:br/>
        <w:t>vt 0.415805 0.920379</w:t>
        <w:br/>
        <w:t>vt 0.411925 0.922010</w:t>
        <w:br/>
        <w:t>vt 0.408459 0.925305</w:t>
        <w:br/>
        <w:t>vt 0.405393 0.930739</w:t>
        <w:br/>
        <w:t>vt 0.403659 0.936425</w:t>
        <w:br/>
        <w:t>vt 0.409083 0.940464</w:t>
        <w:br/>
        <w:t>vt 0.415104 0.942001</w:t>
        <w:br/>
        <w:t>vt 0.464584 0.857816</w:t>
        <w:br/>
        <w:t>vt 0.473094 0.857941</w:t>
        <w:br/>
        <w:t>vt 0.473275 0.843807</w:t>
        <w:br/>
        <w:t>vt 0.464797 0.844054</w:t>
        <w:br/>
        <w:t>vt 0.465086 0.832965</w:t>
        <w:br/>
        <w:t>vt 0.473617 0.832544</w:t>
        <w:br/>
        <w:t>vt 0.482808 0.844678</w:t>
        <w:br/>
        <w:t>vt 0.492080 0.846242</w:t>
        <w:br/>
        <w:t>vt 0.492907 0.835743</w:t>
        <w:br/>
        <w:t>vt 0.483063 0.833238</w:t>
        <w:br/>
        <w:t>vt 0.483176 0.858514</w:t>
        <w:br/>
        <w:t>vt 0.493036 0.859307</w:t>
        <w:br/>
        <w:t>vt 0.503941 0.840107</w:t>
        <w:br/>
        <w:t>vt 0.502924 0.849438</w:t>
        <w:br/>
        <w:t>vt 0.517788 0.853582</w:t>
        <w:br/>
        <w:t>vt 0.518440 0.844213</w:t>
        <w:br/>
        <w:t>vt 0.510899 0.851777</w:t>
        <w:br/>
        <w:t>vt 0.510927 0.861544</w:t>
        <w:br/>
        <w:t>vt 0.517797 0.862411</w:t>
        <w:br/>
        <w:t>vt 0.503466 0.860462</w:t>
        <w:br/>
        <w:t>vt 0.511485 0.842706</w:t>
        <w:br/>
        <w:t>vt 0.480891 0.824199</w:t>
        <w:br/>
        <w:t>vt 0.472118 0.824573</w:t>
        <w:br/>
        <w:t>vt 0.463908 0.825659</w:t>
        <w:br/>
        <w:t>vt 0.493401 0.828082</w:t>
        <w:br/>
        <w:t>vt 0.492520 0.821428</w:t>
        <w:br/>
        <w:t>vt 0.497014 0.831279</w:t>
        <w:br/>
        <w:t>vt 0.500113 0.835498</w:t>
        <w:br/>
        <w:t>vt 0.505239 0.837357</w:t>
        <w:br/>
        <w:t>vt 0.521896 0.841505</w:t>
        <w:br/>
        <w:t>vt 0.509296 0.839248</w:t>
        <w:br/>
        <w:t>vt 0.513893 0.840828</w:t>
        <w:br/>
        <w:t>vt 0.518025 0.841174</w:t>
        <w:br/>
        <w:t>vt 0.469656 0.807416</w:t>
        <w:br/>
        <w:t>vt 0.494723 0.816268</w:t>
        <w:br/>
        <w:t>vt 0.497160 0.810720</w:t>
        <w:br/>
        <w:t>vt 0.482034 0.807416</w:t>
        <w:br/>
        <w:t>vt 0.497548 0.807416</w:t>
        <w:br/>
        <w:t>vt 0.464498 0.866080</w:t>
        <w:br/>
        <w:t>vt 0.473741 0.866080</w:t>
        <w:br/>
        <w:t>vt 0.484443 0.866080</w:t>
        <w:br/>
        <w:t>vt 0.494544 0.866080</w:t>
        <w:br/>
        <w:t>vt 0.504002 0.866080</w:t>
        <w:br/>
        <w:t>vt 0.511133 0.866080</w:t>
        <w:br/>
        <w:t>vt 0.517660 0.866080</w:t>
        <w:br/>
        <w:t>vt 0.535979 0.812053</w:t>
        <w:br/>
        <w:t>vt 0.561767 0.815372</w:t>
        <w:br/>
        <w:t>vt 0.555786 0.820159</w:t>
        <w:br/>
        <w:t>vt 0.517489 0.803740</w:t>
        <w:br/>
        <w:t>vt 0.545837 0.801853</w:t>
        <w:br/>
        <w:t>vt 0.572184 0.803943</w:t>
        <w:br/>
        <w:t>vt 0.571116 0.786295</w:t>
        <w:br/>
        <w:t>vt 0.546057 0.786142</w:t>
        <w:br/>
        <w:t>vt 0.545764 0.774309</w:t>
        <w:br/>
        <w:t>vt 0.545896 0.769685</w:t>
        <w:br/>
        <w:t>vt 0.571923 0.771643</w:t>
        <w:br/>
        <w:t>vt 0.579993 0.756608</w:t>
        <w:br/>
        <w:t>vt 0.545884 0.756608</w:t>
        <w:br/>
        <w:t>vt 0.522071 0.790455</w:t>
        <w:br/>
        <w:t>vt 0.521418 0.770733</w:t>
        <w:br/>
        <w:t>vt 0.521900 0.775967</w:t>
        <w:br/>
        <w:t>vt 0.521015 0.756608</w:t>
        <w:br/>
        <w:t>vt 0.482386 0.777656</w:t>
        <w:br/>
        <w:t>vt 0.496308 0.777559</w:t>
        <w:br/>
        <w:t>vt 0.494290 0.787457</w:t>
        <w:br/>
        <w:t>vt 0.505316 0.795584</w:t>
        <w:br/>
        <w:t>vt 0.496291 0.756608</w:t>
        <w:br/>
        <w:t>vt 0.478104 0.756608</w:t>
        <w:br/>
        <w:t>vt 0.458253 0.756608</w:t>
        <w:br/>
        <w:t>vt 0.468832 0.756608</w:t>
        <w:br/>
        <w:t>vt 0.464217 0.761880</w:t>
        <w:br/>
        <w:t>vt 0.574556 0.828330</w:t>
        <w:br/>
        <w:t>vt 0.473491 0.770249</w:t>
        <w:br/>
        <w:t>vt 0.535979 0.812053</w:t>
        <w:br/>
        <w:t>vt 0.555786 0.820159</w:t>
        <w:br/>
        <w:t>vt 0.561767 0.815372</w:t>
        <w:br/>
        <w:t>vt 0.517489 0.803740</w:t>
        <w:br/>
        <w:t>vt 0.545837 0.801853</w:t>
        <w:br/>
        <w:t>vt 0.572184 0.803943</w:t>
        <w:br/>
        <w:t>vt 0.571116 0.786295</w:t>
        <w:br/>
        <w:t>vt 0.546057 0.786142</w:t>
        <w:br/>
        <w:t>vt 0.545764 0.774309</w:t>
        <w:br/>
        <w:t>vt 0.571923 0.771643</w:t>
        <w:br/>
        <w:t>vt 0.545896 0.769685</w:t>
        <w:br/>
        <w:t>vt 0.522071 0.790455</w:t>
        <w:br/>
        <w:t>vt 0.521418 0.770733</w:t>
        <w:br/>
        <w:t>vt 0.521900 0.775967</w:t>
        <w:br/>
        <w:t>vt 0.482386 0.777656</w:t>
        <w:br/>
        <w:t>vt 0.494290 0.787457</w:t>
        <w:br/>
        <w:t>vt 0.496308 0.777559</w:t>
        <w:br/>
        <w:t>vt 0.505316 0.795584</w:t>
        <w:br/>
        <w:t>vt 0.464217 0.761880</w:t>
        <w:br/>
        <w:t>vt 0.574556 0.828330</w:t>
        <w:br/>
        <w:t>vt 0.473491 0.770249</w:t>
        <w:br/>
        <w:t>vt 0.517672 0.821871</w:t>
        <w:br/>
        <w:t>vt 0.524137 0.830787</w:t>
        <w:br/>
        <w:t>vt 0.528048 0.825208</w:t>
        <w:br/>
        <w:t>vt 0.527996 0.818482</w:t>
        <w:br/>
        <w:t>vt 0.523981 0.812956</w:t>
        <w:br/>
        <w:t>vt 0.517672 0.810870</w:t>
        <w:br/>
        <w:t>vt 0.510842 0.812904</w:t>
        <w:br/>
        <w:t>vt 0.506828 0.818534</w:t>
        <w:br/>
        <w:t>vt 0.506932 0.825417</w:t>
        <w:br/>
        <w:t>vt 0.511051 0.830943</w:t>
        <w:br/>
        <w:t>vt 0.517672 0.833081</w:t>
        <w:br/>
        <w:t>vt 0.517672 0.821871</w:t>
        <w:br/>
        <w:t>vt 0.524137 0.830787</w:t>
        <w:br/>
        <w:t>vt 0.528048 0.825208</w:t>
        <w:br/>
        <w:t>vt 0.527996 0.818482</w:t>
        <w:br/>
        <w:t>vt 0.523981 0.812956</w:t>
        <w:br/>
        <w:t>vt 0.517672 0.810870</w:t>
        <w:br/>
        <w:t>vt 0.510842 0.812904</w:t>
        <w:br/>
        <w:t>vt 0.506828 0.818534</w:t>
        <w:br/>
        <w:t>vt 0.506932 0.825417</w:t>
        <w:br/>
        <w:t>vt 0.511051 0.830943</w:t>
        <w:br/>
        <w:t>vt 0.517672 0.833081</w:t>
        <w:br/>
        <w:t>vt 0.449506 0.483962</w:t>
        <w:br/>
        <w:t>vt 0.457828 0.486589</w:t>
        <w:br/>
        <w:t>vt 0.454587 0.490969</w:t>
        <w:br/>
        <w:t>vt 0.457740 0.481246</w:t>
        <w:br/>
        <w:t>vt 0.454587 0.476867</w:t>
        <w:br/>
        <w:t>vt 0.449419 0.475202</w:t>
        <w:br/>
        <w:t>vt 0.444339 0.476954</w:t>
        <w:br/>
        <w:t>vt 0.441185 0.481334</w:t>
        <w:br/>
        <w:t>vt 0.441185 0.486677</w:t>
        <w:br/>
        <w:t>vt 0.444339 0.491056</w:t>
        <w:br/>
        <w:t>vt 0.449506 0.492721</w:t>
        <w:br/>
        <w:t>vt 0.458441 0.496312</w:t>
        <w:br/>
        <w:t>vt 0.464046 0.488604</w:t>
        <w:br/>
        <w:t>vt 0.463959 0.479100</w:t>
        <w:br/>
        <w:t>vt 0.458353 0.471480</w:t>
        <w:br/>
        <w:t>vt 0.449331 0.468589</w:t>
        <w:br/>
        <w:t>vt 0.440353 0.471611</w:t>
        <w:br/>
        <w:t>vt 0.434879 0.479276</w:t>
        <w:br/>
        <w:t>vt 0.434879 0.488692</w:t>
        <w:br/>
        <w:t>vt 0.440441 0.496312</w:t>
        <w:br/>
        <w:t>vt 0.449506 0.499246</w:t>
        <w:br/>
        <w:t>vt 0.431251 0.993351</w:t>
        <w:br/>
        <w:t>vt 0.427166 0.994770</w:t>
        <w:br/>
        <w:t>vt 0.427107 0.987897</w:t>
        <w:br/>
        <w:t>vt 0.423180 0.993498</w:t>
        <w:br/>
        <w:t>vt 0.420684 0.990046</w:t>
        <w:br/>
        <w:t>vt 0.420593 0.985821</w:t>
        <w:br/>
        <w:t>vt 0.423062 0.982370</w:t>
        <w:br/>
        <w:t>vt 0.427150 0.981021</w:t>
        <w:br/>
        <w:t>vt 0.431134 0.982293</w:t>
        <w:br/>
        <w:t>vt 0.433629 0.985645</w:t>
        <w:br/>
        <w:t>vt 0.433720 0.989870</w:t>
        <w:br/>
        <w:t>vt 0.517672 0.821871</w:t>
        <w:br/>
        <w:t>vt 0.528048 0.825208</w:t>
        <w:br/>
        <w:t>vt 0.524137 0.830787</w:t>
        <w:br/>
        <w:t>vt 0.527996 0.818482</w:t>
        <w:br/>
        <w:t>vt 0.523981 0.812956</w:t>
        <w:br/>
        <w:t>vt 0.517672 0.810870</w:t>
        <w:br/>
        <w:t>vt 0.510842 0.812904</w:t>
        <w:br/>
        <w:t>vt 0.506828 0.818534</w:t>
        <w:br/>
        <w:t>vt 0.506932 0.825417</w:t>
        <w:br/>
        <w:t>vt 0.511051 0.830943</w:t>
        <w:br/>
        <w:t>vt 0.517672 0.833081</w:t>
        <w:br/>
        <w:t>vt 0.517672 0.821871</w:t>
        <w:br/>
        <w:t>vt 0.528048 0.825208</w:t>
        <w:br/>
        <w:t>vt 0.524137 0.830787</w:t>
        <w:br/>
        <w:t>vt 0.527996 0.818482</w:t>
        <w:br/>
        <w:t>vt 0.523981 0.812956</w:t>
        <w:br/>
        <w:t>vt 0.517672 0.810870</w:t>
        <w:br/>
        <w:t>vt 0.510842 0.812904</w:t>
        <w:br/>
        <w:t>vt 0.506828 0.818534</w:t>
        <w:br/>
        <w:t>vt 0.506932 0.825417</w:t>
        <w:br/>
        <w:t>vt 0.511051 0.830943</w:t>
        <w:br/>
        <w:t>vt 0.517672 0.833081</w:t>
        <w:br/>
        <w:t>vt 0.449506 0.483962</w:t>
        <w:br/>
        <w:t>vt 0.454587 0.490969</w:t>
        <w:br/>
        <w:t>vt 0.457828 0.486589</w:t>
        <w:br/>
        <w:t>vt 0.457740 0.481246</w:t>
        <w:br/>
        <w:t>vt 0.454587 0.476867</w:t>
        <w:br/>
        <w:t>vt 0.449419 0.475202</w:t>
        <w:br/>
        <w:t>vt 0.444339 0.476954</w:t>
        <w:br/>
        <w:t>vt 0.441185 0.481334</w:t>
        <w:br/>
        <w:t>vt 0.441185 0.486677</w:t>
        <w:br/>
        <w:t>vt 0.444339 0.491056</w:t>
        <w:br/>
        <w:t>vt 0.449506 0.492721</w:t>
        <w:br/>
        <w:t>vt 0.458441 0.496312</w:t>
        <w:br/>
        <w:t>vt 0.464046 0.488604</w:t>
        <w:br/>
        <w:t>vt 0.463959 0.479100</w:t>
        <w:br/>
        <w:t>vt 0.458353 0.471480</w:t>
        <w:br/>
        <w:t>vt 0.449331 0.468589</w:t>
        <w:br/>
        <w:t>vt 0.440353 0.471611</w:t>
        <w:br/>
        <w:t>vt 0.434879 0.479276</w:t>
        <w:br/>
        <w:t>vt 0.434879 0.488692</w:t>
        <w:br/>
        <w:t>vt 0.440441 0.496312</w:t>
        <w:br/>
        <w:t>vt 0.449506 0.499246</w:t>
        <w:br/>
        <w:t>vt 0.431251 0.993351</w:t>
        <w:br/>
        <w:t>vt 0.427107 0.987897</w:t>
        <w:br/>
        <w:t>vt 0.427166 0.994770</w:t>
        <w:br/>
        <w:t>vt 0.423180 0.993498</w:t>
        <w:br/>
        <w:t>vt 0.420684 0.990046</w:t>
        <w:br/>
        <w:t>vt 0.420593 0.985821</w:t>
        <w:br/>
        <w:t>vt 0.423062 0.982370</w:t>
        <w:br/>
        <w:t>vt 0.427150 0.981021</w:t>
        <w:br/>
        <w:t>vt 0.431134 0.982293</w:t>
        <w:br/>
        <w:t>vt 0.433629 0.985645</w:t>
        <w:br/>
        <w:t>vt 0.433720 0.989870</w:t>
        <w:br/>
        <w:t>vt 0.449506 0.483962</w:t>
        <w:br/>
        <w:t>vt 0.449506 0.492721</w:t>
        <w:br/>
        <w:t>vt 0.444339 0.491056</w:t>
        <w:br/>
        <w:t>vt 0.441185 0.486677</w:t>
        <w:br/>
        <w:t>vt 0.441185 0.481334</w:t>
        <w:br/>
        <w:t>vt 0.444339 0.476954</w:t>
        <w:br/>
        <w:t>vt 0.449419 0.475202</w:t>
        <w:br/>
        <w:t>vt 0.454587 0.476867</w:t>
        <w:br/>
        <w:t>vt 0.457740 0.481246</w:t>
        <w:br/>
        <w:t>vt 0.457828 0.486589</w:t>
        <w:br/>
        <w:t>vt 0.454587 0.490969</w:t>
        <w:br/>
        <w:t>vt 0.449506 0.499246</w:t>
        <w:br/>
        <w:t>vt 0.440441 0.496312</w:t>
        <w:br/>
        <w:t>vt 0.434879 0.488692</w:t>
        <w:br/>
        <w:t>vt 0.434879 0.479276</w:t>
        <w:br/>
        <w:t>vt 0.440353 0.471611</w:t>
        <w:br/>
        <w:t>vt 0.449331 0.468589</w:t>
        <w:br/>
        <w:t>vt 0.458353 0.471480</w:t>
        <w:br/>
        <w:t>vt 0.463959 0.479100</w:t>
        <w:br/>
        <w:t>vt 0.464046 0.488604</w:t>
        <w:br/>
        <w:t>vt 0.458484 0.496312</w:t>
        <w:br/>
        <w:t>vt 0.517672 0.821871</w:t>
        <w:br/>
        <w:t>vt 0.511051 0.830943</w:t>
        <w:br/>
        <w:t>vt 0.506932 0.825417</w:t>
        <w:br/>
        <w:t>vt 0.506828 0.818534</w:t>
        <w:br/>
        <w:t>vt 0.510842 0.812904</w:t>
        <w:br/>
        <w:t>vt 0.517672 0.810870</w:t>
        <w:br/>
        <w:t>vt 0.523981 0.812956</w:t>
        <w:br/>
        <w:t>vt 0.527996 0.818482</w:t>
        <w:br/>
        <w:t>vt 0.528048 0.825208</w:t>
        <w:br/>
        <w:t>vt 0.524137 0.830787</w:t>
        <w:br/>
        <w:t>vt 0.517672 0.833081</w:t>
        <w:br/>
        <w:t>vt 0.517672 0.821871</w:t>
        <w:br/>
        <w:t>vt 0.511051 0.830943</w:t>
        <w:br/>
        <w:t>vt 0.506932 0.825417</w:t>
        <w:br/>
        <w:t>vt 0.506828 0.818534</w:t>
        <w:br/>
        <w:t>vt 0.510842 0.812904</w:t>
        <w:br/>
        <w:t>vt 0.517672 0.810870</w:t>
        <w:br/>
        <w:t>vt 0.523981 0.812956</w:t>
        <w:br/>
        <w:t>vt 0.527996 0.818482</w:t>
        <w:br/>
        <w:t>vt 0.528048 0.825208</w:t>
        <w:br/>
        <w:t>vt 0.524137 0.830787</w:t>
        <w:br/>
        <w:t>vt 0.517672 0.833081</w:t>
        <w:br/>
        <w:t>vt 0.844626 0.267856</w:t>
        <w:br/>
        <w:t>vt 0.845028 0.255545</w:t>
        <w:br/>
        <w:t>vt 0.853580 0.261150</w:t>
        <w:br/>
        <w:t>vt 0.867044 0.261494</w:t>
        <w:br/>
        <w:t>vt 0.860647 0.261358</w:t>
        <w:br/>
        <w:t>vt 0.861963 0.254830</w:t>
        <w:br/>
        <w:t>vt 0.868179 0.254712</w:t>
        <w:br/>
        <w:t>vt 0.898297 0.260641</w:t>
        <w:br/>
        <w:t>vt 0.896707 0.254144</w:t>
        <w:br/>
        <w:t>vt 0.904311 0.253628</w:t>
        <w:br/>
        <w:t>vt 0.905651 0.260044</w:t>
        <w:br/>
        <w:t>vt 0.922679 0.263927</w:t>
        <w:br/>
        <w:t>vt 0.913846 0.266991</w:t>
        <w:br/>
        <w:t>vt 0.912624 0.253004</w:t>
        <w:br/>
        <w:t>vt 0.922331 0.252739</w:t>
        <w:br/>
        <w:t>vt 0.954647 0.252696</w:t>
        <w:br/>
        <w:t>vt 0.954147 0.262533</w:t>
        <w:br/>
        <w:t>vt 0.944831 0.262475</w:t>
        <w:br/>
        <w:t>vt 0.944012 0.251951</w:t>
        <w:br/>
        <w:t>vt 0.963177 0.254167</w:t>
        <w:br/>
        <w:t>vt 0.962387 0.263633</w:t>
        <w:br/>
        <w:t>vt 0.979649 0.265566</w:t>
        <w:br/>
        <w:t>vt 0.979183 0.256038</w:t>
        <w:br/>
        <w:t>vt 0.988741 0.256948</w:t>
        <w:br/>
        <w:t>vt 0.988741 0.266407</w:t>
        <w:br/>
        <w:t>vt 0.847701 0.214011</w:t>
        <w:br/>
        <w:t>vt 0.847454 0.231084</w:t>
        <w:br/>
        <w:t>vt 0.835562 0.229791</w:t>
        <w:br/>
        <w:t>vt 0.835562 0.212399</w:t>
        <w:br/>
        <w:t>vt 0.857086 0.214722</w:t>
        <w:br/>
        <w:t>vt 0.859504 0.232157</w:t>
        <w:br/>
        <w:t>vt 0.876431 0.216713</w:t>
        <w:br/>
        <w:t>vt 0.877892 0.233739</w:t>
        <w:br/>
        <w:t>vt 0.870915 0.233821</w:t>
        <w:br/>
        <w:t>vt 0.868401 0.216494</w:t>
        <w:br/>
        <w:t>vt 0.885460 0.216357</w:t>
        <w:br/>
        <w:t>vt 0.885710 0.233303</w:t>
        <w:br/>
        <w:t>vt 0.896812 0.215380</w:t>
        <w:br/>
        <w:t>vt 0.896517 0.232247</w:t>
        <w:br/>
        <w:t>vt 0.908465 0.214257</w:t>
        <w:br/>
        <w:t>vt 0.909940 0.231396</w:t>
        <w:br/>
        <w:t>vt 0.920039 0.213889</w:t>
        <w:br/>
        <w:t>vt 0.920740 0.230600</w:t>
        <w:br/>
        <w:t>vt 0.931052 0.196346</w:t>
        <w:br/>
        <w:t>vt 0.944846 0.196346</w:t>
        <w:br/>
        <w:t>vt 0.944512 0.208373</w:t>
        <w:br/>
        <w:t>vt 0.931152 0.208055</w:t>
        <w:br/>
        <w:t>vt 0.959033 0.196346</w:t>
        <w:br/>
        <w:t>vt 0.957528 0.209132</w:t>
        <w:br/>
        <w:t>vt 0.973758 0.196346</w:t>
        <w:br/>
        <w:t>vt 0.967930 0.209508</w:t>
        <w:br/>
        <w:t>vt 0.966594 0.254744</w:t>
        <w:br/>
        <w:t>vt 0.966694 0.264156</w:t>
        <w:br/>
        <w:t>vt 0.978302 0.209081</w:t>
        <w:br/>
        <w:t>vt 0.915669 0.196346</w:t>
        <w:br/>
        <w:t>vt 0.876441 0.196346</w:t>
        <w:br/>
        <w:t>vt 0.862791 0.196346</w:t>
        <w:br/>
        <w:t>vt 0.889787 0.196346</w:t>
        <w:br/>
        <w:t>vt 0.902016 0.196346</w:t>
        <w:br/>
        <w:t>vt 0.967249 0.219468</w:t>
        <w:br/>
        <w:t>vt 0.966647 0.231062</w:t>
        <w:br/>
        <w:t>vt 0.955874 0.230030</w:t>
        <w:br/>
        <w:t>vt 0.956773 0.219050</w:t>
        <w:br/>
        <w:t>vt 0.932209 0.218530</w:t>
        <w:br/>
        <w:t>vt 0.932582 0.230150</w:t>
        <w:br/>
        <w:t>vt 0.944312 0.218737</w:t>
        <w:br/>
        <w:t>vt 0.944020 0.229847</w:t>
        <w:br/>
        <w:t>vt 0.977917 0.219726</w:t>
        <w:br/>
        <w:t>vt 0.978400 0.232206</w:t>
        <w:br/>
        <w:t>vt 0.988741 0.196346</w:t>
        <w:br/>
        <w:t>vt 0.988741 0.216556</w:t>
        <w:br/>
        <w:t>vt 0.988741 0.234140</w:t>
        <w:br/>
        <w:t>vt 0.848678 0.196346</w:t>
        <w:br/>
        <w:t>vt 0.835562 0.196346</w:t>
        <w:br/>
        <w:t>vt 0.835562 0.241573</w:t>
        <w:br/>
        <w:t>vt 0.846037 0.242153</w:t>
        <w:br/>
        <w:t>vt 0.835562 0.255159</w:t>
        <w:br/>
        <w:t>vt 0.911514 0.242967</w:t>
        <w:br/>
        <w:t>vt 0.922029 0.242818</w:t>
        <w:br/>
        <w:t>vt 0.943683 0.241644</w:t>
        <w:br/>
        <w:t>vt 0.955358 0.242258</w:t>
        <w:br/>
        <w:t>vt 0.966598 0.243307</w:t>
        <w:br/>
        <w:t>vt 0.969521 0.254871</w:t>
        <w:br/>
        <w:t>vt 0.978799 0.244292</w:t>
        <w:br/>
        <w:t>vt 0.988741 0.245028</w:t>
        <w:br/>
        <w:t>vt 0.835562 0.287444</w:t>
        <w:br/>
        <w:t>vt 0.835562 0.276098</w:t>
        <w:br/>
        <w:t>vt 0.844987 0.277800</w:t>
        <w:br/>
        <w:t>vt 0.845921 0.288846</w:t>
        <w:br/>
        <w:t>vt 0.866860 0.280461</w:t>
        <w:br/>
        <w:t>vt 0.863994 0.290999</w:t>
        <w:br/>
        <w:t>vt 0.861017 0.279832</w:t>
        <w:br/>
        <w:t>vt 0.873614 0.291744</w:t>
        <w:br/>
        <w:t>vt 0.873667 0.280758</w:t>
        <w:br/>
        <w:t>vt 0.880216 0.280799</w:t>
        <w:br/>
        <w:t>vt 0.880953 0.291713</w:t>
        <w:br/>
        <w:t>vt 0.886754 0.280826</w:t>
        <w:br/>
        <w:t>vt 0.889089 0.291583</w:t>
        <w:br/>
        <w:t>vt 0.893599 0.280411</w:t>
        <w:br/>
        <w:t>vt 0.914170 0.276709</w:t>
        <w:br/>
        <w:t>vt 0.922943 0.274885</w:t>
        <w:br/>
        <w:t>vt 0.923477 0.285768</w:t>
        <w:br/>
        <w:t>vt 0.914410 0.287755</w:t>
        <w:br/>
        <w:t>vt 0.945050 0.272377</w:t>
        <w:br/>
        <w:t>vt 0.953960 0.272395</w:t>
        <w:br/>
        <w:t>vt 0.954158 0.282316</w:t>
        <w:br/>
        <w:t>vt 0.944950 0.282837</w:t>
        <w:br/>
        <w:t>vt 0.962458 0.272894</w:t>
        <w:br/>
        <w:t>vt 0.963396 0.282695</w:t>
        <w:br/>
        <w:t>vt 0.979576 0.284287</w:t>
        <w:br/>
        <w:t>vt 0.979812 0.274593</w:t>
        <w:br/>
        <w:t>vt 0.988741 0.275172</w:t>
        <w:br/>
        <w:t>vt 0.988741 0.285158</w:t>
        <w:br/>
        <w:t>vt 0.846667 0.298040</w:t>
        <w:br/>
        <w:t>vt 0.849824 0.308549</w:t>
        <w:br/>
        <w:t>vt 0.835562 0.308549</w:t>
        <w:br/>
        <w:t>vt 0.835562 0.296820</w:t>
        <w:br/>
        <w:t>vt 0.977236 0.293270</w:t>
        <w:br/>
        <w:t>vt 0.988741 0.293839</w:t>
        <w:br/>
        <w:t>vt 0.988741 0.308549</w:t>
        <w:br/>
        <w:t>vt 0.974958 0.308549</w:t>
        <w:br/>
        <w:t>vt 0.914439 0.297542</w:t>
        <w:br/>
        <w:t>vt 0.924346 0.295483</w:t>
        <w:br/>
        <w:t>vt 0.920426 0.308549</w:t>
        <w:br/>
        <w:t>vt 0.892053 0.300221</w:t>
        <w:br/>
        <w:t>vt 0.898467 0.290784</w:t>
        <w:br/>
        <w:t>vt 0.881263 0.300243</w:t>
        <w:br/>
        <w:t>vt 0.899924 0.279649</w:t>
        <w:br/>
        <w:t>vt 0.907276 0.278119</w:t>
        <w:br/>
        <w:t>vt 0.906908 0.289415</w:t>
        <w:br/>
        <w:t>vt 0.854485 0.254856</w:t>
        <w:br/>
        <w:t>vt 0.865908 0.308549</w:t>
        <w:br/>
        <w:t>vt 0.856548 0.298882</w:t>
        <w:br/>
        <w:t>vt 0.866935 0.300073</w:t>
        <w:br/>
        <w:t>vt 0.880945 0.308549</w:t>
        <w:br/>
        <w:t>vt 0.893528 0.308549</w:t>
        <w:br/>
        <w:t>vt 0.903332 0.300155</w:t>
        <w:br/>
        <w:t>vt 0.905551 0.308549</w:t>
        <w:br/>
        <w:t>vt 0.891475 0.261143</w:t>
        <w:br/>
        <w:t>vt 0.889987 0.254135</w:t>
        <w:br/>
        <w:t>vt 0.856889 0.243019</w:t>
        <w:br/>
        <w:t>vt 0.866077 0.242944</w:t>
        <w:br/>
        <w:t>vt 0.901626 0.242677</w:t>
        <w:br/>
        <w:t>vt 0.855668 0.289746</w:t>
        <w:br/>
        <w:t>vt 0.854186 0.279116</w:t>
        <w:br/>
        <w:t>vt 0.891150 0.242586</w:t>
        <w:br/>
        <w:t>vt 0.853785 0.273409</w:t>
        <w:br/>
        <w:t>vt 0.835562 0.266033</w:t>
        <w:br/>
        <w:t>vt 0.866536 0.267843</w:t>
        <w:br/>
        <w:t>vt 0.860100 0.267541</w:t>
        <w:br/>
        <w:t>vt 0.853515 0.267574</w:t>
        <w:br/>
        <w:t>vt 0.873328 0.274243</w:t>
        <w:br/>
        <w:t>vt 0.866389 0.274138</w:t>
        <w:br/>
        <w:t>vt 0.872905 0.267937</w:t>
        <w:br/>
        <w:t>vt 0.872703 0.261378</w:t>
        <w:br/>
        <w:t>vt 0.879017 0.261119</w:t>
        <w:br/>
        <w:t>vt 0.879182 0.267962</w:t>
        <w:br/>
        <w:t>vt 0.884531 0.261260</w:t>
        <w:br/>
        <w:t>vt 0.885215 0.267694</w:t>
        <w:br/>
        <w:t>vt 0.892393 0.266944</w:t>
        <w:br/>
        <w:t>vt 0.899194 0.266453</w:t>
        <w:br/>
        <w:t>vt 0.906984 0.271921</w:t>
        <w:br/>
        <w:t>vt 0.906634 0.266515</w:t>
        <w:br/>
        <w:t>vt 0.884491 0.242726</w:t>
        <w:br/>
        <w:t>vt 0.878335 0.242928</w:t>
        <w:br/>
        <w:t>vt 0.872124 0.242973</w:t>
        <w:br/>
        <w:t>vt 0.884347 0.248746</w:t>
        <w:br/>
        <w:t>vt 0.879732 0.274287</w:t>
        <w:br/>
        <w:t>vt 0.878766 0.248231</w:t>
        <w:br/>
        <w:t>vt 0.872592 0.248960</w:t>
        <w:br/>
        <w:t>vt 0.884365 0.254849</w:t>
        <w:br/>
        <w:t>vt 0.878938 0.254975</w:t>
        <w:br/>
        <w:t>vt 0.885963 0.274034</w:t>
        <w:br/>
        <w:t>vt 0.893139 0.273567</w:t>
        <w:br/>
        <w:t>vt 0.872657 0.254959</w:t>
        <w:br/>
        <w:t>vt 0.970392 0.273809</w:t>
        <w:br/>
        <w:t>vt 0.971471 0.283540</w:t>
        <w:br/>
        <w:t>vt 0.967275 0.283002</w:t>
        <w:br/>
        <w:t>vt 0.967039 0.273519</w:t>
        <w:br/>
        <w:t>vt 0.939601 0.272840</w:t>
        <w:br/>
        <w:t>vt 0.939276 0.263039</w:t>
        <w:br/>
        <w:t>vt 0.938462 0.252292</w:t>
        <w:br/>
        <w:t>vt 0.933355 0.242251</w:t>
        <w:br/>
        <w:t>vt 0.934051 0.293970</w:t>
        <w:br/>
        <w:t>vt 0.933616 0.284139</w:t>
        <w:br/>
        <w:t>vt 0.939648 0.283389</w:t>
        <w:br/>
        <w:t>vt 0.933602 0.263062</w:t>
        <w:br/>
        <w:t>vt 0.933545 0.273587</w:t>
        <w:br/>
        <w:t>vt 0.933459 0.252517</w:t>
        <w:br/>
        <w:t>vt 0.966115 0.293151</w:t>
        <w:br/>
        <w:t>vt 0.954814 0.292267</w:t>
        <w:br/>
        <w:t>vt 0.949209 0.308549</w:t>
        <w:br/>
        <w:t>vt 0.943139 0.293032</w:t>
        <w:br/>
        <w:t>vt 0.969995 0.264541</w:t>
        <w:br/>
        <w:t>vt 0.899760 0.272913</w:t>
        <w:br/>
        <w:t>vt 0.860131 0.273671</w:t>
        <w:br/>
        <w:t>vt 0.962439 0.308549</w:t>
        <w:br/>
        <w:t>vt 0.935044 0.308549</w:t>
        <w:br/>
        <w:t>vt 0.909994 0.398656</w:t>
        <w:br/>
        <w:t>vt 0.909725 0.376747</w:t>
        <w:br/>
        <w:t>vt 0.922738 0.376747</w:t>
        <w:br/>
        <w:t>vt 0.923117 0.398656</w:t>
        <w:br/>
        <w:t>vt 0.938915 0.376747</w:t>
        <w:br/>
        <w:t>vt 0.939508 0.398656</w:t>
        <w:br/>
        <w:t>vt 0.953352 0.398656</w:t>
        <w:br/>
        <w:t>vt 0.953001 0.376747</w:t>
        <w:br/>
        <w:t>vt 0.844657 0.376747</w:t>
        <w:br/>
        <w:t>vt 0.845183 0.398656</w:t>
        <w:br/>
        <w:t>vt 0.835562 0.398656</w:t>
        <w:br/>
        <w:t>vt 0.835562 0.376747</w:t>
        <w:br/>
        <w:t>vt 0.978109 0.398656</w:t>
        <w:br/>
        <w:t>vt 0.978063 0.376747</w:t>
        <w:br/>
        <w:t>vt 0.988741 0.376747</w:t>
        <w:br/>
        <w:t>vt 0.988741 0.398656</w:t>
        <w:br/>
        <w:t>vt 0.855562 0.376747</w:t>
        <w:br/>
        <w:t>vt 0.856170 0.398656</w:t>
        <w:br/>
        <w:t>vt 0.965942 0.398656</w:t>
        <w:br/>
        <w:t>vt 0.965743 0.376747</w:t>
        <w:br/>
        <w:t>vt 0.868334 0.376747</w:t>
        <w:br/>
        <w:t>vt 0.868666 0.398656</w:t>
        <w:br/>
        <w:t>vt 0.895232 0.398656</w:t>
        <w:br/>
        <w:t>vt 0.895444 0.376747</w:t>
        <w:br/>
        <w:t>vt 0.881317 0.398656</w:t>
        <w:br/>
        <w:t>vt 0.881283 0.376747</w:t>
        <w:br/>
        <w:t>vt 0.923360 0.410314</w:t>
        <w:br/>
        <w:t>vt 0.910377 0.410314</w:t>
        <w:br/>
        <w:t>vt 0.939296 0.410314</w:t>
        <w:br/>
        <w:t>vt 0.953223 0.410314</w:t>
        <w:br/>
        <w:t>vt 0.835562 0.410314</w:t>
        <w:br/>
        <w:t>vt 0.845461 0.410314</w:t>
        <w:br/>
        <w:t>vt 0.978179 0.410314</w:t>
        <w:br/>
        <w:t>vt 0.988741 0.410314</w:t>
        <w:br/>
        <w:t>vt 0.856369 0.410314</w:t>
        <w:br/>
        <w:t>vt 0.965864 0.410314</w:t>
        <w:br/>
        <w:t>vt 0.868803 0.410314</w:t>
        <w:br/>
        <w:t>vt 0.881481 0.410314</w:t>
        <w:br/>
        <w:t>vt 0.895327 0.410314</w:t>
        <w:br/>
        <w:t>vt 0.862582 0.186302</w:t>
        <w:br/>
        <w:t>vt 0.862163 0.172822</w:t>
        <w:br/>
        <w:t>vt 0.876439 0.172707</w:t>
        <w:br/>
        <w:t>vt 0.876420 0.186324</w:t>
        <w:br/>
        <w:t>vt 0.945244 0.173074</w:t>
        <w:br/>
        <w:t>vt 0.959979 0.173160</w:t>
        <w:br/>
        <w:t>vt 0.959961 0.186420</w:t>
        <w:br/>
        <w:t>vt 0.945156 0.186359</w:t>
        <w:br/>
        <w:t>vt 0.889898 0.172742</w:t>
        <w:br/>
        <w:t>vt 0.889713 0.186262</w:t>
        <w:br/>
        <w:t>vt 0.835562 0.173204</w:t>
        <w:br/>
        <w:t>vt 0.848108 0.172930</w:t>
        <w:br/>
        <w:t>vt 0.848468 0.186149</w:t>
        <w:br/>
        <w:t>vt 0.835562 0.186300</w:t>
        <w:br/>
        <w:t>vt 0.931114 0.186022</w:t>
        <w:br/>
        <w:t>vt 0.930816 0.172802</w:t>
        <w:br/>
        <w:t>vt 0.916273 0.185866</w:t>
        <w:br/>
        <w:t>vt 0.916526 0.172518</w:t>
        <w:br/>
        <w:t>vt 0.974061 0.173128</w:t>
        <w:br/>
        <w:t>vt 0.974043 0.186480</w:t>
        <w:br/>
        <w:t>vt 0.902236 0.185927</w:t>
        <w:br/>
        <w:t>vt 0.902608 0.172662</w:t>
        <w:br/>
        <w:t>vt 0.988741 0.172796</w:t>
        <w:br/>
        <w:t>vt 0.988741 0.186203</w:t>
        <w:br/>
        <w:t>vt 0.876288 0.140893</w:t>
        <w:br/>
        <w:t>vt 0.876341 0.121075</w:t>
        <w:br/>
        <w:t>vt 0.890443 0.120870</w:t>
        <w:br/>
        <w:t>vt 0.890614 0.140885</w:t>
        <w:br/>
        <w:t>vt 0.930664 0.159501</w:t>
        <w:br/>
        <w:t>vt 0.945312 0.159658</w:t>
        <w:br/>
        <w:t>vt 0.931017 0.140901</w:t>
        <w:br/>
        <w:t>vt 0.932412 0.120857</w:t>
        <w:br/>
        <w:t>vt 0.947212 0.121194</w:t>
        <w:br/>
        <w:t>vt 0.945665 0.141081</w:t>
        <w:br/>
        <w:t>vt 0.959950 0.121400</w:t>
        <w:br/>
        <w:t>vt 0.959236 0.141155</w:t>
        <w:br/>
        <w:t>vt 0.959317 0.159813</w:t>
        <w:br/>
        <w:t>vt 0.973850 0.159785</w:t>
        <w:br/>
        <w:t>vt 0.861870 0.140875</w:t>
        <w:br/>
        <w:t>vt 0.847626 0.141012</w:t>
        <w:br/>
        <w:t>vt 0.847827 0.121254</w:t>
        <w:br/>
        <w:t>vt 0.861788 0.121130</w:t>
        <w:br/>
        <w:t>vt 0.876441 0.159404</w:t>
        <w:br/>
        <w:t>vt 0.890228 0.159383</w:t>
        <w:br/>
        <w:t>vt 0.988741 0.159517</w:t>
        <w:br/>
        <w:t>vt 0.835562 0.141068</w:t>
        <w:br/>
        <w:t>vt 0.847862 0.159555</w:t>
        <w:br/>
        <w:t>vt 0.835562 0.159873</w:t>
        <w:br/>
        <w:t>vt 0.861920 0.159361</w:t>
        <w:br/>
        <w:t>vt 0.973222 0.121439</w:t>
        <w:br/>
        <w:t>vt 0.973506 0.141286</w:t>
        <w:br/>
        <w:t>vt 0.917073 0.140877</w:t>
        <w:br/>
        <w:t>vt 0.918381 0.120884</w:t>
        <w:br/>
        <w:t>vt 0.916756 0.159126</w:t>
        <w:br/>
        <w:t>vt 0.904127 0.120926</w:t>
        <w:br/>
        <w:t>vt 0.903684 0.140927</w:t>
        <w:br/>
        <w:t>vt 0.903086 0.159219</w:t>
        <w:br/>
        <w:t>vt 0.988741 0.141038</w:t>
        <w:br/>
        <w:t>vt 0.988741 0.121587</w:t>
        <w:br/>
        <w:t>vt 0.877046 0.103326</w:t>
        <w:br/>
        <w:t>vt 0.891044 0.103326</w:t>
        <w:br/>
        <w:t>vt 0.905598 0.103326</w:t>
        <w:br/>
        <w:t>vt 0.919659 0.103326</w:t>
        <w:br/>
        <w:t>vt 0.935443 0.103326</w:t>
        <w:br/>
        <w:t>vt 0.949356 0.103326</w:t>
        <w:br/>
        <w:t>vt 0.961646 0.103326</w:t>
        <w:br/>
        <w:t>vt 0.974381 0.103326</w:t>
        <w:br/>
        <w:t>vt 0.988741 0.103326</w:t>
        <w:br/>
        <w:t>vt 0.835562 0.121260</w:t>
        <w:br/>
        <w:t>vt 0.835562 0.103326</w:t>
        <w:br/>
        <w:t>vt 0.848616 0.103326</w:t>
        <w:br/>
        <w:t>vt 0.862101 0.103326</w:t>
        <w:br/>
        <w:t>vt 0.840587 0.330997</w:t>
        <w:br/>
        <w:t>vt 0.843421 0.351444</w:t>
        <w:br/>
        <w:t>vt 0.835562 0.351444</w:t>
        <w:br/>
        <w:t>vt 0.835562 0.330997</w:t>
        <w:br/>
        <w:t>vt 0.852600 0.330997</w:t>
        <w:br/>
        <w:t>vt 0.854488 0.351444</w:t>
        <w:br/>
        <w:t>vt 0.866920 0.330997</w:t>
        <w:br/>
        <w:t>vt 0.867848 0.351444</w:t>
        <w:br/>
        <w:t>vt 0.881329 0.351444</w:t>
        <w:br/>
        <w:t>vt 0.881134 0.330997</w:t>
        <w:br/>
        <w:t>vt 0.895027 0.330997</w:t>
        <w:br/>
        <w:t>vt 0.895530 0.351444</w:t>
        <w:br/>
        <w:t>vt 0.907890 0.330997</w:t>
        <w:br/>
        <w:t>vt 0.909257 0.351444</w:t>
        <w:br/>
        <w:t>vt 0.921417 0.330997</w:t>
        <w:br/>
        <w:t>vt 0.922242 0.351444</w:t>
        <w:br/>
        <w:t>vt 0.936598 0.330997</w:t>
        <w:br/>
        <w:t>vt 0.937880 0.351444</w:t>
        <w:br/>
        <w:t>vt 0.952004 0.351444</w:t>
        <w:br/>
        <w:t>vt 0.950545 0.330997</w:t>
        <w:br/>
        <w:t>vt 0.977712 0.351444</w:t>
        <w:br/>
        <w:t>vt 0.964881 0.351444</w:t>
        <w:br/>
        <w:t>vt 0.963611 0.330997</w:t>
        <w:br/>
        <w:t>vt 0.976517 0.330997</w:t>
        <w:br/>
        <w:t>vt 0.988741 0.330997</w:t>
        <w:br/>
        <w:t>vt 0.988741 0.351444</w:t>
        <w:br/>
        <w:t>vt 0.923391 0.412800</w:t>
        <w:br/>
        <w:t>vt 0.910461 0.412800</w:t>
        <w:br/>
        <w:t>vt 0.939247 0.412800</w:t>
        <w:br/>
        <w:t>vt 0.953101 0.412800</w:t>
        <w:br/>
        <w:t>vt 0.845566 0.412800</w:t>
        <w:br/>
        <w:t>vt 0.835562 0.412800</w:t>
        <w:br/>
        <w:t>vt 0.988741 0.412800</w:t>
        <w:br/>
        <w:t>vt 0.978206 0.412800</w:t>
        <w:br/>
        <w:t>vt 0.856476 0.412800</w:t>
        <w:br/>
        <w:t>vt 0.965765 0.412800</w:t>
        <w:br/>
        <w:t>vt 0.868896 0.412800</w:t>
        <w:br/>
        <w:t>vt 0.881619 0.412800</w:t>
        <w:br/>
        <w:t>vt 0.895411 0.412800</w:t>
        <w:br/>
        <w:t>vt 0.923452 0.414967</w:t>
        <w:br/>
        <w:t>vt 0.910555 0.414967</w:t>
        <w:br/>
        <w:t>vt 0.939163 0.414967</w:t>
        <w:br/>
        <w:t>vt 0.953039 0.414967</w:t>
        <w:br/>
        <w:t>vt 0.845718 0.414967</w:t>
        <w:br/>
        <w:t>vt 0.835562 0.414967</w:t>
        <w:br/>
        <w:t>vt 0.988741 0.414967</w:t>
        <w:br/>
        <w:t>vt 0.978248 0.414967</w:t>
        <w:br/>
        <w:t>vt 0.856580 0.414967</w:t>
        <w:br/>
        <w:t>vt 0.965754 0.414967</w:t>
        <w:br/>
        <w:t>vt 0.868877 0.414967</w:t>
        <w:br/>
        <w:t>vt 0.881646 0.414967</w:t>
        <w:br/>
        <w:t>vt 0.895482 0.414967</w:t>
        <w:br/>
        <w:t>vt 0.844626 0.267856</w:t>
        <w:br/>
        <w:t>vt 0.853580 0.261150</w:t>
        <w:br/>
        <w:t>vt 0.845028 0.255545</w:t>
        <w:br/>
        <w:t>vt 0.867044 0.261494</w:t>
        <w:br/>
        <w:t>vt 0.868179 0.254712</w:t>
        <w:br/>
        <w:t>vt 0.861963 0.254830</w:t>
        <w:br/>
        <w:t>vt 0.860647 0.261358</w:t>
        <w:br/>
        <w:t>vt 0.898297 0.260641</w:t>
        <w:br/>
        <w:t>vt 0.905651 0.260044</w:t>
        <w:br/>
        <w:t>vt 0.904311 0.253628</w:t>
        <w:br/>
        <w:t>vt 0.896707 0.254144</w:t>
        <w:br/>
        <w:t>vt 0.922679 0.263927</w:t>
        <w:br/>
        <w:t>vt 0.922331 0.252739</w:t>
        <w:br/>
        <w:t>vt 0.912624 0.253004</w:t>
        <w:br/>
        <w:t>vt 0.913846 0.266991</w:t>
        <w:br/>
        <w:t>vt 0.954647 0.252696</w:t>
        <w:br/>
        <w:t>vt 0.944012 0.251951</w:t>
        <w:br/>
        <w:t>vt 0.944831 0.262475</w:t>
        <w:br/>
        <w:t>vt 0.954147 0.262533</w:t>
        <w:br/>
        <w:t>vt 0.962387 0.263633</w:t>
        <w:br/>
        <w:t>vt 0.963177 0.254167</w:t>
        <w:br/>
        <w:t>vt 0.979649 0.265566</w:t>
        <w:br/>
        <w:t>vt 0.988741 0.266407</w:t>
        <w:br/>
        <w:t>vt 0.988741 0.256948</w:t>
        <w:br/>
        <w:t>vt 0.979183 0.256038</w:t>
        <w:br/>
        <w:t>vt 0.847701 0.214011</w:t>
        <w:br/>
        <w:t>vt 0.835562 0.212399</w:t>
        <w:br/>
        <w:t>vt 0.835562 0.229791</w:t>
        <w:br/>
        <w:t>vt 0.847454 0.231084</w:t>
        <w:br/>
        <w:t>vt 0.859504 0.232157</w:t>
        <w:br/>
        <w:t>vt 0.857086 0.214722</w:t>
        <w:br/>
        <w:t>vt 0.876431 0.216713</w:t>
        <w:br/>
        <w:t>vt 0.868401 0.216494</w:t>
        <w:br/>
        <w:t>vt 0.870915 0.233821</w:t>
        <w:br/>
        <w:t>vt 0.877892 0.233739</w:t>
        <w:br/>
        <w:t>vt 0.885710 0.233303</w:t>
        <w:br/>
        <w:t>vt 0.885460 0.216357</w:t>
        <w:br/>
        <w:t>vt 0.896517 0.232247</w:t>
        <w:br/>
        <w:t>vt 0.896812 0.215380</w:t>
        <w:br/>
        <w:t>vt 0.909940 0.231396</w:t>
        <w:br/>
        <w:t>vt 0.908465 0.214257</w:t>
        <w:br/>
        <w:t>vt 0.920740 0.230600</w:t>
        <w:br/>
        <w:t>vt 0.920039 0.213889</w:t>
        <w:br/>
        <w:t>vt 0.931052 0.196346</w:t>
        <w:br/>
        <w:t>vt 0.931152 0.208055</w:t>
        <w:br/>
        <w:t>vt 0.944512 0.208373</w:t>
        <w:br/>
        <w:t>vt 0.944846 0.196346</w:t>
        <w:br/>
        <w:t>vt 0.957528 0.209132</w:t>
        <w:br/>
        <w:t>vt 0.959033 0.196346</w:t>
        <w:br/>
        <w:t>vt 0.973758 0.196346</w:t>
        <w:br/>
        <w:t>vt 0.967930 0.209508</w:t>
        <w:br/>
        <w:t>vt 0.966694 0.264156</w:t>
        <w:br/>
        <w:t>vt 0.966594 0.254744</w:t>
        <w:br/>
        <w:t>vt 0.978302 0.209081</w:t>
        <w:br/>
        <w:t>vt 0.915669 0.196346</w:t>
        <w:br/>
        <w:t>vt 0.876441 0.196346</w:t>
        <w:br/>
        <w:t>vt 0.862791 0.196346</w:t>
        <w:br/>
        <w:t>vt 0.889787 0.196346</w:t>
        <w:br/>
        <w:t>vt 0.902016 0.196346</w:t>
        <w:br/>
        <w:t>vt 0.967249 0.219468</w:t>
        <w:br/>
        <w:t>vt 0.956773 0.219050</w:t>
        <w:br/>
        <w:t>vt 0.955874 0.230030</w:t>
        <w:br/>
        <w:t>vt 0.966647 0.231062</w:t>
        <w:br/>
        <w:t>vt 0.932209 0.218530</w:t>
        <w:br/>
        <w:t>vt 0.932582 0.230150</w:t>
        <w:br/>
        <w:t>vt 0.944020 0.229847</w:t>
        <w:br/>
        <w:t>vt 0.944312 0.218737</w:t>
        <w:br/>
        <w:t>vt 0.978400 0.232206</w:t>
        <w:br/>
        <w:t>vt 0.977917 0.219726</w:t>
        <w:br/>
        <w:t>vt 0.988741 0.196346</w:t>
        <w:br/>
        <w:t>vt 0.988741 0.216556</w:t>
        <w:br/>
        <w:t>vt 0.988741 0.234140</w:t>
        <w:br/>
        <w:t>vt 0.848678 0.196346</w:t>
        <w:br/>
        <w:t>vt 0.835562 0.196346</w:t>
        <w:br/>
        <w:t>vt 0.835562 0.241573</w:t>
        <w:br/>
        <w:t>vt 0.835562 0.255159</w:t>
        <w:br/>
        <w:t>vt 0.846037 0.242153</w:t>
        <w:br/>
        <w:t>vt 0.911514 0.242967</w:t>
        <w:br/>
        <w:t>vt 0.922029 0.242818</w:t>
        <w:br/>
        <w:t>vt 0.955358 0.242258</w:t>
        <w:br/>
        <w:t>vt 0.943683 0.241644</w:t>
        <w:br/>
        <w:t>vt 0.966598 0.243307</w:t>
        <w:br/>
        <w:t>vt 0.969521 0.254871</w:t>
        <w:br/>
        <w:t>vt 0.988741 0.245028</w:t>
        <w:br/>
        <w:t>vt 0.978799 0.244292</w:t>
        <w:br/>
        <w:t>vt 0.835562 0.287444</w:t>
        <w:br/>
        <w:t>vt 0.845921 0.288846</w:t>
        <w:br/>
        <w:t>vt 0.844987 0.277800</w:t>
        <w:br/>
        <w:t>vt 0.835562 0.276098</w:t>
        <w:br/>
        <w:t>vt 0.866860 0.280461</w:t>
        <w:br/>
        <w:t>vt 0.861017 0.279832</w:t>
        <w:br/>
        <w:t>vt 0.863994 0.290999</w:t>
        <w:br/>
        <w:t>vt 0.873614 0.291744</w:t>
        <w:br/>
        <w:t>vt 0.880953 0.291713</w:t>
        <w:br/>
        <w:t>vt 0.880216 0.280799</w:t>
        <w:br/>
        <w:t>vt 0.873667 0.280758</w:t>
        <w:br/>
        <w:t>vt 0.889089 0.291583</w:t>
        <w:br/>
        <w:t>vt 0.886754 0.280826</w:t>
        <w:br/>
        <w:t>vt 0.893599 0.280411</w:t>
        <w:br/>
        <w:t>vt 0.914170 0.276709</w:t>
        <w:br/>
        <w:t>vt 0.914410 0.287755</w:t>
        <w:br/>
        <w:t>vt 0.923477 0.285768</w:t>
        <w:br/>
        <w:t>vt 0.922943 0.274885</w:t>
        <w:br/>
        <w:t>vt 0.945050 0.272377</w:t>
        <w:br/>
        <w:t>vt 0.944950 0.282837</w:t>
        <w:br/>
        <w:t>vt 0.954158 0.282316</w:t>
        <w:br/>
        <w:t>vt 0.953960 0.272395</w:t>
        <w:br/>
        <w:t>vt 0.963396 0.282695</w:t>
        <w:br/>
        <w:t>vt 0.962458 0.272894</w:t>
        <w:br/>
        <w:t>vt 0.979576 0.284287</w:t>
        <w:br/>
        <w:t>vt 0.988741 0.285158</w:t>
        <w:br/>
        <w:t>vt 0.988741 0.275172</w:t>
        <w:br/>
        <w:t>vt 0.979812 0.274593</w:t>
        <w:br/>
        <w:t>vt 0.846667 0.298040</w:t>
        <w:br/>
        <w:t>vt 0.835562 0.296820</w:t>
        <w:br/>
        <w:t>vt 0.835562 0.308549</w:t>
        <w:br/>
        <w:t>vt 0.849824 0.308549</w:t>
        <w:br/>
        <w:t>vt 0.977236 0.293270</w:t>
        <w:br/>
        <w:t>vt 0.974958 0.308549</w:t>
        <w:br/>
        <w:t>vt 0.988741 0.308549</w:t>
        <w:br/>
        <w:t>vt 0.988741 0.293839</w:t>
        <w:br/>
        <w:t>vt 0.914439 0.297542</w:t>
        <w:br/>
        <w:t>vt 0.920426 0.308549</w:t>
        <w:br/>
        <w:t>vt 0.924346 0.295483</w:t>
        <w:br/>
        <w:t>vt 0.892053 0.300221</w:t>
        <w:br/>
        <w:t>vt 0.898467 0.290784</w:t>
        <w:br/>
        <w:t>vt 0.881263 0.300243</w:t>
        <w:br/>
        <w:t>vt 0.899924 0.279649</w:t>
        <w:br/>
        <w:t>vt 0.906908 0.289415</w:t>
        <w:br/>
        <w:t>vt 0.907276 0.278119</w:t>
        <w:br/>
        <w:t>vt 0.854485 0.254856</w:t>
        <w:br/>
        <w:t>vt 0.865908 0.308549</w:t>
        <w:br/>
        <w:t>vt 0.866935 0.300073</w:t>
        <w:br/>
        <w:t>vt 0.856548 0.298882</w:t>
        <w:br/>
        <w:t>vt 0.880945 0.308549</w:t>
        <w:br/>
        <w:t>vt 0.893528 0.308549</w:t>
        <w:br/>
        <w:t>vt 0.903332 0.300155</w:t>
        <w:br/>
        <w:t>vt 0.905551 0.308549</w:t>
        <w:br/>
        <w:t>vt 0.891475 0.261143</w:t>
        <w:br/>
        <w:t>vt 0.889987 0.254135</w:t>
        <w:br/>
        <w:t>vt 0.856889 0.243019</w:t>
        <w:br/>
        <w:t>vt 0.866077 0.242944</w:t>
        <w:br/>
        <w:t>vt 0.901626 0.242677</w:t>
        <w:br/>
        <w:t>vt 0.854186 0.279116</w:t>
        <w:br/>
        <w:t>vt 0.855668 0.289746</w:t>
        <w:br/>
        <w:t>vt 0.891150 0.242586</w:t>
        <w:br/>
        <w:t>vt 0.853785 0.273409</w:t>
        <w:br/>
        <w:t>vt 0.835562 0.266033</w:t>
        <w:br/>
        <w:t>vt 0.866536 0.267843</w:t>
        <w:br/>
        <w:t>vt 0.860100 0.267541</w:t>
        <w:br/>
        <w:t>vt 0.853515 0.267574</w:t>
        <w:br/>
        <w:t>vt 0.873328 0.274243</w:t>
        <w:br/>
        <w:t>vt 0.866389 0.274138</w:t>
        <w:br/>
        <w:t>vt 0.872905 0.267937</w:t>
        <w:br/>
        <w:t>vt 0.872703 0.261378</w:t>
        <w:br/>
        <w:t>vt 0.879182 0.267962</w:t>
        <w:br/>
        <w:t>vt 0.879017 0.261119</w:t>
        <w:br/>
        <w:t>vt 0.884531 0.261260</w:t>
        <w:br/>
        <w:t>vt 0.885215 0.267694</w:t>
        <w:br/>
        <w:t>vt 0.892393 0.266944</w:t>
        <w:br/>
        <w:t>vt 0.899194 0.266453</w:t>
        <w:br/>
        <w:t>vt 0.906984 0.271921</w:t>
        <w:br/>
        <w:t>vt 0.906634 0.266515</w:t>
        <w:br/>
        <w:t>vt 0.884491 0.242726</w:t>
        <w:br/>
        <w:t>vt 0.878335 0.242928</w:t>
        <w:br/>
        <w:t>vt 0.872124 0.242973</w:t>
        <w:br/>
        <w:t>vt 0.884347 0.248746</w:t>
        <w:br/>
        <w:t>vt 0.879732 0.274287</w:t>
        <w:br/>
        <w:t>vt 0.878766 0.248231</w:t>
        <w:br/>
        <w:t>vt 0.872592 0.248960</w:t>
        <w:br/>
        <w:t>vt 0.884365 0.254849</w:t>
        <w:br/>
        <w:t>vt 0.878938 0.254975</w:t>
        <w:br/>
        <w:t>vt 0.885963 0.274034</w:t>
        <w:br/>
        <w:t>vt 0.893139 0.273567</w:t>
        <w:br/>
        <w:t>vt 0.872657 0.254959</w:t>
        <w:br/>
        <w:t>vt 0.970392 0.273809</w:t>
        <w:br/>
        <w:t>vt 0.967039 0.273519</w:t>
        <w:br/>
        <w:t>vt 0.967275 0.283002</w:t>
        <w:br/>
        <w:t>vt 0.971471 0.283540</w:t>
        <w:br/>
        <w:t>vt 0.939276 0.263039</w:t>
        <w:br/>
        <w:t>vt 0.939601 0.272840</w:t>
        <w:br/>
        <w:t>vt 0.938462 0.252292</w:t>
        <w:br/>
        <w:t>vt 0.933355 0.242251</w:t>
        <w:br/>
        <w:t>vt 0.934051 0.293970</w:t>
        <w:br/>
        <w:t>vt 0.939648 0.283389</w:t>
        <w:br/>
        <w:t>vt 0.933616 0.284139</w:t>
        <w:br/>
        <w:t>vt 0.933602 0.263062</w:t>
        <w:br/>
        <w:t>vt 0.933545 0.273587</w:t>
        <w:br/>
        <w:t>vt 0.933459 0.252517</w:t>
        <w:br/>
        <w:t>vt 0.966115 0.293151</w:t>
        <w:br/>
        <w:t>vt 0.954814 0.292267</w:t>
        <w:br/>
        <w:t>vt 0.943139 0.293032</w:t>
        <w:br/>
        <w:t>vt 0.949209 0.308549</w:t>
        <w:br/>
        <w:t>vt 0.969995 0.264541</w:t>
        <w:br/>
        <w:t>vt 0.899760 0.272913</w:t>
        <w:br/>
        <w:t>vt 0.860131 0.273671</w:t>
        <w:br/>
        <w:t>vt 0.962439 0.308549</w:t>
        <w:br/>
        <w:t>vt 0.935044 0.308549</w:t>
        <w:br/>
        <w:t>vt 0.909994 0.398656</w:t>
        <w:br/>
        <w:t>vt 0.923117 0.398656</w:t>
        <w:br/>
        <w:t>vt 0.922738 0.376747</w:t>
        <w:br/>
        <w:t>vt 0.909725 0.376747</w:t>
        <w:br/>
        <w:t>vt 0.939508 0.398656</w:t>
        <w:br/>
        <w:t>vt 0.938915 0.376747</w:t>
        <w:br/>
        <w:t>vt 0.953352 0.398656</w:t>
        <w:br/>
        <w:t>vt 0.953001 0.376747</w:t>
        <w:br/>
        <w:t>vt 0.844657 0.376747</w:t>
        <w:br/>
        <w:t>vt 0.835562 0.376747</w:t>
        <w:br/>
        <w:t>vt 0.835562 0.398656</w:t>
        <w:br/>
        <w:t>vt 0.845183 0.398656</w:t>
        <w:br/>
        <w:t>vt 0.978109 0.398656</w:t>
        <w:br/>
        <w:t>vt 0.988741 0.398656</w:t>
        <w:br/>
        <w:t>vt 0.988741 0.376747</w:t>
        <w:br/>
        <w:t>vt 0.978063 0.376747</w:t>
        <w:br/>
        <w:t>vt 0.856170 0.398656</w:t>
        <w:br/>
        <w:t>vt 0.855562 0.376747</w:t>
        <w:br/>
        <w:t>vt 0.965743 0.376747</w:t>
        <w:br/>
        <w:t>vt 0.965942 0.398656</w:t>
        <w:br/>
        <w:t>vt 0.868334 0.376747</w:t>
        <w:br/>
        <w:t>vt 0.868666 0.398656</w:t>
        <w:br/>
        <w:t>vt 0.895232 0.398656</w:t>
        <w:br/>
        <w:t>vt 0.895444 0.376747</w:t>
        <w:br/>
        <w:t>vt 0.881283 0.376747</w:t>
        <w:br/>
        <w:t>vt 0.881317 0.398656</w:t>
        <w:br/>
        <w:t>vt 0.910377 0.410314</w:t>
        <w:br/>
        <w:t>vt 0.923360 0.410314</w:t>
        <w:br/>
        <w:t>vt 0.939296 0.410314</w:t>
        <w:br/>
        <w:t>vt 0.953223 0.410314</w:t>
        <w:br/>
        <w:t>vt 0.835562 0.410314</w:t>
        <w:br/>
        <w:t>vt 0.845461 0.410314</w:t>
        <w:br/>
        <w:t>vt 0.978179 0.410314</w:t>
        <w:br/>
        <w:t>vt 0.988741 0.410314</w:t>
        <w:br/>
        <w:t>vt 0.856369 0.410314</w:t>
        <w:br/>
        <w:t>vt 0.965864 0.410314</w:t>
        <w:br/>
        <w:t>vt 0.868803 0.410314</w:t>
        <w:br/>
        <w:t>vt 0.881481 0.410314</w:t>
        <w:br/>
        <w:t>vt 0.895327 0.410314</w:t>
        <w:br/>
        <w:t>vt 0.862582 0.186302</w:t>
        <w:br/>
        <w:t>vt 0.876420 0.186324</w:t>
        <w:br/>
        <w:t>vt 0.876439 0.172707</w:t>
        <w:br/>
        <w:t>vt 0.862163 0.172822</w:t>
        <w:br/>
        <w:t>vt 0.945244 0.173074</w:t>
        <w:br/>
        <w:t>vt 0.945156 0.186359</w:t>
        <w:br/>
        <w:t>vt 0.959961 0.186420</w:t>
        <w:br/>
        <w:t>vt 0.959979 0.173160</w:t>
        <w:br/>
        <w:t>vt 0.889713 0.186262</w:t>
        <w:br/>
        <w:t>vt 0.889898 0.172742</w:t>
        <w:br/>
        <w:t>vt 0.835562 0.173204</w:t>
        <w:br/>
        <w:t>vt 0.835562 0.186300</w:t>
        <w:br/>
        <w:t>vt 0.848468 0.186149</w:t>
        <w:br/>
        <w:t>vt 0.848108 0.172930</w:t>
        <w:br/>
        <w:t>vt 0.931114 0.186022</w:t>
        <w:br/>
        <w:t>vt 0.930816 0.172802</w:t>
        <w:br/>
        <w:t>vt 0.916526 0.172518</w:t>
        <w:br/>
        <w:t>vt 0.916273 0.185866</w:t>
        <w:br/>
        <w:t>vt 0.974043 0.186480</w:t>
        <w:br/>
        <w:t>vt 0.974061 0.173128</w:t>
        <w:br/>
        <w:t>vt 0.902608 0.172662</w:t>
        <w:br/>
        <w:t>vt 0.902236 0.185927</w:t>
        <w:br/>
        <w:t>vt 0.988741 0.186203</w:t>
        <w:br/>
        <w:t>vt 0.988741 0.172796</w:t>
        <w:br/>
        <w:t>vt 0.876288 0.140893</w:t>
        <w:br/>
        <w:t>vt 0.890614 0.140885</w:t>
        <w:br/>
        <w:t>vt 0.890443 0.120870</w:t>
        <w:br/>
        <w:t>vt 0.876341 0.121075</w:t>
        <w:br/>
        <w:t>vt 0.945312 0.159658</w:t>
        <w:br/>
        <w:t>vt 0.930664 0.159501</w:t>
        <w:br/>
        <w:t>vt 0.931017 0.140901</w:t>
        <w:br/>
        <w:t>vt 0.945665 0.141081</w:t>
        <w:br/>
        <w:t>vt 0.947212 0.121194</w:t>
        <w:br/>
        <w:t>vt 0.932412 0.120857</w:t>
        <w:br/>
        <w:t>vt 0.959236 0.141155</w:t>
        <w:br/>
        <w:t>vt 0.959950 0.121400</w:t>
        <w:br/>
        <w:t>vt 0.973850 0.159785</w:t>
        <w:br/>
        <w:t>vt 0.959317 0.159813</w:t>
        <w:br/>
        <w:t>vt 0.861870 0.140875</w:t>
        <w:br/>
        <w:t>vt 0.861788 0.121130</w:t>
        <w:br/>
        <w:t>vt 0.847827 0.121254</w:t>
        <w:br/>
        <w:t>vt 0.847626 0.141012</w:t>
        <w:br/>
        <w:t>vt 0.890228 0.159383</w:t>
        <w:br/>
        <w:t>vt 0.876441 0.159404</w:t>
        <w:br/>
        <w:t>vt 0.988741 0.159517</w:t>
        <w:br/>
        <w:t>vt 0.835562 0.141068</w:t>
        <w:br/>
        <w:t>vt 0.835562 0.159873</w:t>
        <w:br/>
        <w:t>vt 0.847862 0.159555</w:t>
        <w:br/>
        <w:t>vt 0.861920 0.159361</w:t>
        <w:br/>
        <w:t>vt 0.973506 0.141286</w:t>
        <w:br/>
        <w:t>vt 0.973222 0.121439</w:t>
        <w:br/>
        <w:t>vt 0.918381 0.120884</w:t>
        <w:br/>
        <w:t>vt 0.917073 0.140877</w:t>
        <w:br/>
        <w:t>vt 0.916756 0.159126</w:t>
        <w:br/>
        <w:t>vt 0.903684 0.140927</w:t>
        <w:br/>
        <w:t>vt 0.904127 0.120926</w:t>
        <w:br/>
        <w:t>vt 0.903086 0.159219</w:t>
        <w:br/>
        <w:t>vt 0.988741 0.141038</w:t>
        <w:br/>
        <w:t>vt 0.988741 0.121587</w:t>
        <w:br/>
        <w:t>vt 0.891044 0.103326</w:t>
        <w:br/>
        <w:t>vt 0.877046 0.103326</w:t>
        <w:br/>
        <w:t>vt 0.905598 0.103326</w:t>
        <w:br/>
        <w:t>vt 0.919659 0.103326</w:t>
        <w:br/>
        <w:t>vt 0.935443 0.103326</w:t>
        <w:br/>
        <w:t>vt 0.949356 0.103326</w:t>
        <w:br/>
        <w:t>vt 0.961646 0.103326</w:t>
        <w:br/>
        <w:t>vt 0.974381 0.103326</w:t>
        <w:br/>
        <w:t>vt 0.988741 0.103326</w:t>
        <w:br/>
        <w:t>vt 0.848616 0.103326</w:t>
        <w:br/>
        <w:t>vt 0.835562 0.103326</w:t>
        <w:br/>
        <w:t>vt 0.835562 0.121260</w:t>
        <w:br/>
        <w:t>vt 0.862101 0.103326</w:t>
        <w:br/>
        <w:t>vt 0.840587 0.330997</w:t>
        <w:br/>
        <w:t>vt 0.835562 0.330997</w:t>
        <w:br/>
        <w:t>vt 0.835562 0.351444</w:t>
        <w:br/>
        <w:t>vt 0.843421 0.351444</w:t>
        <w:br/>
        <w:t>vt 0.854488 0.351444</w:t>
        <w:br/>
        <w:t>vt 0.852600 0.330997</w:t>
        <w:br/>
        <w:t>vt 0.866920 0.330997</w:t>
        <w:br/>
        <w:t>vt 0.867848 0.351444</w:t>
        <w:br/>
        <w:t>vt 0.881329 0.351444</w:t>
        <w:br/>
        <w:t>vt 0.895530 0.351444</w:t>
        <w:br/>
        <w:t>vt 0.895027 0.330997</w:t>
        <w:br/>
        <w:t>vt 0.881134 0.330997</w:t>
        <w:br/>
        <w:t>vt 0.909257 0.351444</w:t>
        <w:br/>
        <w:t>vt 0.907890 0.330997</w:t>
        <w:br/>
        <w:t>vt 0.921417 0.330997</w:t>
        <w:br/>
        <w:t>vt 0.922242 0.351444</w:t>
        <w:br/>
        <w:t>vt 0.937880 0.351444</w:t>
        <w:br/>
        <w:t>vt 0.936598 0.330997</w:t>
        <w:br/>
        <w:t>vt 0.952004 0.351444</w:t>
        <w:br/>
        <w:t>vt 0.950545 0.330997</w:t>
        <w:br/>
        <w:t>vt 0.977712 0.351444</w:t>
        <w:br/>
        <w:t>vt 0.976517 0.330997</w:t>
        <w:br/>
        <w:t>vt 0.963611 0.330997</w:t>
        <w:br/>
        <w:t>vt 0.964881 0.351444</w:t>
        <w:br/>
        <w:t>vt 0.988741 0.351444</w:t>
        <w:br/>
        <w:t>vt 0.988741 0.330997</w:t>
        <w:br/>
        <w:t>vt 0.910461 0.412800</w:t>
        <w:br/>
        <w:t>vt 0.923391 0.412800</w:t>
        <w:br/>
        <w:t>vt 0.939247 0.412800</w:t>
        <w:br/>
        <w:t>vt 0.953101 0.412800</w:t>
        <w:br/>
        <w:t>vt 0.835562 0.412800</w:t>
        <w:br/>
        <w:t>vt 0.845566 0.412800</w:t>
        <w:br/>
        <w:t>vt 0.978206 0.412800</w:t>
        <w:br/>
        <w:t>vt 0.988741 0.412800</w:t>
        <w:br/>
        <w:t>vt 0.856476 0.412800</w:t>
        <w:br/>
        <w:t>vt 0.965765 0.412800</w:t>
        <w:br/>
        <w:t>vt 0.868896 0.412800</w:t>
        <w:br/>
        <w:t>vt 0.881619 0.412800</w:t>
        <w:br/>
        <w:t>vt 0.895411 0.412800</w:t>
        <w:br/>
        <w:t>vt 0.910555 0.414967</w:t>
        <w:br/>
        <w:t>vt 0.923452 0.414967</w:t>
        <w:br/>
        <w:t>vt 0.939163 0.414967</w:t>
        <w:br/>
        <w:t>vt 0.953039 0.414967</w:t>
        <w:br/>
        <w:t>vt 0.835562 0.414967</w:t>
        <w:br/>
        <w:t>vt 0.845718 0.414967</w:t>
        <w:br/>
        <w:t>vt 0.978248 0.414967</w:t>
        <w:br/>
        <w:t>vt 0.988741 0.414967</w:t>
        <w:br/>
        <w:t>vt 0.856580 0.414967</w:t>
        <w:br/>
        <w:t>vt 0.965754 0.414967</w:t>
        <w:br/>
        <w:t>vt 0.868877 0.414967</w:t>
        <w:br/>
        <w:t>vt 0.881646 0.414967</w:t>
        <w:br/>
        <w:t>vt 0.895482 0.414967</w:t>
        <w:br/>
        <w:t>vt 0.603211 0.326712</w:t>
        <w:br/>
        <w:t>vt 0.622178 0.351751</w:t>
        <w:br/>
        <w:t>vt 0.640481 0.326712</w:t>
        <w:br/>
        <w:t>vt 0.599621 0.324364</w:t>
        <w:br/>
        <w:t>vt 0.622223 0.356050</w:t>
        <w:br/>
        <w:t>vt 0.599621 0.324364</w:t>
        <w:br/>
        <w:t>vt 0.603211 0.326712</w:t>
        <w:br/>
        <w:t>vt 0.643982 0.324364</w:t>
        <w:br/>
        <w:t>vt 0.640481 0.326712</w:t>
        <w:br/>
        <w:t>vt 0.622223 0.356050</w:t>
        <w:br/>
        <w:t>vt 0.643982 0.324364</w:t>
        <w:br/>
        <w:t>vt 0.640481 0.326712</w:t>
        <w:br/>
        <w:t>vt 0.603211 0.326712</w:t>
        <w:br/>
        <w:t>vt 0.622178 0.351751</w:t>
        <w:br/>
        <w:t>vt 0.599621 0.324364</w:t>
        <w:br/>
        <w:t>vt 0.622223 0.356050</w:t>
        <w:br/>
        <w:t>vt 0.599621 0.324364</w:t>
        <w:br/>
        <w:t>vt 0.603211 0.326712</w:t>
        <w:br/>
        <w:t>vt 0.643982 0.324364</w:t>
        <w:br/>
        <w:t>vt 0.622223 0.356050</w:t>
        <w:br/>
        <w:t>vt 0.643982 0.324364</w:t>
        <w:br/>
        <w:t>vt 0.640481 0.326712</w:t>
        <w:br/>
        <w:t>vt 0.622178 0.351751</w:t>
        <w:br/>
        <w:t>vt 0.640481 0.326712</w:t>
        <w:br/>
        <w:t>vt 0.603211 0.326712</w:t>
        <w:br/>
        <w:t>vt 0.622223 0.356050</w:t>
        <w:br/>
        <w:t>vt 0.643982 0.324364</w:t>
        <w:br/>
        <w:t>vt 0.640481 0.326712</w:t>
        <w:br/>
        <w:t>vt 0.643982 0.324364</w:t>
        <w:br/>
        <w:t>vt 0.599621 0.324364</w:t>
        <w:br/>
        <w:t>vt 0.622223 0.356050</w:t>
        <w:br/>
        <w:t>vt 0.603211 0.326712</w:t>
        <w:br/>
        <w:t>vt 0.599621 0.324364</w:t>
        <w:br/>
        <w:t>vt 0.640481 0.326712</w:t>
        <w:br/>
        <w:t>vt 0.603211 0.326712</w:t>
        <w:br/>
        <w:t>vt 0.622178 0.351751</w:t>
        <w:br/>
        <w:t>vt 0.622223 0.356050</w:t>
        <w:br/>
        <w:t>vt 0.643982 0.324364</w:t>
        <w:br/>
        <w:t>vt 0.643982 0.324364</w:t>
        <w:br/>
        <w:t>vt 0.599621 0.324364</w:t>
        <w:br/>
        <w:t>vt 0.640481 0.326712</w:t>
        <w:br/>
        <w:t>vt 0.622223 0.356050</w:t>
        <w:br/>
        <w:t>vt 0.603211 0.326712</w:t>
        <w:br/>
        <w:t>vt 0.599621 0.324364</w:t>
        <w:br/>
        <w:t>vt 0.603211 0.326712</w:t>
        <w:br/>
        <w:t>vt 0.622178 0.351751</w:t>
        <w:br/>
        <w:t>vt 0.640481 0.326712</w:t>
        <w:br/>
        <w:t>vt 0.622223 0.356050</w:t>
        <w:br/>
        <w:t>vt 0.643982 0.324364</w:t>
        <w:br/>
        <w:t>vt 0.643982 0.324364</w:t>
        <w:br/>
        <w:t>vt 0.599621 0.324364</w:t>
        <w:br/>
        <w:t>vt 0.640481 0.326712</w:t>
        <w:br/>
        <w:t>vt 0.622223 0.356050</w:t>
        <w:br/>
        <w:t>vt 0.622178 0.351751</w:t>
        <w:br/>
        <w:t>vt 0.603211 0.326712</w:t>
        <w:br/>
        <w:t>vt 0.599621 0.324364</w:t>
        <w:br/>
        <w:t>vt 0.603211 0.326712</w:t>
        <w:br/>
        <w:t>vt 0.599621 0.324364</w:t>
        <w:br/>
        <w:t>vt 0.622223 0.356050</w:t>
        <w:br/>
        <w:t>vt 0.622178 0.351751</w:t>
        <w:br/>
        <w:t>vt 0.640481 0.326712</w:t>
        <w:br/>
        <w:t>vt 0.603211 0.326712</w:t>
        <w:br/>
        <w:t>vt 0.622178 0.351751</w:t>
        <w:br/>
        <w:t>vt 0.622223 0.356050</w:t>
        <w:br/>
        <w:t>vt 0.599621 0.324364</w:t>
        <w:br/>
        <w:t>vt 0.599621 0.324364</w:t>
        <w:br/>
        <w:t>vt 0.603211 0.326712</w:t>
        <w:br/>
        <w:t>vt 0.643982 0.324364</w:t>
        <w:br/>
        <w:t>vt 0.622223 0.356050</w:t>
        <w:br/>
        <w:t>vt 0.643982 0.324364</w:t>
        <w:br/>
        <w:t>vt 0.640481 0.326712</w:t>
        <w:br/>
        <w:t>vt 0.622223 0.356050</w:t>
        <w:br/>
        <w:t>vt 0.643982 0.324364</w:t>
        <w:br/>
        <w:t>vt 0.640481 0.326712</w:t>
        <w:br/>
        <w:t>vt 0.622178 0.351751</w:t>
        <w:br/>
        <w:t>vt 0.640787 0.297259</w:t>
        <w:br/>
        <w:t>vt 0.640787 0.289334</w:t>
        <w:br/>
        <w:t>vt 0.628066 0.289334</w:t>
        <w:br/>
        <w:t>vt 0.628066 0.297259</w:t>
        <w:br/>
        <w:t>vt 0.640787 0.289334</w:t>
        <w:br/>
        <w:t>vt 0.640787 0.297259</w:t>
        <w:br/>
        <w:t>vt 0.646314 0.297259</w:t>
        <w:br/>
        <w:t>vt 0.646314 0.289334</w:t>
        <w:br/>
        <w:t>vt 0.628066 0.307582</w:t>
        <w:br/>
        <w:t>vt 0.628066 0.297259</w:t>
        <w:br/>
        <w:t>vt 0.622539 0.297259</w:t>
        <w:br/>
        <w:t>vt 0.622539 0.307582</w:t>
        <w:br/>
        <w:t>vt 0.554227 0.354694</w:t>
        <w:br/>
        <w:t>vt 0.544321 0.354694</w:t>
        <w:br/>
        <w:t>vt 0.544321 0.362671</w:t>
        <w:br/>
        <w:t>vt 0.554227 0.362567</w:t>
        <w:br/>
        <w:t>vt 0.418683 0.398988</w:t>
        <w:br/>
        <w:t>vt 0.427963 0.398988</w:t>
        <w:br/>
        <w:t>vt 0.427963 0.391897</w:t>
        <w:br/>
        <w:t>vt 0.418631 0.391949</w:t>
        <w:br/>
        <w:t>vt 0.554227 0.362567</w:t>
        <w:br/>
        <w:t>vt 0.559024 0.365539</w:t>
        <w:br/>
        <w:t>vt 0.559024 0.361263</w:t>
        <w:br/>
        <w:t>vt 0.432030 0.390229</w:t>
        <w:br/>
        <w:t>vt 0.427963 0.391897</w:t>
        <w:br/>
        <w:t>vt 0.432030 0.393149</w:t>
        <w:br/>
        <w:t>vt 0.415033 0.390020</w:t>
        <w:br/>
        <w:t>vt 0.415033 0.393044</w:t>
        <w:br/>
        <w:t>vt 0.418631 0.391949</w:t>
        <w:br/>
        <w:t>vt 0.539524 0.361368</w:t>
        <w:br/>
        <w:t>vt 0.539524 0.365643</w:t>
        <w:br/>
        <w:t>vt 0.544321 0.362671</w:t>
        <w:br/>
        <w:t>vt 0.640787 0.309772</w:t>
        <w:br/>
        <w:t>vt 0.640787 0.307582</w:t>
        <w:br/>
        <w:t>vt 0.628066 0.307582</w:t>
        <w:br/>
        <w:t>vt 0.628066 0.309772</w:t>
        <w:br/>
        <w:t>vt 0.622539 0.307582</w:t>
        <w:br/>
        <w:t>vt 0.622539 0.309772</w:t>
        <w:br/>
        <w:t>vt 0.646314 0.307582</w:t>
        <w:br/>
        <w:t>vt 0.646314 0.309772</w:t>
        <w:br/>
        <w:t>vt 0.640787 0.287040</w:t>
        <w:br/>
        <w:t>vt 0.628066 0.287040</w:t>
        <w:br/>
        <w:t>vt 0.646314 0.289334</w:t>
        <w:br/>
        <w:t>vt 0.646314 0.287040</w:t>
        <w:br/>
        <w:t>vt 0.622539 0.289334</w:t>
        <w:br/>
        <w:t>vt 0.622539 0.287040</w:t>
        <w:br/>
        <w:t>vt 0.628066 0.307582</w:t>
        <w:br/>
        <w:t>vt 0.640787 0.307582</w:t>
        <w:br/>
        <w:t>vt 0.640787 0.307582</w:t>
        <w:br/>
        <w:t>vt 0.646314 0.307582</w:t>
        <w:br/>
        <w:t>vt 0.628066 0.289334</w:t>
        <w:br/>
        <w:t>vt 0.622539 0.289334</w:t>
        <w:br/>
        <w:t>vt 0.554227 0.372004</w:t>
        <w:br/>
        <w:t>vt 0.554227 0.362567</w:t>
        <w:br/>
        <w:t>vt 0.544321 0.362671</w:t>
        <w:br/>
        <w:t>vt 0.544321 0.372004</w:t>
        <w:br/>
        <w:t>vt 0.544321 0.372004</w:t>
        <w:br/>
        <w:t>vt 0.539524 0.371482</w:t>
        <w:br/>
        <w:t>vt 0.554227 0.372004</w:t>
        <w:br/>
        <w:t>vt 0.559024 0.371378</w:t>
        <w:br/>
        <w:t>vt 0.418631 0.391949</w:t>
        <w:br/>
        <w:t>vt 0.427963 0.391897</w:t>
        <w:br/>
        <w:t>vt 0.427963 0.385432</w:t>
        <w:br/>
        <w:t>vt 0.418578 0.385536</w:t>
        <w:br/>
        <w:t>vt 0.432030 0.385015</w:t>
        <w:br/>
        <w:t>vt 0.427963 0.385432</w:t>
        <w:br/>
        <w:t>vt 0.415033 0.384911</w:t>
        <w:br/>
        <w:t>vt 0.418578 0.385536</w:t>
        <w:br/>
        <w:t>vt 0.554227 0.382014</w:t>
        <w:br/>
        <w:t>vt 0.544321 0.382118</w:t>
        <w:br/>
        <w:t>vt 0.539524 0.382118</w:t>
        <w:br/>
        <w:t>vt 0.544321 0.382118</w:t>
        <w:br/>
        <w:t>vt 0.554227 0.382014</w:t>
        <w:br/>
        <w:t>vt 0.559024 0.382014</w:t>
        <w:br/>
        <w:t>vt 0.427963 0.377403</w:t>
        <w:br/>
        <w:t>vt 0.418578 0.377612</w:t>
        <w:br/>
        <w:t>vt 0.427963 0.377403</w:t>
        <w:br/>
        <w:t>vt 0.432030 0.377403</w:t>
        <w:br/>
        <w:t>vt 0.418578 0.377612</w:t>
        <w:br/>
        <w:t>vt 0.415033 0.377403</w:t>
        <w:br/>
        <w:t>vt 0.747111 0.152832</w:t>
        <w:br/>
        <w:t>vt 0.747111 0.149615</w:t>
        <w:br/>
        <w:t>vt 0.741857 0.149615</w:t>
        <w:br/>
        <w:t>vt 0.741857 0.152832</w:t>
        <w:br/>
        <w:t>vt 0.747111 0.104786</w:t>
        <w:br/>
        <w:t>vt 0.741857 0.104786</w:t>
        <w:br/>
        <w:t>vt 0.741857 0.125319</w:t>
        <w:br/>
        <w:t>vt 0.747111 0.125319</w:t>
        <w:br/>
        <w:t>vt 0.741857 0.138738</w:t>
        <w:br/>
        <w:t>vt 0.747111 0.138738</w:t>
        <w:br/>
        <w:t>vt 0.747111 0.101286</w:t>
        <w:br/>
        <w:t>vt 0.741857 0.101286</w:t>
        <w:br/>
        <w:t>vt 0.743326 0.012761</w:t>
        <w:br/>
        <w:t>vt 0.749276 0.012761</w:t>
        <w:br/>
        <w:t>vt 0.749276 0.019361</w:t>
        <w:br/>
        <w:t>vt 0.743326 0.019361</w:t>
        <w:br/>
        <w:t>vt 0.743326 0.038852</w:t>
        <w:br/>
        <w:t>vt 0.749276 0.038852</w:t>
        <w:br/>
        <w:t>vt 0.749276 0.058729</w:t>
        <w:br/>
        <w:t>vt 0.743326 0.058729</w:t>
        <w:br/>
        <w:t>vt 0.749276 0.066573</w:t>
        <w:br/>
        <w:t>vt 0.743326 0.066573</w:t>
        <w:br/>
        <w:t>vt 0.798543 0.158173</w:t>
        <w:br/>
        <w:t>vt 0.798543 0.153793</w:t>
        <w:br/>
        <w:t>vt 0.804858 0.153793</w:t>
        <w:br/>
        <w:t>vt 0.804858 0.158173</w:t>
        <w:br/>
        <w:t>vt 0.804858 0.202555</w:t>
        <w:br/>
        <w:t>vt 0.798543 0.202555</w:t>
        <w:br/>
        <w:t>vt 0.798543 0.189620</w:t>
        <w:br/>
        <w:t>vt 0.804858 0.189620</w:t>
        <w:br/>
        <w:t>vt 0.798543 0.173865</w:t>
        <w:br/>
        <w:t>vt 0.804858 0.173865</w:t>
        <w:br/>
        <w:t>vt 0.804858 0.209119</w:t>
        <w:br/>
        <w:t>vt 0.798543 0.209119</w:t>
        <w:br/>
        <w:t>vt 0.784683 0.131193</w:t>
        <w:br/>
        <w:t>vt 0.778272 0.131193</w:t>
        <w:br/>
        <w:t>vt 0.778272 0.144372</w:t>
        <w:br/>
        <w:t>vt 0.784683 0.144372</w:t>
        <w:br/>
        <w:t>vt 0.784683 0.100667</w:t>
        <w:br/>
        <w:t>vt 0.778272 0.100667</w:t>
        <w:br/>
        <w:t>vt 0.778272 0.114064</w:t>
        <w:br/>
        <w:t>vt 0.784683 0.114064</w:t>
        <w:br/>
        <w:t>vt 0.778272 0.148015</w:t>
        <w:br/>
        <w:t>vt 0.784683 0.148015</w:t>
        <w:br/>
        <w:t>vt 0.817439 0.148814</w:t>
        <w:br/>
        <w:t>vt 0.823644 0.148814</w:t>
        <w:br/>
        <w:t>vt 0.823644 0.136216</w:t>
        <w:br/>
        <w:t>vt 0.817439 0.136216</w:t>
        <w:br/>
        <w:t>vt 0.823644 0.101458</w:t>
        <w:br/>
        <w:t>vt 0.817439 0.101458</w:t>
        <w:br/>
        <w:t>vt 0.817439 0.108578</w:t>
        <w:br/>
        <w:t>vt 0.823644 0.108578</w:t>
        <w:br/>
        <w:t>vt 0.817439 0.118569</w:t>
        <w:br/>
        <w:t>vt 0.823644 0.118569</w:t>
        <w:br/>
        <w:t>vt 0.817439 0.156783</w:t>
        <w:br/>
        <w:t>vt 0.823644 0.156783</w:t>
        <w:br/>
        <w:t>vt 0.804780 0.146121</w:t>
        <w:br/>
        <w:t>vt 0.808887 0.146121</w:t>
        <w:br/>
        <w:t>vt 0.808887 0.143612</w:t>
        <w:br/>
        <w:t>vt 0.804780 0.143612</w:t>
        <w:br/>
        <w:t>vt 0.804780 0.117697</w:t>
        <w:br/>
        <w:t>vt 0.808887 0.117697</w:t>
        <w:br/>
        <w:t>vt 0.808887 0.105863</w:t>
        <w:br/>
        <w:t>vt 0.804780 0.105863</w:t>
        <w:br/>
        <w:t>vt 0.804780 0.123900</w:t>
        <w:br/>
        <w:t>vt 0.808887 0.123900</w:t>
        <w:br/>
        <w:t>vt 0.804780 0.135200</w:t>
        <w:br/>
        <w:t>vt 0.808887 0.135200</w:t>
        <w:br/>
        <w:t>vt 0.808887 0.101530</w:t>
        <w:br/>
        <w:t>vt 0.804780 0.101530</w:t>
        <w:br/>
        <w:t>vt 0.767124 0.145836</w:t>
        <w:br/>
        <w:t>vt 0.762816 0.145836</w:t>
        <w:br/>
        <w:t>vt 0.762816 0.132636</w:t>
        <w:br/>
        <w:t>vt 0.767124 0.132636</w:t>
        <w:br/>
        <w:t>vt 0.767124 0.118060</w:t>
        <w:br/>
        <w:t>vt 0.762816 0.118060</w:t>
        <w:br/>
        <w:t>vt 0.762816 0.105092</w:t>
        <w:br/>
        <w:t>vt 0.767124 0.105092</w:t>
        <w:br/>
        <w:t>vt 0.762816 0.100605</w:t>
        <w:br/>
        <w:t>vt 0.767124 0.100605</w:t>
        <w:br/>
        <w:t>vt 0.828443 0.214401</w:t>
        <w:br/>
        <w:t>vt 0.823256 0.214401</w:t>
        <w:br/>
        <w:t>vt 0.823256 0.206780</w:t>
        <w:br/>
        <w:t>vt 0.828443 0.206780</w:t>
        <w:br/>
        <w:t>vt 0.823256 0.181652</w:t>
        <w:br/>
        <w:t>vt 0.828443 0.181652</w:t>
        <w:br/>
        <w:t>vt 0.828443 0.195107</w:t>
        <w:br/>
        <w:t>vt 0.823256 0.195107</w:t>
        <w:br/>
        <w:t>vt 0.823256 0.165293</w:t>
        <w:br/>
        <w:t>vt 0.828443 0.165293</w:t>
        <w:br/>
        <w:t>vt 0.503178 0.653234</w:t>
        <w:br/>
        <w:t>vt 0.507297 0.652192</w:t>
        <w:br/>
        <w:t>vt 0.508913 0.655007</w:t>
        <w:br/>
        <w:t>vt 0.503178 0.656988</w:t>
        <w:br/>
        <w:t>vt 0.510425 0.662359</w:t>
        <w:br/>
        <w:t>vt 0.503178 0.664809</w:t>
        <w:br/>
        <w:t>vt 0.511520 0.674350</w:t>
        <w:br/>
        <w:t>vt 0.503178 0.676905</w:t>
        <w:br/>
        <w:t>vt 0.495149 0.681936</w:t>
        <w:br/>
        <w:t>vt 0.496088 0.671378</w:t>
        <w:br/>
        <w:t>vt 0.503178 0.664809</w:t>
        <w:br/>
        <w:t>vt 0.496400 0.664705</w:t>
        <w:br/>
        <w:t>vt 0.498382 0.656728</w:t>
        <w:br/>
        <w:t>vt 0.499476 0.653287</w:t>
        <w:br/>
        <w:t>vt 0.519966 0.685664</w:t>
        <w:br/>
        <w:t>vt 0.512511 0.686759</w:t>
        <w:br/>
        <w:t>vt 0.517881 0.672838</w:t>
        <w:br/>
        <w:t>vt 0.512511 0.699376</w:t>
        <w:br/>
        <w:t>vt 0.520384 0.699428</w:t>
        <w:br/>
        <w:t>vt 0.484930 0.674507</w:t>
        <w:br/>
        <w:t>vt 0.490770 0.662515</w:t>
        <w:br/>
        <w:t>vt 0.496088 0.671378</w:t>
        <w:br/>
        <w:t>vt 0.494941 0.653860</w:t>
        <w:br/>
        <w:t>vt 0.497339 0.650419</w:t>
        <w:br/>
        <w:t>vt 0.503178 0.648021</w:t>
        <w:br/>
        <w:t>vt 0.503178 0.648021</w:t>
        <w:br/>
        <w:t>vt 0.509748 0.649793</w:t>
        <w:br/>
        <w:t>vt 0.503178 0.688688</w:t>
        <w:br/>
        <w:t>vt 0.503178 0.700680</w:t>
        <w:br/>
        <w:t>vt 0.503178 0.688688</w:t>
        <w:br/>
        <w:t>vt 0.494315 0.690669</w:t>
        <w:br/>
        <w:t>vt 0.512563 0.652713</w:t>
        <w:br/>
        <w:t>vt 0.516108 0.660638</w:t>
        <w:br/>
        <w:t>vt 0.483887 0.687437</w:t>
        <w:br/>
        <w:t>vt 0.495149 0.681936</w:t>
        <w:br/>
        <w:t>vt 0.503178 0.700680</w:t>
        <w:br/>
        <w:t>vt 0.494315 0.701618</w:t>
        <w:br/>
        <w:t>vt 0.485764 0.701305</w:t>
        <w:br/>
        <w:t>vt 0.507662 0.738792</w:t>
        <w:br/>
        <w:t>vt 0.503178 0.738636</w:t>
        <w:br/>
        <w:t>vt 0.503178 0.732796</w:t>
        <w:br/>
        <w:t>vt 0.509695 0.733161</w:t>
        <w:br/>
        <w:t>vt 0.503178 0.722994</w:t>
        <w:br/>
        <w:t>vt 0.511572 0.722682</w:t>
        <w:br/>
        <w:t>vt 0.495879 0.724871</w:t>
        <w:br/>
        <w:t>vt 0.497391 0.734778</w:t>
        <w:br/>
        <w:t>vt 0.499164 0.739783</w:t>
        <w:br/>
        <w:t>vt 0.519966 0.712463</w:t>
        <w:br/>
        <w:t>vt 0.518090 0.724663</w:t>
        <w:br/>
        <w:t>vt 0.512146 0.711472</w:t>
        <w:br/>
        <w:t>vt 0.492542 0.737593</w:t>
        <w:br/>
        <w:t>vt 0.488684 0.726331</w:t>
        <w:br/>
        <w:t>vt 0.495879 0.724871</w:t>
        <w:br/>
        <w:t>vt 0.496609 0.742702</w:t>
        <w:br/>
        <w:t>vt 0.503178 0.744267</w:t>
        <w:br/>
        <w:t>vt 0.510478 0.741451</w:t>
        <w:br/>
        <w:t>vt 0.503178 0.712358</w:t>
        <w:br/>
        <w:t>vt 0.494941 0.713870</w:t>
        <w:br/>
        <w:t>vt 0.503178 0.712358</w:t>
        <w:br/>
        <w:t>vt 0.503178 0.722994</w:t>
        <w:br/>
        <w:t>vt 0.514440 0.736029</w:t>
        <w:br/>
        <w:t>vt 0.487537 0.714131</w:t>
        <w:br/>
        <w:t>vt 0.577674 0.536027</w:t>
        <w:br/>
        <w:t>vt 0.575439 0.529180</w:t>
        <w:br/>
        <w:t>vt 0.573762 0.530577</w:t>
        <w:br/>
        <w:t>vt 0.573762 0.537284</w:t>
        <w:br/>
        <w:t>vt 0.578513 0.543572</w:t>
        <w:br/>
        <w:t>vt 0.573762 0.544829</w:t>
        <w:br/>
        <w:t>vt 0.566985 0.536725</w:t>
        <w:br/>
        <w:t>vt 0.566356 0.544899</w:t>
        <w:br/>
        <w:t>vt 0.569081 0.530018</w:t>
        <w:br/>
        <w:t>vt 0.580609 0.560269</w:t>
        <w:br/>
        <w:t>vt 0.573762 0.558802</w:t>
        <w:br/>
        <w:t>vt 0.573762 0.558802</w:t>
        <w:br/>
        <w:t>vt 0.564889 0.559082</w:t>
        <w:br/>
        <w:t>vt 0.588294 0.585351</w:t>
        <w:br/>
        <w:t>vt 0.587455 0.569981</w:t>
        <w:br/>
        <w:t>vt 0.579072 0.578923</w:t>
        <w:br/>
        <w:t>vt 0.566985 0.536725</w:t>
        <w:br/>
        <w:t>vt 0.561745 0.534070</w:t>
        <w:br/>
        <w:t>vt 0.558671 0.542734</w:t>
        <w:br/>
        <w:t>vt 0.566356 0.544899</w:t>
        <w:br/>
        <w:t>vt 0.565378 0.528481</w:t>
        <w:br/>
        <w:t>vt 0.569081 0.530018</w:t>
        <w:br/>
        <w:t>vt 0.555178 0.557265</w:t>
        <w:br/>
        <w:t>vt 0.564889 0.559082</w:t>
        <w:br/>
        <w:t>vt 0.572225 0.525128</w:t>
        <w:br/>
        <w:t>vt 0.580469 0.570959</w:t>
        <w:br/>
        <w:t>vt 0.573762 0.572216</w:t>
        <w:br/>
        <w:t>vt 0.573762 0.572216</w:t>
        <w:br/>
        <w:t>vt 0.564121 0.573194</w:t>
        <w:br/>
        <w:t>vt 0.573762 0.586049</w:t>
        <w:br/>
        <w:t>vt 0.579072 0.578923</w:t>
        <w:br/>
        <w:t>vt 0.563143 0.588006</w:t>
        <w:br/>
        <w:t>vt 0.578513 0.543572</w:t>
        <w:br/>
        <w:t>vt 0.587036 0.559152</w:t>
        <w:br/>
        <w:t>vt 0.583124 0.542035</w:t>
        <w:br/>
        <w:t>vt 0.580888 0.534070</w:t>
        <w:br/>
        <w:t>vt 0.577535 0.528342</w:t>
        <w:br/>
        <w:t>vt 0.553641 0.572077</w:t>
        <w:br/>
        <w:t>vt 0.564121 0.573194</w:t>
        <w:br/>
        <w:t>vt 0.552383 0.588145</w:t>
        <w:br/>
        <w:t>vt 0.563143 0.588006</w:t>
        <w:br/>
        <w:t>vt 0.573762 0.633138</w:t>
        <w:br/>
        <w:t>vt 0.575718 0.633837</w:t>
        <w:br/>
        <w:t>vt 0.577674 0.626571</w:t>
        <w:br/>
        <w:t>vt 0.573762 0.625593</w:t>
        <w:br/>
        <w:t>vt 0.567963 0.627549</w:t>
        <w:br/>
        <w:t>vt 0.569850 0.634675</w:t>
        <w:br/>
        <w:t>vt 0.579072 0.612318</w:t>
        <w:br/>
        <w:t>vt 0.573762 0.613436</w:t>
        <w:br/>
        <w:t>vt 0.565099 0.615672</w:t>
        <w:br/>
        <w:t>vt 0.586757 0.614135</w:t>
        <w:br/>
        <w:t>vt 0.587595 0.601420</w:t>
        <w:br/>
        <w:t>vt 0.579910 0.599883</w:t>
        <w:br/>
        <w:t>vt 0.579072 0.591359</w:t>
        <w:br/>
        <w:t>vt 0.569850 0.634675</w:t>
        <w:br/>
        <w:t>vt 0.567963 0.627549</w:t>
        <w:br/>
        <w:t>vt 0.562304 0.631461</w:t>
        <w:br/>
        <w:t>vt 0.570059 0.637470</w:t>
        <w:br/>
        <w:t>vt 0.556436 0.619305</w:t>
        <w:br/>
        <w:t>vt 0.565099 0.615672</w:t>
        <w:br/>
        <w:t>vt 0.577814 0.634675</w:t>
        <w:br/>
        <w:t>vt 0.575718 0.633837</w:t>
        <w:br/>
        <w:t>vt 0.573762 0.633138</w:t>
        <w:br/>
        <w:t>vt 0.570059 0.637470</w:t>
        <w:br/>
        <w:t>vt 0.569850 0.634675</w:t>
        <w:br/>
        <w:t>vt 0.573762 0.600441</w:t>
        <w:br/>
        <w:t>vt 0.564610 0.602048</w:t>
        <w:br/>
        <w:t>vt 0.573762 0.600441</w:t>
        <w:br/>
        <w:t>vt 0.579072 0.591359</w:t>
        <w:br/>
        <w:t>vt 0.581167 0.628667</w:t>
        <w:br/>
        <w:t>vt 0.575718 0.633837</w:t>
        <w:br/>
        <w:t>vt 0.577814 0.634675</w:t>
        <w:br/>
        <w:t>vt 0.554340 0.604074</w:t>
        <w:br/>
        <w:t>vt 0.564610 0.602048</w:t>
        <w:br/>
        <w:t>vt 0.579910 0.585211</w:t>
        <w:br/>
        <w:t>vt 0.603211 0.326712</w:t>
        <w:br/>
        <w:t>vt 0.640481 0.326712</w:t>
        <w:br/>
        <w:t>vt 0.622178 0.351751</w:t>
        <w:br/>
        <w:t>vt 0.622223 0.356050</w:t>
        <w:br/>
        <w:t>vt 0.599621 0.324364</w:t>
        <w:br/>
        <w:t>vt 0.599621 0.324364</w:t>
        <w:br/>
        <w:t>vt 0.643982 0.324364</w:t>
        <w:br/>
        <w:t>vt 0.603211 0.326712</w:t>
        <w:br/>
        <w:t>vt 0.640481 0.326712</w:t>
        <w:br/>
        <w:t>vt 0.643982 0.324364</w:t>
        <w:br/>
        <w:t>vt 0.622223 0.356050</w:t>
        <w:br/>
        <w:t>vt 0.640481 0.326712</w:t>
        <w:br/>
        <w:t>vt 0.622178 0.351751</w:t>
        <w:br/>
        <w:t>vt 0.603211 0.326712</w:t>
        <w:br/>
        <w:t>vt 0.622223 0.356050</w:t>
        <w:br/>
        <w:t>vt 0.599621 0.324364</w:t>
        <w:br/>
        <w:t>vt 0.599621 0.324364</w:t>
        <w:br/>
        <w:t>vt 0.643982 0.324364</w:t>
        <w:br/>
        <w:t>vt 0.603211 0.326712</w:t>
        <w:br/>
        <w:t>vt 0.622223 0.356050</w:t>
        <w:br/>
        <w:t>vt 0.640481 0.326712</w:t>
        <w:br/>
        <w:t>vt 0.643982 0.324364</w:t>
        <w:br/>
        <w:t>vt 0.622178 0.351751</w:t>
        <w:br/>
        <w:t>vt 0.603211 0.326712</w:t>
        <w:br/>
        <w:t>vt 0.640481 0.326712</w:t>
        <w:br/>
        <w:t>vt 0.622223 0.356050</w:t>
        <w:br/>
        <w:t>vt 0.643982 0.324364</w:t>
        <w:br/>
        <w:t>vt 0.599621 0.324364</w:t>
        <w:br/>
        <w:t>vt 0.643982 0.324364</w:t>
        <w:br/>
        <w:t>vt 0.640481 0.326712</w:t>
        <w:br/>
        <w:t>vt 0.622223 0.356050</w:t>
        <w:br/>
        <w:t>vt 0.599621 0.324364</w:t>
        <w:br/>
        <w:t>vt 0.603211 0.326712</w:t>
        <w:br/>
        <w:t>vt 0.640481 0.326712</w:t>
        <w:br/>
        <w:t>vt 0.622178 0.351751</w:t>
        <w:br/>
        <w:t>vt 0.603211 0.326712</w:t>
        <w:br/>
        <w:t>vt 0.622223 0.356050</w:t>
        <w:br/>
        <w:t>vt 0.643982 0.324364</w:t>
        <w:br/>
        <w:t>vt 0.643982 0.324364</w:t>
        <w:br/>
        <w:t>vt 0.640481 0.326712</w:t>
        <w:br/>
        <w:t>vt 0.599621 0.324364</w:t>
        <w:br/>
        <w:t>vt 0.622223 0.356050</w:t>
        <w:br/>
        <w:t>vt 0.599621 0.324364</w:t>
        <w:br/>
        <w:t>vt 0.603211 0.326712</w:t>
        <w:br/>
        <w:t>vt 0.603211 0.326712</w:t>
        <w:br/>
        <w:t>vt 0.640481 0.326712</w:t>
        <w:br/>
        <w:t>vt 0.622178 0.351751</w:t>
        <w:br/>
        <w:t>vt 0.640481 0.326712</w:t>
        <w:br/>
        <w:t>vt 0.643982 0.324364</w:t>
        <w:br/>
        <w:t>vt 0.622223 0.356050</w:t>
        <w:br/>
        <w:t>vt 0.643982 0.324364</w:t>
        <w:br/>
        <w:t>vt 0.640481 0.326712</w:t>
        <w:br/>
        <w:t>vt 0.599621 0.324364</w:t>
        <w:br/>
        <w:t>vt 0.622223 0.356050</w:t>
        <w:br/>
        <w:t>vt 0.599621 0.324364</w:t>
        <w:br/>
        <w:t>vt 0.603211 0.326712</w:t>
        <w:br/>
        <w:t>vt 0.622178 0.351751</w:t>
        <w:br/>
        <w:t>vt 0.603211 0.326712</w:t>
        <w:br/>
        <w:t>vt 0.622178 0.351751</w:t>
        <w:br/>
        <w:t>vt 0.622223 0.356050</w:t>
        <w:br/>
        <w:t>vt 0.599621 0.324364</w:t>
        <w:br/>
        <w:t>vt 0.640481 0.326712</w:t>
        <w:br/>
        <w:t>vt 0.622178 0.351751</w:t>
        <w:br/>
        <w:t>vt 0.603211 0.326712</w:t>
        <w:br/>
        <w:t>vt 0.622223 0.356050</w:t>
        <w:br/>
        <w:t>vt 0.599621 0.324364</w:t>
        <w:br/>
        <w:t>vt 0.599621 0.324364</w:t>
        <w:br/>
        <w:t>vt 0.643982 0.324364</w:t>
        <w:br/>
        <w:t>vt 0.603211 0.326712</w:t>
        <w:br/>
        <w:t>vt 0.622223 0.356050</w:t>
        <w:br/>
        <w:t>vt 0.640481 0.326712</w:t>
        <w:br/>
        <w:t>vt 0.643982 0.324364</w:t>
        <w:br/>
        <w:t>vt 0.622223 0.356050</w:t>
        <w:br/>
        <w:t>vt 0.622178 0.351751</w:t>
        <w:br/>
        <w:t>vt 0.640481 0.326712</w:t>
        <w:br/>
        <w:t>vt 0.643982 0.324364</w:t>
        <w:br/>
        <w:t>vt 0.640787 0.297259</w:t>
        <w:br/>
        <w:t>vt 0.628066 0.297259</w:t>
        <w:br/>
        <w:t>vt 0.628066 0.289334</w:t>
        <w:br/>
        <w:t>vt 0.640787 0.289334</w:t>
        <w:br/>
        <w:t>vt 0.640787 0.289334</w:t>
        <w:br/>
        <w:t>vt 0.646314 0.289334</w:t>
        <w:br/>
        <w:t>vt 0.646314 0.297259</w:t>
        <w:br/>
        <w:t>vt 0.640787 0.297259</w:t>
        <w:br/>
        <w:t>vt 0.628066 0.307582</w:t>
        <w:br/>
        <w:t>vt 0.622539 0.307582</w:t>
        <w:br/>
        <w:t>vt 0.622539 0.297259</w:t>
        <w:br/>
        <w:t>vt 0.628066 0.297259</w:t>
        <w:br/>
        <w:t>vt 0.554227 0.354694</w:t>
        <w:br/>
        <w:t>vt 0.554227 0.362567</w:t>
        <w:br/>
        <w:t>vt 0.544321 0.362671</w:t>
        <w:br/>
        <w:t>vt 0.544321 0.354694</w:t>
        <w:br/>
        <w:t>vt 0.418683 0.398988</w:t>
        <w:br/>
        <w:t>vt 0.418631 0.391949</w:t>
        <w:br/>
        <w:t>vt 0.427963 0.391897</w:t>
        <w:br/>
        <w:t>vt 0.427963 0.398988</w:t>
        <w:br/>
        <w:t>vt 0.554227 0.362567</w:t>
        <w:br/>
        <w:t>vt 0.559024 0.361263</w:t>
        <w:br/>
        <w:t>vt 0.559024 0.365539</w:t>
        <w:br/>
        <w:t>vt 0.432030 0.390229</w:t>
        <w:br/>
        <w:t>vt 0.432030 0.393149</w:t>
        <w:br/>
        <w:t>vt 0.427963 0.391897</w:t>
        <w:br/>
        <w:t>vt 0.415033 0.390020</w:t>
        <w:br/>
        <w:t>vt 0.418631 0.391949</w:t>
        <w:br/>
        <w:t>vt 0.415033 0.393044</w:t>
        <w:br/>
        <w:t>vt 0.539524 0.361368</w:t>
        <w:br/>
        <w:t>vt 0.544321 0.362671</w:t>
        <w:br/>
        <w:t>vt 0.539524 0.365643</w:t>
        <w:br/>
        <w:t>vt 0.640787 0.309772</w:t>
        <w:br/>
        <w:t>vt 0.628066 0.309772</w:t>
        <w:br/>
        <w:t>vt 0.628066 0.307582</w:t>
        <w:br/>
        <w:t>vt 0.640787 0.307582</w:t>
        <w:br/>
        <w:t>vt 0.622539 0.307582</w:t>
        <w:br/>
        <w:t>vt 0.622539 0.309772</w:t>
        <w:br/>
        <w:t>vt 0.646314 0.307582</w:t>
        <w:br/>
        <w:t>vt 0.646314 0.309772</w:t>
        <w:br/>
        <w:t>vt 0.628066 0.287040</w:t>
        <w:br/>
        <w:t>vt 0.640787 0.287040</w:t>
        <w:br/>
        <w:t>vt 0.646314 0.287040</w:t>
        <w:br/>
        <w:t>vt 0.646314 0.289334</w:t>
        <w:br/>
        <w:t>vt 0.622539 0.289334</w:t>
        <w:br/>
        <w:t>vt 0.622539 0.287040</w:t>
        <w:br/>
        <w:t>vt 0.640787 0.307582</w:t>
        <w:br/>
        <w:t>vt 0.628066 0.307582</w:t>
        <w:br/>
        <w:t>vt 0.640787 0.307582</w:t>
        <w:br/>
        <w:t>vt 0.646314 0.307582</w:t>
        <w:br/>
        <w:t>vt 0.622539 0.289334</w:t>
        <w:br/>
        <w:t>vt 0.628066 0.289334</w:t>
        <w:br/>
        <w:t>vt 0.554227 0.372004</w:t>
        <w:br/>
        <w:t>vt 0.544321 0.372004</w:t>
        <w:br/>
        <w:t>vt 0.544321 0.362671</w:t>
        <w:br/>
        <w:t>vt 0.554227 0.362567</w:t>
        <w:br/>
        <w:t>vt 0.544321 0.372004</w:t>
        <w:br/>
        <w:t>vt 0.539524 0.371482</w:t>
        <w:br/>
        <w:t>vt 0.559024 0.371378</w:t>
        <w:br/>
        <w:t>vt 0.554227 0.372004</w:t>
        <w:br/>
        <w:t>vt 0.418631 0.391949</w:t>
        <w:br/>
        <w:t>vt 0.418578 0.385536</w:t>
        <w:br/>
        <w:t>vt 0.427963 0.385432</w:t>
        <w:br/>
        <w:t>vt 0.427963 0.391897</w:t>
        <w:br/>
        <w:t>vt 0.432030 0.385015</w:t>
        <w:br/>
        <w:t>vt 0.427963 0.385432</w:t>
        <w:br/>
        <w:t>vt 0.415033 0.384911</w:t>
        <w:br/>
        <w:t>vt 0.418578 0.385536</w:t>
        <w:br/>
        <w:t>vt 0.554227 0.382014</w:t>
        <w:br/>
        <w:t>vt 0.544321 0.382118</w:t>
        <w:br/>
        <w:t>vt 0.544321 0.382118</w:t>
        <w:br/>
        <w:t>vt 0.539524 0.382118</w:t>
        <w:br/>
        <w:t>vt 0.554227 0.382014</w:t>
        <w:br/>
        <w:t>vt 0.559024 0.382014</w:t>
        <w:br/>
        <w:t>vt 0.418578 0.377612</w:t>
        <w:br/>
        <w:t>vt 0.427963 0.377403</w:t>
        <w:br/>
        <w:t>vt 0.427963 0.377403</w:t>
        <w:br/>
        <w:t>vt 0.432030 0.377403</w:t>
        <w:br/>
        <w:t>vt 0.418578 0.377612</w:t>
        <w:br/>
        <w:t>vt 0.415033 0.377403</w:t>
        <w:br/>
        <w:t>vt 0.747111 0.152832</w:t>
        <w:br/>
        <w:t>vt 0.741857 0.152832</w:t>
        <w:br/>
        <w:t>vt 0.741857 0.149615</w:t>
        <w:br/>
        <w:t>vt 0.747111 0.149615</w:t>
        <w:br/>
        <w:t>vt 0.747111 0.104786</w:t>
        <w:br/>
        <w:t>vt 0.747111 0.125319</w:t>
        <w:br/>
        <w:t>vt 0.741857 0.125319</w:t>
        <w:br/>
        <w:t>vt 0.741857 0.104786</w:t>
        <w:br/>
        <w:t>vt 0.747111 0.138738</w:t>
        <w:br/>
        <w:t>vt 0.741857 0.138738</w:t>
        <w:br/>
        <w:t>vt 0.741857 0.101286</w:t>
        <w:br/>
        <w:t>vt 0.747111 0.101286</w:t>
        <w:br/>
        <w:t>vt 0.743326 0.012761</w:t>
        <w:br/>
        <w:t>vt 0.743326 0.019361</w:t>
        <w:br/>
        <w:t>vt 0.749276 0.019361</w:t>
        <w:br/>
        <w:t>vt 0.749276 0.012761</w:t>
        <w:br/>
        <w:t>vt 0.743326 0.038852</w:t>
        <w:br/>
        <w:t>vt 0.743326 0.058729</w:t>
        <w:br/>
        <w:t>vt 0.749276 0.058729</w:t>
        <w:br/>
        <w:t>vt 0.749276 0.038852</w:t>
        <w:br/>
        <w:t>vt 0.749276 0.066573</w:t>
        <w:br/>
        <w:t>vt 0.743326 0.066573</w:t>
        <w:br/>
        <w:t>vt 0.798543 0.158173</w:t>
        <w:br/>
        <w:t>vt 0.804858 0.158173</w:t>
        <w:br/>
        <w:t>vt 0.804858 0.153793</w:t>
        <w:br/>
        <w:t>vt 0.798543 0.153793</w:t>
        <w:br/>
        <w:t>vt 0.804858 0.202555</w:t>
        <w:br/>
        <w:t>vt 0.804858 0.189620</w:t>
        <w:br/>
        <w:t>vt 0.798543 0.189620</w:t>
        <w:br/>
        <w:t>vt 0.798543 0.202555</w:t>
        <w:br/>
        <w:t>vt 0.798543 0.173865</w:t>
        <w:br/>
        <w:t>vt 0.804858 0.173865</w:t>
        <w:br/>
        <w:t>vt 0.798543 0.209119</w:t>
        <w:br/>
        <w:t>vt 0.804858 0.209119</w:t>
        <w:br/>
        <w:t>vt 0.784683 0.131193</w:t>
        <w:br/>
        <w:t>vt 0.784683 0.144372</w:t>
        <w:br/>
        <w:t>vt 0.778272 0.144372</w:t>
        <w:br/>
        <w:t>vt 0.778272 0.131193</w:t>
        <w:br/>
        <w:t>vt 0.784683 0.100667</w:t>
        <w:br/>
        <w:t>vt 0.784683 0.114064</w:t>
        <w:br/>
        <w:t>vt 0.778272 0.114064</w:t>
        <w:br/>
        <w:t>vt 0.778272 0.100667</w:t>
        <w:br/>
        <w:t>vt 0.784683 0.148015</w:t>
        <w:br/>
        <w:t>vt 0.778272 0.148015</w:t>
        <w:br/>
        <w:t>vt 0.817439 0.148814</w:t>
        <w:br/>
        <w:t>vt 0.817439 0.136216</w:t>
        <w:br/>
        <w:t>vt 0.823644 0.136216</w:t>
        <w:br/>
        <w:t>vt 0.823644 0.148814</w:t>
        <w:br/>
        <w:t>vt 0.823644 0.101458</w:t>
        <w:br/>
        <w:t>vt 0.823644 0.108578</w:t>
        <w:br/>
        <w:t>vt 0.817439 0.108578</w:t>
        <w:br/>
        <w:t>vt 0.817439 0.101458</w:t>
        <w:br/>
        <w:t>vt 0.817439 0.118569</w:t>
        <w:br/>
        <w:t>vt 0.823644 0.118569</w:t>
        <w:br/>
        <w:t>vt 0.817439 0.156783</w:t>
        <w:br/>
        <w:t>vt 0.823644 0.156783</w:t>
        <w:br/>
        <w:t>vt 0.804780 0.146121</w:t>
        <w:br/>
        <w:t>vt 0.804780 0.143612</w:t>
        <w:br/>
        <w:t>vt 0.808887 0.143612</w:t>
        <w:br/>
        <w:t>vt 0.808887 0.146121</w:t>
        <w:br/>
        <w:t>vt 0.804780 0.117697</w:t>
        <w:br/>
        <w:t>vt 0.804780 0.105863</w:t>
        <w:br/>
        <w:t>vt 0.808887 0.105863</w:t>
        <w:br/>
        <w:t>vt 0.808887 0.117697</w:t>
        <w:br/>
        <w:t>vt 0.808887 0.123900</w:t>
        <w:br/>
        <w:t>vt 0.804780 0.123900</w:t>
        <w:br/>
        <w:t>vt 0.808887 0.135200</w:t>
        <w:br/>
        <w:t>vt 0.804780 0.135200</w:t>
        <w:br/>
        <w:t>vt 0.808887 0.101530</w:t>
        <w:br/>
        <w:t>vt 0.804780 0.101530</w:t>
        <w:br/>
        <w:t>vt 0.767124 0.145836</w:t>
        <w:br/>
        <w:t>vt 0.767124 0.132636</w:t>
        <w:br/>
        <w:t>vt 0.762816 0.132636</w:t>
        <w:br/>
        <w:t>vt 0.762816 0.145836</w:t>
        <w:br/>
        <w:t>vt 0.767124 0.118060</w:t>
        <w:br/>
        <w:t>vt 0.767124 0.105092</w:t>
        <w:br/>
        <w:t>vt 0.762816 0.105092</w:t>
        <w:br/>
        <w:t>vt 0.762816 0.118060</w:t>
        <w:br/>
        <w:t>vt 0.767124 0.100605</w:t>
        <w:br/>
        <w:t>vt 0.762816 0.100605</w:t>
        <w:br/>
        <w:t>vt 0.828443 0.214401</w:t>
        <w:br/>
        <w:t>vt 0.828443 0.206780</w:t>
        <w:br/>
        <w:t>vt 0.823256 0.206780</w:t>
        <w:br/>
        <w:t>vt 0.823256 0.214401</w:t>
        <w:br/>
        <w:t>vt 0.823256 0.181652</w:t>
        <w:br/>
        <w:t>vt 0.823256 0.195107</w:t>
        <w:br/>
        <w:t>vt 0.828443 0.195107</w:t>
        <w:br/>
        <w:t>vt 0.828443 0.181652</w:t>
        <w:br/>
        <w:t>vt 0.828443 0.165293</w:t>
        <w:br/>
        <w:t>vt 0.823256 0.165293</w:t>
        <w:br/>
        <w:t>vt 0.503178 0.653234</w:t>
        <w:br/>
        <w:t>vt 0.503178 0.656988</w:t>
        <w:br/>
        <w:t>vt 0.508913 0.655007</w:t>
        <w:br/>
        <w:t>vt 0.507297 0.652192</w:t>
        <w:br/>
        <w:t>vt 0.503178 0.664809</w:t>
        <w:br/>
        <w:t>vt 0.510425 0.662359</w:t>
        <w:br/>
        <w:t>vt 0.511520 0.674350</w:t>
        <w:br/>
        <w:t>vt 0.503178 0.676905</w:t>
        <w:br/>
        <w:t>vt 0.496088 0.671378</w:t>
        <w:br/>
        <w:t>vt 0.495149 0.681936</w:t>
        <w:br/>
        <w:t>vt 0.498382 0.656728</w:t>
        <w:br/>
        <w:t>vt 0.496400 0.664705</w:t>
        <w:br/>
        <w:t>vt 0.499476 0.653287</w:t>
        <w:br/>
        <w:t>vt 0.519966 0.685664</w:t>
        <w:br/>
        <w:t>vt 0.517881 0.672838</w:t>
        <w:br/>
        <w:t>vt 0.512511 0.686759</w:t>
        <w:br/>
        <w:t>vt 0.512511 0.699376</w:t>
        <w:br/>
        <w:t>vt 0.520384 0.699428</w:t>
        <w:br/>
        <w:t>vt 0.484930 0.674507</w:t>
        <w:br/>
        <w:t>vt 0.496088 0.671378</w:t>
        <w:br/>
        <w:t>vt 0.490770 0.662515</w:t>
        <w:br/>
        <w:t>vt 0.494941 0.653860</w:t>
        <w:br/>
        <w:t>vt 0.497339 0.650419</w:t>
        <w:br/>
        <w:t>vt 0.503178 0.648021</w:t>
        <w:br/>
        <w:t>vt 0.503178 0.648021</w:t>
        <w:br/>
        <w:t>vt 0.509748 0.649793</w:t>
        <w:br/>
        <w:t>vt 0.503178 0.688688</w:t>
        <w:br/>
        <w:t>vt 0.503178 0.700680</w:t>
        <w:br/>
        <w:t>vt 0.503178 0.688688</w:t>
        <w:br/>
        <w:t>vt 0.494315 0.690669</w:t>
        <w:br/>
        <w:t>vt 0.512563 0.652713</w:t>
        <w:br/>
        <w:t>vt 0.516108 0.660638</w:t>
        <w:br/>
        <w:t>vt 0.483887 0.687437</w:t>
        <w:br/>
        <w:t>vt 0.495149 0.681936</w:t>
        <w:br/>
        <w:t>vt 0.503178 0.700680</w:t>
        <w:br/>
        <w:t>vt 0.494315 0.701618</w:t>
        <w:br/>
        <w:t>vt 0.485764 0.701305</w:t>
        <w:br/>
        <w:t>vt 0.507662 0.738792</w:t>
        <w:br/>
        <w:t>vt 0.509695 0.733161</w:t>
        <w:br/>
        <w:t>vt 0.503178 0.732796</w:t>
        <w:br/>
        <w:t>vt 0.503178 0.738636</w:t>
        <w:br/>
        <w:t>vt 0.503178 0.722994</w:t>
        <w:br/>
        <w:t>vt 0.511572 0.722682</w:t>
        <w:br/>
        <w:t>vt 0.495879 0.724871</w:t>
        <w:br/>
        <w:t>vt 0.497391 0.734778</w:t>
        <w:br/>
        <w:t>vt 0.499164 0.739783</w:t>
        <w:br/>
        <w:t>vt 0.519966 0.712463</w:t>
        <w:br/>
        <w:t>vt 0.512146 0.711472</w:t>
        <w:br/>
        <w:t>vt 0.518090 0.724663</w:t>
        <w:br/>
        <w:t>vt 0.497391 0.734778</w:t>
        <w:br/>
        <w:t>vt 0.495879 0.724871</w:t>
        <w:br/>
        <w:t>vt 0.488684 0.726331</w:t>
        <w:br/>
        <w:t>vt 0.492542 0.737593</w:t>
        <w:br/>
        <w:t>vt 0.496609 0.742702</w:t>
        <w:br/>
        <w:t>vt 0.503178 0.744267</w:t>
        <w:br/>
        <w:t>vt 0.510478 0.741451</w:t>
        <w:br/>
        <w:t>vt 0.503178 0.712358</w:t>
        <w:br/>
        <w:t>vt 0.494941 0.713870</w:t>
        <w:br/>
        <w:t>vt 0.503178 0.712358</w:t>
        <w:br/>
        <w:t>vt 0.514440 0.736029</w:t>
        <w:br/>
        <w:t>vt 0.487537 0.714131</w:t>
        <w:br/>
        <w:t>vt 0.494315 0.701618</w:t>
        <w:br/>
        <w:t>vt 0.577674 0.536027</w:t>
        <w:br/>
        <w:t>vt 0.573762 0.537284</w:t>
        <w:br/>
        <w:t>vt 0.573762 0.530577</w:t>
        <w:br/>
        <w:t>vt 0.575439 0.529180</w:t>
        <w:br/>
        <w:t>vt 0.578513 0.543572</w:t>
        <w:br/>
        <w:t>vt 0.573762 0.544829</w:t>
        <w:br/>
        <w:t>vt 0.566985 0.536725</w:t>
        <w:br/>
        <w:t>vt 0.566356 0.544899</w:t>
        <w:br/>
        <w:t>vt 0.569081 0.530018</w:t>
        <w:br/>
        <w:t>vt 0.580609 0.560269</w:t>
        <w:br/>
        <w:t>vt 0.573762 0.558802</w:t>
        <w:br/>
        <w:t>vt 0.573762 0.558802</w:t>
        <w:br/>
        <w:t>vt 0.564889 0.559082</w:t>
        <w:br/>
        <w:t>vt 0.588294 0.585351</w:t>
        <w:br/>
        <w:t>vt 0.579072 0.578923</w:t>
        <w:br/>
        <w:t>vt 0.587455 0.569981</w:t>
        <w:br/>
        <w:t>vt 0.566985 0.536725</w:t>
        <w:br/>
        <w:t>vt 0.566356 0.544899</w:t>
        <w:br/>
        <w:t>vt 0.558671 0.542734</w:t>
        <w:br/>
        <w:t>vt 0.561745 0.534070</w:t>
        <w:br/>
        <w:t>vt 0.565378 0.528481</w:t>
        <w:br/>
        <w:t>vt 0.569081 0.530018</w:t>
        <w:br/>
        <w:t>vt 0.555178 0.557265</w:t>
        <w:br/>
        <w:t>vt 0.564889 0.559082</w:t>
        <w:br/>
        <w:t>vt 0.572225 0.525128</w:t>
        <w:br/>
        <w:t>vt 0.580469 0.570959</w:t>
        <w:br/>
        <w:t>vt 0.573762 0.572216</w:t>
        <w:br/>
        <w:t>vt 0.573762 0.572216</w:t>
        <w:br/>
        <w:t>vt 0.564121 0.573194</w:t>
        <w:br/>
        <w:t>vt 0.573762 0.586049</w:t>
        <w:br/>
        <w:t>vt 0.579072 0.578923</w:t>
        <w:br/>
        <w:t>vt 0.563143 0.588006</w:t>
        <w:br/>
        <w:t>vt 0.583124 0.542035</w:t>
        <w:br/>
        <w:t>vt 0.587036 0.559152</w:t>
        <w:br/>
        <w:t>vt 0.580888 0.534070</w:t>
        <w:br/>
        <w:t>vt 0.577535 0.528342</w:t>
        <w:br/>
        <w:t>vt 0.564121 0.573194</w:t>
        <w:br/>
        <w:t>vt 0.553641 0.572077</w:t>
        <w:br/>
        <w:t>vt 0.563143 0.588006</w:t>
        <w:br/>
        <w:t>vt 0.552383 0.588145</w:t>
        <w:br/>
        <w:t>vt 0.573762 0.633138</w:t>
        <w:br/>
        <w:t>vt 0.573762 0.625593</w:t>
        <w:br/>
        <w:t>vt 0.577674 0.626571</w:t>
        <w:br/>
        <w:t>vt 0.575718 0.633837</w:t>
        <w:br/>
        <w:t>vt 0.567963 0.627549</w:t>
        <w:br/>
        <w:t>vt 0.569850 0.634675</w:t>
        <w:br/>
        <w:t>vt 0.573762 0.613436</w:t>
        <w:br/>
        <w:t>vt 0.579072 0.612318</w:t>
        <w:br/>
        <w:t>vt 0.565099 0.615672</w:t>
        <w:br/>
        <w:t>vt 0.579072 0.612318</w:t>
        <w:br/>
        <w:t>vt 0.579910 0.599883</w:t>
        <w:br/>
        <w:t>vt 0.587595 0.601420</w:t>
        <w:br/>
        <w:t>vt 0.586757 0.614135</w:t>
        <w:br/>
        <w:t>vt 0.579072 0.591359</w:t>
        <w:br/>
        <w:t>vt 0.569850 0.634675</w:t>
        <w:br/>
        <w:t>vt 0.570059 0.637470</w:t>
        <w:br/>
        <w:t>vt 0.562304 0.631461</w:t>
        <w:br/>
        <w:t>vt 0.567963 0.627549</w:t>
        <w:br/>
        <w:t>vt 0.556436 0.619305</w:t>
        <w:br/>
        <w:t>vt 0.565099 0.615672</w:t>
        <w:br/>
        <w:t>vt 0.577814 0.634675</w:t>
        <w:br/>
        <w:t>vt 0.570059 0.637470</w:t>
        <w:br/>
        <w:t>vt 0.573762 0.633138</w:t>
        <w:br/>
        <w:t>vt 0.575718 0.633837</w:t>
        <w:br/>
        <w:t>vt 0.569850 0.634675</w:t>
        <w:br/>
        <w:t>vt 0.573762 0.600441</w:t>
        <w:br/>
        <w:t>vt 0.564610 0.602048</w:t>
        <w:br/>
        <w:t>vt 0.573762 0.600441</w:t>
        <w:br/>
        <w:t>vt 0.579072 0.591359</w:t>
        <w:br/>
        <w:t>vt 0.581167 0.628667</w:t>
        <w:br/>
        <w:t>vt 0.575718 0.633837</w:t>
        <w:br/>
        <w:t>vt 0.577814 0.634675</w:t>
        <w:br/>
        <w:t>vt 0.554340 0.604074</w:t>
        <w:br/>
        <w:t>vt 0.564610 0.602048</w:t>
        <w:br/>
        <w:t>vt 0.579910 0.585211</w:t>
        <w:br/>
        <w:t>vt 0.531174 0.316487</w:t>
        <w:br/>
        <w:t>vt 0.521359 0.318435</w:t>
        <w:br/>
        <w:t>vt 0.520908 0.305093</w:t>
        <w:br/>
        <w:t>vt 0.530849 0.303534</w:t>
        <w:br/>
        <w:t>vt 0.555717 0.292473</w:t>
        <w:br/>
        <w:t>vt 0.554576 0.305240</w:t>
        <w:br/>
        <w:t>vt 0.547160 0.304273</w:t>
        <w:br/>
        <w:t>vt 0.547267 0.291237</w:t>
        <w:br/>
        <w:t>vt 0.523024 0.278736</w:t>
        <w:br/>
        <w:t>vt 0.531240 0.277034</w:t>
        <w:br/>
        <w:t>vt 0.530439 0.290408</w:t>
        <w:br/>
        <w:t>vt 0.521235 0.291628</w:t>
        <w:br/>
        <w:t>vt 0.555691 0.279997</w:t>
        <w:br/>
        <w:t>vt 0.547456 0.278807</w:t>
        <w:br/>
        <w:t>vt 0.524592 0.261353</w:t>
        <w:br/>
        <w:t>vt 0.531202 0.260630</w:t>
        <w:br/>
        <w:t>vt 0.554493 0.262937</w:t>
        <w:br/>
        <w:t>vt 0.547679 0.262147</w:t>
        <w:br/>
        <w:t>vt 0.526287 0.244187</w:t>
        <w:br/>
        <w:t>vt 0.530641 0.244827</w:t>
        <w:br/>
        <w:t>vt 0.547980 0.246523</w:t>
        <w:br/>
        <w:t>vt 0.552858 0.246563</w:t>
        <w:br/>
        <w:t>vt 0.526807 0.233356</w:t>
        <w:br/>
        <w:t>vt 0.539450 0.233978</w:t>
        <w:br/>
        <w:t>vt 0.528087 0.219510</w:t>
        <w:br/>
        <w:t>vt 0.539556 0.221072</w:t>
        <w:br/>
        <w:t>vt 0.550173 0.221332</w:t>
        <w:br/>
        <w:t>vt 0.551321 0.233903</w:t>
        <w:br/>
        <w:t>vt 0.530678 0.208913</w:t>
        <w:br/>
        <w:t>vt 0.539653 0.209332</w:t>
        <w:br/>
        <w:t>vt 0.549226 0.210533</w:t>
        <w:br/>
        <w:t>vt 0.552887 0.195800</w:t>
        <w:br/>
        <w:t>vt 0.539786 0.193189</w:t>
        <w:br/>
        <w:t>vt 0.539843 0.186196</w:t>
        <w:br/>
        <w:t>vt 0.555404 0.188914</w:t>
        <w:br/>
        <w:t>vt 0.571439 0.196902</w:t>
        <w:br/>
        <w:t>vt 0.566648 0.202043</w:t>
        <w:br/>
        <w:t>vt 0.583129 0.208351</w:t>
        <w:br/>
        <w:t>vt 0.575364 0.213079</w:t>
        <w:br/>
        <w:t>vt 0.583545 0.226010</w:t>
        <w:br/>
        <w:t>vt 0.592865 0.221295</w:t>
        <w:br/>
        <w:t>vt 0.514086 0.200402</w:t>
        <w:br/>
        <w:t>vt 0.508342 0.195520</w:t>
        <w:br/>
        <w:t>vt 0.524725 0.187453</w:t>
        <w:br/>
        <w:t>vt 0.527604 0.194297</w:t>
        <w:br/>
        <w:t>vt 0.504596 0.210079</w:t>
        <w:br/>
        <w:t>vt 0.497207 0.205659</w:t>
        <w:br/>
        <w:t>vt 0.498266 0.223840</w:t>
        <w:br/>
        <w:t>vt 0.488254 0.218319</w:t>
        <w:br/>
        <w:t>vt 0.516330 0.231845</w:t>
        <w:br/>
        <w:t>vt 0.520496 0.218757</w:t>
        <w:br/>
        <w:t>vt 0.524807 0.208864</w:t>
        <w:br/>
        <w:t>vt 0.556884 0.213704</w:t>
        <w:br/>
        <w:t>vt 0.559405 0.222013</w:t>
        <w:br/>
        <w:t>vt 0.539999 0.167204</w:t>
        <w:br/>
        <w:t>vt 0.517624 0.169092</w:t>
        <w:br/>
        <w:t>vt 0.482542 0.193754</w:t>
        <w:br/>
        <w:t>vt 0.480232 0.191317</w:t>
        <w:br/>
        <w:t>vt 0.489109 0.182671</w:t>
        <w:br/>
        <w:t>vt 0.491768 0.184678</w:t>
        <w:br/>
        <w:t>vt 0.479834 0.197703</w:t>
        <w:br/>
        <w:t>vt 0.471795 0.209378</w:t>
        <w:br/>
        <w:t>vt 0.469915 0.207031</w:t>
        <w:br/>
        <w:t>vt 0.476569 0.195777</w:t>
        <w:br/>
        <w:t>vt 0.470744 0.211269</w:t>
        <w:br/>
        <w:t>vt 0.463871 0.228047</w:t>
        <w:br/>
        <w:t>vt 0.460896 0.222411</w:t>
        <w:br/>
        <w:t>vt 0.467731 0.210122</w:t>
        <w:br/>
        <w:t>vt 0.511959 0.175521</w:t>
        <w:br/>
        <w:t>vt 0.511042 0.171542</w:t>
        <w:br/>
        <w:t>vt 0.479299 0.231195</w:t>
        <w:br/>
        <w:t>vt 0.480643 0.246271</w:t>
        <w:br/>
        <w:t>vt 0.465698 0.236954</w:t>
        <w:br/>
        <w:t>vt 0.491004 0.235608</w:t>
        <w:br/>
        <w:t>vt 0.526287 0.244187</w:t>
        <w:br/>
        <w:t>vt 0.516935 0.242297</w:t>
        <w:br/>
        <w:t>vt 0.492340 0.251591</w:t>
        <w:br/>
        <w:t>vt 0.465023 0.245495</w:t>
        <w:br/>
        <w:t>vt 0.479376 0.258563</w:t>
        <w:br/>
        <w:t>vt 0.475055 0.269578</w:t>
        <w:br/>
        <w:t>vt 0.462892 0.252644</w:t>
        <w:br/>
        <w:t>vt 0.488774 0.265288</w:t>
        <w:br/>
        <w:t>vt 0.482631 0.277411</w:t>
        <w:br/>
        <w:t>vt 0.515592 0.258689</w:t>
        <w:br/>
        <w:t>vt 0.513292 0.275936</w:t>
        <w:br/>
        <w:t>vt 0.507008 0.294705</w:t>
        <w:br/>
        <w:t>vt 0.442882 0.260810</w:t>
        <w:br/>
        <w:t>vt 0.452721 0.256013</w:t>
        <w:br/>
        <w:t>vt 0.468112 0.279277</w:t>
        <w:br/>
        <w:t>vt 0.459936 0.286634</w:t>
        <w:br/>
        <w:t>vt 0.442307 0.236244</w:t>
        <w:br/>
        <w:t>vt 0.440960 0.232089</w:t>
        <w:br/>
        <w:t>vt 0.446937 0.229720</w:t>
        <w:br/>
        <w:t>vt 0.458294 0.244922</w:t>
        <w:br/>
        <w:t>vt 0.476093 0.285127</w:t>
        <w:br/>
        <w:t>vt 0.509217 0.309486</w:t>
        <w:br/>
        <w:t>vt 0.511360 0.321849</w:t>
        <w:br/>
        <w:t>vt 0.431872 0.266461</w:t>
        <w:br/>
        <w:t>vt 0.450977 0.294762</w:t>
        <w:br/>
        <w:t>vt 0.420208 0.272796</w:t>
        <w:br/>
        <w:t>vt 0.439255 0.302997</w:t>
        <w:br/>
        <w:t>vt 0.455745 0.302917</w:t>
        <w:br/>
        <w:t>vt 0.444634 0.310250</w:t>
        <w:br/>
        <w:t>vt 0.469874 0.290730</w:t>
        <w:br/>
        <w:t>vt 0.495178 0.315932</w:t>
        <w:br/>
        <w:t>vt 0.490520 0.304929</w:t>
        <w:br/>
        <w:t>vt 0.472337 0.327140</w:t>
        <w:br/>
        <w:t>vt 0.464870 0.337525</w:t>
        <w:br/>
        <w:t>vt 0.460855 0.332398</w:t>
        <w:br/>
        <w:t>vt 0.474308 0.313256</w:t>
        <w:br/>
        <w:t>vt 0.465204 0.317930</w:t>
        <w:br/>
        <w:t>vt 0.409947 0.255489</w:t>
        <w:br/>
        <w:t>vt 0.420113 0.247543</w:t>
        <w:br/>
        <w:t>vt 0.432598 0.241171</w:t>
        <w:br/>
        <w:t>vt 0.427658 0.243461</w:t>
        <w:br/>
        <w:t>vt 0.562245 0.170582</w:t>
        <w:br/>
        <w:t>vt 0.584147 0.184316</w:t>
        <w:br/>
        <w:t>vt 0.571669 0.179465</w:t>
        <w:br/>
        <w:t>vt 0.575058 0.176730</w:t>
        <w:br/>
        <w:t>vt 0.586327 0.181744</w:t>
        <w:br/>
        <w:t>vt 0.590271 0.185057</w:t>
        <w:br/>
        <w:t>vt 0.599693 0.194113</w:t>
        <w:br/>
        <w:t>vt 0.597427 0.196684</w:t>
        <w:br/>
        <w:t>vt 0.587839 0.186850</w:t>
        <w:br/>
        <w:t>vt 0.599992 0.199727</w:t>
        <w:br/>
        <w:t>vt 0.603205 0.197423</w:t>
        <w:br/>
        <w:t>vt 0.610278 0.208704</w:t>
        <w:br/>
        <w:t>vt 0.608705 0.211022</w:t>
        <w:br/>
        <w:t>vt 0.619820 0.224150</w:t>
        <w:br/>
        <w:t>vt 0.617182 0.229999</w:t>
        <w:br/>
        <w:t>vt 0.609983 0.213018</w:t>
        <w:br/>
        <w:t>vt 0.612326 0.211656</w:t>
        <w:br/>
        <w:t>vt 0.601606 0.234403</w:t>
        <w:br/>
        <w:t>vt 0.615885 0.240780</w:t>
        <w:br/>
        <w:t>vt 0.600887 0.248340</w:t>
        <w:br/>
        <w:t>vt 0.616578 0.250886</w:t>
        <w:br/>
        <w:t>vt 0.600255 0.262148</w:t>
        <w:br/>
        <w:t>vt 0.617884 0.260134</w:t>
        <w:br/>
        <w:t>vt 0.602564 0.275376</w:t>
        <w:br/>
        <w:t>vt 0.821182 0.258452</w:t>
        <w:br/>
        <w:t>vt 0.799318 0.258452</w:t>
        <w:br/>
        <w:t>vt 0.799635 0.261145</w:t>
        <w:br/>
        <w:t>vt 0.820706 0.261145</w:t>
        <w:br/>
        <w:t>vt 0.800110 0.265423</w:t>
        <w:br/>
        <w:t>vt 0.819597 0.265423</w:t>
        <w:br/>
        <w:t>vt 0.800744 0.269859</w:t>
        <w:br/>
        <w:t>vt 0.818964 0.269859</w:t>
        <w:br/>
        <w:t>vt 0.801060 0.273978</w:t>
        <w:br/>
        <w:t>vt 0.819439 0.273978</w:t>
        <w:br/>
        <w:t>vt 0.400577 0.261109</w:t>
        <w:br/>
        <w:t>vt 0.410056 0.278972</w:t>
        <w:br/>
        <w:t>vt 0.397905 0.286858</w:t>
        <w:br/>
        <w:t>vt 0.388188 0.266360</w:t>
        <w:br/>
        <w:t>vt 0.428192 0.309683</w:t>
        <w:br/>
        <w:t>vt 0.415100 0.316568</w:t>
        <w:br/>
        <w:t>vt 0.432661 0.317403</w:t>
        <w:br/>
        <w:t>vt 0.421383 0.324044</w:t>
        <w:br/>
        <w:t>vt 0.434123 0.339085</w:t>
        <w:br/>
        <w:t>vt 0.443337 0.331477</w:t>
        <w:br/>
        <w:t>vt 0.450176 0.339735</w:t>
        <w:br/>
        <w:t>vt 0.441865 0.347738</w:t>
        <w:br/>
        <w:t>vt 0.403972 0.320707</w:t>
        <w:br/>
        <w:t>vt 0.386407 0.294015</w:t>
        <w:br/>
        <w:t>vt 0.385066 0.268147</w:t>
        <w:br/>
        <w:t>vt 0.374310 0.274275</w:t>
        <w:br/>
        <w:t>vt 0.372143 0.275293</w:t>
        <w:br/>
        <w:t>vt 0.619422 0.272493</w:t>
        <w:br/>
        <w:t>vt 0.405258 0.332200</w:t>
        <w:br/>
        <w:t>vt 0.594663 0.280750</w:t>
        <w:br/>
        <w:t>vt 0.607093 0.286248</w:t>
        <w:br/>
        <w:t>vt 0.598297 0.290362</w:t>
        <w:br/>
        <w:t>vt 0.590284 0.267332</w:t>
        <w:br/>
        <w:t>vt 0.588581 0.254023</w:t>
        <w:br/>
        <w:t>vt 0.589997 0.239272</w:t>
        <w:br/>
        <w:t>vt 0.563609 0.246220</w:t>
        <w:br/>
        <w:t>vt 0.564517 0.261767</w:t>
        <w:br/>
        <w:t>vt 0.566706 0.279052</w:t>
        <w:br/>
        <w:t>vt 0.427938 0.345854</w:t>
        <w:br/>
        <w:t>vt 0.433809 0.356262</w:t>
        <w:br/>
        <w:t>vt 0.424718 0.349022</w:t>
        <w:br/>
        <w:t>vt 0.423732 0.363863</w:t>
        <w:br/>
        <w:t>vt 0.414108 0.358345</w:t>
        <w:br/>
        <w:t>vt 0.569684 0.294789</w:t>
        <w:br/>
        <w:t>vt 0.566124 0.307796</w:t>
        <w:br/>
        <w:t>vt 0.593589 0.308552</w:t>
        <w:br/>
        <w:t>vt 0.610796 0.308552</w:t>
        <w:br/>
        <w:t>vt 0.609392 0.299772</w:t>
        <w:br/>
        <w:t>vt 0.594379 0.299772</w:t>
        <w:br/>
        <w:t>vt 0.592184 0.312239</w:t>
        <w:br/>
        <w:t>vt 0.612991 0.312239</w:t>
        <w:br/>
        <w:t>vt 0.822449 0.252431</w:t>
        <w:br/>
        <w:t>vt 0.797416 0.252431</w:t>
        <w:br/>
        <w:t>vt 0.797416 0.252431</w:t>
        <w:br/>
        <w:t>vt 0.822449 0.252431</w:t>
        <w:br/>
        <w:t>vt 0.822607 0.251164</w:t>
        <w:br/>
        <w:t>vt 0.797258 0.251164</w:t>
        <w:br/>
        <w:t>vt 0.797258 0.251164</w:t>
        <w:br/>
        <w:t>vt 0.822607 0.251164</w:t>
        <w:br/>
        <w:t>vt 0.822766 0.250213</w:t>
        <w:br/>
        <w:t>vt 0.796941 0.250213</w:t>
        <w:br/>
        <w:t>vt 0.796941 0.250213</w:t>
        <w:br/>
        <w:t>vt 0.822766 0.250213</w:t>
        <w:br/>
        <w:t>vt 0.822766 0.249104</w:t>
        <w:br/>
        <w:t>vt 0.796941 0.249104</w:t>
        <w:br/>
        <w:t>vt 0.796941 0.249104</w:t>
        <w:br/>
        <w:t>vt 0.822766 0.249104</w:t>
        <w:br/>
        <w:t>vt 0.822766 0.243559</w:t>
        <w:br/>
        <w:t>vt 0.796149 0.243559</w:t>
        <w:br/>
        <w:t>vt 0.822766 0.243559</w:t>
        <w:br/>
        <w:t>vt 0.822766 0.241975</w:t>
        <w:br/>
        <w:t>vt 0.796149 0.241975</w:t>
        <w:br/>
        <w:t>vt 0.796149 0.243559</w:t>
        <w:br/>
        <w:t>vt 0.796149 0.241975</w:t>
        <w:br/>
        <w:t>vt 0.822766 0.241975</w:t>
        <w:br/>
        <w:t>vt 0.822766 0.240390</w:t>
        <w:br/>
        <w:t>vt 0.795832 0.240390</w:t>
        <w:br/>
        <w:t>vt 0.822766 0.238964</w:t>
        <w:br/>
        <w:t>vt 0.795990 0.238964</w:t>
        <w:br/>
        <w:t>vt 0.795832 0.240390</w:t>
        <w:br/>
        <w:t>vt 0.822766 0.240390</w:t>
        <w:br/>
        <w:t>vt 0.795990 0.238964</w:t>
        <w:br/>
        <w:t>vt 0.822766 0.238964</w:t>
        <w:br/>
        <w:t>vt 0.821657 0.233894</w:t>
        <w:br/>
        <w:t>vt 0.796783 0.233894</w:t>
        <w:br/>
        <w:t>vt 0.821657 0.233894</w:t>
        <w:br/>
        <w:t>vt 0.821657 0.232627</w:t>
        <w:br/>
        <w:t>vt 0.796783 0.232627</w:t>
        <w:br/>
        <w:t>vt 0.796783 0.233894</w:t>
        <w:br/>
        <w:t>vt 0.796783 0.232627</w:t>
        <w:br/>
        <w:t>vt 0.821657 0.232627</w:t>
        <w:br/>
        <w:t>vt 0.821182 0.231201</w:t>
        <w:br/>
        <w:t>vt 0.797100 0.231201</w:t>
        <w:br/>
        <w:t>vt 0.821182 0.231201</w:t>
        <w:br/>
        <w:t>vt 0.821182 0.229934</w:t>
        <w:br/>
        <w:t>vt 0.797258 0.229934</w:t>
        <w:br/>
        <w:t>vt 0.797100 0.231201</w:t>
        <w:br/>
        <w:t>vt 0.821182 0.229934</w:t>
        <w:br/>
        <w:t>vt 0.818964 0.225814</w:t>
        <w:br/>
        <w:t>vt 0.799793 0.225814</w:t>
        <w:br/>
        <w:t>vt 0.797258 0.229934</w:t>
        <w:br/>
        <w:t>vt 0.816745 0.219318</w:t>
        <w:br/>
        <w:t>vt 0.809933 0.217100</w:t>
        <w:br/>
        <w:t>vt 0.802170 0.219318</w:t>
        <w:br/>
        <w:t>vt 0.522550 0.336402</w:t>
        <w:br/>
        <w:t>vt 0.514673 0.338884</w:t>
        <w:br/>
        <w:t>vt 0.504365 0.343029</w:t>
        <w:br/>
        <w:t>vt 0.499057 0.327187</w:t>
        <w:br/>
        <w:t>vt 0.479123 0.336606</w:t>
        <w:br/>
        <w:t>vt 0.486681 0.351776</w:t>
        <w:br/>
        <w:t>vt 0.477398 0.357311</w:t>
        <w:br/>
        <w:t>vt 0.468629 0.342390</w:t>
        <w:br/>
        <w:t>vt 0.488398 0.332020</w:t>
        <w:br/>
        <w:t>vt 0.495004 0.347528</w:t>
        <w:br/>
        <w:t>vt 0.449779 0.356480</w:t>
        <w:br/>
        <w:t>vt 0.457947 0.349986</w:t>
        <w:br/>
        <w:t>vt 0.468453 0.363713</w:t>
        <w:br/>
        <w:t>vt 0.460108 0.370723</w:t>
        <w:br/>
        <w:t>vt 0.442294 0.363843</w:t>
        <w:br/>
        <w:t>vt 0.453063 0.377054</w:t>
        <w:br/>
        <w:t>vt 0.434630 0.371895</w:t>
        <w:br/>
        <w:t>vt 0.445843 0.383642</w:t>
        <w:br/>
        <w:t>vt 0.564294 0.320385</w:t>
        <w:br/>
        <w:t>vt 0.563807 0.337561</w:t>
        <w:br/>
        <w:t>vt 0.553420 0.335663</w:t>
        <w:br/>
        <w:t>vt 0.553694 0.318053</w:t>
        <w:br/>
        <w:t>vt 0.561733 0.232910</w:t>
        <w:br/>
        <w:t>vt 0.408081 0.251502</w:t>
        <w:br/>
        <w:t>vt 0.418160 0.243642</w:t>
        <w:br/>
        <w:t>vt 0.398362 0.257465</w:t>
        <w:br/>
        <w:t>vt 0.386061 0.262544</w:t>
        <w:br/>
        <w:t>vt 0.453890 0.344686</w:t>
        <w:br/>
        <w:t>vt 0.507887 0.177300</w:t>
        <w:br/>
        <w:t>vt 0.392308 0.324366</w:t>
        <w:br/>
        <w:t>vt 0.376696 0.299115</w:t>
        <w:br/>
        <w:t>vt 0.817538 0.220903</w:t>
        <w:br/>
        <w:t>vt 0.800744 0.220903</w:t>
        <w:br/>
        <w:t>vt 0.505061 0.174514</w:t>
        <w:br/>
        <w:t>vt 0.494721 0.182544</w:t>
        <w:br/>
        <w:t>vt 0.493192 0.179510</w:t>
        <w:br/>
        <w:t>vt 0.565824 0.176309</w:t>
        <w:br/>
        <w:t>vt 0.566552 0.171739</w:t>
        <w:br/>
        <w:t>vt 0.799793 0.225814</w:t>
        <w:br/>
        <w:t>vt 0.818964 0.225814</w:t>
        <w:br/>
        <w:t>vt 0.818805 0.224230</w:t>
        <w:br/>
        <w:t>vt 0.799793 0.224230</w:t>
        <w:br/>
        <w:t>vt 0.817538 0.222487</w:t>
        <w:br/>
        <w:t>vt 0.800744 0.222487</w:t>
        <w:br/>
        <w:t>vt 0.799793 0.224230</w:t>
        <w:br/>
        <w:t>vt 0.818805 0.224230</w:t>
        <w:br/>
        <w:t>vt 0.817538 0.220903</w:t>
        <w:br/>
        <w:t>vt 0.800744 0.220903</w:t>
        <w:br/>
        <w:t>vt 0.800744 0.222487</w:t>
        <w:br/>
        <w:t>vt 0.817538 0.222487</w:t>
        <w:br/>
        <w:t>vt 0.437367 0.238620</w:t>
        <w:br/>
        <w:t>vt 0.430904 0.237186</w:t>
        <w:br/>
        <w:t>vt 0.435586 0.234721</w:t>
        <w:br/>
        <w:t>vt 0.426051 0.239391</w:t>
        <w:br/>
        <w:t>vt 0.421281 0.242028</w:t>
        <w:br/>
        <w:t>vt 0.423322 0.245843</w:t>
        <w:br/>
        <w:t>vt 0.382939 0.264331</w:t>
        <w:br/>
        <w:t>vt 0.372356 0.270374</w:t>
        <w:br/>
        <w:t>vt 0.379033 0.266803</w:t>
        <w:br/>
        <w:t>vt 0.380988 0.270617</w:t>
        <w:br/>
        <w:t>vt 0.370189 0.271478</w:t>
        <w:br/>
        <w:t>vt 0.367896 0.277330</w:t>
        <w:br/>
        <w:t>vt 0.364378 0.295690</w:t>
        <w:br/>
        <w:t>vt 0.360484 0.275802</w:t>
        <w:br/>
        <w:t>vt 0.366202 0.273431</w:t>
        <w:br/>
        <w:t>vt 0.440392 0.238214</w:t>
        <w:br/>
        <w:t>vt 0.370313 0.277436</w:t>
        <w:br/>
        <w:t>vt 0.425915 0.245433</w:t>
        <w:br/>
        <w:t>vt 0.383495 0.270206</w:t>
        <w:br/>
        <w:t>vt 0.623201 0.194917</w:t>
        <w:br/>
        <w:t>vt 0.623201 0.214049</w:t>
        <w:br/>
        <w:t>vt 0.626937 0.214049</w:t>
        <w:br/>
        <w:t>vt 0.626937 0.194468</w:t>
        <w:br/>
        <w:t>vt 0.629478 0.194468</w:t>
        <w:br/>
        <w:t>vt 0.626937 0.194468</w:t>
        <w:br/>
        <w:t>vt 0.626937 0.214049</w:t>
        <w:br/>
        <w:t>vt 0.629478 0.214198</w:t>
        <w:br/>
        <w:t>vt 0.635158 0.194020</w:t>
        <w:br/>
        <w:t>vt 0.635158 0.214049</w:t>
        <w:br/>
        <w:t>vt 0.637101 0.214497</w:t>
        <w:br/>
        <w:t>vt 0.637101 0.193721</w:t>
        <w:br/>
        <w:t>vt 0.640539 0.194468</w:t>
        <w:br/>
        <w:t>vt 0.640539 0.214049</w:t>
        <w:br/>
        <w:t>vt 0.640539 0.194468</w:t>
        <w:br/>
        <w:t>vt 0.640539 0.214049</w:t>
        <w:br/>
        <w:t>vt 0.643080 0.214049</w:t>
        <w:br/>
        <w:t>vt 0.643080 0.194468</w:t>
        <w:br/>
        <w:t>vt 0.650404 0.212554</w:t>
        <w:br/>
        <w:t>vt 0.650404 0.195814</w:t>
        <w:br/>
        <w:t>vt 0.648461 0.195066</w:t>
        <w:br/>
        <w:t>vt 0.648461 0.213301</w:t>
        <w:br/>
        <w:t>vt 0.655635 0.207622</w:t>
        <w:br/>
        <w:t>vt 0.655635 0.201195</w:t>
        <w:br/>
        <w:t>vt 0.644574 0.194767</w:t>
        <w:br/>
        <w:t>vt 0.643080 0.194468</w:t>
        <w:br/>
        <w:t>vt 0.643080 0.214049</w:t>
        <w:br/>
        <w:t>vt 0.644574 0.213750</w:t>
        <w:br/>
        <w:t>vt 0.645920 0.195066</w:t>
        <w:br/>
        <w:t>vt 0.645920 0.213301</w:t>
        <w:br/>
        <w:t>vt 0.648461 0.213301</w:t>
        <w:br/>
        <w:t>vt 0.648461 0.195066</w:t>
        <w:br/>
        <w:t>vt 0.632617 0.194020</w:t>
        <w:br/>
        <w:t>vt 0.632617 0.214348</w:t>
        <w:br/>
        <w:t>vt 0.635158 0.214049</w:t>
        <w:br/>
        <w:t>vt 0.635158 0.194020</w:t>
        <w:br/>
        <w:t>vt 0.630973 0.214348</w:t>
        <w:br/>
        <w:t>vt 0.630973 0.194319</w:t>
        <w:br/>
        <w:t>vt 0.629478 0.194468</w:t>
        <w:br/>
        <w:t>vt 0.629478 0.214198</w:t>
        <w:br/>
        <w:t>vt 0.530257 0.202348</w:t>
        <w:br/>
        <w:t>vt 0.539710 0.202426</w:t>
        <w:br/>
        <w:t>vt 0.549714 0.203673</w:t>
        <w:br/>
        <w:t>vt 0.506611 0.227535</w:t>
        <w:br/>
        <w:t>vt 0.512930 0.214983</w:t>
        <w:br/>
        <w:t>vt 0.519563 0.206188</w:t>
        <w:br/>
        <w:t>vt 0.560724 0.208642</w:t>
        <w:br/>
        <w:t>vt 0.566991 0.218104</w:t>
        <w:br/>
        <w:t>vt 0.504823 0.240125</w:t>
        <w:br/>
        <w:t>vt 0.500789 0.273977</w:t>
        <w:br/>
        <w:t>vt 0.493114 0.288763</w:t>
        <w:br/>
        <w:t>vt 0.504081 0.256910</w:t>
        <w:br/>
        <w:t>vt 0.484937 0.296207</w:t>
        <w:br/>
        <w:t>vt 0.454361 0.324229</w:t>
        <w:br/>
        <w:t>vt 0.449324 0.317368</w:t>
        <w:br/>
        <w:t>vt 0.460775 0.310555</w:t>
        <w:br/>
        <w:t>vt 0.473087 0.304182</w:t>
        <w:br/>
        <w:t>vt 0.427534 0.332037</w:t>
        <w:br/>
        <w:t>vt 0.437954 0.324612</w:t>
        <w:br/>
        <w:t>vt 0.419936 0.342594</w:t>
        <w:br/>
        <w:t>vt 0.583108 0.289633</w:t>
        <w:br/>
        <w:t>vt 0.588475 0.298354</w:t>
        <w:br/>
        <w:t>vt 0.581184 0.303085</w:t>
        <w:br/>
        <w:t>vt 0.418486 0.340424</w:t>
        <w:br/>
        <w:t>vt 0.407843 0.348624</w:t>
        <w:br/>
        <w:t>vt 0.396676 0.336532</w:t>
        <w:br/>
        <w:t>vt 0.576058 0.259877</w:t>
        <w:br/>
        <w:t>vt 0.577784 0.275647</w:t>
        <w:br/>
        <w:t>vt 0.575667 0.244420</w:t>
        <w:br/>
        <w:t>vt 0.573622 0.230676</w:t>
        <w:br/>
        <w:t>vt 0.539353 0.245762</w:t>
        <w:br/>
        <w:t>vt 0.538983 0.290738</w:t>
        <w:br/>
        <w:t>vt 0.538877 0.303600</w:t>
        <w:br/>
        <w:t>vt 0.546710 0.316960</w:t>
        <w:br/>
        <w:t>vt 0.538774 0.316204</w:t>
        <w:br/>
        <w:t>vt 0.539083 0.278566</w:t>
        <w:br/>
        <w:t>vt 0.539220 0.261991</w:t>
        <w:br/>
        <w:t>vt 0.538626 0.334160</w:t>
        <w:br/>
        <w:t>vt 0.545787 0.334737</w:t>
        <w:br/>
        <w:t>vt 0.531889 0.334536</w:t>
        <w:br/>
        <w:t>vt 0.518458 0.351088</w:t>
        <w:br/>
        <w:t>vt 0.525339 0.348900</w:t>
        <w:br/>
        <w:t>vt 0.508843 0.354980</w:t>
        <w:br/>
        <w:t>vt 0.492892 0.362964</w:t>
        <w:br/>
        <w:t>vt 0.484303 0.368073</w:t>
        <w:br/>
        <w:t>vt 0.500436 0.358969</w:t>
        <w:br/>
        <w:t>vt 0.476311 0.374051</w:t>
        <w:br/>
        <w:t>vt 0.467532 0.381231</w:t>
        <w:br/>
        <w:t>vt 0.460749 0.387218</w:t>
        <w:br/>
        <w:t>vt 0.453619 0.393375</w:t>
        <w:br/>
        <w:t>vt 0.562924 0.350418</w:t>
        <w:br/>
        <w:t>vt 0.551802 0.348643</w:t>
        <w:br/>
        <w:t>vt 0.538520 0.347023</w:t>
        <w:br/>
        <w:t>vt 0.532992 0.347322</w:t>
        <w:br/>
        <w:t>vt 0.544905 0.347507</w:t>
        <w:br/>
        <w:t>vt 0.483297 0.322395</w:t>
        <w:br/>
        <w:t>vt 0.576359 0.322902</w:t>
        <w:br/>
        <w:t>vt 0.578958 0.311355</w:t>
        <w:br/>
        <w:t>vt 0.478459 0.312341</w:t>
        <w:br/>
        <w:t>vt 0.366384 0.303735</w:t>
        <w:br/>
        <w:t>vt 0.574502 0.338858</w:t>
        <w:br/>
        <w:t>vt 0.632617 0.214348</w:t>
        <w:br/>
        <w:t>vt 0.632617 0.194020</w:t>
        <w:br/>
        <w:t>vt 0.419936 0.342594</w:t>
        <w:br/>
        <w:t>vt 0.407843 0.348624</w:t>
        <w:br/>
        <w:t>vt 0.573707 0.351456</w:t>
        <w:br/>
        <w:t>vt 0.476292 0.313445</w:t>
        <w:br/>
        <w:t>vt 0.475587 0.304720</w:t>
        <w:br/>
        <w:t>vt 0.475587 0.304720</w:t>
        <w:br/>
        <w:t>vt 0.473958 0.303239</w:t>
        <w:br/>
        <w:t>vt 0.473958 0.303239</w:t>
        <w:br/>
        <w:t>vt 0.428298 0.344044</w:t>
        <w:br/>
        <w:t>vt 0.419353 0.339999</w:t>
        <w:br/>
        <w:t>vt 0.419353 0.339999</w:t>
        <w:br/>
        <w:t>vt 0.428298 0.344044</w:t>
        <w:br/>
        <w:t>vt 0.427938 0.345854</w:t>
        <w:br/>
        <w:t>vt 0.441865 0.347738</w:t>
        <w:br/>
        <w:t>vt 0.472337 0.327140</w:t>
        <w:br/>
        <w:t>vt 0.474308 0.313256</w:t>
        <w:br/>
        <w:t>vt 0.476292 0.313445</w:t>
        <w:br/>
        <w:t>vt 0.473087 0.304182</w:t>
        <w:br/>
        <w:t>vt 0.645920 0.213301</w:t>
        <w:br/>
        <w:t>vt 0.645920 0.195066</w:t>
        <w:br/>
        <w:t>vt 0.531174 0.316487</w:t>
        <w:br/>
        <w:t>vt 0.530849 0.303534</w:t>
        <w:br/>
        <w:t>vt 0.520908 0.305093</w:t>
        <w:br/>
        <w:t>vt 0.521359 0.318435</w:t>
        <w:br/>
        <w:t>vt 0.555717 0.292473</w:t>
        <w:br/>
        <w:t>vt 0.547267 0.291237</w:t>
        <w:br/>
        <w:t>vt 0.547160 0.304273</w:t>
        <w:br/>
        <w:t>vt 0.554576 0.305240</w:t>
        <w:br/>
        <w:t>vt 0.523024 0.278736</w:t>
        <w:br/>
        <w:t>vt 0.521235 0.291628</w:t>
        <w:br/>
        <w:t>vt 0.530439 0.290408</w:t>
        <w:br/>
        <w:t>vt 0.531240 0.277034</w:t>
        <w:br/>
        <w:t>vt 0.555691 0.279997</w:t>
        <w:br/>
        <w:t>vt 0.547456 0.278807</w:t>
        <w:br/>
        <w:t>vt 0.531202 0.260630</w:t>
        <w:br/>
        <w:t>vt 0.524592 0.261353</w:t>
        <w:br/>
        <w:t>vt 0.554493 0.262937</w:t>
        <w:br/>
        <w:t>vt 0.547679 0.262147</w:t>
        <w:br/>
        <w:t>vt 0.526287 0.244187</w:t>
        <w:br/>
        <w:t>vt 0.530641 0.244827</w:t>
        <w:br/>
        <w:t>vt 0.552858 0.246563</w:t>
        <w:br/>
        <w:t>vt 0.547980 0.246523</w:t>
        <w:br/>
        <w:t>vt 0.526807 0.233356</w:t>
        <w:br/>
        <w:t>vt 0.539450 0.233978</w:t>
        <w:br/>
        <w:t>vt 0.539556 0.221072</w:t>
        <w:br/>
        <w:t>vt 0.528087 0.219510</w:t>
        <w:br/>
        <w:t>vt 0.550173 0.221332</w:t>
        <w:br/>
        <w:t>vt 0.551321 0.233903</w:t>
        <w:br/>
        <w:t>vt 0.539653 0.209332</w:t>
        <w:br/>
        <w:t>vt 0.530678 0.208913</w:t>
        <w:br/>
        <w:t>vt 0.549226 0.210533</w:t>
        <w:br/>
        <w:t>vt 0.552887 0.195800</w:t>
        <w:br/>
        <w:t>vt 0.555404 0.188914</w:t>
        <w:br/>
        <w:t>vt 0.539843 0.186196</w:t>
        <w:br/>
        <w:t>vt 0.539786 0.193189</w:t>
        <w:br/>
        <w:t>vt 0.566648 0.202043</w:t>
        <w:br/>
        <w:t>vt 0.571439 0.196902</w:t>
        <w:br/>
        <w:t>vt 0.575364 0.213079</w:t>
        <w:br/>
        <w:t>vt 0.583129 0.208351</w:t>
        <w:br/>
        <w:t>vt 0.583545 0.226010</w:t>
        <w:br/>
        <w:t>vt 0.592865 0.221295</w:t>
        <w:br/>
        <w:t>vt 0.514086 0.200402</w:t>
        <w:br/>
        <w:t>vt 0.527604 0.194297</w:t>
        <w:br/>
        <w:t>vt 0.524725 0.187453</w:t>
        <w:br/>
        <w:t>vt 0.508342 0.195520</w:t>
        <w:br/>
        <w:t>vt 0.504596 0.210079</w:t>
        <w:br/>
        <w:t>vt 0.497207 0.205659</w:t>
        <w:br/>
        <w:t>vt 0.488254 0.218319</w:t>
        <w:br/>
        <w:t>vt 0.498266 0.223840</w:t>
        <w:br/>
        <w:t>vt 0.520496 0.218757</w:t>
        <w:br/>
        <w:t>vt 0.516330 0.231845</w:t>
        <w:br/>
        <w:t>vt 0.524807 0.208864</w:t>
        <w:br/>
        <w:t>vt 0.559405 0.222013</w:t>
        <w:br/>
        <w:t>vt 0.556884 0.213704</w:t>
        <w:br/>
        <w:t>vt 0.539999 0.167204</w:t>
        <w:br/>
        <w:t>vt 0.517624 0.169092</w:t>
        <w:br/>
        <w:t>vt 0.482542 0.193754</w:t>
        <w:br/>
        <w:t>vt 0.491768 0.184678</w:t>
        <w:br/>
        <w:t>vt 0.489109 0.182671</w:t>
        <w:br/>
        <w:t>vt 0.480232 0.191317</w:t>
        <w:br/>
        <w:t>vt 0.479834 0.197703</w:t>
        <w:br/>
        <w:t>vt 0.476569 0.195777</w:t>
        <w:br/>
        <w:t>vt 0.469915 0.207031</w:t>
        <w:br/>
        <w:t>vt 0.471795 0.209378</w:t>
        <w:br/>
        <w:t>vt 0.470744 0.211269</w:t>
        <w:br/>
        <w:t>vt 0.467731 0.210122</w:t>
        <w:br/>
        <w:t>vt 0.460896 0.222411</w:t>
        <w:br/>
        <w:t>vt 0.463871 0.228047</w:t>
        <w:br/>
        <w:t>vt 0.511042 0.171542</w:t>
        <w:br/>
        <w:t>vt 0.511959 0.175521</w:t>
        <w:br/>
        <w:t>vt 0.479299 0.231195</w:t>
        <w:br/>
        <w:t>vt 0.465698 0.236954</w:t>
        <w:br/>
        <w:t>vt 0.480643 0.246271</w:t>
        <w:br/>
        <w:t>vt 0.491004 0.235608</w:t>
        <w:br/>
        <w:t>vt 0.516935 0.242297</w:t>
        <w:br/>
        <w:t>vt 0.526287 0.244187</w:t>
        <w:br/>
        <w:t>vt 0.492340 0.251591</w:t>
        <w:br/>
        <w:t>vt 0.465023 0.245495</w:t>
        <w:br/>
        <w:t>vt 0.479376 0.258563</w:t>
        <w:br/>
        <w:t>vt 0.462892 0.252644</w:t>
        <w:br/>
        <w:t>vt 0.475055 0.269578</w:t>
        <w:br/>
        <w:t>vt 0.488774 0.265288</w:t>
        <w:br/>
        <w:t>vt 0.482631 0.277411</w:t>
        <w:br/>
        <w:t>vt 0.515592 0.258689</w:t>
        <w:br/>
        <w:t>vt 0.513292 0.275936</w:t>
        <w:br/>
        <w:t>vt 0.507008 0.294705</w:t>
        <w:br/>
        <w:t>vt 0.442882 0.260810</w:t>
        <w:br/>
        <w:t>vt 0.459936 0.286634</w:t>
        <w:br/>
        <w:t>vt 0.468112 0.279277</w:t>
        <w:br/>
        <w:t>vt 0.452721 0.256013</w:t>
        <w:br/>
        <w:t>vt 0.442307 0.236244</w:t>
        <w:br/>
        <w:t>vt 0.458294 0.244922</w:t>
        <w:br/>
        <w:t>vt 0.446937 0.229720</w:t>
        <w:br/>
        <w:t>vt 0.440960 0.232089</w:t>
        <w:br/>
        <w:t>vt 0.476093 0.285127</w:t>
        <w:br/>
        <w:t>vt 0.509217 0.309486</w:t>
        <w:br/>
        <w:t>vt 0.511360 0.321849</w:t>
        <w:br/>
        <w:t>vt 0.431872 0.266461</w:t>
        <w:br/>
        <w:t>vt 0.450977 0.294762</w:t>
        <w:br/>
        <w:t>vt 0.420208 0.272796</w:t>
        <w:br/>
        <w:t>vt 0.439255 0.302997</w:t>
        <w:br/>
        <w:t>vt 0.444634 0.310250</w:t>
        <w:br/>
        <w:t>vt 0.455745 0.302917</w:t>
        <w:br/>
        <w:t>vt 0.469874 0.290730</w:t>
        <w:br/>
        <w:t>vt 0.490520 0.304929</w:t>
        <w:br/>
        <w:t>vt 0.495178 0.315932</w:t>
        <w:br/>
        <w:t>vt 0.472337 0.327140</w:t>
        <w:br/>
        <w:t>vt 0.460855 0.332398</w:t>
        <w:br/>
        <w:t>vt 0.464870 0.337525</w:t>
        <w:br/>
        <w:t>vt 0.474308 0.313256</w:t>
        <w:br/>
        <w:t>vt 0.465204 0.317930</w:t>
        <w:br/>
        <w:t>vt 0.409947 0.255489</w:t>
        <w:br/>
        <w:t>vt 0.420113 0.247543</w:t>
        <w:br/>
        <w:t>vt 0.432598 0.241171</w:t>
        <w:br/>
        <w:t>vt 0.427658 0.243461</w:t>
        <w:br/>
        <w:t>vt 0.562245 0.170582</w:t>
        <w:br/>
        <w:t>vt 0.584147 0.184316</w:t>
        <w:br/>
        <w:t>vt 0.586327 0.181744</w:t>
        <w:br/>
        <w:t>vt 0.575058 0.176730</w:t>
        <w:br/>
        <w:t>vt 0.571669 0.179465</w:t>
        <w:br/>
        <w:t>vt 0.590271 0.185057</w:t>
        <w:br/>
        <w:t>vt 0.587839 0.186850</w:t>
        <w:br/>
        <w:t>vt 0.597427 0.196684</w:t>
        <w:br/>
        <w:t>vt 0.599693 0.194113</w:t>
        <w:br/>
        <w:t>vt 0.599992 0.199727</w:t>
        <w:br/>
        <w:t>vt 0.608705 0.211022</w:t>
        <w:br/>
        <w:t>vt 0.610278 0.208704</w:t>
        <w:br/>
        <w:t>vt 0.603205 0.197423</w:t>
        <w:br/>
        <w:t>vt 0.619820 0.224150</w:t>
        <w:br/>
        <w:t>vt 0.612326 0.211656</w:t>
        <w:br/>
        <w:t>vt 0.609983 0.213018</w:t>
        <w:br/>
        <w:t>vt 0.617182 0.229999</w:t>
        <w:br/>
        <w:t>vt 0.601606 0.234403</w:t>
        <w:br/>
        <w:t>vt 0.600887 0.248340</w:t>
        <w:br/>
        <w:t>vt 0.615885 0.240780</w:t>
        <w:br/>
        <w:t>vt 0.616578 0.250886</w:t>
        <w:br/>
        <w:t>vt 0.600255 0.262148</w:t>
        <w:br/>
        <w:t>vt 0.602564 0.275376</w:t>
        <w:br/>
        <w:t>vt 0.617884 0.260134</w:t>
        <w:br/>
        <w:t>vt 0.821182 0.258452</w:t>
        <w:br/>
        <w:t>vt 0.820706 0.261145</w:t>
        <w:br/>
        <w:t>vt 0.799635 0.261145</w:t>
        <w:br/>
        <w:t>vt 0.799318 0.258452</w:t>
        <w:br/>
        <w:t>vt 0.819597 0.265423</w:t>
        <w:br/>
        <w:t>vt 0.800110 0.265423</w:t>
        <w:br/>
        <w:t>vt 0.818964 0.269859</w:t>
        <w:br/>
        <w:t>vt 0.800744 0.269859</w:t>
        <w:br/>
        <w:t>vt 0.819439 0.273978</w:t>
        <w:br/>
        <w:t>vt 0.801060 0.273978</w:t>
        <w:br/>
        <w:t>vt 0.400577 0.261109</w:t>
        <w:br/>
        <w:t>vt 0.388188 0.266360</w:t>
        <w:br/>
        <w:t>vt 0.397905 0.286858</w:t>
        <w:br/>
        <w:t>vt 0.410056 0.278972</w:t>
        <w:br/>
        <w:t>vt 0.415100 0.316568</w:t>
        <w:br/>
        <w:t>vt 0.428192 0.309683</w:t>
        <w:br/>
        <w:t>vt 0.421383 0.324044</w:t>
        <w:br/>
        <w:t>vt 0.432661 0.317403</w:t>
        <w:br/>
        <w:t>vt 0.434123 0.339085</w:t>
        <w:br/>
        <w:t>vt 0.441865 0.347738</w:t>
        <w:br/>
        <w:t>vt 0.450176 0.339735</w:t>
        <w:br/>
        <w:t>vt 0.443337 0.331477</w:t>
        <w:br/>
        <w:t>vt 0.386407 0.294015</w:t>
        <w:br/>
        <w:t>vt 0.403972 0.320707</w:t>
        <w:br/>
        <w:t>vt 0.385066 0.268147</w:t>
        <w:br/>
        <w:t>vt 0.374310 0.274275</w:t>
        <w:br/>
        <w:t>vt 0.372143 0.275293</w:t>
        <w:br/>
        <w:t>vt 0.619422 0.272493</w:t>
        <w:br/>
        <w:t>vt 0.405258 0.332200</w:t>
        <w:br/>
        <w:t>vt 0.594663 0.280750</w:t>
        <w:br/>
        <w:t>vt 0.598297 0.290362</w:t>
        <w:br/>
        <w:t>vt 0.607093 0.286248</w:t>
        <w:br/>
        <w:t>vt 0.590284 0.267332</w:t>
        <w:br/>
        <w:t>vt 0.588581 0.254023</w:t>
        <w:br/>
        <w:t>vt 0.589997 0.239272</w:t>
        <w:br/>
        <w:t>vt 0.564517 0.261767</w:t>
        <w:br/>
        <w:t>vt 0.563609 0.246220</w:t>
        <w:br/>
        <w:t>vt 0.566706 0.279052</w:t>
        <w:br/>
        <w:t>vt 0.427938 0.345854</w:t>
        <w:br/>
        <w:t>vt 0.424718 0.349022</w:t>
        <w:br/>
        <w:t>vt 0.433809 0.356262</w:t>
        <w:br/>
        <w:t>vt 0.414108 0.358345</w:t>
        <w:br/>
        <w:t>vt 0.423732 0.363863</w:t>
        <w:br/>
        <w:t>vt 0.569684 0.294789</w:t>
        <w:br/>
        <w:t>vt 0.566124 0.307796</w:t>
        <w:br/>
        <w:t>vt 0.593589 0.308552</w:t>
        <w:br/>
        <w:t>vt 0.594379 0.299772</w:t>
        <w:br/>
        <w:t>vt 0.609392 0.299772</w:t>
        <w:br/>
        <w:t>vt 0.610796 0.308552</w:t>
        <w:br/>
        <w:t>vt 0.612991 0.312239</w:t>
        <w:br/>
        <w:t>vt 0.592184 0.312239</w:t>
        <w:br/>
        <w:t>vt 0.797416 0.252431</w:t>
        <w:br/>
        <w:t>vt 0.822449 0.252431</w:t>
        <w:br/>
        <w:t>vt 0.797416 0.252431</w:t>
        <w:br/>
        <w:t>vt 0.797258 0.251164</w:t>
        <w:br/>
        <w:t>vt 0.822607 0.251164</w:t>
        <w:br/>
        <w:t>vt 0.822449 0.252431</w:t>
        <w:br/>
        <w:t>vt 0.797258 0.251164</w:t>
        <w:br/>
        <w:t>vt 0.796941 0.250213</w:t>
        <w:br/>
        <w:t>vt 0.822766 0.250213</w:t>
        <w:br/>
        <w:t>vt 0.822607 0.251164</w:t>
        <w:br/>
        <w:t>vt 0.796941 0.250213</w:t>
        <w:br/>
        <w:t>vt 0.796941 0.249104</w:t>
        <w:br/>
        <w:t>vt 0.822766 0.249104</w:t>
        <w:br/>
        <w:t>vt 0.822766 0.250213</w:t>
        <w:br/>
        <w:t>vt 0.796941 0.249104</w:t>
        <w:br/>
        <w:t>vt 0.796149 0.243559</w:t>
        <w:br/>
        <w:t>vt 0.822766 0.243559</w:t>
        <w:br/>
        <w:t>vt 0.822766 0.249104</w:t>
        <w:br/>
        <w:t>vt 0.822766 0.243559</w:t>
        <w:br/>
        <w:t>vt 0.796149 0.243559</w:t>
        <w:br/>
        <w:t>vt 0.796149 0.241975</w:t>
        <w:br/>
        <w:t>vt 0.822766 0.241975</w:t>
        <w:br/>
        <w:t>vt 0.796149 0.241975</w:t>
        <w:br/>
        <w:t>vt 0.795832 0.240390</w:t>
        <w:br/>
        <w:t>vt 0.822766 0.240390</w:t>
        <w:br/>
        <w:t>vt 0.822766 0.241975</w:t>
        <w:br/>
        <w:t>vt 0.822766 0.238964</w:t>
        <w:br/>
        <w:t>vt 0.822766 0.240390</w:t>
        <w:br/>
        <w:t>vt 0.795832 0.240390</w:t>
        <w:br/>
        <w:t>vt 0.795990 0.238964</w:t>
        <w:br/>
        <w:t>vt 0.795990 0.238964</w:t>
        <w:br/>
        <w:t>vt 0.796783 0.233894</w:t>
        <w:br/>
        <w:t>vt 0.821657 0.233894</w:t>
        <w:br/>
        <w:t>vt 0.822766 0.238964</w:t>
        <w:br/>
        <w:t>vt 0.821657 0.233894</w:t>
        <w:br/>
        <w:t>vt 0.796783 0.233894</w:t>
        <w:br/>
        <w:t>vt 0.796783 0.232627</w:t>
        <w:br/>
        <w:t>vt 0.821657 0.232627</w:t>
        <w:br/>
        <w:t>vt 0.796783 0.232627</w:t>
        <w:br/>
        <w:t>vt 0.797100 0.231201</w:t>
        <w:br/>
        <w:t>vt 0.821182 0.231201</w:t>
        <w:br/>
        <w:t>vt 0.821657 0.232627</w:t>
        <w:br/>
        <w:t>vt 0.821182 0.231201</w:t>
        <w:br/>
        <w:t>vt 0.797100 0.231201</w:t>
        <w:br/>
        <w:t>vt 0.797258 0.229934</w:t>
        <w:br/>
        <w:t>vt 0.821182 0.229934</w:t>
        <w:br/>
        <w:t>vt 0.821182 0.229934</w:t>
        <w:br/>
        <w:t>vt 0.797258 0.229934</w:t>
        <w:br/>
        <w:t>vt 0.799793 0.225814</w:t>
        <w:br/>
        <w:t>vt 0.818964 0.225814</w:t>
        <w:br/>
        <w:t>vt 0.816745 0.219318</w:t>
        <w:br/>
        <w:t>vt 0.802170 0.219318</w:t>
        <w:br/>
        <w:t>vt 0.809933 0.217100</w:t>
        <w:br/>
        <w:t>vt 0.522550 0.336402</w:t>
        <w:br/>
        <w:t>vt 0.514673 0.338884</w:t>
        <w:br/>
        <w:t>vt 0.499057 0.327187</w:t>
        <w:br/>
        <w:t>vt 0.504365 0.343029</w:t>
        <w:br/>
        <w:t>vt 0.479123 0.336606</w:t>
        <w:br/>
        <w:t>vt 0.468629 0.342390</w:t>
        <w:br/>
        <w:t>vt 0.477398 0.357311</w:t>
        <w:br/>
        <w:t>vt 0.486681 0.351776</w:t>
        <w:br/>
        <w:t>vt 0.488398 0.332020</w:t>
        <w:br/>
        <w:t>vt 0.495004 0.347528</w:t>
        <w:br/>
        <w:t>vt 0.449779 0.356480</w:t>
        <w:br/>
        <w:t>vt 0.460108 0.370723</w:t>
        <w:br/>
        <w:t>vt 0.468453 0.363713</w:t>
        <w:br/>
        <w:t>vt 0.457947 0.349986</w:t>
        <w:br/>
        <w:t>vt 0.442294 0.363843</w:t>
        <w:br/>
        <w:t>vt 0.453063 0.377054</w:t>
        <w:br/>
        <w:t>vt 0.434630 0.371895</w:t>
        <w:br/>
        <w:t>vt 0.445843 0.383642</w:t>
        <w:br/>
        <w:t>vt 0.564294 0.320385</w:t>
        <w:br/>
        <w:t>vt 0.553694 0.318053</w:t>
        <w:br/>
        <w:t>vt 0.553420 0.335663</w:t>
        <w:br/>
        <w:t>vt 0.563807 0.337561</w:t>
        <w:br/>
        <w:t>vt 0.561733 0.232910</w:t>
        <w:br/>
        <w:t>vt 0.408081 0.251502</w:t>
        <w:br/>
        <w:t>vt 0.418160 0.243642</w:t>
        <w:br/>
        <w:t>vt 0.398362 0.257465</w:t>
        <w:br/>
        <w:t>vt 0.386061 0.262544</w:t>
        <w:br/>
        <w:t>vt 0.453890 0.344686</w:t>
        <w:br/>
        <w:t>vt 0.507887 0.177300</w:t>
        <w:br/>
        <w:t>vt 0.376696 0.299115</w:t>
        <w:br/>
        <w:t>vt 0.392308 0.324366</w:t>
        <w:br/>
        <w:t>vt 0.817538 0.220903</w:t>
        <w:br/>
        <w:t>vt 0.800744 0.220903</w:t>
        <w:br/>
        <w:t>vt 0.505061 0.174514</w:t>
        <w:br/>
        <w:t>vt 0.493192 0.179510</w:t>
        <w:br/>
        <w:t>vt 0.494721 0.182544</w:t>
        <w:br/>
        <w:t>vt 0.565824 0.176309</w:t>
        <w:br/>
        <w:t>vt 0.566552 0.171739</w:t>
        <w:br/>
        <w:t>vt 0.799793 0.225814</w:t>
        <w:br/>
        <w:t>vt 0.799793 0.224230</w:t>
        <w:br/>
        <w:t>vt 0.818805 0.224230</w:t>
        <w:br/>
        <w:t>vt 0.818964 0.225814</w:t>
        <w:br/>
        <w:t>vt 0.817538 0.222487</w:t>
        <w:br/>
        <w:t>vt 0.818805 0.224230</w:t>
        <w:br/>
        <w:t>vt 0.799793 0.224230</w:t>
        <w:br/>
        <w:t>vt 0.800744 0.222487</w:t>
        <w:br/>
        <w:t>vt 0.817538 0.220903</w:t>
        <w:br/>
        <w:t>vt 0.817538 0.222487</w:t>
        <w:br/>
        <w:t>vt 0.800744 0.222487</w:t>
        <w:br/>
        <w:t>vt 0.800744 0.220903</w:t>
        <w:br/>
        <w:t>vt 0.437367 0.238620</w:t>
        <w:br/>
        <w:t>vt 0.435586 0.234721</w:t>
        <w:br/>
        <w:t>vt 0.430904 0.237186</w:t>
        <w:br/>
        <w:t>vt 0.426051 0.239391</w:t>
        <w:br/>
        <w:t>vt 0.423322 0.245843</w:t>
        <w:br/>
        <w:t>vt 0.421281 0.242028</w:t>
        <w:br/>
        <w:t>vt 0.382939 0.264331</w:t>
        <w:br/>
        <w:t>vt 0.380988 0.270617</w:t>
        <w:br/>
        <w:t>vt 0.379033 0.266803</w:t>
        <w:br/>
        <w:t>vt 0.372356 0.270374</w:t>
        <w:br/>
        <w:t>vt 0.370189 0.271478</w:t>
        <w:br/>
        <w:t>vt 0.367896 0.277330</w:t>
        <w:br/>
        <w:t>vt 0.366202 0.273431</w:t>
        <w:br/>
        <w:t>vt 0.360484 0.275802</w:t>
        <w:br/>
        <w:t>vt 0.364378 0.295690</w:t>
        <w:br/>
        <w:t>vt 0.440392 0.238214</w:t>
        <w:br/>
        <w:t>vt 0.370313 0.277436</w:t>
        <w:br/>
        <w:t>vt 0.425915 0.245433</w:t>
        <w:br/>
        <w:t>vt 0.383495 0.270206</w:t>
        <w:br/>
        <w:t>vt 0.623201 0.194917</w:t>
        <w:br/>
        <w:t>vt 0.626937 0.194468</w:t>
        <w:br/>
        <w:t>vt 0.626937 0.214049</w:t>
        <w:br/>
        <w:t>vt 0.623201 0.214049</w:t>
        <w:br/>
        <w:t>vt 0.629478 0.194468</w:t>
        <w:br/>
        <w:t>vt 0.629478 0.214198</w:t>
        <w:br/>
        <w:t>vt 0.626937 0.214049</w:t>
        <w:br/>
        <w:t>vt 0.626937 0.194468</w:t>
        <w:br/>
        <w:t>vt 0.635158 0.194020</w:t>
        <w:br/>
        <w:t>vt 0.637101 0.193721</w:t>
        <w:br/>
        <w:t>vt 0.637101 0.214497</w:t>
        <w:br/>
        <w:t>vt 0.635158 0.214049</w:t>
        <w:br/>
        <w:t>vt 0.640539 0.194468</w:t>
        <w:br/>
        <w:t>vt 0.640539 0.214049</w:t>
        <w:br/>
        <w:t>vt 0.640539 0.194468</w:t>
        <w:br/>
        <w:t>vt 0.643080 0.194468</w:t>
        <w:br/>
        <w:t>vt 0.643080 0.214049</w:t>
        <w:br/>
        <w:t>vt 0.640539 0.214049</w:t>
        <w:br/>
        <w:t>vt 0.650404 0.212554</w:t>
        <w:br/>
        <w:t>vt 0.648461 0.213301</w:t>
        <w:br/>
        <w:t>vt 0.648461 0.195066</w:t>
        <w:br/>
        <w:t>vt 0.650404 0.195814</w:t>
        <w:br/>
        <w:t>vt 0.655635 0.201195</w:t>
        <w:br/>
        <w:t>vt 0.655635 0.207622</w:t>
        <w:br/>
        <w:t>vt 0.644574 0.194767</w:t>
        <w:br/>
        <w:t>vt 0.644574 0.213750</w:t>
        <w:br/>
        <w:t>vt 0.643080 0.214049</w:t>
        <w:br/>
        <w:t>vt 0.643080 0.194468</w:t>
        <w:br/>
        <w:t>vt 0.645920 0.195066</w:t>
        <w:br/>
        <w:t>vt 0.648461 0.195066</w:t>
        <w:br/>
        <w:t>vt 0.648461 0.213301</w:t>
        <w:br/>
        <w:t>vt 0.645920 0.213301</w:t>
        <w:br/>
        <w:t>vt 0.632617 0.194020</w:t>
        <w:br/>
        <w:t>vt 0.635158 0.194020</w:t>
        <w:br/>
        <w:t>vt 0.635158 0.214049</w:t>
        <w:br/>
        <w:t>vt 0.632617 0.214348</w:t>
        <w:br/>
        <w:t>vt 0.630973 0.214348</w:t>
        <w:br/>
        <w:t>vt 0.629478 0.214198</w:t>
        <w:br/>
        <w:t>vt 0.629478 0.194468</w:t>
        <w:br/>
        <w:t>vt 0.630973 0.194319</w:t>
        <w:br/>
        <w:t>vt 0.530257 0.202348</w:t>
        <w:br/>
        <w:t>vt 0.539710 0.202426</w:t>
        <w:br/>
        <w:t>vt 0.549714 0.203673</w:t>
        <w:br/>
        <w:t>vt 0.506611 0.227535</w:t>
        <w:br/>
        <w:t>vt 0.512930 0.214983</w:t>
        <w:br/>
        <w:t>vt 0.519563 0.206188</w:t>
        <w:br/>
        <w:t>vt 0.566991 0.218104</w:t>
        <w:br/>
        <w:t>vt 0.560724 0.208642</w:t>
        <w:br/>
        <w:t>vt 0.504823 0.240125</w:t>
        <w:br/>
        <w:t>vt 0.493114 0.288763</w:t>
        <w:br/>
        <w:t>vt 0.500789 0.273977</w:t>
        <w:br/>
        <w:t>vt 0.504081 0.256910</w:t>
        <w:br/>
        <w:t>vt 0.484937 0.296207</w:t>
        <w:br/>
        <w:t>vt 0.454361 0.324229</w:t>
        <w:br/>
        <w:t>vt 0.460775 0.310555</w:t>
        <w:br/>
        <w:t>vt 0.449324 0.317368</w:t>
        <w:br/>
        <w:t>vt 0.473087 0.304182</w:t>
        <w:br/>
        <w:t>vt 0.427534 0.332037</w:t>
        <w:br/>
        <w:t>vt 0.437954 0.324612</w:t>
        <w:br/>
        <w:t>vt 0.419936 0.342594</w:t>
        <w:br/>
        <w:t>vt 0.583108 0.289633</w:t>
        <w:br/>
        <w:t>vt 0.581184 0.303085</w:t>
        <w:br/>
        <w:t>vt 0.588475 0.298354</w:t>
        <w:br/>
        <w:t>vt 0.396676 0.336532</w:t>
        <w:br/>
        <w:t>vt 0.407843 0.348624</w:t>
        <w:br/>
        <w:t>vt 0.418486 0.340424</w:t>
        <w:br/>
        <w:t>vt 0.576058 0.259877</w:t>
        <w:br/>
        <w:t>vt 0.577784 0.275647</w:t>
        <w:br/>
        <w:t>vt 0.575667 0.244420</w:t>
        <w:br/>
        <w:t>vt 0.573622 0.230676</w:t>
        <w:br/>
        <w:t>vt 0.539353 0.245762</w:t>
        <w:br/>
        <w:t>vt 0.538983 0.290738</w:t>
        <w:br/>
        <w:t>vt 0.538877 0.303600</w:t>
        <w:br/>
        <w:t>vt 0.538774 0.316204</w:t>
        <w:br/>
        <w:t>vt 0.546710 0.316960</w:t>
        <w:br/>
        <w:t>vt 0.539083 0.278566</w:t>
        <w:br/>
        <w:t>vt 0.539220 0.261991</w:t>
        <w:br/>
        <w:t>vt 0.538626 0.334160</w:t>
        <w:br/>
        <w:t>vt 0.545787 0.334737</w:t>
        <w:br/>
        <w:t>vt 0.531889 0.334536</w:t>
        <w:br/>
        <w:t>vt 0.518458 0.351088</w:t>
        <w:br/>
        <w:t>vt 0.525339 0.348900</w:t>
        <w:br/>
        <w:t>vt 0.508843 0.354980</w:t>
        <w:br/>
        <w:t>vt 0.484303 0.368073</w:t>
        <w:br/>
        <w:t>vt 0.492892 0.362964</w:t>
        <w:br/>
        <w:t>vt 0.500436 0.358969</w:t>
        <w:br/>
        <w:t>vt 0.476311 0.374051</w:t>
        <w:br/>
        <w:t>vt 0.467532 0.381231</w:t>
        <w:br/>
        <w:t>vt 0.460749 0.387218</w:t>
        <w:br/>
        <w:t>vt 0.453619 0.393375</w:t>
        <w:br/>
        <w:t>vt 0.551802 0.348643</w:t>
        <w:br/>
        <w:t>vt 0.562924 0.350418</w:t>
        <w:br/>
        <w:t>vt 0.532992 0.347322</w:t>
        <w:br/>
        <w:t>vt 0.538520 0.347023</w:t>
        <w:br/>
        <w:t>vt 0.544905 0.347507</w:t>
        <w:br/>
        <w:t>vt 0.483297 0.322395</w:t>
        <w:br/>
        <w:t>vt 0.576359 0.322902</w:t>
        <w:br/>
        <w:t>vt 0.578958 0.311355</w:t>
        <w:br/>
        <w:t>vt 0.478459 0.312341</w:t>
        <w:br/>
        <w:t>vt 0.366384 0.303735</w:t>
        <w:br/>
        <w:t>vt 0.574502 0.338858</w:t>
        <w:br/>
        <w:t>vt 0.632617 0.194020</w:t>
        <w:br/>
        <w:t>vt 0.632617 0.214348</w:t>
        <w:br/>
        <w:t>vt 0.407843 0.348624</w:t>
        <w:br/>
        <w:t>vt 0.419936 0.342594</w:t>
        <w:br/>
        <w:t>vt 0.573707 0.351456</w:t>
        <w:br/>
        <w:t>vt 0.476292 0.313445</w:t>
        <w:br/>
        <w:t>vt 0.475587 0.304720</w:t>
        <w:br/>
        <w:t>vt 0.475587 0.304720</w:t>
        <w:br/>
        <w:t>vt 0.473958 0.303239</w:t>
        <w:br/>
        <w:t>vt 0.473958 0.303239</w:t>
        <w:br/>
        <w:t>vt 0.428298 0.344044</w:t>
        <w:br/>
        <w:t>vt 0.419353 0.339999</w:t>
        <w:br/>
        <w:t>vt 0.419353 0.339999</w:t>
        <w:br/>
        <w:t>vt 0.428298 0.344044</w:t>
        <w:br/>
        <w:t>vt 0.427938 0.345854</w:t>
        <w:br/>
        <w:t>vt 0.441865 0.347738</w:t>
        <w:br/>
        <w:t>vt 0.472337 0.327140</w:t>
        <w:br/>
        <w:t>vt 0.476292 0.313445</w:t>
        <w:br/>
        <w:t>vt 0.474308 0.313256</w:t>
        <w:br/>
        <w:t>vt 0.473087 0.304182</w:t>
        <w:br/>
        <w:t>vt 0.645920 0.213301</w:t>
        <w:br/>
        <w:t>vt 0.645920 0.195066</w:t>
        <w:br/>
        <w:t>vt 0.603211 0.326712</w:t>
        <w:br/>
        <w:t>vt 0.640481 0.326712</w:t>
        <w:br/>
        <w:t>vt 0.622223 0.356050</w:t>
        <w:br/>
        <w:t>vt 0.643982 0.324364</w:t>
        <w:br/>
        <w:t>vt 0.640481 0.326712</w:t>
        <w:br/>
        <w:t>vt 0.643982 0.324364</w:t>
        <w:br/>
        <w:t>vt 0.599621 0.324364</w:t>
        <w:br/>
        <w:t>vt 0.640481 0.326712</w:t>
        <w:br/>
        <w:t>vt 0.603211 0.326712</w:t>
        <w:br/>
        <w:t>vt 0.599621 0.324364</w:t>
        <w:br/>
        <w:t>vt 0.622223 0.356050</w:t>
        <w:br/>
        <w:t>vt 0.603211 0.326712</w:t>
        <w:br/>
        <w:t>vt 0.643982 0.324364</w:t>
        <w:br/>
        <w:t>vt 0.599621 0.324364</w:t>
        <w:br/>
        <w:t>vt 0.603211 0.326712</w:t>
        <w:br/>
        <w:t>vt 0.640481 0.326712</w:t>
        <w:br/>
        <w:t>vt 0.622223 0.356050</w:t>
        <w:br/>
        <w:t>vt 0.643982 0.324364</w:t>
        <w:br/>
        <w:t>vt 0.640481 0.326712</w:t>
        <w:br/>
        <w:t>vt 0.599621 0.324364</w:t>
        <w:br/>
        <w:t>vt 0.643982 0.324364</w:t>
        <w:br/>
        <w:t>vt 0.640481 0.326712</w:t>
        <w:br/>
        <w:t>vt 0.603211 0.326712</w:t>
        <w:br/>
        <w:t>vt 0.622223 0.356050</w:t>
        <w:br/>
        <w:t>vt 0.599621 0.324364</w:t>
        <w:br/>
        <w:t>vt 0.603211 0.326712</w:t>
        <w:br/>
        <w:t>vt 0.599621 0.324364</w:t>
        <w:br/>
        <w:t>vt 0.643982 0.324364</w:t>
        <w:br/>
        <w:t>vt 0.247105 0.489381</w:t>
        <w:br/>
        <w:t>vt 0.247129 0.486275</w:t>
        <w:br/>
        <w:t>vt 0.250843 0.486275</w:t>
        <w:br/>
        <w:t>vt 0.250816 0.489449</w:t>
        <w:br/>
        <w:t>vt 0.263022 0.486275</w:t>
        <w:br/>
        <w:t>vt 0.265208 0.486275</w:t>
        <w:br/>
        <w:t>vt 0.261788 0.489500</w:t>
        <w:br/>
        <w:t>vt 0.260600 0.486275</w:t>
        <w:br/>
        <w:t>vt 0.271690 0.486275</w:t>
        <w:br/>
        <w:t>vt 0.271547 0.489764</w:t>
        <w:br/>
        <w:t>vt 0.269443 0.486275</w:t>
        <w:br/>
        <w:t>vt 0.288400 0.489657</w:t>
        <w:br/>
        <w:t>vt 0.288441 0.486275</w:t>
        <w:br/>
        <w:t>vt 0.290352 0.486275</w:t>
        <w:br/>
        <w:t>vt 0.290350 0.489696</w:t>
        <w:br/>
        <w:t>vt 0.291806 0.486275</w:t>
        <w:br/>
        <w:t>vt 0.254480 0.489402</w:t>
        <w:br/>
        <w:t>vt 0.254488 0.486275</w:t>
        <w:br/>
        <w:t>vt 0.330215 0.486275</w:t>
        <w:br/>
        <w:t>vt 0.330085 0.489359</w:t>
        <w:br/>
        <w:t>vt 0.327095 0.486275</w:t>
        <w:br/>
        <w:t>vt 0.334248 0.489383</w:t>
        <w:br/>
        <w:t>vt 0.334278 0.486275</w:t>
        <w:br/>
        <w:t>vt 0.320523 0.486275</w:t>
        <w:br/>
        <w:t>vt 0.322804 0.486275</w:t>
        <w:br/>
        <w:t>vt 0.321784 0.489789</w:t>
        <w:br/>
        <w:t>vt 0.300208 0.486275</w:t>
        <w:br/>
        <w:t>vt 0.301817 0.489620</w:t>
        <w:br/>
        <w:t>vt 0.298903 0.489471</w:t>
        <w:br/>
        <w:t>vt 0.307631 0.486275</w:t>
        <w:br/>
        <w:t>vt 0.310123 0.486275</w:t>
        <w:br/>
        <w:t>vt 0.307749 0.489694</w:t>
        <w:br/>
        <w:t>vt 0.304677 0.489683</w:t>
        <w:br/>
        <w:t>vt 0.304690 0.486275</w:t>
        <w:br/>
        <w:t>vt 0.337442 0.486275</w:t>
        <w:br/>
        <w:t>vt 0.337486 0.489472</w:t>
        <w:br/>
        <w:t>vt 0.341507 0.486275</w:t>
        <w:br/>
        <w:t>vt 0.341599 0.489459</w:t>
        <w:br/>
        <w:t>vt 0.298638 0.486275</w:t>
        <w:br/>
        <w:t>vt 0.344823 0.489483</w:t>
        <w:br/>
        <w:t>vt 0.344764 0.486275</w:t>
        <w:br/>
        <w:t>vt 0.348457 0.486275</w:t>
        <w:br/>
        <w:t>vt 0.348457 0.489520</w:t>
        <w:br/>
        <w:t>vt 0.267301 0.486275</w:t>
        <w:br/>
        <w:t>vt 0.267233 0.489540</w:t>
        <w:br/>
        <w:t>vt 0.257889 0.489382</w:t>
        <w:br/>
        <w:t>vt 0.274147 0.486275</w:t>
        <w:br/>
        <w:t>vt 0.276358 0.489641</w:t>
        <w:br/>
        <w:t>vt 0.278593 0.486275</w:t>
        <w:br/>
        <w:t>vt 0.280306 0.489731</w:t>
        <w:br/>
        <w:t>vt 0.282475 0.486275</w:t>
        <w:br/>
        <w:t>vt 0.284418 0.489607</w:t>
        <w:br/>
        <w:t>vt 0.286419 0.486275</w:t>
        <w:br/>
        <w:t>vt 0.257748 0.486275</w:t>
        <w:br/>
        <w:t>vt 0.293242 0.489642</w:t>
        <w:br/>
        <w:t>vt 0.293264 0.486275</w:t>
        <w:br/>
        <w:t>vt 0.296185 0.486275</w:t>
        <w:br/>
        <w:t>vt 0.296230 0.489597</w:t>
        <w:br/>
        <w:t>vt 0.243464 0.489469</w:t>
        <w:br/>
        <w:t>vt 0.243464 0.486275</w:t>
        <w:br/>
        <w:t>vt 0.324988 0.486275</w:t>
        <w:br/>
        <w:t>vt 0.326016 0.489658</w:t>
        <w:br/>
        <w:t>vt 0.316855 0.489788</w:t>
        <w:br/>
        <w:t>vt 0.315741 0.486275</w:t>
        <w:br/>
        <w:t>vt 0.318076 0.486275</w:t>
        <w:br/>
        <w:t>vt 0.311853 0.486275</w:t>
        <w:br/>
        <w:t>vt 0.313718 0.486275</w:t>
        <w:br/>
        <w:t>vt 0.312002 0.489718</w:t>
        <w:br/>
        <w:t>vt 0.301937 0.486275</w:t>
        <w:br/>
        <w:t>vt 0.250561 0.492839</w:t>
        <w:br/>
        <w:t>vt 0.246961 0.492790</w:t>
        <w:br/>
        <w:t>vt 0.266852 0.492933</w:t>
        <w:br/>
        <w:t>vt 0.261867 0.492891</w:t>
        <w:br/>
        <w:t>vt 0.257960 0.492874</w:t>
        <w:br/>
        <w:t>vt 0.276426 0.493094</w:t>
        <w:br/>
        <w:t>vt 0.271361 0.493130</w:t>
        <w:br/>
        <w:t>vt 0.280530 0.493061</w:t>
        <w:br/>
        <w:t>vt 0.290363 0.493102</w:t>
        <w:br/>
        <w:t>vt 0.287771 0.493078</w:t>
        <w:br/>
        <w:t>vt 0.293358 0.493080</w:t>
        <w:br/>
        <w:t>vt 0.284351 0.493012</w:t>
        <w:br/>
        <w:t>vt 0.254339 0.492829</w:t>
        <w:br/>
        <w:t>vt 0.296253 0.493022</w:t>
        <w:br/>
        <w:t>vt 0.243464 0.492828</w:t>
        <w:br/>
        <w:t>vt 0.341632 0.492873</w:t>
        <w:br/>
        <w:t>vt 0.344979 0.492865</w:t>
        <w:br/>
        <w:t>vt 0.330078 0.492899</w:t>
        <w:br/>
        <w:t>vt 0.325654 0.493029</w:t>
        <w:br/>
        <w:t>vt 0.334028 0.492836</w:t>
        <w:br/>
        <w:t>vt 0.321297 0.493124</w:t>
        <w:br/>
        <w:t>vt 0.316511 0.493170</w:t>
        <w:br/>
        <w:t>vt 0.312183 0.493094</w:t>
        <w:br/>
        <w:t>vt 0.301967 0.493043</w:t>
        <w:br/>
        <w:t>vt 0.304904 0.493015</w:t>
        <w:br/>
        <w:t>vt 0.307974 0.493076</w:t>
        <w:br/>
        <w:t>vt 0.337652 0.492893</w:t>
        <w:br/>
        <w:t>vt 0.298993 0.493011</w:t>
        <w:br/>
        <w:t>vt 0.348457 0.492873</w:t>
        <w:br/>
        <w:t>vt 0.257223 0.498765</w:t>
        <w:br/>
        <w:t>vt 0.253415 0.498765</w:t>
        <w:br/>
        <w:t>vt 0.253922 0.495809</w:t>
        <w:br/>
        <w:t>vt 0.257650 0.495833</w:t>
        <w:br/>
        <w:t>vt 0.261085 0.498765</w:t>
        <w:br/>
        <w:t>vt 0.261536 0.495830</w:t>
        <w:br/>
        <w:t>vt 0.246557 0.498765</w:t>
        <w:br/>
        <w:t>vt 0.243464 0.498765</w:t>
        <w:br/>
        <w:t>vt 0.243464 0.495804</w:t>
        <w:br/>
        <w:t>vt 0.246771 0.495785</w:t>
        <w:br/>
        <w:t>vt 0.276126 0.495919</w:t>
        <w:br/>
        <w:t>vt 0.271073 0.495954</w:t>
        <w:br/>
        <w:t>vt 0.284273 0.498765</w:t>
        <w:br/>
        <w:t>vt 0.284336 0.495876</w:t>
        <w:br/>
        <w:t>vt 0.287625 0.495925</w:t>
        <w:br/>
        <w:t>vt 0.287464 0.498765</w:t>
        <w:br/>
        <w:t>vt 0.293390 0.495939</w:t>
        <w:br/>
        <w:t>vt 0.290411 0.495931</w:t>
        <w:br/>
        <w:t>vt 0.266418 0.495846</w:t>
        <w:br/>
        <w:t>vt 0.280318 0.495897</w:t>
        <w:br/>
        <w:t>vt 0.296257 0.495897</w:t>
        <w:br/>
        <w:t>vt 0.280049 0.498765</w:t>
        <w:br/>
        <w:t>vt 0.275745 0.498765</w:t>
        <w:br/>
        <w:t>vt 0.265811 0.498765</w:t>
        <w:br/>
        <w:t>vt 0.250204 0.495814</w:t>
        <w:br/>
        <w:t>vt 0.290472 0.498765</w:t>
        <w:br/>
        <w:t>vt 0.249795 0.498765</w:t>
        <w:br/>
        <w:t>vt 0.338072 0.495841</w:t>
        <w:br/>
        <w:t>vt 0.334363 0.495804</w:t>
        <w:br/>
        <w:t>vt 0.331014 0.498765</w:t>
        <w:br/>
        <w:t>vt 0.330474 0.495837</w:t>
        <w:br/>
        <w:t>vt 0.334811 0.498765</w:t>
        <w:br/>
        <w:t>vt 0.348457 0.495825</w:t>
        <w:br/>
        <w:t>vt 0.345170 0.495820</w:t>
        <w:br/>
        <w:t>vt 0.316569 0.498765</w:t>
        <w:br/>
        <w:t>vt 0.316505 0.495963</w:t>
        <w:br/>
        <w:t>vt 0.321352 0.495950</w:t>
        <w:br/>
        <w:t>vt 0.321502 0.498765</w:t>
        <w:br/>
        <w:t>vt 0.304923 0.495883</w:t>
        <w:br/>
        <w:t>vt 0.308014 0.495915</w:t>
        <w:br/>
        <w:t>vt 0.308092 0.498765</w:t>
        <w:br/>
        <w:t>vt 0.304956 0.498765</w:t>
        <w:br/>
        <w:t>vt 0.301978 0.495906</w:t>
        <w:br/>
        <w:t>vt 0.299020 0.495910</w:t>
        <w:br/>
        <w:t>vt 0.325918 0.495898</w:t>
        <w:br/>
        <w:t>vt 0.326312 0.498765</w:t>
        <w:br/>
        <w:t>vt 0.312192 0.495906</w:t>
        <w:br/>
        <w:t>vt 0.312208 0.498765</w:t>
        <w:br/>
        <w:t>vt 0.341876 0.495830</w:t>
        <w:br/>
        <w:t>vt 0.342168 0.498765</w:t>
        <w:br/>
        <w:t>vt 0.345383 0.498765</w:t>
        <w:br/>
        <w:t>vt 0.284419 0.486275</w:t>
        <w:br/>
        <w:t>vt 0.280539 0.486275</w:t>
        <w:br/>
        <w:t>vt 0.276549 0.486275</w:t>
        <w:br/>
        <w:t>vt 0.293401 0.498765</w:t>
        <w:br/>
        <w:t>vt 0.301998 0.498765</w:t>
        <w:br/>
        <w:t>vt 0.299093 0.498765</w:t>
        <w:br/>
        <w:t>vt 0.296267 0.498765</w:t>
        <w:br/>
        <w:t>vt 0.270667 0.498765</w:t>
        <w:br/>
        <w:t>vt 0.348457 0.498765</w:t>
        <w:br/>
        <w:t>vt 0.338580 0.498765</w:t>
        <w:br/>
        <w:t>vt 0.186073 0.491951</w:t>
        <w:br/>
        <w:t>vt 0.186073 0.487137</w:t>
        <w:br/>
        <w:t>vt 0.209581 0.487137</w:t>
        <w:br/>
        <w:t>vt 0.209581 0.491951</w:t>
        <w:br/>
        <w:t>vt 0.209581 0.480378</w:t>
        <w:br/>
        <w:t>vt 0.209581 0.487137</w:t>
        <w:br/>
        <w:t>vt 0.186073 0.487137</w:t>
        <w:br/>
        <w:t>vt 0.186073 0.480378</w:t>
        <w:br/>
        <w:t>vt 0.233419 0.480378</w:t>
        <w:br/>
        <w:t>vt 0.233419 0.487137</w:t>
        <w:br/>
        <w:t>vt 0.233419 0.487137</w:t>
        <w:br/>
        <w:t>vt 0.233419 0.491951</w:t>
        <w:br/>
        <w:t>vt 0.237556 0.487137</w:t>
        <w:br/>
        <w:t>vt 0.237556 0.480378</w:t>
        <w:br/>
        <w:t>vt 0.237556 0.487137</w:t>
        <w:br/>
        <w:t>vt 0.237556 0.491951</w:t>
        <w:br/>
        <w:t>vt 0.178532 0.491951</w:t>
        <w:br/>
        <w:t>vt 0.178532 0.487137</w:t>
        <w:br/>
        <w:t>vt 0.182976 0.487137</w:t>
        <w:br/>
        <w:t>vt 0.182976 0.491951</w:t>
        <w:br/>
        <w:t>vt 0.182976 0.480378</w:t>
        <w:br/>
        <w:t>vt 0.182976 0.487137</w:t>
        <w:br/>
        <w:t>vt 0.178532 0.487137</w:t>
        <w:br/>
        <w:t>vt 0.178532 0.480378</w:t>
        <w:br/>
        <w:t>vt 0.186073 0.480378</w:t>
        <w:br/>
        <w:t>vt 0.186073 0.484942</w:t>
        <w:br/>
        <w:t>vt 0.182976 0.484942</w:t>
        <w:br/>
        <w:t>vt 0.182976 0.480378</w:t>
        <w:br/>
        <w:t>vt 0.231088 0.484942</w:t>
        <w:br/>
        <w:t>vt 0.231088 0.491970</w:t>
        <w:br/>
        <w:t>vt 0.186073 0.491970</w:t>
        <w:br/>
        <w:t>vt 0.186073 0.484942</w:t>
        <w:br/>
        <w:t>vt 0.179912 0.498330</w:t>
        <w:br/>
        <w:t>vt 0.178532 0.498330</w:t>
        <w:br/>
        <w:t>vt 0.178532 0.491970</w:t>
        <w:br/>
        <w:t>vt 0.179912 0.491970</w:t>
        <w:br/>
        <w:t>vt 0.182976 0.498330</w:t>
        <w:br/>
        <w:t>vt 0.182976 0.491970</w:t>
        <w:br/>
        <w:t>vt 0.182976 0.484942</w:t>
        <w:br/>
        <w:t>vt 0.182976 0.491970</w:t>
        <w:br/>
        <w:t>vt 0.179912 0.491970</w:t>
        <w:br/>
        <w:t>vt 0.179912 0.484942</w:t>
        <w:br/>
        <w:t>vt 0.178532 0.491970</w:t>
        <w:br/>
        <w:t>vt 0.178532 0.484942</w:t>
        <w:br/>
        <w:t>vt 0.235905 0.484942</w:t>
        <w:br/>
        <w:t>vt 0.237556 0.484942</w:t>
        <w:br/>
        <w:t>vt 0.237556 0.491970</w:t>
        <w:br/>
        <w:t>vt 0.235905 0.491970</w:t>
        <w:br/>
        <w:t>vt 0.186073 0.491970</w:t>
        <w:br/>
        <w:t>vt 0.186073 0.498330</w:t>
        <w:br/>
        <w:t>vt 0.127408 0.827602</w:t>
        <w:br/>
        <w:t>vt 0.151441 0.828487</w:t>
        <w:br/>
        <w:t>vt 0.152006 0.844912</w:t>
        <w:br/>
        <w:t>vt 0.127261 0.844912</w:t>
        <w:br/>
        <w:t>vt 0.126142 0.807418</w:t>
        <w:br/>
        <w:t>vt 0.150928 0.806663</w:t>
        <w:br/>
        <w:t>vt 0.104574 0.844912</w:t>
        <w:br/>
        <w:t>vt 0.078696 0.844912</w:t>
        <w:br/>
        <w:t>vt 0.079660 0.826774</w:t>
        <w:br/>
        <w:t>vt 0.104969 0.826952</w:t>
        <w:br/>
        <w:t>vt 0.256703 0.769064</w:t>
        <w:br/>
        <w:t>vt 0.234082 0.755478</w:t>
        <w:br/>
        <w:t>vt 0.257709 0.755478</w:t>
        <w:br/>
        <w:t>vt 0.177270 0.829060</w:t>
        <w:br/>
        <w:t>vt 0.208137 0.822647</w:t>
        <w:br/>
        <w:t>vt 0.203442 0.844912</w:t>
        <w:br/>
        <w:t>vt 0.176585 0.844912</w:t>
        <w:br/>
        <w:t>vt 0.197860 0.774801</w:t>
        <w:br/>
        <w:t>vt 0.217554 0.774299</w:t>
        <w:br/>
        <w:t>vt 0.211396 0.795285</w:t>
        <w:br/>
        <w:t>vt 0.255444 0.799260</w:t>
        <w:br/>
        <w:t>vt 0.234457 0.792041</w:t>
        <w:br/>
        <w:t>vt 0.234362 0.773848</w:t>
        <w:br/>
        <w:t>vt 0.149087 0.773839</w:t>
        <w:br/>
        <w:t>vt 0.122917 0.773460</w:t>
        <w:br/>
        <w:t>vt 0.123947 0.755478</w:t>
        <w:br/>
        <w:t>vt 0.148824 0.755478</w:t>
        <w:br/>
        <w:t>vt 0.099340 0.755478</w:t>
        <w:br/>
        <w:t>vt 0.099274 0.771481</w:t>
        <w:br/>
        <w:t>vt 0.075478 0.770911</w:t>
        <w:br/>
        <w:t>vt 0.074776 0.755478</w:t>
        <w:br/>
        <w:t>vt 0.101956 0.789796</w:t>
        <w:br/>
        <w:t>vt 0.077218 0.789552</w:t>
        <w:br/>
        <w:t>vt 0.078553 0.807510</w:t>
        <w:br/>
        <w:t>vt 0.104520 0.807772</w:t>
        <w:br/>
        <w:t>vt 0.175837 0.805527</w:t>
        <w:br/>
        <w:t>vt 0.032226 0.809226</w:t>
        <w:br/>
        <w:t>vt 0.056862 0.806991</w:t>
        <w:br/>
        <w:t>vt 0.057115 0.826749</w:t>
        <w:br/>
        <w:t>vt 0.032370 0.828305</w:t>
        <w:br/>
        <w:t>vt 0.054662 0.844912</w:t>
        <w:br/>
        <w:t>vt 0.030142 0.844912</w:t>
        <w:br/>
        <w:t>vt 0.050307 0.755478</w:t>
        <w:br/>
        <w:t>vt 0.051819 0.769650</w:t>
        <w:br/>
        <w:t>vt 0.029235 0.768164</w:t>
        <w:br/>
        <w:t>vt 0.027063 0.755478</w:t>
        <w:br/>
        <w:t>vt 0.054814 0.789142</w:t>
        <w:br/>
        <w:t>vt 0.030554 0.789741</w:t>
        <w:br/>
        <w:t>vt 0.150598 0.864065</w:t>
        <w:br/>
        <w:t>vt 0.125325 0.864065</w:t>
        <w:br/>
        <w:t>vt 0.126139 0.854706</w:t>
        <w:br/>
        <w:t>vt 0.150501 0.854706</w:t>
        <w:br/>
        <w:t>vt 0.103906 0.854706</w:t>
        <w:br/>
        <w:t>vt 0.102060 0.864065</w:t>
        <w:br/>
        <w:t>vt 0.079769 0.864065</w:t>
        <w:br/>
        <w:t>vt 0.077956 0.854706</w:t>
        <w:br/>
        <w:t>vt 0.203975 0.751383</w:t>
        <w:br/>
        <w:t>vt 0.187090 0.751383</w:t>
        <w:br/>
        <w:t>vt 0.188362 0.747200</w:t>
        <w:br/>
        <w:t>vt 0.205644 0.747200</w:t>
        <w:br/>
        <w:t>vt 0.233940 0.751383</w:t>
        <w:br/>
        <w:t>vt 0.234040 0.747200</w:t>
        <w:br/>
        <w:t>vt 0.256251 0.747200</w:t>
        <w:br/>
        <w:t>vt 0.256992 0.751383</w:t>
        <w:br/>
        <w:t>vt 0.205766 0.864065</w:t>
        <w:br/>
        <w:t>vt 0.204489 0.854706</w:t>
        <w:br/>
        <w:t>vt 0.231874 0.854706</w:t>
        <w:br/>
        <w:t>vt 0.234112 0.864065</w:t>
        <w:br/>
        <w:t>vt 0.175560 0.864065</w:t>
        <w:br/>
        <w:t>vt 0.175213 0.854706</w:t>
        <w:br/>
        <w:t>vt 0.148756 0.751383</w:t>
        <w:br/>
        <w:t>vt 0.123598 0.751383</w:t>
        <w:br/>
        <w:t>vt 0.123998 0.747200</w:t>
        <w:br/>
        <w:t>vt 0.149744 0.747200</w:t>
        <w:br/>
        <w:t>vt 0.251091 0.854706</w:t>
        <w:br/>
        <w:t>vt 0.260152 0.864065</w:t>
        <w:br/>
        <w:t>vt 0.098693 0.751383</w:t>
        <w:br/>
        <w:t>vt 0.098565 0.747200</w:t>
        <w:br/>
        <w:t>vt 0.179167 0.751383</w:t>
        <w:br/>
        <w:t>vt 0.169830 0.751383</w:t>
        <w:br/>
        <w:t>vt 0.171516 0.747200</w:t>
        <w:br/>
        <w:t>vt 0.180494 0.747200</w:t>
        <w:br/>
        <w:t>vt 0.007721 0.828384</w:t>
        <w:br/>
        <w:t>vt 0.007721 0.803446</w:t>
        <w:br/>
        <w:t>vt 0.011714 0.809328</w:t>
        <w:br/>
        <w:t>vt 0.011714 0.827523</w:t>
        <w:br/>
        <w:t>vt 0.054733 0.864065</w:t>
        <w:br/>
        <w:t>vt 0.027166 0.864065</w:t>
        <w:br/>
        <w:t>vt 0.027809 0.854706</w:t>
        <w:br/>
        <w:t>vt 0.054432 0.854706</w:t>
        <w:br/>
        <w:t>vt 0.007721 0.772199</w:t>
        <w:br/>
        <w:t>vt 0.007721 0.757419</w:t>
        <w:br/>
        <w:t>vt 0.011714 0.758383</w:t>
        <w:br/>
        <w:t>vt 0.011714 0.772607</w:t>
        <w:br/>
        <w:t>vt 0.026321 0.747200</w:t>
        <w:br/>
        <w:t>vt 0.050551 0.747200</w:t>
        <w:br/>
        <w:t>vt 0.050211 0.751383</w:t>
        <w:br/>
        <w:t>vt 0.026341 0.751383</w:t>
        <w:br/>
        <w:t>vt 0.007721 0.790527</w:t>
        <w:br/>
        <w:t>vt 0.011714 0.791396</w:t>
        <w:br/>
        <w:t>vt 0.152006 0.844912</w:t>
        <w:br/>
        <w:t>vt 0.104574 0.844912</w:t>
        <w:br/>
        <w:t>vt 0.203995 0.755478</w:t>
        <w:br/>
        <w:t>vt 0.186996 0.755478</w:t>
        <w:br/>
        <w:t>vt 0.234082 0.755478</w:t>
        <w:br/>
        <w:t>vt 0.203442 0.844912</w:t>
        <w:br/>
        <w:t>vt 0.226713 0.844912</w:t>
        <w:br/>
        <w:t>vt 0.176585 0.844912</w:t>
        <w:br/>
        <w:t>vt 0.253983 0.844912</w:t>
        <w:br/>
        <w:t>vt 0.251091 0.854706</w:t>
        <w:br/>
        <w:t>vt 0.074776 0.755478</w:t>
        <w:br/>
        <w:t>vt 0.074580 0.751383</w:t>
        <w:br/>
        <w:t>vt 0.178935 0.755478</w:t>
        <w:br/>
        <w:t>vt 0.168880 0.755478</w:t>
        <w:br/>
        <w:t>vt 0.016235 0.809102</w:t>
        <w:br/>
        <w:t>vt 0.016235 0.828068</w:t>
        <w:br/>
        <w:t>vt 0.030142 0.844912</w:t>
        <w:br/>
        <w:t>vt 0.011714 0.847529</w:t>
        <w:br/>
        <w:t>vt 0.016235 0.843972</w:t>
        <w:br/>
        <w:t>vt 0.016235 0.760719</w:t>
        <w:br/>
        <w:t>vt 0.016235 0.771862</w:t>
        <w:br/>
        <w:t>vt 0.016235 0.792006</w:t>
        <w:br/>
        <w:t>vt 0.074488 0.747200</w:t>
        <w:br/>
        <w:t>vt 0.078696 0.844912</w:t>
        <w:br/>
        <w:t>vt 0.231942 0.818191</w:t>
        <w:br/>
        <w:t>vt 0.254704 0.831042</w:t>
        <w:br/>
        <w:t>vt 0.175983 0.791432</w:t>
        <w:br/>
        <w:t>vt 0.148989 0.790596</w:t>
        <w:br/>
        <w:t>vt 0.124483 0.790580</w:t>
        <w:br/>
        <w:t>vt 0.017375 0.856016</w:t>
        <w:br/>
        <w:t>vt 0.018165 0.853159</w:t>
        <w:br/>
        <w:t>vt 0.021937 0.846936</w:t>
        <w:br/>
        <w:t>vt 0.007721 0.849273</w:t>
        <w:br/>
        <w:t>vt 0.015299 0.749949</w:t>
        <w:br/>
        <w:t>vt 0.017407 0.752475</w:t>
        <w:br/>
        <w:t>vt 0.019378 0.755516</w:t>
        <w:br/>
        <w:t>vt 0.016235 0.828068</w:t>
        <w:br/>
        <w:t>vt 0.016235 0.809102</w:t>
        <w:br/>
        <w:t>vt 0.021937 0.846936</w:t>
        <w:br/>
        <w:t>vt 0.016235 0.843972</w:t>
        <w:br/>
        <w:t>vt 0.178942 0.777009</w:t>
        <w:br/>
        <w:t>vt 0.201715 0.797490</w:t>
        <w:br/>
        <w:t>vt 0.189044 0.776348</w:t>
        <w:br/>
        <w:t>vt 0.255077 0.818555</w:t>
        <w:br/>
        <w:t>vt 0.217969 0.819962</w:t>
        <w:br/>
        <w:t>vt 0.230195 0.831084</w:t>
        <w:br/>
        <w:t>vt 0.190664 0.800138</w:t>
        <w:br/>
        <w:t>vt 0.269284 0.755478</w:t>
        <w:br/>
        <w:t>vt 0.269556 0.769039</w:t>
        <w:br/>
        <w:t>vt 0.269211 0.751383</w:t>
        <w:br/>
        <w:t>vt 0.271349 0.832379</w:t>
        <w:br/>
        <w:t>vt 0.272443 0.844912</w:t>
        <w:br/>
        <w:t>vt 0.270822 0.818624</w:t>
        <w:br/>
        <w:t>vt 0.273080 0.854706</w:t>
        <w:br/>
        <w:t>vt 0.272984 0.864065</w:t>
        <w:br/>
        <w:t>vt 0.270084 0.797900</w:t>
        <w:br/>
        <w:t>vt 0.269084 0.747200</w:t>
        <w:br/>
        <w:t>vt 0.273080 0.854706</w:t>
        <w:br/>
        <w:t>vt 0.210929 0.881721</w:t>
        <w:br/>
        <w:t>vt 0.211718 0.894301</w:t>
        <w:br/>
        <w:t>vt 0.193854 0.894457</w:t>
        <w:br/>
        <w:t>vt 0.194132 0.881721</w:t>
        <w:br/>
        <w:t>vt 0.194208 0.876942</w:t>
        <w:br/>
        <w:t>vt 0.211369 0.876942</w:t>
        <w:br/>
        <w:t>vt 0.216906 0.969338</w:t>
        <w:br/>
        <w:t>vt 0.190893 0.972275</w:t>
        <w:br/>
        <w:t>vt 0.192014 0.959421</w:t>
        <w:br/>
        <w:t>vt 0.214427 0.954997</w:t>
        <w:br/>
        <w:t>vt 0.192555 0.945313</w:t>
        <w:br/>
        <w:t>vt 0.213510 0.943078</w:t>
        <w:br/>
        <w:t>vt 0.219761 0.990620</w:t>
        <w:br/>
        <w:t>vt 0.190337 0.990620</w:t>
        <w:br/>
        <w:t>vt 0.190239 0.980860</w:t>
        <w:br/>
        <w:t>vt 0.218124 0.980860</w:t>
        <w:br/>
        <w:t>vt 0.212968 0.924075</w:t>
        <w:br/>
        <w:t>vt 0.193311 0.924058</w:t>
        <w:br/>
        <w:t>vt 0.194338 0.872422</w:t>
        <w:br/>
        <w:t>vt 0.212200 0.872422</w:t>
        <w:br/>
        <w:t>vt 0.616347 0.924696</w:t>
        <w:br/>
        <w:t>vt 0.615147 0.922896</w:t>
        <w:br/>
        <w:t>vt 0.618847 0.921896</w:t>
        <w:br/>
        <w:t>vt 0.608047 0.921396</w:t>
        <w:br/>
        <w:t>vt 0.607847 0.928296</w:t>
        <w:br/>
        <w:t>vt 0.603047 0.921296</w:t>
        <w:br/>
        <w:t>vt 0.601247 0.934296</w:t>
        <w:br/>
        <w:t>vt 0.607447 0.933096</w:t>
        <w:br/>
        <w:t>vt 0.607147 0.936696</w:t>
        <w:br/>
        <w:t>vt 0.601347 0.936496</w:t>
        <w:br/>
        <w:t>vt 0.609347 0.936396</w:t>
        <w:br/>
        <w:t>vt 0.610547 0.931996</w:t>
        <w:br/>
        <w:t>vt 0.600847 0.928496</w:t>
        <w:br/>
        <w:t>vt 0.601747 0.942796</w:t>
        <w:br/>
        <w:t>vt 0.606447 0.942396</w:t>
        <w:br/>
        <w:t>vt 0.606747 0.946796</w:t>
        <w:br/>
        <w:t>vt 0.612947 0.927596</w:t>
        <w:br/>
        <w:t>vt 0.614747 0.927396</w:t>
        <w:br/>
        <w:t>vt 0.613247 0.931096</w:t>
        <w:br/>
        <w:t>vt 0.609047 0.944796</w:t>
        <w:br/>
        <w:t>vt 0.609347 0.942096</w:t>
        <w:br/>
        <w:t>vt 0.610647 0.941996</w:t>
        <w:br/>
        <w:t>vt 0.601547 0.939396</w:t>
        <w:br/>
        <w:t>vt 0.606847 0.939596</w:t>
        <w:br/>
        <w:t>vt 0.609647 0.939596</w:t>
        <w:br/>
        <w:t>vt 0.601447 0.922296</w:t>
        <w:br/>
        <w:t>vt 0.600347 0.923796</w:t>
        <w:br/>
        <w:t>vt 0.602247 0.949596</w:t>
        <w:br/>
        <w:t>vt 0.607747 0.951596</w:t>
        <w:br/>
        <w:t>vt 0.604247 0.954796</w:t>
        <w:br/>
        <w:t>vt 0.609647 0.954096</w:t>
        <w:br/>
        <w:t>vt 0.607647 0.957396</w:t>
        <w:br/>
        <w:t>vt 0.610447 0.958896</w:t>
        <w:br/>
        <w:t>vt 0.612647 0.956696</w:t>
        <w:br/>
        <w:t>vt 0.614547 0.922096</w:t>
        <w:br/>
        <w:t>vt 0.340505 0.960864</w:t>
        <w:br/>
        <w:t>vt 0.316807 0.969338</w:t>
        <w:br/>
        <w:t>vt 0.321546 0.948984</w:t>
        <w:br/>
        <w:t>vt 0.651500 0.710200</w:t>
        <w:br/>
        <w:t>vt 0.640800 0.711700</w:t>
        <w:br/>
        <w:t>vt 0.640900 0.720100</w:t>
        <w:br/>
        <w:t>vt 0.647500 0.723400</w:t>
        <w:br/>
        <w:t>vt 0.639200 0.731500</w:t>
        <w:br/>
        <w:t>vt 0.634400 0.741200</w:t>
        <w:br/>
        <w:t>vt 0.643100 0.734600</w:t>
        <w:br/>
        <w:t>vt 0.341578 0.980860</w:t>
        <w:br/>
        <w:t>vt 0.342957 0.990620</w:t>
        <w:br/>
        <w:t>vt 0.317137 0.990620</w:t>
        <w:br/>
        <w:t>vt 0.316611 0.980860</w:t>
        <w:br/>
        <w:t>vt 0.375136 0.980860</w:t>
        <w:br/>
        <w:t>vt 0.375084 0.990620</w:t>
        <w:br/>
        <w:t>vt 0.241903 0.990620</w:t>
        <w:br/>
        <w:t>vt 0.240738 0.980860</w:t>
        <w:br/>
        <w:t>vt 0.268154 0.980860</w:t>
        <w:br/>
        <w:t>vt 0.269271 0.990620</w:t>
        <w:br/>
        <w:t>vt 0.291559 0.980860</w:t>
        <w:br/>
        <w:t>vt 0.290836 0.990620</w:t>
        <w:br/>
        <w:t>vt 0.382536 0.882895</w:t>
        <w:br/>
        <w:t>vt 0.349136 0.876942</w:t>
        <w:br/>
        <w:t>vt 0.377695 0.872422</w:t>
        <w:br/>
        <w:t>vt 0.340791 0.969338</w:t>
        <w:br/>
        <w:t>vt 0.341578 0.980860</w:t>
        <w:br/>
        <w:t>vt 0.347013 0.881721</w:t>
        <w:br/>
        <w:t>vt 0.364358 0.969338</w:t>
        <w:br/>
        <w:t>vt 0.331308 0.932743</w:t>
        <w:br/>
        <w:t>vt 0.341655 0.910430</w:t>
        <w:br/>
        <w:t>vt 0.353371 0.912906</w:t>
        <w:br/>
        <w:t>vt 0.382536 0.882895</w:t>
        <w:br/>
        <w:t>vt 0.296855 0.944666</w:t>
        <w:br/>
        <w:t>vt 0.324547 0.941192</w:t>
        <w:br/>
        <w:t>vt 0.238215 0.881721</w:t>
        <w:br/>
        <w:t>vt 0.292769 0.969338</w:t>
        <w:br/>
        <w:t>vt 0.269979 0.969338</w:t>
        <w:br/>
        <w:t>vt 0.273514 0.941368</w:t>
        <w:br/>
        <w:t>vt 0.282219 0.899994</w:t>
        <w:br/>
        <w:t>vt 0.264058 0.921579</w:t>
        <w:br/>
        <w:t>vt 0.260222 0.899372</w:t>
        <w:br/>
        <w:t>vt 0.234252 0.919004</w:t>
        <w:br/>
        <w:t>vt 0.235840 0.896239</w:t>
        <w:br/>
        <w:t>vt 0.652000 0.683800</w:t>
        <w:br/>
        <w:t>vt 0.644900 0.681000</w:t>
        <w:br/>
        <w:t>vt 0.644300 0.688200</w:t>
        <w:br/>
        <w:t>vt 0.652300 0.691400</w:t>
        <w:br/>
        <w:t>vt 0.640400 0.681300</w:t>
        <w:br/>
        <w:t>vt 0.649700 0.669500</w:t>
        <w:br/>
        <w:t>vt 0.644300 0.671100</w:t>
        <w:br/>
        <w:t>vt 0.641100 0.674700</w:t>
        <w:br/>
        <w:t>vt 0.292086 0.876942</w:t>
        <w:br/>
        <w:t>vt 0.273708 0.876942</w:t>
        <w:br/>
        <w:t>vt 0.273954 0.872422</w:t>
        <w:br/>
        <w:t>vt 0.273954 0.872422</w:t>
        <w:br/>
        <w:t>vt 0.292440 0.872422</w:t>
        <w:br/>
        <w:t>vt 0.238354 0.876942</w:t>
        <w:br/>
        <w:t>vt 0.238965 0.872422</w:t>
        <w:br/>
        <w:t>vt 0.314077 0.872422</w:t>
        <w:br/>
        <w:t>vt 0.314264 0.876942</w:t>
        <w:br/>
        <w:t>vt 0.303678 0.876942</w:t>
        <w:br/>
        <w:t>vt 0.303337 0.872422</w:t>
        <w:br/>
        <w:t>vt 0.291085 0.881721</w:t>
        <w:br/>
        <w:t>vt 0.273492 0.881721</w:t>
        <w:br/>
        <w:t>vt 0.243676 0.969338</w:t>
        <w:br/>
        <w:t>vt 0.314854 0.881721</w:t>
        <w:br/>
        <w:t>vt 0.303491 0.881721</w:t>
        <w:br/>
        <w:t>vt 0.246280 0.937310</w:t>
        <w:br/>
        <w:t>vt 0.260400 0.939601</w:t>
        <w:br/>
        <w:t>vt 0.276952 0.923215</w:t>
        <w:br/>
        <w:t>vt 0.305625 0.903472</w:t>
        <w:br/>
        <w:t>vt 0.293829 0.901857</w:t>
        <w:br/>
        <w:t>vt 0.289011 0.923358</w:t>
        <w:br/>
        <w:t>vt 0.301406 0.926279</w:t>
        <w:br/>
        <w:t>vt 0.292440 0.872422</w:t>
        <w:br/>
        <w:t>vt 0.652600 0.696200</w:t>
        <w:br/>
        <w:t>vt 0.639700 0.690000</w:t>
        <w:br/>
        <w:t>vt 0.644300 0.695500</w:t>
        <w:br/>
        <w:t>vt 0.652900 0.700500</w:t>
        <w:br/>
        <w:t>vt 0.348808 0.872422</w:t>
        <w:br/>
        <w:t>vt 0.348808 0.872422</w:t>
        <w:br/>
        <w:t>vt 0.640600 0.700400</w:t>
        <w:br/>
        <w:t>vt 0.639900 0.686600</w:t>
        <w:br/>
        <w:t>vt 0.642800 0.664400</w:t>
        <w:br/>
        <w:t>vt 0.646300 0.659000</w:t>
        <w:br/>
        <w:t>vt 0.641600 0.669200</w:t>
        <w:br/>
        <w:t>vt 0.412248 0.872422</w:t>
        <w:br/>
        <w:t>vt 0.611247 0.936096</w:t>
        <w:br/>
        <w:t>vt 0.611047 0.939496</w:t>
        <w:br/>
        <w:t>vt 0.456228 0.568686</w:t>
        <w:br/>
        <w:t>vt 0.455258 0.558930</w:t>
        <w:br/>
        <w:t>vt 0.456834 0.558869</w:t>
        <w:br/>
        <w:t>vt 0.457016 0.568686</w:t>
        <w:br/>
        <w:t>vt 0.449865 0.559172</w:t>
        <w:br/>
        <w:t>vt 0.450471 0.568686</w:t>
        <w:br/>
        <w:t>vt 0.446229 0.568686</w:t>
        <w:br/>
        <w:t>vt 0.446108 0.559172</w:t>
        <w:br/>
        <w:t>vt 0.453743 0.568686</w:t>
        <w:br/>
        <w:t>vt 0.452895 0.559172</w:t>
        <w:br/>
        <w:t>vt 0.441866 0.568686</w:t>
        <w:br/>
        <w:t>vt 0.437078 0.568686</w:t>
        <w:br/>
        <w:t>vt 0.437381 0.559172</w:t>
        <w:br/>
        <w:t>vt 0.441866 0.559172</w:t>
        <w:br/>
        <w:t>vt 0.459379 0.558930</w:t>
        <w:br/>
        <w:t>vt 0.458713 0.568686</w:t>
        <w:br/>
        <w:t>vt 0.469621 0.568686</w:t>
        <w:br/>
        <w:t>vt 0.469984 0.558809</w:t>
        <w:br/>
        <w:t>vt 0.473378 0.558809</w:t>
        <w:br/>
        <w:t>vt 0.473984 0.568686</w:t>
        <w:br/>
        <w:t>vt 0.478408 0.558809</w:t>
        <w:br/>
        <w:t>vt 0.461803 0.558809</w:t>
        <w:br/>
        <w:t>vt 0.464409 0.558809</w:t>
        <w:br/>
        <w:t>vt 0.463621 0.568686</w:t>
        <w:br/>
        <w:t>vt 0.461803 0.568686</w:t>
        <w:br/>
        <w:t>vt 0.466591 0.558809</w:t>
        <w:br/>
        <w:t>vt 0.466409 0.568686</w:t>
        <w:br/>
        <w:t>vt 0.478711 0.568686</w:t>
        <w:br/>
        <w:t>vt 0.285813 0.864065</w:t>
        <w:br/>
        <w:t>vt 0.289520 0.854706</w:t>
        <w:br/>
        <w:t>vt 0.360635 0.854706</w:t>
        <w:br/>
        <w:t>vt 0.360720 0.864065</w:t>
        <w:br/>
        <w:t>vt 0.329574 0.864065</w:t>
        <w:br/>
        <w:t>vt 0.332780 0.854706</w:t>
        <w:br/>
        <w:t>vt 0.306856 0.854706</w:t>
        <w:br/>
        <w:t>vt 0.302698 0.864065</w:t>
        <w:br/>
        <w:t>vt 0.390086 0.854706</w:t>
        <w:br/>
        <w:t>vt 0.390282 0.864065</w:t>
        <w:br/>
        <w:t>vt 0.284486 0.796943</w:t>
        <w:br/>
        <w:t>vt 0.285470 0.819734</w:t>
        <w:br/>
        <w:t>vt 0.283786 0.770524</w:t>
        <w:br/>
        <w:t>vt 0.283545 0.751383</w:t>
        <w:br/>
        <w:t>vt 0.284055 0.747200</w:t>
        <w:br/>
        <w:t>vt 0.287823 0.844912</w:t>
        <w:br/>
        <w:t>vt 0.289520 0.854706</w:t>
        <w:br/>
        <w:t>vt 0.336092 0.822125</w:t>
        <w:br/>
        <w:t>vt 0.363391 0.826185</w:t>
        <w:br/>
        <w:t>vt 0.335262 0.836363</w:t>
        <w:br/>
        <w:t>vt 0.307091 0.834399</w:t>
        <w:br/>
        <w:t>vt 0.306848 0.844912</w:t>
        <w:br/>
        <w:t>vt 0.399451 0.806932</w:t>
        <w:br/>
        <w:t>vt 0.400435 0.785465</w:t>
        <w:br/>
        <w:t>vt 0.438896 0.787542</w:t>
        <w:br/>
        <w:t>vt 0.434817 0.816157</w:t>
        <w:br/>
        <w:t>vt 0.402713 0.755478</w:t>
        <w:br/>
        <w:t>vt 0.425314 0.755478</w:t>
        <w:br/>
        <w:t>vt 0.429209 0.834215</w:t>
        <w:br/>
        <w:t>vt 0.395308 0.826746</w:t>
        <w:br/>
        <w:t>vt 0.374420 0.755478</w:t>
        <w:br/>
        <w:t>vt 0.369293 0.781465</w:t>
        <w:br/>
        <w:t>vt 0.354407 0.781647</w:t>
        <w:br/>
        <w:t>vt 0.305974 0.755478</w:t>
        <w:br/>
        <w:t>vt 0.283639 0.755478</w:t>
        <w:br/>
        <w:t>vt 0.309077 0.781299</w:t>
        <w:br/>
        <w:t>vt 0.308705 0.804798</w:t>
        <w:br/>
        <w:t>vt 0.391136 0.844912</w:t>
        <w:br/>
        <w:t>vt 0.363062 0.844912</w:t>
        <w:br/>
        <w:t>vt 0.366120 0.804710</w:t>
        <w:br/>
        <w:t>vt 0.443666 0.764542</w:t>
        <w:br/>
        <w:t>vt 0.438896 0.787542</w:t>
        <w:br/>
        <w:t>vt 0.440950 0.766869</w:t>
        <w:br/>
        <w:t>vt 0.403132 0.751383</w:t>
        <w:br/>
        <w:t>vt 0.403069 0.747200</w:t>
        <w:br/>
        <w:t>vt 0.427432 0.747200</w:t>
        <w:br/>
        <w:t>vt 0.427226 0.751383</w:t>
        <w:br/>
        <w:t>vt 0.365047 0.747200</w:t>
        <w:br/>
        <w:t>vt 0.375694 0.747200</w:t>
        <w:br/>
        <w:t>vt 0.374908 0.751383</w:t>
        <w:br/>
        <w:t>vt 0.364177 0.751383</w:t>
        <w:br/>
        <w:t>vt 0.284055 0.747200</w:t>
        <w:br/>
        <w:t>vt 0.309238 0.747200</w:t>
        <w:br/>
        <w:t>vt 0.306221 0.751383</w:t>
        <w:br/>
        <w:t>vt 0.334943 0.751383</w:t>
        <w:br/>
        <w:t>vt 0.335520 0.747200</w:t>
        <w:br/>
        <w:t>vt 0.360635 0.854706</w:t>
        <w:br/>
        <w:t>vt 0.332780 0.854706</w:t>
        <w:br/>
        <w:t>vt 0.334144 0.844912</w:t>
        <w:br/>
        <w:t>vt 0.425314 0.755478</w:t>
        <w:br/>
        <w:t>vt 0.374420 0.755478</w:t>
        <w:br/>
        <w:t>vt 0.363260 0.755478</w:t>
        <w:br/>
        <w:t>vt 0.305974 0.755478</w:t>
        <w:br/>
        <w:t>vt 0.390086 0.854706</w:t>
        <w:br/>
        <w:t>vt 0.306856 0.854706</w:t>
        <w:br/>
        <w:t>vt 0.333969 0.755478</w:t>
        <w:br/>
        <w:t>vt 0.319445 0.821731</w:t>
        <w:br/>
        <w:t>vt 0.286307 0.834402</w:t>
        <w:br/>
        <w:t>vt 0.338301 0.803395</w:t>
        <w:br/>
        <w:t>vt 0.449091 0.765107</w:t>
        <w:br/>
        <w:t>vt 0.449091 0.787686</w:t>
        <w:br/>
        <w:t>vt 0.443666 0.786375</w:t>
        <w:br/>
        <w:t>vt 0.435481 0.759035</w:t>
        <w:br/>
        <w:t>vt 0.438467 0.755574</w:t>
        <w:br/>
        <w:t>vt 0.441531 0.753391</w:t>
        <w:br/>
        <w:t>vt 0.307679 0.820278</w:t>
        <w:br/>
        <w:t>vt 0.323475 0.803927</w:t>
        <w:br/>
        <w:t>vt 0.330895 0.782200</w:t>
        <w:br/>
        <w:t>vt 0.341217 0.781246</w:t>
        <w:br/>
        <w:t>vt 0.350301 0.755478</w:t>
        <w:br/>
        <w:t>vt 0.351571 0.751383</w:t>
        <w:br/>
        <w:t>vt 0.351720 0.747200</w:t>
        <w:br/>
        <w:t>vt 0.435481 0.759035</w:t>
        <w:br/>
        <w:t>vt 0.440950 0.766869</w:t>
        <w:br/>
        <w:t>vt 0.449091 0.821356</w:t>
        <w:br/>
        <w:t>vt 0.443666 0.836471</w:t>
        <w:br/>
        <w:t>vt 0.443666 0.818294</w:t>
        <w:br/>
        <w:t>vt 0.429209 0.834215</w:t>
        <w:br/>
        <w:t>vt 0.434817 0.816157</w:t>
        <w:br/>
        <w:t>vt 0.448766 0.843330</w:t>
        <w:br/>
        <w:t>vt 0.419028 0.854706</w:t>
        <w:br/>
        <w:t>vt 0.418566 0.864065</w:t>
        <w:br/>
        <w:t>vt 0.420455 0.844912</w:t>
        <w:br/>
        <w:t>vt 0.177180 0.990620</w:t>
        <w:br/>
        <w:t>vt 0.173378 0.980860</w:t>
        <w:br/>
        <w:t>vt 0.100439 0.980860</w:t>
        <w:br/>
        <w:t>vt 0.129009 0.980860</w:t>
        <w:br/>
        <w:t>vt 0.132296 0.990620</w:t>
        <w:br/>
        <w:t>vt 0.100351 0.990620</w:t>
        <w:br/>
        <w:t>vt 0.159861 0.990620</w:t>
        <w:br/>
        <w:t>vt 0.155597 0.980860</w:t>
        <w:br/>
        <w:t>vt 0.070032 0.990620</w:t>
        <w:br/>
        <w:t>vt 0.070233 0.980860</w:t>
        <w:br/>
        <w:t>vt 0.178540 0.923076</w:t>
        <w:br/>
        <w:t>vt 0.177531 0.946451</w:t>
        <w:br/>
        <w:t>vt 0.179258 0.895980</w:t>
        <w:br/>
        <w:t>vt 0.179505 0.876942</w:t>
        <w:br/>
        <w:t>vt 0.178983 0.872422</w:t>
        <w:br/>
        <w:t>vt 0.175117 0.972275</w:t>
        <w:br/>
        <w:t>vt 0.173378 0.980860</w:t>
        <w:br/>
        <w:t>vt 0.125611 0.948904</w:t>
        <w:br/>
        <w:t>vt 0.126463 0.963507</w:t>
        <w:br/>
        <w:t>vt 0.097613 0.953068</w:t>
        <w:br/>
        <w:t>vt 0.155356 0.961493</w:t>
        <w:br/>
        <w:t>vt 0.155605 0.972275</w:t>
        <w:br/>
        <w:t>vt 0.060628 0.933321</w:t>
        <w:br/>
        <w:t>vt 0.024355 0.942783</w:t>
        <w:br/>
        <w:t>vt 0.020171 0.913434</w:t>
        <w:br/>
        <w:t>vt 0.059618 0.911304</w:t>
        <w:br/>
        <w:t>vt 0.057282 0.881721</w:t>
        <w:br/>
        <w:t>vt 0.034101 0.881721</w:t>
        <w:br/>
        <w:t>vt 0.064877 0.953644</w:t>
        <w:br/>
        <w:t>vt 0.030106 0.961304</w:t>
        <w:br/>
        <w:t>vt 0.086300 0.881721</w:t>
        <w:br/>
        <w:t>vt 0.106826 0.907388</w:t>
        <w:br/>
        <w:t>vt 0.091559 0.907201</w:t>
        <w:br/>
        <w:t>vt 0.156501 0.881721</w:t>
        <w:br/>
        <w:t>vt 0.179409 0.881721</w:t>
        <w:br/>
        <w:t>vt 0.153318 0.907031</w:t>
        <w:br/>
        <w:t>vt 0.153701 0.931133</w:t>
        <w:br/>
        <w:t>vt 0.097949 0.972275</w:t>
        <w:br/>
        <w:t>vt 0.069156 0.972275</w:t>
        <w:br/>
        <w:t>vt 0.094814 0.931042</w:t>
        <w:br/>
        <w:t>vt 0.015279 0.889845</w:t>
        <w:br/>
        <w:t>vt 0.018065 0.892231</w:t>
        <w:br/>
        <w:t>vt 0.020171 0.913434</w:t>
        <w:br/>
        <w:t>vt 0.056852 0.876942</w:t>
        <w:br/>
        <w:t>vt 0.032140 0.876942</w:t>
        <w:br/>
        <w:t>vt 0.031929 0.872422</w:t>
        <w:br/>
        <w:t>vt 0.056917 0.872422</w:t>
        <w:br/>
        <w:t>vt 0.095913 0.872422</w:t>
        <w:br/>
        <w:t>vt 0.096806 0.876942</w:t>
        <w:br/>
        <w:t>vt 0.085800 0.876942</w:t>
        <w:br/>
        <w:t>vt 0.084994 0.872422</w:t>
        <w:br/>
        <w:t>vt 0.156248 0.876942</w:t>
        <w:br/>
        <w:t>vt 0.126789 0.876942</w:t>
        <w:br/>
        <w:t>vt 0.126198 0.872422</w:t>
        <w:br/>
        <w:t>vt 0.153154 0.872422</w:t>
        <w:br/>
        <w:t>vt 0.127609 0.972275</w:t>
        <w:br/>
        <w:t>vt 0.129009 0.980860</w:t>
        <w:br/>
        <w:t>vt 0.100439 0.980860</w:t>
        <w:br/>
        <w:t>vt 0.097747 0.881721</w:t>
        <w:br/>
        <w:t>vt 0.179409 0.881721</w:t>
        <w:br/>
        <w:t>vt 0.156501 0.881721</w:t>
        <w:br/>
        <w:t>vt 0.070233 0.980860</w:t>
        <w:br/>
        <w:t>vt 0.127788 0.881721</w:t>
        <w:br/>
        <w:t>vt 0.142685 0.948500</w:t>
        <w:br/>
        <w:t>vt 0.176673 0.961496</w:t>
        <w:br/>
        <w:t>vt 0.123346 0.929694</w:t>
        <w:br/>
        <w:t>vt 0.009714 0.913582</w:t>
        <w:br/>
        <w:t>vt 0.009714 0.890424</w:t>
        <w:br/>
        <w:t>vt 0.015279 0.912237</w:t>
        <w:br/>
        <w:t>vt 0.023674 0.884196</w:t>
        <w:br/>
        <w:t>vt 0.020611 0.880646</w:t>
        <w:br/>
        <w:t>vt 0.017468 0.878407</w:t>
        <w:br/>
        <w:t>vt 0.009714 0.890424</w:t>
        <w:br/>
        <w:t>vt 0.017468 0.878407</w:t>
        <w:br/>
        <w:t>vt 0.154753 0.947010</w:t>
        <w:br/>
        <w:t>vt 0.138552 0.930239</w:t>
        <w:br/>
        <w:t>vt 0.120354 0.906977</w:t>
        <w:br/>
        <w:t>vt 0.130942 0.907955</w:t>
        <w:br/>
        <w:t>vt 0.111038 0.881721</w:t>
        <w:br/>
        <w:t>vt 0.109735 0.876942</w:t>
        <w:br/>
        <w:t>vt 0.109582 0.872422</w:t>
        <w:br/>
        <w:t>vt 0.031929 0.872422</w:t>
        <w:br/>
        <w:t>vt 0.023674 0.884196</w:t>
        <w:br/>
        <w:t>vt 0.018065 0.892231</w:t>
        <w:br/>
        <w:t>vt 0.009714 0.948115</w:t>
        <w:br/>
        <w:t>vt 0.015279 0.944975</w:t>
        <w:br/>
        <w:t>vt 0.015279 0.963618</w:t>
        <w:br/>
        <w:t>vt 0.024355 0.942783</w:t>
        <w:br/>
        <w:t>vt 0.030106 0.961304</w:t>
        <w:br/>
        <w:t>vt 0.009714 0.913582</w:t>
        <w:br/>
        <w:t>vt 0.010048 0.970653</w:t>
        <w:br/>
        <w:t>vt 0.040548 0.980860</w:t>
        <w:br/>
        <w:t>vt 0.041022 0.990620</w:t>
        <w:br/>
        <w:t>vt 0.039085 0.972275</w:t>
        <w:br/>
        <w:t>vt 0.451197 0.211219</w:t>
        <w:br/>
        <w:t>vt 0.452554 0.195842</w:t>
        <w:br/>
        <w:t>vt 0.459338 0.198782</w:t>
        <w:br/>
        <w:t>vt 0.425079 0.195842</w:t>
        <w:br/>
        <w:t>vt 0.416599 0.208845</w:t>
        <w:br/>
        <w:t>vt 0.412416 0.195842</w:t>
        <w:br/>
        <w:t>vt 0.440456 0.208845</w:t>
        <w:br/>
        <w:t>vt 0.438308 0.195842</w:t>
        <w:br/>
        <w:t>vt 0.427906 0.208845</w:t>
        <w:br/>
        <w:t>vt 0.404162 0.208845</w:t>
        <w:br/>
        <w:t>vt 0.402127 0.195842</w:t>
        <w:br/>
        <w:t>vt 0.391611 0.208845</w:t>
        <w:br/>
        <w:t>vt 0.388559 0.195842</w:t>
        <w:br/>
        <w:t>vt 0.381435 0.208845</w:t>
        <w:br/>
        <w:t>vt 0.366059 0.211898</w:t>
        <w:br/>
        <w:t>vt 0.376461 0.193016</w:t>
        <w:br/>
        <w:t>vt 0.404162 0.208845</w:t>
        <w:br/>
        <w:t>vt 0.416599 0.208845</w:t>
        <w:br/>
        <w:t>vt 0.415694 0.211898</w:t>
        <w:br/>
        <w:t>vt 0.404049 0.211898</w:t>
        <w:br/>
        <w:t>vt 0.410720 0.193016</w:t>
        <w:br/>
        <w:t>vt 0.412416 0.195842</w:t>
        <w:br/>
        <w:t>vt 0.400996 0.193016</w:t>
        <w:br/>
        <w:t>vt 0.391611 0.208845</w:t>
        <w:br/>
        <w:t>vt 0.391046 0.211898</w:t>
        <w:br/>
        <w:t>vt 0.387202 0.193016</w:t>
        <w:br/>
        <w:t>vt 0.381435 0.208845</w:t>
        <w:br/>
        <w:t>vt 0.380418 0.211898</w:t>
        <w:br/>
        <w:t>vt 0.366059 0.211898</w:t>
        <w:br/>
        <w:t>vt 0.153973 0.500187</w:t>
        <w:br/>
        <w:t>vt 0.159936 0.483767</w:t>
        <w:br/>
        <w:t>vt 0.144497 0.491528</w:t>
        <w:br/>
        <w:t>vt 0.370895 0.226479</w:t>
        <w:br/>
        <w:t>vt 0.375633 0.217902</w:t>
        <w:br/>
        <w:t>vt 0.386008 0.226479</w:t>
        <w:br/>
        <w:t>vt 0.380208 0.234403</w:t>
        <w:br/>
        <w:t>vt 0.387070 0.234403</w:t>
        <w:br/>
        <w:t>vt 0.363461 0.216268</w:t>
        <w:br/>
        <w:t>vt 0.359785 0.222395</w:t>
        <w:br/>
        <w:t>vt 0.383965 0.216268</w:t>
        <w:br/>
        <w:t>vt 0.385109 0.217902</w:t>
        <w:br/>
        <w:t>vt 0.374979 0.216268</w:t>
        <w:br/>
        <w:t>vt 0.354638 0.232770</w:t>
        <w:br/>
        <w:t>vt 0.368526 0.234403</w:t>
        <w:br/>
        <w:t>vt 0.368526 0.234403</w:t>
        <w:br/>
        <w:t>vt 0.367219 0.236527</w:t>
        <w:br/>
        <w:t>vt 0.354638 0.232770</w:t>
        <w:br/>
        <w:t>vt 0.393686 0.217902</w:t>
        <w:br/>
        <w:t>vt 0.395810 0.226479</w:t>
        <w:br/>
        <w:t>vt 0.391154 0.222722</w:t>
        <w:br/>
        <w:t>vt 0.404796 0.217902</w:t>
        <w:br/>
        <w:t>vt 0.422115 0.226479</w:t>
        <w:br/>
        <w:t>vt 0.408554 0.226479</w:t>
        <w:br/>
        <w:t>vt 0.414109 0.217902</w:t>
        <w:br/>
        <w:t>vt 0.421706 0.234403</w:t>
        <w:br/>
        <w:t>vt 0.428078 0.230727</w:t>
        <w:br/>
        <w:t>vt 0.395810 0.234403</w:t>
        <w:br/>
        <w:t>vt 0.396546 0.236527</w:t>
        <w:br/>
        <w:t>vt 0.387151 0.236527</w:t>
        <w:br/>
        <w:t>vt 0.406675 0.234403</w:t>
        <w:br/>
        <w:t>vt 0.014958 0.427333</w:t>
        <w:br/>
        <w:t>vt 0.019206 0.441792</w:t>
        <w:br/>
        <w:t>vt 0.008831 0.439668</w:t>
        <w:br/>
        <w:t>vt 0.008831 0.431826</w:t>
        <w:br/>
        <w:t>vt 0.006544 0.415080</w:t>
        <w:br/>
        <w:t>vt 0.006952 0.432316</w:t>
        <w:br/>
        <w:t>vt 0.006870 0.438933</w:t>
        <w:br/>
        <w:t>vt 0.408717 0.236527</w:t>
        <w:br/>
        <w:t>vt 0.406675 0.234403</w:t>
        <w:br/>
        <w:t>vt 0.168841 0.491528</w:t>
        <w:br/>
        <w:t>vt 0.163531 0.486872</w:t>
        <w:br/>
        <w:t>vt 0.138207 0.500187</w:t>
        <w:br/>
        <w:t>vt 0.431509 0.217902</w:t>
        <w:br/>
        <w:t>vt 0.414518 0.216268</w:t>
        <w:br/>
        <w:t>vt 0.431101 0.216268</w:t>
        <w:br/>
        <w:t>vt 0.431509 0.217902</w:t>
        <w:br/>
        <w:t>vt 0.393278 0.216268</w:t>
        <w:br/>
        <w:t>vt 0.393686 0.217902</w:t>
        <w:br/>
        <w:t>vt 0.405041 0.216268</w:t>
        <w:br/>
        <w:t>vt 0.027701 0.417694</w:t>
        <w:br/>
        <w:t>vt 0.027701 0.432071</w:t>
        <w:br/>
        <w:t>vt 0.022392 0.437545</w:t>
        <w:br/>
        <w:t>vt 0.028028 0.443181</w:t>
        <w:br/>
        <w:t>vt 0.027701 0.403806</w:t>
        <w:br/>
        <w:t>vt 0.028845 0.417449</w:t>
        <w:br/>
        <w:t>vt 0.030887 0.432153</w:t>
        <w:br/>
        <w:t>vt 0.027701 0.432071</w:t>
        <w:br/>
        <w:t>vt 0.380208 0.234403</w:t>
        <w:br/>
        <w:t>vt 0.378982 0.236527</w:t>
        <w:br/>
        <w:t>vt 0.440658 0.216840</w:t>
        <w:br/>
        <w:t>vt 0.150460 0.483767</w:t>
        <w:br/>
        <w:t>vt 0.159936 0.483767</w:t>
        <w:br/>
        <w:t>vt 0.159119 0.481888</w:t>
        <w:br/>
        <w:t>vt 0.166553 0.483767</w:t>
        <w:br/>
        <w:t>vt 0.385109 0.217902</w:t>
        <w:br/>
        <w:t>vt 0.166553 0.483767</w:t>
        <w:br/>
        <w:t>vt 0.397771 0.237834</w:t>
        <w:br/>
        <w:t>vt 0.028028 0.443181</w:t>
        <w:br/>
        <w:t>vt 0.171291 0.500187</w:t>
        <w:br/>
        <w:t>vt 0.153973 0.500187</w:t>
        <w:br/>
        <w:t>vt 0.144497 0.491528</w:t>
        <w:br/>
        <w:t>vt 0.159936 0.483767</w:t>
        <w:br/>
        <w:t>vt 0.370895 0.226479</w:t>
        <w:br/>
        <w:t>vt 0.386008 0.226479</w:t>
        <w:br/>
        <w:t>vt 0.375633 0.217902</w:t>
        <w:br/>
        <w:t>vt 0.380208 0.234403</w:t>
        <w:br/>
        <w:t>vt 0.387070 0.234403</w:t>
        <w:br/>
        <w:t>vt 0.363461 0.216268</w:t>
        <w:br/>
        <w:t>vt 0.359785 0.222395</w:t>
        <w:br/>
        <w:t>vt 0.383965 0.216268</w:t>
        <w:br/>
        <w:t>vt 0.374979 0.216268</w:t>
        <w:br/>
        <w:t>vt 0.385109 0.217902</w:t>
        <w:br/>
        <w:t>vt 0.354638 0.232770</w:t>
        <w:br/>
        <w:t>vt 0.368526 0.234403</w:t>
        <w:br/>
        <w:t>vt 0.368526 0.234403</w:t>
        <w:br/>
        <w:t>vt 0.354638 0.232770</w:t>
        <w:br/>
        <w:t>vt 0.367219 0.236527</w:t>
        <w:br/>
        <w:t>vt 0.393686 0.217902</w:t>
        <w:br/>
        <w:t>vt 0.391154 0.222722</w:t>
        <w:br/>
        <w:t>vt 0.395810 0.226479</w:t>
        <w:br/>
        <w:t>vt 0.404796 0.217902</w:t>
        <w:br/>
        <w:t>vt 0.422115 0.226479</w:t>
        <w:br/>
        <w:t>vt 0.414109 0.217902</w:t>
        <w:br/>
        <w:t>vt 0.408554 0.226479</w:t>
        <w:br/>
        <w:t>vt 0.421706 0.234403</w:t>
        <w:br/>
        <w:t>vt 0.428078 0.230727</w:t>
        <w:br/>
        <w:t>vt 0.395810 0.234403</w:t>
        <w:br/>
        <w:t>vt 0.387151 0.236527</w:t>
        <w:br/>
        <w:t>vt 0.396546 0.236527</w:t>
        <w:br/>
        <w:t>vt 0.406675 0.234403</w:t>
        <w:br/>
        <w:t>vt 0.014958 0.427333</w:t>
        <w:br/>
        <w:t>vt 0.008831 0.431826</w:t>
        <w:br/>
        <w:t>vt 0.008831 0.439668</w:t>
        <w:br/>
        <w:t>vt 0.019206 0.441792</w:t>
        <w:br/>
        <w:t>vt 0.006544 0.415080</w:t>
        <w:br/>
        <w:t>vt 0.006952 0.432316</w:t>
        <w:br/>
        <w:t>vt 0.006870 0.438933</w:t>
        <w:br/>
        <w:t>vt 0.408718 0.236527</w:t>
        <w:br/>
        <w:t>vt 0.406675 0.234403</w:t>
        <w:br/>
        <w:t>vt 0.357208 0.338949</w:t>
        <w:br/>
        <w:t>vt 0.353777 0.336335</w:t>
        <w:br/>
        <w:t>vt 0.349284 0.342380</w:t>
        <w:br/>
        <w:t>vt 0.357208 0.331597</w:t>
        <w:br/>
        <w:t>vt 0.357208 0.323918</w:t>
        <w:br/>
        <w:t>vt 0.350591 0.326941</w:t>
        <w:br/>
        <w:t>vt 0.340217 0.315586</w:t>
        <w:br/>
        <w:t>vt 0.341605 0.315749</w:t>
        <w:br/>
        <w:t>vt 0.341605 0.300555</w:t>
        <w:br/>
        <w:t>vt 0.340217 0.300065</w:t>
        <w:br/>
        <w:t>vt 0.341605 0.288628</w:t>
        <w:br/>
        <w:t>vt 0.340217 0.289772</w:t>
        <w:br/>
        <w:t>vt 0.163531 0.486872</w:t>
        <w:br/>
        <w:t>vt 0.168841 0.491528</w:t>
        <w:br/>
        <w:t>vt 0.138207 0.500187</w:t>
        <w:br/>
        <w:t>vt 0.139187 0.502311</w:t>
        <w:br/>
        <w:t>vt 0.138207 0.500187</w:t>
        <w:br/>
        <w:t>vt 0.153973 0.500187</w:t>
        <w:br/>
        <w:t>vt 0.154136 0.502311</w:t>
        <w:br/>
        <w:t>vt 0.431509 0.217902</w:t>
        <w:br/>
        <w:t>vt 0.431509 0.217902</w:t>
        <w:br/>
        <w:t>vt 0.431101 0.216268</w:t>
        <w:br/>
        <w:t>vt 0.414518 0.216268</w:t>
        <w:br/>
        <w:t>vt 0.405041 0.216268</w:t>
        <w:br/>
        <w:t>vt 0.341605 0.328084</w:t>
        <w:br/>
        <w:t>vt 0.340217 0.328575</w:t>
        <w:br/>
        <w:t>vt 0.341605 0.337887</w:t>
        <w:br/>
        <w:t>vt 0.393278 0.216268</w:t>
        <w:br/>
        <w:t>vt 0.393686 0.217902</w:t>
        <w:br/>
        <w:t>vt 0.171291 0.500187</w:t>
        <w:br/>
        <w:t>vt 0.027701 0.417694</w:t>
        <w:br/>
        <w:t>vt 0.027701 0.432071</w:t>
        <w:br/>
        <w:t>vt 0.028028 0.443181</w:t>
        <w:br/>
        <w:t>vt 0.022392 0.437545</w:t>
        <w:br/>
        <w:t>vt 0.027701 0.403806</w:t>
        <w:br/>
        <w:t>vt 0.028845 0.417449</w:t>
        <w:br/>
        <w:t>vt 0.030887 0.432153</w:t>
        <w:br/>
        <w:t>vt 0.380208 0.234403</w:t>
        <w:br/>
        <w:t>vt 0.378982 0.236527</w:t>
        <w:br/>
        <w:t>vt 0.340217 0.344994</w:t>
        <w:br/>
        <w:t>vt 0.341605 0.344341</w:t>
        <w:br/>
        <w:t>vt 0.440658 0.216840</w:t>
        <w:br/>
        <w:t>vt 0.340217 0.339603</w:t>
        <w:br/>
        <w:t>vt 0.341605 0.373504</w:t>
        <w:br/>
        <w:t>vt 0.341605 0.365009</w:t>
        <w:br/>
        <w:t>vt 0.340217 0.365580</w:t>
        <w:br/>
        <w:t>vt 0.341605 0.354470</w:t>
        <w:br/>
        <w:t>vt 0.340217 0.354634</w:t>
        <w:br/>
        <w:t>vt 0.346752 0.365744</w:t>
        <w:br/>
        <w:t>vt 0.350918 0.356594</w:t>
        <w:br/>
        <w:t>vt 0.357208 0.348099</w:t>
        <w:br/>
        <w:t>vt 0.341605 0.300555</w:t>
        <w:br/>
        <w:t>vt 0.357208 0.294265</w:t>
        <w:br/>
        <w:t>vt 0.341605 0.288628</w:t>
        <w:br/>
        <w:t>vt 0.349202 0.316730</w:t>
        <w:br/>
        <w:t>vt 0.357208 0.318282</w:t>
        <w:br/>
        <w:t>vt 0.150460 0.483767</w:t>
        <w:br/>
        <w:t>vt 0.159119 0.481888</w:t>
        <w:br/>
        <w:t>vt 0.159936 0.483767</w:t>
        <w:br/>
        <w:t>vt 0.166553 0.483767</w:t>
        <w:br/>
        <w:t>vt 0.385109 0.217902</w:t>
        <w:br/>
        <w:t>vt 0.166553 0.483767</w:t>
        <w:br/>
        <w:t>vt 0.397771 0.237834</w:t>
        <w:br/>
        <w:t>vt 0.341605 0.337887</w:t>
        <w:br/>
        <w:t>vt 0.341605 0.328084</w:t>
        <w:br/>
        <w:t>vt 0.341605 0.315749</w:t>
        <w:br/>
        <w:t>vt 0.341605 0.344341</w:t>
        <w:br/>
        <w:t>vt 0.357208 0.357330</w:t>
        <w:br/>
        <w:t>vt 0.357208 0.367949</w:t>
        <w:br/>
        <w:t>vt 0.357208 0.378242</w:t>
        <w:br/>
        <w:t>vt 0.028028 0.443181</w:t>
        <w:br/>
        <w:t>vt 0.171291 0.500187</w:t>
        <w:br/>
        <w:t>vt 0.969083 0.539731</w:t>
        <w:br/>
        <w:t>vt 0.976134 0.539731</w:t>
        <w:br/>
        <w:t>vt 0.976134 0.546551</w:t>
        <w:br/>
        <w:t>vt 0.969083 0.546551</w:t>
        <w:br/>
        <w:t>vt 0.976134 0.539731</w:t>
        <w:br/>
        <w:t>vt 0.982996 0.539731</w:t>
        <w:br/>
        <w:t>vt 0.982996 0.546551</w:t>
        <w:br/>
        <w:t>vt 0.976134 0.546551</w:t>
        <w:br/>
        <w:t>vt 0.969083 0.532911</w:t>
        <w:br/>
        <w:t>vt 0.976134 0.532911</w:t>
        <w:br/>
        <w:t>vt 0.976134 0.532911</w:t>
        <w:br/>
        <w:t>vt 0.982996 0.532911</w:t>
        <w:br/>
        <w:t>vt 0.969083 0.526092</w:t>
        <w:br/>
        <w:t>vt 0.976134 0.526092</w:t>
        <w:br/>
        <w:t>vt 0.976134 0.526092</w:t>
        <w:br/>
        <w:t>vt 0.982996 0.526092</w:t>
        <w:br/>
        <w:t>vt 0.969083 0.519272</w:t>
        <w:br/>
        <w:t>vt 0.976134 0.519272</w:t>
        <w:br/>
        <w:t>vt 0.976134 0.519272</w:t>
        <w:br/>
        <w:t>vt 0.982996 0.519272</w:t>
        <w:br/>
        <w:t>vt 0.969083 0.512453</w:t>
        <w:br/>
        <w:t>vt 0.976134 0.512453</w:t>
        <w:br/>
        <w:t>vt 0.976134 0.512453</w:t>
        <w:br/>
        <w:t>vt 0.982996 0.512453</w:t>
        <w:br/>
        <w:t>vt 0.969083 0.505633</w:t>
        <w:br/>
        <w:t>vt 0.976134 0.505633</w:t>
        <w:br/>
        <w:t>vt 0.976134 0.505633</w:t>
        <w:br/>
        <w:t>vt 0.982996 0.505633</w:t>
        <w:br/>
        <w:t>vt 0.969083 0.498813</w:t>
        <w:br/>
        <w:t>vt 0.976134 0.498813</w:t>
        <w:br/>
        <w:t>vt 0.976134 0.498813</w:t>
        <w:br/>
        <w:t>vt 0.982996 0.498813</w:t>
        <w:br/>
        <w:t>vt 0.969083 0.491994</w:t>
        <w:br/>
        <w:t>vt 0.976134 0.491994</w:t>
        <w:br/>
        <w:t>vt 0.976134 0.491994</w:t>
        <w:br/>
        <w:t>vt 0.982996 0.491994</w:t>
        <w:br/>
        <w:t>vt 0.976134 0.546551</w:t>
        <w:br/>
        <w:t>vt 0.976134 0.539731</w:t>
        <w:br/>
        <w:t>vt 0.969083 0.539731</w:t>
        <w:br/>
        <w:t>vt 0.969083 0.546551</w:t>
        <w:br/>
        <w:t>vt 0.982996 0.546551</w:t>
        <w:br/>
        <w:t>vt 0.982996 0.539731</w:t>
        <w:br/>
        <w:t>vt 0.976134 0.539731</w:t>
        <w:br/>
        <w:t>vt 0.976134 0.546551</w:t>
        <w:br/>
        <w:t>vt 0.976134 0.532911</w:t>
        <w:br/>
        <w:t>vt 0.969083 0.532911</w:t>
        <w:br/>
        <w:t>vt 0.982996 0.532911</w:t>
        <w:br/>
        <w:t>vt 0.976134 0.532911</w:t>
        <w:br/>
        <w:t>vt 0.976134 0.526092</w:t>
        <w:br/>
        <w:t>vt 0.969083 0.526092</w:t>
        <w:br/>
        <w:t>vt 0.982996 0.526092</w:t>
        <w:br/>
        <w:t>vt 0.976134 0.526092</w:t>
        <w:br/>
        <w:t>vt 0.976134 0.519272</w:t>
        <w:br/>
        <w:t>vt 0.969083 0.519272</w:t>
        <w:br/>
        <w:t>vt 0.982996 0.519272</w:t>
        <w:br/>
        <w:t>vt 0.976134 0.519272</w:t>
        <w:br/>
        <w:t>vt 0.976134 0.512453</w:t>
        <w:br/>
        <w:t>vt 0.969083 0.512453</w:t>
        <w:br/>
        <w:t>vt 0.982996 0.512453</w:t>
        <w:br/>
        <w:t>vt 0.976134 0.512453</w:t>
        <w:br/>
        <w:t>vt 0.976134 0.505633</w:t>
        <w:br/>
        <w:t>vt 0.969083 0.505633</w:t>
        <w:br/>
        <w:t>vt 0.982996 0.505633</w:t>
        <w:br/>
        <w:t>vt 0.976134 0.505633</w:t>
        <w:br/>
        <w:t>vt 0.976134 0.498813</w:t>
        <w:br/>
        <w:t>vt 0.969083 0.498813</w:t>
        <w:br/>
        <w:t>vt 0.982996 0.498813</w:t>
        <w:br/>
        <w:t>vt 0.976134 0.498813</w:t>
        <w:br/>
        <w:t>vt 0.976134 0.491994</w:t>
        <w:br/>
        <w:t>vt 0.969083 0.491994</w:t>
        <w:br/>
        <w:t>vt 0.982996 0.491994</w:t>
        <w:br/>
        <w:t>vt 0.976134 0.491994</w:t>
        <w:br/>
        <w:t>vt 0.768847 0.587558</w:t>
        <w:br/>
        <w:t>vt 0.778766 0.576694</w:t>
        <w:br/>
        <w:t>vt 0.766769 0.571814</w:t>
        <w:br/>
        <w:t>vt 0.771795 0.550374</w:t>
        <w:br/>
        <w:t>vt 0.758111 0.557432</w:t>
        <w:br/>
        <w:t>vt 0.763379 0.563886</w:t>
        <w:br/>
        <w:t>vt 0.777552 0.557043</w:t>
        <w:br/>
        <w:t>vt 0.740211 0.573871</w:t>
        <w:br/>
        <w:t>vt 0.742714 0.580559</w:t>
        <w:br/>
        <w:t>vt 0.747097 0.591984</w:t>
        <w:br/>
        <w:t>vt 0.750392 0.609169</w:t>
        <w:br/>
        <w:t>vt 0.773378 0.605043</w:t>
        <w:br/>
        <w:t>vt 0.721107 0.612348</w:t>
        <w:br/>
        <w:t>vt 0.719210 0.596032</w:t>
        <w:br/>
        <w:t>vt 0.717486 0.584149</w:t>
        <w:br/>
        <w:t>vt 0.736870 0.567251</w:t>
        <w:br/>
        <w:t>vt 0.715367 0.570533</w:t>
        <w:br/>
        <w:t>vt 0.716359 0.577172</w:t>
        <w:br/>
        <w:t>vt 0.692737 0.572741</w:t>
        <w:br/>
        <w:t>vt 0.692737 0.580566</w:t>
        <w:br/>
        <w:t>vt 0.692737 0.595638</w:t>
        <w:br/>
        <w:t>vt 0.692737 0.615915</w:t>
        <w:br/>
        <w:t>vt 0.991242 0.622184</w:t>
        <w:br/>
        <w:t>vt 0.964255 0.618481</w:t>
        <w:br/>
        <w:t>vt 0.963436 0.641292</w:t>
        <w:br/>
        <w:t>vt 0.991316 0.644828</w:t>
        <w:br/>
        <w:t>vt 0.991242 0.601705</w:t>
        <w:br/>
        <w:t>vt 0.965788 0.598212</w:t>
        <w:br/>
        <w:t>vt 0.692737 0.639072</w:t>
        <w:br/>
        <w:t>vt 0.721394 0.640116</w:t>
        <w:br/>
        <w:t>vt 0.991242 0.585714</w:t>
        <w:br/>
        <w:t>vt 0.968014 0.577788</w:t>
        <w:br/>
        <w:t>vt 0.991242 0.577195</w:t>
        <w:br/>
        <w:t>vt 0.969513 0.568670</w:t>
        <w:br/>
        <w:t>vt 0.945007 0.569791</w:t>
        <w:br/>
        <w:t>vt 0.942202 0.591819</w:t>
        <w:br/>
        <w:t>vt 0.945613 0.559267</w:t>
        <w:br/>
        <w:t>vt 0.923987 0.552252</w:t>
        <w:br/>
        <w:t>vt 0.945168 0.547411</w:t>
        <w:br/>
        <w:t>vt 0.923347 0.542035</w:t>
        <w:br/>
        <w:t>vt 0.919760 0.585276</w:t>
        <w:br/>
        <w:t>vt 0.923452 0.562581</w:t>
        <w:br/>
        <w:t>vt 0.914973 0.607722</w:t>
        <w:br/>
        <w:t>vt 0.939145 0.613071</w:t>
        <w:br/>
        <w:t>vt 0.893325 0.629497</w:t>
        <w:br/>
        <w:t>vt 0.912095 0.631812</w:t>
        <w:br/>
        <w:t>vt 0.895389 0.603194</w:t>
        <w:br/>
        <w:t>vt 0.869196 0.592046</w:t>
        <w:br/>
        <w:t>vt 0.871606 0.627058</w:t>
        <w:br/>
        <w:t>vt 0.848812 0.626165</w:t>
        <w:br/>
        <w:t>vt 0.849818 0.592932</w:t>
        <w:br/>
        <w:t>vt 0.898774 0.578217</w:t>
        <w:br/>
        <w:t>vt 0.900459 0.559861</w:t>
        <w:br/>
        <w:t>vt 0.936875 0.636484</w:t>
        <w:br/>
        <w:t>vt 0.790333 0.584867</w:t>
        <w:br/>
        <w:t>vt 0.811225 0.585290</w:t>
        <w:br/>
        <w:t>vt 0.798535 0.576811</w:t>
        <w:br/>
        <w:t>vt 0.773706 0.633906</w:t>
        <w:br/>
        <w:t>vt 0.798725 0.630498</w:t>
        <w:br/>
        <w:t>vt 0.795337 0.599940</w:t>
        <w:br/>
        <w:t>vt 0.755171 0.637298</w:t>
        <w:br/>
        <w:t>vt 0.824761 0.627731</w:t>
        <w:br/>
        <w:t>vt 0.823304 0.594451</w:t>
        <w:br/>
        <w:t>vt 0.692737 0.565398</w:t>
        <w:br/>
        <w:t>vt 0.991242 0.570558</w:t>
        <w:br/>
        <w:t>vt 0.971678 0.557353</w:t>
        <w:br/>
        <w:t>vt 0.898774 0.578217</w:t>
        <w:br/>
        <w:t>vt 0.900459 0.559861</w:t>
        <w:br/>
        <w:t>vt 0.912190 0.540103</w:t>
        <w:br/>
        <w:t>vt 0.904013 0.549547</w:t>
        <w:br/>
        <w:t>vt 0.785344 0.565198</w:t>
        <w:br/>
        <w:t>vt 0.868838 0.663506</w:t>
        <w:br/>
        <w:t>vt 0.890532 0.665323</w:t>
        <w:br/>
        <w:t>vt 0.846611 0.663267</w:t>
        <w:br/>
        <w:t>vt 0.911066 0.667221</w:t>
        <w:br/>
        <w:t>vt 0.935714 0.670728</w:t>
        <w:br/>
        <w:t>vt 0.862772 0.991540</w:t>
        <w:br/>
        <w:t>vt 0.863436 0.983099</w:t>
        <w:br/>
        <w:t>vt 0.839232 0.983099</w:t>
        <w:br/>
        <w:t>vt 0.838844 0.991540</w:t>
        <w:br/>
        <w:t>vt 0.843729 0.953016</w:t>
        <w:br/>
        <w:t>vt 0.843365 0.967942</w:t>
        <w:br/>
        <w:t>vt 0.863622 0.967942</w:t>
        <w:br/>
        <w:t>vt 0.863219 0.953016</w:t>
        <w:br/>
        <w:t>vt 0.823433 0.953016</w:t>
        <w:br/>
        <w:t>vt 0.825305 0.917753</w:t>
        <w:br/>
        <w:t>vt 0.824608 0.931563</w:t>
        <w:br/>
        <w:t>vt 0.843334 0.930676</w:t>
        <w:br/>
        <w:t>vt 0.843105 0.917569</w:t>
        <w:br/>
        <w:t>vt 0.864931 0.931112</w:t>
        <w:br/>
        <w:t>vt 0.865574 0.917117</w:t>
        <w:br/>
        <w:t>vt 0.865444 0.897262</w:t>
        <w:br/>
        <w:t>vt 0.864769 0.851778</w:t>
        <w:br/>
        <w:t>vt 0.844303 0.851793</w:t>
        <w:br/>
        <w:t>vt 0.843236 0.897700</w:t>
        <w:br/>
        <w:t>vt 0.826282 0.852099</w:t>
        <w:br/>
        <w:t>vt 0.826099 0.896041</w:t>
        <w:br/>
        <w:t>vt 0.887879 0.894808</w:t>
        <w:br/>
        <w:t>vt 0.888155 0.850897</w:t>
        <w:br/>
        <w:t>vt 0.798480 0.913363</w:t>
        <w:br/>
        <w:t>vt 0.791561 0.913417</w:t>
        <w:br/>
        <w:t>vt 0.790012 0.926463</w:t>
        <w:br/>
        <w:t>vt 0.887947 0.928861</w:t>
        <w:br/>
        <w:t>vt 0.887814 0.913573</w:t>
        <w:br/>
        <w:t>vt 0.912622 0.927791</w:t>
        <w:br/>
        <w:t>vt 0.887585 0.953016</w:t>
        <w:br/>
        <w:t>vt 0.916328 0.953016</w:t>
        <w:br/>
        <w:t>vt 0.912960 0.909060</w:t>
        <w:br/>
        <w:t>vt 0.921591 0.925403</w:t>
        <w:br/>
        <w:t>vt 0.928856 0.906362</w:t>
        <w:br/>
        <w:t>vt 0.809663 0.930555</w:t>
        <w:br/>
        <w:t>vt 0.806623 0.953016</w:t>
        <w:br/>
        <w:t>vt 0.792743 0.967942</w:t>
        <w:br/>
        <w:t>vt 0.792414 0.983099</w:t>
        <w:br/>
        <w:t>vt 0.815071 0.983099</w:t>
        <w:br/>
        <w:t>vt 0.816638 0.967942</w:t>
        <w:br/>
        <w:t>vt 0.749073 0.983099</w:t>
        <w:br/>
        <w:t>vt 0.771994 0.983099</w:t>
        <w:br/>
        <w:t>vt 0.770374 0.967942</w:t>
        <w:br/>
        <w:t>vt 0.745652 0.967942</w:t>
        <w:br/>
        <w:t>vt 0.749073 0.983099</w:t>
        <w:br/>
        <w:t>vt 0.747834 0.991540</w:t>
        <w:br/>
        <w:t>vt 0.771353 0.991540</w:t>
        <w:br/>
        <w:t>vt 0.771994 0.983099</w:t>
        <w:br/>
        <w:t>vt 0.722263 0.983099</w:t>
        <w:br/>
        <w:t>vt 0.721546 0.991540</w:t>
        <w:br/>
        <w:t>vt 0.722263 0.983099</w:t>
        <w:br/>
        <w:t>vt 0.719782 0.967942</w:t>
        <w:br/>
        <w:t>vt 0.771223 0.953016</w:t>
        <w:br/>
        <w:t>vt 0.760256 0.934028</w:t>
        <w:br/>
        <w:t>vt 0.757816 0.953016</w:t>
        <w:br/>
        <w:t>vt 0.815071 0.983099</w:t>
        <w:br/>
        <w:t>vt 0.792414 0.983099</w:t>
        <w:br/>
        <w:t>vt 0.793191 0.991540</w:t>
        <w:br/>
        <w:t>vt 0.815742 0.991540</w:t>
        <w:br/>
        <w:t>vt 0.887459 0.983099</w:t>
        <w:br/>
        <w:t>vt 0.886089 0.991540</w:t>
        <w:br/>
        <w:t>vt 0.910350 0.991540</w:t>
        <w:br/>
        <w:t>vt 0.910623 0.983099</w:t>
        <w:br/>
        <w:t>vt 0.935881 0.991540</w:t>
        <w:br/>
        <w:t>vt 0.934675 0.983099</w:t>
        <w:br/>
        <w:t>vt 0.941129 0.953016</w:t>
        <w:br/>
        <w:t>vt 0.938351 0.967942</w:t>
        <w:br/>
        <w:t>vt 0.964234 0.967942</w:t>
        <w:br/>
        <w:t>vt 0.965607 0.953016</w:t>
        <w:br/>
        <w:t>vt 0.961948 0.983099</w:t>
        <w:br/>
        <w:t>vt 0.991390 0.983099</w:t>
        <w:br/>
        <w:t>vt 0.991390 0.967942</w:t>
        <w:br/>
        <w:t>vt 0.963080 0.991540</w:t>
        <w:br/>
        <w:t>vt 0.961948 0.983099</w:t>
        <w:br/>
        <w:t>vt 0.991390 0.983099</w:t>
        <w:br/>
        <w:t>vt 0.991390 0.991540</w:t>
        <w:br/>
        <w:t>vt 0.775015 0.668074</w:t>
        <w:br/>
        <w:t>vt 0.797670 0.666336</w:t>
        <w:br/>
        <w:t>vt 0.753659 0.671004</w:t>
        <w:br/>
        <w:t>vt 0.737397 0.671844</w:t>
        <w:br/>
        <w:t>vt 0.692737 0.672365</w:t>
        <w:br/>
        <w:t>vt 0.721164 0.672677</w:t>
        <w:br/>
        <w:t>vt 0.962520 0.674471</w:t>
        <w:br/>
        <w:t>vt 0.991390 0.676899</w:t>
        <w:br/>
        <w:t>vt 0.963161 0.704789</w:t>
        <w:br/>
        <w:t>vt 0.991390 0.706755</w:t>
        <w:br/>
        <w:t>vt 0.749741 0.700498</w:t>
        <w:br/>
        <w:t>vt 0.736254 0.701868</w:t>
        <w:br/>
        <w:t>vt 0.692737 0.702849</w:t>
        <w:br/>
        <w:t>vt 0.721289 0.702968</w:t>
        <w:br/>
        <w:t>vt 0.936918 0.702068</w:t>
        <w:br/>
        <w:t>vt 0.912107 0.699437</w:t>
        <w:br/>
        <w:t>vt 0.991390 0.751590</w:t>
        <w:br/>
        <w:t>vt 0.966983 0.751961</w:t>
        <w:br/>
        <w:t>vt 0.970727 0.760794</w:t>
        <w:br/>
        <w:t>vt 0.991390 0.767108</w:t>
        <w:br/>
        <w:t>vt 0.719561 0.749317</w:t>
        <w:br/>
        <w:t>vt 0.721399 0.738931</w:t>
        <w:br/>
        <w:t>vt 0.705339 0.737957</w:t>
        <w:br/>
        <w:t>vt 0.704068 0.748956</w:t>
        <w:br/>
        <w:t>vt 0.772475 0.699372</w:t>
        <w:br/>
        <w:t>vt 0.797581 0.697635</w:t>
        <w:br/>
        <w:t>vt 0.769540 0.728229</w:t>
        <w:br/>
        <w:t>vt 0.746508 0.737615</w:t>
        <w:br/>
        <w:t>vt 0.769152 0.736800</w:t>
        <w:br/>
        <w:t>vt 0.770405 0.799425</w:t>
        <w:br/>
        <w:t>vt 0.794857 0.800672</w:t>
        <w:br/>
        <w:t>vt 0.795017 0.765896</w:t>
        <w:br/>
        <w:t>vt 0.769746 0.767523</w:t>
        <w:br/>
        <w:t>vt 0.812197 0.765643</w:t>
        <w:br/>
        <w:t>vt 0.811866 0.800741</w:t>
        <w:br/>
        <w:t>vt 0.745142 0.797277</w:t>
        <w:br/>
        <w:t>vt 0.795345 0.725129</w:t>
        <w:br/>
        <w:t>vt 0.795415 0.730838</w:t>
        <w:br/>
        <w:t>vt 0.821773 0.725424</w:t>
        <w:br/>
        <w:t>vt 0.843301 0.735981</w:t>
        <w:br/>
        <w:t>vt 0.843140 0.725041</w:t>
        <w:br/>
        <w:t>vt 0.819974 0.736301</w:t>
        <w:br/>
        <w:t>vt 0.744179 0.748714</w:t>
        <w:br/>
        <w:t>vt 0.718708 0.765460</w:t>
        <w:br/>
        <w:t>vt 0.742830 0.765914</w:t>
        <w:br/>
        <w:t>vt 0.821853 0.696379</w:t>
        <w:br/>
        <w:t>vt 0.823012 0.664330</w:t>
        <w:br/>
        <w:t>vt 0.844950 0.695749</w:t>
        <w:br/>
        <w:t>vt 0.866924 0.695923</w:t>
        <w:br/>
        <w:t>vt 0.830238 0.765958</w:t>
        <w:br/>
        <w:t>vt 0.827208 0.800839</w:t>
        <w:br/>
        <w:t>vt 0.845861 0.800507</w:t>
        <w:br/>
        <w:t>vt 0.845338 0.765517</w:t>
        <w:br/>
        <w:t>vt 0.865826 0.765366</w:t>
        <w:br/>
        <w:t>vt 0.865440 0.800671</w:t>
        <w:br/>
        <w:t>vt 0.888380 0.800368</w:t>
        <w:br/>
        <w:t>vt 0.889161 0.765608</w:t>
        <w:br/>
        <w:t>vt 0.914457 0.799750</w:t>
        <w:br/>
        <w:t>vt 0.914219 0.765724</w:t>
        <w:br/>
        <w:t>vt 0.941148 0.799165</w:t>
        <w:br/>
        <w:t>vt 0.940080 0.766833</w:t>
        <w:br/>
        <w:t>vt 0.889044 0.725050</w:t>
        <w:br/>
        <w:t>vt 0.913472 0.726240</w:t>
        <w:br/>
        <w:t>vt 0.889589 0.720490</w:t>
        <w:br/>
        <w:t>vt 0.888585 0.697317</w:t>
        <w:br/>
        <w:t>vt 0.865511 0.725571</w:t>
        <w:br/>
        <w:t>vt 0.888962 0.730401</w:t>
        <w:br/>
        <w:t>vt 0.865812 0.747444</w:t>
        <w:br/>
        <w:t>vt 0.844597 0.747522</w:t>
        <w:br/>
        <w:t>vt 0.938955 0.728218</w:t>
        <w:br/>
        <w:t>vt 0.966511 0.775395</w:t>
        <w:br/>
        <w:t>vt 0.692737 0.765130</w:t>
        <w:br/>
        <w:t>vt 0.692737 0.797853</w:t>
        <w:br/>
        <w:t>vt 0.719878 0.796696</w:t>
        <w:br/>
        <w:t>vt 0.954114 0.767069</w:t>
        <w:br/>
        <w:t>vt 0.964467 0.729654</w:t>
        <w:br/>
        <w:t>vt 0.865085 0.826405</w:t>
        <w:br/>
        <w:t>vt 0.888290 0.825712</w:t>
        <w:br/>
        <w:t>vt 0.914088 0.823292</w:t>
        <w:br/>
        <w:t>vt 0.913584 0.847250</w:t>
        <w:br/>
        <w:t>vt 0.939276 0.842948</w:t>
        <w:br/>
        <w:t>vt 0.940177 0.821131</w:t>
        <w:br/>
        <w:t>vt 0.965149 0.820630</w:t>
        <w:br/>
        <w:t>vt 0.967087 0.798749</w:t>
        <w:br/>
        <w:t>vt 0.991390 0.819696</w:t>
        <w:br/>
        <w:t>vt 0.991390 0.798669</w:t>
        <w:br/>
        <w:t>vt 0.913251 0.888945</w:t>
        <w:br/>
        <w:t>vt 0.938930 0.882436</w:t>
        <w:br/>
        <w:t>vt 0.963083 0.841412</w:t>
        <w:br/>
        <w:t>vt 0.959881 0.860355</w:t>
        <w:br/>
        <w:t>vt 0.963504 0.876716</w:t>
        <w:br/>
        <w:t>vt 0.977137 0.876475</w:t>
        <w:br/>
        <w:t>vt 0.845254 0.826585</w:t>
        <w:br/>
        <w:t>vt 0.810936 0.851773</w:t>
        <w:br/>
        <w:t>vt 0.826361 0.826368</w:t>
        <w:br/>
        <w:t>vt 0.811451 0.826468</w:t>
        <w:br/>
        <w:t>vt 0.745589 0.820626</w:t>
        <w:br/>
        <w:t>vt 0.721036 0.819011</w:t>
        <w:br/>
        <w:t>vt 0.721286 0.840572</w:t>
        <w:br/>
        <w:t>vt 0.745302 0.843826</w:t>
        <w:br/>
        <w:t>vt 0.720633 0.874980</w:t>
        <w:br/>
        <w:t>vt 0.718437 0.898487</w:t>
        <w:br/>
        <w:t>vt 0.717756 0.921119</w:t>
        <w:br/>
        <w:t>vt 0.744946 0.922990</w:t>
        <w:br/>
        <w:t>vt 0.718285 0.953016</w:t>
        <w:br/>
        <w:t>vt 0.743180 0.953016</w:t>
        <w:br/>
        <w:t>vt 0.692737 0.983099</w:t>
        <w:br/>
        <w:t>vt 0.692737 0.967942</w:t>
        <w:br/>
        <w:t>vt 0.692737 0.920998</w:t>
        <w:br/>
        <w:t>vt 0.692737 0.953016</w:t>
        <w:br/>
        <w:t>vt 0.692737 0.896644</w:t>
        <w:br/>
        <w:t>vt 0.977940 0.922882</w:t>
        <w:br/>
        <w:t>vt 0.966169 0.923769</w:t>
        <w:br/>
        <w:t>vt 0.964865 0.901455</w:t>
        <w:br/>
        <w:t>vt 0.977564 0.899836</w:t>
        <w:br/>
        <w:t>vt 0.945553 0.908082</w:t>
        <w:br/>
        <w:t>vt 0.953332 0.925269</w:t>
        <w:br/>
        <w:t>vt 0.773523 0.926667</w:t>
        <w:br/>
        <w:t>vt 0.772089 0.912598</w:t>
        <w:br/>
        <w:t>vt 0.756950 0.916253</w:t>
        <w:br/>
        <w:t>vt 0.743396 0.909126</w:t>
        <w:br/>
        <w:t>vt 0.744738 0.882989</w:t>
        <w:br/>
        <w:t>vt 0.759237 0.889386</w:t>
        <w:br/>
        <w:t>vt 0.768196 0.890202</w:t>
        <w:br/>
        <w:t>vt 0.792277 0.894887</w:t>
        <w:br/>
        <w:t>vt 0.794384 0.850478</w:t>
        <w:br/>
        <w:t>vt 0.769475 0.846863</w:t>
        <w:br/>
        <w:t>vt 0.692737 0.837417</w:t>
        <w:br/>
        <w:t>vt 0.692737 0.872629</w:t>
        <w:br/>
        <w:t>vt 0.692737 0.817612</w:t>
        <w:br/>
        <w:t>vt 0.770175 0.822390</w:t>
        <w:br/>
        <w:t>vt 0.744835 0.778045</w:t>
        <w:br/>
        <w:t>vt 0.794793 0.825810</w:t>
        <w:br/>
        <w:t>vt 0.810251 0.893237</w:t>
        <w:br/>
        <w:t>vt 0.692737 0.983099</w:t>
        <w:br/>
        <w:t>vt 0.692737 0.991540</w:t>
        <w:br/>
        <w:t>vt 0.784166 0.938777</w:t>
        <w:br/>
        <w:t>vt 0.933680 0.930204</w:t>
        <w:br/>
        <w:t>vt 0.887437 0.967942</w:t>
        <w:br/>
        <w:t>vt 0.914434 0.967942</w:t>
        <w:br/>
        <w:t>vt 0.825863 0.907985</w:t>
        <w:br/>
        <w:t>vt 0.813109 0.907593</w:t>
        <w:br/>
        <w:t>vt 0.865713 0.907456</w:t>
        <w:br/>
        <w:t>vt 0.843144 0.907911</w:t>
        <w:br/>
        <w:t>vt 0.888007 0.904770</w:t>
        <w:br/>
        <w:t>vt 0.913015 0.899114</w:t>
        <w:br/>
        <w:t>vt 0.951427 0.877936</w:t>
        <w:br/>
        <w:t>vt 0.939548 0.892902</w:t>
        <w:br/>
        <w:t>vt 0.958474 0.891939</w:t>
        <w:br/>
        <w:t>vt 0.719462 0.884938</w:t>
        <w:br/>
        <w:t>vt 0.745101 0.892523</w:t>
        <w:br/>
        <w:t>vt 0.692737 0.882826</w:t>
        <w:br/>
        <w:t>vt 0.792351 0.904391</w:t>
        <w:br/>
        <w:t>vt 0.768729 0.901277</w:t>
        <w:br/>
        <w:t>vt 0.758413 0.898739</w:t>
        <w:br/>
        <w:t>vt 0.805112 0.906810</w:t>
        <w:br/>
        <w:t>vt 0.977455 0.887863</w:t>
        <w:br/>
        <w:t>vt 0.751134 0.895479</w:t>
        <w:br/>
        <w:t>vt 0.991390 0.731023</w:t>
        <w:br/>
        <w:t>vt 0.707119 0.727688</w:t>
        <w:br/>
        <w:t>vt 0.723303 0.728487</w:t>
        <w:br/>
        <w:t>vt 0.770678 0.721945</w:t>
        <w:br/>
        <w:t>vt 0.746885 0.727889</w:t>
        <w:br/>
        <w:t>vt 0.796943 0.717434</w:t>
        <w:br/>
        <w:t>vt 0.820779 0.715991</w:t>
        <w:br/>
        <w:t>vt 0.843035 0.715875</w:t>
        <w:br/>
        <w:t>vt 0.912688 0.738519</w:t>
        <w:br/>
        <w:t>vt 0.867042 0.716734</w:t>
        <w:br/>
        <w:t>vt 0.941170 0.741140</w:t>
        <w:br/>
        <w:t>vt 0.963860 0.741435</w:t>
        <w:br/>
        <w:t>vt 0.976089 0.742195</w:t>
        <w:br/>
        <w:t>vt 0.692737 0.748562</w:t>
        <w:br/>
        <w:t>vt 0.795522 0.748521</w:t>
        <w:br/>
        <w:t>vt 0.819676 0.748055</w:t>
        <w:br/>
        <w:t>vt 0.769665 0.757292</w:t>
        <w:br/>
        <w:t>vt 0.781270 0.747786</w:t>
        <w:br/>
        <w:t>vt 0.888916 0.747804</w:t>
        <w:br/>
        <w:t>vt 0.866012 0.735934</w:t>
        <w:br/>
        <w:t>vt 0.914411 0.749933</w:t>
        <w:br/>
        <w:t>vt 0.939646 0.752714</w:t>
        <w:br/>
        <w:t>vt 0.692737 0.727395</w:t>
        <w:br/>
        <w:t>vt 0.769002 0.745208</w:t>
        <w:br/>
        <w:t>vt 0.795994 0.737687</w:t>
        <w:br/>
        <w:t>vt 0.888899 0.736516</w:t>
        <w:br/>
        <w:t>vt 0.692737 0.738054</w:t>
        <w:br/>
        <w:t>vt 0.758907 0.767262</w:t>
        <w:br/>
        <w:t>vt 0.991390 0.741427</w:t>
        <w:br/>
        <w:t>vt 0.748371 0.937899</w:t>
        <w:br/>
        <w:t>vt 0.794278 0.953016</w:t>
        <w:br/>
        <w:t>vt 0.785501 0.953016</w:t>
        <w:br/>
        <w:t>vt 0.803474 0.912553</w:t>
        <w:br/>
        <w:t>vt 0.799530 0.931312</w:t>
        <w:br/>
        <w:t>vt 0.808686 0.916051</w:t>
        <w:br/>
        <w:t>vt 0.991390 0.841269</w:t>
        <w:br/>
        <w:t>vt 0.991390 0.921592</w:t>
        <w:br/>
        <w:t>vt 0.991390 0.899493</w:t>
        <w:br/>
        <w:t>vt 0.991390 0.886721</w:t>
        <w:br/>
        <w:t>vt 0.991390 0.877380</w:t>
        <w:br/>
        <w:t>vt 0.991390 0.953016</w:t>
        <w:br/>
        <w:t>vt 0.934675 0.983099</w:t>
        <w:br/>
        <w:t>vt 0.887459 0.983099</w:t>
        <w:br/>
        <w:t>vt 0.910623 0.983099</w:t>
        <w:br/>
        <w:t>vt 0.794278 0.953016</w:t>
        <w:br/>
        <w:t>vt 0.785501 0.953016</w:t>
        <w:br/>
        <w:t>vt 0.771223 0.953016</w:t>
        <w:br/>
        <w:t>vt 0.044463 0.433394</w:t>
        <w:br/>
        <w:t>vt 0.046717 0.459766</w:t>
        <w:br/>
        <w:t>vt 0.041034 0.459287</w:t>
        <w:br/>
        <w:t>vt 0.038800 0.433674</w:t>
        <w:br/>
        <w:t>vt 0.043233 0.413073</w:t>
        <w:br/>
        <w:t>vt 0.037214 0.413244</w:t>
        <w:br/>
        <w:t>vt 0.040928 0.398368</w:t>
        <w:br/>
        <w:t>vt 0.035996 0.399254</w:t>
        <w:br/>
        <w:t>vt 0.037316 0.384553</w:t>
        <w:br/>
        <w:t>vt 0.031937 0.386223</w:t>
        <w:br/>
        <w:t>vt 0.026597 0.371790</w:t>
        <w:br/>
        <w:t>vt 0.031392 0.369055</w:t>
        <w:br/>
        <w:t>vt 0.013989 0.351559</w:t>
        <w:br/>
        <w:t>vt 0.010004 0.348081</w:t>
        <w:br/>
        <w:t>vt 0.009999 0.341296</w:t>
        <w:br/>
        <w:t>vt 0.017837 0.348514</w:t>
        <w:br/>
        <w:t>vt 0.046195 0.482558</w:t>
        <w:br/>
        <w:t>vt 0.026027 0.359161</w:t>
        <w:br/>
        <w:t>vt 0.021513 0.361642</w:t>
        <w:br/>
        <w:t>vt 0.768847 0.587558</w:t>
        <w:br/>
        <w:t>vt 0.766769 0.571814</w:t>
        <w:br/>
        <w:t>vt 0.778766 0.576694</w:t>
        <w:br/>
        <w:t>vt 0.771795 0.550374</w:t>
        <w:br/>
        <w:t>vt 0.777552 0.557043</w:t>
        <w:br/>
        <w:t>vt 0.763379 0.563886</w:t>
        <w:br/>
        <w:t>vt 0.758111 0.557432</w:t>
        <w:br/>
        <w:t>vt 0.740211 0.573871</w:t>
        <w:br/>
        <w:t>vt 0.742714 0.580559</w:t>
        <w:br/>
        <w:t>vt 0.747097 0.591984</w:t>
        <w:br/>
        <w:t>vt 0.750392 0.609169</w:t>
        <w:br/>
        <w:t>vt 0.773378 0.605043</w:t>
        <w:br/>
        <w:t>vt 0.721107 0.612348</w:t>
        <w:br/>
        <w:t>vt 0.719210 0.596032</w:t>
        <w:br/>
        <w:t>vt 0.717486 0.584149</w:t>
        <w:br/>
        <w:t>vt 0.736870 0.567251</w:t>
        <w:br/>
        <w:t>vt 0.716359 0.577172</w:t>
        <w:br/>
        <w:t>vt 0.715367 0.570533</w:t>
        <w:br/>
        <w:t>vt 0.692737 0.580566</w:t>
        <w:br/>
        <w:t>vt 0.692737 0.572741</w:t>
        <w:br/>
        <w:t>vt 0.692737 0.595638</w:t>
        <w:br/>
        <w:t>vt 0.692737 0.615915</w:t>
        <w:br/>
        <w:t>vt 0.991241 0.622184</w:t>
        <w:br/>
        <w:t>vt 0.991316 0.644828</w:t>
        <w:br/>
        <w:t>vt 0.963436 0.641292</w:t>
        <w:br/>
        <w:t>vt 0.964255 0.618481</w:t>
        <w:br/>
        <w:t>vt 0.991242 0.601705</w:t>
        <w:br/>
        <w:t>vt 0.965788 0.598212</w:t>
        <w:br/>
        <w:t>vt 0.721394 0.640116</w:t>
        <w:br/>
        <w:t>vt 0.692737 0.639072</w:t>
        <w:br/>
        <w:t>vt 0.968014 0.577788</w:t>
        <w:br/>
        <w:t>vt 0.991242 0.585714</w:t>
        <w:br/>
        <w:t>vt 0.969513 0.568670</w:t>
        <w:br/>
        <w:t>vt 0.991242 0.577195</w:t>
        <w:br/>
        <w:t>vt 0.942202 0.591819</w:t>
        <w:br/>
        <w:t>vt 0.945007 0.569791</w:t>
        <w:br/>
        <w:t>vt 0.945613 0.559267</w:t>
        <w:br/>
        <w:t>vt 0.923987 0.552252</w:t>
        <w:br/>
        <w:t>vt 0.923347 0.542035</w:t>
        <w:br/>
        <w:t>vt 0.945168 0.547411</w:t>
        <w:br/>
        <w:t>vt 0.919760 0.585276</w:t>
        <w:br/>
        <w:t>vt 0.923452 0.562581</w:t>
        <w:br/>
        <w:t>vt 0.939145 0.613071</w:t>
        <w:br/>
        <w:t>vt 0.914973 0.607722</w:t>
        <w:br/>
        <w:t>vt 0.893325 0.629497</w:t>
        <w:br/>
        <w:t>vt 0.895389 0.603194</w:t>
        <w:br/>
        <w:t>vt 0.912095 0.631812</w:t>
        <w:br/>
        <w:t>vt 0.871606 0.627058</w:t>
        <w:br/>
        <w:t>vt 0.869196 0.592046</w:t>
        <w:br/>
        <w:t>vt 0.848812 0.626165</w:t>
        <w:br/>
        <w:t>vt 0.849818 0.592932</w:t>
        <w:br/>
        <w:t>vt 0.898774 0.578217</w:t>
        <w:br/>
        <w:t>vt 0.900459 0.559861</w:t>
        <w:br/>
        <w:t>vt 0.936875 0.636484</w:t>
        <w:br/>
        <w:t>vt 0.790333 0.584867</w:t>
        <w:br/>
        <w:t>vt 0.798535 0.576811</w:t>
        <w:br/>
        <w:t>vt 0.811225 0.585290</w:t>
        <w:br/>
        <w:t>vt 0.773706 0.633906</w:t>
        <w:br/>
        <w:t>vt 0.795337 0.599940</w:t>
        <w:br/>
        <w:t>vt 0.798725 0.630498</w:t>
        <w:br/>
        <w:t>vt 0.755172 0.637298</w:t>
        <w:br/>
        <w:t>vt 0.823304 0.594451</w:t>
        <w:br/>
        <w:t>vt 0.824761 0.627731</w:t>
        <w:br/>
        <w:t>vt 0.692737 0.565398</w:t>
        <w:br/>
        <w:t>vt 0.971678 0.557353</w:t>
        <w:br/>
        <w:t>vt 0.991242 0.570558</w:t>
        <w:br/>
        <w:t>vt 0.898774 0.578217</w:t>
        <w:br/>
        <w:t>vt 0.900459 0.559861</w:t>
        <w:br/>
        <w:t>vt 0.904013 0.549547</w:t>
        <w:br/>
        <w:t>vt 0.912190 0.540103</w:t>
        <w:br/>
        <w:t>vt 0.785344 0.565198</w:t>
        <w:br/>
        <w:t>vt 0.868838 0.663506</w:t>
        <w:br/>
        <w:t>vt 0.890532 0.665323</w:t>
        <w:br/>
        <w:t>vt 0.846611 0.663267</w:t>
        <w:br/>
        <w:t>vt 0.911066 0.667221</w:t>
        <w:br/>
        <w:t>vt 0.935714 0.670728</w:t>
        <w:br/>
        <w:t>vt 0.862772 0.991540</w:t>
        <w:br/>
        <w:t>vt 0.838844 0.991540</w:t>
        <w:br/>
        <w:t>vt 0.839232 0.983099</w:t>
        <w:br/>
        <w:t>vt 0.863436 0.983099</w:t>
        <w:br/>
        <w:t>vt 0.843729 0.953016</w:t>
        <w:br/>
        <w:t>vt 0.863219 0.953016</w:t>
        <w:br/>
        <w:t>vt 0.863622 0.967942</w:t>
        <w:br/>
        <w:t>vt 0.843365 0.967942</w:t>
        <w:br/>
        <w:t>vt 0.823433 0.953016</w:t>
        <w:br/>
        <w:t>vt 0.825305 0.917753</w:t>
        <w:br/>
        <w:t>vt 0.843105 0.917569</w:t>
        <w:br/>
        <w:t>vt 0.843334 0.930676</w:t>
        <w:br/>
        <w:t>vt 0.824608 0.931563</w:t>
        <w:br/>
        <w:t>vt 0.865574 0.917117</w:t>
        <w:br/>
        <w:t>vt 0.864931 0.931112</w:t>
        <w:br/>
        <w:t>vt 0.865444 0.897262</w:t>
        <w:br/>
        <w:t>vt 0.843236 0.897700</w:t>
        <w:br/>
        <w:t>vt 0.844303 0.851793</w:t>
        <w:br/>
        <w:t>vt 0.864769 0.851778</w:t>
        <w:br/>
        <w:t>vt 0.826099 0.896041</w:t>
        <w:br/>
        <w:t>vt 0.826282 0.852099</w:t>
        <w:br/>
        <w:t>vt 0.887879 0.894808</w:t>
        <w:br/>
        <w:t>vt 0.888155 0.850897</w:t>
        <w:br/>
        <w:t>vt 0.798480 0.913363</w:t>
        <w:br/>
        <w:t>vt 0.790012 0.926463</w:t>
        <w:br/>
        <w:t>vt 0.791561 0.913417</w:t>
        <w:br/>
        <w:t>vt 0.887814 0.913573</w:t>
        <w:br/>
        <w:t>vt 0.887947 0.928861</w:t>
        <w:br/>
        <w:t>vt 0.912622 0.927791</w:t>
        <w:br/>
        <w:t>vt 0.916328 0.953016</w:t>
        <w:br/>
        <w:t>vt 0.887585 0.953016</w:t>
        <w:br/>
        <w:t>vt 0.912960 0.909060</w:t>
        <w:br/>
        <w:t>vt 0.928856 0.906362</w:t>
        <w:br/>
        <w:t>vt 0.921591 0.925403</w:t>
        <w:br/>
        <w:t>vt 0.806623 0.953016</w:t>
        <w:br/>
        <w:t>vt 0.809663 0.930555</w:t>
        <w:br/>
        <w:t>vt 0.792743 0.967942</w:t>
        <w:br/>
        <w:t>vt 0.816638 0.967942</w:t>
        <w:br/>
        <w:t>vt 0.815071 0.983099</w:t>
        <w:br/>
        <w:t>vt 0.792414 0.983099</w:t>
        <w:br/>
        <w:t>vt 0.749073 0.983099</w:t>
        <w:br/>
        <w:t>vt 0.745652 0.967942</w:t>
        <w:br/>
        <w:t>vt 0.770374 0.967942</w:t>
        <w:br/>
        <w:t>vt 0.771994 0.983099</w:t>
        <w:br/>
        <w:t>vt 0.749073 0.983099</w:t>
        <w:br/>
        <w:t>vt 0.771994 0.983099</w:t>
        <w:br/>
        <w:t>vt 0.771353 0.991540</w:t>
        <w:br/>
        <w:t>vt 0.747834 0.991540</w:t>
        <w:br/>
        <w:t>vt 0.721546 0.991540</w:t>
        <w:br/>
        <w:t>vt 0.722263 0.983099</w:t>
        <w:br/>
        <w:t>vt 0.722263 0.983099</w:t>
        <w:br/>
        <w:t>vt 0.719782 0.967942</w:t>
        <w:br/>
        <w:t>vt 0.771223 0.953016</w:t>
        <w:br/>
        <w:t>vt 0.757816 0.953016</w:t>
        <w:br/>
        <w:t>vt 0.760256 0.934028</w:t>
        <w:br/>
        <w:t>vt 0.815071 0.983099</w:t>
        <w:br/>
        <w:t>vt 0.815742 0.991540</w:t>
        <w:br/>
        <w:t>vt 0.793191 0.991540</w:t>
        <w:br/>
        <w:t>vt 0.792414 0.983099</w:t>
        <w:br/>
        <w:t>vt 0.887459 0.983099</w:t>
        <w:br/>
        <w:t>vt 0.910623 0.983099</w:t>
        <w:br/>
        <w:t>vt 0.910350 0.991540</w:t>
        <w:br/>
        <w:t>vt 0.886089 0.991540</w:t>
        <w:br/>
        <w:t>vt 0.934675 0.983099</w:t>
        <w:br/>
        <w:t>vt 0.935881 0.991540</w:t>
        <w:br/>
        <w:t>vt 0.941129 0.953016</w:t>
        <w:br/>
        <w:t>vt 0.965607 0.953016</w:t>
        <w:br/>
        <w:t>vt 0.964234 0.967942</w:t>
        <w:br/>
        <w:t>vt 0.938351 0.967942</w:t>
        <w:br/>
        <w:t>vt 0.991390 0.967942</w:t>
        <w:br/>
        <w:t>vt 0.991390 0.983099</w:t>
        <w:br/>
        <w:t>vt 0.961948 0.983099</w:t>
        <w:br/>
        <w:t>vt 0.797670 0.666336</w:t>
        <w:br/>
        <w:t>vt 0.775015 0.668074</w:t>
        <w:br/>
        <w:t>vt 0.753659 0.671004</w:t>
        <w:br/>
        <w:t>vt 0.737397 0.671844</w:t>
        <w:br/>
        <w:t>vt 0.692737 0.672365</w:t>
        <w:br/>
        <w:t>vt 0.721164 0.672677</w:t>
        <w:br/>
        <w:t>vt 0.962520 0.674471</w:t>
        <w:br/>
        <w:t>vt 0.991390 0.676899</w:t>
        <w:br/>
        <w:t>vt 0.991390 0.706755</w:t>
        <w:br/>
        <w:t>vt 0.963161 0.704789</w:t>
        <w:br/>
        <w:t>vt 0.749741 0.700498</w:t>
        <w:br/>
        <w:t>vt 0.736254 0.701868</w:t>
        <w:br/>
        <w:t>vt 0.721289 0.702968</w:t>
        <w:br/>
        <w:t>vt 0.692737 0.702849</w:t>
        <w:br/>
        <w:t>vt 0.936918 0.702068</w:t>
        <w:br/>
        <w:t>vt 0.912107 0.699437</w:t>
        <w:br/>
        <w:t>vt 0.991390 0.751590</w:t>
        <w:br/>
        <w:t>vt 0.991390 0.767108</w:t>
        <w:br/>
        <w:t>vt 0.970727 0.760794</w:t>
        <w:br/>
        <w:t>vt 0.966983 0.751961</w:t>
        <w:br/>
        <w:t>vt 0.719561 0.749317</w:t>
        <w:br/>
        <w:t>vt 0.704068 0.748956</w:t>
        <w:br/>
        <w:t>vt 0.705339 0.737957</w:t>
        <w:br/>
        <w:t>vt 0.721399 0.738931</w:t>
        <w:br/>
        <w:t>vt 0.797580 0.697635</w:t>
        <w:br/>
        <w:t>vt 0.772475 0.699372</w:t>
        <w:br/>
        <w:t>vt 0.769541 0.728229</w:t>
        <w:br/>
        <w:t>vt 0.769152 0.736800</w:t>
        <w:br/>
        <w:t>vt 0.746508 0.737615</w:t>
        <w:br/>
        <w:t>vt 0.770405 0.799425</w:t>
        <w:br/>
        <w:t>vt 0.769746 0.767523</w:t>
        <w:br/>
        <w:t>vt 0.795017 0.765896</w:t>
        <w:br/>
        <w:t>vt 0.794857 0.800672</w:t>
        <w:br/>
        <w:t>vt 0.812197 0.765643</w:t>
        <w:br/>
        <w:t>vt 0.811866 0.800741</w:t>
        <w:br/>
        <w:t>vt 0.745142 0.797277</w:t>
        <w:br/>
        <w:t>vt 0.795345 0.725129</w:t>
        <w:br/>
        <w:t>vt 0.821773 0.725424</w:t>
        <w:br/>
        <w:t>vt 0.795414 0.730838</w:t>
        <w:br/>
        <w:t>vt 0.843302 0.735981</w:t>
        <w:br/>
        <w:t>vt 0.819974 0.736301</w:t>
        <w:br/>
        <w:t>vt 0.843140 0.725041</w:t>
        <w:br/>
        <w:t>vt 0.744179 0.748714</w:t>
        <w:br/>
        <w:t>vt 0.742830 0.765914</w:t>
        <w:br/>
        <w:t>vt 0.718708 0.765460</w:t>
        <w:br/>
        <w:t>vt 0.821853 0.696379</w:t>
        <w:br/>
        <w:t>vt 0.823012 0.664330</w:t>
        <w:br/>
        <w:t>vt 0.844950 0.695749</w:t>
        <w:br/>
        <w:t>vt 0.866925 0.695923</w:t>
        <w:br/>
        <w:t>vt 0.830238 0.765958</w:t>
        <w:br/>
        <w:t>vt 0.845338 0.765517</w:t>
        <w:br/>
        <w:t>vt 0.845861 0.800507</w:t>
        <w:br/>
        <w:t>vt 0.827208 0.800839</w:t>
        <w:br/>
        <w:t>vt 0.865826 0.765366</w:t>
        <w:br/>
        <w:t>vt 0.865440 0.800671</w:t>
        <w:br/>
        <w:t>vt 0.888380 0.800368</w:t>
        <w:br/>
        <w:t>vt 0.889161 0.765608</w:t>
        <w:br/>
        <w:t>vt 0.914457 0.799750</w:t>
        <w:br/>
        <w:t>vt 0.914219 0.765724</w:t>
        <w:br/>
        <w:t>vt 0.940080 0.766833</w:t>
        <w:br/>
        <w:t>vt 0.941148 0.799165</w:t>
        <w:br/>
        <w:t>vt 0.889044 0.725050</w:t>
        <w:br/>
        <w:t>vt 0.889589 0.720490</w:t>
        <w:br/>
        <w:t>vt 0.913472 0.726240</w:t>
        <w:br/>
        <w:t>vt 0.888585 0.697317</w:t>
        <w:br/>
        <w:t>vt 0.865511 0.725571</w:t>
        <w:br/>
        <w:t>vt 0.888962 0.730401</w:t>
        <w:br/>
        <w:t>vt 0.865812 0.747444</w:t>
        <w:br/>
        <w:t>vt 0.844597 0.747522</w:t>
        <w:br/>
        <w:t>vt 0.938956 0.728218</w:t>
        <w:br/>
        <w:t>vt 0.966511 0.775395</w:t>
        <w:br/>
        <w:t>vt 0.692737 0.765130</w:t>
        <w:br/>
        <w:t>vt 0.719878 0.796696</w:t>
        <w:br/>
        <w:t>vt 0.692737 0.797853</w:t>
        <w:br/>
        <w:t>vt 0.954114 0.767069</w:t>
        <w:br/>
        <w:t>vt 0.964467 0.729654</w:t>
        <w:br/>
        <w:t>vt 0.888290 0.825712</w:t>
        <w:br/>
        <w:t>vt 0.865085 0.826405</w:t>
        <w:br/>
        <w:t>vt 0.914088 0.823292</w:t>
        <w:br/>
        <w:t>vt 0.940176 0.821131</w:t>
        <w:br/>
        <w:t>vt 0.939276 0.842948</w:t>
        <w:br/>
        <w:t>vt 0.913584 0.847250</w:t>
        <w:br/>
        <w:t>vt 0.965149 0.820630</w:t>
        <w:br/>
        <w:t>vt 0.967087 0.798749</w:t>
        <w:br/>
        <w:t>vt 0.991390 0.819696</w:t>
        <w:br/>
        <w:t>vt 0.991390 0.798669</w:t>
        <w:br/>
        <w:t>vt 0.938930 0.882436</w:t>
        <w:br/>
        <w:t>vt 0.913251 0.888945</w:t>
        <w:br/>
        <w:t>vt 0.963083 0.841412</w:t>
        <w:br/>
        <w:t>vt 0.959881 0.860355</w:t>
        <w:br/>
        <w:t>vt 0.963504 0.876716</w:t>
        <w:br/>
        <w:t>vt 0.977137 0.876475</w:t>
        <w:br/>
        <w:t>vt 0.845254 0.826585</w:t>
        <w:br/>
        <w:t>vt 0.810936 0.851773</w:t>
        <w:br/>
        <w:t>vt 0.811451 0.826468</w:t>
        <w:br/>
        <w:t>vt 0.826361 0.826368</w:t>
        <w:br/>
        <w:t>vt 0.745589 0.820626</w:t>
        <w:br/>
        <w:t>vt 0.745302 0.843826</w:t>
        <w:br/>
        <w:t>vt 0.721286 0.840572</w:t>
        <w:br/>
        <w:t>vt 0.721036 0.819011</w:t>
        <w:br/>
        <w:t>vt 0.720633 0.874980</w:t>
        <w:br/>
        <w:t>vt 0.718437 0.898487</w:t>
        <w:br/>
        <w:t>vt 0.744946 0.922990</w:t>
        <w:br/>
        <w:t>vt 0.717756 0.921119</w:t>
        <w:br/>
        <w:t>vt 0.743180 0.953016</w:t>
        <w:br/>
        <w:t>vt 0.718285 0.953016</w:t>
        <w:br/>
        <w:t>vt 0.692737 0.983099</w:t>
        <w:br/>
        <w:t>vt 0.692737 0.967942</w:t>
        <w:br/>
        <w:t>vt 0.692737 0.953016</w:t>
        <w:br/>
        <w:t>vt 0.692737 0.920998</w:t>
        <w:br/>
        <w:t>vt 0.692737 0.896644</w:t>
        <w:br/>
        <w:t>vt 0.966169 0.923769</w:t>
        <w:br/>
        <w:t>vt 0.977940 0.922882</w:t>
        <w:br/>
        <w:t>vt 0.964865 0.901455</w:t>
        <w:br/>
        <w:t>vt 0.977564 0.899836</w:t>
        <w:br/>
        <w:t>vt 0.945553 0.908082</w:t>
        <w:br/>
        <w:t>vt 0.953332 0.925269</w:t>
        <w:br/>
        <w:t>vt 0.773523 0.926667</w:t>
        <w:br/>
        <w:t>vt 0.772089 0.912598</w:t>
        <w:br/>
        <w:t>vt 0.756950 0.916253</w:t>
        <w:br/>
        <w:t>vt 0.743396 0.909126</w:t>
        <w:br/>
        <w:t>vt 0.744738 0.882989</w:t>
        <w:br/>
        <w:t>vt 0.759237 0.889386</w:t>
        <w:br/>
        <w:t>vt 0.768196 0.890202</w:t>
        <w:br/>
        <w:t>vt 0.769475 0.846863</w:t>
        <w:br/>
        <w:t>vt 0.794384 0.850478</w:t>
        <w:br/>
        <w:t>vt 0.792277 0.894887</w:t>
        <w:br/>
        <w:t>vt 0.692737 0.872629</w:t>
        <w:br/>
        <w:t>vt 0.692737 0.837417</w:t>
        <w:br/>
        <w:t>vt 0.692737 0.817612</w:t>
        <w:br/>
        <w:t>vt 0.770175 0.822390</w:t>
        <w:br/>
        <w:t>vt 0.744835 0.778045</w:t>
        <w:br/>
        <w:t>vt 0.794793 0.825810</w:t>
        <w:br/>
        <w:t>vt 0.810251 0.893237</w:t>
        <w:br/>
        <w:t>vt 0.692737 0.991540</w:t>
        <w:br/>
        <w:t>vt 0.692737 0.983099</w:t>
        <w:br/>
        <w:t>vt 0.784166 0.938777</w:t>
        <w:br/>
        <w:t>vt 0.933680 0.930204</w:t>
        <w:br/>
        <w:t>vt 0.914434 0.967942</w:t>
        <w:br/>
        <w:t>vt 0.887437 0.967942</w:t>
        <w:br/>
        <w:t>vt 0.813109 0.907593</w:t>
        <w:br/>
        <w:t>vt 0.825863 0.907985</w:t>
        <w:br/>
        <w:t>vt 0.843144 0.907911</w:t>
        <w:br/>
        <w:t>vt 0.865713 0.907456</w:t>
        <w:br/>
        <w:t>vt 0.888007 0.904770</w:t>
        <w:br/>
        <w:t>vt 0.913015 0.899114</w:t>
        <w:br/>
        <w:t>vt 0.951427 0.877936</w:t>
        <w:br/>
        <w:t>vt 0.939548 0.892902</w:t>
        <w:br/>
        <w:t>vt 0.958474 0.891939</w:t>
        <w:br/>
        <w:t>vt 0.719462 0.884938</w:t>
        <w:br/>
        <w:t>vt 0.745101 0.892523</w:t>
        <w:br/>
        <w:t>vt 0.692737 0.882826</w:t>
        <w:br/>
        <w:t>vt 0.792351 0.904391</w:t>
        <w:br/>
        <w:t>vt 0.768729 0.901277</w:t>
        <w:br/>
        <w:t>vt 0.758413 0.898739</w:t>
        <w:br/>
        <w:t>vt 0.805112 0.906810</w:t>
        <w:br/>
        <w:t>vt 0.977455 0.887863</w:t>
        <w:br/>
        <w:t>vt 0.751134 0.895479</w:t>
        <w:br/>
        <w:t>vt 0.991390 0.731023</w:t>
        <w:br/>
        <w:t>vt 0.707119 0.727688</w:t>
        <w:br/>
        <w:t>vt 0.723303 0.728487</w:t>
        <w:br/>
        <w:t>vt 0.746885 0.727889</w:t>
        <w:br/>
        <w:t>vt 0.770678 0.721945</w:t>
        <w:br/>
        <w:t>vt 0.820779 0.715991</w:t>
        <w:br/>
        <w:t>vt 0.796943 0.717434</w:t>
        <w:br/>
        <w:t>vt 0.843035 0.715875</w:t>
        <w:br/>
        <w:t>vt 0.912688 0.738519</w:t>
        <w:br/>
        <w:t>vt 0.867042 0.716734</w:t>
        <w:br/>
        <w:t>vt 0.941170 0.741140</w:t>
        <w:br/>
        <w:t>vt 0.963861 0.741435</w:t>
        <w:br/>
        <w:t>vt 0.976089 0.742195</w:t>
        <w:br/>
        <w:t>vt 0.692737 0.748562</w:t>
        <w:br/>
        <w:t>vt 0.795522 0.748521</w:t>
        <w:br/>
        <w:t>vt 0.819675 0.748055</w:t>
        <w:br/>
        <w:t>vt 0.769665 0.757292</w:t>
        <w:br/>
        <w:t>vt 0.781270 0.747786</w:t>
        <w:br/>
        <w:t>vt 0.888916 0.747804</w:t>
        <w:br/>
        <w:t>vt 0.866012 0.735934</w:t>
        <w:br/>
        <w:t>vt 0.914412 0.749933</w:t>
        <w:br/>
        <w:t>vt 0.939646 0.752714</w:t>
        <w:br/>
        <w:t>vt 0.692737 0.727395</w:t>
        <w:br/>
        <w:t>vt 0.769002 0.745208</w:t>
        <w:br/>
        <w:t>vt 0.795994 0.737687</w:t>
        <w:br/>
        <w:t>vt 0.888899 0.736516</w:t>
        <w:br/>
        <w:t>vt 0.692737 0.738054</w:t>
        <w:br/>
        <w:t>vt 0.758907 0.767262</w:t>
        <w:br/>
        <w:t>vt 0.991390 0.741427</w:t>
        <w:br/>
        <w:t>vt 0.748371 0.937899</w:t>
        <w:br/>
        <w:t>vt 0.794278 0.953016</w:t>
        <w:br/>
        <w:t>vt 0.785501 0.953016</w:t>
        <w:br/>
        <w:t>vt 0.803474 0.912553</w:t>
        <w:br/>
        <w:t>vt 0.799530 0.931312</w:t>
        <w:br/>
        <w:t>vt 0.808686 0.916051</w:t>
        <w:br/>
        <w:t>vt 0.991390 0.841269</w:t>
        <w:br/>
        <w:t>vt 0.991390 0.899493</w:t>
        <w:br/>
        <w:t>vt 0.991390 0.921592</w:t>
        <w:br/>
        <w:t>vt 0.991390 0.886721</w:t>
        <w:br/>
        <w:t>vt 0.991390 0.877380</w:t>
        <w:br/>
        <w:t>vt 0.991390 0.953016</w:t>
        <w:br/>
        <w:t>vt 0.863436 0.983099</w:t>
        <w:br/>
        <w:t>vt 0.934675 0.983099</w:t>
        <w:br/>
        <w:t>vt 0.910623 0.983099</w:t>
        <w:br/>
        <w:t>vt 0.887459 0.983099</w:t>
        <w:br/>
        <w:t>vt 0.794278 0.953016</w:t>
        <w:br/>
        <w:t>vt 0.785501 0.953016</w:t>
        <w:br/>
        <w:t>vt 0.771223 0.953016</w:t>
        <w:br/>
        <w:t>vt 0.386864 0.119551</w:t>
        <w:br/>
        <w:t>vt 0.394627 0.117995</w:t>
        <w:br/>
        <w:t>vt 0.394638 0.124512</w:t>
        <w:br/>
        <w:t>vt 0.386219 0.124548</w:t>
        <w:br/>
        <w:t>vt 0.391924 0.110586</w:t>
        <w:br/>
        <w:t>vt 0.396434 0.110698</w:t>
        <w:br/>
        <w:t>vt 0.399586 0.117405</w:t>
        <w:br/>
        <w:t>vt 0.380228 0.119950</w:t>
        <w:br/>
        <w:t>vt 0.384782 0.114274</w:t>
        <w:br/>
        <w:t>vt 0.400572 0.124491</w:t>
        <w:br/>
        <w:t>vt 0.379173 0.124560</w:t>
        <w:br/>
        <w:t>vt 0.386890 0.129587</w:t>
        <w:br/>
        <w:t>vt 0.394675 0.131029</w:t>
        <w:br/>
        <w:t>vt 0.391900 0.138500</w:t>
        <w:br/>
        <w:t>vt 0.396534 0.138317</w:t>
        <w:br/>
        <w:t>vt 0.399637 0.131583</w:t>
        <w:br/>
        <w:t>vt 0.384559 0.134801</w:t>
        <w:br/>
        <w:t>vt 0.380235 0.129162</w:t>
        <w:br/>
        <w:t>vt 0.600212 0.633847</w:t>
        <w:br/>
        <w:t>vt 0.598629 0.624227</w:t>
        <w:br/>
        <w:t>vt 0.604596 0.624471</w:t>
        <w:br/>
        <w:t>vt 0.607274 0.630315</w:t>
        <w:br/>
        <w:t>vt 0.605813 0.642492</w:t>
        <w:br/>
        <w:t>vt 0.612023 0.637134</w:t>
        <w:br/>
        <w:t>vt 0.592420 0.636769</w:t>
        <w:br/>
        <w:t>vt 0.590471 0.623862</w:t>
        <w:br/>
        <w:t>vt 0.598994 0.648701</w:t>
        <w:br/>
        <w:t>vt 0.623469 0.646510</w:t>
        <w:br/>
        <w:t>vt 0.623103 0.652841</w:t>
        <w:br/>
        <w:t>vt 0.613484 0.649432</w:t>
        <w:br/>
        <w:t>vt 0.618111 0.642735</w:t>
        <w:br/>
        <w:t>vt 0.609832 0.657590</w:t>
        <w:br/>
        <w:t>vt 0.622860 0.660634</w:t>
        <w:br/>
        <w:t>vt 0.635147 0.568382</w:t>
        <w:br/>
        <w:t>vt 0.635742 0.562766</w:t>
        <w:br/>
        <w:t>vt 0.642379 0.562511</w:t>
        <w:br/>
        <w:t>vt 0.639912 0.570339</w:t>
        <w:br/>
        <w:t>vt 0.641613 0.553747</w:t>
        <w:br/>
        <w:t>vt 0.634806 0.555959</w:t>
        <w:br/>
        <w:t>vt 0.650207 0.563107</w:t>
        <w:br/>
        <w:t>vt 0.646463 0.574083</w:t>
        <w:br/>
        <w:t>vt 0.649016 0.551194</w:t>
        <w:br/>
        <w:t>vt 0.629531 0.543706</w:t>
        <w:br/>
        <w:t>vt 0.632339 0.538856</w:t>
        <w:br/>
        <w:t>vt 0.638550 0.545408</w:t>
        <w:br/>
        <w:t>vt 0.632424 0.548982</w:t>
        <w:br/>
        <w:t>vt 0.643826 0.540558</w:t>
        <w:br/>
        <w:t>vt 0.635487 0.533155</w:t>
        <w:br/>
        <w:t>vt 0.626026 0.605963</w:t>
        <w:br/>
        <w:t>vt 0.627000 0.599997</w:t>
        <w:br/>
        <w:t>vt 0.636375 0.603406</w:t>
        <w:br/>
        <w:t>vt 0.631748 0.609738</w:t>
        <w:br/>
        <w:t>vt 0.640880 0.595613</w:t>
        <w:br/>
        <w:t>vt 0.628096 0.591960</w:t>
        <w:br/>
        <w:t>vt 0.643924 0.610225</w:t>
        <w:br/>
        <w:t>vt 0.637471 0.615217</w:t>
        <w:br/>
        <w:t>vt 0.651717 0.604502</w:t>
        <w:br/>
        <w:t>vt 0.597963 0.556810</w:t>
        <w:br/>
        <w:t>vt 0.599920 0.547791</w:t>
        <w:br/>
        <w:t>vt 0.604685 0.550769</w:t>
        <w:br/>
        <w:t>vt 0.605110 0.556810</w:t>
        <w:br/>
        <w:t>vt 0.606897 0.564213</w:t>
        <w:br/>
        <w:t>vt 0.599835 0.565829</w:t>
        <w:br/>
        <w:t>vt 0.593709 0.544047</w:t>
        <w:br/>
        <w:t>vt 0.590305 0.555534</w:t>
        <w:br/>
        <w:t>vt 0.591922 0.567957</w:t>
        <w:br/>
        <w:t>vt 0.612853 0.574764</w:t>
        <w:br/>
        <w:t>vt 0.610386 0.578763</w:t>
        <w:br/>
        <w:t>vt 0.604260 0.573657</w:t>
        <w:br/>
        <w:t>vt 0.609875 0.570424</w:t>
        <w:br/>
        <w:t>vt 0.598303 0.578167</w:t>
        <w:br/>
        <w:t>vt 0.606982 0.584464</w:t>
        <w:br/>
        <w:t>vt 0.645142 0.627758</w:t>
        <w:br/>
        <w:t>vt 0.642098 0.621792</w:t>
        <w:br/>
        <w:t>vt 0.649526 0.618870</w:t>
        <w:br/>
        <w:t>vt 0.651230 0.628733</w:t>
        <w:br/>
        <w:t>vt 0.658049 0.617043</w:t>
        <w:br/>
        <w:t>vt 0.658779 0.629950</w:t>
        <w:br/>
        <w:t>vt 0.601917 0.615095</w:t>
        <w:br/>
        <w:t>vt 0.608249 0.619113</w:t>
        <w:br/>
        <w:t>vt 0.594489 0.611442</w:t>
        <w:br/>
        <w:t>vt 0.608614 0.607546</w:t>
        <w:br/>
        <w:t>vt 0.613728 0.613391</w:t>
        <w:br/>
        <w:t>vt 0.602526 0.600240</w:t>
        <w:br/>
        <w:t>vt 0.623745 0.543791</w:t>
        <w:br/>
        <w:t>vt 0.623660 0.536474</w:t>
        <w:br/>
        <w:t>vt 0.616342 0.544983</w:t>
        <w:br/>
        <w:t>vt 0.614640 0.537835</w:t>
        <w:br/>
        <w:t>vt 0.624936 0.529071</w:t>
        <w:br/>
        <w:t>vt 0.612768 0.529497</w:t>
        <w:br/>
        <w:t>vt 0.606046 0.541154</w:t>
        <w:br/>
        <w:t>vt 0.609620 0.547620</w:t>
        <w:br/>
        <w:t>vt 0.601452 0.534687</w:t>
        <w:br/>
        <w:t>vt 0.620303 0.608885</w:t>
        <w:br/>
        <w:t>vt 0.616893 0.601945</w:t>
        <w:br/>
        <w:t>vt 0.614702 0.592935</w:t>
        <w:br/>
        <w:t>vt 0.625617 0.551024</w:t>
        <w:br/>
        <w:t>vt 0.628084 0.558512</w:t>
        <w:br/>
        <w:t>vt 0.618640 0.552641</w:t>
        <w:br/>
        <w:t>vt 0.620937 0.560554</w:t>
        <w:br/>
        <w:t>vt 0.629361 0.565149</w:t>
        <w:br/>
        <w:t>vt 0.630637 0.570935</w:t>
        <w:br/>
        <w:t>vt 0.624596 0.573317</w:t>
        <w:br/>
        <w:t>vt 0.622979 0.567531</w:t>
        <w:br/>
        <w:t>vt 0.616257 0.568893</w:t>
        <w:br/>
        <w:t>vt 0.618214 0.574593</w:t>
        <w:br/>
        <w:t>vt 0.613875 0.562681</w:t>
        <w:br/>
        <w:t>vt 0.611747 0.554938</w:t>
        <w:br/>
        <w:t>vt 0.634126 0.576210</w:t>
        <w:br/>
        <w:t>vt 0.638380 0.581996</w:t>
        <w:br/>
        <w:t>vt 0.626297 0.579358</w:t>
        <w:br/>
        <w:t>vt 0.628169 0.586761</w:t>
        <w:br/>
        <w:t>vt 0.632966 0.650528</w:t>
        <w:br/>
        <w:t>vt 0.629313 0.643587</w:t>
        <w:br/>
        <w:t>vt 0.635645 0.638960</w:t>
        <w:br/>
        <w:t>vt 0.641124 0.645170</w:t>
        <w:br/>
        <w:t>vt 0.635645 0.658564</w:t>
        <w:br/>
        <w:t>vt 0.646968 0.651989</w:t>
        <w:br/>
        <w:t>vt 0.647821 0.637743</w:t>
        <w:br/>
        <w:t>vt 0.641124 0.632264</w:t>
        <w:br/>
        <w:t>vt 0.655127 0.641761</w:t>
        <w:br/>
        <w:t>vt 0.618129 0.580550</w:t>
        <w:br/>
        <w:t>vt 0.616938 0.587527</w:t>
        <w:br/>
        <w:t>vt 0.623956 0.637743</w:t>
        <w:br/>
        <w:t>vt 0.618233 0.631655</w:t>
        <w:br/>
        <w:t>vt 0.630287 0.632751</w:t>
        <w:br/>
        <w:t>vt 0.624686 0.626054</w:t>
        <w:br/>
        <w:t>vt 0.613119 0.625080</w:t>
        <w:br/>
        <w:t>vt 0.618964 0.619479</w:t>
        <w:br/>
        <w:t>vt 0.625539 0.614486</w:t>
        <w:br/>
        <w:t>vt 0.631261 0.620453</w:t>
        <w:br/>
        <w:t>vt 0.636254 0.626906</w:t>
        <w:br/>
        <w:t>vt 0.110306 0.517111</w:t>
        <w:br/>
        <w:t>vt 0.118862 0.517111</w:t>
        <w:br/>
        <w:t>vt 0.118862 0.547507</w:t>
        <w:br/>
        <w:t>vt 0.110306 0.547507</w:t>
        <w:br/>
        <w:t>vt 0.197359 0.517111</w:t>
        <w:br/>
        <w:t>vt 0.197359 0.547507</w:t>
        <w:br/>
        <w:t>vt 0.187859 0.547507</w:t>
        <w:br/>
        <w:t>vt 0.187859 0.517111</w:t>
        <w:br/>
        <w:t>vt 0.147738 0.517111</w:t>
        <w:br/>
        <w:t>vt 0.155229 0.517111</w:t>
        <w:br/>
        <w:t>vt 0.155229 0.547507</w:t>
        <w:br/>
        <w:t>vt 0.147738 0.547507</w:t>
        <w:br/>
        <w:t>vt 0.139970 0.517111</w:t>
        <w:br/>
        <w:t>vt 0.139970 0.547507</w:t>
        <w:br/>
        <w:t>vt 0.129655 0.517111</w:t>
        <w:br/>
        <w:t>vt 0.129655 0.547507</w:t>
        <w:br/>
        <w:t>vt 0.173354 0.517111</w:t>
        <w:br/>
        <w:t>vt 0.173354 0.547507</w:t>
        <w:br/>
        <w:t>vt 0.169088 0.547507</w:t>
        <w:br/>
        <w:t>vt 0.169088 0.517111</w:t>
        <w:br/>
        <w:t>vt 0.164299 0.547507</w:t>
        <w:br/>
        <w:t>vt 0.164299 0.517111</w:t>
        <w:br/>
        <w:t>vt 0.179554 0.547507</w:t>
        <w:br/>
        <w:t>vt 0.179554 0.517111</w:t>
        <w:br/>
        <w:t>vt 0.206332 0.517111</w:t>
        <w:br/>
        <w:t>vt 0.206332 0.547507</w:t>
        <w:br/>
        <w:t>vt 0.159436 0.547507</w:t>
        <w:br/>
        <w:t>vt 0.159436 0.517111</w:t>
        <w:br/>
        <w:t>vt 0.726714 0.172297</w:t>
        <w:br/>
        <w:t>vt 0.733790 0.172297</w:t>
        <w:br/>
        <w:t>vt 0.733790 0.173230</w:t>
        <w:br/>
        <w:t>vt 0.726714 0.173230</w:t>
        <w:br/>
        <w:t>vt 0.720886 0.164614</w:t>
        <w:br/>
        <w:t>vt 0.720886 0.163516</w:t>
        <w:br/>
        <w:t>vt 0.726714 0.163516</w:t>
        <w:br/>
        <w:t>vt 0.726714 0.164614</w:t>
        <w:br/>
        <w:t>vt 0.733790 0.168949</w:t>
        <w:br/>
        <w:t>vt 0.726714 0.168949</w:t>
        <w:br/>
        <w:t>vt 0.726714 0.168126</w:t>
        <w:br/>
        <w:t>vt 0.733790 0.168126</w:t>
        <w:br/>
        <w:t>vt 0.733790 0.169882</w:t>
        <w:br/>
        <w:t>vt 0.726714 0.169882</w:t>
        <w:br/>
        <w:t>vt 0.733790 0.171090</w:t>
        <w:br/>
        <w:t>vt 0.726714 0.171090</w:t>
        <w:br/>
        <w:t>vt 0.733790 0.166754</w:t>
        <w:br/>
        <w:t>vt 0.726714 0.166754</w:t>
        <w:br/>
        <w:t>vt 0.726714 0.166260</w:t>
        <w:br/>
        <w:t>vt 0.733790 0.166260</w:t>
        <w:br/>
        <w:t>vt 0.733790 0.167193</w:t>
        <w:br/>
        <w:t>vt 0.726714 0.167193</w:t>
        <w:br/>
        <w:t>vt 0.726714 0.165601</w:t>
        <w:br/>
        <w:t>vt 0.733790 0.164614</w:t>
        <w:br/>
        <w:t>vt 0.733790 0.165601</w:t>
        <w:br/>
        <w:t>vt 0.720886 0.171090</w:t>
        <w:br/>
        <w:t>vt 0.720886 0.172297</w:t>
        <w:br/>
        <w:t>vt 0.726714 0.162473</w:t>
        <w:br/>
        <w:t>vt 0.720886 0.162473</w:t>
        <w:br/>
        <w:t>vt 0.726714 0.167742</w:t>
        <w:br/>
        <w:t>vt 0.733790 0.167742</w:t>
        <w:br/>
        <w:t>vt 0.733790 0.162473</w:t>
        <w:br/>
        <w:t>vt 0.726714 0.161485</w:t>
        <w:br/>
        <w:t>vt 0.733790 0.161485</w:t>
        <w:br/>
        <w:t>vt 0.720886 0.173230</w:t>
        <w:br/>
        <w:t>vt 0.733790 0.163516</w:t>
        <w:br/>
        <w:t>vt 0.720886 0.168126</w:t>
        <w:br/>
        <w:t>vt 0.720886 0.168949</w:t>
        <w:br/>
        <w:t>vt 0.720886 0.169882</w:t>
        <w:br/>
        <w:t>vt 0.720886 0.166260</w:t>
        <w:br/>
        <w:t>vt 0.720886 0.166754</w:t>
        <w:br/>
        <w:t>vt 0.720886 0.167193</w:t>
        <w:br/>
        <w:t>vt 0.720886 0.165601</w:t>
        <w:br/>
        <w:t>vt 0.720886 0.167742</w:t>
        <w:br/>
        <w:t>vt 0.720886 0.161485</w:t>
        <w:br/>
        <w:t>vt 0.110306 0.511193</w:t>
        <w:br/>
        <w:t>vt 0.110306 0.506769</w:t>
        <w:br/>
        <w:t>vt 0.118862 0.506769</w:t>
        <w:br/>
        <w:t>vt 0.118862 0.511193</w:t>
        <w:br/>
        <w:t>vt 0.118862 0.511193</w:t>
        <w:br/>
        <w:t>vt 0.187859 0.551263</w:t>
        <w:br/>
        <w:t>vt 0.197359 0.551263</w:t>
        <w:br/>
        <w:t>vt 0.197359 0.555063</w:t>
        <w:br/>
        <w:t>vt 0.187859 0.555063</w:t>
        <w:br/>
        <w:t>vt 0.155229 0.511193</w:t>
        <w:br/>
        <w:t>vt 0.147738 0.511193</w:t>
        <w:br/>
        <w:t>vt 0.147738 0.506769</w:t>
        <w:br/>
        <w:t>vt 0.155229 0.506769</w:t>
        <w:br/>
        <w:t>vt 0.147738 0.511193</w:t>
        <w:br/>
        <w:t>vt 0.155229 0.511193</w:t>
        <w:br/>
        <w:t>vt 0.139970 0.506769</w:t>
        <w:br/>
        <w:t>vt 0.139970 0.511193</w:t>
        <w:br/>
        <w:t>vt 0.139970 0.511193</w:t>
        <w:br/>
        <w:t>vt 0.129655 0.511193</w:t>
        <w:br/>
        <w:t>vt 0.129655 0.506769</w:t>
        <w:br/>
        <w:t>vt 0.129655 0.511193</w:t>
        <w:br/>
        <w:t>vt 0.173354 0.506769</w:t>
        <w:br/>
        <w:t>vt 0.173354 0.511193</w:t>
        <w:br/>
        <w:t>vt 0.169088 0.511193</w:t>
        <w:br/>
        <w:t>vt 0.169088 0.506769</w:t>
        <w:br/>
        <w:t>vt 0.173354 0.511193</w:t>
        <w:br/>
        <w:t>vt 0.164299 0.506769</w:t>
        <w:br/>
        <w:t>vt 0.164299 0.511193</w:t>
        <w:br/>
        <w:t>vt 0.187859 0.506769</w:t>
        <w:br/>
        <w:t>vt 0.187859 0.511193</w:t>
        <w:br/>
        <w:t>vt 0.179554 0.511193</w:t>
        <w:br/>
        <w:t>vt 0.179554 0.506769</w:t>
        <w:br/>
        <w:t>vt 0.187859 0.511193</w:t>
        <w:br/>
        <w:t>vt 0.179554 0.511193</w:t>
        <w:br/>
        <w:t>vt 0.129655 0.551263</w:t>
        <w:br/>
        <w:t>vt 0.118862 0.551263</w:t>
        <w:br/>
        <w:t>vt 0.118862 0.555063</w:t>
        <w:br/>
        <w:t>vt 0.118862 0.551263</w:t>
        <w:br/>
        <w:t>vt 0.129655 0.551263</w:t>
        <w:br/>
        <w:t>vt 0.129655 0.555063</w:t>
        <w:br/>
        <w:t>vt 0.206332 0.551263</w:t>
        <w:br/>
        <w:t>vt 0.206332 0.555063</w:t>
        <w:br/>
        <w:t>vt 0.206332 0.555063</w:t>
        <w:br/>
        <w:t>vt 0.159436 0.506769</w:t>
        <w:br/>
        <w:t>vt 0.159436 0.511193</w:t>
        <w:br/>
        <w:t>vt 0.214874 0.511193</w:t>
        <w:br/>
        <w:t>vt 0.206332 0.511193</w:t>
        <w:br/>
        <w:t>vt 0.206332 0.506769</w:t>
        <w:br/>
        <w:t>vt 0.214874 0.506769</w:t>
        <w:br/>
        <w:t>vt 0.214874 0.517111</w:t>
        <w:br/>
        <w:t>vt 0.206332 0.511193</w:t>
        <w:br/>
        <w:t>vt 0.214874 0.511193</w:t>
        <w:br/>
        <w:t>vt 0.110306 0.551263</w:t>
        <w:br/>
        <w:t>vt 0.110306 0.555063</w:t>
        <w:br/>
        <w:t>vt 0.110306 0.551263</w:t>
        <w:br/>
        <w:t>vt 0.197359 0.506769</w:t>
        <w:br/>
        <w:t>vt 0.197359 0.511193</w:t>
        <w:br/>
        <w:t>vt 0.197359 0.511193</w:t>
        <w:br/>
        <w:t>vt 0.155229 0.551263</w:t>
        <w:br/>
        <w:t>vt 0.147738 0.551263</w:t>
        <w:br/>
        <w:t>vt 0.147738 0.547507</w:t>
        <w:br/>
        <w:t>vt 0.155229 0.551263</w:t>
        <w:br/>
        <w:t>vt 0.155229 0.555063</w:t>
        <w:br/>
        <w:t>vt 0.147738 0.555063</w:t>
        <w:br/>
        <w:t>vt 0.139970 0.547507</w:t>
        <w:br/>
        <w:t>vt 0.139970 0.551263</w:t>
        <w:br/>
        <w:t>vt 0.139970 0.555063</w:t>
        <w:br/>
        <w:t>vt 0.139970 0.551263</w:t>
        <w:br/>
        <w:t>vt 0.129655 0.555063</w:t>
        <w:br/>
        <w:t>vt 0.173354 0.547507</w:t>
        <w:br/>
        <w:t>vt 0.173354 0.551263</w:t>
        <w:br/>
        <w:t>vt 0.169088 0.551263</w:t>
        <w:br/>
        <w:t>vt 0.169088 0.547507</w:t>
        <w:br/>
        <w:t>vt 0.173354 0.555063</w:t>
        <w:br/>
        <w:t>vt 0.169088 0.555063</w:t>
        <w:br/>
        <w:t>vt 0.164299 0.551263</w:t>
        <w:br/>
        <w:t>vt 0.164299 0.551263</w:t>
        <w:br/>
        <w:t>vt 0.164299 0.555063</w:t>
        <w:br/>
        <w:t>vt 0.179554 0.551263</w:t>
        <w:br/>
        <w:t>vt 0.187859 0.555063</w:t>
        <w:br/>
        <w:t>vt 0.179554 0.555063</w:t>
        <w:br/>
        <w:t>vt 0.179554 0.551263</w:t>
        <w:br/>
        <w:t>vt 0.159436 0.551263</w:t>
        <w:br/>
        <w:t>vt 0.159436 0.551263</w:t>
        <w:br/>
        <w:t>vt 0.159436 0.555063</w:t>
        <w:br/>
        <w:t>vt 0.214874 0.547507</w:t>
        <w:br/>
        <w:t>vt 0.214874 0.551263</w:t>
        <w:br/>
        <w:t>vt 0.214874 0.551263</w:t>
        <w:br/>
        <w:t>vt 0.214874 0.555063</w:t>
        <w:br/>
        <w:t>vt 0.101751 0.547507</w:t>
        <w:br/>
        <w:t>vt 0.101751 0.517111</w:t>
        <w:br/>
        <w:t>vt 0.032737 0.547507</w:t>
        <w:br/>
        <w:t>vt 0.023289 0.547507</w:t>
        <w:br/>
        <w:t>vt 0.023289 0.517111</w:t>
        <w:br/>
        <w:t>vt 0.032737 0.517111</w:t>
        <w:br/>
        <w:t>vt 0.072874 0.517111</w:t>
        <w:br/>
        <w:t>vt 0.072874 0.547507</w:t>
        <w:br/>
        <w:t>vt 0.065387 0.547507</w:t>
        <w:br/>
        <w:t>vt 0.065387 0.517111</w:t>
        <w:br/>
        <w:t>vt 0.080643 0.517111</w:t>
        <w:br/>
        <w:t>vt 0.080643 0.547507</w:t>
        <w:br/>
        <w:t>vt 0.090958 0.517111</w:t>
        <w:br/>
        <w:t>vt 0.090958 0.547507</w:t>
        <w:br/>
        <w:t>vt 0.047536 0.517111</w:t>
        <w:br/>
        <w:t>vt 0.051520 0.517111</w:t>
        <w:br/>
        <w:t>vt 0.051520 0.547507</w:t>
        <w:br/>
        <w:t>vt 0.047536 0.547507</w:t>
        <w:br/>
        <w:t>vt 0.056310 0.517111</w:t>
        <w:br/>
        <w:t>vt 0.056310 0.547507</w:t>
        <w:br/>
        <w:t>vt 0.041013 0.517111</w:t>
        <w:br/>
        <w:t>vt 0.041013 0.547507</w:t>
        <w:br/>
        <w:t>vt 0.014344 0.517111</w:t>
        <w:br/>
        <w:t>vt 0.014344 0.547507</w:t>
        <w:br/>
        <w:t>vt 0.061178 0.547507</w:t>
        <w:br/>
        <w:t>vt 0.061178 0.517111</w:t>
        <w:br/>
        <w:t>vt 0.733790 0.174163</w:t>
        <w:br/>
        <w:t>vt 0.726714 0.174163</w:t>
        <w:br/>
        <w:t>vt 0.720886 0.181847</w:t>
        <w:br/>
        <w:t>vt 0.726714 0.181847</w:t>
        <w:br/>
        <w:t>vt 0.726714 0.182944</w:t>
        <w:br/>
        <w:t>vt 0.720886 0.182944</w:t>
        <w:br/>
        <w:t>vt 0.733790 0.177511</w:t>
        <w:br/>
        <w:t>vt 0.733790 0.178279</w:t>
        <w:br/>
        <w:t>vt 0.726714 0.178279</w:t>
        <w:br/>
        <w:t>vt 0.726714 0.177511</w:t>
        <w:br/>
        <w:t>vt 0.733790 0.176578</w:t>
        <w:br/>
        <w:t>vt 0.726714 0.176578</w:t>
        <w:br/>
        <w:t>vt 0.733790 0.175371</w:t>
        <w:br/>
        <w:t>vt 0.726714 0.175371</w:t>
        <w:br/>
        <w:t>vt 0.726714 0.180145</w:t>
        <w:br/>
        <w:t>vt 0.726714 0.179706</w:t>
        <w:br/>
        <w:t>vt 0.733790 0.179706</w:t>
        <w:br/>
        <w:t>vt 0.733790 0.180145</w:t>
        <w:br/>
        <w:t>vt 0.726714 0.179267</w:t>
        <w:br/>
        <w:t>vt 0.733790 0.179267</w:t>
        <w:br/>
        <w:t>vt 0.726714 0.180859</w:t>
        <w:br/>
        <w:t>vt 0.733790 0.180859</w:t>
        <w:br/>
        <w:t>vt 0.733790 0.181847</w:t>
        <w:br/>
        <w:t>vt 0.720886 0.175371</w:t>
        <w:br/>
        <w:t>vt 0.720886 0.174163</w:t>
        <w:br/>
        <w:t>vt 0.726714 0.183987</w:t>
        <w:br/>
        <w:t>vt 0.720886 0.183987</w:t>
        <w:br/>
        <w:t>vt 0.733790 0.178719</w:t>
        <w:br/>
        <w:t>vt 0.726714 0.178719</w:t>
        <w:br/>
        <w:t>vt 0.733790 0.183987</w:t>
        <w:br/>
        <w:t>vt 0.733790 0.184975</w:t>
        <w:br/>
        <w:t>vt 0.726714 0.184975</w:t>
        <w:br/>
        <w:t>vt 0.733790 0.182944</w:t>
        <w:br/>
        <w:t>vt 0.720886 0.178279</w:t>
        <w:br/>
        <w:t>vt 0.720886 0.177511</w:t>
        <w:br/>
        <w:t>vt 0.720886 0.176578</w:t>
        <w:br/>
        <w:t>vt 0.720886 0.180145</w:t>
        <w:br/>
        <w:t>vt 0.720886 0.179706</w:t>
        <w:br/>
        <w:t>vt 0.720886 0.179267</w:t>
        <w:br/>
        <w:t>vt 0.720886 0.180859</w:t>
        <w:br/>
        <w:t>vt 0.720886 0.178719</w:t>
        <w:br/>
        <w:t>vt 0.720886 0.184975</w:t>
        <w:br/>
        <w:t>vt 0.101751 0.506769</w:t>
        <w:br/>
        <w:t>vt 0.101751 0.511193</w:t>
        <w:br/>
        <w:t>vt 0.101751 0.511193</w:t>
        <w:br/>
        <w:t>vt 0.032737 0.551263</w:t>
        <w:br/>
        <w:t>vt 0.023289 0.551263</w:t>
        <w:br/>
        <w:t>vt 0.023289 0.555063</w:t>
        <w:br/>
        <w:t>vt 0.032737 0.555063</w:t>
        <w:br/>
        <w:t>vt 0.072874 0.506769</w:t>
        <w:br/>
        <w:t>vt 0.072874 0.511193</w:t>
        <w:br/>
        <w:t>vt 0.065387 0.511193</w:t>
        <w:br/>
        <w:t>vt 0.065387 0.506769</w:t>
        <w:br/>
        <w:t>vt 0.072874 0.511193</w:t>
        <w:br/>
        <w:t>vt 0.080643 0.506769</w:t>
        <w:br/>
        <w:t>vt 0.080643 0.511193</w:t>
        <w:br/>
        <w:t>vt 0.080643 0.511193</w:t>
        <w:br/>
        <w:t>vt 0.090958 0.511193</w:t>
        <w:br/>
        <w:t>vt 0.090958 0.506769</w:t>
        <w:br/>
        <w:t>vt 0.090958 0.511193</w:t>
        <w:br/>
        <w:t>vt 0.047536 0.506769</w:t>
        <w:br/>
        <w:t>vt 0.051520 0.506769</w:t>
        <w:br/>
        <w:t>vt 0.051520 0.511193</w:t>
        <w:br/>
        <w:t>vt 0.047536 0.511193</w:t>
        <w:br/>
        <w:t>vt 0.047536 0.511193</w:t>
        <w:br/>
        <w:t>vt 0.056310 0.506769</w:t>
        <w:br/>
        <w:t>vt 0.056310 0.511193</w:t>
        <w:br/>
        <w:t>vt 0.032737 0.506769</w:t>
        <w:br/>
        <w:t>vt 0.041013 0.506769</w:t>
        <w:br/>
        <w:t>vt 0.041013 0.511193</w:t>
        <w:br/>
        <w:t>vt 0.032737 0.511193</w:t>
        <w:br/>
        <w:t>vt 0.032737 0.506769</w:t>
        <w:br/>
        <w:t>vt 0.032737 0.511193</w:t>
        <w:br/>
        <w:t>vt 0.041013 0.511193</w:t>
        <w:br/>
        <w:t>vt 0.090958 0.551263</w:t>
        <w:br/>
        <w:t>vt 0.101751 0.551263</w:t>
        <w:br/>
        <w:t>vt 0.090958 0.551263</w:t>
        <w:br/>
        <w:t>vt 0.101751 0.551263</w:t>
        <w:br/>
        <w:t>vt 0.101751 0.555063</w:t>
        <w:br/>
        <w:t>vt 0.090958 0.555063</w:t>
        <w:br/>
        <w:t>vt 0.014344 0.551263</w:t>
        <w:br/>
        <w:t>vt 0.014344 0.555063</w:t>
        <w:br/>
        <w:t>vt 0.061178 0.511193</w:t>
        <w:br/>
        <w:t>vt 0.061178 0.506769</w:t>
        <w:br/>
        <w:t>vt 0.005805 0.511193</w:t>
        <w:br/>
        <w:t>vt 0.005805 0.506769</w:t>
        <w:br/>
        <w:t>vt 0.014344 0.506769</w:t>
        <w:br/>
        <w:t>vt 0.014344 0.511193</w:t>
        <w:br/>
        <w:t>vt 0.005805 0.517111</w:t>
        <w:br/>
        <w:t>vt 0.005805 0.511193</w:t>
        <w:br/>
        <w:t>vt 0.014344 0.511193</w:t>
        <w:br/>
        <w:t>vt 0.023289 0.511193</w:t>
        <w:br/>
        <w:t>vt 0.023289 0.506769</w:t>
        <w:br/>
        <w:t>vt 0.023289 0.511193</w:t>
        <w:br/>
        <w:t>vt 0.065387 0.551263</w:t>
        <w:br/>
        <w:t>vt 0.072874 0.551263</w:t>
        <w:br/>
        <w:t>vt 0.072874 0.555063</w:t>
        <w:br/>
        <w:t>vt 0.065387 0.555063</w:t>
        <w:br/>
        <w:t>vt 0.065387 0.555063</w:t>
        <w:br/>
        <w:t>vt 0.065387 0.551263</w:t>
        <w:br/>
        <w:t>vt 0.080643 0.551263</w:t>
        <w:br/>
        <w:t>vt 0.080643 0.551263</w:t>
        <w:br/>
        <w:t>vt 0.080643 0.555063</w:t>
        <w:br/>
        <w:t>vt 0.051520 0.551263</w:t>
        <w:br/>
        <w:t>vt 0.047536 0.551263</w:t>
        <w:br/>
        <w:t>vt 0.051520 0.555063</w:t>
        <w:br/>
        <w:t>vt 0.051520 0.555063</w:t>
        <w:br/>
        <w:t>vt 0.047536 0.555063</w:t>
        <w:br/>
        <w:t>vt 0.056310 0.551263</w:t>
        <w:br/>
        <w:t>vt 0.056310 0.555063</w:t>
        <w:br/>
        <w:t>vt 0.041013 0.551263</w:t>
        <w:br/>
        <w:t>vt 0.041013 0.555063</w:t>
        <w:br/>
        <w:t>vt 0.061178 0.551263</w:t>
        <w:br/>
        <w:t>vt 0.061178 0.555063</w:t>
        <w:br/>
        <w:t>vt 0.005805 0.547507</w:t>
        <w:br/>
        <w:t>vt 0.005805 0.551263</w:t>
        <w:br/>
        <w:t>vt 0.005805 0.555063</w:t>
        <w:br/>
        <w:t>vt 0.005805 0.551263</w:t>
        <w:br/>
        <w:t>vt 0.674401 0.080663</w:t>
        <w:br/>
        <w:t>vt 0.672523 0.096486</w:t>
        <w:br/>
        <w:t>vt 0.690198 0.084366</w:t>
        <w:br/>
        <w:t>vt 0.682974 0.147614</w:t>
        <w:br/>
        <w:t>vt 0.695043 0.159420</w:t>
        <w:br/>
        <w:t>vt 0.716592 0.135613</w:t>
        <w:br/>
        <w:t>vt 0.700236 0.126782</w:t>
        <w:br/>
        <w:t>vt 0.721726 0.096123</w:t>
        <w:br/>
        <w:t>vt 0.705551 0.089856</w:t>
        <w:br/>
        <w:t>vt 0.703741 0.110048</w:t>
        <w:br/>
        <w:t>vt 0.720306 0.116620</w:t>
        <w:br/>
        <w:t>vt 0.385567 0.025254</w:t>
        <w:br/>
        <w:t>vt 0.373009 0.026098</w:t>
        <w:br/>
        <w:t>vt 0.376424 0.038621</w:t>
        <w:br/>
        <w:t>vt 0.391162 0.036589</w:t>
        <w:br/>
        <w:t>vt 0.691740 0.070820</w:t>
        <w:br/>
        <w:t>vt 0.674774 0.065195</w:t>
        <w:br/>
        <w:t>vt 0.589259 0.116052</w:t>
        <w:br/>
        <w:t>vt 0.596798 0.132724</w:t>
        <w:br/>
        <w:t>vt 0.605308 0.125733</w:t>
        <w:br/>
        <w:t>vt 0.603284 0.112236</w:t>
        <w:br/>
        <w:t>vt 0.601168 0.090252</w:t>
        <w:br/>
        <w:t>vt 0.601014 0.072705</w:t>
        <w:br/>
        <w:t>vt 0.585154 0.072871</w:t>
        <w:br/>
        <w:t>vt 0.586158 0.093706</w:t>
        <w:br/>
        <w:t>vt 0.552911 0.103216</w:t>
        <w:br/>
        <w:t>vt 0.540264 0.104390</w:t>
        <w:br/>
        <w:t>vt 0.540264 0.136238</w:t>
        <w:br/>
        <w:t>vt 0.558492 0.129616</w:t>
        <w:br/>
        <w:t>vt 0.552512 0.057998</w:t>
        <w:br/>
        <w:t>vt 0.568797 0.056864</w:t>
        <w:br/>
        <w:t>vt 0.552629 0.040461</w:t>
        <w:br/>
        <w:t>vt 0.465232 0.120955</w:t>
        <w:br/>
        <w:t>vt 0.469729 0.130512</w:t>
        <w:br/>
        <w:t>vt 0.477333 0.120173</w:t>
        <w:br/>
        <w:t>vt 0.463956 0.110668</w:t>
        <w:br/>
        <w:t>vt 0.600372 0.043163</w:t>
        <w:br/>
        <w:t>vt 0.584574 0.041231</w:t>
        <w:br/>
        <w:t>vt 0.584928 0.056939</w:t>
        <w:br/>
        <w:t>vt 0.601458 0.058558</w:t>
        <w:br/>
        <w:t>vt 0.632307 0.091588</w:t>
        <w:br/>
        <w:t>vt 0.630795 0.111531</w:t>
        <w:br/>
        <w:t>vt 0.650732 0.112051</w:t>
        <w:br/>
        <w:t>vt 0.650867 0.093406</w:t>
        <w:br/>
        <w:t>vt 0.655318 0.145302</w:t>
        <w:br/>
        <w:t>vt 0.651497 0.131085</w:t>
        <w:br/>
        <w:t>vt 0.633219 0.132799</w:t>
        <w:br/>
        <w:t>vt 0.631799 0.148132</w:t>
        <w:br/>
        <w:t>vt 0.652184 0.076170</w:t>
        <w:br/>
        <w:t>vt 0.632622 0.072948</w:t>
        <w:br/>
        <w:t>vt 0.663571 0.174981</w:t>
        <w:br/>
        <w:t>vt 0.659638 0.159818</w:t>
        <w:br/>
        <w:t>vt 0.629411 0.163098</w:t>
        <w:br/>
        <w:t>vt 0.627014 0.176915</w:t>
        <w:br/>
        <w:t>vt 0.409658 0.128789</w:t>
        <w:br/>
        <w:t>vt 0.411890 0.140051</w:t>
        <w:br/>
        <w:t>vt 0.427100 0.143287</w:t>
        <w:br/>
        <w:t>vt 0.421878 0.126933</w:t>
        <w:br/>
        <w:t>vt 0.406361 0.117190</w:t>
        <w:br/>
        <w:t>vt 0.417311 0.112838</w:t>
        <w:br/>
        <w:t>vt 0.402905 0.106190</w:t>
        <w:br/>
        <w:t>vt 0.413532 0.099375</w:t>
        <w:br/>
        <w:t>vt 0.616554 0.090622</w:t>
        <w:br/>
        <w:t>vt 0.617549 0.110836</w:t>
        <w:br/>
        <w:t>vt 0.664161 0.127881</w:t>
        <w:br/>
        <w:t>vt 0.669449 0.114392</w:t>
        <w:br/>
        <w:t>vt 0.611408 0.142297</w:t>
        <w:br/>
        <w:t>vt 0.616181 0.130880</w:t>
        <w:br/>
        <w:t>vt 0.672179 0.136522</w:t>
        <w:br/>
        <w:t>vt 0.616745 0.071790</w:t>
        <w:br/>
        <w:t>vt 0.605147 0.154552</w:t>
        <w:br/>
        <w:t>vt 0.585520 0.141767</w:t>
        <w:br/>
        <w:t>vt 0.576737 0.151648</w:t>
        <w:br/>
        <w:t>vt 0.598066 0.168180</w:t>
        <w:br/>
        <w:t>vt 0.459087 0.137270</w:t>
        <w:br/>
        <w:t>vt 0.453253 0.121677</w:t>
        <w:br/>
        <w:t>vt 0.450581 0.107544</w:t>
        <w:br/>
        <w:t>vt 0.460913 0.043090</w:t>
        <w:br/>
        <w:t>vt 0.477612 0.047766</w:t>
        <w:br/>
        <w:t>vt 0.479264 0.030160</w:t>
        <w:br/>
        <w:t>vt 0.463943 0.027292</w:t>
        <w:br/>
        <w:t>vt 0.369589 0.154448</w:t>
        <w:br/>
        <w:t>vt 0.365191 0.159354</w:t>
        <w:br/>
        <w:t>vt 0.392148 0.176803</w:t>
        <w:br/>
        <w:t>vt 0.395041 0.165536</w:t>
        <w:br/>
        <w:t>vt 0.676533 0.051333</w:t>
        <w:br/>
        <w:t>vt 0.654337 0.046915</w:t>
        <w:br/>
        <w:t>vt 0.653276 0.062818</w:t>
        <w:br/>
        <w:t>vt 0.616711 0.059742</w:t>
        <w:br/>
        <w:t>vt 0.723627 0.067084</w:t>
        <w:br/>
        <w:t>vt 0.709891 0.063170</w:t>
        <w:br/>
        <w:t>vt 0.707798 0.076154</w:t>
        <w:br/>
        <w:t>vt 0.723696 0.081788</w:t>
        <w:br/>
        <w:t>vt 0.722964 0.057155</w:t>
        <w:br/>
        <w:t>vt 0.709758 0.054718</w:t>
        <w:br/>
        <w:t>vt 0.693077 0.056692</w:t>
        <w:br/>
        <w:t>vt 0.634175 0.045295</w:t>
        <w:br/>
        <w:t>vt 0.616202 0.044543</w:t>
        <w:br/>
        <w:t>vt 0.633548 0.060914</w:t>
        <w:br/>
        <w:t>vt 0.659844 0.017356</w:t>
        <w:br/>
        <w:t>vt 0.656050 0.028115</w:t>
        <w:br/>
        <w:t>vt 0.679016 0.030063</w:t>
        <w:br/>
        <w:t>vt 0.680813 0.018159</w:t>
        <w:br/>
        <w:t>vt 0.480692 0.164581</w:t>
        <w:br/>
        <w:t>vt 0.497080 0.154525</w:t>
        <w:br/>
        <w:t>vt 0.482088 0.142962</w:t>
        <w:br/>
        <w:t>vt 0.468989 0.151185</w:t>
        <w:br/>
        <w:t>vt 0.378038 0.051041</w:t>
        <w:br/>
        <w:t>vt 0.393882 0.048817</w:t>
        <w:br/>
        <w:t>vt 0.474708 0.064931</w:t>
        <w:br/>
        <w:t>vt 0.490129 0.070901</w:t>
        <w:br/>
        <w:t>vt 0.492787 0.051379</w:t>
        <w:br/>
        <w:t>vt 0.429739 0.036980</w:t>
        <w:br/>
        <w:t>vt 0.418380 0.040938</w:t>
        <w:br/>
        <w:t>vt 0.417345 0.049583</w:t>
        <w:br/>
        <w:t>vt 0.457908 0.059270</w:t>
        <w:br/>
        <w:t>vt 0.363519 0.040060</w:t>
        <w:br/>
        <w:t>vt 0.351177 0.040532</w:t>
        <w:br/>
        <w:t>vt 0.351492 0.054631</w:t>
        <w:br/>
        <w:t>vt 0.364125 0.053149</w:t>
        <w:br/>
        <w:t>vt 0.377914 0.069619</w:t>
        <w:br/>
        <w:t>vt 0.377694 0.084374</w:t>
        <w:br/>
        <w:t>vt 0.395012 0.079772</w:t>
        <w:br/>
        <w:t>vt 0.395323 0.066270</w:t>
        <w:br/>
        <w:t>vt 0.394507 0.088615</w:t>
        <w:br/>
        <w:t>vt 0.379533 0.094918</w:t>
        <w:br/>
        <w:t>vt 0.487298 0.089552</w:t>
        <w:br/>
        <w:t>vt 0.471315 0.081856</w:t>
        <w:br/>
        <w:t>vt 0.468237 0.096533</w:t>
        <w:br/>
        <w:t>vt 0.483503 0.105263</w:t>
        <w:br/>
        <w:t>vt 0.455189 0.075563</w:t>
        <w:br/>
        <w:t>vt 0.437046 0.070329</w:t>
        <w:br/>
        <w:t>vt 0.435931 0.087846</w:t>
        <w:br/>
        <w:t>vt 0.452835 0.090203</w:t>
        <w:br/>
        <w:t>vt 0.432888 0.105884</w:t>
        <w:br/>
        <w:t>vt 0.415972 0.067047</w:t>
        <w:br/>
        <w:t>vt 0.415079 0.083258</w:t>
        <w:br/>
        <w:t>vt 0.350308 0.025965</w:t>
        <w:br/>
        <w:t>vt 0.342290 0.025443</w:t>
        <w:br/>
        <w:t>vt 0.342290 0.040407</w:t>
        <w:br/>
        <w:t>vt 0.492760 0.031824</w:t>
        <w:br/>
        <w:t>vt 0.506034 0.054422</w:t>
        <w:br/>
        <w:t>vt 0.518530 0.056165</w:t>
        <w:br/>
        <w:t>vt 0.518599 0.033743</w:t>
        <w:br/>
        <w:t>vt 0.506099 0.032598</w:t>
        <w:br/>
        <w:t>vt 0.517949 0.078507</w:t>
        <w:br/>
        <w:t>vt 0.516805 0.101659</w:t>
        <w:br/>
        <w:t>vt 0.527622 0.103135</w:t>
        <w:br/>
        <w:t>vt 0.527622 0.079396</w:t>
        <w:br/>
        <w:t>vt 0.438539 0.053253</w:t>
        <w:br/>
        <w:t>vt 0.684239 0.118937</w:t>
        <w:br/>
        <w:t>vt 0.687719 0.103591</w:t>
        <w:br/>
        <w:t>vt 0.361336 0.026379</w:t>
        <w:br/>
        <w:t>vt 0.574165 0.123897</w:t>
        <w:br/>
        <w:t>vt 0.568774 0.076068</w:t>
        <w:br/>
        <w:t>vt 0.569913 0.098342</w:t>
        <w:br/>
        <w:t>vt 0.568796 0.040034</w:t>
        <w:br/>
        <w:t>vt 0.492420 0.131648</w:t>
        <w:br/>
        <w:t>vt 0.582547 0.014960</w:t>
        <w:br/>
        <w:t>vt 0.567002 0.015696</w:t>
        <w:br/>
        <w:t>vt 0.568604 0.026428</w:t>
        <w:br/>
        <w:t>vt 0.583837 0.026561</w:t>
        <w:br/>
        <w:t>vt 0.504568 0.075756</w:t>
        <w:br/>
        <w:t>vt 0.498805 0.114465</w:t>
        <w:br/>
        <w:t>vt 0.502643 0.096935</w:t>
        <w:br/>
        <w:t>vt 0.364362 0.073557</w:t>
        <w:br/>
        <w:t>vt 0.437808 0.125132</w:t>
        <w:br/>
        <w:t>vt 0.439788 0.033867</w:t>
        <w:br/>
        <w:t>vt 0.446514 0.027387</w:t>
        <w:br/>
        <w:t>vt 0.566097 0.161453</w:t>
        <w:br/>
        <w:t>vt 0.724341 0.020290</w:t>
        <w:br/>
        <w:t>vt 0.724872 0.009974</w:t>
        <w:br/>
        <w:t>vt 0.712629 0.009974</w:t>
        <w:br/>
        <w:t>vt 0.710649 0.019697</w:t>
        <w:br/>
        <w:t>vt 0.489958 0.012934</w:t>
        <w:br/>
        <w:t>vt 0.475988 0.012934</w:t>
        <w:br/>
        <w:t>vt 0.682024 0.009974</w:t>
        <w:br/>
        <w:t>vt 0.661431 0.009974</w:t>
        <w:br/>
        <w:t>vt 0.696427 0.018876</w:t>
        <w:br/>
        <w:t>vt 0.697500 0.009974</w:t>
        <w:br/>
        <w:t>vt 0.632572 0.016993</w:t>
        <w:br/>
        <w:t>vt 0.632170 0.013100</w:t>
        <w:br/>
        <w:t>vt 0.611586 0.015908</w:t>
        <w:br/>
        <w:t>vt 0.595533 0.013898</w:t>
        <w:br/>
        <w:t>vt 0.611527 0.009974</w:t>
        <w:br/>
        <w:t>vt 0.592697 0.009974</w:t>
        <w:br/>
        <w:t>vt 0.370335 0.013344</w:t>
        <w:br/>
        <w:t>vt 0.358945 0.013344</w:t>
        <w:br/>
        <w:t>vt 0.501909 0.012934</w:t>
        <w:br/>
        <w:t>vt 0.799248 0.420239</w:t>
        <w:br/>
        <w:t>vt 0.796910 0.428504</w:t>
        <w:br/>
        <w:t>vt 0.822232 0.426662</w:t>
        <w:br/>
        <w:t>vt 0.824520 0.420239</w:t>
        <w:br/>
        <w:t>vt 0.808325 0.449597</w:t>
        <w:br/>
        <w:t>vt 0.784951 0.453283</w:t>
        <w:br/>
        <w:t>vt 0.810451 0.459377</w:t>
        <w:br/>
        <w:t>vt 0.821355 0.436973</w:t>
        <w:br/>
        <w:t>vt 0.792957 0.438923</w:t>
        <w:br/>
        <w:t>vt 0.772488 0.430766</w:t>
        <w:br/>
        <w:t>vt 0.768924 0.445366</w:t>
        <w:br/>
        <w:t>vt 0.842662 0.447546</w:t>
        <w:br/>
        <w:t>vt 0.834838 0.461709</w:t>
        <w:br/>
        <w:t>vt 0.849587 0.462900</w:t>
        <w:br/>
        <w:t>vt 0.846201 0.474060</w:t>
        <w:br/>
        <w:t>vt 0.853185 0.476485</w:t>
        <w:br/>
        <w:t>vt 0.843247 0.481524</w:t>
        <w:br/>
        <w:t>vt 0.851785 0.486927</w:t>
        <w:br/>
        <w:t>vt 0.840243 0.492526</w:t>
        <w:br/>
        <w:t>vt 0.841094 0.497287</w:t>
        <w:br/>
        <w:t>vt 0.847029 0.497127</w:t>
        <w:br/>
        <w:t>vt 0.831533 0.471518</w:t>
        <w:br/>
        <w:t>vt 0.828369 0.484405</w:t>
        <w:br/>
        <w:t>vt 0.824126 0.494223</w:t>
        <w:br/>
        <w:t>vt 0.803980 0.471961</w:t>
        <w:br/>
        <w:t>vt 0.797600 0.483315</w:t>
        <w:br/>
        <w:t>vt 0.783062 0.466994</w:t>
        <w:br/>
        <w:t>vt 0.783062 0.466994</w:t>
        <w:br/>
        <w:t>vt 0.776339 0.476868</w:t>
        <w:br/>
        <w:t>vt 0.770187 0.468534</w:t>
        <w:br/>
        <w:t>vt 0.768026 0.456342</w:t>
        <w:br/>
        <w:t>vt 0.848647 0.431910</w:t>
        <w:br/>
        <w:t>vt 0.853161 0.424982</w:t>
        <w:br/>
        <w:t>vt 0.756908 0.472378</w:t>
        <w:br/>
        <w:t>vt 0.752927 0.459125</w:t>
        <w:br/>
        <w:t>vt 0.757213 0.477579</w:t>
        <w:br/>
        <w:t>vt 0.774073 0.420239</w:t>
        <w:br/>
        <w:t>vt 0.757251 0.420239</w:t>
        <w:br/>
        <w:t>vt 0.756990 0.431202</w:t>
        <w:br/>
        <w:t>vt 0.754272 0.447134</w:t>
        <w:br/>
        <w:t>vt 0.854155 0.443686</w:t>
        <w:br/>
        <w:t>vt 0.862146 0.478588</w:t>
        <w:br/>
        <w:t>vt 0.859447 0.462287</w:t>
        <w:br/>
        <w:t>vt 0.860710 0.490520</w:t>
        <w:br/>
        <w:t>vt 0.857759 0.502039</w:t>
        <w:br/>
        <w:t>vt 0.839782 0.515477</w:t>
        <w:br/>
        <w:t>vt 0.853067 0.508530</w:t>
        <w:br/>
        <w:t>vt 0.818522 0.511173</w:t>
        <w:br/>
        <w:t>vt 0.787286 0.502814</w:t>
        <w:br/>
        <w:t>vt 0.765813 0.494602</w:t>
        <w:br/>
        <w:t>vt 0.740902 0.471573</w:t>
        <w:br/>
        <w:t>vt 0.740902 0.458906</w:t>
        <w:br/>
        <w:t>vt 0.748913 0.489699</w:t>
        <w:br/>
        <w:t>vt 0.740902 0.432099</w:t>
        <w:br/>
        <w:t>vt 0.740902 0.444809</w:t>
        <w:br/>
        <w:t>vt 0.931900 0.433454</w:t>
        <w:br/>
        <w:t>vt 0.934096 0.420239</w:t>
        <w:br/>
        <w:t>vt 0.919331 0.420239</w:t>
        <w:br/>
        <w:t>vt 0.914508 0.431316</w:t>
        <w:br/>
        <w:t>vt 0.949727 0.420239</w:t>
        <w:br/>
        <w:t>vt 0.952332 0.435155</w:t>
        <w:br/>
        <w:t>vt 0.929652 0.456975</w:t>
        <w:br/>
        <w:t>vt 0.931676 0.470340</w:t>
        <w:br/>
        <w:t>vt 0.951983 0.468388</w:t>
        <w:br/>
        <w:t>vt 0.952328 0.459030</w:t>
        <w:br/>
        <w:t>vt 0.759548 0.510242</w:t>
        <w:br/>
        <w:t>vt 0.746543 0.502914</w:t>
        <w:br/>
        <w:t>vt 0.750944 0.516218</w:t>
        <w:br/>
        <w:t>vt 0.964905 0.464129</w:t>
        <w:br/>
        <w:t>vt 0.963695 0.477441</w:t>
        <w:br/>
        <w:t>vt 0.976736 0.478327</w:t>
        <w:br/>
        <w:t>vt 0.977123 0.464290</w:t>
        <w:br/>
        <w:t>vt 0.939041 0.444811</w:t>
        <w:br/>
        <w:t>vt 0.914285 0.442231</w:t>
        <w:br/>
        <w:t>vt 0.954516 0.446491</w:t>
        <w:br/>
        <w:t>vt 0.970806 0.447629</w:t>
        <w:br/>
        <w:t>vt 0.903247 0.465757</w:t>
        <w:br/>
        <w:t>vt 0.892034 0.448730</w:t>
        <w:br/>
        <w:t>vt 0.885480 0.464559</w:t>
        <w:br/>
        <w:t>vt 0.892403 0.478269</w:t>
        <w:br/>
        <w:t>vt 0.883346 0.480589</w:t>
        <w:br/>
        <w:t>vt 0.883649 0.492653</w:t>
        <w:br/>
        <w:t>vt 0.894685 0.487557</w:t>
        <w:br/>
        <w:t>vt 0.835738 0.533454</w:t>
        <w:br/>
        <w:t>vt 0.833618 0.543833</w:t>
        <w:br/>
        <w:t>vt 0.845896 0.537390</w:t>
        <w:br/>
        <w:t>vt 0.888347 0.501042</w:t>
        <w:br/>
        <w:t>vt 0.900251 0.495792</w:t>
        <w:br/>
        <w:t>vt 0.813608 0.530121</w:t>
        <w:br/>
        <w:t>vt 0.911140 0.477145</w:t>
        <w:br/>
        <w:t>vt 0.915695 0.484851</w:t>
        <w:br/>
        <w:t>vt 0.781969 0.537419</w:t>
        <w:br/>
        <w:t>vt 0.810327 0.543719</w:t>
        <w:br/>
        <w:t>vt 0.781216 0.520886</w:t>
        <w:br/>
        <w:t>vt 0.758709 0.525267</w:t>
        <w:br/>
        <w:t>vt 0.933074 0.475995</w:t>
        <w:br/>
        <w:t>vt 0.952875 0.475815</w:t>
        <w:br/>
        <w:t>vt 0.914508 0.431316</w:t>
        <w:br/>
        <w:t>vt 0.886623 0.428385</w:t>
        <w:br/>
        <w:t>vt 0.896403 0.433865</w:t>
        <w:br/>
        <w:t>vt 0.989244 0.465682</w:t>
        <w:br/>
        <w:t>vt 0.989244 0.480834</w:t>
        <w:br/>
        <w:t>vt 0.989244 0.420239</w:t>
        <w:br/>
        <w:t>vt 0.968082 0.420239</w:t>
        <w:br/>
        <w:t>vt 0.970668 0.435726</w:t>
        <w:br/>
        <w:t>vt 0.989244 0.434924</w:t>
        <w:br/>
        <w:t>vt 0.989244 0.448679</w:t>
        <w:br/>
        <w:t>vt 0.877054 0.432152</w:t>
        <w:br/>
        <w:t>vt 0.873750 0.442770</w:t>
        <w:br/>
        <w:t>vt 0.872575 0.462057</w:t>
        <w:br/>
        <w:t>vt 0.872164 0.479603</w:t>
        <w:br/>
        <w:t>vt 0.871588 0.492365</w:t>
        <w:br/>
        <w:t>vt 0.871366 0.504772</w:t>
        <w:br/>
        <w:t>vt 0.853265 0.522516</w:t>
        <w:br/>
        <w:t>vt 0.855435 0.420239</w:t>
        <w:br/>
        <w:t>vt 0.853161 0.424982</w:t>
        <w:br/>
        <w:t>vt 0.886623 0.428385</w:t>
        <w:br/>
        <w:t>vt 0.890613 0.420239</w:t>
        <w:br/>
        <w:t>vt 0.740902 0.420239</w:t>
        <w:br/>
        <w:t>vt 0.363773 0.090585</w:t>
        <w:br/>
        <w:t>vt 0.363911 0.112819</w:t>
        <w:br/>
        <w:t>vt 0.408284 0.149147</w:t>
        <w:br/>
        <w:t>vt 0.425460 0.168795</w:t>
        <w:br/>
        <w:t>vt 0.393746 0.096916</w:t>
        <w:br/>
        <w:t>vt 0.449765 0.157349</w:t>
        <w:br/>
        <w:t>vt 0.443419 0.141085</w:t>
        <w:br/>
        <w:t>vt 0.394591 0.151760</w:t>
        <w:br/>
        <w:t>vt 0.374741 0.148578</w:t>
        <w:br/>
        <w:t>vt 0.381284 0.144024</w:t>
        <w:br/>
        <w:t>vt 0.367420 0.131351</w:t>
        <w:br/>
        <w:t>vt 0.363928 0.132786</w:t>
        <w:br/>
        <w:t>vt 0.372269 0.116118</w:t>
        <w:br/>
        <w:t>vt 0.381824 0.102121</w:t>
        <w:br/>
        <w:t>vt 0.456351 0.172788</w:t>
        <w:br/>
        <w:t>vt 0.350702 0.115500</w:t>
        <w:br/>
        <w:t>vt 0.353045 0.137255</w:t>
        <w:br/>
        <w:t>vt 0.552420 0.078611</w:t>
        <w:br/>
        <w:t>vt 0.509344 0.141926</w:t>
        <w:br/>
        <w:t>vt 0.666314 0.185451</w:t>
        <w:br/>
        <w:t>vt 0.625317 0.187573</w:t>
        <w:br/>
        <w:t>vt 0.734290 0.069471</w:t>
        <w:br/>
        <w:t>vt 0.734290 0.084139</w:t>
        <w:br/>
        <w:t>vt 0.514903 0.122385</w:t>
        <w:br/>
        <w:t>vt 0.350527 0.093730</w:t>
        <w:br/>
        <w:t>vt 0.351427 0.075800</w:t>
        <w:br/>
        <w:t>vt 0.527622 0.056594</w:t>
        <w:br/>
        <w:t>vt 0.527622 0.034229</w:t>
        <w:br/>
        <w:t>vt 0.552009 0.016265</w:t>
        <w:br/>
        <w:t>vt 0.564604 0.009974</w:t>
        <w:br/>
        <w:t>vt 0.550590 0.009974</w:t>
        <w:br/>
        <w:t>vt 0.693447 0.043086</w:t>
        <w:br/>
        <w:t>vt 0.694183 0.031593</w:t>
        <w:br/>
        <w:t>vt 0.677626 0.039733</w:t>
        <w:br/>
        <w:t>vt 0.552639 0.026892</w:t>
        <w:br/>
        <w:t>vt 0.598642 0.026325</w:t>
        <w:br/>
        <w:t>vt 0.634059 0.026190</w:t>
        <w:br/>
        <w:t>vt 0.654490 0.036653</w:t>
        <w:br/>
        <w:t>vt 0.615420 0.026339</w:t>
        <w:br/>
        <w:t>vt 0.723641 0.046750</w:t>
        <w:br/>
        <w:t>vt 0.709509 0.045431</w:t>
        <w:br/>
        <w:t>vt 0.723827 0.034472</w:t>
        <w:br/>
        <w:t>vt 0.708980 0.033524</w:t>
        <w:br/>
        <w:t>vt 0.349414 0.013344</w:t>
        <w:br/>
        <w:t>vt 0.592697 0.009974</w:t>
        <w:br/>
        <w:t>vt 0.576579 0.009974</w:t>
        <w:br/>
        <w:t>vt 0.388427 0.016891</w:t>
        <w:br/>
        <w:t>vt 0.395844 0.013344</w:t>
        <w:br/>
        <w:t>vt 0.380594 0.013344</w:t>
        <w:br/>
        <w:t>vt 0.454670 0.021459</w:t>
        <w:br/>
        <w:t>vt 0.462018 0.012934</w:t>
        <w:br/>
        <w:t>vt 0.527622 0.012934</w:t>
        <w:br/>
        <w:t>vt 0.516655 0.012934</w:t>
        <w:br/>
        <w:t>vt 0.877054 0.432152</w:t>
        <w:br/>
        <w:t>vt 0.342290 0.139230</w:t>
        <w:br/>
        <w:t>vt 0.342290 0.116994</w:t>
        <w:br/>
        <w:t>vt 0.540264 0.058355</w:t>
        <w:br/>
        <w:t>vt 0.540264 0.079712</w:t>
        <w:br/>
        <w:t>vt 0.734290 0.097958</w:t>
        <w:br/>
        <w:t>vt 0.703785 0.169446</w:t>
        <w:br/>
        <w:t>vt 0.342290 0.076458</w:t>
        <w:br/>
        <w:t>vt 0.342290 0.094470</w:t>
        <w:br/>
        <w:t>vt 0.342290 0.054898</w:t>
        <w:br/>
        <w:t>vt 0.540264 0.009974</w:t>
        <w:br/>
        <w:t>vt 0.540264 0.016256</w:t>
        <w:br/>
        <w:t>vt 0.734290 0.144011</w:t>
        <w:br/>
        <w:t>vt 0.734290 0.119383</w:t>
        <w:br/>
        <w:t>vt 0.594148 0.179163</w:t>
        <w:br/>
        <w:t>vt 0.734290 0.058383</w:t>
        <w:br/>
        <w:t>vt 0.734290 0.020780</w:t>
        <w:br/>
        <w:t>vt 0.734290 0.034559</w:t>
        <w:br/>
        <w:t>vt 0.426340 0.186708</w:t>
        <w:br/>
        <w:t>vt 0.460248 0.184007</w:t>
        <w:br/>
        <w:t>vt 0.487922 0.174544</w:t>
        <w:br/>
        <w:t>vt 0.734290 0.046899</w:t>
        <w:br/>
        <w:t>vt 0.506632 0.162784</w:t>
        <w:br/>
        <w:t>vt 0.527565 0.148013</w:t>
        <w:br/>
        <w:t>vt 0.527609 0.124416</w:t>
        <w:br/>
        <w:t>vt 0.540475 0.040698</w:t>
        <w:br/>
        <w:t>vt 0.734290 0.009974</w:t>
        <w:br/>
        <w:t>vt 0.540487 0.027138</w:t>
        <w:br/>
        <w:t>vt 0.342290 0.013344</w:t>
        <w:br/>
        <w:t>vt 0.388003 0.021371</w:t>
        <w:br/>
        <w:t>vt 0.393548 0.028532</w:t>
        <w:br/>
        <w:t>vt 0.401393 0.033881</w:t>
        <w:br/>
        <w:t>vt 0.645921 0.015235</w:t>
        <w:br/>
        <w:t>vt 0.684035 0.536001</w:t>
        <w:br/>
        <w:t>vt 0.684211 0.545017</w:t>
        <w:br/>
        <w:t>vt 0.669561 0.544325</w:t>
        <w:br/>
        <w:t>vt 0.671034 0.535824</w:t>
        <w:br/>
        <w:t>vt 0.693529 0.514704</w:t>
        <w:br/>
        <w:t>vt 0.705448 0.513251</w:t>
        <w:br/>
        <w:t>vt 0.706013 0.524837</w:t>
        <w:br/>
        <w:t>vt 0.694562 0.524837</w:t>
        <w:br/>
        <w:t>vt 0.684106 0.524837</w:t>
        <w:br/>
        <w:t>vt 0.672101 0.524837</w:t>
        <w:br/>
        <w:t>vt 0.681128 0.506800</w:t>
        <w:br/>
        <w:t>vt 0.690952 0.504512</w:t>
        <w:br/>
        <w:t>vt 0.683218 0.515376</w:t>
        <w:br/>
        <w:t>vt 0.694676 0.535207</w:t>
        <w:br/>
        <w:t>vt 0.694757 0.544632</w:t>
        <w:br/>
        <w:t>vt 0.672030 0.515747</w:t>
        <w:br/>
        <w:t>vt 0.670997 0.508821</w:t>
        <w:br/>
        <w:t>vt 0.703449 0.502195</w:t>
        <w:br/>
        <w:t>vt 0.706307 0.534954</w:t>
        <w:br/>
        <w:t>vt 0.705700 0.544428</w:t>
        <w:br/>
        <w:t>vt 0.714139 0.498801</w:t>
        <w:br/>
        <w:t>vt 0.719059 0.494859</w:t>
        <w:br/>
        <w:t>vt 0.719304 0.503852</w:t>
        <w:br/>
        <w:t>vt 0.718003 0.511840</w:t>
        <w:br/>
        <w:t>vt 0.727852 0.524837</w:t>
        <w:br/>
        <w:t>vt 0.715843 0.524837</w:t>
        <w:br/>
        <w:t>vt 0.728693 0.512416</w:t>
        <w:br/>
        <w:t>vt 0.726659 0.535547</w:t>
        <w:br/>
        <w:t>vt 0.715083 0.535292</w:t>
        <w:br/>
        <w:t>vt 0.724080 0.545904</w:t>
        <w:br/>
        <w:t>vt 0.714055 0.544938</w:t>
        <w:br/>
        <w:t>vt 0.735602 0.515147</w:t>
        <w:br/>
        <w:t>vt 0.736610 0.524837</w:t>
        <w:br/>
        <w:t>vt 0.665317 0.542554</w:t>
        <w:br/>
        <w:t>vt 0.665317 0.534988</w:t>
        <w:br/>
        <w:t>vt 0.665317 0.524837</w:t>
        <w:br/>
        <w:t>vt 0.665317 0.516742</w:t>
        <w:br/>
        <w:t>vt 0.665317 0.510648</w:t>
        <w:br/>
        <w:t>vt 0.684944 0.551471</w:t>
        <w:br/>
        <w:t>vt 0.665317 0.551471</w:t>
        <w:br/>
        <w:t>vt 0.677858 0.498773</w:t>
        <w:br/>
        <w:t>vt 0.687845 0.495791</w:t>
        <w:br/>
        <w:t>vt 0.695315 0.551496</w:t>
        <w:br/>
        <w:t>vt 0.669077 0.503859</w:t>
        <w:br/>
        <w:t>vt 0.700717 0.492948</w:t>
        <w:br/>
        <w:t>vt 0.705838 0.551471</w:t>
        <w:br/>
        <w:t>vt 0.712099 0.491258</w:t>
        <w:br/>
        <w:t>vt 0.718180 0.489455</w:t>
        <w:br/>
        <w:t>vt 0.723060 0.494770</w:t>
        <w:br/>
        <w:t>vt 0.724638 0.498412</w:t>
        <w:br/>
        <w:t>vt 0.718003 0.511840</w:t>
        <w:br/>
        <w:t>vt 0.719304 0.503852</w:t>
        <w:br/>
        <w:t>vt 0.724638 0.498412</w:t>
        <w:br/>
        <w:t>vt 0.729790 0.504779</w:t>
        <w:br/>
        <w:t>vt 0.721980 0.551471</w:t>
        <w:br/>
        <w:t>vt 0.713399 0.551471</w:t>
        <w:br/>
        <w:t>vt 0.738369 0.511514</w:t>
        <w:br/>
        <w:t>vt 0.741862 0.524837</w:t>
        <w:br/>
        <w:t>vt 0.740538 0.537848</w:t>
        <w:br/>
        <w:t>vt 0.735848 0.535704</w:t>
        <w:br/>
        <w:t>vt 0.733489 0.551471</w:t>
        <w:br/>
        <w:t>vt 0.732576 0.546708</w:t>
        <w:br/>
        <w:t>vt 0.665317 0.505812</w:t>
        <w:br/>
        <w:t>vt 0.672725 0.446300</w:t>
        <w:br/>
        <w:t>vt 0.665334 0.454020</w:t>
        <w:br/>
        <w:t>vt 0.665334 0.444386</w:t>
        <w:br/>
        <w:t>vt 0.695666 0.465733</w:t>
        <w:br/>
        <w:t>vt 0.697197 0.475889</w:t>
        <w:br/>
        <w:t>vt 0.681498 0.475164</w:t>
        <w:br/>
        <w:t>vt 0.681285 0.466006</w:t>
        <w:br/>
        <w:t>vt 0.665317 0.483930</w:t>
        <w:br/>
        <w:t>vt 0.684718 0.486844</w:t>
        <w:br/>
        <w:t>vt 0.672421 0.489919</w:t>
        <w:br/>
        <w:t>vt 0.682493 0.456546</w:t>
        <w:br/>
        <w:t>vt 0.683244 0.447268</w:t>
        <w:br/>
        <w:t>vt 0.665334 0.463673</w:t>
        <w:br/>
        <w:t>vt 0.665317 0.492948</w:t>
        <w:br/>
        <w:t>vt 0.665317 0.499802</w:t>
        <w:br/>
        <w:t>vt 0.665317 0.475581</w:t>
        <w:br/>
        <w:t>vt 0.697846 0.485878</w:t>
        <w:br/>
        <w:t>vt 0.692815 0.446525</w:t>
        <w:br/>
        <w:t>vt 0.689044 0.457482</w:t>
        <w:br/>
        <w:t>vt 0.710535 0.485892</w:t>
        <w:br/>
        <w:t>vt 0.710211 0.476816</w:t>
        <w:br/>
        <w:t>vt 0.713996 0.481546</w:t>
        <w:br/>
        <w:t>vt 0.715588 0.486734</w:t>
        <w:br/>
        <w:t>vt 0.714993 0.463646</w:t>
        <w:br/>
        <w:t>vt 0.719335 0.473800</w:t>
        <w:br/>
        <w:t>vt 0.704561 0.464996</w:t>
        <w:br/>
        <w:t>vt 0.712817 0.453415</w:t>
        <w:br/>
        <w:t>vt 0.701282 0.454985</w:t>
        <w:br/>
        <w:t>vt 0.710091 0.444719</w:t>
        <w:br/>
        <w:t>vt 0.700381 0.446362</w:t>
        <w:br/>
        <w:t>vt 0.673318 0.437932</w:t>
        <w:br/>
        <w:t>vt 0.683109 0.437932</w:t>
        <w:br/>
        <w:t>vt 0.691509 0.437932</w:t>
        <w:br/>
        <w:t>vt 0.715588 0.486734</w:t>
        <w:br/>
        <w:t>vt 0.713996 0.481546</w:t>
        <w:br/>
        <w:t>vt 0.721116 0.484596</w:t>
        <w:br/>
        <w:t>vt 0.710211 0.476816</w:t>
        <w:br/>
        <w:t>vt 0.721953 0.481391</w:t>
        <w:br/>
        <w:t>vt 0.721953 0.481391</w:t>
        <w:br/>
        <w:t>vt 0.727431 0.478109</w:t>
        <w:br/>
        <w:t>vt 0.700028 0.437932</w:t>
        <w:br/>
        <w:t>vt 0.709408 0.438395</w:t>
        <w:br/>
        <w:t>vt 0.727989 0.469290</w:t>
        <w:br/>
        <w:t>vt 0.727752 0.460534</w:t>
        <w:br/>
        <w:t>vt 0.734599 0.459811</w:t>
        <w:br/>
        <w:t>vt 0.732522 0.471230</w:t>
        <w:br/>
        <w:t>vt 0.730056 0.448861</w:t>
        <w:br/>
        <w:t>vt 0.724872 0.451387</w:t>
        <w:br/>
        <w:t>vt 0.720021 0.444689</w:t>
        <w:br/>
        <w:t>vt 0.720195 0.441338</w:t>
        <w:br/>
        <w:t>vt 0.644349 0.503706</w:t>
        <w:br/>
        <w:t>vt 0.662332 0.506058</w:t>
        <w:br/>
        <w:t>vt 0.661677 0.510393</w:t>
        <w:br/>
        <w:t>vt 0.643424 0.511212</w:t>
        <w:br/>
        <w:t>vt 0.649316 0.495545</w:t>
        <w:br/>
        <w:t>vt 0.654047 0.489130</w:t>
        <w:br/>
        <w:t>vt 0.665317 0.492948</w:t>
        <w:br/>
        <w:t>vt 0.657946 0.482873</w:t>
        <w:br/>
        <w:t>vt 0.665317 0.483930</w:t>
        <w:br/>
        <w:t>vt 0.665334 0.444386</w:t>
        <w:br/>
        <w:t>vt 0.665334 0.454020</w:t>
        <w:br/>
        <w:t>vt 0.661979 0.453592</w:t>
        <w:br/>
        <w:t>vt 0.661979 0.453592</w:t>
        <w:br/>
        <w:t>vt 0.660558 0.445628</w:t>
        <w:br/>
        <w:t>vt 0.665317 0.475581</w:t>
        <w:br/>
        <w:t>vt 0.665317 0.475581</w:t>
        <w:br/>
        <w:t>vt 0.661302 0.475349</w:t>
        <w:br/>
        <w:t>vt 0.663888 0.463635</w:t>
        <w:br/>
        <w:t>vt 0.665334 0.463673</w:t>
        <w:br/>
        <w:t>vt 0.656359 0.437932</w:t>
        <w:br/>
        <w:t>vt 0.665334 0.437932</w:t>
        <w:br/>
        <w:t>vt 0.656364 0.551471</w:t>
        <w:br/>
        <w:t>vt 0.661677 0.542423</w:t>
        <w:br/>
        <w:t>vt 0.661677 0.516892</w:t>
        <w:br/>
        <w:t>vt 0.647130 0.517872</w:t>
        <w:br/>
        <w:t>vt 0.652594 0.524837</w:t>
        <w:br/>
        <w:t>vt 0.661677 0.524837</w:t>
        <w:br/>
        <w:t>vt 0.649741 0.541316</w:t>
        <w:br/>
        <w:t>vt 0.652549 0.533378</w:t>
        <w:br/>
        <w:t>vt 0.661677 0.534304</w:t>
        <w:br/>
        <w:t>vt 0.661677 0.510393</w:t>
        <w:br/>
        <w:t>vt 0.665317 0.524837</w:t>
        <w:br/>
        <w:t>vt 0.661677 0.524837</w:t>
        <w:br/>
        <w:t>vt 0.661677 0.534304</w:t>
        <w:br/>
        <w:t>vt 0.662332 0.506058</w:t>
        <w:br/>
        <w:t>vt 0.681498 0.475164</w:t>
        <w:br/>
        <w:t>vt 0.661302 0.475349</w:t>
        <w:br/>
        <w:t>vt 0.408973 0.038091</w:t>
        <w:br/>
        <w:t>vt 0.429739 0.036980</w:t>
        <w:br/>
        <w:t>vt 0.453688 0.012934</w:t>
        <w:br/>
        <w:t>vt 0.622509 0.009974</w:t>
        <w:br/>
        <w:t>vt 0.665334 0.437932</w:t>
        <w:br/>
        <w:t>vt 0.674401 0.080663</w:t>
        <w:br/>
        <w:t>vt 0.690198 0.084366</w:t>
        <w:br/>
        <w:t>vt 0.672523 0.096486</w:t>
        <w:br/>
        <w:t>vt 0.682974 0.147614</w:t>
        <w:br/>
        <w:t>vt 0.700236 0.126782</w:t>
        <w:br/>
        <w:t>vt 0.716592 0.135613</w:t>
        <w:br/>
        <w:t>vt 0.695043 0.159420</w:t>
        <w:br/>
        <w:t>vt 0.721726 0.096123</w:t>
        <w:br/>
        <w:t>vt 0.720306 0.116620</w:t>
        <w:br/>
        <w:t>vt 0.703741 0.110048</w:t>
        <w:br/>
        <w:t>vt 0.705551 0.089856</w:t>
        <w:br/>
        <w:t>vt 0.385567 0.025254</w:t>
        <w:br/>
        <w:t>vt 0.391162 0.036589</w:t>
        <w:br/>
        <w:t>vt 0.376424 0.038621</w:t>
        <w:br/>
        <w:t>vt 0.373009 0.026098</w:t>
        <w:br/>
        <w:t>vt 0.674774 0.065195</w:t>
        <w:br/>
        <w:t>vt 0.691740 0.070820</w:t>
        <w:br/>
        <w:t>vt 0.589259 0.116052</w:t>
        <w:br/>
        <w:t>vt 0.603284 0.112236</w:t>
        <w:br/>
        <w:t>vt 0.605308 0.125733</w:t>
        <w:br/>
        <w:t>vt 0.596798 0.132724</w:t>
        <w:br/>
        <w:t>vt 0.601168 0.090252</w:t>
        <w:br/>
        <w:t>vt 0.586158 0.093706</w:t>
        <w:br/>
        <w:t>vt 0.585154 0.072871</w:t>
        <w:br/>
        <w:t>vt 0.601014 0.072705</w:t>
        <w:br/>
        <w:t>vt 0.552911 0.103216</w:t>
        <w:br/>
        <w:t>vt 0.558492 0.129616</w:t>
        <w:br/>
        <w:t>vt 0.552512 0.057998</w:t>
        <w:br/>
        <w:t>vt 0.552629 0.040461</w:t>
        <w:br/>
        <w:t>vt 0.568797 0.056864</w:t>
        <w:br/>
        <w:t>vt 0.465232 0.120955</w:t>
        <w:br/>
        <w:t>vt 0.463956 0.110668</w:t>
        <w:br/>
        <w:t>vt 0.477333 0.120173</w:t>
        <w:br/>
        <w:t>vt 0.469729 0.130512</w:t>
        <w:br/>
        <w:t>vt 0.600372 0.043163</w:t>
        <w:br/>
        <w:t>vt 0.601458 0.058558</w:t>
        <w:br/>
        <w:t>vt 0.584928 0.056939</w:t>
        <w:br/>
        <w:t>vt 0.584574 0.041231</w:t>
        <w:br/>
        <w:t>vt 0.632307 0.091588</w:t>
        <w:br/>
        <w:t>vt 0.650867 0.093406</w:t>
        <w:br/>
        <w:t>vt 0.650732 0.112051</w:t>
        <w:br/>
        <w:t>vt 0.630795 0.111531</w:t>
        <w:br/>
        <w:t>vt 0.655318 0.145302</w:t>
        <w:br/>
        <w:t>vt 0.631799 0.148132</w:t>
        <w:br/>
        <w:t>vt 0.633219 0.132799</w:t>
        <w:br/>
        <w:t>vt 0.651497 0.131085</w:t>
        <w:br/>
        <w:t>vt 0.652184 0.076170</w:t>
        <w:br/>
        <w:t>vt 0.632622 0.072948</w:t>
        <w:br/>
        <w:t>vt 0.663571 0.174981</w:t>
        <w:br/>
        <w:t>vt 0.627014 0.176915</w:t>
        <w:br/>
        <w:t>vt 0.629411 0.163098</w:t>
        <w:br/>
        <w:t>vt 0.659638 0.159818</w:t>
        <w:br/>
        <w:t>vt 0.409658 0.128789</w:t>
        <w:br/>
        <w:t>vt 0.421878 0.126933</w:t>
        <w:br/>
        <w:t>vt 0.427100 0.143287</w:t>
        <w:br/>
        <w:t>vt 0.411890 0.140051</w:t>
        <w:br/>
        <w:t>vt 0.406361 0.117190</w:t>
        <w:br/>
        <w:t>vt 0.417311 0.112838</w:t>
        <w:br/>
        <w:t>vt 0.402905 0.106190</w:t>
        <w:br/>
        <w:t>vt 0.413532 0.099375</w:t>
        <w:br/>
        <w:t>vt 0.616554 0.090622</w:t>
        <w:br/>
        <w:t>vt 0.617549 0.110836</w:t>
        <w:br/>
        <w:t>vt 0.669449 0.114392</w:t>
        <w:br/>
        <w:t>vt 0.664161 0.127881</w:t>
        <w:br/>
        <w:t>vt 0.616181 0.130880</w:t>
        <w:br/>
        <w:t>vt 0.611408 0.142297</w:t>
        <w:br/>
        <w:t>vt 0.672179 0.136522</w:t>
        <w:br/>
        <w:t>vt 0.616745 0.071790</w:t>
        <w:br/>
        <w:t>vt 0.605147 0.154552</w:t>
        <w:br/>
        <w:t>vt 0.598066 0.168180</w:t>
        <w:br/>
        <w:t>vt 0.576737 0.151648</w:t>
        <w:br/>
        <w:t>vt 0.585520 0.141767</w:t>
        <w:br/>
        <w:t>vt 0.459087 0.137270</w:t>
        <w:br/>
        <w:t>vt 0.453253 0.121677</w:t>
        <w:br/>
        <w:t>vt 0.450581 0.107544</w:t>
        <w:br/>
        <w:t>vt 0.460913 0.043090</w:t>
        <w:br/>
        <w:t>vt 0.463943 0.027292</w:t>
        <w:br/>
        <w:t>vt 0.479264 0.030160</w:t>
        <w:br/>
        <w:t>vt 0.477612 0.047766</w:t>
        <w:br/>
        <w:t>vt 0.369589 0.154448</w:t>
        <w:br/>
        <w:t>vt 0.395041 0.165536</w:t>
        <w:br/>
        <w:t>vt 0.653276 0.062818</w:t>
        <w:br/>
        <w:t>vt 0.654337 0.046915</w:t>
        <w:br/>
        <w:t>vt 0.676533 0.051333</w:t>
        <w:br/>
        <w:t>vt 0.616711 0.059742</w:t>
        <w:br/>
        <w:t>vt 0.723627 0.067084</w:t>
        <w:br/>
        <w:t>vt 0.723696 0.081788</w:t>
        <w:br/>
        <w:t>vt 0.707798 0.076154</w:t>
        <w:br/>
        <w:t>vt 0.709891 0.063170</w:t>
        <w:br/>
        <w:t>vt 0.709758 0.054718</w:t>
        <w:br/>
        <w:t>vt 0.722964 0.057155</w:t>
        <w:br/>
        <w:t>vt 0.693077 0.056692</w:t>
        <w:br/>
        <w:t>vt 0.634175 0.045295</w:t>
        <w:br/>
        <w:t>vt 0.633548 0.060914</w:t>
        <w:br/>
        <w:t>vt 0.616202 0.044543</w:t>
        <w:br/>
        <w:t>vt 0.659844 0.017356</w:t>
        <w:br/>
        <w:t>vt 0.680813 0.018159</w:t>
        <w:br/>
        <w:t>vt 0.679016 0.030063</w:t>
        <w:br/>
        <w:t>vt 0.656050 0.028115</w:t>
        <w:br/>
        <w:t>vt 0.480692 0.164581</w:t>
        <w:br/>
        <w:t>vt 0.468989 0.151185</w:t>
        <w:br/>
        <w:t>vt 0.482088 0.142962</w:t>
        <w:br/>
        <w:t>vt 0.497080 0.154525</w:t>
        <w:br/>
        <w:t>vt 0.378038 0.051041</w:t>
        <w:br/>
        <w:t>vt 0.393882 0.048817</w:t>
        <w:br/>
        <w:t>vt 0.474708 0.064931</w:t>
        <w:br/>
        <w:t>vt 0.492787 0.051379</w:t>
        <w:br/>
        <w:t>vt 0.490129 0.070901</w:t>
        <w:br/>
        <w:t>vt 0.429739 0.036980</w:t>
        <w:br/>
        <w:t>vt 0.417345 0.049583</w:t>
        <w:br/>
        <w:t>vt 0.418380 0.040938</w:t>
        <w:br/>
        <w:t>vt 0.457908 0.059270</w:t>
        <w:br/>
        <w:t>vt 0.363519 0.040060</w:t>
        <w:br/>
        <w:t>vt 0.364125 0.053149</w:t>
        <w:br/>
        <w:t>vt 0.351492 0.054631</w:t>
        <w:br/>
        <w:t>vt 0.351177 0.040532</w:t>
        <w:br/>
        <w:t>vt 0.377914 0.069619</w:t>
        <w:br/>
        <w:t>vt 0.395323 0.066270</w:t>
        <w:br/>
        <w:t>vt 0.395012 0.079772</w:t>
        <w:br/>
        <w:t>vt 0.377694 0.084374</w:t>
        <w:br/>
        <w:t>vt 0.394507 0.088615</w:t>
        <w:br/>
        <w:t>vt 0.379533 0.094918</w:t>
        <w:br/>
        <w:t>vt 0.487298 0.089552</w:t>
        <w:br/>
        <w:t>vt 0.483503 0.105263</w:t>
        <w:br/>
        <w:t>vt 0.468237 0.096533</w:t>
        <w:br/>
        <w:t>vt 0.471315 0.081856</w:t>
        <w:br/>
        <w:t>vt 0.455189 0.075563</w:t>
        <w:br/>
        <w:t>vt 0.452835 0.090203</w:t>
        <w:br/>
        <w:t>vt 0.435931 0.087846</w:t>
        <w:br/>
        <w:t>vt 0.437046 0.070329</w:t>
        <w:br/>
        <w:t>vt 0.432888 0.105884</w:t>
        <w:br/>
        <w:t>vt 0.415972 0.067047</w:t>
        <w:br/>
        <w:t>vt 0.415079 0.083258</w:t>
        <w:br/>
        <w:t>vt 0.350308 0.025965</w:t>
        <w:br/>
        <w:t>vt 0.492760 0.031824</w:t>
        <w:br/>
        <w:t>vt 0.506034 0.054422</w:t>
        <w:br/>
        <w:t>vt 0.506099 0.032598</w:t>
        <w:br/>
        <w:t>vt 0.518599 0.033743</w:t>
        <w:br/>
        <w:t>vt 0.518530 0.056165</w:t>
        <w:br/>
        <w:t>vt 0.517949 0.078507</w:t>
        <w:br/>
        <w:t>vt 0.516805 0.101659</w:t>
        <w:br/>
        <w:t>vt 0.438539 0.053253</w:t>
        <w:br/>
        <w:t>vt 0.684239 0.118937</w:t>
        <w:br/>
        <w:t>vt 0.687719 0.103591</w:t>
        <w:br/>
        <w:t>vt 0.361336 0.026379</w:t>
        <w:br/>
        <w:t>vt 0.574165 0.123897</w:t>
        <w:br/>
        <w:t>vt 0.569913 0.098342</w:t>
        <w:br/>
        <w:t>vt 0.568774 0.076068</w:t>
        <w:br/>
        <w:t>vt 0.568796 0.040034</w:t>
        <w:br/>
        <w:t>vt 0.492420 0.131648</w:t>
        <w:br/>
        <w:t>vt 0.582547 0.014960</w:t>
        <w:br/>
        <w:t>vt 0.583837 0.026561</w:t>
        <w:br/>
        <w:t>vt 0.568604 0.026428</w:t>
        <w:br/>
        <w:t>vt 0.567002 0.015696</w:t>
        <w:br/>
        <w:t>vt 0.504568 0.075756</w:t>
        <w:br/>
        <w:t>vt 0.498805 0.114465</w:t>
        <w:br/>
        <w:t>vt 0.502643 0.096935</w:t>
        <w:br/>
        <w:t>vt 0.364362 0.073557</w:t>
        <w:br/>
        <w:t>vt 0.437808 0.125132</w:t>
        <w:br/>
        <w:t>vt 0.439788 0.033867</w:t>
        <w:br/>
        <w:t>vt 0.446514 0.027387</w:t>
        <w:br/>
        <w:t>vt 0.724341 0.020290</w:t>
        <w:br/>
        <w:t>vt 0.710649 0.019697</w:t>
        <w:br/>
        <w:t>vt 0.712629 0.009974</w:t>
        <w:br/>
        <w:t>vt 0.724872 0.009974</w:t>
        <w:br/>
        <w:t>vt 0.475988 0.012934</w:t>
        <w:br/>
        <w:t>vt 0.489958 0.012934</w:t>
        <w:br/>
        <w:t>vt 0.661431 0.009974</w:t>
        <w:br/>
        <w:t>vt 0.682024 0.009974</w:t>
        <w:br/>
        <w:t>vt 0.697500 0.009974</w:t>
        <w:br/>
        <w:t>vt 0.696427 0.018876</w:t>
        <w:br/>
        <w:t>vt 0.632572 0.016993</w:t>
        <w:br/>
        <w:t>vt 0.611586 0.015908</w:t>
        <w:br/>
        <w:t>vt 0.632170 0.013100</w:t>
        <w:br/>
        <w:t>vt 0.595533 0.013898</w:t>
        <w:br/>
        <w:t>vt 0.592697 0.009974</w:t>
        <w:br/>
        <w:t>vt 0.611527 0.009974</w:t>
        <w:br/>
        <w:t>vt 0.358945 0.013344</w:t>
        <w:br/>
        <w:t>vt 0.370335 0.013344</w:t>
        <w:br/>
        <w:t>vt 0.501909 0.012934</w:t>
        <w:br/>
        <w:t>vt 0.799248 0.420239</w:t>
        <w:br/>
        <w:t>vt 0.824520 0.420239</w:t>
        <w:br/>
        <w:t>vt 0.822232 0.426662</w:t>
        <w:br/>
        <w:t>vt 0.796910 0.428504</w:t>
        <w:br/>
        <w:t>vt 0.808325 0.449597</w:t>
        <w:br/>
        <w:t>vt 0.810451 0.459377</w:t>
        <w:br/>
        <w:t>vt 0.784951 0.453283</w:t>
        <w:br/>
        <w:t>vt 0.821355 0.436973</w:t>
        <w:br/>
        <w:t>vt 0.792957 0.438923</w:t>
        <w:br/>
        <w:t>vt 0.772488 0.430766</w:t>
        <w:br/>
        <w:t>vt 0.768924 0.445366</w:t>
        <w:br/>
        <w:t>vt 0.842662 0.447546</w:t>
        <w:br/>
        <w:t>vt 0.834838 0.461709</w:t>
        <w:br/>
        <w:t>vt 0.849587 0.462900</w:t>
        <w:br/>
        <w:t>vt 0.853185 0.476485</w:t>
        <w:br/>
        <w:t>vt 0.846201 0.474060</w:t>
        <w:br/>
        <w:t>vt 0.851785 0.486927</w:t>
        <w:br/>
        <w:t>vt 0.843247 0.481524</w:t>
        <w:br/>
        <w:t>vt 0.840243 0.492526</w:t>
        <w:br/>
        <w:t>vt 0.847029 0.497127</w:t>
        <w:br/>
        <w:t>vt 0.841094 0.497287</w:t>
        <w:br/>
        <w:t>vt 0.831533 0.471518</w:t>
        <w:br/>
        <w:t>vt 0.824126 0.494223</w:t>
        <w:br/>
        <w:t>vt 0.828369 0.484405</w:t>
        <w:br/>
        <w:t>vt 0.803980 0.471961</w:t>
        <w:br/>
        <w:t>vt 0.797600 0.483315</w:t>
        <w:br/>
        <w:t>vt 0.783062 0.466994</w:t>
        <w:br/>
        <w:t>vt 0.776339 0.476868</w:t>
        <w:br/>
        <w:t>vt 0.770187 0.468534</w:t>
        <w:br/>
        <w:t>vt 0.768026 0.456342</w:t>
        <w:br/>
        <w:t>vt 0.848647 0.431910</w:t>
        <w:br/>
        <w:t>vt 0.853161 0.424982</w:t>
        <w:br/>
        <w:t>vt 0.756908 0.472378</w:t>
        <w:br/>
        <w:t>vt 0.752927 0.459125</w:t>
        <w:br/>
        <w:t>vt 0.757213 0.477579</w:t>
        <w:br/>
        <w:t>vt 0.774073 0.420239</w:t>
        <w:br/>
        <w:t>vt 0.756990 0.431202</w:t>
        <w:br/>
        <w:t>vt 0.757251 0.420239</w:t>
        <w:br/>
        <w:t>vt 0.754272 0.447134</w:t>
        <w:br/>
        <w:t>vt 0.854155 0.443686</w:t>
        <w:br/>
        <w:t>vt 0.859447 0.462287</w:t>
        <w:br/>
        <w:t>vt 0.862146 0.478588</w:t>
        <w:br/>
        <w:t>vt 0.860710 0.490520</w:t>
        <w:br/>
        <w:t>vt 0.857759 0.502039</w:t>
        <w:br/>
        <w:t>vt 0.853066 0.508530</w:t>
        <w:br/>
        <w:t>vt 0.839782 0.515477</w:t>
        <w:br/>
        <w:t>vt 0.818522 0.511173</w:t>
        <w:br/>
        <w:t>vt 0.787286 0.502814</w:t>
        <w:br/>
        <w:t>vt 0.765813 0.494602</w:t>
        <w:br/>
        <w:t>vt 0.740902 0.471573</w:t>
        <w:br/>
        <w:t>vt 0.740902 0.458906</w:t>
        <w:br/>
        <w:t>vt 0.748913 0.489699</w:t>
        <w:br/>
        <w:t>vt 0.740902 0.444809</w:t>
        <w:br/>
        <w:t>vt 0.740902 0.432099</w:t>
        <w:br/>
        <w:t>vt 0.931900 0.433454</w:t>
        <w:br/>
        <w:t>vt 0.914508 0.431316</w:t>
        <w:br/>
        <w:t>vt 0.919331 0.420239</w:t>
        <w:br/>
        <w:t>vt 0.934096 0.420239</w:t>
        <w:br/>
        <w:t>vt 0.949727 0.420239</w:t>
        <w:br/>
        <w:t>vt 0.952332 0.435155</w:t>
        <w:br/>
        <w:t>vt 0.931676 0.470340</w:t>
        <w:br/>
        <w:t>vt 0.929652 0.456975</w:t>
        <w:br/>
        <w:t>vt 0.952155 0.463709</w:t>
        <w:br/>
        <w:t>vt 0.759548 0.510242</w:t>
        <w:br/>
        <w:t>vt 0.750944 0.516218</w:t>
        <w:br/>
        <w:t>vt 0.746543 0.502914</w:t>
        <w:br/>
        <w:t>vt 0.964905 0.464129</w:t>
        <w:br/>
        <w:t>vt 0.977123 0.464290</w:t>
        <w:br/>
        <w:t>vt 0.976736 0.478327</w:t>
        <w:br/>
        <w:t>vt 0.963695 0.477441</w:t>
        <w:br/>
        <w:t>vt 0.914285 0.442231</w:t>
        <w:br/>
        <w:t>vt 0.939041 0.444811</w:t>
        <w:br/>
        <w:t>vt 0.954516 0.446491</w:t>
        <w:br/>
        <w:t>vt 0.970806 0.447629</w:t>
        <w:br/>
        <w:t>vt 0.903247 0.465757</w:t>
        <w:br/>
        <w:t>vt 0.892034 0.448730</w:t>
        <w:br/>
        <w:t>vt 0.885480 0.464559</w:t>
        <w:br/>
        <w:t>vt 0.892403 0.478269</w:t>
        <w:br/>
        <w:t>vt 0.883346 0.480589</w:t>
        <w:br/>
        <w:t>vt 0.894685 0.487557</w:t>
        <w:br/>
        <w:t>vt 0.883649 0.492653</w:t>
        <w:br/>
        <w:t>vt 0.835738 0.533454</w:t>
        <w:br/>
        <w:t>vt 0.845896 0.537390</w:t>
        <w:br/>
        <w:t>vt 0.833618 0.543833</w:t>
        <w:br/>
        <w:t>vt 0.888347 0.501042</w:t>
        <w:br/>
        <w:t>vt 0.900251 0.495792</w:t>
        <w:br/>
        <w:t>vt 0.813608 0.530121</w:t>
        <w:br/>
        <w:t>vt 0.911140 0.477145</w:t>
        <w:br/>
        <w:t>vt 0.915694 0.484851</w:t>
        <w:br/>
        <w:t>vt 0.781969 0.537419</w:t>
        <w:br/>
        <w:t>vt 0.781216 0.520886</w:t>
        <w:br/>
        <w:t>vt 0.810328 0.543719</w:t>
        <w:br/>
        <w:t>vt 0.758709 0.525267</w:t>
        <w:br/>
        <w:t>vt 0.933074 0.475995</w:t>
        <w:br/>
        <w:t>vt 0.952875 0.475815</w:t>
        <w:br/>
        <w:t>vt 0.914508 0.431316</w:t>
        <w:br/>
        <w:t>vt 0.896403 0.433865</w:t>
        <w:br/>
        <w:t>vt 0.886623 0.428385</w:t>
        <w:br/>
        <w:t>vt 0.989244 0.465682</w:t>
        <w:br/>
        <w:t>vt 0.989244 0.480834</w:t>
        <w:br/>
        <w:t>vt 0.989244 0.420239</w:t>
        <w:br/>
        <w:t>vt 0.989244 0.434924</w:t>
        <w:br/>
        <w:t>vt 0.970668 0.435726</w:t>
        <w:br/>
        <w:t>vt 0.968082 0.420239</w:t>
        <w:br/>
        <w:t>vt 0.989244 0.448679</w:t>
        <w:br/>
        <w:t>vt 0.873750 0.442770</w:t>
        <w:br/>
        <w:t>vt 0.877054 0.432152</w:t>
        <w:br/>
        <w:t>vt 0.872576 0.462057</w:t>
        <w:br/>
        <w:t>vt 0.872164 0.479603</w:t>
        <w:br/>
        <w:t>vt 0.871588 0.492365</w:t>
        <w:br/>
        <w:t>vt 0.871366 0.504772</w:t>
        <w:br/>
        <w:t>vt 0.853265 0.522516</w:t>
        <w:br/>
        <w:t>vt 0.855435 0.420239</w:t>
        <w:br/>
        <w:t>vt 0.890613 0.420239</w:t>
        <w:br/>
        <w:t>vt 0.886623 0.428385</w:t>
        <w:br/>
        <w:t>vt 0.853161 0.424982</w:t>
        <w:br/>
        <w:t>vt 0.740902 0.420239</w:t>
        <w:br/>
        <w:t>vt 0.363773 0.090585</w:t>
        <w:br/>
        <w:t>vt 0.363911 0.112819</w:t>
        <w:br/>
        <w:t>vt 0.408284 0.149147</w:t>
        <w:br/>
        <w:t>vt 0.425460 0.168795</w:t>
        <w:br/>
        <w:t>vt 0.393746 0.096916</w:t>
        <w:br/>
        <w:t>vt 0.449765 0.157349</w:t>
        <w:br/>
        <w:t>vt 0.443419 0.141085</w:t>
        <w:br/>
        <w:t>vt 0.394591 0.151760</w:t>
        <w:br/>
        <w:t>vt 0.374741 0.148578</w:t>
        <w:br/>
        <w:t>vt 0.381284 0.144024</w:t>
        <w:br/>
        <w:t>vt 0.363928 0.132786</w:t>
        <w:br/>
        <w:t>vt 0.367420 0.131351</w:t>
        <w:br/>
        <w:t>vt 0.372269 0.116118</w:t>
        <w:br/>
        <w:t>vt 0.381824 0.102121</w:t>
        <w:br/>
        <w:t>vt 0.456351 0.172788</w:t>
        <w:br/>
        <w:t>vt 0.350702 0.115500</w:t>
        <w:br/>
        <w:t>vt 0.353045 0.137255</w:t>
        <w:br/>
        <w:t>vt 0.552420 0.078611</w:t>
        <w:br/>
        <w:t>vt 0.509344 0.141926</w:t>
        <w:br/>
        <w:t>vt 0.514903 0.122385</w:t>
        <w:br/>
        <w:t>vt 0.350527 0.093730</w:t>
        <w:br/>
        <w:t>vt 0.351427 0.075800</w:t>
        <w:br/>
        <w:t>vt 0.552009 0.016265</w:t>
        <w:br/>
        <w:t>vt 0.550590 0.009974</w:t>
        <w:br/>
        <w:t>vt 0.564604 0.009974</w:t>
        <w:br/>
        <w:t>vt 0.693447 0.043086</w:t>
        <w:br/>
        <w:t>vt 0.677626 0.039733</w:t>
        <w:br/>
        <w:t>vt 0.694183 0.031593</w:t>
        <w:br/>
        <w:t>vt 0.552639 0.026892</w:t>
        <w:br/>
        <w:t>vt 0.598642 0.026325</w:t>
        <w:br/>
        <w:t>vt 0.654490 0.036653</w:t>
        <w:br/>
        <w:t>vt 0.634059 0.026190</w:t>
        <w:br/>
        <w:t>vt 0.615420 0.026339</w:t>
        <w:br/>
        <w:t>vt 0.709509 0.045431</w:t>
        <w:br/>
        <w:t>vt 0.723641 0.046750</w:t>
        <w:br/>
        <w:t>vt 0.723827 0.034472</w:t>
        <w:br/>
        <w:t>vt 0.708980 0.033524</w:t>
        <w:br/>
        <w:t>vt 0.349414 0.013344</w:t>
        <w:br/>
        <w:t>vt 0.576579 0.009974</w:t>
        <w:br/>
        <w:t>vt 0.592697 0.009974</w:t>
        <w:br/>
        <w:t>vt 0.388427 0.016891</w:t>
        <w:br/>
        <w:t>vt 0.380594 0.013344</w:t>
        <w:br/>
        <w:t>vt 0.395844 0.013344</w:t>
        <w:br/>
        <w:t>vt 0.454670 0.021459</w:t>
        <w:br/>
        <w:t>vt 0.462018 0.012934</w:t>
        <w:br/>
        <w:t>vt 0.516655 0.012934</w:t>
        <w:br/>
        <w:t>vt 0.877054 0.432152</w:t>
        <w:br/>
        <w:t>vt 0.460248 0.184007</w:t>
        <w:br/>
        <w:t>vt 0.426340 0.186708</w:t>
        <w:br/>
        <w:t>vt 0.487922 0.174544</w:t>
        <w:br/>
        <w:t>vt 0.527565 0.148013</w:t>
        <w:br/>
        <w:t>vt 0.506632 0.162784</w:t>
        <w:br/>
        <w:t>vt 0.540487 0.027138</w:t>
        <w:br/>
        <w:t>vt 0.388003 0.021371</w:t>
        <w:br/>
        <w:t>vt 0.393548 0.028532</w:t>
        <w:br/>
        <w:t>vt 0.401393 0.033881</w:t>
        <w:br/>
        <w:t>vt 0.645921 0.015235</w:t>
        <w:br/>
        <w:t>vt 0.684035 0.536001</w:t>
        <w:br/>
        <w:t>vt 0.671034 0.535824</w:t>
        <w:br/>
        <w:t>vt 0.669561 0.544325</w:t>
        <w:br/>
        <w:t>vt 0.684211 0.545017</w:t>
        <w:br/>
        <w:t>vt 0.693529 0.514704</w:t>
        <w:br/>
        <w:t>vt 0.694562 0.524837</w:t>
        <w:br/>
        <w:t>vt 0.706013 0.524837</w:t>
        <w:br/>
        <w:t>vt 0.705448 0.513251</w:t>
        <w:br/>
        <w:t>vt 0.684106 0.524837</w:t>
        <w:br/>
        <w:t>vt 0.672101 0.524837</w:t>
        <w:br/>
        <w:t>vt 0.681128 0.506800</w:t>
        <w:br/>
        <w:t>vt 0.683218 0.515376</w:t>
        <w:br/>
        <w:t>vt 0.690953 0.504512</w:t>
        <w:br/>
        <w:t>vt 0.694676 0.535207</w:t>
        <w:br/>
        <w:t>vt 0.694757 0.544632</w:t>
        <w:br/>
        <w:t>vt 0.672030 0.515747</w:t>
        <w:br/>
        <w:t>vt 0.670997 0.508821</w:t>
        <w:br/>
        <w:t>vt 0.703449 0.502195</w:t>
        <w:br/>
        <w:t>vt 0.706307 0.534954</w:t>
        <w:br/>
        <w:t>vt 0.705700 0.544428</w:t>
        <w:br/>
        <w:t>vt 0.714139 0.498801</w:t>
        <w:br/>
        <w:t>vt 0.718003 0.511840</w:t>
        <w:br/>
        <w:t>vt 0.719304 0.503852</w:t>
        <w:br/>
        <w:t>vt 0.719059 0.494859</w:t>
        <w:br/>
        <w:t>vt 0.727852 0.524837</w:t>
        <w:br/>
        <w:t>vt 0.728693 0.512416</w:t>
        <w:br/>
        <w:t>vt 0.715843 0.524837</w:t>
        <w:br/>
        <w:t>vt 0.715083 0.535292</w:t>
        <w:br/>
        <w:t>vt 0.726659 0.535547</w:t>
        <w:br/>
        <w:t>vt 0.724080 0.545904</w:t>
        <w:br/>
        <w:t>vt 0.714055 0.544938</w:t>
        <w:br/>
        <w:t>vt 0.735602 0.515147</w:t>
        <w:br/>
        <w:t>vt 0.736610 0.524837</w:t>
        <w:br/>
        <w:t>vt 0.665317 0.534988</w:t>
        <w:br/>
        <w:t>vt 0.665317 0.542554</w:t>
        <w:br/>
        <w:t>vt 0.665317 0.524837</w:t>
        <w:br/>
        <w:t>vt 0.665317 0.516742</w:t>
        <w:br/>
        <w:t>vt 0.665317 0.510648</w:t>
        <w:br/>
        <w:t>vt 0.665317 0.551471</w:t>
        <w:br/>
        <w:t>vt 0.684944 0.551471</w:t>
        <w:br/>
        <w:t>vt 0.677858 0.498773</w:t>
        <w:br/>
        <w:t>vt 0.687845 0.495791</w:t>
        <w:br/>
        <w:t>vt 0.695315 0.551496</w:t>
        <w:br/>
        <w:t>vt 0.669077 0.503859</w:t>
        <w:br/>
        <w:t>vt 0.700717 0.492948</w:t>
        <w:br/>
        <w:t>vt 0.705838 0.551471</w:t>
        <w:br/>
        <w:t>vt 0.712099 0.491258</w:t>
        <w:br/>
        <w:t>vt 0.718180 0.489455</w:t>
        <w:br/>
        <w:t>vt 0.723060 0.494770</w:t>
        <w:br/>
        <w:t>vt 0.724638 0.498412</w:t>
        <w:br/>
        <w:t>vt 0.718003 0.511840</w:t>
        <w:br/>
        <w:t>vt 0.729790 0.504779</w:t>
        <w:br/>
        <w:t>vt 0.724638 0.498412</w:t>
        <w:br/>
        <w:t>vt 0.721980 0.551471</w:t>
        <w:br/>
        <w:t>vt 0.713399 0.551471</w:t>
        <w:br/>
        <w:t>vt 0.741862 0.524837</w:t>
        <w:br/>
        <w:t>vt 0.738369 0.511514</w:t>
        <w:br/>
        <w:t>vt 0.740538 0.537848</w:t>
        <w:br/>
        <w:t>vt 0.735848 0.535704</w:t>
        <w:br/>
        <w:t>vt 0.732576 0.546708</w:t>
        <w:br/>
        <w:t>vt 0.733489 0.551471</w:t>
        <w:br/>
        <w:t>vt 0.665317 0.505812</w:t>
        <w:br/>
        <w:t>vt 0.672725 0.446300</w:t>
        <w:br/>
        <w:t>vt 0.665334 0.444386</w:t>
        <w:br/>
        <w:t>vt 0.665334 0.454020</w:t>
        <w:br/>
        <w:t>vt 0.695666 0.465733</w:t>
        <w:br/>
        <w:t>vt 0.681285 0.466006</w:t>
        <w:br/>
        <w:t>vt 0.681498 0.475164</w:t>
        <w:br/>
        <w:t>vt 0.697197 0.475889</w:t>
        <w:br/>
        <w:t>vt 0.665317 0.483930</w:t>
        <w:br/>
        <w:t>vt 0.672421 0.489919</w:t>
        <w:br/>
        <w:t>vt 0.684718 0.486844</w:t>
        <w:br/>
        <w:t>vt 0.682493 0.456546</w:t>
        <w:br/>
        <w:t>vt 0.683244 0.447268</w:t>
        <w:br/>
        <w:t>vt 0.665334 0.463673</w:t>
        <w:br/>
        <w:t>vt 0.665317 0.492948</w:t>
        <w:br/>
        <w:t>vt 0.665317 0.499802</w:t>
        <w:br/>
        <w:t>vt 0.665317 0.475581</w:t>
        <w:br/>
        <w:t>vt 0.697846 0.485878</w:t>
        <w:br/>
        <w:t>vt 0.689044 0.457482</w:t>
        <w:br/>
        <w:t>vt 0.692815 0.446525</w:t>
        <w:br/>
        <w:t>vt 0.710535 0.485892</w:t>
        <w:br/>
        <w:t>vt 0.715588 0.486734</w:t>
        <w:br/>
        <w:t>vt 0.713996 0.481546</w:t>
        <w:br/>
        <w:t>vt 0.710211 0.476816</w:t>
        <w:br/>
        <w:t>vt 0.714993 0.463646</w:t>
        <w:br/>
        <w:t>vt 0.704561 0.464996</w:t>
        <w:br/>
        <w:t>vt 0.719335 0.473800</w:t>
        <w:br/>
        <w:t>vt 0.712817 0.453415</w:t>
        <w:br/>
        <w:t>vt 0.701282 0.454985</w:t>
        <w:br/>
        <w:t>vt 0.710091 0.444719</w:t>
        <w:br/>
        <w:t>vt 0.700381 0.446362</w:t>
        <w:br/>
        <w:t>vt 0.673318 0.437932</w:t>
        <w:br/>
        <w:t>vt 0.683109 0.437932</w:t>
        <w:br/>
        <w:t>vt 0.691509 0.437932</w:t>
        <w:br/>
        <w:t>vt 0.715588 0.486734</w:t>
        <w:br/>
        <w:t>vt 0.721116 0.484596</w:t>
        <w:br/>
        <w:t>vt 0.713996 0.481546</w:t>
        <w:br/>
        <w:t>vt 0.721953 0.481391</w:t>
        <w:br/>
        <w:t>vt 0.710211 0.476816</w:t>
        <w:br/>
        <w:t>vt 0.721953 0.481391</w:t>
        <w:br/>
        <w:t>vt 0.727431 0.478109</w:t>
        <w:br/>
        <w:t>vt 0.700028 0.437932</w:t>
        <w:br/>
        <w:t>vt 0.709408 0.438395</w:t>
        <w:br/>
        <w:t>vt 0.727989 0.469290</w:t>
        <w:br/>
        <w:t>vt 0.732522 0.471230</w:t>
        <w:br/>
        <w:t>vt 0.734599 0.459811</w:t>
        <w:br/>
        <w:t>vt 0.727752 0.460534</w:t>
        <w:br/>
        <w:t>vt 0.730056 0.448861</w:t>
        <w:br/>
        <w:t>vt 0.724872 0.451387</w:t>
        <w:br/>
        <w:t>vt 0.720021 0.444689</w:t>
        <w:br/>
        <w:t>vt 0.720195 0.441338</w:t>
        <w:br/>
        <w:t>vt 0.644349 0.503706</w:t>
        <w:br/>
        <w:t>vt 0.643424 0.511212</w:t>
        <w:br/>
        <w:t>vt 0.661677 0.510393</w:t>
        <w:br/>
        <w:t>vt 0.662332 0.506058</w:t>
        <w:br/>
        <w:t>vt 0.649316 0.495545</w:t>
        <w:br/>
        <w:t>vt 0.654047 0.489130</w:t>
        <w:br/>
        <w:t>vt 0.665317 0.492948</w:t>
        <w:br/>
        <w:t>vt 0.657946 0.482873</w:t>
        <w:br/>
        <w:t>vt 0.665317 0.483930</w:t>
        <w:br/>
        <w:t>vt 0.665334 0.444386</w:t>
        <w:br/>
        <w:t>vt 0.660558 0.445628</w:t>
        <w:br/>
        <w:t>vt 0.661979 0.453592</w:t>
        <w:br/>
        <w:t>vt 0.661979 0.453592</w:t>
        <w:br/>
        <w:t>vt 0.665334 0.454020</w:t>
        <w:br/>
        <w:t>vt 0.665317 0.475581</w:t>
        <w:br/>
        <w:t>vt 0.665317 0.475581</w:t>
        <w:br/>
        <w:t>vt 0.665334 0.463673</w:t>
        <w:br/>
        <w:t>vt 0.663888 0.463635</w:t>
        <w:br/>
        <w:t>vt 0.663888 0.463635</w:t>
        <w:br/>
        <w:t>vt 0.661302 0.475349</w:t>
        <w:br/>
        <w:t>vt 0.656359 0.437932</w:t>
        <w:br/>
        <w:t>vt 0.665334 0.437932</w:t>
        <w:br/>
        <w:t>vt 0.656364 0.551471</w:t>
        <w:br/>
        <w:t>vt 0.661677 0.542423</w:t>
        <w:br/>
        <w:t>vt 0.647130 0.517872</w:t>
        <w:br/>
        <w:t>vt 0.661677 0.516892</w:t>
        <w:br/>
        <w:t>vt 0.652594 0.524837</w:t>
        <w:br/>
        <w:t>vt 0.661677 0.524837</w:t>
        <w:br/>
        <w:t>vt 0.661677 0.534304</w:t>
        <w:br/>
        <w:t>vt 0.652549 0.533378</w:t>
        <w:br/>
        <w:t>vt 0.649741 0.541316</w:t>
        <w:br/>
        <w:t>vt 0.661677 0.516892</w:t>
        <w:br/>
        <w:t>vt 0.661677 0.510393</w:t>
        <w:br/>
        <w:t>vt 0.661677 0.524837</w:t>
        <w:br/>
        <w:t>vt 0.665317 0.524837</w:t>
        <w:br/>
        <w:t>vt 0.661677 0.534304</w:t>
        <w:br/>
        <w:t>vt 0.661677 0.542423</w:t>
        <w:br/>
        <w:t>vt 0.681498 0.475164</w:t>
        <w:br/>
        <w:t>vt 0.661302 0.475349</w:t>
        <w:br/>
        <w:t>vt 0.408973 0.038091</w:t>
        <w:br/>
        <w:t>vt 0.429739 0.036980</w:t>
        <w:br/>
        <w:t>vt 0.453688 0.012934</w:t>
        <w:br/>
        <w:t>vt 0.622509 0.009974</w:t>
        <w:br/>
        <w:t>vt 0.665334 0.437932</w:t>
        <w:br/>
        <w:t>vt 0.781681 0.344281</w:t>
        <w:br/>
        <w:t>vt 0.781258 0.367778</w:t>
        <w:br/>
        <w:t>vt 0.763053 0.367672</w:t>
        <w:br/>
        <w:t>vt 0.763582 0.343857</w:t>
        <w:br/>
        <w:t>vt 0.747176 0.318666</w:t>
        <w:br/>
        <w:t>vt 0.747176 0.296015</w:t>
        <w:br/>
        <w:t>vt 0.765805 0.295698</w:t>
        <w:br/>
        <w:t>vt 0.764852 0.318666</w:t>
        <w:br/>
        <w:t>vt 0.781575 0.391593</w:t>
        <w:br/>
        <w:t>vt 0.782528 0.406200</w:t>
        <w:br/>
        <w:t>vt 0.762947 0.406200</w:t>
        <w:br/>
        <w:t>vt 0.761994 0.388524</w:t>
        <w:br/>
        <w:t>vt 0.747176 0.367037</w:t>
        <w:br/>
        <w:t>vt 0.747176 0.343645</w:t>
        <w:br/>
        <w:t>vt 0.782528 0.295592</w:t>
        <w:br/>
        <w:t>vt 0.766440 0.277281</w:t>
        <w:br/>
        <w:t>vt 0.782846 0.277175</w:t>
        <w:br/>
        <w:t>vt 0.747176 0.406200</w:t>
        <w:br/>
        <w:t>vt 0.747176 0.391064</w:t>
        <w:br/>
        <w:t>vt 0.818198 0.277598</w:t>
        <w:br/>
        <w:t>vt 0.818198 0.297603</w:t>
        <w:br/>
        <w:t>vt 0.799252 0.295909</w:t>
        <w:br/>
        <w:t>vt 0.799357 0.277175</w:t>
        <w:br/>
        <w:t>vt 0.818198 0.320889</w:t>
        <w:br/>
        <w:t>vt 0.818198 0.345762</w:t>
        <w:br/>
        <w:t>vt 0.799781 0.344916</w:t>
        <w:br/>
        <w:t>vt 0.799675 0.319301</w:t>
        <w:br/>
        <w:t>vt 0.818198 0.368519</w:t>
        <w:br/>
        <w:t>vt 0.818198 0.392440</w:t>
        <w:br/>
        <w:t>vt 0.800733 0.391805</w:t>
        <w:br/>
        <w:t>vt 0.799993 0.367884</w:t>
        <w:br/>
        <w:t>vt 0.782210 0.318666</w:t>
        <w:br/>
        <w:t>vt 0.747176 0.276963</w:t>
        <w:br/>
        <w:t>vt 0.818198 0.406200</w:t>
        <w:br/>
        <w:t>vt 0.801792 0.406200</w:t>
        <w:br/>
        <w:t>vt 0.741354 0.318772</w:t>
        <w:br/>
        <w:t>vt 0.741354 0.296015</w:t>
        <w:br/>
        <w:t>vt 0.747176 0.296015</w:t>
        <w:br/>
        <w:t>vt 0.747176 0.318666</w:t>
        <w:br/>
        <w:t>vt 0.782528 0.406200</w:t>
        <w:br/>
        <w:t>vt 0.782740 0.412339</w:t>
        <w:br/>
        <w:t>vt 0.762735 0.412339</w:t>
        <w:br/>
        <w:t>vt 0.762947 0.406200</w:t>
        <w:br/>
        <w:t>vt 0.741354 0.343963</w:t>
        <w:br/>
        <w:t>vt 0.747176 0.343645</w:t>
        <w:br/>
        <w:t>vt 0.747176 0.367037</w:t>
        <w:br/>
        <w:t>vt 0.741354 0.367566</w:t>
        <w:br/>
        <w:t>vt 0.741354 0.412339</w:t>
        <w:br/>
        <w:t>vt 0.741354 0.392017</w:t>
        <w:br/>
        <w:t>vt 0.747176 0.391064</w:t>
        <w:br/>
        <w:t>vt 0.747176 0.406200</w:t>
        <w:br/>
        <w:t>vt 0.818198 0.297603</w:t>
        <w:br/>
        <w:t>vt 0.818198 0.277598</w:t>
        <w:br/>
        <w:t>vt 0.824125 0.276751</w:t>
        <w:br/>
        <w:t>vt 0.824125 0.297603</w:t>
        <w:br/>
        <w:t>vt 0.818198 0.345762</w:t>
        <w:br/>
        <w:t>vt 0.818198 0.320889</w:t>
        <w:br/>
        <w:t>vt 0.824125 0.320995</w:t>
        <w:br/>
        <w:t>vt 0.824125 0.351444</w:t>
        <w:br/>
        <w:t>vt 0.818198 0.392440</w:t>
        <w:br/>
        <w:t>vt 0.818198 0.368519</w:t>
        <w:br/>
        <w:t>vt 0.824125 0.368837</w:t>
        <w:br/>
        <w:t>vt 0.824125 0.392758</w:t>
        <w:br/>
        <w:t>vt 0.747176 0.276963</w:t>
        <w:br/>
        <w:t>vt 0.741354 0.276434</w:t>
        <w:br/>
        <w:t>vt 0.824125 0.412339</w:t>
        <w:br/>
        <w:t>vt 0.802427 0.412339</w:t>
        <w:br/>
        <w:t>vt 0.801792 0.406200</w:t>
        <w:br/>
        <w:t>vt 0.818198 0.406200</w:t>
        <w:br/>
        <w:t>vt 0.824125 0.412339</w:t>
        <w:br/>
        <w:t>vt 0.818198 0.406200</w:t>
        <w:br/>
        <w:t>vt 0.283839 0.532572</w:t>
        <w:br/>
        <w:t>vt 0.306479 0.528452</w:t>
        <w:br/>
        <w:t>vt 0.306472 0.538439</w:t>
        <w:br/>
        <w:t>vt 0.281161 0.519836</w:t>
        <w:br/>
        <w:t>vt 0.304647 0.517324</w:t>
        <w:br/>
        <w:t>vt 0.263330 0.530379</w:t>
        <w:br/>
        <w:t>vt 0.227050 0.513737</w:t>
        <w:br/>
        <w:t>vt 0.228192 0.506396</w:t>
        <w:br/>
        <w:t>vt 0.236439 0.506396</w:t>
        <w:br/>
        <w:t>vt 0.418571 0.014084</w:t>
        <w:br/>
        <w:t>vt 0.418283 0.010668</w:t>
        <w:br/>
        <w:t>vt 0.426003 0.009613</w:t>
        <w:br/>
        <w:t>vt 0.425430 0.013914</w:t>
        <w:br/>
        <w:t>vt 0.223703 0.529918</w:t>
        <w:br/>
        <w:t>vt 0.238973 0.526848</w:t>
        <w:br/>
        <w:t>vt 0.319250 0.517930</w:t>
        <w:br/>
        <w:t>vt 0.320868 0.527221</w:t>
        <w:br/>
        <w:t>vt 0.319790 0.540674</w:t>
        <w:br/>
        <w:t>vt 0.321246 0.506396</w:t>
        <w:br/>
        <w:t>vt 0.325473 0.506396</w:t>
        <w:br/>
        <w:t>vt 0.327027 0.518636</w:t>
        <w:br/>
        <w:t>vt 0.327018 0.529082</w:t>
        <w:br/>
        <w:t>vt 0.324970 0.542332</w:t>
        <w:br/>
        <w:t>vt 0.334767 0.532319</w:t>
        <w:br/>
        <w:t>vt 0.221420 0.549545</w:t>
        <w:br/>
        <w:t>vt 0.227896 0.548969</w:t>
        <w:br/>
        <w:t>vt 0.220969 0.554650</w:t>
        <w:br/>
        <w:t>vt 0.221420 0.549545</w:t>
        <w:br/>
        <w:t>vt 0.227896 0.548969</w:t>
        <w:br/>
        <w:t>vt 0.227917 0.554650</w:t>
        <w:br/>
        <w:t>vt 0.444252 0.019832</w:t>
        <w:br/>
        <w:t>vt 0.437680 0.019994</w:t>
        <w:br/>
        <w:t>vt 0.437408 0.012985</w:t>
        <w:br/>
        <w:t>vt 0.445810 0.014080</w:t>
        <w:br/>
        <w:t>vt 0.239785 0.547910</w:t>
        <w:br/>
        <w:t>vt 0.239785 0.547910</w:t>
        <w:br/>
        <w:t>vt 0.241271 0.554650</w:t>
        <w:br/>
        <w:t>vt 0.265426 0.547910</w:t>
        <w:br/>
        <w:t>vt 0.265426 0.547910</w:t>
        <w:br/>
        <w:t>vt 0.265042 0.554650</w:t>
        <w:br/>
        <w:t>vt 0.287426 0.547910</w:t>
        <w:br/>
        <w:t>vt 0.287426 0.547910</w:t>
        <w:br/>
        <w:t>vt 0.288184 0.554650</w:t>
        <w:br/>
        <w:t>vt 0.305802 0.547910</w:t>
        <w:br/>
        <w:t>vt 0.305802 0.547910</w:t>
        <w:br/>
        <w:t>vt 0.305517 0.554650</w:t>
        <w:br/>
        <w:t>vt 0.319560 0.547910</w:t>
        <w:br/>
        <w:t>vt 0.319999 0.554650</w:t>
        <w:br/>
        <w:t>vt 0.319560 0.547910</w:t>
        <w:br/>
        <w:t>vt 0.324171 0.547910</w:t>
        <w:br/>
        <w:t>vt 0.324383 0.554650</w:t>
        <w:br/>
        <w:t>vt 0.324171 0.547910</w:t>
        <w:br/>
        <w:t>vt 0.348212 0.547910</w:t>
        <w:br/>
        <w:t>vt 0.333659 0.547910</w:t>
        <w:br/>
        <w:t>vt 0.352226 0.526606</w:t>
        <w:br/>
        <w:t>vt 0.324171 0.547910</w:t>
        <w:br/>
        <w:t>vt 0.324970 0.542332</w:t>
        <w:br/>
        <w:t>vt 0.331527 0.554650</w:t>
        <w:br/>
        <w:t>vt 0.346131 0.554650</w:t>
        <w:br/>
        <w:t>vt 0.348212 0.547910</w:t>
        <w:br/>
        <w:t>vt 0.374525 0.547910</w:t>
        <w:br/>
        <w:t>vt 0.375354 0.506396</w:t>
        <w:br/>
        <w:t>vt 0.374830 0.554650</w:t>
        <w:br/>
        <w:t>vt 0.374525 0.547910</w:t>
        <w:br/>
        <w:t>vt 0.401329 0.547910</w:t>
        <w:br/>
        <w:t>vt 0.398554 0.554650</w:t>
        <w:br/>
        <w:t>vt 0.427558 0.547910</w:t>
        <w:br/>
        <w:t>vt 0.413571 0.014208</w:t>
        <w:br/>
        <w:t>vt 0.414941 0.011041</w:t>
        <w:br/>
        <w:t>vt 0.260032 0.506396</w:t>
        <w:br/>
        <w:t>vt 0.236664 0.503806</w:t>
        <w:br/>
        <w:t>vt 0.260522 0.503806</w:t>
        <w:br/>
        <w:t>vt 0.282273 0.506396</w:t>
        <w:br/>
        <w:t>vt 0.282370 0.503806</w:t>
        <w:br/>
        <w:t>vt 0.304639 0.506396</w:t>
        <w:br/>
        <w:t>vt 0.304993 0.503806</w:t>
        <w:br/>
        <w:t>vt 0.304639 0.506396</w:t>
        <w:br/>
        <w:t>vt 0.320559 0.503806</w:t>
        <w:br/>
        <w:t>vt 0.324496 0.503806</w:t>
        <w:br/>
        <w:t>vt 0.325473 0.506396</w:t>
        <w:br/>
        <w:t>vt 0.330683 0.503806</w:t>
        <w:br/>
        <w:t>vt 0.330422 0.506396</w:t>
        <w:br/>
        <w:t>vt 0.335572 0.519392</w:t>
        <w:br/>
        <w:t>vt 0.330422 0.506396</w:t>
        <w:br/>
        <w:t>vt 0.347358 0.506396</w:t>
        <w:br/>
        <w:t>vt 0.336985 0.506396</w:t>
        <w:br/>
        <w:t>vt 0.336908 0.503806</w:t>
        <w:br/>
        <w:t>vt 0.336985 0.506396</w:t>
        <w:br/>
        <w:t>vt 0.347498 0.503806</w:t>
        <w:br/>
        <w:t>vt 0.347358 0.506396</w:t>
        <w:br/>
        <w:t>vt 0.226022 0.503806</w:t>
        <w:br/>
        <w:t>vt 0.410995 0.010907</w:t>
        <w:br/>
        <w:t>vt 0.406908 0.014373</w:t>
        <w:br/>
        <w:t>vt 0.356982 0.506396</w:t>
        <w:br/>
        <w:t>vt 0.399806 0.506396</w:t>
        <w:br/>
        <w:t>vt 0.401329 0.547910</w:t>
        <w:br/>
        <w:t>vt 0.424505 0.536042</w:t>
        <w:br/>
        <w:t>vt 0.427634 0.519645</w:t>
        <w:br/>
        <w:t>vt 0.356982 0.506396</w:t>
        <w:br/>
        <w:t>vt 0.357140 0.503806</w:t>
        <w:br/>
        <w:t>vt 0.421951 0.506603</w:t>
        <w:br/>
        <w:t>vt 0.399579 0.503806</w:t>
        <w:br/>
        <w:t>vt 0.376305 0.503806</w:t>
        <w:br/>
        <w:t>vt 0.402394 0.503806</w:t>
        <w:br/>
        <w:t>vt 0.540641 0.642399</w:t>
        <w:br/>
        <w:t>vt 0.554190 0.632468</w:t>
        <w:br/>
        <w:t>vt 0.554190 0.643331</w:t>
        <w:br/>
        <w:t>vt 0.399579 0.503806</w:t>
        <w:br/>
        <w:t>vt 0.375354 0.506396</w:t>
        <w:br/>
        <w:t>vt 0.418979 0.020457</w:t>
        <w:br/>
        <w:t>vt 0.413044 0.020604</w:t>
        <w:br/>
        <w:t>vt 0.553163 0.628768</w:t>
        <w:br/>
        <w:t>vt 0.425430 0.013914</w:t>
        <w:br/>
        <w:t>vt 0.426262 0.020277</w:t>
        <w:br/>
        <w:t>vt 0.432871 0.020113</w:t>
        <w:br/>
        <w:t>vt 0.434238 0.013697</w:t>
        <w:br/>
        <w:t>vt 0.437680 0.019994</w:t>
        <w:br/>
        <w:t>vt 0.434238 0.013697</w:t>
        <w:br/>
        <w:t>vt 0.400325 0.014536</w:t>
        <w:br/>
        <w:t>vt 0.403996 0.014445</w:t>
        <w:br/>
        <w:t>vt 0.402199 0.020873</w:t>
        <w:br/>
        <w:t>vt 0.408194 0.020724</w:t>
        <w:br/>
        <w:t>vt 0.283839 0.532572</w:t>
        <w:br/>
        <w:t>vt 0.306472 0.538439</w:t>
        <w:br/>
        <w:t>vt 0.306480 0.528452</w:t>
        <w:br/>
        <w:t>vt 0.304647 0.517324</w:t>
        <w:br/>
        <w:t>vt 0.281161 0.519836</w:t>
        <w:br/>
        <w:t>vt 0.263330 0.530379</w:t>
        <w:br/>
        <w:t>vt 0.223703 0.529918</w:t>
        <w:br/>
        <w:t>vt 0.236439 0.506396</w:t>
        <w:br/>
        <w:t>vt 0.227050 0.513737</w:t>
        <w:br/>
        <w:t>vt 0.427443 0.025310</w:t>
        <w:br/>
        <w:t>vt 0.428487 0.028844</w:t>
        <w:br/>
        <w:t>vt 0.419984 0.029055</w:t>
        <w:br/>
        <w:t>vt 0.419011 0.025519</w:t>
        <w:br/>
        <w:t>vt 0.222454 0.540657</w:t>
        <w:br/>
        <w:t>vt 0.238973 0.526848</w:t>
        <w:br/>
        <w:t>vt 0.320868 0.527221</w:t>
        <w:br/>
        <w:t>vt 0.319250 0.517930</w:t>
        <w:br/>
        <w:t>vt 0.319790 0.540674</w:t>
        <w:br/>
        <w:t>vt 0.327027 0.518636</w:t>
        <w:br/>
        <w:t>vt 0.325473 0.506396</w:t>
        <w:br/>
        <w:t>vt 0.321246 0.506396</w:t>
        <w:br/>
        <w:t>vt 0.327018 0.529082</w:t>
        <w:br/>
        <w:t>vt 0.324970 0.542332</w:t>
        <w:br/>
        <w:t>vt 0.334767 0.532319</w:t>
        <w:br/>
        <w:t>vt 0.439369 0.028575</w:t>
        <w:br/>
        <w:t>vt 0.437323 0.025065</w:t>
        <w:br/>
        <w:t>vt 0.442337 0.024941</w:t>
        <w:br/>
        <w:t>vt 0.433679 0.025155</w:t>
        <w:br/>
        <w:t>vt 0.432617 0.028742</w:t>
        <w:br/>
        <w:t>vt 0.432617 0.028742</w:t>
        <w:br/>
        <w:t>vt 0.436332 0.028650</w:t>
        <w:br/>
        <w:t>vt 0.239785 0.547910</w:t>
        <w:br/>
        <w:t>vt 0.221420 0.549545</w:t>
        <w:br/>
        <w:t>vt 0.221420 0.549545</w:t>
        <w:br/>
        <w:t>vt 0.221420 0.549545</w:t>
        <w:br/>
        <w:t>vt 0.241271 0.554650</w:t>
        <w:br/>
        <w:t>vt 0.239785 0.547910</w:t>
        <w:br/>
        <w:t>vt 0.265426 0.547910</w:t>
        <w:br/>
        <w:t>vt 0.265042 0.554650</w:t>
        <w:br/>
        <w:t>vt 0.265426 0.547910</w:t>
        <w:br/>
        <w:t>vt 0.287426 0.547910</w:t>
        <w:br/>
        <w:t>vt 0.288184 0.554650</w:t>
        <w:br/>
        <w:t>vt 0.287426 0.547910</w:t>
        <w:br/>
        <w:t>vt 0.305802 0.547910</w:t>
        <w:br/>
        <w:t>vt 0.305517 0.554650</w:t>
        <w:br/>
        <w:t>vt 0.305802 0.547910</w:t>
        <w:br/>
        <w:t>vt 0.319560 0.547910</w:t>
        <w:br/>
        <w:t>vt 0.319999 0.554650</w:t>
        <w:br/>
        <w:t>vt 0.319560 0.547910</w:t>
        <w:br/>
        <w:t>vt 0.324171 0.547910</w:t>
        <w:br/>
        <w:t>vt 0.324384 0.554650</w:t>
        <w:br/>
        <w:t>vt 0.324171 0.547910</w:t>
        <w:br/>
        <w:t>vt 0.334767 0.532319</w:t>
        <w:br/>
        <w:t>vt 0.333659 0.547910</w:t>
        <w:br/>
        <w:t>vt 0.348211 0.547910</w:t>
        <w:br/>
        <w:t>vt 0.352226 0.526606</w:t>
        <w:br/>
        <w:t>vt 0.324970 0.542332</w:t>
        <w:br/>
        <w:t>vt 0.324171 0.547910</w:t>
        <w:br/>
        <w:t>vt 0.331527 0.554650</w:t>
        <w:br/>
        <w:t>vt 0.333659 0.547910</w:t>
        <w:br/>
        <w:t>vt 0.348211 0.547910</w:t>
        <w:br/>
        <w:t>vt 0.346131 0.554650</w:t>
        <w:br/>
        <w:t>vt 0.374830 0.554650</w:t>
        <w:br/>
        <w:t>vt 0.374525 0.547910</w:t>
        <w:br/>
        <w:t>vt 0.398554 0.554650</w:t>
        <w:br/>
        <w:t>vt 0.401329 0.547910</w:t>
        <w:br/>
        <w:t>vt 0.427558 0.547910</w:t>
        <w:br/>
        <w:t>vt 0.432579 0.554650</w:t>
        <w:br/>
        <w:t>vt 0.416209 0.029148</w:t>
        <w:br/>
        <w:t>vt 0.412787 0.025673</w:t>
        <w:br/>
        <w:t>vt 0.260032 0.506396</w:t>
        <w:br/>
        <w:t>vt 0.260522 0.503806</w:t>
        <w:br/>
        <w:t>vt 0.236664 0.503806</w:t>
        <w:br/>
        <w:t>vt 0.260032 0.506396</w:t>
        <w:br/>
        <w:t>vt 0.282273 0.506396</w:t>
        <w:br/>
        <w:t>vt 0.282273 0.506396</w:t>
        <w:br/>
        <w:t>vt 0.282370 0.503806</w:t>
        <w:br/>
        <w:t>vt 0.304639 0.506396</w:t>
        <w:br/>
        <w:t>vt 0.304639 0.506396</w:t>
        <w:br/>
        <w:t>vt 0.304993 0.503806</w:t>
        <w:br/>
        <w:t>vt 0.321246 0.506396</w:t>
        <w:br/>
        <w:t>vt 0.320559 0.503806</w:t>
        <w:br/>
        <w:t>vt 0.325473 0.506396</w:t>
        <w:br/>
        <w:t>vt 0.324496 0.503806</w:t>
        <w:br/>
        <w:t>vt 0.330422 0.506396</w:t>
        <w:br/>
        <w:t>vt 0.330683 0.503806</w:t>
        <w:br/>
        <w:t>vt 0.335572 0.519392</w:t>
        <w:br/>
        <w:t>vt 0.327027 0.518636</w:t>
        <w:br/>
        <w:t>vt 0.330422 0.506396</w:t>
        <w:br/>
        <w:t>vt 0.347358 0.506396</w:t>
        <w:br/>
        <w:t>vt 0.336985 0.506396</w:t>
        <w:br/>
        <w:t>vt 0.336985 0.506396</w:t>
        <w:br/>
        <w:t>vt 0.336908 0.503806</w:t>
        <w:br/>
        <w:t>vt 0.347358 0.506396</w:t>
        <w:br/>
        <w:t>vt 0.347498 0.503806</w:t>
        <w:br/>
        <w:t>vt 0.226022 0.503806</w:t>
        <w:br/>
        <w:t>vt 0.410425 0.027064</w:t>
        <w:br/>
        <w:t>vt 0.407041 0.025815</w:t>
        <w:br/>
        <w:t>vt 0.375354 0.506396</w:t>
        <w:br/>
        <w:t>vt 0.399806 0.506396</w:t>
        <w:br/>
        <w:t>vt 0.374525 0.547910</w:t>
        <w:br/>
        <w:t>vt 0.401329 0.547910</w:t>
        <w:br/>
        <w:t>vt 0.435641 0.541224</w:t>
        <w:br/>
        <w:t>vt 0.427558 0.547910</w:t>
        <w:br/>
        <w:t>vt 0.434345 0.547037</w:t>
        <w:br/>
        <w:t>vt 0.375354 0.506396</w:t>
        <w:br/>
        <w:t>vt 0.376305 0.503806</w:t>
        <w:br/>
        <w:t>vt 0.427634 0.519645</w:t>
        <w:br/>
        <w:t>vt 0.411393 0.506504</w:t>
        <w:br/>
        <w:t>vt 0.411494 0.503806</w:t>
        <w:br/>
        <w:t>vt 0.540641 0.642399</w:t>
        <w:br/>
        <w:t>vt 0.554190 0.643331</w:t>
        <w:br/>
        <w:t>vt 0.554190 0.632468</w:t>
        <w:br/>
        <w:t>vt 0.399806 0.506396</w:t>
        <w:br/>
        <w:t>vt 0.413044 0.020604</w:t>
        <w:br/>
        <w:t>vt 0.555697 0.631660</w:t>
        <w:br/>
        <w:t>vt 0.554190 0.632468</w:t>
        <w:br/>
        <w:t>vt 0.555697 0.643792</w:t>
        <w:br/>
        <w:t>vt 0.554190 0.643331</w:t>
        <w:br/>
        <w:t>vt 0.811647 0.573869</w:t>
        <w:br/>
        <w:t>vt 0.806427 0.571454</w:t>
        <w:br/>
        <w:t>vt 0.806366 0.573869</w:t>
        <w:br/>
        <w:t>vt 0.806366 0.573869</w:t>
        <w:br/>
        <w:t>vt 0.806366 0.573869</w:t>
        <w:br/>
        <w:t>vt 0.887079 0.568280</w:t>
        <w:br/>
        <w:t>vt 0.879320 0.573843</w:t>
        <w:br/>
        <w:t>vt 0.889268 0.573869</w:t>
        <w:br/>
        <w:t>vt 0.431750 0.523720</w:t>
        <w:br/>
        <w:t>vt 0.431750 0.523720</w:t>
        <w:br/>
        <w:t>vt 0.429368 0.516059</w:t>
        <w:br/>
        <w:t>vt 0.427634 0.519645</w:t>
        <w:br/>
        <w:t>vt 0.649683 0.973403</w:t>
        <w:br/>
        <w:t>vt 0.653729 0.976970</w:t>
        <w:br/>
        <w:t>vt 0.664352 0.968317</w:t>
        <w:br/>
        <w:t>vt 0.664352 0.950158</w:t>
        <w:br/>
        <w:t>vt 0.664352 0.940756</w:t>
        <w:br/>
        <w:t>vt 0.649683 0.950010</w:t>
        <w:br/>
        <w:t>vt 0.649683 0.958373</w:t>
        <w:br/>
        <w:t>vt 0.680210 0.804425</w:t>
        <w:br/>
        <w:t>vt 0.668632 0.797813</w:t>
        <w:br/>
        <w:t>vt 0.668632 0.801792</w:t>
        <w:br/>
        <w:t>vt 0.680210 0.809388</w:t>
        <w:br/>
        <w:t>vt 0.680210 0.823456</w:t>
        <w:br/>
        <w:t>vt 0.668632 0.818196</w:t>
        <w:br/>
        <w:t>vt 0.668632 0.827095</w:t>
        <w:br/>
        <w:t>vt 0.680210 0.830883</w:t>
        <w:br/>
        <w:t>vt 0.675215 0.765070</w:t>
        <w:br/>
        <w:t>vt 0.680210 0.757535</w:t>
        <w:br/>
        <w:t>vt 0.668632 0.752657</w:t>
        <w:br/>
        <w:t>vt 0.668632 0.762465</w:t>
        <w:br/>
        <w:t>vt 0.668632 0.771974</w:t>
        <w:br/>
        <w:t>vt 0.680210 0.776304</w:t>
        <w:br/>
        <w:t>vt 0.680210 0.767185</w:t>
        <w:br/>
        <w:t>vt 0.668632 0.740879</w:t>
        <w:br/>
        <w:t>vt 0.680210 0.732346</w:t>
        <w:br/>
        <w:t>vt 0.668632 0.728302</w:t>
        <w:br/>
        <w:t>vt 0.668632 0.791780</w:t>
        <w:br/>
        <w:t>vt 0.680210 0.793896</w:t>
        <w:br/>
        <w:t>vt 0.680210 0.785648</w:t>
        <w:br/>
        <w:t>vt 0.668632 0.783643</w:t>
        <w:br/>
        <w:t>vt 0.649683 0.852907</w:t>
        <w:br/>
        <w:t>vt 0.649683 0.869903</w:t>
        <w:br/>
        <w:t>vt 0.664889 0.851509</w:t>
        <w:br/>
        <w:t>vt 0.655281 0.902059</w:t>
        <w:br/>
        <w:t>vt 0.649683 0.903350</w:t>
        <w:br/>
        <w:t>vt 0.649683 0.914401</w:t>
        <w:br/>
        <w:t>vt 0.660404 0.911446</w:t>
        <w:br/>
        <w:t>vt 0.649683 0.924983</w:t>
        <w:br/>
        <w:t>vt 0.649683 0.937549</w:t>
        <w:br/>
        <w:t>vt 0.664352 0.930650</w:t>
        <w:br/>
        <w:t>vt 0.664352 0.920312</w:t>
        <w:br/>
        <w:t>vt 0.649683 0.881441</w:t>
        <w:br/>
        <w:t>vt 0.649683 0.892711</w:t>
        <w:br/>
        <w:t>vt 0.664352 0.888866</w:t>
        <w:br/>
        <w:t>vt 0.664352 0.877993</w:t>
        <w:br/>
        <w:t>vt 0.649683 0.941994</w:t>
        <w:br/>
        <w:t>vt 0.649683 0.944932</w:t>
        <w:br/>
        <w:t>vt 0.664352 0.936464</w:t>
        <w:br/>
        <w:t>vt 0.664352 0.933849</w:t>
        <w:br/>
        <w:t>vt 0.673783 0.833520</w:t>
        <w:br/>
        <w:t>vt 0.668632 0.829998</w:t>
        <w:br/>
        <w:t>vt 0.680210 0.743957</w:t>
        <w:br/>
        <w:t>vt 0.668632 0.797813</w:t>
        <w:br/>
        <w:t>vt 0.680210 0.804425</w:t>
        <w:br/>
        <w:t>vt 0.680210 0.800179</w:t>
        <w:br/>
        <w:t>vt 0.668632 0.796424</w:t>
        <w:br/>
        <w:t>vt 0.664352 0.933849</w:t>
        <w:br/>
        <w:t>vt 0.680210 0.814089</w:t>
        <w:br/>
        <w:t>vt 0.668632 0.807835</w:t>
        <w:br/>
        <w:t>vt 0.680210 0.719714</w:t>
        <w:br/>
        <w:t>vt 0.668632 0.796424</w:t>
        <w:br/>
        <w:t>vt 0.664352 0.866973</w:t>
        <w:br/>
        <w:t>vt 0.680210 0.809388</w:t>
        <w:br/>
        <w:t>vt 0.668632 0.801792</w:t>
        <w:br/>
        <w:t>vt 0.677143 0.979448</w:t>
        <w:br/>
        <w:t>vt 0.667494 0.968317</w:t>
        <w:br/>
        <w:t>vt 0.667351 0.982567</w:t>
        <w:br/>
        <w:t>vt 0.667494 0.949946</w:t>
        <w:br/>
        <w:t>vt 0.681929 0.958568</w:t>
        <w:br/>
        <w:t>vt 0.681929 0.950315</w:t>
        <w:br/>
        <w:t>vt 0.667494 0.940618</w:t>
        <w:br/>
        <w:t>vt 0.654739 0.807253</w:t>
        <w:br/>
        <w:t>vt 0.654739 0.810945</w:t>
        <w:br/>
        <w:t>vt 0.665940 0.802571</w:t>
        <w:br/>
        <w:t>vt 0.665940 0.797743</w:t>
        <w:br/>
        <w:t>vt 0.665940 0.827912</w:t>
        <w:br/>
        <w:t>vt 0.665940 0.817663</w:t>
        <w:br/>
        <w:t>vt 0.654739 0.823815</w:t>
        <w:br/>
        <w:t>vt 0.654739 0.830142</w:t>
        <w:br/>
        <w:t>vt 0.667716 0.838069</w:t>
        <w:br/>
        <w:t>vt 0.665940 0.837347</w:t>
        <w:br/>
        <w:t>vt 0.664743 0.841638</w:t>
        <w:br/>
        <w:t>vt 0.654739 0.756881</w:t>
        <w:br/>
        <w:t>vt 0.654739 0.767415</w:t>
        <w:br/>
        <w:t>vt 0.665940 0.762325</w:t>
        <w:br/>
        <w:t>vt 0.665940 0.752832</w:t>
        <w:br/>
        <w:t>vt 0.654739 0.776789</w:t>
        <w:br/>
        <w:t>vt 0.665940 0.772680</w:t>
        <w:br/>
        <w:t>vt 0.665940 0.740872</w:t>
        <w:br/>
        <w:t>vt 0.665940 0.728212</w:t>
        <w:br/>
        <w:t>vt 0.654739 0.731455</w:t>
        <w:br/>
        <w:t>vt 0.654739 0.743899</w:t>
        <w:br/>
        <w:t>vt 0.654739 0.786885</w:t>
        <w:br/>
        <w:t>vt 0.654739 0.796707</w:t>
        <w:br/>
        <w:t>vt 0.665940 0.791603</w:t>
        <w:br/>
        <w:t>vt 0.665940 0.783468</w:t>
        <w:br/>
        <w:t>vt 0.667494 0.866971</w:t>
        <w:br/>
        <w:t>vt 0.681929 0.869757</w:t>
        <w:br/>
        <w:t>vt 0.681929 0.855664</w:t>
        <w:br/>
        <w:t>vt 0.666085 0.854958</w:t>
        <w:br/>
        <w:t>vt 0.667494 0.910130</w:t>
        <w:br/>
        <w:t>vt 0.681929 0.915390</w:t>
        <w:br/>
        <w:t>vt 0.681929 0.903788</w:t>
        <w:br/>
        <w:t>vt 0.667494 0.900060</w:t>
        <w:br/>
        <w:t>vt 0.681929 0.927463</w:t>
        <w:br/>
        <w:t>vt 0.667494 0.920576</w:t>
        <w:br/>
        <w:t>vt 0.667494 0.930843</w:t>
        <w:br/>
        <w:t>vt 0.681929 0.941414</w:t>
        <w:br/>
        <w:t>vt 0.667494 0.888823</w:t>
        <w:br/>
        <w:t>vt 0.681929 0.892899</w:t>
        <w:br/>
        <w:t>vt 0.681929 0.881616</w:t>
        <w:br/>
        <w:t>vt 0.667494 0.877961</w:t>
        <w:br/>
        <w:t>vt 0.681929 0.944965</w:t>
        <w:br/>
        <w:t>vt 0.667494 0.933521</w:t>
        <w:br/>
        <w:t>vt 0.667494 0.935418</w:t>
        <w:br/>
        <w:t>vt 0.681929 0.946990</w:t>
        <w:br/>
        <w:t>vt 0.665940 0.797743</w:t>
        <w:br/>
        <w:t>vt 0.665940 0.795803</w:t>
        <w:br/>
        <w:t>vt 0.654739 0.803754</w:t>
        <w:br/>
        <w:t>vt 0.654739 0.807253</w:t>
        <w:br/>
        <w:t>vt 0.667494 0.933521</w:t>
        <w:br/>
        <w:t>vt 0.654739 0.815528</w:t>
        <w:br/>
        <w:t>vt 0.665940 0.808223</w:t>
        <w:br/>
        <w:t>vt 0.667712 0.706068</w:t>
        <w:br/>
        <w:t>vt 0.655401 0.718632</w:t>
        <w:br/>
        <w:t>vt 0.681929 0.970886</w:t>
        <w:br/>
        <w:t>vt 0.681929 0.946990</w:t>
        <w:br/>
        <w:t>vt 0.660146 0.985632</w:t>
        <w:br/>
        <w:t>vt 0.655286 0.982809</w:t>
        <w:br/>
        <w:t>vt 0.666298 0.940618</w:t>
        <w:br/>
        <w:t>vt 0.664352 0.940756</w:t>
        <w:br/>
        <w:t>vt 0.666298 0.949946</w:t>
        <w:br/>
        <w:t>vt 0.654739 0.807253</w:t>
        <w:br/>
        <w:t>vt 0.653090 0.806903</w:t>
        <w:br/>
        <w:t>vt 0.654739 0.810945</w:t>
        <w:br/>
        <w:t>vt 0.665940 0.817663</w:t>
        <w:br/>
        <w:t>vt 0.665940 0.827912</w:t>
        <w:br/>
        <w:t>vt 0.667712 0.827095</w:t>
        <w:br/>
        <w:t>vt 0.667712 0.818196</w:t>
        <w:br/>
        <w:t>vt 0.665940 0.762325</w:t>
        <w:br/>
        <w:t>vt 0.667712 0.762465</w:t>
        <w:br/>
        <w:t>vt 0.667712 0.752657</w:t>
        <w:br/>
        <w:t>vt 0.665940 0.752832</w:t>
        <w:br/>
        <w:t>vt 0.654739 0.767415</w:t>
        <w:br/>
        <w:t>vt 0.653090 0.767301</w:t>
        <w:br/>
        <w:t>vt 0.653090 0.776710</w:t>
        <w:br/>
        <w:t>vt 0.654739 0.776789</w:t>
        <w:br/>
        <w:t>vt 0.667712 0.740879</w:t>
        <w:br/>
        <w:t>vt 0.667712 0.728302</w:t>
        <w:br/>
        <w:t>vt 0.665940 0.728212</w:t>
        <w:br/>
        <w:t>vt 0.665940 0.740872</w:t>
        <w:br/>
        <w:t>vt 0.653090 0.796273</w:t>
        <w:br/>
        <w:t>vt 0.654739 0.796707</w:t>
        <w:br/>
        <w:t>vt 0.654739 0.786885</w:t>
        <w:br/>
        <w:t>vt 0.653090 0.786734</w:t>
        <w:br/>
        <w:t>vt 0.681929 0.855664</w:t>
        <w:br/>
        <w:t>vt 0.681929 0.869757</w:t>
        <w:br/>
        <w:t>vt 0.683720 0.869795</w:t>
        <w:br/>
        <w:t>vt 0.666298 0.910130</w:t>
        <w:br/>
        <w:t>vt 0.666298 0.900060</w:t>
        <w:br/>
        <w:t>vt 0.664352 0.900313</w:t>
        <w:br/>
        <w:t>vt 0.664352 0.910118</w:t>
        <w:br/>
        <w:t>vt 0.664352 0.920312</w:t>
        <w:br/>
        <w:t>vt 0.664352 0.930650</w:t>
        <w:br/>
        <w:t>vt 0.666298 0.930843</w:t>
        <w:br/>
        <w:t>vt 0.666298 0.920576</w:t>
        <w:br/>
        <w:t>vt 0.666298 0.888823</w:t>
        <w:br/>
        <w:t>vt 0.666298 0.877961</w:t>
        <w:br/>
        <w:t>vt 0.664352 0.877993</w:t>
        <w:br/>
        <w:t>vt 0.664352 0.888866</w:t>
        <w:br/>
        <w:t>vt 0.681929 0.970886</w:t>
        <w:br/>
        <w:t>vt 0.681929 0.977342</w:t>
        <w:br/>
        <w:t>vt 0.683720 0.972840</w:t>
        <w:br/>
        <w:t>vt 0.681929 0.946990</w:t>
        <w:br/>
        <w:t>vt 0.683720 0.946949</w:t>
        <w:br/>
        <w:t>vt 0.683720 0.945116</w:t>
        <w:br/>
        <w:t>vt 0.681929 0.944965</w:t>
        <w:br/>
        <w:t>vt 0.665940 0.797743</w:t>
        <w:br/>
        <w:t>vt 0.665940 0.802571</w:t>
        <w:br/>
        <w:t>vt 0.667712 0.801792</w:t>
        <w:br/>
        <w:t>vt 0.667712 0.801792</w:t>
        <w:br/>
        <w:t>vt 0.667712 0.797813</w:t>
        <w:br/>
        <w:t>vt 0.653090 0.830505</w:t>
        <w:br/>
        <w:t>vt 0.653090 0.835008</w:t>
        <w:br/>
        <w:t>vt 0.654739 0.830142</w:t>
        <w:br/>
        <w:t>vt 0.653090 0.743534</w:t>
        <w:br/>
        <w:t>vt 0.653090 0.757352</w:t>
        <w:br/>
        <w:t>vt 0.654739 0.756881</w:t>
        <w:br/>
        <w:t>vt 0.654739 0.743899</w:t>
        <w:br/>
        <w:t>vt 0.665940 0.772680</w:t>
        <w:br/>
        <w:t>vt 0.665940 0.783468</w:t>
        <w:br/>
        <w:t>vt 0.667712 0.783643</w:t>
        <w:br/>
        <w:t>vt 0.667712 0.771974</w:t>
        <w:br/>
        <w:t>vt 0.667712 0.796424</w:t>
        <w:br/>
        <w:t>vt 0.665940 0.795803</w:t>
        <w:br/>
        <w:t>vt 0.665940 0.797743</w:t>
        <w:br/>
        <w:t>vt 0.664889 0.851509</w:t>
        <w:br/>
        <w:t>vt 0.664352 0.866973</w:t>
        <w:br/>
        <w:t>vt 0.666298 0.866971</w:t>
        <w:br/>
        <w:t>vt 0.681929 0.927463</w:t>
        <w:br/>
        <w:t>vt 0.683720 0.927746</w:t>
        <w:br/>
        <w:t>vt 0.683720 0.915487</w:t>
        <w:br/>
        <w:t>vt 0.681929 0.915390</w:t>
        <w:br/>
        <w:t>vt 0.683720 0.941800</w:t>
        <w:br/>
        <w:t>vt 0.681929 0.941414</w:t>
        <w:br/>
        <w:t>vt 0.683720 0.893069</w:t>
        <w:br/>
        <w:t>vt 0.681929 0.892899</w:t>
        <w:br/>
        <w:t>vt 0.681929 0.903788</w:t>
        <w:br/>
        <w:t>vt 0.683720 0.903812</w:t>
        <w:br/>
        <w:t>vt 0.653090 0.822907</w:t>
        <w:br/>
        <w:t>vt 0.654739 0.823815</w:t>
        <w:br/>
        <w:t>vt 0.654739 0.815528</w:t>
        <w:br/>
        <w:t>vt 0.653090 0.813756</w:t>
        <w:br/>
        <w:t>vt 0.667712 0.829998</w:t>
        <w:br/>
        <w:t>vt 0.665940 0.808223</w:t>
        <w:br/>
        <w:t>vt 0.667712 0.807835</w:t>
        <w:br/>
        <w:t>vt 0.653090 0.843618</w:t>
        <w:br/>
        <w:t>vt 0.654739 0.843489</w:t>
        <w:br/>
        <w:t>vt 0.654739 0.838634</w:t>
        <w:br/>
        <w:t>vt 0.653090 0.838590</w:t>
        <w:br/>
        <w:t>vt 0.667712 0.706068</w:t>
        <w:br/>
        <w:t>vt 0.653090 0.803769</w:t>
        <w:br/>
        <w:t>vt 0.654739 0.803754</w:t>
        <w:br/>
        <w:t>vt 0.653090 0.731395</w:t>
        <w:br/>
        <w:t>vt 0.665940 0.791603</w:t>
        <w:br/>
        <w:t>vt 0.667712 0.791780</w:t>
        <w:br/>
        <w:t>vt 0.681929 0.881616</w:t>
        <w:br/>
        <w:t>vt 0.683720 0.881538</w:t>
        <w:br/>
        <w:t>vt 0.666298 0.920576</w:t>
        <w:br/>
        <w:t>vt 0.664352 0.968317</w:t>
        <w:br/>
        <w:t>vt 0.666298 0.968317</w:t>
        <w:br/>
        <w:t>vt 0.683720 0.958191</w:t>
        <w:br/>
        <w:t>vt 0.681929 0.958568</w:t>
        <w:br/>
        <w:t>vt 0.664352 0.933849</w:t>
        <w:br/>
        <w:t>vt 0.664352 0.936464</w:t>
        <w:br/>
        <w:t>vt 0.666298 0.935418</w:t>
        <w:br/>
        <w:t>vt 0.666298 0.933521</w:t>
        <w:br/>
        <w:t>vt 0.681929 0.950315</w:t>
        <w:br/>
        <w:t>vt 0.683720 0.950375</w:t>
        <w:br/>
        <w:t>vt 0.683720 0.927746</w:t>
        <w:br/>
        <w:t>vt 0.681929 0.941414</w:t>
        <w:br/>
        <w:t>vt 0.653090 0.809985</w:t>
        <w:br/>
        <w:t>vt 0.653090 0.803769</w:t>
        <w:br/>
        <w:t>vt 0.668632 0.706068</w:t>
        <w:br/>
        <w:t>vt 0.664352 0.910118</w:t>
        <w:br/>
        <w:t>vt 0.664352 0.900313</w:t>
        <w:br/>
        <w:t>vt 0.681929 0.977342</w:t>
        <w:br/>
        <w:t>vt 0.656129 0.845457</w:t>
        <w:br/>
        <w:t>vt 0.665560 0.843485</w:t>
        <w:br/>
        <w:t>vt 0.664743 0.841638</w:t>
        <w:br/>
        <w:t>vt 0.654739 0.843489</w:t>
        <w:br/>
        <w:t>vt 0.666155 0.982567</w:t>
        <w:br/>
        <w:t>vt 0.656483 0.987066</w:t>
        <w:br/>
        <w:t>vt 0.655871 0.991006</w:t>
        <w:br/>
        <w:t>vt 0.680210 0.835572</w:t>
        <w:br/>
        <w:t>vt 0.427558 0.547910</w:t>
        <w:br/>
        <w:t>vt 0.665940 0.837347</w:t>
        <w:br/>
        <w:t>vt 0.654739 0.838634</w:t>
        <w:br/>
        <w:t>vt 0.654739 0.843489</w:t>
        <w:br/>
        <w:t>vt 0.664743 0.841638</w:t>
        <w:br/>
        <w:t>vt 0.683720 0.977224</w:t>
        <w:br/>
        <w:t>vt 0.435641 0.541224</w:t>
        <w:br/>
        <w:t>vt 0.433689 0.532443</w:t>
        <w:br/>
        <w:t>vt 0.432579 0.554650</w:t>
        <w:br/>
        <w:t>vt 0.524339 0.644554</w:t>
        <w:br/>
        <w:t>vt 0.538471 0.643722</w:t>
        <w:br/>
        <w:t>vt 0.524339 0.633476</w:t>
        <w:br/>
        <w:t>vt 0.555697 0.643792</w:t>
        <w:br/>
        <w:t>vt 0.554190 0.643331</w:t>
        <w:br/>
        <w:t>vt 0.554190 0.632468</w:t>
        <w:br/>
        <w:t>vt 0.555697 0.631660</w:t>
        <w:br/>
        <w:t>vt 0.538471 0.643722</w:t>
        <w:br/>
        <w:t>vt 0.524339 0.644554</w:t>
        <w:br/>
        <w:t>vt 0.524339 0.633476</w:t>
        <w:br/>
        <w:t>vt 0.425600 0.514030</w:t>
        <w:br/>
        <w:t>vt 0.878189 0.560479</w:t>
        <w:br/>
        <w:t>vt 0.892484 0.560479</w:t>
        <w:br/>
        <w:t>vt 0.889268 0.573869</w:t>
        <w:br/>
        <w:t>vt 0.879320 0.573843</w:t>
        <w:br/>
        <w:t>vt 0.822190 0.573843</w:t>
        <w:br/>
        <w:t>vt 0.811647 0.573869</w:t>
        <w:br/>
        <w:t>vt 0.812106 0.560479</w:t>
        <w:br/>
        <w:t>vt 0.822093 0.560479</w:t>
        <w:br/>
        <w:t>vt 0.831321 0.573843</w:t>
        <w:br/>
        <w:t>vt 0.831816 0.560479</w:t>
        <w:br/>
        <w:t>vt 0.868221 0.560479</w:t>
        <w:br/>
        <w:t>vt 0.868143 0.573869</w:t>
        <w:br/>
        <w:t>vt 0.855709 0.573869</w:t>
        <w:br/>
        <w:t>vt 0.856163 0.560479</w:t>
        <w:br/>
        <w:t>vt 0.839099 0.560479</w:t>
        <w:br/>
        <w:t>vt 0.840428 0.573869</w:t>
        <w:br/>
        <w:t>vt 0.853359 0.573843</w:t>
        <w:br/>
        <w:t>vt 0.850027 0.560479</w:t>
        <w:br/>
        <w:t>vt 0.846718 0.573843</w:t>
        <w:br/>
        <w:t>vt 0.847481 0.567099</w:t>
        <w:br/>
        <w:t>vt 0.853359 0.573843</w:t>
        <w:br/>
        <w:t>vt 0.849304 0.566740</w:t>
        <w:br/>
        <w:t>vt 0.847827 0.573869</w:t>
        <w:br/>
        <w:t>vt 0.847481 0.567099</w:t>
        <w:br/>
        <w:t>vt 0.849528 0.573869</w:t>
        <w:br/>
        <w:t>vt 0.845183 0.560479</w:t>
        <w:br/>
        <w:t>vt 0.847026 0.560479</w:t>
        <w:br/>
        <w:t>vt 0.847026 0.560479</w:t>
        <w:br/>
        <w:t>vt 0.853359 0.573843</w:t>
        <w:br/>
        <w:t>vt 0.806495 0.560479</w:t>
        <w:br/>
        <w:t>vt 0.807152 0.573843</w:t>
        <w:br/>
        <w:t>vt 0.803576 0.562062</w:t>
        <w:br/>
        <w:t>vt 0.831816 0.560479</w:t>
        <w:br/>
        <w:t>vt 0.831321 0.573843</w:t>
        <w:br/>
        <w:t>vt 0.840428 0.573869</w:t>
        <w:br/>
        <w:t>vt 0.839099 0.560479</w:t>
        <w:br/>
        <w:t>vt 0.822093 0.560479</w:t>
        <w:br/>
        <w:t>vt 0.822190 0.573843</w:t>
        <w:br/>
        <w:t>vt 0.868143 0.573869</w:t>
        <w:br/>
        <w:t>vt 0.878189 0.560479</w:t>
        <w:br/>
        <w:t>vt 0.868221 0.560479</w:t>
        <w:br/>
        <w:t>vt 0.856163 0.560479</w:t>
        <w:br/>
        <w:t>vt 0.855709 0.573869</w:t>
        <w:br/>
        <w:t>vt 0.850027 0.560479</w:t>
        <w:br/>
        <w:t>vt 0.853359 0.573843</w:t>
        <w:br/>
        <w:t>vt 0.849528 0.573869</w:t>
        <w:br/>
        <w:t>vt 0.849304 0.566740</w:t>
        <w:br/>
        <w:t>vt 0.847481 0.567099</w:t>
        <w:br/>
        <w:t>vt 0.846718 0.573843</w:t>
        <w:br/>
        <w:t>vt 0.847827 0.573869</w:t>
        <w:br/>
        <w:t>vt 0.847026 0.560479</w:t>
        <w:br/>
        <w:t>vt 0.845183 0.560479</w:t>
        <w:br/>
        <w:t>vt 0.847026 0.560479</w:t>
        <w:br/>
        <w:t>vt 0.812106 0.560479</w:t>
        <w:br/>
        <w:t>vt 0.803576 0.562062</w:t>
        <w:br/>
        <w:t>vt 0.806427 0.571454</w:t>
        <w:br/>
        <w:t>vt 0.803765 0.559523</w:t>
        <w:br/>
        <w:t>vt 0.812106 0.560479</w:t>
        <w:br/>
        <w:t>vt 0.803765 0.559523</w:t>
        <w:br/>
        <w:t>vt 0.892484 0.560479</w:t>
        <w:br/>
        <w:t>vt 0.653090 0.806903</w:t>
        <w:br/>
        <w:t>vt 0.554166 0.661763</w:t>
        <w:br/>
        <w:t>vt 0.555680 0.661643</w:t>
        <w:br/>
        <w:t>vt 0.554166 0.677669</w:t>
        <w:br/>
        <w:t>vt 0.540641 0.679263</w:t>
        <w:br/>
        <w:t>vt 0.540641 0.662168</w:t>
        <w:br/>
        <w:t>vt 0.554166 0.661763</w:t>
        <w:br/>
        <w:t>vt 0.539219 0.679203</w:t>
        <w:br/>
        <w:t>vt 0.539219 0.662035</w:t>
        <w:br/>
        <w:t>vt 0.540641 0.662168</w:t>
        <w:br/>
        <w:t>vt 0.540641 0.679263</w:t>
        <w:br/>
        <w:t>vt 0.539219 0.643722</w:t>
        <w:br/>
        <w:t>vt 0.540641 0.642399</w:t>
        <w:br/>
        <w:t>vt 0.524339 0.661800</w:t>
        <w:br/>
        <w:t>vt 0.538471 0.662035</w:t>
        <w:br/>
        <w:t>vt 0.547973 0.730010</w:t>
        <w:br/>
        <w:t>vt 0.540659 0.737463</w:t>
        <w:br/>
        <w:t>vt 0.540641 0.725906</w:t>
        <w:br/>
        <w:t>vt 0.538471 0.679203</w:t>
        <w:br/>
        <w:t>vt 0.524339 0.677070</w:t>
        <w:br/>
        <w:t>vt 0.555680 0.677541</w:t>
        <w:br/>
        <w:t>vt 0.554166 0.677669</w:t>
        <w:br/>
        <w:t>vt 0.554166 0.723770</w:t>
        <w:br/>
        <w:t>vt 0.539219 0.711289</w:t>
        <w:br/>
        <w:t>vt 0.539219 0.695865</w:t>
        <w:br/>
        <w:t>vt 0.540641 0.695901</w:t>
        <w:br/>
        <w:t>vt 0.540641 0.711298</w:t>
        <w:br/>
        <w:t>vt 0.555680 0.693168</w:t>
        <w:br/>
        <w:t>vt 0.554166 0.693239</w:t>
        <w:br/>
        <w:t>vt 0.538471 0.695865</w:t>
        <w:br/>
        <w:t>vt 0.524339 0.692986</w:t>
        <w:br/>
        <w:t>vt 0.530743 0.729467</w:t>
        <w:br/>
        <w:t>vt 0.524339 0.723150</w:t>
        <w:br/>
        <w:t>vt 0.538471 0.726057</w:t>
        <w:br/>
        <w:t>vt 0.524339 0.738877</w:t>
        <w:br/>
        <w:t>vt 0.554166 0.693239</w:t>
        <w:br/>
        <w:t>vt 0.540641 0.695901</w:t>
        <w:br/>
        <w:t>vt 0.554190 0.735955</w:t>
        <w:br/>
        <w:t>vt 0.540641 0.711298</w:t>
        <w:br/>
        <w:t>vt 0.554166 0.708579</w:t>
        <w:br/>
        <w:t>vt 0.540659 0.737463</w:t>
        <w:br/>
        <w:t>vt 0.539219 0.742798</w:t>
        <w:br/>
        <w:t>vt 0.539219 0.726057</w:t>
        <w:br/>
        <w:t>vt 0.540641 0.725906</w:t>
        <w:br/>
        <w:t>vt 0.538471 0.742798</w:t>
        <w:br/>
        <w:t>vt 0.524339 0.708498</w:t>
        <w:br/>
        <w:t>vt 0.538471 0.711289</w:t>
        <w:br/>
        <w:t>vt 0.555680 0.708636</w:t>
        <w:br/>
        <w:t>vt 0.554166 0.661763</w:t>
        <w:br/>
        <w:t>vt 0.555680 0.661643</w:t>
        <w:br/>
        <w:t>vt 0.554166 0.677669</w:t>
        <w:br/>
        <w:t>vt 0.554166 0.661763</w:t>
        <w:br/>
        <w:t>vt 0.540641 0.662168</w:t>
        <w:br/>
        <w:t>vt 0.540641 0.679263</w:t>
        <w:br/>
        <w:t>vt 0.540641 0.662168</w:t>
        <w:br/>
        <w:t>vt 0.539219 0.662035</w:t>
        <w:br/>
        <w:t>vt 0.539219 0.679203</w:t>
        <w:br/>
        <w:t>vt 0.540641 0.679263</w:t>
        <w:br/>
        <w:t>vt 0.539219 0.643722</w:t>
        <w:br/>
        <w:t>vt 0.538471 0.662035</w:t>
        <w:br/>
        <w:t>vt 0.524339 0.661800</w:t>
        <w:br/>
        <w:t>vt 0.547973 0.730010</w:t>
        <w:br/>
        <w:t>vt 0.540641 0.725906</w:t>
        <w:br/>
        <w:t>vt 0.540659 0.737463</w:t>
        <w:br/>
        <w:t>vt 0.524339 0.677070</w:t>
        <w:br/>
        <w:t>vt 0.538471 0.679203</w:t>
        <w:br/>
        <w:t>vt 0.554166 0.677669</w:t>
        <w:br/>
        <w:t>vt 0.555680 0.677541</w:t>
        <w:br/>
        <w:t>vt 0.554166 0.723770</w:t>
        <w:br/>
        <w:t>vt 0.539219 0.711289</w:t>
        <w:br/>
        <w:t>vt 0.540641 0.711298</w:t>
        <w:br/>
        <w:t>vt 0.540641 0.695901</w:t>
        <w:br/>
        <w:t>vt 0.539219 0.695865</w:t>
        <w:br/>
        <w:t>vt 0.554166 0.693239</w:t>
        <w:br/>
        <w:t>vt 0.555680 0.693168</w:t>
        <w:br/>
        <w:t>vt 0.524339 0.692986</w:t>
        <w:br/>
        <w:t>vt 0.538471 0.695865</w:t>
        <w:br/>
        <w:t>vt 0.530743 0.729467</w:t>
        <w:br/>
        <w:t>vt 0.538471 0.726057</w:t>
        <w:br/>
        <w:t>vt 0.524339 0.723150</w:t>
        <w:br/>
        <w:t>vt 0.524339 0.738877</w:t>
        <w:br/>
        <w:t>vt 0.540641 0.695901</w:t>
        <w:br/>
        <w:t>vt 0.554166 0.693239</w:t>
        <w:br/>
        <w:t>vt 0.555697 0.741279</w:t>
        <w:br/>
        <w:t>vt 0.555680 0.723311</w:t>
        <w:br/>
        <w:t>vt 0.554166 0.723770</w:t>
        <w:br/>
        <w:t>vt 0.554190 0.735955</w:t>
        <w:br/>
        <w:t>vt 0.554190 0.735955</w:t>
        <w:br/>
        <w:t>vt 0.554166 0.708579</w:t>
        <w:br/>
        <w:t>vt 0.540641 0.711298</w:t>
        <w:br/>
        <w:t>vt 0.540659 0.737463</w:t>
        <w:br/>
        <w:t>vt 0.540641 0.725906</w:t>
        <w:br/>
        <w:t>vt 0.539219 0.726057</w:t>
        <w:br/>
        <w:t>vt 0.539219 0.742798</w:t>
        <w:br/>
        <w:t>vt 0.538471 0.742798</w:t>
        <w:br/>
        <w:t>vt 0.524339 0.708498</w:t>
        <w:br/>
        <w:t>vt 0.538471 0.711289</w:t>
        <w:br/>
        <w:t>vt 0.555680 0.708636</w:t>
        <w:br/>
        <w:t>vt 0.554166 0.708579</w:t>
        <w:br/>
        <w:t>vt 0.619633 0.799203</w:t>
        <w:br/>
        <w:t>vt 0.614898 0.786137</w:t>
        <w:br/>
        <w:t>vt 0.607729 0.792246</w:t>
        <w:br/>
        <w:t>vt 0.606128 0.801751</w:t>
        <w:br/>
        <w:t>vt 0.610868 0.810000</w:t>
        <w:br/>
        <w:t>vt 0.619740 0.813245</w:t>
        <w:br/>
        <w:t>vt 0.628763 0.809928</w:t>
        <w:br/>
        <w:t>vt 0.633528 0.801550</w:t>
        <w:br/>
        <w:t>vt 0.631784 0.792291</w:t>
        <w:br/>
        <w:t>vt 0.624371 0.786195</w:t>
        <w:br/>
        <w:t>vt 0.610829 0.776137</w:t>
        <w:br/>
        <w:t>vt 0.598037 0.787214</w:t>
        <w:br/>
        <w:t>vt 0.595378 0.803903</w:t>
        <w:br/>
        <w:t>vt 0.604095 0.818421</w:t>
        <w:br/>
        <w:t>vt 0.620108 0.823945</w:t>
        <w:br/>
        <w:t>vt 0.635915 0.817967</w:t>
        <w:br/>
        <w:t>vt 0.644133 0.803147</w:t>
        <w:br/>
        <w:t>vt 0.640913 0.786523</w:t>
        <w:br/>
        <w:t>vt 0.627762 0.775857</w:t>
        <w:br/>
        <w:t>vt 0.619633 0.799203</w:t>
        <w:br/>
        <w:t>vt 0.614898 0.786137</w:t>
        <w:br/>
        <w:t>vt 0.607729 0.792246</w:t>
        <w:br/>
        <w:t>vt 0.606128 0.801751</w:t>
        <w:br/>
        <w:t>vt 0.610868 0.810000</w:t>
        <w:br/>
        <w:t>vt 0.619740 0.813245</w:t>
        <w:br/>
        <w:t>vt 0.628763 0.809928</w:t>
        <w:br/>
        <w:t>vt 0.633528 0.801550</w:t>
        <w:br/>
        <w:t>vt 0.631784 0.792291</w:t>
        <w:br/>
        <w:t>vt 0.624371 0.786195</w:t>
        <w:br/>
        <w:t>vt 0.610829 0.776137</w:t>
        <w:br/>
        <w:t>vt 0.598037 0.787214</w:t>
        <w:br/>
        <w:t>vt 0.595378 0.803903</w:t>
        <w:br/>
        <w:t>vt 0.604095 0.818421</w:t>
        <w:br/>
        <w:t>vt 0.620108 0.823945</w:t>
        <w:br/>
        <w:t>vt 0.635915 0.817967</w:t>
        <w:br/>
        <w:t>vt 0.644133 0.803147</w:t>
        <w:br/>
        <w:t>vt 0.640913 0.786523</w:t>
        <w:br/>
        <w:t>vt 0.627762 0.775857</w:t>
        <w:br/>
        <w:t>vt 0.619633 0.799203</w:t>
        <w:br/>
        <w:t>vt 0.607729 0.792246</w:t>
        <w:br/>
        <w:t>vt 0.614898 0.786137</w:t>
        <w:br/>
        <w:t>vt 0.606128 0.801751</w:t>
        <w:br/>
        <w:t>vt 0.610868 0.810000</w:t>
        <w:br/>
        <w:t>vt 0.619740 0.813245</w:t>
        <w:br/>
        <w:t>vt 0.628763 0.809928</w:t>
        <w:br/>
        <w:t>vt 0.633528 0.801550</w:t>
        <w:br/>
        <w:t>vt 0.631784 0.792291</w:t>
        <w:br/>
        <w:t>vt 0.624371 0.786195</w:t>
        <w:br/>
        <w:t>vt 0.610829 0.776137</w:t>
        <w:br/>
        <w:t>vt 0.598037 0.787214</w:t>
        <w:br/>
        <w:t>vt 0.595378 0.803903</w:t>
        <w:br/>
        <w:t>vt 0.604095 0.818421</w:t>
        <w:br/>
        <w:t>vt 0.620108 0.823945</w:t>
        <w:br/>
        <w:t>vt 0.635915 0.817967</w:t>
        <w:br/>
        <w:t>vt 0.644133 0.803147</w:t>
        <w:br/>
        <w:t>vt 0.640913 0.786523</w:t>
        <w:br/>
        <w:t>vt 0.627762 0.775857</w:t>
        <w:br/>
        <w:t>vt 0.619633 0.799203</w:t>
        <w:br/>
        <w:t>vt 0.607729 0.792246</w:t>
        <w:br/>
        <w:t>vt 0.614898 0.786137</w:t>
        <w:br/>
        <w:t>vt 0.606128 0.801751</w:t>
        <w:br/>
        <w:t>vt 0.610868 0.810000</w:t>
        <w:br/>
        <w:t>vt 0.619740 0.813245</w:t>
        <w:br/>
        <w:t>vt 0.628763 0.809928</w:t>
        <w:br/>
        <w:t>vt 0.633528 0.801550</w:t>
        <w:br/>
        <w:t>vt 0.631784 0.792291</w:t>
        <w:br/>
        <w:t>vt 0.624371 0.786195</w:t>
        <w:br/>
        <w:t>vt 0.610829 0.776137</w:t>
        <w:br/>
        <w:t>vt 0.598037 0.787214</w:t>
        <w:br/>
        <w:t>vt 0.595378 0.803903</w:t>
        <w:br/>
        <w:t>vt 0.604095 0.818421</w:t>
        <w:br/>
        <w:t>vt 0.620108 0.823945</w:t>
        <w:br/>
        <w:t>vt 0.635915 0.817967</w:t>
        <w:br/>
        <w:t>vt 0.644133 0.803147</w:t>
        <w:br/>
        <w:t>vt 0.640913 0.786523</w:t>
        <w:br/>
        <w:t>vt 0.627762 0.775857</w:t>
        <w:br/>
        <w:t>vt 0.531341 0.957765</w:t>
        <w:br/>
        <w:t>vt 0.533000 0.955346</w:t>
        <w:br/>
        <w:t>vt 0.539914 0.966086</w:t>
        <w:br/>
        <w:t>vt 0.535226 0.953473</w:t>
        <w:br/>
        <w:t>vt 0.538436 0.952088</w:t>
        <w:br/>
        <w:t>vt 0.541927 0.951742</w:t>
        <w:br/>
        <w:t>vt 0.545127 0.953439</w:t>
        <w:br/>
        <w:t>vt 0.547096 0.955729</w:t>
        <w:br/>
        <w:t>vt 0.548686 0.958282</w:t>
        <w:br/>
        <w:t>vt 0.549481 0.960430</w:t>
        <w:br/>
        <w:t>vt 0.549953 0.962582</w:t>
        <w:br/>
        <w:t>vt 0.549920 0.964778</w:t>
        <w:br/>
        <w:t>vt 0.550489 0.966882</w:t>
        <w:br/>
        <w:t>vt 0.549753 0.968894</w:t>
        <w:br/>
        <w:t>vt 0.549197 0.971012</w:t>
        <w:br/>
        <w:t>vt 0.548490 0.973082</w:t>
        <w:br/>
        <w:t>vt 0.547438 0.975114</w:t>
        <w:br/>
        <w:t>vt 0.545466 0.977373</w:t>
        <w:br/>
        <w:t>vt 0.543419 0.979764</w:t>
        <w:br/>
        <w:t>vt 0.539853 0.980272</w:t>
        <w:br/>
        <w:t>vt 0.536323 0.979878</w:t>
        <w:br/>
        <w:t>vt 0.533406 0.977864</w:t>
        <w:br/>
        <w:t>vt 0.531482 0.975682</w:t>
        <w:br/>
        <w:t>vt 0.530201 0.973043</w:t>
        <w:br/>
        <w:t>vt 0.529598 0.970283</w:t>
        <w:br/>
        <w:t>vt 0.529461 0.967744</w:t>
        <w:br/>
        <w:t>vt 0.529469 0.965307</w:t>
        <w:br/>
        <w:t>vt 0.529822 0.962895</w:t>
        <w:br/>
        <w:t>vt 0.530335 0.960404</w:t>
        <w:br/>
        <w:t>vt 0.584697 0.338674</w:t>
        <w:br/>
        <w:t>vt 0.586010 0.336923</w:t>
        <w:br/>
        <w:t>vt 0.588344 0.340716</w:t>
        <w:br/>
        <w:t>vt 0.578571 0.341008</w:t>
        <w:br/>
        <w:t>vt 0.579592 0.335611</w:t>
        <w:br/>
        <w:t>vt 0.584260 0.340862</w:t>
        <w:br/>
        <w:t>vt 0.586302 0.344800</w:t>
        <w:br/>
        <w:t>vt 0.588344 0.345383</w:t>
        <w:br/>
        <w:t>vt 0.588198 0.351801</w:t>
        <w:br/>
        <w:t>vt 0.583385 0.350197</w:t>
        <w:br/>
        <w:t>vt 0.590532 0.344800</w:t>
        <w:br/>
        <w:t>vt 0.592136 0.342903</w:t>
        <w:br/>
        <w:t>vt 0.596949 0.345967</w:t>
        <w:br/>
        <w:t>vt 0.593157 0.350342</w:t>
        <w:br/>
        <w:t>vt 0.597970 0.339841</w:t>
        <w:br/>
        <w:t>vt 0.592574 0.340424</w:t>
        <w:br/>
        <w:t>vt 0.588344 0.340716</w:t>
        <w:br/>
        <w:t>vt 0.584843 0.343195</w:t>
        <w:br/>
        <w:t>vt 0.579884 0.346259</w:t>
        <w:br/>
        <w:t>vt 0.582655 0.331673</w:t>
        <w:br/>
        <w:t>vt 0.587906 0.336340</w:t>
        <w:br/>
        <w:t>vt 0.589948 0.336486</w:t>
        <w:br/>
        <w:t>vt 0.591553 0.330652</w:t>
        <w:br/>
        <w:t>vt 0.586739 0.329922</w:t>
        <w:br/>
        <w:t>vt 0.591698 0.338090</w:t>
        <w:br/>
        <w:t>vt 0.595783 0.334152</w:t>
        <w:br/>
        <w:t>vt 0.584697 0.338674</w:t>
        <w:br/>
        <w:t>vt 0.588344 0.340716</w:t>
        <w:br/>
        <w:t>vt 0.586010 0.336923</w:t>
        <w:br/>
        <w:t>vt 0.578571 0.341008</w:t>
        <w:br/>
        <w:t>vt 0.584260 0.340862</w:t>
        <w:br/>
        <w:t>vt 0.579592 0.335611</w:t>
        <w:br/>
        <w:t>vt 0.586302 0.344800</w:t>
        <w:br/>
        <w:t>vt 0.583385 0.350197</w:t>
        <w:br/>
        <w:t>vt 0.588198 0.351801</w:t>
        <w:br/>
        <w:t>vt 0.588344 0.345383</w:t>
        <w:br/>
        <w:t>vt 0.590532 0.344800</w:t>
        <w:br/>
        <w:t>vt 0.593157 0.350342</w:t>
        <w:br/>
        <w:t>vt 0.596949 0.345967</w:t>
        <w:br/>
        <w:t>vt 0.592136 0.342903</w:t>
        <w:br/>
        <w:t>vt 0.597970 0.339841</w:t>
        <w:br/>
        <w:t>vt 0.592574 0.340424</w:t>
        <w:br/>
        <w:t>vt 0.588344 0.340716</w:t>
        <w:br/>
        <w:t>vt 0.584843 0.343195</w:t>
        <w:br/>
        <w:t>vt 0.579884 0.346259</w:t>
        <w:br/>
        <w:t>vt 0.582655 0.331673</w:t>
        <w:br/>
        <w:t>vt 0.587906 0.336340</w:t>
        <w:br/>
        <w:t>vt 0.589948 0.336486</w:t>
        <w:br/>
        <w:t>vt 0.591553 0.330652</w:t>
        <w:br/>
        <w:t>vt 0.586739 0.329922</w:t>
        <w:br/>
        <w:t>vt 0.591698 0.338090</w:t>
        <w:br/>
        <w:t>vt 0.595783 0.334152</w:t>
        <w:br/>
        <w:t>vt 0.614547 0.922096</w:t>
        <w:br/>
        <w:t>vt 0.616347 0.924696</w:t>
        <w:br/>
        <w:t>vt 0.608047 0.921396</w:t>
        <w:br/>
        <w:t>vt 0.603047 0.921296</w:t>
        <w:br/>
        <w:t>vt 0.607847 0.928296</w:t>
        <w:br/>
        <w:t>vt 0.601247 0.934296</w:t>
        <w:br/>
        <w:t>vt 0.601347 0.936496</w:t>
        <w:br/>
        <w:t>vt 0.607147 0.936696</w:t>
        <w:br/>
        <w:t>vt 0.607447 0.933096</w:t>
        <w:br/>
        <w:t>vt 0.611247 0.936096</w:t>
        <w:br/>
        <w:t>vt 0.613247 0.931096</w:t>
        <w:br/>
        <w:t>vt 0.600847 0.928496</w:t>
        <w:br/>
        <w:t>vt 0.601747 0.942796</w:t>
        <w:br/>
        <w:t>vt 0.606747 0.946796</w:t>
        <w:br/>
        <w:t>vt 0.606447 0.942396</w:t>
        <w:br/>
        <w:t>vt 0.614747 0.927396</w:t>
        <w:br/>
        <w:t>vt 0.609047 0.944796</w:t>
        <w:br/>
        <w:t>vt 0.610647 0.941996</w:t>
        <w:br/>
        <w:t>vt 0.601547 0.939396</w:t>
        <w:br/>
        <w:t>vt 0.606847 0.939596</w:t>
        <w:br/>
        <w:t>vt 0.611047 0.939496</w:t>
        <w:br/>
        <w:t>vt 0.601447 0.922296</w:t>
        <w:br/>
        <w:t>vt 0.600347 0.923796</w:t>
        <w:br/>
        <w:t>vt 0.602247 0.949596</w:t>
        <w:br/>
        <w:t>vt 0.604247 0.954796</w:t>
        <w:br/>
        <w:t>vt 0.607747 0.951596</w:t>
        <w:br/>
        <w:t>vt 0.609647 0.954096</w:t>
        <w:br/>
        <w:t>vt 0.607647 0.957396</w:t>
        <w:br/>
        <w:t>vt 0.610447 0.958896</w:t>
        <w:br/>
        <w:t>vt 0.612647 0.956696</w:t>
        <w:br/>
        <w:t>vt 0.686500 0.698000</w:t>
        <w:br/>
        <w:t>vt 0.687100 0.692000</w:t>
        <w:br/>
        <w:t>vt 0.677700 0.696800</w:t>
        <w:br/>
        <w:t>vt 0.677900 0.699800</w:t>
        <w:br/>
        <w:t>vt 0.687300 0.678700</w:t>
        <w:br/>
        <w:t>vt 0.686900 0.670700</w:t>
        <w:br/>
        <w:t>vt 0.677600 0.672300</w:t>
        <w:br/>
        <w:t>vt 0.677600 0.678200</w:t>
        <w:br/>
        <w:t>vt 0.679300 0.705000</w:t>
        <w:br/>
        <w:t>vt 0.686000 0.708300</w:t>
        <w:br/>
        <w:t>vt 0.676300 0.664000</w:t>
        <w:br/>
        <w:t>vt 0.686100 0.663700</w:t>
        <w:br/>
        <w:t>vt 0.672500 0.641000</w:t>
        <w:br/>
        <w:t>vt 0.672000 0.646200</w:t>
        <w:br/>
        <w:t>vt 0.676800 0.639300</w:t>
        <w:br/>
        <w:t>vt 0.675600 0.654400</w:t>
        <w:br/>
        <w:t>vt 0.683600 0.648000</w:t>
        <w:br/>
        <w:t>vt 0.681000 0.641300</w:t>
        <w:br/>
        <w:t>vt 0.679000 0.639700</w:t>
        <w:br/>
        <w:t>vt 0.681000 0.641300</w:t>
        <w:br/>
        <w:t>vt 0.666500 0.643900</w:t>
        <w:br/>
        <w:t>vt 0.685100 0.656200</w:t>
        <w:br/>
        <w:t>vt 0.668200 0.650500</w:t>
        <w:br/>
        <w:t>vt 0.672700 0.657000</w:t>
        <w:br/>
        <w:t>vt 0.660200 0.646300</w:t>
        <w:br/>
        <w:t>vt 0.687100 0.689200</w:t>
        <w:br/>
        <w:t>vt 0.677300 0.694200</w:t>
        <w:br/>
        <w:t>vt 0.677600 0.686400</w:t>
        <w:br/>
        <w:t>vt 0.687000 0.686500</w:t>
        <w:br/>
        <w:t>vt 0.680000 0.708800</w:t>
        <w:br/>
        <w:t>vt 0.680900 0.712300</w:t>
        <w:br/>
        <w:t>vt 0.683800 0.715900</w:t>
        <w:br/>
        <w:t>vt 0.444129 0.584276</w:t>
        <w:br/>
        <w:t>vt 0.443392 0.584276</w:t>
        <w:br/>
        <w:t>vt 0.443845 0.574300</w:t>
        <w:br/>
        <w:t>vt 0.445432 0.574300</w:t>
        <w:br/>
        <w:t>vt 0.449796 0.574300</w:t>
        <w:br/>
        <w:t>vt 0.453197 0.574300</w:t>
        <w:br/>
        <w:t>vt 0.453084 0.584276</w:t>
        <w:br/>
        <w:t>vt 0.449286 0.584276</w:t>
        <w:br/>
        <w:t>vt 0.447076 0.574300</w:t>
        <w:br/>
        <w:t>vt 0.446339 0.584276</w:t>
        <w:br/>
        <w:t>vt 0.461076 0.584276</w:t>
        <w:br/>
        <w:t>vt 0.456938 0.584276</w:t>
        <w:br/>
        <w:t>vt 0.456995 0.574300</w:t>
        <w:br/>
        <w:t>vt 0.461076 0.574300</w:t>
        <w:br/>
        <w:t>vt 0.442031 0.574300</w:t>
        <w:br/>
        <w:t>vt 0.442372 0.584276</w:t>
        <w:br/>
        <w:t>vt 0.439367 0.574300</w:t>
        <w:br/>
        <w:t>vt 0.440614 0.584276</w:t>
        <w:br/>
        <w:t>vt 0.436533 0.574300</w:t>
        <w:br/>
        <w:t>vt 0.442031 0.574300</w:t>
        <w:br/>
        <w:t>vt 0.153154 0.872422</w:t>
        <w:br/>
        <w:t>vt 0.178983 0.872422</w:t>
        <w:br/>
        <w:t>vt 0.502279 0.580365</w:t>
        <w:br/>
        <w:t>vt 0.502279 0.568673</w:t>
        <w:br/>
        <w:t>vt 0.489207 0.571075</w:t>
        <w:br/>
        <w:t>vt 0.489207 0.580266</w:t>
        <w:br/>
        <w:t>vt 0.502279 0.556024</w:t>
        <w:br/>
        <w:t>vt 0.489207 0.564651</w:t>
        <w:br/>
        <w:t>vt 0.489207 0.589869</w:t>
        <w:br/>
        <w:t>vt 0.502279 0.594660</w:t>
        <w:br/>
        <w:t>vt 0.361628 0.178404</w:t>
        <w:br/>
        <w:t>vt 0.362333 0.192290</w:t>
        <w:br/>
        <w:t>vt 0.345629 0.192793</w:t>
        <w:br/>
        <w:t>vt 0.345629 0.178102</w:t>
        <w:br/>
        <w:t>vt 0.362333 0.200240</w:t>
        <w:br/>
        <w:t>vt 0.345629 0.210604</w:t>
        <w:br/>
        <w:t>vt 0.489207 0.604558</w:t>
        <w:br/>
        <w:t>vt 0.502279 0.609963</w:t>
        <w:br/>
        <w:t>vt 0.345629 0.164115</w:t>
        <w:br/>
        <w:t>vt 0.361628 0.170857</w:t>
        <w:br/>
        <w:t>vt 0.344005 0.260685</w:t>
        <w:br/>
        <w:t>vt 0.357087 0.260685</w:t>
        <w:br/>
        <w:t>vt 0.356483 0.245189</w:t>
        <w:br/>
        <w:t>vt 0.338572 0.245189</w:t>
        <w:br/>
        <w:t>vt 0.489207 0.619599</w:t>
        <w:br/>
        <w:t>vt 0.502279 0.622029</w:t>
        <w:br/>
        <w:t>vt 0.502279 0.629640</w:t>
        <w:br/>
        <w:t>vt 0.489207 0.632849</w:t>
        <w:br/>
        <w:t>vt 0.500767 0.641403</w:t>
        <w:br/>
        <w:t>vt 0.505154 0.637096</w:t>
        <w:br/>
        <w:t>vt 0.094736 0.495515</w:t>
        <w:br/>
        <w:t>vt 0.084875 0.490987</w:t>
        <w:br/>
        <w:t>vt 0.085881 0.500446</w:t>
        <w:br/>
        <w:t>vt 0.091315 0.500446</w:t>
        <w:br/>
        <w:t>vt 0.074108 0.490987</w:t>
        <w:br/>
        <w:t>vt 0.074007 0.500446</w:t>
        <w:br/>
        <w:t>vt 0.064045 0.500446</w:t>
        <w:br/>
        <w:t>vt 0.062033 0.490987</w:t>
        <w:br/>
        <w:t>vt 0.024599 0.486505</w:t>
        <w:br/>
        <w:t>vt 0.034762 0.486505</w:t>
        <w:br/>
        <w:t>vt 0.032447 0.497977</w:t>
        <w:br/>
        <w:t>vt 0.021882 0.497977</w:t>
        <w:br/>
        <w:t>vt 0.043013 0.486405</w:t>
        <w:br/>
        <w:t>vt 0.042409 0.497876</w:t>
        <w:br/>
        <w:t>vt 0.485793 0.579442</w:t>
        <w:br/>
        <w:t>vt 0.485793 0.570366</w:t>
        <w:br/>
        <w:t>vt 0.502279 0.568673</w:t>
        <w:br/>
        <w:t>vt 0.502279 0.580365</w:t>
        <w:br/>
        <w:t>vt 0.505599 0.579668</w:t>
        <w:br/>
        <w:t>vt 0.505599 0.567443</w:t>
        <w:br/>
        <w:t>vt 0.502279 0.556024</w:t>
        <w:br/>
        <w:t>vt 0.505599 0.594251</w:t>
        <w:br/>
        <w:t>vt 0.502279 0.594660</w:t>
        <w:br/>
        <w:t>vt 0.342409 0.178806</w:t>
        <w:br/>
        <w:t>vt 0.345629 0.178102</w:t>
        <w:br/>
        <w:t>vt 0.345629 0.192793</w:t>
        <w:br/>
        <w:t>vt 0.342409 0.193900</w:t>
        <w:br/>
        <w:t>vt 0.345629 0.210604</w:t>
        <w:br/>
        <w:t>vt 0.365251 0.193196</w:t>
        <w:br/>
        <w:t>vt 0.365251 0.179209</w:t>
        <w:br/>
        <w:t>vt 0.342409 0.165323</w:t>
        <w:br/>
        <w:t>vt 0.345629 0.164115</w:t>
        <w:br/>
        <w:t>vt 0.485793 0.588534</w:t>
        <w:br/>
        <w:t>vt 0.489207 0.589869</w:t>
        <w:br/>
        <w:t>vt 0.357087 0.260685</w:t>
        <w:br/>
        <w:t>vt 0.344005 0.260685</w:t>
        <w:br/>
        <w:t>vt 0.345817 0.264509</w:t>
        <w:br/>
        <w:t>vt 0.357892 0.264509</w:t>
        <w:br/>
        <w:t>vt 0.371376 0.264509</w:t>
        <w:br/>
        <w:t>vt 0.372885 0.241063</w:t>
        <w:br/>
        <w:t>vt 0.356684 0.241063</w:t>
        <w:br/>
        <w:t>vt 0.356483 0.245189</w:t>
        <w:br/>
        <w:t>vt 0.373791 0.245189</w:t>
        <w:br/>
        <w:t>vt 0.365251 0.173071</w:t>
        <w:br/>
        <w:t>vt 0.339075 0.241063</w:t>
        <w:br/>
        <w:t>vt 0.338572 0.245189</w:t>
        <w:br/>
        <w:t>vt 0.505154 0.612542</w:t>
        <w:br/>
        <w:t>vt 0.502279 0.609963</w:t>
        <w:br/>
        <w:t>vt 0.502279 0.622029</w:t>
        <w:br/>
        <w:t>vt 0.505154 0.623496</w:t>
        <w:br/>
        <w:t>vt 0.486198 0.606606</w:t>
        <w:br/>
        <w:t>vt 0.486198 0.619709</w:t>
        <w:br/>
        <w:t>vt 0.489207 0.619599</w:t>
        <w:br/>
        <w:t>vt 0.489207 0.604558</w:t>
        <w:br/>
        <w:t>vt 0.502279 0.629640</w:t>
        <w:br/>
        <w:t>vt 0.505154 0.630805</w:t>
        <w:br/>
        <w:t>vt 0.505154 0.637096</w:t>
        <w:br/>
        <w:t>vt 0.085881 0.500446</w:t>
        <w:br/>
        <w:t>vt 0.074007 0.500446</w:t>
        <w:br/>
        <w:t>vt 0.075316 0.502861</w:t>
        <w:br/>
        <w:t>vt 0.087189 0.502861</w:t>
        <w:br/>
        <w:t>vt 0.064045 0.500446</w:t>
        <w:br/>
        <w:t>vt 0.065756 0.502861</w:t>
        <w:br/>
        <w:t>vt 0.486198 0.632234</w:t>
        <w:br/>
        <w:t>vt 0.489207 0.632849</w:t>
        <w:br/>
        <w:t>vt 0.063542 0.488371</w:t>
        <w:br/>
        <w:t>vt 0.062033 0.490987</w:t>
        <w:br/>
        <w:t>vt 0.074108 0.490987</w:t>
        <w:br/>
        <w:t>vt 0.074712 0.488371</w:t>
        <w:br/>
        <w:t>vt 0.084875 0.490987</w:t>
        <w:br/>
        <w:t>vt 0.085277 0.488371</w:t>
        <w:br/>
        <w:t>vt 0.440456 0.208845</w:t>
        <w:br/>
        <w:t>vt 0.441700 0.211219</w:t>
        <w:br/>
        <w:t>vt 0.452554 0.195842</w:t>
        <w:br/>
        <w:t>vt 0.438308 0.195842</w:t>
        <w:br/>
        <w:t>vt 0.438760 0.192564</w:t>
        <w:br/>
        <w:t>vt 0.452328 0.192564</w:t>
        <w:br/>
        <w:t>vt 0.425079 0.195842</w:t>
        <w:br/>
        <w:t>vt 0.426210 0.192564</w:t>
        <w:br/>
        <w:t>vt 0.429375 0.211219</w:t>
        <w:br/>
        <w:t>vt 0.427906 0.208845</w:t>
        <w:br/>
        <w:t>vt 0.034762 0.486505</w:t>
        <w:br/>
        <w:t>vt 0.024599 0.486505</w:t>
        <w:br/>
        <w:t>vt 0.026209 0.483587</w:t>
        <w:br/>
        <w:t>vt 0.036171 0.483587</w:t>
        <w:br/>
        <w:t>vt 0.043013 0.486405</w:t>
        <w:br/>
        <w:t>vt 0.032447 0.497977</w:t>
        <w:br/>
        <w:t>vt 0.042409 0.497876</w:t>
        <w:br/>
        <w:t>vt 0.032951 0.500794</w:t>
        <w:br/>
        <w:t>vt 0.023995 0.500794</w:t>
        <w:br/>
        <w:t>vt 0.021882 0.497977</w:t>
        <w:br/>
        <w:t>vt 0.373791 0.245189</w:t>
        <w:br/>
        <w:t>vt 0.379727 0.252635</w:t>
        <w:br/>
        <w:t>vt 0.935881 0.991540</w:t>
        <w:br/>
        <w:t>vt 0.961948 0.983099</w:t>
        <w:br/>
        <w:t>vt 0.963080 0.991540</w:t>
        <w:br/>
        <w:t>vt 0.991390 0.983099</w:t>
        <w:br/>
        <w:t>vt 0.991390 0.991540</w:t>
        <w:br/>
        <w:t>vt 0.694111 0.181207</w:t>
        <w:br/>
        <w:t>vt 0.710988 0.181013</w:t>
        <w:br/>
        <w:t>vt 0.711375 0.189145</w:t>
        <w:br/>
        <w:t>vt 0.694143 0.189339</w:t>
        <w:br/>
        <w:t>vt 0.694531 0.181013</w:t>
        <w:br/>
        <w:t>vt 0.693853 0.189145</w:t>
        <w:br/>
        <w:t>vt 0.710988 0.189339</w:t>
        <w:br/>
        <w:t>vt 0.711375 0.181207</w:t>
        <w:br/>
        <w:t>vt 0.453135 0.709204</w:t>
        <w:br/>
        <w:t>vt 0.447917 0.717809</w:t>
        <w:br/>
        <w:t>vt 0.443300 0.700349</w:t>
        <w:br/>
        <w:t>vt 0.453050 0.697825</w:t>
        <w:br/>
        <w:t>vt 0.459262 0.740724</w:t>
        <w:br/>
        <w:t>vt 0.450430 0.728265</w:t>
        <w:br/>
        <w:t>vt 0.459985 0.722204</w:t>
        <w:br/>
        <w:t>vt 0.471720 0.730821</w:t>
        <w:br/>
        <w:t>vt 0.464818 0.709659</w:t>
        <w:br/>
        <w:t>vt 0.477830 0.713672</w:t>
        <w:br/>
        <w:t>vt 0.435780 0.674757</w:t>
        <w:br/>
        <w:t>vt 0.424565 0.677028</w:t>
        <w:br/>
        <w:t>vt 0.424565 0.666099</w:t>
        <w:br/>
        <w:t>vt 0.438604 0.665605</w:t>
        <w:br/>
        <w:t>vt 0.453496 0.665477</w:t>
        <w:br/>
        <w:t>vt 0.448289 0.674939</w:t>
        <w:br/>
        <w:t>vt 0.462731 0.685010</w:t>
        <w:br/>
        <w:t>vt 0.455944 0.677037</w:t>
        <w:br/>
        <w:t>vt 0.463422 0.666308</w:t>
        <w:br/>
        <w:t>vt 0.473481 0.678968</w:t>
        <w:br/>
        <w:t>vt 0.465717 0.696106</w:t>
        <w:br/>
        <w:t>vt 0.478159 0.695056</w:t>
        <w:br/>
        <w:t>vt 0.443699 0.686234</w:t>
        <w:br/>
        <w:t>vt 0.434131 0.684633</w:t>
        <w:br/>
        <w:t>vt 0.450627 0.691638</w:t>
        <w:br/>
        <w:t>vt 0.433860 0.718201</w:t>
        <w:br/>
        <w:t>vt 0.433772 0.700677</w:t>
        <w:br/>
        <w:t>vt 0.437806 0.607909</w:t>
        <w:br/>
        <w:t>vt 0.455057 0.596664</w:t>
        <w:br/>
        <w:t>vt 0.462940 0.604462</w:t>
        <w:br/>
        <w:t>vt 0.439167 0.596603</w:t>
        <w:br/>
        <w:t>vt 0.424565 0.601263</w:t>
        <w:br/>
        <w:t>vt 0.424565 0.611752</w:t>
        <w:br/>
        <w:t>vt 0.434281 0.728737</w:t>
        <w:br/>
        <w:t>vt 0.439470 0.741419</w:t>
        <w:br/>
        <w:t>vt 0.424565 0.738250</w:t>
        <w:br/>
        <w:t>vt 0.458541 0.588605</w:t>
        <w:br/>
        <w:t>vt 0.471045 0.598050</w:t>
        <w:br/>
        <w:t>vt 0.476705 0.615214</w:t>
        <w:br/>
        <w:t>vt 0.438541 0.588325</w:t>
        <w:br/>
        <w:t>vt 0.424565 0.592875</w:t>
        <w:br/>
        <w:t>vt 0.424565 0.666099</w:t>
        <w:br/>
        <w:t>vt 0.424565 0.650684</w:t>
        <w:br/>
        <w:t>vt 0.441127 0.652360</w:t>
        <w:br/>
        <w:t>vt 0.438604 0.665605</w:t>
        <w:br/>
        <w:t>vt 0.453496 0.665477</w:t>
        <w:br/>
        <w:t>vt 0.456492 0.655715</w:t>
        <w:br/>
        <w:t>vt 0.464501 0.643901</w:t>
        <w:br/>
        <w:t>vt 0.473511 0.649671</w:t>
        <w:br/>
        <w:t>vt 0.463422 0.666308</w:t>
        <w:br/>
        <w:t>vt 0.468543 0.625257</w:t>
        <w:br/>
        <w:t>vt 0.476915 0.633964</w:t>
        <w:br/>
        <w:t>vt 0.424565 0.719653</w:t>
        <w:br/>
        <w:t>vt 0.424565 0.699521</w:t>
        <w:br/>
        <w:t>vt 0.424565 0.688620</w:t>
        <w:br/>
        <w:t>vt 0.439809 0.630456</w:t>
        <w:br/>
        <w:t>vt 0.424565 0.630211</w:t>
        <w:br/>
        <w:t>vt 0.424565 0.719653</w:t>
        <w:br/>
        <w:t>vt 0.443300 0.700349</w:t>
        <w:br/>
        <w:t>vt 0.447917 0.717809</w:t>
        <w:br/>
        <w:t>vt 0.453135 0.709204</w:t>
        <w:br/>
        <w:t>vt 0.453050 0.697825</w:t>
        <w:br/>
        <w:t>vt 0.459262 0.740724</w:t>
        <w:br/>
        <w:t>vt 0.471720 0.730821</w:t>
        <w:br/>
        <w:t>vt 0.459985 0.722204</w:t>
        <w:br/>
        <w:t>vt 0.450430 0.728265</w:t>
        <w:br/>
        <w:t>vt 0.477830 0.713672</w:t>
        <w:br/>
        <w:t>vt 0.464818 0.709659</w:t>
        <w:br/>
        <w:t>vt 0.435780 0.674757</w:t>
        <w:br/>
        <w:t>vt 0.438604 0.665605</w:t>
        <w:br/>
        <w:t>vt 0.424565 0.666099</w:t>
        <w:br/>
        <w:t>vt 0.424565 0.677028</w:t>
        <w:br/>
        <w:t>vt 0.448289 0.674939</w:t>
        <w:br/>
        <w:t>vt 0.453496 0.665477</w:t>
        <w:br/>
        <w:t>vt 0.463422 0.666308</w:t>
        <w:br/>
        <w:t>vt 0.455944 0.677037</w:t>
        <w:br/>
        <w:t>vt 0.462731 0.685010</w:t>
        <w:br/>
        <w:t>vt 0.473481 0.678968</w:t>
        <w:br/>
        <w:t>vt 0.478159 0.695056</w:t>
        <w:br/>
        <w:t>vt 0.465717 0.696106</w:t>
        <w:br/>
        <w:t>vt 0.434131 0.684633</w:t>
        <w:br/>
        <w:t>vt 0.424565 0.688620</w:t>
        <w:br/>
        <w:t>vt 0.443699 0.686234</w:t>
        <w:br/>
        <w:t>vt 0.450627 0.691638</w:t>
        <w:br/>
        <w:t>vt 0.433772 0.700677</w:t>
        <w:br/>
        <w:t>vt 0.433860 0.718201</w:t>
        <w:br/>
        <w:t>vt 0.437806 0.607909</w:t>
        <w:br/>
        <w:t>vt 0.462940 0.604462</w:t>
        <w:br/>
        <w:t>vt 0.455057 0.596664</w:t>
        <w:br/>
        <w:t>vt 0.439167 0.596603</w:t>
        <w:br/>
        <w:t>vt 0.424565 0.601228</w:t>
        <w:br/>
        <w:t>vt 0.424565 0.611706</w:t>
        <w:br/>
        <w:t>vt 0.434281 0.728737</w:t>
        <w:br/>
        <w:t>vt 0.439470 0.741419</w:t>
        <w:br/>
        <w:t>vt 0.424565 0.738250</w:t>
        <w:br/>
        <w:t>vt 0.471045 0.598050</w:t>
        <w:br/>
        <w:t>vt 0.458541 0.588605</w:t>
        <w:br/>
        <w:t>vt 0.476705 0.615214</w:t>
        <w:br/>
        <w:t>vt 0.438541 0.588325</w:t>
        <w:br/>
        <w:t>vt 0.424565 0.592875</w:t>
        <w:br/>
        <w:t>vt 0.424565 0.666099</w:t>
        <w:br/>
        <w:t>vt 0.438604 0.665605</w:t>
        <w:br/>
        <w:t>vt 0.441127 0.652360</w:t>
        <w:br/>
        <w:t>vt 0.424565 0.650684</w:t>
        <w:br/>
        <w:t>vt 0.453496 0.665477</w:t>
        <w:br/>
        <w:t>vt 0.456492 0.655715</w:t>
        <w:br/>
        <w:t>vt 0.464501 0.643901</w:t>
        <w:br/>
        <w:t>vt 0.463422 0.666308</w:t>
        <w:br/>
        <w:t>vt 0.473511 0.649671</w:t>
        <w:br/>
        <w:t>vt 0.468543 0.625257</w:t>
        <w:br/>
        <w:t>vt 0.476915 0.633964</w:t>
        <w:br/>
        <w:t>vt 0.424565 0.719653</w:t>
        <w:br/>
        <w:t>vt 0.424565 0.699521</w:t>
        <w:br/>
        <w:t>vt 0.439809 0.630456</w:t>
        <w:br/>
        <w:t>vt 0.424565 0.630211</w:t>
        <w:br/>
        <w:t>vt 0.424565 0.719653</w:t>
        <w:br/>
        <w:t>vt 0.654739 0.731455</w:t>
        <w:br/>
        <w:t>vt 0.231088 0.491970</w:t>
        <w:br/>
        <w:t>vt 0.231088 0.498330</w:t>
        <w:br/>
        <w:t>vt 0.186073 0.498330</w:t>
        <w:br/>
        <w:t>vt 0.237556 0.491970</w:t>
        <w:br/>
        <w:t>vt 0.237556 0.498330</w:t>
        <w:br/>
        <w:t>vt 0.235905 0.498330</w:t>
        <w:br/>
        <w:t>vt 0.235905 0.491970</w:t>
        <w:br/>
        <w:t>vt 0.430582 0.574300</w:t>
        <w:br/>
        <w:t>vt 0.425934 0.584276</w:t>
        <w:br/>
        <w:t>vt 0.427521 0.574300</w:t>
        <w:br/>
        <w:t>vt 0.436533 0.574300</w:t>
        <w:br/>
        <w:t>vt 0.438291 0.584276</w:t>
        <w:br/>
        <w:t>vt 0.434380 0.584276</w:t>
        <w:br/>
        <w:t>vt 0.433416 0.574300</w:t>
        <w:br/>
        <w:t>vt 0.431206 0.584276</w:t>
        <w:br/>
        <w:t>vt 0.423441 0.576454</w:t>
        <w:br/>
        <w:t>vt 0.423214 0.581101</w:t>
        <w:br/>
        <w:t>vt 0.424461 0.574300</w:t>
        <w:br/>
        <w:t>vt 0.421457 0.574300</w:t>
        <w:br/>
        <w:t>vt 0.427432 0.747200</w:t>
        <w:br/>
        <w:t>vt 0.441531 0.753391</w:t>
        <w:br/>
        <w:t>vt 0.969083 0.539731</w:t>
        <w:br/>
        <w:t>vt 0.976134 0.539731</w:t>
        <w:br/>
        <w:t>vt 0.976134 0.546551</w:t>
        <w:br/>
        <w:t>vt 0.969083 0.546551</w:t>
        <w:br/>
        <w:t>vt 0.976134 0.539731</w:t>
        <w:br/>
        <w:t>vt 0.982996 0.539731</w:t>
        <w:br/>
        <w:t>vt 0.982996 0.546551</w:t>
        <w:br/>
        <w:t>vt 0.976134 0.546551</w:t>
        <w:br/>
        <w:t>vt 0.969083 0.532911</w:t>
        <w:br/>
        <w:t>vt 0.976134 0.532911</w:t>
        <w:br/>
        <w:t>vt 0.976134 0.532911</w:t>
        <w:br/>
        <w:t>vt 0.982996 0.532911</w:t>
        <w:br/>
        <w:t>vt 0.969083 0.526092</w:t>
        <w:br/>
        <w:t>vt 0.976134 0.526092</w:t>
        <w:br/>
        <w:t>vt 0.976134 0.526092</w:t>
        <w:br/>
        <w:t>vt 0.982996 0.526092</w:t>
        <w:br/>
        <w:t>vt 0.969083 0.519272</w:t>
        <w:br/>
        <w:t>vt 0.976134 0.519272</w:t>
        <w:br/>
        <w:t>vt 0.976134 0.519272</w:t>
        <w:br/>
        <w:t>vt 0.982996 0.519272</w:t>
        <w:br/>
        <w:t>vt 0.969083 0.512453</w:t>
        <w:br/>
        <w:t>vt 0.976134 0.512453</w:t>
        <w:br/>
        <w:t>vt 0.976134 0.512453</w:t>
        <w:br/>
        <w:t>vt 0.982996 0.512453</w:t>
        <w:br/>
        <w:t>vt 0.969083 0.505633</w:t>
        <w:br/>
        <w:t>vt 0.976134 0.505633</w:t>
        <w:br/>
        <w:t>vt 0.976134 0.505633</w:t>
        <w:br/>
        <w:t>vt 0.982996 0.505633</w:t>
        <w:br/>
        <w:t>vt 0.969083 0.498813</w:t>
        <w:br/>
        <w:t>vt 0.976134 0.498813</w:t>
        <w:br/>
        <w:t>vt 0.976134 0.498813</w:t>
        <w:br/>
        <w:t>vt 0.982996 0.498813</w:t>
        <w:br/>
        <w:t>vt 0.969083 0.491994</w:t>
        <w:br/>
        <w:t>vt 0.976134 0.491994</w:t>
        <w:br/>
        <w:t>vt 0.976134 0.491994</w:t>
        <w:br/>
        <w:t>vt 0.982996 0.491994</w:t>
        <w:br/>
        <w:t>vt 0.969083 0.539731</w:t>
        <w:br/>
        <w:t>vt 0.976134 0.539731</w:t>
        <w:br/>
        <w:t>vt 0.976134 0.546551</w:t>
        <w:br/>
        <w:t>vt 0.969083 0.546551</w:t>
        <w:br/>
        <w:t>vt 0.976134 0.539731</w:t>
        <w:br/>
        <w:t>vt 0.982996 0.539731</w:t>
        <w:br/>
        <w:t>vt 0.982996 0.546551</w:t>
        <w:br/>
        <w:t>vt 0.976134 0.546551</w:t>
        <w:br/>
        <w:t>vt 0.969083 0.532911</w:t>
        <w:br/>
        <w:t>vt 0.976134 0.532911</w:t>
        <w:br/>
        <w:t>vt 0.976134 0.532911</w:t>
        <w:br/>
        <w:t>vt 0.982996 0.532911</w:t>
        <w:br/>
        <w:t>vt 0.969083 0.526092</w:t>
        <w:br/>
        <w:t>vt 0.976134 0.526092</w:t>
        <w:br/>
        <w:t>vt 0.976134 0.526092</w:t>
        <w:br/>
        <w:t>vt 0.982996 0.526092</w:t>
        <w:br/>
        <w:t>vt 0.969083 0.519272</w:t>
        <w:br/>
        <w:t>vt 0.976134 0.519272</w:t>
        <w:br/>
        <w:t>vt 0.976134 0.519272</w:t>
        <w:br/>
        <w:t>vt 0.982996 0.519272</w:t>
        <w:br/>
        <w:t>vt 0.969083 0.512453</w:t>
        <w:br/>
        <w:t>vt 0.976134 0.512453</w:t>
        <w:br/>
        <w:t>vt 0.976134 0.512453</w:t>
        <w:br/>
        <w:t>vt 0.982996 0.512453</w:t>
        <w:br/>
        <w:t>vt 0.969083 0.505633</w:t>
        <w:br/>
        <w:t>vt 0.976134 0.505633</w:t>
        <w:br/>
        <w:t>vt 0.976134 0.505633</w:t>
        <w:br/>
        <w:t>vt 0.982996 0.505633</w:t>
        <w:br/>
        <w:t>vt 0.969083 0.498813</w:t>
        <w:br/>
        <w:t>vt 0.976134 0.498813</w:t>
        <w:br/>
        <w:t>vt 0.976134 0.498813</w:t>
        <w:br/>
        <w:t>vt 0.982996 0.498813</w:t>
        <w:br/>
        <w:t>vt 0.969083 0.491994</w:t>
        <w:br/>
        <w:t>vt 0.976134 0.491994</w:t>
        <w:br/>
        <w:t>vt 0.976134 0.491994</w:t>
        <w:br/>
        <w:t>vt 0.982996 0.491994</w:t>
        <w:br/>
        <w:t>vt 0.044463 0.433394</w:t>
        <w:br/>
        <w:t>vt 0.038800 0.433674</w:t>
        <w:br/>
        <w:t>vt 0.041035 0.459287</w:t>
        <w:br/>
        <w:t>vt 0.046717 0.459766</w:t>
        <w:br/>
        <w:t>vt 0.043233 0.413073</w:t>
        <w:br/>
        <w:t>vt 0.037214 0.413244</w:t>
        <w:br/>
        <w:t>vt 0.040928 0.398368</w:t>
        <w:br/>
        <w:t>vt 0.035996 0.399254</w:t>
        <w:br/>
        <w:t>vt 0.037316 0.384553</w:t>
        <w:br/>
        <w:t>vt 0.031937 0.386223</w:t>
        <w:br/>
        <w:t>vt 0.031392 0.369055</w:t>
        <w:br/>
        <w:t>vt 0.026597 0.371790</w:t>
        <w:br/>
        <w:t>vt 0.013989 0.351559</w:t>
        <w:br/>
        <w:t>vt 0.017837 0.348514</w:t>
        <w:br/>
        <w:t>vt 0.009999 0.341296</w:t>
        <w:br/>
        <w:t>vt 0.010004 0.348081</w:t>
        <w:br/>
        <w:t>vt 0.046195 0.482558</w:t>
        <w:br/>
        <w:t>vt 0.021513 0.361642</w:t>
        <w:br/>
        <w:t>vt 0.026027 0.359161</w:t>
        <w:br/>
        <w:t>vt 0.613509 0.845822</w:t>
        <w:br/>
        <w:t>vt 0.615022 0.853611</w:t>
        <w:br/>
        <w:t>vt 0.598179 0.853115</w:t>
        <w:br/>
        <w:t>vt 0.599146 0.846598</w:t>
        <w:br/>
        <w:t>vt 0.610877 0.836643</w:t>
        <w:br/>
        <w:t>vt 0.600621 0.839158</w:t>
        <w:br/>
        <w:t>vt 0.601351 0.834156</w:t>
        <w:br/>
        <w:t>vt 0.608358 0.829363</w:t>
        <w:br/>
        <w:t>vt 0.504316 0.908826</w:t>
        <w:br/>
        <w:t>vt 0.500563 0.891675</w:t>
        <w:br/>
        <w:t>vt 0.540425 0.889799</w:t>
        <w:br/>
        <w:t>vt 0.538527 0.909487</w:t>
        <w:br/>
        <w:t>vt 0.526287 0.945484</w:t>
        <w:br/>
        <w:t>vt 0.507586 0.937723</w:t>
        <w:br/>
        <w:t>vt 0.506943 0.925986</w:t>
        <w:br/>
        <w:t>vt 0.533808 0.928946</w:t>
        <w:br/>
        <w:t>vt 0.601465 0.831552</w:t>
        <w:br/>
        <w:t>vt 0.607953 0.827546</w:t>
        <w:br/>
        <w:t>vt 0.521945 0.952916</w:t>
        <w:br/>
        <w:t>vt 0.505854 0.944417</w:t>
        <w:br/>
        <w:t>vt 0.539965 0.881084</w:t>
        <w:br/>
        <w:t>vt 0.497751 0.884065</w:t>
        <w:br/>
        <w:t>vt 0.538745 0.876107</w:t>
        <w:br/>
        <w:t>vt 0.495225 0.879322</w:t>
        <w:br/>
        <w:t>vt 0.615861 0.857739</w:t>
        <w:br/>
        <w:t>vt 0.598344 0.856577</w:t>
        <w:br/>
        <w:t>vt 0.493168 0.875202</w:t>
        <w:br/>
        <w:t>vt 0.536701 0.871912</w:t>
        <w:br/>
        <w:t>vt 0.681031 0.990359</w:t>
        <w:br/>
        <w:t>vt 0.679153 0.996478</w:t>
        <w:br/>
        <w:t>vt 0.676414 0.996289</w:t>
        <w:br/>
        <w:t>vt 0.678008 0.988915</w:t>
        <w:br/>
        <w:t>vt 0.684625 0.992419</w:t>
        <w:br/>
        <w:t>vt 0.687161 0.993978</w:t>
        <w:br/>
        <w:t>vt 0.684420 0.996475</w:t>
        <w:br/>
        <w:t>vt 0.682434 0.996548</w:t>
        <w:br/>
        <w:t>vt 0.665582 0.992315</w:t>
        <w:br/>
        <w:t>vt 0.664310 0.988790</w:t>
        <w:br/>
        <w:t>vt 0.667266 0.987599</w:t>
        <w:br/>
        <w:t>vt 0.667509 0.992632</w:t>
        <w:br/>
        <w:t>vt 0.670522 0.993367</w:t>
        <w:br/>
        <w:t>vt 0.670948 0.987002</w:t>
        <w:br/>
        <w:t>vt 0.674475 0.986978</w:t>
        <w:br/>
        <w:t>vt 0.673375 0.994330</w:t>
        <w:br/>
        <w:t>vt 0.685227 0.996261</w:t>
        <w:br/>
        <w:t>vt 0.687434 0.993982</w:t>
        <w:br/>
        <w:t>vt 0.664853 0.992341</w:t>
        <w:br/>
        <w:t>vt 0.663589 0.989430</w:t>
        <w:br/>
        <w:t>vt 0.675733 0.987193</w:t>
        <w:br/>
        <w:t>vt 0.674327 0.994938</w:t>
        <w:br/>
        <w:t>vt 0.676324 0.987534</w:t>
        <w:br/>
        <w:t>vt 0.674829 0.995493</w:t>
        <w:br/>
        <w:t>vt 0.676726 0.988026</w:t>
        <w:br/>
        <w:t>vt 0.675259 0.995891</w:t>
        <w:br/>
        <w:t>vt 0.616039 0.853494</w:t>
        <w:br/>
        <w:t>vt 0.614423 0.845690</w:t>
        <w:br/>
        <w:t>vt 0.616940 0.853045</w:t>
        <w:br/>
        <w:t>vt 0.616039 0.853494</w:t>
        <w:br/>
        <w:t>vt 0.614423 0.845690</w:t>
        <w:br/>
        <w:t>vt 0.615270 0.845356</w:t>
        <w:br/>
        <w:t>vt 0.609102 0.829549</w:t>
        <w:br/>
        <w:t>vt 0.611696 0.836472</w:t>
        <w:br/>
        <w:t>vt 0.610877 0.836643</w:t>
        <w:br/>
        <w:t>vt 0.608358 0.829363</w:t>
        <w:br/>
        <w:t>vt 0.609842 0.829906</w:t>
        <w:br/>
        <w:t>vt 0.612473 0.836231</w:t>
        <w:br/>
        <w:t>vt 0.600621 0.839158</w:t>
        <w:br/>
        <w:t>vt 0.599775 0.839254</w:t>
        <w:br/>
        <w:t>vt 0.600658 0.834618</w:t>
        <w:br/>
        <w:t>vt 0.601351 0.834156</w:t>
        <w:br/>
        <w:t>vt 0.598958 0.838877</w:t>
        <w:br/>
        <w:t>vt 0.599900 0.834346</w:t>
        <w:br/>
        <w:t>vt 0.599775 0.839254</w:t>
        <w:br/>
        <w:t>vt 0.598138 0.846600</w:t>
        <w:br/>
        <w:t>vt 0.599146 0.846598</w:t>
        <w:br/>
        <w:t>vt 0.598179 0.853115</w:t>
        <w:br/>
        <w:t>vt 0.597188 0.853018</w:t>
        <w:br/>
        <w:t>vt 0.597188 0.853018</w:t>
        <w:br/>
        <w:t>vt 0.596205 0.852932</w:t>
        <w:br/>
        <w:t>vt 0.597208 0.846275</w:t>
        <w:br/>
        <w:t>vt 0.542877 0.890136</w:t>
        <w:br/>
        <w:t>vt 0.540860 0.909703</w:t>
        <w:br/>
        <w:t>vt 0.540860 0.909703</w:t>
        <w:br/>
        <w:t>vt 0.542877 0.890136</w:t>
        <w:br/>
        <w:t>vt 0.545189 0.890695</w:t>
        <w:br/>
        <w:t>vt 0.543098 0.910351</w:t>
        <w:br/>
        <w:t>vt 0.528116 0.945688</w:t>
        <w:br/>
        <w:t>vt 0.535830 0.929329</w:t>
        <w:br/>
        <w:t>vt 0.537583 0.930269</w:t>
        <w:br/>
        <w:t>vt 0.505659 0.936963</w:t>
        <w:br/>
        <w:t>vt 0.504827 0.925908</w:t>
        <w:br/>
        <w:t>vt 0.502765 0.926513</w:t>
        <w:br/>
        <w:t>vt 0.503536 0.937199</w:t>
        <w:br/>
        <w:t>vt 0.502116 0.908992</w:t>
        <w:br/>
        <w:t>vt 0.498352 0.892307</w:t>
        <w:br/>
        <w:t>vt 0.502116 0.908992</w:t>
        <w:br/>
        <w:t>vt 0.499999 0.909696</w:t>
        <w:br/>
        <w:t>vt 0.496309 0.893534</w:t>
        <w:br/>
        <w:t>vt 0.498352 0.892307</w:t>
        <w:br/>
        <w:t>vt 0.499999 0.909696</w:t>
        <w:br/>
        <w:t>vt 0.608879 0.828304</w:t>
        <w:br/>
        <w:t>vt 0.607953 0.827546</w:t>
        <w:br/>
        <w:t>vt 0.609579 0.829327</w:t>
        <w:br/>
        <w:t>vt 0.609842 0.829906</w:t>
        <w:br/>
        <w:t>vt 0.600698 0.832321</w:t>
        <w:br/>
        <w:t>vt 0.601465 0.831552</w:t>
        <w:br/>
        <w:t>vt 0.599900 0.834346</w:t>
        <w:br/>
        <w:t>vt 0.599716 0.832411</w:t>
        <w:br/>
        <w:t>vt 0.600698 0.832321</w:t>
        <w:br/>
        <w:t>vt 0.524392 0.951753</w:t>
        <w:br/>
        <w:t>vt 0.504613 0.942299</w:t>
        <w:br/>
        <w:t>vt 0.502785 0.940985</w:t>
        <w:br/>
        <w:t>vt 0.495423 0.885005</w:t>
        <w:br/>
        <w:t>vt 0.493098 0.879933</w:t>
        <w:br/>
        <w:t>vt 0.494070 0.887240</w:t>
        <w:br/>
        <w:t>vt 0.495423 0.885005</w:t>
        <w:br/>
        <w:t>vt 0.494070 0.887240</w:t>
        <w:br/>
        <w:t>vt 0.492056 0.882550</w:t>
        <w:br/>
        <w:t>vt 0.493098 0.879933</w:t>
        <w:br/>
        <w:t>vt 0.542291 0.881746</w:t>
        <w:br/>
        <w:t>vt 0.541089 0.876996</w:t>
        <w:br/>
        <w:t>vt 0.543405 0.876237</w:t>
        <w:br/>
        <w:t>vt 0.544628 0.881742</w:t>
        <w:br/>
        <w:t>vt 0.542291 0.881746</w:t>
        <w:br/>
        <w:t>vt 0.541089 0.876996</w:t>
        <w:br/>
        <w:t>vt 0.543405 0.876237</w:t>
        <w:br/>
        <w:t>vt 0.597436 0.856360</w:t>
        <w:br/>
        <w:t>vt 0.598344 0.856577</w:t>
        <w:br/>
        <w:t>vt 0.490584 0.876958</w:t>
        <w:br/>
        <w:t>vt 0.493168 0.875202</w:t>
        <w:br/>
        <w:t>vt 0.489544 0.879807</w:t>
        <w:br/>
        <w:t>vt 0.490584 0.876958</w:t>
        <w:br/>
        <w:t>vt 0.596431 0.856650</w:t>
        <w:br/>
        <w:t>vt 0.597436 0.856360</w:t>
        <w:br/>
        <w:t>vt 0.538745 0.876107</w:t>
        <w:br/>
        <w:t>vt 0.540598 0.872846</w:t>
        <w:br/>
        <w:t>vt 0.616997 0.857753</w:t>
        <w:br/>
        <w:t>vt 0.617735 0.857019</w:t>
        <w:br/>
        <w:t>vt 0.616997 0.857753</w:t>
        <w:br/>
        <w:t>vt 0.543293 0.872230</w:t>
        <w:br/>
        <w:t>vt 0.435671 0.898808</w:t>
        <w:br/>
        <w:t>vt 0.467164 0.901799</w:t>
        <w:br/>
        <w:t>vt 0.460337 0.929260</w:t>
        <w:br/>
        <w:t>vt 0.437997 0.928763</w:t>
        <w:br/>
        <w:t>vt 0.434680 0.873064</w:t>
        <w:br/>
        <w:t>vt 0.471693 0.875657</w:t>
        <w:br/>
        <w:t>vt 0.454962 0.942938</w:t>
        <w:br/>
        <w:t>vt 0.440108 0.943717</w:t>
        <w:br/>
        <w:t>vt 0.449315 0.954059</w:t>
        <w:br/>
        <w:t>vt 0.442376 0.954651</w:t>
        <w:br/>
        <w:t>vt 0.636100 0.763938</w:t>
        <w:br/>
        <w:t>vt 0.637440 0.753479</w:t>
        <w:br/>
        <w:t>vt 0.645306 0.753602</w:t>
        <w:br/>
        <w:t>vt 0.647223 0.763428</w:t>
        <w:br/>
        <w:t>vt 0.638301 0.748279</w:t>
        <w:br/>
        <w:t>vt 0.643535 0.748711</w:t>
        <w:br/>
        <w:t>vt 0.648258 0.772729</w:t>
        <w:br/>
        <w:t>vt 0.635264 0.772950</w:t>
        <w:br/>
        <w:t>vt 0.639187 0.744470</w:t>
        <w:br/>
        <w:t>vt 0.641595 0.744759</w:t>
        <w:br/>
        <w:t>vt 0.435683 0.928828</w:t>
        <w:br/>
        <w:t>vt 0.432888 0.898630</w:t>
        <w:br/>
        <w:t>vt 0.430156 0.899213</w:t>
        <w:br/>
        <w:t>vt 0.432888 0.898630</w:t>
        <w:br/>
        <w:t>vt 0.435683 0.928828</w:t>
        <w:br/>
        <w:t>vt 0.433441 0.929419</w:t>
        <w:br/>
        <w:t>vt 0.431762 0.872806</w:t>
        <w:br/>
        <w:t>vt 0.428880 0.873251</w:t>
        <w:br/>
        <w:t>vt 0.431762 0.872806</w:t>
        <w:br/>
        <w:t>vt 0.469927 0.902137</w:t>
        <w:br/>
        <w:t>vt 0.462670 0.929504</w:t>
        <w:br/>
        <w:t>vt 0.472571 0.903006</w:t>
        <w:br/>
        <w:t>vt 0.464659 0.930741</w:t>
        <w:br/>
        <w:t>vt 0.462670 0.929504</w:t>
        <w:br/>
        <w:t>vt 0.469927 0.902137</w:t>
        <w:br/>
        <w:t>vt 0.432285 0.871400</w:t>
        <w:br/>
        <w:t>vt 0.474300 0.874345</w:t>
        <w:br/>
        <w:t>vt 0.474622 0.875824</w:t>
        <w:br/>
        <w:t>vt 0.477439 0.876586</w:t>
        <w:br/>
        <w:t>vt 0.474622 0.875824</w:t>
        <w:br/>
        <w:t>vt 0.456974 0.943256</w:t>
        <w:br/>
        <w:t>vt 0.454962 0.942938</w:t>
        <w:br/>
        <w:t>vt 0.456974 0.943256</w:t>
        <w:br/>
        <w:t>vt 0.458489 0.944588</w:t>
        <w:br/>
        <w:t>vt 0.438138 0.943950</w:t>
        <w:br/>
        <w:t>vt 0.440108 0.943717</w:t>
        <w:br/>
        <w:t>vt 0.438138 0.943950</w:t>
        <w:br/>
        <w:t>vt 0.436237 0.944512</w:t>
        <w:br/>
        <w:t>vt 0.434896 0.870086</w:t>
        <w:br/>
        <w:t>vt 0.471905 0.872681</w:t>
        <w:br/>
        <w:t>vt 0.474300 0.874345</w:t>
        <w:br/>
        <w:t>vt 0.432285 0.871400</w:t>
        <w:br/>
        <w:t>vt 0.450488 0.954692</w:t>
        <w:br/>
        <w:t>vt 0.449315 0.954059</w:t>
        <w:br/>
        <w:t>vt 0.451646 0.955309</w:t>
        <w:br/>
        <w:t>vt 0.441110 0.955132</w:t>
        <w:br/>
        <w:t>vt 0.442376 0.954651</w:t>
        <w:br/>
        <w:t>vt 0.439763 0.955301</w:t>
        <w:br/>
        <w:t>vt 0.439763 0.955301</w:t>
        <w:br/>
        <w:t>vt 0.504316 0.908826</w:t>
        <w:br/>
        <w:t>vt 0.538527 0.909487</w:t>
        <w:br/>
        <w:t>vt 0.540425 0.889799</w:t>
        <w:br/>
        <w:t>vt 0.500563 0.891675</w:t>
        <w:br/>
        <w:t>vt 0.526287 0.945484</w:t>
        <w:br/>
        <w:t>vt 0.533808 0.928946</w:t>
        <w:br/>
        <w:t>vt 0.506943 0.925986</w:t>
        <w:br/>
        <w:t>vt 0.507586 0.937723</w:t>
        <w:br/>
        <w:t>vt 0.521945 0.952916</w:t>
        <w:br/>
        <w:t>vt 0.505854 0.944417</w:t>
        <w:br/>
        <w:t>vt 0.539965 0.881084</w:t>
        <w:br/>
        <w:t>vt 0.497751 0.884065</w:t>
        <w:br/>
        <w:t>vt 0.538745 0.876107</w:t>
        <w:br/>
        <w:t>vt 0.495225 0.879322</w:t>
        <w:br/>
        <w:t>vt 0.536701 0.871912</w:t>
        <w:br/>
        <w:t>vt 0.493168 0.875202</w:t>
        <w:br/>
        <w:t>vt 0.600621 0.839158</w:t>
        <w:br/>
        <w:t>vt 0.601351 0.834156</w:t>
        <w:br/>
        <w:t>vt 0.600658 0.834618</w:t>
        <w:br/>
        <w:t>vt 0.599775 0.839254</w:t>
        <w:br/>
        <w:t>vt 0.598958 0.838877</w:t>
        <w:br/>
        <w:t>vt 0.599775 0.839254</w:t>
        <w:br/>
        <w:t>vt 0.600658 0.834618</w:t>
        <w:br/>
        <w:t>vt 0.599900 0.834346</w:t>
        <w:br/>
        <w:t>vt 0.598138 0.846600</w:t>
        <w:br/>
        <w:t>vt 0.597188 0.853018</w:t>
        <w:br/>
        <w:t>vt 0.598179 0.853115</w:t>
        <w:br/>
        <w:t>vt 0.599146 0.846598</w:t>
        <w:br/>
        <w:t>vt 0.597208 0.846275</w:t>
        <w:br/>
        <w:t>vt 0.596205 0.852932</w:t>
        <w:br/>
        <w:t>vt 0.597188 0.853018</w:t>
        <w:br/>
        <w:t>vt 0.542877 0.890136</w:t>
        <w:br/>
        <w:t>vt 0.540860 0.909703</w:t>
        <w:br/>
        <w:t>vt 0.528116 0.945688</w:t>
        <w:br/>
        <w:t>vt 0.535830 0.929329</w:t>
        <w:br/>
        <w:t>vt 0.537583 0.930269</w:t>
        <w:br/>
        <w:t>vt 0.505659 0.936963</w:t>
        <w:br/>
        <w:t>vt 0.504827 0.925908</w:t>
        <w:br/>
        <w:t>vt 0.502765 0.926513</w:t>
        <w:br/>
        <w:t>vt 0.503536 0.937199</w:t>
        <w:br/>
        <w:t>vt 0.502116 0.908992</w:t>
        <w:br/>
        <w:t>vt 0.498352 0.892307</w:t>
        <w:br/>
        <w:t>vt 0.543098 0.910351</w:t>
        <w:br/>
        <w:t>vt 0.499999 0.909696</w:t>
        <w:br/>
        <w:t>vt 0.601465 0.831552</w:t>
        <w:br/>
        <w:t>vt 0.600698 0.832321</w:t>
        <w:br/>
        <w:t>vt 0.524392 0.951753</w:t>
        <w:br/>
        <w:t>vt 0.527154 0.951001</w:t>
        <w:br/>
        <w:t>vt 0.504613 0.942299</w:t>
        <w:br/>
        <w:t>vt 0.502785 0.940985</w:t>
        <w:br/>
        <w:t>vt 0.493098 0.879933</w:t>
        <w:br/>
        <w:t>vt 0.495423 0.885005</w:t>
        <w:br/>
        <w:t>vt 0.493098 0.879933</w:t>
        <w:br/>
        <w:t>vt 0.492056 0.882550</w:t>
        <w:br/>
        <w:t>vt 0.494070 0.887240</w:t>
        <w:br/>
        <w:t>vt 0.542291 0.881746</w:t>
        <w:br/>
        <w:t>vt 0.541089 0.876996</w:t>
        <w:br/>
        <w:t>vt 0.597436 0.856360</w:t>
        <w:br/>
        <w:t>vt 0.598344 0.856577</w:t>
        <w:br/>
        <w:t>vt 0.493168 0.875202</w:t>
        <w:br/>
        <w:t>vt 0.490584 0.876958</w:t>
        <w:br/>
        <w:t>vt 0.489544 0.879807</w:t>
        <w:br/>
        <w:t>vt 0.490584 0.876958</w:t>
        <w:br/>
        <w:t>vt 0.489544 0.879807</w:t>
        <w:br/>
        <w:t>vt 0.596431 0.856650</w:t>
        <w:br/>
        <w:t>vt 0.597436 0.856360</w:t>
        <w:br/>
        <w:t>vt 0.540598 0.872846</w:t>
        <w:br/>
        <w:t>vt 0.435671 0.898808</w:t>
        <w:br/>
        <w:t>vt 0.437997 0.928763</w:t>
        <w:br/>
        <w:t>vt 0.460337 0.929260</w:t>
        <w:br/>
        <w:t>vt 0.467164 0.901799</w:t>
        <w:br/>
        <w:t>vt 0.471693 0.875657</w:t>
        <w:br/>
        <w:t>vt 0.434680 0.873064</w:t>
        <w:br/>
        <w:t>vt 0.440108 0.943717</w:t>
        <w:br/>
        <w:t>vt 0.454962 0.942938</w:t>
        <w:br/>
        <w:t>vt 0.449315 0.954059</w:t>
        <w:br/>
        <w:t>vt 0.442376 0.954651</w:t>
        <w:br/>
        <w:t>vt 0.636100 0.763938</w:t>
        <w:br/>
        <w:t>vt 0.647223 0.763428</w:t>
        <w:br/>
        <w:t>vt 0.645306 0.753602</w:t>
        <w:br/>
        <w:t>vt 0.637440 0.753479</w:t>
        <w:br/>
        <w:t>vt 0.643535 0.748711</w:t>
        <w:br/>
        <w:t>vt 0.638301 0.748279</w:t>
        <w:br/>
        <w:t>vt 0.648258 0.772729</w:t>
        <w:br/>
        <w:t>vt 0.635264 0.772950</w:t>
        <w:br/>
        <w:t>vt 0.641595 0.744759</w:t>
        <w:br/>
        <w:t>vt 0.639187 0.744470</w:t>
        <w:br/>
        <w:t>vt 0.435683 0.928828</w:t>
        <w:br/>
        <w:t>vt 0.432888 0.898630</w:t>
        <w:br/>
        <w:t>vt 0.430156 0.899213</w:t>
        <w:br/>
        <w:t>vt 0.433441 0.929419</w:t>
        <w:br/>
        <w:t>vt 0.435683 0.928828</w:t>
        <w:br/>
        <w:t>vt 0.432888 0.898630</w:t>
        <w:br/>
        <w:t>vt 0.431762 0.872806</w:t>
        <w:br/>
        <w:t>vt 0.428880 0.873251</w:t>
        <w:br/>
        <w:t>vt 0.431762 0.872806</w:t>
        <w:br/>
        <w:t>vt 0.462670 0.929504</w:t>
        <w:br/>
        <w:t>vt 0.469927 0.902137</w:t>
        <w:br/>
        <w:t>vt 0.472571 0.903006</w:t>
        <w:br/>
        <w:t>vt 0.469927 0.902137</w:t>
        <w:br/>
        <w:t>vt 0.462670 0.929504</w:t>
        <w:br/>
        <w:t>vt 0.464659 0.930741</w:t>
        <w:br/>
        <w:t>vt 0.474300 0.874345</w:t>
        <w:br/>
        <w:t>vt 0.432285 0.871400</w:t>
        <w:br/>
        <w:t>vt 0.474622 0.875824</w:t>
        <w:br/>
        <w:t>vt 0.477439 0.876586</w:t>
        <w:br/>
        <w:t>vt 0.474622 0.875824</w:t>
        <w:br/>
        <w:t>vt 0.454962 0.942938</w:t>
        <w:br/>
        <w:t>vt 0.456975 0.943256</w:t>
        <w:br/>
        <w:t>vt 0.456975 0.943256</w:t>
        <w:br/>
        <w:t>vt 0.458489 0.944588</w:t>
        <w:br/>
        <w:t>vt 0.438138 0.943950</w:t>
        <w:br/>
        <w:t>vt 0.440108 0.943717</w:t>
        <w:br/>
        <w:t>vt 0.436237 0.944512</w:t>
        <w:br/>
        <w:t>vt 0.438138 0.943950</w:t>
        <w:br/>
        <w:t>vt 0.434896 0.870086</w:t>
        <w:br/>
        <w:t>vt 0.432285 0.871400</w:t>
        <w:br/>
        <w:t>vt 0.474300 0.874345</w:t>
        <w:br/>
        <w:t>vt 0.471905 0.872681</w:t>
        <w:br/>
        <w:t>vt 0.450488 0.954692</w:t>
        <w:br/>
        <w:t>vt 0.451646 0.955309</w:t>
        <w:br/>
        <w:t>vt 0.441110 0.955132</w:t>
        <w:br/>
        <w:t>vt 0.442376 0.954651</w:t>
        <w:br/>
        <w:t>vt 0.439763 0.955301</w:t>
        <w:br/>
        <w:t>vt 0.415312 0.932975</w:t>
        <w:br/>
        <w:t>vt 0.413400 0.927972</w:t>
        <w:br/>
        <w:t>vt 0.419531 0.927301</w:t>
        <w:br/>
        <w:t>vt 0.420476 0.935363</w:t>
        <w:br/>
        <w:t>vt 0.426216 0.927191</w:t>
        <w:br/>
        <w:t>vt 0.426104 0.938069</w:t>
        <w:br/>
        <w:t>vt 0.428305 0.927221</w:t>
        <w:br/>
        <w:t>vt 0.427646 0.938486</w:t>
        <w:br/>
        <w:t>vt 0.905533 0.508435</w:t>
        <w:br/>
        <w:t>vt 0.915968 0.505852</w:t>
        <w:br/>
        <w:t>vt 0.911239 0.528599</w:t>
        <w:br/>
        <w:t>vt 0.899039 0.525891</w:t>
        <w:br/>
        <w:t>vt 0.930241 0.501574</w:t>
        <w:br/>
        <w:t>vt 0.940937 0.497693</w:t>
        <w:br/>
        <w:t>vt 0.939318 0.529309</w:t>
        <w:br/>
        <w:t>vt 0.926744 0.529710</w:t>
        <w:br/>
        <w:t>vt 0.413499 0.932447</w:t>
        <w:br/>
        <w:t>vt 0.411546 0.927980</w:t>
        <w:br/>
        <w:t>vt 0.893870 0.523497</w:t>
        <w:br/>
        <w:t>vt 0.889827 0.520187</w:t>
        <w:br/>
        <w:t>vt 0.894549 0.510823</w:t>
        <w:br/>
        <w:t>vt 0.900137 0.508913</w:t>
        <w:br/>
        <w:t>vt 0.948043 0.494851</w:t>
        <w:br/>
        <w:t>vt 0.946521 0.528079</w:t>
        <w:br/>
        <w:t>vt 0.952705 0.526848</w:t>
        <w:br/>
        <w:t>vt 0.946521 0.528079</w:t>
        <w:br/>
        <w:t>vt 0.948043 0.494851</w:t>
        <w:br/>
        <w:t>vt 0.953763 0.494016</w:t>
        <w:br/>
        <w:t>vt 0.491203 0.905963</w:t>
        <w:br/>
        <w:t>vt 0.494975 0.913769</w:t>
        <w:br/>
        <w:t>vt 0.479203 0.913244</w:t>
        <w:br/>
        <w:t>vt 0.479612 0.904072</w:t>
        <w:br/>
        <w:t>vt 0.487710 0.898950</w:t>
        <w:br/>
        <w:t>vt 0.480664 0.895691</w:t>
        <w:br/>
        <w:t>vt 0.479068 0.915892</w:t>
        <w:br/>
        <w:t>vt 0.495549 0.915717</w:t>
        <w:br/>
        <w:t>vt 0.487569 0.936519</w:t>
        <w:br/>
        <w:t>vt 0.478729 0.940126</w:t>
        <w:br/>
        <w:t>vt 0.477343 0.933936</w:t>
        <w:br/>
        <w:t>vt 0.488962 0.931459</w:t>
        <w:br/>
        <w:t>vt 0.491208 0.924647</w:t>
        <w:br/>
        <w:t>vt 0.476869 0.926274</w:t>
        <w:br/>
        <w:t>vt 0.477250 0.920613</w:t>
        <w:br/>
        <w:t>vt 0.493391 0.920096</w:t>
        <w:br/>
        <w:t>vt 0.480251 0.894363</w:t>
        <w:br/>
        <w:t>vt 0.486359 0.897370</w:t>
        <w:br/>
        <w:t>vt 0.481262 0.943065</w:t>
        <w:br/>
        <w:t>vt 0.479879 0.942471</w:t>
        <w:br/>
        <w:t>vt 0.487069 0.938791</w:t>
        <w:br/>
        <w:t>vt 0.487235 0.939799</w:t>
        <w:br/>
        <w:t>vt 0.478187 0.918105</w:t>
        <w:br/>
        <w:t>vt 0.495123 0.917713</w:t>
        <w:br/>
        <w:t>vt 0.495123 0.917713</w:t>
        <w:br/>
        <w:t>vt 0.478187 0.918105</w:t>
        <w:br/>
        <w:t>vt 0.428326 0.926517</w:t>
        <w:br/>
        <w:t>vt 0.428305 0.927221</w:t>
        <w:br/>
        <w:t>vt 0.426216 0.927191</w:t>
        <w:br/>
        <w:t>vt 0.426141 0.926536</w:t>
        <w:br/>
        <w:t>vt 0.419531 0.927301</w:t>
        <w:br/>
        <w:t>vt 0.419475 0.926718</w:t>
        <w:br/>
        <w:t>vt 0.419475 0.926718</w:t>
        <w:br/>
        <w:t>vt 0.419468 0.926140</w:t>
        <w:br/>
        <w:t>vt 0.426099 0.925880</w:t>
        <w:br/>
        <w:t>vt 0.426141 0.926536</w:t>
        <w:br/>
        <w:t>vt 0.428193 0.925854</w:t>
        <w:br/>
        <w:t>vt 0.428326 0.926517</w:t>
        <w:br/>
        <w:t>vt 0.413359 0.927468</w:t>
        <w:br/>
        <w:t>vt 0.413400 0.927972</w:t>
        <w:br/>
        <w:t>vt 0.413466 0.926963</w:t>
        <w:br/>
        <w:t>vt 0.413466 0.926963</w:t>
        <w:br/>
        <w:t>vt 0.415349 0.933519</w:t>
        <w:br/>
        <w:t>vt 0.420408 0.935998</w:t>
        <w:br/>
        <w:t>vt 0.419930 0.936424</w:t>
        <w:br/>
        <w:t>vt 0.414980 0.933924</w:t>
        <w:br/>
        <w:t>vt 0.426104 0.938069</w:t>
        <w:br/>
        <w:t>vt 0.426049 0.938814</w:t>
        <w:br/>
        <w:t>vt 0.427646 0.938486</w:t>
        <w:br/>
        <w:t>vt 0.427613 0.939131</w:t>
        <w:br/>
        <w:t>vt 0.426049 0.938814</w:t>
        <w:br/>
        <w:t>vt 0.427613 0.939131</w:t>
        <w:br/>
        <w:t>vt 0.427610 0.939817</w:t>
        <w:br/>
        <w:t>vt 0.425585 0.939333</w:t>
        <w:br/>
        <w:t>vt 0.939045 0.531043</w:t>
        <w:br/>
        <w:t>vt 0.926370 0.531534</w:t>
        <w:br/>
        <w:t>vt 0.926370 0.531534</w:t>
        <w:br/>
        <w:t>vt 0.939045 0.531043</w:t>
        <w:br/>
        <w:t>vt 0.939437 0.532809</w:t>
        <w:br/>
        <w:t>vt 0.939437 0.532809</w:t>
        <w:br/>
        <w:t>vt 0.926319 0.533345</w:t>
        <w:br/>
        <w:t>vt 0.910947 0.530304</w:t>
        <w:br/>
        <w:t>vt 0.898565 0.527365</w:t>
        <w:br/>
        <w:t>vt 0.910947 0.530304</w:t>
        <w:br/>
        <w:t>vt 0.910779 0.531999</w:t>
        <w:br/>
        <w:t>vt 0.898187 0.528835</w:t>
        <w:br/>
        <w:t>vt 0.905783 0.506736</w:t>
        <w:br/>
        <w:t>vt 0.915978 0.504110</w:t>
        <w:br/>
        <w:t>vt 0.904878 0.505259</w:t>
        <w:br/>
        <w:t>vt 0.915005 0.502643</w:t>
        <w:br/>
        <w:t>vt 0.915978 0.504110</w:t>
        <w:br/>
        <w:t>vt 0.929975 0.499754</w:t>
        <w:br/>
        <w:t>vt 0.940825 0.495728</w:t>
        <w:br/>
        <w:t>vt 0.940937 0.497693</w:t>
        <w:br/>
        <w:t>vt 0.929975 0.499754</w:t>
        <w:br/>
        <w:t>vt 0.928746 0.498339</w:t>
        <w:br/>
        <w:t>vt 0.939268 0.494461</w:t>
        <w:br/>
        <w:t>vt 0.940825 0.495728</w:t>
        <w:br/>
        <w:t>vt 0.411998 0.927380</w:t>
        <w:br/>
        <w:t>vt 0.412439 0.927063</w:t>
        <w:br/>
        <w:t>vt 0.412439 0.927063</w:t>
        <w:br/>
        <w:t>vt 0.413790 0.933124</w:t>
        <w:br/>
        <w:t>vt 0.415312 0.932975</w:t>
        <w:br/>
        <w:t>vt 0.414980 0.933924</w:t>
        <w:br/>
        <w:t>vt 0.413522 0.933615</w:t>
        <w:br/>
        <w:t>vt 0.413790 0.933124</w:t>
        <w:br/>
        <w:t>vt 0.897776 0.506285</w:t>
        <w:br/>
        <w:t>vt 0.900727 0.507348</w:t>
        <w:br/>
        <w:t>vt 0.900137 0.508913</w:t>
        <w:br/>
        <w:t>vt 0.898637 0.505094</w:t>
        <w:br/>
        <w:t>vt 0.900477 0.505596</w:t>
        <w:br/>
        <w:t>vt 0.900727 0.507348</w:t>
        <w:br/>
        <w:t>vt 0.897776 0.506285</w:t>
        <w:br/>
        <w:t>vt 0.948028 0.493049</w:t>
        <w:br/>
        <w:t>vt 0.946620 0.491648</w:t>
        <w:br/>
        <w:t>vt 0.948028 0.493049</w:t>
        <w:br/>
        <w:t>vt 0.946288 0.529928</w:t>
        <w:br/>
        <w:t>vt 0.946288 0.529928</w:t>
        <w:br/>
        <w:t>vt 0.947135 0.531505</w:t>
        <w:br/>
        <w:t>vt 0.952721 0.491750</w:t>
        <w:br/>
        <w:t>vt 0.953763 0.494016</w:t>
        <w:br/>
        <w:t>vt 0.951046 0.489949</w:t>
        <w:br/>
        <w:t>vt 0.952721 0.491750</w:t>
        <w:br/>
        <w:t>vt 0.946521 0.528079</w:t>
        <w:br/>
        <w:t>vt 0.952705 0.526848</w:t>
        <w:br/>
        <w:t>vt 0.952129 0.529068</w:t>
        <w:br/>
        <w:t>vt 0.952129 0.529068</w:t>
        <w:br/>
        <w:t>vt 0.952320 0.531012</w:t>
        <w:br/>
        <w:t>vt 0.947135 0.531505</w:t>
        <w:br/>
        <w:t>vt 0.893443 0.524780</w:t>
        <w:br/>
        <w:t>vt 0.893870 0.523497</w:t>
        <w:br/>
        <w:t>vt 0.892793 0.525960</w:t>
        <w:br/>
        <w:t>vt 0.904878 0.505259</w:t>
        <w:br/>
        <w:t>vt 0.890102 0.522418</w:t>
        <w:br/>
        <w:t>vt 0.889827 0.520187</w:t>
        <w:br/>
        <w:t>vt 0.892793 0.525960</w:t>
        <w:br/>
        <w:t>vt 0.889956 0.524020</w:t>
        <w:br/>
        <w:t>vt 0.600236 0.739772</w:t>
        <w:br/>
        <w:t>vt 0.606167 0.717476</w:t>
        <w:br/>
        <w:t>vt 0.613212 0.740701</w:t>
        <w:br/>
        <w:t>vt 0.610331 0.702553</w:t>
        <w:br/>
        <w:t>vt 0.624287 0.702968</w:t>
        <w:br/>
        <w:t>vt 0.625270 0.720250</w:t>
        <w:br/>
        <w:t>vt 0.611327 0.755582</w:t>
        <w:br/>
        <w:t>vt 0.592469 0.768361</w:t>
        <w:br/>
        <w:t>vt 0.626340 0.741511</w:t>
        <w:br/>
        <w:t>vt 0.628414 0.764194</w:t>
        <w:br/>
        <w:t>vt 0.619604 0.687505</w:t>
        <w:br/>
        <w:t>vt 0.623036 0.690743</w:t>
        <w:br/>
        <w:t>vt 0.347547 0.946416</w:t>
        <w:br/>
        <w:t>vt 0.344518 0.950849</w:t>
        <w:br/>
        <w:t>vt 0.339441 0.947462</w:t>
        <w:br/>
        <w:t>vt 0.340755 0.939786</w:t>
        <w:br/>
        <w:t>vt 0.349905 0.959147</w:t>
        <w:br/>
        <w:t>vt 0.353920 0.952374</w:t>
        <w:br/>
        <w:t>vt 0.359111 0.957114</w:t>
        <w:br/>
        <w:t>vt 0.355760 0.961726</w:t>
        <w:br/>
        <w:t>vt 0.363189 0.962546</w:t>
        <w:br/>
        <w:t>vt 0.363003 0.960412</w:t>
        <w:br/>
        <w:t>vt 0.341281 0.955049</w:t>
        <w:br/>
        <w:t>vt 0.330297 0.949528</w:t>
        <w:br/>
        <w:t>vt 0.624287 0.702968</w:t>
        <w:br/>
        <w:t>vt 0.627460 0.702566</w:t>
        <w:br/>
        <w:t>vt 0.628485 0.720030</w:t>
        <w:br/>
        <w:t>vt 0.625270 0.720250</w:t>
        <w:br/>
        <w:t>vt 0.631209 0.763963</w:t>
        <w:br/>
        <w:t>vt 0.628414 0.764194</w:t>
        <w:br/>
        <w:t>vt 0.626340 0.741511</w:t>
        <w:br/>
        <w:t>vt 0.629476 0.741279</w:t>
        <w:br/>
        <w:t>vt 0.593937 0.770631</w:t>
        <w:br/>
        <w:t>vt 0.592469 0.768361</w:t>
        <w:br/>
        <w:t>vt 0.611327 0.755582</w:t>
        <w:br/>
        <w:t>vt 0.611713 0.758725</w:t>
        <w:br/>
        <w:t>vt 0.623036 0.690743</w:t>
        <w:br/>
        <w:t>vt 0.625693 0.689132</w:t>
        <w:br/>
        <w:t>vt 0.589752 0.767658</w:t>
        <w:br/>
        <w:t>vt 0.597191 0.738930</w:t>
        <w:br/>
        <w:t>vt 0.600236 0.739772</w:t>
        <w:br/>
        <w:t>vt 0.592469 0.768361</w:t>
        <w:br/>
        <w:t>vt 0.627290 0.766604</w:t>
        <w:br/>
        <w:t>vt 0.611713 0.758725</w:t>
        <w:br/>
        <w:t>vt 0.611327 0.755582</w:t>
        <w:br/>
        <w:t>vt 0.628414 0.764194</w:t>
        <w:br/>
        <w:t>vt 0.607410 0.701159</w:t>
        <w:br/>
        <w:t>vt 0.610331 0.702553</w:t>
        <w:br/>
        <w:t>vt 0.606167 0.717476</w:t>
        <w:br/>
        <w:t>vt 0.602980 0.716566</w:t>
        <w:br/>
        <w:t>vt 0.618261 0.685610</w:t>
        <w:br/>
        <w:t>vt 0.619604 0.687505</w:t>
        <w:br/>
        <w:t>vt 0.415312 0.932975</w:t>
        <w:br/>
        <w:t>vt 0.420476 0.935363</w:t>
        <w:br/>
        <w:t>vt 0.419531 0.927301</w:t>
        <w:br/>
        <w:t>vt 0.413400 0.927972</w:t>
        <w:br/>
        <w:t>vt 0.426104 0.938069</w:t>
        <w:br/>
        <w:t>vt 0.426216 0.927191</w:t>
        <w:br/>
        <w:t>vt 0.427646 0.938486</w:t>
        <w:br/>
        <w:t>vt 0.428305 0.927221</w:t>
        <w:br/>
        <w:t>vt 0.905533 0.508435</w:t>
        <w:br/>
        <w:t>vt 0.899039 0.525891</w:t>
        <w:br/>
        <w:t>vt 0.911239 0.528599</w:t>
        <w:br/>
        <w:t>vt 0.915968 0.505852</w:t>
        <w:br/>
        <w:t>vt 0.930241 0.501574</w:t>
        <w:br/>
        <w:t>vt 0.926744 0.529710</w:t>
        <w:br/>
        <w:t>vt 0.939318 0.529309</w:t>
        <w:br/>
        <w:t>vt 0.940937 0.497693</w:t>
        <w:br/>
        <w:t>vt 0.413499 0.932447</w:t>
        <w:br/>
        <w:t>vt 0.411546 0.927980</w:t>
        <w:br/>
        <w:t>vt 0.893870 0.523497</w:t>
        <w:br/>
        <w:t>vt 0.900137 0.508913</w:t>
        <w:br/>
        <w:t>vt 0.894549 0.510823</w:t>
        <w:br/>
        <w:t>vt 0.889827 0.520187</w:t>
        <w:br/>
        <w:t>vt 0.946521 0.528079</w:t>
        <w:br/>
        <w:t>vt 0.948043 0.494851</w:t>
        <w:br/>
        <w:t>vt 0.952705 0.526848</w:t>
        <w:br/>
        <w:t>vt 0.953763 0.494016</w:t>
        <w:br/>
        <w:t>vt 0.948043 0.494851</w:t>
        <w:br/>
        <w:t>vt 0.946521 0.528079</w:t>
        <w:br/>
        <w:t>vt 0.491203 0.905963</w:t>
        <w:br/>
        <w:t>vt 0.479612 0.904072</w:t>
        <w:br/>
        <w:t>vt 0.479203 0.913244</w:t>
        <w:br/>
        <w:t>vt 0.494975 0.913769</w:t>
        <w:br/>
        <w:t>vt 0.487710 0.898950</w:t>
        <w:br/>
        <w:t>vt 0.480664 0.895691</w:t>
        <w:br/>
        <w:t>vt 0.479068 0.915892</w:t>
        <w:br/>
        <w:t>vt 0.495548 0.915717</w:t>
        <w:br/>
        <w:t>vt 0.487569 0.936519</w:t>
        <w:br/>
        <w:t>vt 0.488962 0.931459</w:t>
        <w:br/>
        <w:t>vt 0.477343 0.933936</w:t>
        <w:br/>
        <w:t>vt 0.478729 0.940126</w:t>
        <w:br/>
        <w:t>vt 0.491208 0.924647</w:t>
        <w:br/>
        <w:t>vt 0.493391 0.920096</w:t>
        <w:br/>
        <w:t>vt 0.477250 0.920613</w:t>
        <w:br/>
        <w:t>vt 0.476869 0.926274</w:t>
        <w:br/>
        <w:t>vt 0.486359 0.897370</w:t>
        <w:br/>
        <w:t>vt 0.480251 0.894363</w:t>
        <w:br/>
        <w:t>vt 0.481262 0.943065</w:t>
        <w:br/>
        <w:t>vt 0.487235 0.939799</w:t>
        <w:br/>
        <w:t>vt 0.487069 0.938791</w:t>
        <w:br/>
        <w:t>vt 0.479879 0.942471</w:t>
        <w:br/>
        <w:t>vt 0.478187 0.918105</w:t>
        <w:br/>
        <w:t>vt 0.495123 0.917713</w:t>
        <w:br/>
        <w:t>vt 0.478187 0.918105</w:t>
        <w:br/>
        <w:t>vt 0.495123 0.917713</w:t>
        <w:br/>
        <w:t>vt 0.428326 0.926517</w:t>
        <w:br/>
        <w:t>vt 0.426141 0.926536</w:t>
        <w:br/>
        <w:t>vt 0.426216 0.927191</w:t>
        <w:br/>
        <w:t>vt 0.428305 0.927221</w:t>
        <w:br/>
        <w:t>vt 0.419475 0.926718</w:t>
        <w:br/>
        <w:t>vt 0.419531 0.927301</w:t>
        <w:br/>
        <w:t>vt 0.419475 0.926718</w:t>
        <w:br/>
        <w:t>vt 0.426141 0.926536</w:t>
        <w:br/>
        <w:t>vt 0.426099 0.925880</w:t>
        <w:br/>
        <w:t>vt 0.419468 0.926140</w:t>
        <w:br/>
        <w:t>vt 0.428326 0.926517</w:t>
        <w:br/>
        <w:t>vt 0.428193 0.925854</w:t>
        <w:br/>
        <w:t>vt 0.413359 0.927468</w:t>
        <w:br/>
        <w:t>vt 0.413400 0.927972</w:t>
        <w:br/>
        <w:t>vt 0.413466 0.926963</w:t>
        <w:br/>
        <w:t>vt 0.415349 0.933519</w:t>
        <w:br/>
        <w:t>vt 0.420408 0.935998</w:t>
        <w:br/>
        <w:t>vt 0.420476 0.935363</w:t>
        <w:br/>
        <w:t>vt 0.414980 0.933924</w:t>
        <w:br/>
        <w:t>vt 0.419930 0.936424</w:t>
        <w:br/>
        <w:t>vt 0.426049 0.938814</w:t>
        <w:br/>
        <w:t>vt 0.426104 0.938069</w:t>
        <w:br/>
        <w:t>vt 0.427613 0.939131</w:t>
        <w:br/>
        <w:t>vt 0.427646 0.938486</w:t>
        <w:br/>
        <w:t>vt 0.426049 0.938814</w:t>
        <w:br/>
        <w:t>vt 0.425585 0.939333</w:t>
        <w:br/>
        <w:t>vt 0.427610 0.939817</w:t>
        <w:br/>
        <w:t>vt 0.427613 0.939131</w:t>
        <w:br/>
        <w:t>vt 0.939045 0.531043</w:t>
        <w:br/>
        <w:t>vt 0.926370 0.531534</w:t>
        <w:br/>
        <w:t>vt 0.926370 0.531534</w:t>
        <w:br/>
        <w:t>vt 0.926319 0.533345</w:t>
        <w:br/>
        <w:t>vt 0.939437 0.532809</w:t>
        <w:br/>
        <w:t>vt 0.939045 0.531043</w:t>
        <w:br/>
        <w:t>vt 0.899039 0.525891</w:t>
        <w:br/>
        <w:t>vt 0.898565 0.527365</w:t>
        <w:br/>
        <w:t>vt 0.910947 0.530304</w:t>
        <w:br/>
        <w:t>vt 0.898187 0.528835</w:t>
        <w:br/>
        <w:t>vt 0.898187 0.528835</w:t>
        <w:br/>
        <w:t>vt 0.910779 0.531999</w:t>
        <w:br/>
        <w:t>vt 0.905783 0.506736</w:t>
        <w:br/>
        <w:t>vt 0.915978 0.504110</w:t>
        <w:br/>
        <w:t>vt 0.915978 0.504110</w:t>
        <w:br/>
        <w:t>vt 0.915005 0.502643</w:t>
        <w:br/>
        <w:t>vt 0.904878 0.505259</w:t>
        <w:br/>
        <w:t>vt 0.929975 0.499754</w:t>
        <w:br/>
        <w:t>vt 0.940937 0.497693</w:t>
        <w:br/>
        <w:t>vt 0.940825 0.495728</w:t>
        <w:br/>
        <w:t>vt 0.929975 0.499754</w:t>
        <w:br/>
        <w:t>vt 0.940825 0.495728</w:t>
        <w:br/>
        <w:t>vt 0.939268 0.494461</w:t>
        <w:br/>
        <w:t>vt 0.928746 0.498339</w:t>
        <w:br/>
        <w:t>vt 0.412439 0.927063</w:t>
        <w:br/>
        <w:t>vt 0.411998 0.927380</w:t>
        <w:br/>
        <w:t>vt 0.413790 0.933124</w:t>
        <w:br/>
        <w:t>vt 0.413790 0.933124</w:t>
        <w:br/>
        <w:t>vt 0.413522 0.933615</w:t>
        <w:br/>
        <w:t>vt 0.414980 0.933924</w:t>
        <w:br/>
        <w:t>vt 0.897776 0.506285</w:t>
        <w:br/>
        <w:t>vt 0.900727 0.507348</w:t>
        <w:br/>
        <w:t>vt 0.898637 0.505094</w:t>
        <w:br/>
        <w:t>vt 0.897776 0.506285</w:t>
        <w:br/>
        <w:t>vt 0.900727 0.507348</w:t>
        <w:br/>
        <w:t>vt 0.900477 0.505596</w:t>
        <w:br/>
        <w:t>vt 0.948043 0.494851</w:t>
        <w:br/>
        <w:t>vt 0.948028 0.493049</w:t>
        <w:br/>
        <w:t>vt 0.948028 0.493049</w:t>
        <w:br/>
        <w:t>vt 0.946620 0.491648</w:t>
        <w:br/>
        <w:t>vt 0.946288 0.529928</w:t>
        <w:br/>
        <w:t>vt 0.946288 0.529928</w:t>
        <w:br/>
        <w:t>vt 0.947135 0.531505</w:t>
        <w:br/>
        <w:t>vt 0.953763 0.494016</w:t>
        <w:br/>
        <w:t>vt 0.952721 0.491750</w:t>
        <w:br/>
        <w:t>vt 0.952721 0.491750</w:t>
        <w:br/>
        <w:t>vt 0.951046 0.489949</w:t>
        <w:br/>
        <w:t>vt 0.952129 0.529068</w:t>
        <w:br/>
        <w:t>vt 0.952705 0.526848</w:t>
        <w:br/>
        <w:t>vt 0.947135 0.531505</w:t>
        <w:br/>
        <w:t>vt 0.952320 0.531012</w:t>
        <w:br/>
        <w:t>vt 0.952129 0.529068</w:t>
        <w:br/>
        <w:t>vt 0.893443 0.524780</w:t>
        <w:br/>
        <w:t>vt 0.893870 0.523497</w:t>
        <w:br/>
        <w:t>vt 0.892793 0.525960</w:t>
        <w:br/>
        <w:t>vt 0.904878 0.505259</w:t>
        <w:br/>
        <w:t>vt 0.890102 0.522418</w:t>
        <w:br/>
        <w:t>vt 0.889827 0.520187</w:t>
        <w:br/>
        <w:t>vt 0.889956 0.524020</w:t>
        <w:br/>
        <w:t>vt 0.892793 0.525960</w:t>
        <w:br/>
        <w:t>vt 0.600236 0.739772</w:t>
        <w:br/>
        <w:t>vt 0.613212 0.740701</w:t>
        <w:br/>
        <w:t>vt 0.606167 0.717476</w:t>
        <w:br/>
        <w:t>vt 0.625270 0.720250</w:t>
        <w:br/>
        <w:t>vt 0.624287 0.702968</w:t>
        <w:br/>
        <w:t>vt 0.610331 0.702553</w:t>
        <w:br/>
        <w:t>vt 0.611327 0.755582</w:t>
        <w:br/>
        <w:t>vt 0.592469 0.768361</w:t>
        <w:br/>
        <w:t>vt 0.626340 0.741511</w:t>
        <w:br/>
        <w:t>vt 0.628414 0.764194</w:t>
        <w:br/>
        <w:t>vt 0.619604 0.687505</w:t>
        <w:br/>
        <w:t>vt 0.623036 0.690743</w:t>
        <w:br/>
        <w:t>vt 0.347547 0.946416</w:t>
        <w:br/>
        <w:t>vt 0.340755 0.939786</w:t>
        <w:br/>
        <w:t>vt 0.339441 0.947462</w:t>
        <w:br/>
        <w:t>vt 0.344518 0.950849</w:t>
        <w:br/>
        <w:t>vt 0.349905 0.959147</w:t>
        <w:br/>
        <w:t>vt 0.355760 0.961726</w:t>
        <w:br/>
        <w:t>vt 0.359111 0.957114</w:t>
        <w:br/>
        <w:t>vt 0.353920 0.952374</w:t>
        <w:br/>
        <w:t>vt 0.363189 0.962546</w:t>
        <w:br/>
        <w:t>vt 0.363003 0.960412</w:t>
        <w:br/>
        <w:t>vt 0.330297 0.949528</w:t>
        <w:br/>
        <w:t>vt 0.341281 0.955049</w:t>
        <w:br/>
        <w:t>vt 0.624287 0.702968</w:t>
        <w:br/>
        <w:t>vt 0.625270 0.720250</w:t>
        <w:br/>
        <w:t>vt 0.628485 0.720030</w:t>
        <w:br/>
        <w:t>vt 0.627460 0.702566</w:t>
        <w:br/>
        <w:t>vt 0.631209 0.763963</w:t>
        <w:br/>
        <w:t>vt 0.629476 0.741279</w:t>
        <w:br/>
        <w:t>vt 0.626340 0.741511</w:t>
        <w:br/>
        <w:t>vt 0.628414 0.764194</w:t>
        <w:br/>
        <w:t>vt 0.593937 0.770631</w:t>
        <w:br/>
        <w:t>vt 0.611713 0.758725</w:t>
        <w:br/>
        <w:t>vt 0.611327 0.755582</w:t>
        <w:br/>
        <w:t>vt 0.592469 0.768361</w:t>
        <w:br/>
        <w:t>vt 0.623036 0.690743</w:t>
        <w:br/>
        <w:t>vt 0.625693 0.689132</w:t>
        <w:br/>
        <w:t>vt 0.589752 0.767658</w:t>
        <w:br/>
        <w:t>vt 0.592469 0.768361</w:t>
        <w:br/>
        <w:t>vt 0.600236 0.739772</w:t>
        <w:br/>
        <w:t>vt 0.597191 0.738930</w:t>
        <w:br/>
        <w:t>vt 0.627290 0.766604</w:t>
        <w:br/>
        <w:t>vt 0.628414 0.764194</w:t>
        <w:br/>
        <w:t>vt 0.611327 0.755582</w:t>
        <w:br/>
        <w:t>vt 0.611713 0.758725</w:t>
        <w:br/>
        <w:t>vt 0.607410 0.701159</w:t>
        <w:br/>
        <w:t>vt 0.602980 0.716566</w:t>
        <w:br/>
        <w:t>vt 0.606167 0.717476</w:t>
        <w:br/>
        <w:t>vt 0.610331 0.702553</w:t>
        <w:br/>
        <w:t>vt 0.619604 0.687505</w:t>
        <w:br/>
        <w:t>vt 0.618261 0.685610</w:t>
        <w:br/>
        <w:t>vt 0.587420 0.833055</w:t>
        <w:br/>
        <w:t>vt 0.587420 0.829871</w:t>
        <w:br/>
        <w:t>vt 0.589984 0.829871</w:t>
        <w:br/>
        <w:t>vt 0.589984 0.833055</w:t>
        <w:br/>
        <w:t>vt 0.591952 0.833055</w:t>
        <w:br/>
        <w:t>vt 0.589984 0.833055</w:t>
        <w:br/>
        <w:t>vt 0.589984 0.829871</w:t>
        <w:br/>
        <w:t>vt 0.591952 0.829871</w:t>
        <w:br/>
        <w:t>vt 0.587420 0.836566</w:t>
        <w:br/>
        <w:t>vt 0.589984 0.836566</w:t>
        <w:br/>
        <w:t>vt 0.589984 0.836566</w:t>
        <w:br/>
        <w:t>vt 0.591952 0.836566</w:t>
        <w:br/>
        <w:t>vt 0.589984 0.840550</w:t>
        <w:br/>
        <w:t>vt 0.587420 0.840550</w:t>
        <w:br/>
        <w:t>vt 0.591952 0.840550</w:t>
        <w:br/>
        <w:t>vt 0.589984 0.840550</w:t>
        <w:br/>
        <w:t>vt 0.587420 0.809656</w:t>
        <w:br/>
        <w:t>vt 0.589984 0.809656</w:t>
        <w:br/>
        <w:t>vt 0.589984 0.812327</w:t>
        <w:br/>
        <w:t>vt 0.587420 0.812327</w:t>
        <w:br/>
        <w:t>vt 0.591952 0.812327</w:t>
        <w:br/>
        <w:t>vt 0.589984 0.812327</w:t>
        <w:br/>
        <w:t>vt 0.589984 0.809656</w:t>
        <w:br/>
        <w:t>vt 0.591952 0.809656</w:t>
        <w:br/>
        <w:t>vt 0.587420 0.815726</w:t>
        <w:br/>
        <w:t>vt 0.589984 0.815726</w:t>
        <w:br/>
        <w:t>vt 0.591952 0.815726</w:t>
        <w:br/>
        <w:t>vt 0.589984 0.815726</w:t>
        <w:br/>
        <w:t>vt 0.587420 0.818607</w:t>
        <w:br/>
        <w:t>vt 0.589984 0.818607</w:t>
        <w:br/>
        <w:t>vt 0.591952 0.818607</w:t>
        <w:br/>
        <w:t>vt 0.589984 0.818607</w:t>
        <w:br/>
        <w:t>vt 0.589984 0.821857</w:t>
        <w:br/>
        <w:t>vt 0.587420 0.821857</w:t>
        <w:br/>
        <w:t>vt 0.591952 0.821857</w:t>
        <w:br/>
        <w:t>vt 0.589984 0.821857</w:t>
        <w:br/>
        <w:t>vt 0.589984 0.824971</w:t>
        <w:br/>
        <w:t>vt 0.587420 0.824971</w:t>
        <w:br/>
        <w:t>vt 0.591952 0.824971</w:t>
        <w:br/>
        <w:t>vt 0.589984 0.824971</w:t>
        <w:br/>
        <w:t>vt 0.589984 0.827545</w:t>
        <w:br/>
        <w:t>vt 0.587420 0.827545</w:t>
        <w:br/>
        <w:t>vt 0.591952 0.827545</w:t>
        <w:br/>
        <w:t>vt 0.589984 0.827545</w:t>
        <w:br/>
        <w:t>vt 0.582869 0.829871</w:t>
        <w:br/>
        <w:t>vt 0.582869 0.833055</w:t>
        <w:br/>
        <w:t>vt 0.582869 0.836566</w:t>
        <w:br/>
        <w:t>vt 0.582869 0.840550</w:t>
        <w:br/>
        <w:t>vt 0.582869 0.812327</w:t>
        <w:br/>
        <w:t>vt 0.582869 0.809656</w:t>
        <w:br/>
        <w:t>vt 0.582869 0.815726</w:t>
        <w:br/>
        <w:t>vt 0.582869 0.818607</w:t>
        <w:br/>
        <w:t>vt 0.582869 0.821857</w:t>
        <w:br/>
        <w:t>vt 0.582869 0.824971</w:t>
        <w:br/>
        <w:t>vt 0.582869 0.827545</w:t>
        <w:br/>
        <w:t>vt 0.580312 0.833055</w:t>
        <w:br/>
        <w:t>vt 0.580312 0.829871</w:t>
        <w:br/>
        <w:t>vt 0.578344 0.829871</w:t>
        <w:br/>
        <w:t>vt 0.580312 0.829871</w:t>
        <w:br/>
        <w:t>vt 0.580312 0.833055</w:t>
        <w:br/>
        <w:t>vt 0.578344 0.833055</w:t>
        <w:br/>
        <w:t>vt 0.580312 0.836566</w:t>
        <w:br/>
        <w:t>vt 0.580312 0.836566</w:t>
        <w:br/>
        <w:t>vt 0.578344 0.836566</w:t>
        <w:br/>
        <w:t>vt 0.580312 0.840550</w:t>
        <w:br/>
        <w:t>vt 0.580312 0.840550</w:t>
        <w:br/>
        <w:t>vt 0.578344 0.840550</w:t>
        <w:br/>
        <w:t>vt 0.580312 0.812327</w:t>
        <w:br/>
        <w:t>vt 0.580312 0.809656</w:t>
        <w:br/>
        <w:t>vt 0.578344 0.812327</w:t>
        <w:br/>
        <w:t>vt 0.578344 0.809656</w:t>
        <w:br/>
        <w:t>vt 0.580312 0.809656</w:t>
        <w:br/>
        <w:t>vt 0.580312 0.812327</w:t>
        <w:br/>
        <w:t>vt 0.580312 0.815726</w:t>
        <w:br/>
        <w:t>vt 0.578344 0.815726</w:t>
        <w:br/>
        <w:t>vt 0.580312 0.815726</w:t>
        <w:br/>
        <w:t>vt 0.580312 0.818607</w:t>
        <w:br/>
        <w:t>vt 0.580312 0.818607</w:t>
        <w:br/>
        <w:t>vt 0.578344 0.818607</w:t>
        <w:br/>
        <w:t>vt 0.580312 0.821857</w:t>
        <w:br/>
        <w:t>vt 0.580312 0.821857</w:t>
        <w:br/>
        <w:t>vt 0.578344 0.821857</w:t>
        <w:br/>
        <w:t>vt 0.580312 0.824971</w:t>
        <w:br/>
        <w:t>vt 0.578344 0.824971</w:t>
        <w:br/>
        <w:t>vt 0.580312 0.824971</w:t>
        <w:br/>
        <w:t>vt 0.580312 0.827545</w:t>
        <w:br/>
        <w:t>vt 0.580312 0.827545</w:t>
        <w:br/>
        <w:t>vt 0.578344 0.827545</w:t>
        <w:br/>
        <w:t>vt 0.765686 0.183574</w:t>
        <w:br/>
        <w:t>vt 0.760950 0.170508</w:t>
        <w:br/>
        <w:t>vt 0.753781 0.176617</w:t>
        <w:br/>
        <w:t>vt 0.752180 0.186122</w:t>
        <w:br/>
        <w:t>vt 0.756921 0.194371</w:t>
        <w:br/>
        <w:t>vt 0.765792 0.197616</w:t>
        <w:br/>
        <w:t>vt 0.774816 0.194299</w:t>
        <w:br/>
        <w:t>vt 0.779580 0.185921</w:t>
        <w:br/>
        <w:t>vt 0.777837 0.176662</w:t>
        <w:br/>
        <w:t>vt 0.770423 0.170566</w:t>
        <w:br/>
        <w:t>vt 0.756882 0.160508</w:t>
        <w:br/>
        <w:t>vt 0.744089 0.171584</w:t>
        <w:br/>
        <w:t>vt 0.741430 0.188274</w:t>
        <w:br/>
        <w:t>vt 0.750148 0.202792</w:t>
        <w:br/>
        <w:t>vt 0.766160 0.208316</w:t>
        <w:br/>
        <w:t>vt 0.781967 0.202338</w:t>
        <w:br/>
        <w:t>vt 0.790186 0.187518</w:t>
        <w:br/>
        <w:t>vt 0.786966 0.170894</w:t>
        <w:br/>
        <w:t>vt 0.773814 0.160228</w:t>
        <w:br/>
        <w:t>vt 0.765686 0.241574</w:t>
        <w:br/>
        <w:t>vt 0.760950 0.228508</w:t>
        <w:br/>
        <w:t>vt 0.753781 0.234617</w:t>
        <w:br/>
        <w:t>vt 0.752180 0.244121</w:t>
        <w:br/>
        <w:t>vt 0.756921 0.252371</w:t>
        <w:br/>
        <w:t>vt 0.765792 0.255616</w:t>
        <w:br/>
        <w:t>vt 0.774816 0.252299</w:t>
        <w:br/>
        <w:t>vt 0.779580 0.243921</w:t>
        <w:br/>
        <w:t>vt 0.777837 0.234661</w:t>
        <w:br/>
        <w:t>vt 0.770423 0.228565</w:t>
        <w:br/>
        <w:t>vt 0.756882 0.218507</w:t>
        <w:br/>
        <w:t>vt 0.744089 0.229584</w:t>
        <w:br/>
        <w:t>vt 0.741430 0.246273</w:t>
        <w:br/>
        <w:t>vt 0.750148 0.260791</w:t>
        <w:br/>
        <w:t>vt 0.766160 0.266315</w:t>
        <w:br/>
        <w:t>vt 0.781967 0.260337</w:t>
        <w:br/>
        <w:t>vt 0.790186 0.245518</w:t>
        <w:br/>
        <w:t>vt 0.786966 0.228894</w:t>
        <w:br/>
        <w:t>vt 0.773814 0.218228</w:t>
        <w:br/>
        <w:t>vt 0.765686 0.183574</w:t>
        <w:br/>
        <w:t>vt 0.753781 0.176617</w:t>
        <w:br/>
        <w:t>vt 0.760950 0.170508</w:t>
        <w:br/>
        <w:t>vt 0.752180 0.186122</w:t>
        <w:br/>
        <w:t>vt 0.756921 0.194371</w:t>
        <w:br/>
        <w:t>vt 0.765792 0.197616</w:t>
        <w:br/>
        <w:t>vt 0.774816 0.194299</w:t>
        <w:br/>
        <w:t>vt 0.779580 0.185921</w:t>
        <w:br/>
        <w:t>vt 0.777837 0.176662</w:t>
        <w:br/>
        <w:t>vt 0.770423 0.170566</w:t>
        <w:br/>
        <w:t>vt 0.756882 0.160508</w:t>
        <w:br/>
        <w:t>vt 0.744089 0.171584</w:t>
        <w:br/>
        <w:t>vt 0.741430 0.188274</w:t>
        <w:br/>
        <w:t>vt 0.750148 0.202792</w:t>
        <w:br/>
        <w:t>vt 0.766160 0.208316</w:t>
        <w:br/>
        <w:t>vt 0.781967 0.202338</w:t>
        <w:br/>
        <w:t>vt 0.790186 0.187518</w:t>
        <w:br/>
        <w:t>vt 0.786966 0.170894</w:t>
        <w:br/>
        <w:t>vt 0.773814 0.160228</w:t>
        <w:br/>
        <w:t>vt 0.765686 0.241574</w:t>
        <w:br/>
        <w:t>vt 0.753781 0.234617</w:t>
        <w:br/>
        <w:t>vt 0.760950 0.228508</w:t>
        <w:br/>
        <w:t>vt 0.752180 0.244121</w:t>
        <w:br/>
        <w:t>vt 0.756921 0.252371</w:t>
        <w:br/>
        <w:t>vt 0.765792 0.255616</w:t>
        <w:br/>
        <w:t>vt 0.774816 0.252299</w:t>
        <w:br/>
        <w:t>vt 0.779580 0.243921</w:t>
        <w:br/>
        <w:t>vt 0.777837 0.234661</w:t>
        <w:br/>
        <w:t>vt 0.770423 0.228565</w:t>
        <w:br/>
        <w:t>vt 0.756882 0.218507</w:t>
        <w:br/>
        <w:t>vt 0.744089 0.229584</w:t>
        <w:br/>
        <w:t>vt 0.741430 0.246273</w:t>
        <w:br/>
        <w:t>vt 0.750148 0.260791</w:t>
        <w:br/>
        <w:t>vt 0.766160 0.266315</w:t>
        <w:br/>
        <w:t>vt 0.781967 0.260337</w:t>
        <w:br/>
        <w:t>vt 0.790186 0.245518</w:t>
        <w:br/>
        <w:t>vt 0.786966 0.228894</w:t>
        <w:br/>
        <w:t>vt 0.773814 0.218228</w:t>
        <w:br/>
        <w:t>vt 0.393708 0.991124</w:t>
        <w:br/>
        <w:t>vt 0.398543 0.980376</w:t>
        <w:br/>
        <w:t>vt 0.385475 0.980409</w:t>
        <w:br/>
        <w:t>vt 0.385475 0.991124</w:t>
        <w:br/>
        <w:t>vt 0.404456 0.991124</w:t>
        <w:br/>
        <w:t>vt 0.411480 0.980409</w:t>
        <w:br/>
        <w:t>vt 0.412395 0.991124</w:t>
        <w:br/>
        <w:t>vt 0.436877 0.965521</w:t>
        <w:br/>
        <w:t>vt 0.441543 0.970251</w:t>
        <w:br/>
        <w:t>vt 0.429198 0.973818</w:t>
        <w:br/>
        <w:t>vt 0.427676 0.964223</w:t>
        <w:br/>
        <w:t>vt 0.433101 0.959161</w:t>
        <w:br/>
        <w:t>vt 0.428689 0.955229</w:t>
        <w:br/>
        <w:t>vt 0.431506 0.953398</w:t>
        <w:br/>
        <w:t>vt 0.393708 0.991124</w:t>
        <w:br/>
        <w:t>vt 0.385475 0.991124</w:t>
        <w:br/>
        <w:t>vt 0.385475 0.994065</w:t>
        <w:br/>
        <w:t>vt 0.393773 0.994065</w:t>
        <w:br/>
        <w:t>vt 0.383123 0.991124</w:t>
        <w:br/>
        <w:t>vt 0.385475 0.991124</w:t>
        <w:br/>
        <w:t>vt 0.385475 0.980409</w:t>
        <w:br/>
        <w:t>vt 0.383123 0.980409</w:t>
        <w:br/>
        <w:t>vt 0.398543 0.980376</w:t>
        <w:br/>
        <w:t>vt 0.398314 0.977403</w:t>
        <w:br/>
        <w:t>vt 0.385475 0.977403</w:t>
        <w:br/>
        <w:t>vt 0.385475 0.980409</w:t>
        <w:br/>
        <w:t>vt 0.404456 0.991124</w:t>
        <w:br/>
        <w:t>vt 0.404097 0.994065</w:t>
        <w:br/>
        <w:t>vt 0.410826 0.977403</w:t>
        <w:br/>
        <w:t>vt 0.411480 0.980409</w:t>
        <w:br/>
        <w:t>vt 0.412395 0.991124</w:t>
        <w:br/>
        <w:t>vt 0.414224 0.988968</w:t>
        <w:br/>
        <w:t>vt 0.414224 0.982304</w:t>
        <w:br/>
        <w:t>vt 0.411676 0.994065</w:t>
        <w:br/>
        <w:t>vt 0.412395 0.991124</w:t>
        <w:br/>
        <w:t>vt 0.385475 0.980409</w:t>
        <w:br/>
        <w:t>vt 0.398543 0.980376</w:t>
        <w:br/>
        <w:t>vt 0.393708 0.991124</w:t>
        <w:br/>
        <w:t>vt 0.385475 0.991124</w:t>
        <w:br/>
        <w:t>vt 0.404456 0.991124</w:t>
        <w:br/>
        <w:t>vt 0.411480 0.980409</w:t>
        <w:br/>
        <w:t>vt 0.412395 0.991124</w:t>
        <w:br/>
        <w:t>vt 0.436877 0.965521</w:t>
        <w:br/>
        <w:t>vt 0.427676 0.964223</w:t>
        <w:br/>
        <w:t>vt 0.429198 0.973818</w:t>
        <w:br/>
        <w:t>vt 0.441543 0.970251</w:t>
        <w:br/>
        <w:t>vt 0.433101 0.959161</w:t>
        <w:br/>
        <w:t>vt 0.428689 0.955229</w:t>
        <w:br/>
        <w:t>vt 0.431506 0.953398</w:t>
        <w:br/>
        <w:t>vt 0.385475 0.994065</w:t>
        <w:br/>
        <w:t>vt 0.385475 0.991124</w:t>
        <w:br/>
        <w:t>vt 0.393708 0.991124</w:t>
        <w:br/>
        <w:t>vt 0.393773 0.994065</w:t>
        <w:br/>
        <w:t>vt 0.383123 0.991124</w:t>
        <w:br/>
        <w:t>vt 0.383123 0.980409</w:t>
        <w:br/>
        <w:t>vt 0.385475 0.980409</w:t>
        <w:br/>
        <w:t>vt 0.385475 0.991124</w:t>
        <w:br/>
        <w:t>vt 0.385475 0.977403</w:t>
        <w:br/>
        <w:t>vt 0.398314 0.977403</w:t>
        <w:br/>
        <w:t>vt 0.398543 0.980376</w:t>
        <w:br/>
        <w:t>vt 0.385475 0.980409</w:t>
        <w:br/>
        <w:t>vt 0.404456 0.991124</w:t>
        <w:br/>
        <w:t>vt 0.404097 0.994065</w:t>
        <w:br/>
        <w:t>vt 0.410826 0.977403</w:t>
        <w:br/>
        <w:t>vt 0.411480 0.980409</w:t>
        <w:br/>
        <w:t>vt 0.414224 0.988968</w:t>
        <w:br/>
        <w:t>vt 0.412395 0.991124</w:t>
        <w:br/>
        <w:t>vt 0.414224 0.982304</w:t>
        <w:br/>
        <w:t>vt 0.411676 0.994065</w:t>
        <w:br/>
        <w:t>vt 0.412395 0.991124</w:t>
        <w:br/>
        <w:t>vt 0.556190 0.839344</w:t>
        <w:br/>
        <w:t>vt 0.554181 0.844634</w:t>
        <w:br/>
        <w:t>vt 0.558802 0.844634</w:t>
        <w:br/>
        <w:t>vt 0.560878 0.840214</w:t>
        <w:br/>
        <w:t>vt 0.568043 0.835728</w:t>
        <w:br/>
        <w:t>vt 0.565164 0.844634</w:t>
        <w:br/>
        <w:t>vt 0.572195 0.844634</w:t>
        <w:br/>
        <w:t>vt 0.572195 0.835728</w:t>
        <w:br/>
        <w:t>vt 0.557195 0.835728</w:t>
        <w:br/>
        <w:t>vt 0.561414 0.835728</w:t>
        <w:br/>
        <w:t>vt 0.550230 0.839478</w:t>
        <w:br/>
        <w:t>vt 0.544404 0.839344</w:t>
        <w:br/>
        <w:t>vt 0.545543 0.844634</w:t>
        <w:br/>
        <w:t>vt 0.550029 0.844634</w:t>
        <w:br/>
        <w:t>vt 0.535096 0.844634</w:t>
        <w:br/>
        <w:t>vt 0.540520 0.844634</w:t>
        <w:br/>
        <w:t>vt 0.537842 0.835728</w:t>
        <w:br/>
        <w:t>vt 0.534493 0.835728</w:t>
        <w:br/>
        <w:t>vt 0.550766 0.835728</w:t>
        <w:br/>
        <w:t>vt 0.544806 0.835728</w:t>
        <w:br/>
        <w:t>vt 0.553445 0.839478</w:t>
        <w:br/>
        <w:t>vt 0.554181 0.835728</w:t>
        <w:br/>
        <w:t>vt 0.552373 0.844634</w:t>
        <w:br/>
        <w:t>vt 0.554181 0.835728</w:t>
        <w:br/>
        <w:t>vt 0.553445 0.839478</w:t>
        <w:br/>
        <w:t>vt 0.552373 0.844634</w:t>
        <w:br/>
        <w:t>vt 0.558668 0.846107</w:t>
        <w:br/>
        <w:t>vt 0.553712 0.846107</w:t>
        <w:br/>
        <w:t>vt 0.556592 0.854478</w:t>
        <w:br/>
        <w:t>vt 0.560543 0.854478</w:t>
        <w:br/>
        <w:t>vt 0.572195 0.846107</w:t>
        <w:br/>
        <w:t>vt 0.565164 0.846107</w:t>
        <w:br/>
        <w:t>vt 0.568311 0.854478</w:t>
        <w:br/>
        <w:t>vt 0.572195 0.854478</w:t>
        <w:br/>
        <w:t>vt 0.545677 0.846107</w:t>
        <w:br/>
        <w:t>vt 0.546748 0.854478</w:t>
        <w:br/>
        <w:t>vt 0.552842 0.854478</w:t>
        <w:br/>
        <w:t>vt 0.550364 0.846107</w:t>
        <w:br/>
        <w:t>vt 0.535096 0.846107</w:t>
        <w:br/>
        <w:t>vt 0.534025 0.854478</w:t>
        <w:br/>
        <w:t>vt 0.538511 0.854478</w:t>
        <w:br/>
        <w:t>vt 0.540654 0.846107</w:t>
        <w:br/>
        <w:t>vt 0.552842 0.854478</w:t>
        <w:br/>
        <w:t>vt 0.554851 0.854478</w:t>
        <w:br/>
        <w:t>vt 0.551971 0.846107</w:t>
        <w:br/>
        <w:t>vt 0.554851 0.854478</w:t>
        <w:br/>
        <w:t>vt 0.533020 0.846107</w:t>
        <w:br/>
        <w:t>vt 0.533020 0.854478</w:t>
        <w:br/>
        <w:t>vt 0.553712 0.846107</w:t>
        <w:br/>
        <w:t>vt 0.558668 0.846107</w:t>
        <w:br/>
        <w:t>vt 0.558802 0.844634</w:t>
        <w:br/>
        <w:t>vt 0.554181 0.844634</w:t>
        <w:br/>
        <w:t>vt 0.572195 0.844634</w:t>
        <w:br/>
        <w:t>vt 0.565164 0.844634</w:t>
        <w:br/>
        <w:t>vt 0.565164 0.846107</w:t>
        <w:br/>
        <w:t>vt 0.572195 0.846107</w:t>
        <w:br/>
        <w:t>vt 0.572195 0.834255</w:t>
        <w:br/>
        <w:t>vt 0.568110 0.834255</w:t>
        <w:br/>
        <w:t>vt 0.568043 0.835728</w:t>
        <w:br/>
        <w:t>vt 0.572195 0.835728</w:t>
        <w:br/>
        <w:t>vt 0.556994 0.834255</w:t>
        <w:br/>
        <w:t>vt 0.557195 0.835728</w:t>
        <w:br/>
        <w:t>vt 0.561414 0.835728</w:t>
        <w:br/>
        <w:t>vt 0.561347 0.834255</w:t>
        <w:br/>
        <w:t>vt 0.550364 0.846107</w:t>
        <w:br/>
        <w:t>vt 0.550029 0.844634</w:t>
        <w:br/>
        <w:t>vt 0.545543 0.844634</w:t>
        <w:br/>
        <w:t>vt 0.545677 0.846107</w:t>
        <w:br/>
        <w:t>vt 0.535096 0.846107</w:t>
        <w:br/>
        <w:t>vt 0.540654 0.846107</w:t>
        <w:br/>
        <w:t>vt 0.540520 0.844634</w:t>
        <w:br/>
        <w:t>vt 0.535096 0.844634</w:t>
        <w:br/>
        <w:t>vt 0.534159 0.834255</w:t>
        <w:br/>
        <w:t>vt 0.534493 0.835728</w:t>
        <w:br/>
        <w:t>vt 0.537842 0.835728</w:t>
        <w:br/>
        <w:t>vt 0.537909 0.834255</w:t>
        <w:br/>
        <w:t>vt 0.550632 0.834255</w:t>
        <w:br/>
        <w:t>vt 0.544873 0.834255</w:t>
        <w:br/>
        <w:t>vt 0.544806 0.835728</w:t>
        <w:br/>
        <w:t>vt 0.550766 0.835728</w:t>
        <w:br/>
        <w:t>vt 0.554114 0.834255</w:t>
        <w:br/>
        <w:t>vt 0.550632 0.834255</w:t>
        <w:br/>
        <w:t>vt 0.554181 0.835728</w:t>
        <w:br/>
        <w:t>vt 0.554114 0.834255</w:t>
        <w:br/>
        <w:t>vt 0.551971 0.846107</w:t>
        <w:br/>
        <w:t>vt 0.552373 0.844634</w:t>
        <w:br/>
        <w:t>vt 0.533020 0.834255</w:t>
        <w:br/>
        <w:t>vt 0.533020 0.835728</w:t>
        <w:br/>
        <w:t>vt 0.533020 0.844634</w:t>
        <w:br/>
        <w:t>vt 0.533020 0.835728</w:t>
        <w:br/>
        <w:t>vt 0.533020 0.846107</w:t>
        <w:br/>
        <w:t>vt 0.533020 0.844634</w:t>
        <w:br/>
        <w:t>vt 0.556190 0.839344</w:t>
        <w:br/>
        <w:t>vt 0.560878 0.840214</w:t>
        <w:br/>
        <w:t>vt 0.558802 0.844634</w:t>
        <w:br/>
        <w:t>vt 0.554181 0.844634</w:t>
        <w:br/>
        <w:t>vt 0.568043 0.835728</w:t>
        <w:br/>
        <w:t>vt 0.572195 0.835728</w:t>
        <w:br/>
        <w:t>vt 0.572195 0.844634</w:t>
        <w:br/>
        <w:t>vt 0.565164 0.844634</w:t>
        <w:br/>
        <w:t>vt 0.557195 0.835728</w:t>
        <w:br/>
        <w:t>vt 0.561414 0.835728</w:t>
        <w:br/>
        <w:t>vt 0.550230 0.839478</w:t>
        <w:br/>
        <w:t>vt 0.550029 0.844634</w:t>
        <w:br/>
        <w:t>vt 0.545543 0.844634</w:t>
        <w:br/>
        <w:t>vt 0.544404 0.839344</w:t>
        <w:br/>
        <w:t>vt 0.535096 0.844634</w:t>
        <w:br/>
        <w:t>vt 0.534493 0.835728</w:t>
        <w:br/>
        <w:t>vt 0.537842 0.835728</w:t>
        <w:br/>
        <w:t>vt 0.540520 0.844634</w:t>
        <w:br/>
        <w:t>vt 0.544806 0.835728</w:t>
        <w:br/>
        <w:t>vt 0.550766 0.835728</w:t>
        <w:br/>
        <w:t>vt 0.553445 0.839478</w:t>
        <w:br/>
        <w:t>vt 0.554181 0.835728</w:t>
        <w:br/>
        <w:t>vt 0.552373 0.844634</w:t>
        <w:br/>
        <w:t>vt 0.554181 0.835728</w:t>
        <w:br/>
        <w:t>vt 0.553445 0.839478</w:t>
        <w:br/>
        <w:t>vt 0.552373 0.844634</w:t>
        <w:br/>
        <w:t>vt 0.558668 0.846107</w:t>
        <w:br/>
        <w:t>vt 0.560543 0.854478</w:t>
        <w:br/>
        <w:t>vt 0.556592 0.854478</w:t>
        <w:br/>
        <w:t>vt 0.553712 0.846107</w:t>
        <w:br/>
        <w:t>vt 0.572195 0.846107</w:t>
        <w:br/>
        <w:t>vt 0.572195 0.854478</w:t>
        <w:br/>
        <w:t>vt 0.568311 0.854478</w:t>
        <w:br/>
        <w:t>vt 0.565164 0.846107</w:t>
        <w:br/>
        <w:t>vt 0.545677 0.846107</w:t>
        <w:br/>
        <w:t>vt 0.550364 0.846107</w:t>
        <w:br/>
        <w:t>vt 0.552842 0.854478</w:t>
        <w:br/>
        <w:t>vt 0.546748 0.854478</w:t>
        <w:br/>
        <w:t>vt 0.538511 0.854478</w:t>
        <w:br/>
        <w:t>vt 0.534025 0.854478</w:t>
        <w:br/>
        <w:t>vt 0.535096 0.846107</w:t>
        <w:br/>
        <w:t>vt 0.540654 0.846107</w:t>
        <w:br/>
        <w:t>vt 0.551971 0.846107</w:t>
        <w:br/>
        <w:t>vt 0.554851 0.854478</w:t>
        <w:br/>
        <w:t>vt 0.553712 0.846107</w:t>
        <w:br/>
        <w:t>vt 0.554851 0.854478</w:t>
        <w:br/>
        <w:t>vt 0.533020 0.846107</w:t>
        <w:br/>
        <w:t>vt 0.533020 0.854478</w:t>
        <w:br/>
        <w:t>vt 0.553712 0.846107</w:t>
        <w:br/>
        <w:t>vt 0.554181 0.844634</w:t>
        <w:br/>
        <w:t>vt 0.558802 0.844634</w:t>
        <w:br/>
        <w:t>vt 0.558668 0.846107</w:t>
        <w:br/>
        <w:t>vt 0.572195 0.846107</w:t>
        <w:br/>
        <w:t>vt 0.565164 0.846107</w:t>
        <w:br/>
        <w:t>vt 0.565164 0.844634</w:t>
        <w:br/>
        <w:t>vt 0.572195 0.844634</w:t>
        <w:br/>
        <w:t>vt 0.572195 0.834255</w:t>
        <w:br/>
        <w:t>vt 0.572195 0.835728</w:t>
        <w:br/>
        <w:t>vt 0.568043 0.835728</w:t>
        <w:br/>
        <w:t>vt 0.568110 0.834255</w:t>
        <w:br/>
        <w:t>vt 0.556994 0.834255</w:t>
        <w:br/>
        <w:t>vt 0.561347 0.834255</w:t>
        <w:br/>
        <w:t>vt 0.561414 0.835728</w:t>
        <w:br/>
        <w:t>vt 0.557195 0.835728</w:t>
        <w:br/>
        <w:t>vt 0.550364 0.846107</w:t>
        <w:br/>
        <w:t>vt 0.545677 0.846107</w:t>
        <w:br/>
        <w:t>vt 0.545543 0.844634</w:t>
        <w:br/>
        <w:t>vt 0.550029 0.844634</w:t>
        <w:br/>
        <w:t>vt 0.535096 0.846107</w:t>
        <w:br/>
        <w:t>vt 0.535096 0.844634</w:t>
        <w:br/>
        <w:t>vt 0.540520 0.844634</w:t>
        <w:br/>
        <w:t>vt 0.540654 0.846107</w:t>
        <w:br/>
        <w:t>vt 0.534159 0.834255</w:t>
        <w:br/>
        <w:t>vt 0.537909 0.834255</w:t>
        <w:br/>
        <w:t>vt 0.537842 0.835728</w:t>
        <w:br/>
        <w:t>vt 0.534493 0.835728</w:t>
        <w:br/>
        <w:t>vt 0.550632 0.834255</w:t>
        <w:br/>
        <w:t>vt 0.550766 0.835728</w:t>
        <w:br/>
        <w:t>vt 0.544806 0.835728</w:t>
        <w:br/>
        <w:t>vt 0.544873 0.834255</w:t>
        <w:br/>
        <w:t>vt 0.554114 0.834255</w:t>
        <w:br/>
        <w:t>vt 0.554181 0.835728</w:t>
        <w:br/>
        <w:t>vt 0.554114 0.834255</w:t>
        <w:br/>
        <w:t>vt 0.551971 0.846107</w:t>
        <w:br/>
        <w:t>vt 0.552373 0.844634</w:t>
        <w:br/>
        <w:t>vt 0.533020 0.834255</w:t>
        <w:br/>
        <w:t>vt 0.533020 0.835728</w:t>
        <w:br/>
        <w:t>vt 0.533020 0.844634</w:t>
        <w:br/>
        <w:t>vt 0.533020 0.835728</w:t>
        <w:br/>
        <w:t>vt 0.533020 0.844634</w:t>
        <w:br/>
        <w:t>vt 0.533020 0.846107</w:t>
        <w:br/>
        <w:t>vt 0.585245 0.779198</w:t>
        <w:br/>
        <w:t>vt 0.586304 0.779940</w:t>
        <w:br/>
        <w:t>vt 0.585245 0.780683</w:t>
        <w:br/>
        <w:t>vt 0.585245 0.782669</w:t>
        <w:br/>
        <w:t>vt 0.586304 0.787103</w:t>
        <w:br/>
        <w:t>vt 0.585245 0.784996</w:t>
        <w:br/>
        <w:t>vt 0.585245 0.786407</w:t>
        <w:br/>
        <w:t>vt 0.585245 0.787521</w:t>
        <w:br/>
        <w:t>vt 0.585245 0.789084</w:t>
        <w:br/>
        <w:t>vt 0.585245 0.791944</w:t>
        <w:br/>
        <w:t>vt 0.586304 0.794577</w:t>
        <w:br/>
        <w:t>vt 0.585245 0.794577</w:t>
        <w:br/>
        <w:t>vt 0.585245 0.780683</w:t>
        <w:br/>
        <w:t>vt 0.585245 0.782669</w:t>
        <w:br/>
        <w:t>vt 0.583011 0.782669</w:t>
        <w:br/>
        <w:t>vt 0.583011 0.780683</w:t>
        <w:br/>
        <w:t>vt 0.585245 0.784996</w:t>
        <w:br/>
        <w:t>vt 0.583011 0.784996</w:t>
        <w:br/>
        <w:t>vt 0.585245 0.786407</w:t>
        <w:br/>
        <w:t>vt 0.583011 0.786407</w:t>
        <w:br/>
        <w:t>vt 0.585245 0.787521</w:t>
        <w:br/>
        <w:t>vt 0.583011 0.787521</w:t>
        <w:br/>
        <w:t>vt 0.585245 0.780683</w:t>
        <w:br/>
        <w:t>vt 0.583011 0.780683</w:t>
        <w:br/>
        <w:t>vt 0.583011 0.779198</w:t>
        <w:br/>
        <w:t>vt 0.585245 0.779198</w:t>
        <w:br/>
        <w:t>vt 0.583011 0.789084</w:t>
        <w:br/>
        <w:t>vt 0.585245 0.789084</w:t>
        <w:br/>
        <w:t>vt 0.583011 0.791944</w:t>
        <w:br/>
        <w:t>vt 0.585245 0.791944</w:t>
        <w:br/>
        <w:t>vt 0.585245 0.794577</w:t>
        <w:br/>
        <w:t>vt 0.583011 0.794577</w:t>
        <w:br/>
        <w:t>vt 0.579723 0.780850</w:t>
        <w:br/>
        <w:t>vt 0.580777 0.779198</w:t>
        <w:br/>
        <w:t>vt 0.580777 0.780683</w:t>
        <w:br/>
        <w:t>vt 0.580777 0.782669</w:t>
        <w:br/>
        <w:t>vt 0.580777 0.784996</w:t>
        <w:br/>
        <w:t>vt 0.580777 0.786407</w:t>
        <w:br/>
        <w:t>vt 0.579723 0.785701</w:t>
        <w:br/>
        <w:t>vt 0.580777 0.787521</w:t>
        <w:br/>
        <w:t>vt 0.580777 0.789084</w:t>
        <w:br/>
        <w:t>vt 0.579723 0.790781</w:t>
        <w:br/>
        <w:t>vt 0.580777 0.791944</w:t>
        <w:br/>
        <w:t>vt 0.580777 0.794577</w:t>
        <w:br/>
        <w:t>vt 0.580777 0.780683</w:t>
        <w:br/>
        <w:t>vt 0.580777 0.782669</w:t>
        <w:br/>
        <w:t>vt 0.580777 0.784996</w:t>
        <w:br/>
        <w:t>vt 0.580777 0.786407</w:t>
        <w:br/>
        <w:t>vt 0.580777 0.787521</w:t>
        <w:br/>
        <w:t>vt 0.580777 0.780683</w:t>
        <w:br/>
        <w:t>vt 0.580777 0.779198</w:t>
        <w:br/>
        <w:t>vt 0.580777 0.789084</w:t>
        <w:br/>
        <w:t>vt 0.580777 0.791944</w:t>
        <w:br/>
        <w:t>vt 0.580777 0.794577</w:t>
        <w:br/>
        <w:t>vt 0.626822 0.920745</w:t>
        <w:br/>
        <w:t>vt 0.638601 0.920745</w:t>
        <w:br/>
        <w:t>vt 0.638601 0.898828</w:t>
        <w:br/>
        <w:t>vt 0.626822 0.898828</w:t>
        <w:br/>
        <w:t>vt 0.626822 0.973173</w:t>
        <w:br/>
        <w:t>vt 0.638601 0.973173</w:t>
        <w:br/>
        <w:t>vt 0.638601 0.958255</w:t>
        <w:br/>
        <w:t>vt 0.626822 0.958255</w:t>
        <w:br/>
        <w:t>vt 0.626822 0.941676</w:t>
        <w:br/>
        <w:t>vt 0.638601 0.941676</w:t>
        <w:br/>
        <w:t>vt 0.626822 0.990330</w:t>
        <w:br/>
        <w:t>vt 0.638601 0.990330</w:t>
        <w:br/>
        <w:t>vt 0.638601 0.874123</w:t>
        <w:br/>
        <w:t>vt 0.626822 0.874123</w:t>
        <w:br/>
        <w:t>vt 0.638601 0.853784</w:t>
        <w:br/>
        <w:t>vt 0.626822 0.853784</w:t>
        <w:br/>
        <w:t>vt 0.638601 0.834573</w:t>
        <w:br/>
        <w:t>vt 0.626822 0.834573</w:t>
        <w:br/>
        <w:t>vt 0.624135 0.898828</w:t>
        <w:br/>
        <w:t>vt 0.624135 0.920745</w:t>
        <w:br/>
        <w:t>vt 0.624135 0.941676</w:t>
        <w:br/>
        <w:t>vt 0.624135 0.958255</w:t>
        <w:br/>
        <w:t>vt 0.624135 0.973173</w:t>
        <w:br/>
        <w:t>vt 0.624135 0.990330</w:t>
        <w:br/>
        <w:t>vt 0.624135 0.834573</w:t>
        <w:br/>
        <w:t>vt 0.624135 0.853784</w:t>
        <w:br/>
        <w:t>vt 0.624135 0.874123</w:t>
        <w:br/>
        <w:t>vt 0.641257 0.898828</w:t>
        <w:br/>
        <w:t>vt 0.641257 0.920745</w:t>
        <w:br/>
        <w:t>vt 0.641257 0.874123</w:t>
        <w:br/>
        <w:t>vt 0.641257 0.853784</w:t>
        <w:br/>
        <w:t>vt 0.641257 0.834573</w:t>
        <w:br/>
        <w:t>vt 0.641257 0.990330</w:t>
        <w:br/>
        <w:t>vt 0.641257 0.973173</w:t>
        <w:br/>
        <w:t>vt 0.641257 0.958255</w:t>
        <w:br/>
        <w:t>vt 0.641257 0.941676</w:t>
        <w:br/>
        <w:t>vt 0.626823 0.920745</w:t>
        <w:br/>
        <w:t>vt 0.626823 0.898828</w:t>
        <w:br/>
        <w:t>vt 0.638601 0.898828</w:t>
        <w:br/>
        <w:t>vt 0.638601 0.920745</w:t>
        <w:br/>
        <w:t>vt 0.626823 0.973173</w:t>
        <w:br/>
        <w:t>vt 0.626823 0.958255</w:t>
        <w:br/>
        <w:t>vt 0.638601 0.958255</w:t>
        <w:br/>
        <w:t>vt 0.638601 0.973173</w:t>
        <w:br/>
        <w:t>vt 0.626823 0.941676</w:t>
        <w:br/>
        <w:t>vt 0.638601 0.941676</w:t>
        <w:br/>
        <w:t>vt 0.626823 0.990330</w:t>
        <w:br/>
        <w:t>vt 0.638601 0.874123</w:t>
        <w:br/>
        <w:t>vt 0.626823 0.874123</w:t>
        <w:br/>
        <w:t>vt 0.638601 0.853784</w:t>
        <w:br/>
        <w:t>vt 0.626823 0.853784</w:t>
        <w:br/>
        <w:t>vt 0.626823 0.834573</w:t>
        <w:br/>
        <w:t>vt 0.624135 0.898828</w:t>
        <w:br/>
        <w:t>vt 0.624135 0.920745</w:t>
        <w:br/>
        <w:t>vt 0.624135 0.941676</w:t>
        <w:br/>
        <w:t>vt 0.624135 0.958255</w:t>
        <w:br/>
        <w:t>vt 0.624135 0.973173</w:t>
        <w:br/>
        <w:t>vt 0.624135 0.853784</w:t>
        <w:br/>
        <w:t>vt 0.624135 0.874123</w:t>
        <w:br/>
        <w:t>vt 0.641257 0.898828</w:t>
        <w:br/>
        <w:t>vt 0.641257 0.920745</w:t>
        <w:br/>
        <w:t>vt 0.641257 0.874123</w:t>
        <w:br/>
        <w:t>vt 0.641257 0.853784</w:t>
        <w:br/>
        <w:t>vt 0.641257 0.973173</w:t>
        <w:br/>
        <w:t>vt 0.641257 0.958255</w:t>
        <w:br/>
        <w:t>vt 0.641257 0.941676</w:t>
        <w:br/>
        <w:t>vt 0.377426 0.975890</w:t>
        <w:br/>
        <w:t>vt 0.364358 0.969338</w:t>
        <w:br/>
        <w:t>vt 0.479256 0.558809</w:t>
        <w:br/>
        <w:t>vt 0.478711 0.568686</w:t>
        <w:br/>
        <w:t>vt 0.480286 0.568686</w:t>
        <w:br/>
        <w:t>vt 0.479256 0.558809</w:t>
        <w:br/>
        <w:t>vt 0.479923 0.558809</w:t>
        <w:br/>
        <w:t>vt 0.423157 0.584276</w:t>
        <w:br/>
        <w:t>vt 0.423214 0.581101</w:t>
        <w:br/>
        <w:t>vt 0.457172 0.791913</w:t>
        <w:br/>
        <w:t>vt 0.454802 0.791913</w:t>
        <w:br/>
        <w:t>vt 0.467212 0.780281</w:t>
        <w:br/>
        <w:t>vt 0.467212 0.782723</w:t>
        <w:br/>
        <w:t>vt 0.467212 0.780281</w:t>
        <w:br/>
        <w:t>vt 0.485396 0.791913</w:t>
        <w:br/>
        <w:t>vt 0.482869 0.791913</w:t>
        <w:br/>
        <w:t>vt 0.467212 0.782723</w:t>
        <w:br/>
        <w:t>vt 0.467212 0.803577</w:t>
        <w:br/>
        <w:t>vt 0.454802 0.791913</w:t>
        <w:br/>
        <w:t>vt 0.457172 0.791913</w:t>
        <w:br/>
        <w:t>vt 0.467212 0.801102</w:t>
        <w:br/>
        <w:t>vt 0.467212 0.803577</w:t>
        <w:br/>
        <w:t>vt 0.467212 0.801102</w:t>
        <w:br/>
        <w:t>vt 0.482869 0.791913</w:t>
        <w:br/>
        <w:t>vt 0.485396 0.791913</w:t>
        <w:br/>
        <w:t>vt 0.467212 0.780281</w:t>
        <w:br/>
        <w:t>vt 0.467212 0.782723</w:t>
        <w:br/>
        <w:t>vt 0.457172 0.791913</w:t>
        <w:br/>
        <w:t>vt 0.454802 0.791913</w:t>
        <w:br/>
        <w:t>vt 0.467212 0.780281</w:t>
        <w:br/>
        <w:t>vt 0.485396 0.791913</w:t>
        <w:br/>
        <w:t>vt 0.482869 0.791913</w:t>
        <w:br/>
        <w:t>vt 0.467212 0.782723</w:t>
        <w:br/>
        <w:t>vt 0.457172 0.791913</w:t>
        <w:br/>
        <w:t>vt 0.467212 0.801102</w:t>
        <w:br/>
        <w:t>vt 0.467212 0.803577</w:t>
        <w:br/>
        <w:t>vt 0.454802 0.791913</w:t>
        <w:br/>
        <w:t>vt 0.482869 0.791913</w:t>
        <w:br/>
        <w:t>vt 0.485396 0.791913</w:t>
        <w:br/>
        <w:t>vt 0.467212 0.803577</w:t>
        <w:br/>
        <w:t>vt 0.467212 0.801102</w:t>
        <w:br/>
        <w:t>vt 0.467212 0.780281</w:t>
        <w:br/>
        <w:t>vt 0.467212 0.782723</w:t>
        <w:br/>
        <w:t>vt 0.457172 0.791913</w:t>
        <w:br/>
        <w:t>vt 0.454802 0.791913</w:t>
        <w:br/>
        <w:t>vt 0.482869 0.791913</w:t>
        <w:br/>
        <w:t>vt 0.467212 0.782723</w:t>
        <w:br/>
        <w:t>vt 0.467212 0.780281</w:t>
        <w:br/>
        <w:t>vt 0.485396 0.791913</w:t>
        <w:br/>
        <w:t>vt 0.457172 0.791913</w:t>
        <w:br/>
        <w:t>vt 0.467212 0.801102</w:t>
        <w:br/>
        <w:t>vt 0.467212 0.803577</w:t>
        <w:br/>
        <w:t>vt 0.454802 0.791913</w:t>
        <w:br/>
        <w:t>vt 0.482869 0.791913</w:t>
        <w:br/>
        <w:t>vt 0.485396 0.791913</w:t>
        <w:br/>
        <w:t>vt 0.467212 0.803577</w:t>
        <w:br/>
        <w:t>vt 0.467212 0.801102</w:t>
        <w:br/>
        <w:t>vt 0.457172 0.791913</w:t>
        <w:br/>
        <w:t>vt 0.454802 0.791913</w:t>
        <w:br/>
        <w:t>vt 0.467212 0.780281</w:t>
        <w:br/>
        <w:t>vt 0.467212 0.782723</w:t>
        <w:br/>
        <w:t>vt 0.482869 0.791913</w:t>
        <w:br/>
        <w:t>vt 0.467212 0.782723</w:t>
        <w:br/>
        <w:t>vt 0.467212 0.780281</w:t>
        <w:br/>
        <w:t>vt 0.485396 0.791913</w:t>
        <w:br/>
        <w:t>vt 0.457172 0.791913</w:t>
        <w:br/>
        <w:t>vt 0.467212 0.801102</w:t>
        <w:br/>
        <w:t>vt 0.467212 0.803577</w:t>
        <w:br/>
        <w:t>vt 0.454802 0.791913</w:t>
        <w:br/>
        <w:t>vt 0.467212 0.803577</w:t>
        <w:br/>
        <w:t>vt 0.467212 0.801102</w:t>
        <w:br/>
        <w:t>vt 0.482869 0.791913</w:t>
        <w:br/>
        <w:t>vt 0.485396 0.791913</w:t>
        <w:br/>
        <w:t>vt 0.457172 0.791913</w:t>
        <w:br/>
        <w:t>vt 0.454802 0.791913</w:t>
        <w:br/>
        <w:t>vt 0.467212 0.780281</w:t>
        <w:br/>
        <w:t>vt 0.467212 0.782723</w:t>
        <w:br/>
        <w:t>vt 0.467212 0.780281</w:t>
        <w:br/>
        <w:t>vt 0.485396 0.791913</w:t>
        <w:br/>
        <w:t>vt 0.482869 0.791913</w:t>
        <w:br/>
        <w:t>vt 0.467212 0.782723</w:t>
        <w:br/>
        <w:t>vt 0.467212 0.803577</w:t>
        <w:br/>
        <w:t>vt 0.454802 0.791913</w:t>
        <w:br/>
        <w:t>vt 0.457172 0.791913</w:t>
        <w:br/>
        <w:t>vt 0.467212 0.801102</w:t>
        <w:br/>
        <w:t>vt 0.482869 0.791913</w:t>
        <w:br/>
        <w:t>vt 0.485396 0.791913</w:t>
        <w:br/>
        <w:t>vt 0.467212 0.803577</w:t>
        <w:br/>
        <w:t>vt 0.467212 0.801102</w:t>
        <w:br/>
        <w:t>vt 0.457172 0.791913</w:t>
        <w:br/>
        <w:t>vt 0.454802 0.791913</w:t>
        <w:br/>
        <w:t>vt 0.467212 0.780281</w:t>
        <w:br/>
        <w:t>vt 0.467212 0.782723</w:t>
        <w:br/>
        <w:t>vt 0.482869 0.791913</w:t>
        <w:br/>
        <w:t>vt 0.467212 0.782723</w:t>
        <w:br/>
        <w:t>vt 0.467212 0.780281</w:t>
        <w:br/>
        <w:t>vt 0.485396 0.791913</w:t>
        <w:br/>
        <w:t>vt 0.457172 0.791913</w:t>
        <w:br/>
        <w:t>vt 0.467212 0.801102</w:t>
        <w:br/>
        <w:t>vt 0.467212 0.803577</w:t>
        <w:br/>
        <w:t>vt 0.454802 0.791913</w:t>
        <w:br/>
        <w:t>vt 0.482869 0.791913</w:t>
        <w:br/>
        <w:t>vt 0.485396 0.791913</w:t>
        <w:br/>
        <w:t>vt 0.467212 0.803577</w:t>
        <w:br/>
        <w:t>vt 0.467212 0.801102</w:t>
        <w:br/>
        <w:t>vt 0.435842 0.855919</w:t>
        <w:br/>
        <w:t>vt 0.435921 0.850236</w:t>
        <w:br/>
        <w:t>vt 0.438380 0.851664</w:t>
        <w:br/>
        <w:t>vt 0.438312 0.854521</w:t>
        <w:br/>
        <w:t>vt 0.440683 0.860098</w:t>
        <w:br/>
        <w:t>vt 0.438312 0.854521</w:t>
        <w:br/>
        <w:t>vt 0.440594 0.855888</w:t>
        <w:br/>
        <w:t>vt 0.442580 0.860984</w:t>
        <w:br/>
        <w:t>vt 0.438961 0.861001</w:t>
        <w:br/>
        <w:t>vt 0.440683 0.860098</w:t>
        <w:br/>
        <w:t>vt 0.442580 0.860984</w:t>
        <w:br/>
        <w:t>vt 0.438431 0.862882</w:t>
        <w:br/>
        <w:t>vt 0.438961 0.861001</w:t>
        <w:br/>
        <w:t>vt 0.438431 0.862882</w:t>
        <w:br/>
        <w:t>vt 0.435701 0.858520</w:t>
        <w:br/>
        <w:t>vt 0.435842 0.855919</w:t>
        <w:br/>
        <w:t>vt 0.432093 0.860861</w:t>
        <w:br/>
        <w:t>vt 0.435842 0.855919</w:t>
        <w:br/>
        <w:t>vt 0.435701 0.858520</w:t>
        <w:br/>
        <w:t>vt 0.432449 0.862758</w:t>
        <w:br/>
        <w:t>vt 0.432449 0.862758</w:t>
        <w:br/>
        <w:t>vt 0.428629 0.860273</w:t>
        <w:br/>
        <w:t>vt 0.430660 0.859604</w:t>
        <w:br/>
        <w:t>vt 0.432093 0.860861</w:t>
        <w:br/>
        <w:t>vt 0.430660 0.859604</w:t>
        <w:br/>
        <w:t>vt 0.428629 0.860273</w:t>
        <w:br/>
        <w:t>vt 0.431027 0.855669</w:t>
        <w:br/>
        <w:t>vt 0.433384 0.854459</w:t>
        <w:br/>
        <w:t>vt 0.427365 0.853703</w:t>
        <w:br/>
        <w:t>vt 0.433384 0.854459</w:t>
        <w:br/>
        <w:t>vt 0.431027 0.855669</w:t>
        <w:br/>
        <w:t>vt 0.425648 0.854907</w:t>
        <w:br/>
        <w:t>vt 0.425648 0.854907</w:t>
        <w:br/>
        <w:t>vt 0.426095 0.850366</w:t>
        <w:br/>
        <w:t>vt 0.427446 0.851780</w:t>
        <w:br/>
        <w:t>vt 0.427365 0.853703</w:t>
        <w:br/>
        <w:t>vt 0.431199 0.850274</w:t>
        <w:br/>
        <w:t>vt 0.433412 0.851615</w:t>
        <w:br/>
        <w:t>vt 0.427446 0.851780</w:t>
        <w:br/>
        <w:t>vt 0.426095 0.850366</w:t>
        <w:br/>
        <w:t>vt 0.430908 0.846360</w:t>
        <w:br/>
        <w:t>vt 0.433412 0.851615</w:t>
        <w:br/>
        <w:t>vt 0.431199 0.850274</w:t>
        <w:br/>
        <w:t>vt 0.428898 0.845636</w:t>
        <w:br/>
        <w:t>vt 0.432368 0.845158</w:t>
        <w:br/>
        <w:t>vt 0.430908 0.846360</w:t>
        <w:br/>
        <w:t>vt 0.428898 0.845636</w:t>
        <w:br/>
        <w:t>vt 0.432799 0.843281</w:t>
        <w:br/>
        <w:t>vt 0.432368 0.845158</w:t>
        <w:br/>
        <w:t>vt 0.432799 0.843281</w:t>
        <w:br/>
        <w:t>vt 0.435836 0.847650</w:t>
        <w:br/>
        <w:t>vt 0.435921 0.850236</w:t>
        <w:br/>
        <w:t>vt 0.439058 0.845180</w:t>
        <w:br/>
        <w:t>vt 0.435921 0.850236</w:t>
        <w:br/>
        <w:t>vt 0.435836 0.847650</w:t>
        <w:br/>
        <w:t>vt 0.438522 0.843301</w:t>
        <w:br/>
        <w:t>vt 0.442665 0.845198</w:t>
        <w:br/>
        <w:t>vt 0.440768 0.846081</w:t>
        <w:br/>
        <w:t>vt 0.439058 0.845180</w:t>
        <w:br/>
        <w:t>vt 0.438522 0.843301</w:t>
        <w:br/>
        <w:t>vt 0.440648 0.850271</w:t>
        <w:br/>
        <w:t>vt 0.438380 0.851664</w:t>
        <w:br/>
        <w:t>vt 0.440768 0.846081</w:t>
        <w:br/>
        <w:t>vt 0.442665 0.845198</w:t>
        <w:br/>
        <w:t>vt 0.444193 0.852109</w:t>
        <w:br/>
        <w:t>vt 0.438380 0.851664</w:t>
        <w:br/>
        <w:t>vt 0.440648 0.850271</w:t>
        <w:br/>
        <w:t>vt 0.445849 0.850754</w:t>
        <w:br/>
        <w:t>vt 0.445919 0.855316</w:t>
        <w:br/>
        <w:t>vt 0.444489 0.854015</w:t>
        <w:br/>
        <w:t>vt 0.444193 0.852109</w:t>
        <w:br/>
        <w:t>vt 0.445849 0.850754</w:t>
        <w:br/>
        <w:t>vt 0.444489 0.854015</w:t>
        <w:br/>
        <w:t>vt 0.445919 0.855316</w:t>
        <w:br/>
        <w:t>vt 0.440594 0.855888</w:t>
        <w:br/>
        <w:t>vt 0.438312 0.854521</w:t>
        <w:br/>
        <w:t>vt 0.467212 0.801102</w:t>
        <w:br/>
        <w:t>vt 0.457172 0.791913</w:t>
        <w:br/>
        <w:t>vt 0.467212 0.782723</w:t>
        <w:br/>
        <w:t>vt 0.482869 0.791913</w:t>
        <w:br/>
        <w:t>vt 0.467212 0.801102</w:t>
        <w:br/>
        <w:t>vt 0.457172 0.791913</w:t>
        <w:br/>
        <w:t>vt 0.467212 0.782723</w:t>
        <w:br/>
        <w:t>vt 0.482869 0.791913</w:t>
        <w:br/>
        <w:t>vt 0.467212 0.801102</w:t>
        <w:br/>
        <w:t>vt 0.457172 0.791913</w:t>
        <w:br/>
        <w:t>vt 0.467212 0.782723</w:t>
        <w:br/>
        <w:t>vt 0.482869 0.791913</w:t>
        <w:br/>
        <w:t>vt 0.467212 0.782723</w:t>
        <w:br/>
        <w:t>vt 0.482869 0.791913</w:t>
        <w:br/>
        <w:t>vt 0.467212 0.801102</w:t>
        <w:br/>
        <w:t>vt 0.457172 0.791913</w:t>
        <w:br/>
        <w:t>vt 0.467212 0.801102</w:t>
        <w:br/>
        <w:t>vt 0.457172 0.791913</w:t>
        <w:br/>
        <w:t>vt 0.467212 0.782723</w:t>
        <w:br/>
        <w:t>vt 0.482869 0.791913</w:t>
        <w:br/>
        <w:t>vt 0.467212 0.801102</w:t>
        <w:br/>
        <w:t>vt 0.457172 0.791913</w:t>
        <w:br/>
        <w:t>vt 0.467212 0.782723</w:t>
        <w:br/>
        <w:t>vt 0.482869 0.791913</w:t>
        <w:br/>
        <w:t>vt 0.440683 0.860098</w:t>
        <w:br/>
        <w:t>vt 0.438961 0.861001</w:t>
        <w:br/>
        <w:t>vt 0.430660 0.859604</w:t>
        <w:br/>
        <w:t>vt 0.433384 0.854459</w:t>
        <w:br/>
        <w:t>vt 0.432093 0.860861</w:t>
        <w:br/>
        <w:t>vt 0.433412 0.851615</w:t>
        <w:br/>
        <w:t>vt 0.427365 0.853703</w:t>
        <w:br/>
        <w:t>vt 0.427446 0.851780</w:t>
        <w:br/>
        <w:t>vt 0.430908 0.846360</w:t>
        <w:br/>
        <w:t>vt 0.432368 0.845158</w:t>
        <w:br/>
        <w:t>vt 0.439058 0.845180</w:t>
        <w:br/>
        <w:t>vt 0.440768 0.846081</w:t>
        <w:br/>
        <w:t>vt 0.444193 0.852109</w:t>
        <w:br/>
        <w:t>vt 0.444489 0.854015</w:t>
        <w:br/>
        <w:t>vt 0.619633 0.799203</w:t>
        <w:br/>
        <w:t>vt 0.614898 0.786137</w:t>
        <w:br/>
        <w:t>vt 0.607729 0.792246</w:t>
        <w:br/>
        <w:t>vt 0.606128 0.801751</w:t>
        <w:br/>
        <w:t>vt 0.610868 0.810000</w:t>
        <w:br/>
        <w:t>vt 0.619740 0.813245</w:t>
        <w:br/>
        <w:t>vt 0.628763 0.809928</w:t>
        <w:br/>
        <w:t>vt 0.633528 0.801550</w:t>
        <w:br/>
        <w:t>vt 0.631784 0.792291</w:t>
        <w:br/>
        <w:t>vt 0.624371 0.786195</w:t>
        <w:br/>
        <w:t>vt 0.610829 0.776137</w:t>
        <w:br/>
        <w:t>vt 0.598037 0.787214</w:t>
        <w:br/>
        <w:t>vt 0.595378 0.803903</w:t>
        <w:br/>
        <w:t>vt 0.604095 0.818421</w:t>
        <w:br/>
        <w:t>vt 0.620108 0.823945</w:t>
        <w:br/>
        <w:t>vt 0.635915 0.817967</w:t>
        <w:br/>
        <w:t>vt 0.644133 0.803147</w:t>
        <w:br/>
        <w:t>vt 0.640913 0.786523</w:t>
        <w:br/>
        <w:t>vt 0.627762 0.775857</w:t>
        <w:br/>
        <w:t>vt 0.619633 0.799203</w:t>
        <w:br/>
        <w:t>vt 0.607729 0.792246</w:t>
        <w:br/>
        <w:t>vt 0.614898 0.786137</w:t>
        <w:br/>
        <w:t>vt 0.606128 0.801751</w:t>
        <w:br/>
        <w:t>vt 0.610868 0.810000</w:t>
        <w:br/>
        <w:t>vt 0.619740 0.813245</w:t>
        <w:br/>
        <w:t>vt 0.628763 0.809928</w:t>
        <w:br/>
        <w:t>vt 0.633528 0.801550</w:t>
        <w:br/>
        <w:t>vt 0.631784 0.792291</w:t>
        <w:br/>
        <w:t>vt 0.624371 0.786195</w:t>
        <w:br/>
        <w:t>vt 0.610829 0.776137</w:t>
        <w:br/>
        <w:t>vt 0.598037 0.787214</w:t>
        <w:br/>
        <w:t>vt 0.595378 0.803903</w:t>
        <w:br/>
        <w:t>vt 0.604095 0.818421</w:t>
        <w:br/>
        <w:t>vt 0.620108 0.823945</w:t>
        <w:br/>
        <w:t>vt 0.635915 0.817967</w:t>
        <w:br/>
        <w:t>vt 0.644133 0.803147</w:t>
        <w:br/>
        <w:t>vt 0.640913 0.786523</w:t>
        <w:br/>
        <w:t>vt 0.627762 0.775857</w:t>
        <w:br/>
        <w:t>vt 0.357208 0.338949</w:t>
        <w:br/>
        <w:t>vt 0.349284 0.342380</w:t>
        <w:br/>
        <w:t>vt 0.353777 0.336335</w:t>
        <w:br/>
        <w:t>vt 0.357208 0.331597</w:t>
        <w:br/>
        <w:t>vt 0.350591 0.326941</w:t>
        <w:br/>
        <w:t>vt 0.357208 0.323918</w:t>
        <w:br/>
        <w:t>vt 0.340217 0.315586</w:t>
        <w:br/>
        <w:t>vt 0.340217 0.300065</w:t>
        <w:br/>
        <w:t>vt 0.341605 0.300555</w:t>
        <w:br/>
        <w:t>vt 0.341605 0.315749</w:t>
        <w:br/>
        <w:t>vt 0.340217 0.289772</w:t>
        <w:br/>
        <w:t>vt 0.341605 0.288628</w:t>
        <w:br/>
        <w:t>vt 0.139187 0.502311</w:t>
        <w:br/>
        <w:t>vt 0.154136 0.502311</w:t>
        <w:br/>
        <w:t>vt 0.153973 0.500187</w:t>
        <w:br/>
        <w:t>vt 0.138207 0.500187</w:t>
        <w:br/>
        <w:t>vt 0.404796 0.217902</w:t>
        <w:br/>
        <w:t>vt 0.006114 0.480175</w:t>
        <w:br/>
        <w:t>vt 0.006114 0.468166</w:t>
        <w:br/>
        <w:t>vt 0.007422 0.468085</w:t>
        <w:br/>
        <w:t>vt 0.007422 0.480828</w:t>
        <w:br/>
        <w:t>vt 0.007422 0.445865</w:t>
        <w:br/>
        <w:t>vt 0.007422 0.455995</w:t>
        <w:br/>
        <w:t>vt 0.006114 0.455750</w:t>
        <w:br/>
        <w:t>vt 0.341605 0.328084</w:t>
        <w:br/>
        <w:t>vt 0.341605 0.337887</w:t>
        <w:br/>
        <w:t>vt 0.340217 0.328575</w:t>
        <w:br/>
        <w:t>vt 0.171291 0.500187</w:t>
        <w:br/>
        <w:t>vt 0.341605 0.344341</w:t>
        <w:br/>
        <w:t>vt 0.340217 0.344994</w:t>
        <w:br/>
        <w:t>vt 0.015836 0.470209</w:t>
        <w:br/>
        <w:t>vt 0.022126 0.471516</w:t>
        <w:br/>
        <w:t>vt 0.022126 0.480583</w:t>
        <w:br/>
        <w:t>vt 0.015509 0.483524</w:t>
        <w:br/>
        <w:t>vt 0.024168 0.471679</w:t>
        <w:br/>
        <w:t>vt 0.022126 0.456240</w:t>
        <w:br/>
        <w:t>vt 0.022126 0.451338</w:t>
        <w:br/>
        <w:t>vt 0.024168 0.451992</w:t>
        <w:br/>
        <w:t>vt 0.024168 0.456811</w:t>
        <w:br/>
        <w:t>vt 0.014937 0.456076</w:t>
        <w:br/>
        <w:t>vt 0.007422 0.455995</w:t>
        <w:br/>
        <w:t>vt 0.007422 0.445865</w:t>
        <w:br/>
        <w:t>vt 0.340217 0.339603</w:t>
        <w:br/>
        <w:t>vt 0.341605 0.373504</w:t>
        <w:br/>
        <w:t>vt 0.340217 0.365580</w:t>
        <w:br/>
        <w:t>vt 0.341605 0.365009</w:t>
        <w:br/>
        <w:t>vt 0.341605 0.354470</w:t>
        <w:br/>
        <w:t>vt 0.340217 0.354634</w:t>
        <w:br/>
        <w:t>vt 0.358597 0.338704</w:t>
        <w:br/>
        <w:t>vt 0.357208 0.338949</w:t>
        <w:br/>
        <w:t>vt 0.357208 0.331597</w:t>
        <w:br/>
        <w:t>vt 0.346752 0.365744</w:t>
        <w:br/>
        <w:t>vt 0.358597 0.368113</w:t>
        <w:br/>
        <w:t>vt 0.357208 0.378242</w:t>
        <w:br/>
        <w:t>vt 0.357208 0.367949</w:t>
        <w:br/>
        <w:t>vt 0.350918 0.356594</w:t>
        <w:br/>
        <w:t>vt 0.357208 0.357330</w:t>
        <w:br/>
        <w:t>vt 0.358597 0.357493</w:t>
        <w:br/>
        <w:t>vt 0.357208 0.348099</w:t>
        <w:br/>
        <w:t>vt 0.358597 0.348916</w:t>
        <w:br/>
        <w:t>vt 0.357208 0.348099</w:t>
        <w:br/>
        <w:t>vt 0.358597 0.330454</w:t>
        <w:br/>
        <w:t>vt 0.341605 0.300555</w:t>
        <w:br/>
        <w:t>vt 0.341605 0.288628</w:t>
        <w:br/>
        <w:t>vt 0.357208 0.294265</w:t>
        <w:br/>
        <w:t>vt 0.357208 0.318282</w:t>
        <w:br/>
        <w:t>vt 0.349202 0.316730</w:t>
        <w:br/>
        <w:t>vt 0.357208 0.294265</w:t>
        <w:br/>
        <w:t>vt 0.358597 0.318118</w:t>
        <w:br/>
        <w:t>vt 0.357208 0.318282</w:t>
        <w:br/>
        <w:t>vt 0.358597 0.323428</w:t>
        <w:br/>
        <w:t>vt 0.357208 0.323918</w:t>
        <w:br/>
        <w:t>vt 0.021601 0.390893</w:t>
        <w:br/>
        <w:t>vt 0.019967 0.376515</w:t>
        <w:br/>
        <w:t>vt 0.019967 0.391138</w:t>
        <w:br/>
        <w:t>vt 0.020865 0.398163</w:t>
        <w:br/>
        <w:t>vt 0.017469 0.448887</w:t>
        <w:br/>
        <w:t>vt 0.022126 0.451338</w:t>
        <w:br/>
        <w:t>vt 0.341605 0.337887</w:t>
        <w:br/>
        <w:t>vt 0.341605 0.328084</w:t>
        <w:br/>
        <w:t>vt 0.341605 0.315749</w:t>
        <w:br/>
        <w:t>vt 0.341605 0.344341</w:t>
        <w:br/>
        <w:t>vt 0.357208 0.357330</w:t>
        <w:br/>
        <w:t>vt 0.357208 0.367949</w:t>
        <w:br/>
        <w:t>vt 0.357208 0.378242</w:t>
        <w:br/>
        <w:t>vt 0.006114 0.480175</w:t>
        <w:br/>
        <w:t>vt 0.007421 0.480828</w:t>
        <w:br/>
        <w:t>vt 0.007421 0.468085</w:t>
        <w:br/>
        <w:t>vt 0.006114 0.468166</w:t>
        <w:br/>
        <w:t>vt 0.007421 0.445865</w:t>
        <w:br/>
        <w:t>vt 0.006114 0.455750</w:t>
        <w:br/>
        <w:t>vt 0.007421 0.455995</w:t>
        <w:br/>
        <w:t>vt 0.015836 0.470209</w:t>
        <w:br/>
        <w:t>vt 0.015509 0.483524</w:t>
        <w:br/>
        <w:t>vt 0.022126 0.480583</w:t>
        <w:br/>
        <w:t>vt 0.022126 0.471516</w:t>
        <w:br/>
        <w:t>vt 0.024168 0.471679</w:t>
        <w:br/>
        <w:t>vt 0.022126 0.456240</w:t>
        <w:br/>
        <w:t>vt 0.024168 0.456811</w:t>
        <w:br/>
        <w:t>vt 0.024168 0.451992</w:t>
        <w:br/>
        <w:t>vt 0.022126 0.451338</w:t>
        <w:br/>
        <w:t>vt 0.014937 0.456076</w:t>
        <w:br/>
        <w:t>vt 0.007421 0.455995</w:t>
        <w:br/>
        <w:t>vt 0.007421 0.445865</w:t>
        <w:br/>
        <w:t>vt 0.358597 0.338704</w:t>
        <w:br/>
        <w:t>vt 0.357208 0.331597</w:t>
        <w:br/>
        <w:t>vt 0.357208 0.338949</w:t>
        <w:br/>
        <w:t>vt 0.358597 0.368113</w:t>
        <w:br/>
        <w:t>vt 0.357208 0.367949</w:t>
        <w:br/>
        <w:t>vt 0.357208 0.378242</w:t>
        <w:br/>
        <w:t>vt 0.358597 0.357493</w:t>
        <w:br/>
        <w:t>vt 0.357208 0.357330</w:t>
        <w:br/>
        <w:t>vt 0.358597 0.348916</w:t>
        <w:br/>
        <w:t>vt 0.357208 0.348099</w:t>
        <w:br/>
        <w:t>vt 0.358597 0.330454</w:t>
        <w:br/>
        <w:t>vt 0.357208 0.294265</w:t>
        <w:br/>
        <w:t>vt 0.357208 0.318282</w:t>
        <w:br/>
        <w:t>vt 0.358597 0.318118</w:t>
        <w:br/>
        <w:t>vt 0.358597 0.323428</w:t>
        <w:br/>
        <w:t>vt 0.357208 0.323918</w:t>
        <w:br/>
        <w:t>vt 0.017469 0.448887</w:t>
        <w:br/>
        <w:t>vt 0.022126 0.451338</w:t>
        <w:br/>
        <w:t>vt 0.618055 0.508217</w:t>
        <w:br/>
        <w:t>vt 0.623031 0.508217</w:t>
        <w:br/>
        <w:t>vt 0.623157 0.514865</w:t>
        <w:br/>
        <w:t>vt 0.617403 0.516034</w:t>
        <w:br/>
        <w:t>vt 0.542612 0.500995</w:t>
        <w:br/>
        <w:t>vt 0.515615 0.499348</w:t>
        <w:br/>
        <w:t>vt 0.515615 0.513670</w:t>
        <w:br/>
        <w:t>vt 0.542612 0.519500</w:t>
        <w:br/>
        <w:t>vt 0.542612 0.533316</w:t>
        <w:br/>
        <w:t>vt 0.527910 0.530147</w:t>
        <w:br/>
        <w:t>vt 0.528543 0.550680</w:t>
        <w:br/>
        <w:t>vt 0.542612 0.550300</w:t>
        <w:br/>
        <w:t>vt 0.542612 0.541427</w:t>
        <w:br/>
        <w:t>vt 0.528543 0.541301</w:t>
        <w:br/>
        <w:t>vt 0.529050 0.555369</w:t>
        <w:br/>
        <w:t>vt 0.542612 0.554609</w:t>
        <w:br/>
        <w:t>vt 0.529050 0.559552</w:t>
        <w:br/>
        <w:t>vt 0.529431 0.564622</w:t>
        <w:br/>
        <w:t>vt 0.542612 0.562847</w:t>
        <w:br/>
        <w:t>vt 0.542612 0.558031</w:t>
        <w:br/>
        <w:t>vt 0.542612 0.568931</w:t>
        <w:br/>
        <w:t>vt 0.542612 0.575015</w:t>
        <w:br/>
        <w:t>vt 0.542612 0.597956</w:t>
        <w:br/>
        <w:t>vt 0.542612 0.586549</w:t>
        <w:br/>
        <w:t>vt 0.521192 0.599224</w:t>
        <w:br/>
        <w:t>vt 0.529431 0.578057</w:t>
        <w:br/>
        <w:t>vt 0.354385 0.416403</w:t>
        <w:br/>
        <w:t>vt 0.342832 0.415399</w:t>
        <w:br/>
        <w:t>vt 0.354385 0.410376</w:t>
        <w:br/>
        <w:t>vt 0.354385 0.423750</w:t>
        <w:br/>
        <w:t>vt 0.342832 0.423750</w:t>
        <w:br/>
        <w:t>vt 0.386260 0.352096</w:t>
        <w:br/>
        <w:t>vt 0.365016 0.351811</w:t>
        <w:br/>
        <w:t>vt 0.365048 0.367037</w:t>
        <w:br/>
        <w:t>vt 0.394088 0.367037</w:t>
        <w:br/>
        <w:t>vt 0.342832 0.410627</w:t>
        <w:br/>
        <w:t>vt 0.342832 0.415399</w:t>
        <w:br/>
        <w:t>vt 0.342015 0.415587</w:t>
        <w:br/>
        <w:t>vt 0.342015 0.405855</w:t>
        <w:br/>
        <w:t>vt 0.342015 0.424440</w:t>
        <w:br/>
        <w:t>vt 0.342832 0.423750</w:t>
        <w:br/>
        <w:t>vt 0.342832 0.410627</w:t>
        <w:br/>
        <w:t>vt 0.349801 0.402339</w:t>
        <w:br/>
        <w:t>vt 0.342015 0.398886</w:t>
        <w:br/>
        <w:t>vt 0.617199 0.519872</w:t>
        <w:br/>
        <w:t>vt 0.624532 0.519872</w:t>
        <w:br/>
        <w:t>vt 0.372865 0.319074</w:t>
        <w:br/>
        <w:t>vt 0.369064 0.309059</w:t>
        <w:br/>
        <w:t>vt 0.365048 0.315007</w:t>
        <w:br/>
        <w:t>vt 0.365048 0.319464</w:t>
        <w:br/>
        <w:t>vt 0.627380 0.514746</w:t>
        <w:br/>
        <w:t>vt 0.628195 0.519872</w:t>
        <w:br/>
        <w:t>vt 0.627380 0.514746</w:t>
        <w:br/>
        <w:t>vt 0.628013 0.508217</w:t>
        <w:br/>
        <w:t>vt 0.633587 0.515284</w:t>
        <w:br/>
        <w:t>vt 0.515615 0.550173</w:t>
        <w:br/>
        <w:t>vt 0.515615 0.541174</w:t>
        <w:br/>
        <w:t>vt 0.515615 0.528119</w:t>
        <w:br/>
        <w:t>vt 0.375880 0.494880</w:t>
        <w:br/>
        <w:t>vt 0.382587 0.494880</w:t>
        <w:br/>
        <w:t>vt 0.382145 0.495764</w:t>
        <w:br/>
        <w:t>vt 0.375880 0.495764</w:t>
        <w:br/>
        <w:t>vt 0.368730 0.495764</w:t>
        <w:br/>
        <w:t>vt 0.368657 0.494880</w:t>
        <w:br/>
        <w:t>vt 0.361581 0.495764</w:t>
        <w:br/>
        <w:t>vt 0.356495 0.494880</w:t>
        <w:br/>
        <w:t>vt 0.361728 0.494880</w:t>
        <w:br/>
        <w:t>vt 0.515615 0.556510</w:t>
        <w:br/>
        <w:t>vt 0.386052 0.494880</w:t>
        <w:br/>
        <w:t>vt 0.386052 0.495764</w:t>
        <w:br/>
        <w:t>vt 0.388484 0.495764</w:t>
        <w:br/>
        <w:t>vt 0.388558 0.494880</w:t>
        <w:br/>
        <w:t>vt 0.365016 0.332642</w:t>
        <w:br/>
        <w:t>vt 0.377164 0.332431</w:t>
        <w:br/>
        <w:t>vt 0.515615 0.590478</w:t>
        <w:br/>
        <w:t>vt 0.515615 0.576663</w:t>
        <w:br/>
        <w:t>vt 0.397108 0.494880</w:t>
        <w:br/>
        <w:t>vt 0.404405 0.494132</w:t>
        <w:br/>
        <w:t>vt 0.397034 0.495764</w:t>
        <w:br/>
        <w:t>vt 0.515615 0.561833</w:t>
        <w:br/>
        <w:t>vt 0.515615 0.565763</w:t>
        <w:br/>
        <w:t>vt 0.390327 0.495764</w:t>
        <w:br/>
        <w:t>vt 0.390253 0.494880</w:t>
        <w:br/>
        <w:t>vt 0.392096 0.494880</w:t>
        <w:br/>
        <w:t>vt 0.391875 0.495764</w:t>
        <w:br/>
        <w:t>vt 0.515615 0.571213</w:t>
        <w:br/>
        <w:t>vt 0.394454 0.495764</w:t>
        <w:br/>
        <w:t>vt 0.394602 0.494880</w:t>
        <w:br/>
        <w:t>vt 0.342832 0.396374</w:t>
        <w:br/>
        <w:t>vt 0.346662 0.392356</w:t>
        <w:br/>
        <w:t>vt 0.342832 0.396374</w:t>
        <w:br/>
        <w:t>vt 0.342015 0.396562</w:t>
        <w:br/>
        <w:t>vt 0.633025 0.508217</w:t>
        <w:br/>
        <w:t>vt 0.628013 0.508217</w:t>
        <w:br/>
        <w:t>vt 0.533613 0.618236</w:t>
        <w:br/>
        <w:t>vt 0.542612 0.619883</w:t>
        <w:br/>
        <w:t>vt 0.613341 0.515744</w:t>
        <w:br/>
        <w:t>vt 0.610513 0.519872</w:t>
        <w:br/>
        <w:t>vt 0.606365 0.519872</w:t>
        <w:br/>
        <w:t>vt 0.597946 0.519872</w:t>
        <w:br/>
        <w:t>vt 0.600364 0.516686</w:t>
        <w:br/>
        <w:t>vt 0.609753 0.516013</w:t>
        <w:br/>
        <w:t>vt 0.607622 0.516816</w:t>
        <w:br/>
        <w:t>vt 0.607543 0.508217</w:t>
        <w:br/>
        <w:t>vt 0.610011 0.508217</w:t>
        <w:br/>
        <w:t>vt 0.354385 0.410376</w:t>
        <w:br/>
        <w:t>vt 0.355389 0.416341</w:t>
        <w:br/>
        <w:t>vt 0.354385 0.416403</w:t>
        <w:br/>
        <w:t>vt 0.342015 0.424440</w:t>
        <w:br/>
        <w:t>vt 0.342832 0.423750</w:t>
        <w:br/>
        <w:t>vt 0.354385 0.423750</w:t>
        <w:br/>
        <w:t>vt 0.355389 0.424440</w:t>
        <w:br/>
        <w:t>vt 0.355389 0.424440</w:t>
        <w:br/>
        <w:t>vt 0.354385 0.423750</w:t>
        <w:br/>
        <w:t>vt 0.613673 0.508217</w:t>
        <w:br/>
        <w:t>vt 0.544387 0.519627</w:t>
        <w:br/>
        <w:t>vt 0.544387 0.500742</w:t>
        <w:br/>
        <w:t>vt 0.542612 0.500995</w:t>
        <w:br/>
        <w:t>vt 0.542612 0.519500</w:t>
        <w:br/>
        <w:t>vt 0.542612 0.533316</w:t>
        <w:br/>
        <w:t>vt 0.544387 0.533442</w:t>
        <w:br/>
        <w:t>vt 0.544387 0.541427</w:t>
        <w:br/>
        <w:t>vt 0.542612 0.541427</w:t>
        <w:br/>
        <w:t>vt 0.544387 0.550046</w:t>
        <w:br/>
        <w:t>vt 0.542612 0.550300</w:t>
        <w:br/>
        <w:t>vt 0.544387 0.554355</w:t>
        <w:br/>
        <w:t>vt 0.542612 0.554609</w:t>
        <w:br/>
        <w:t>vt 0.542612 0.562847</w:t>
        <w:br/>
        <w:t>vt 0.544387 0.563354</w:t>
        <w:br/>
        <w:t>vt 0.544387 0.558285</w:t>
        <w:br/>
        <w:t>vt 0.542612 0.558031</w:t>
        <w:br/>
        <w:t>vt 0.544387 0.569438</w:t>
        <w:br/>
        <w:t>vt 0.542612 0.568931</w:t>
        <w:br/>
        <w:t>vt 0.542612 0.575015</w:t>
        <w:br/>
        <w:t>vt 0.544387 0.575522</w:t>
        <w:br/>
        <w:t>vt 0.542612 0.586549</w:t>
        <w:br/>
        <w:t>vt 0.544387 0.586929</w:t>
        <w:br/>
        <w:t>vt 0.544387 0.619123</w:t>
        <w:br/>
        <w:t>vt 0.544387 0.597829</w:t>
        <w:br/>
        <w:t>vt 0.542612 0.597956</w:t>
        <w:br/>
        <w:t>vt 0.542612 0.619883</w:t>
        <w:br/>
        <w:t>vt 0.545781 0.486039</w:t>
        <w:br/>
        <w:t>vt 0.542612 0.487053</w:t>
        <w:br/>
        <w:t>vt 0.544387 0.487814</w:t>
        <w:br/>
        <w:t>vt 0.411776 0.493774</w:t>
        <w:br/>
        <w:t>vt 0.411039 0.480580</w:t>
        <w:br/>
        <w:t>vt 0.421947 0.485519</w:t>
        <w:br/>
        <w:t>vt 0.418557 0.492153</w:t>
        <w:br/>
        <w:t>vt 0.404773 0.478074</w:t>
        <w:br/>
        <w:t>vt 0.394602 0.494880</w:t>
        <w:br/>
        <w:t>vt 0.394823 0.474463</w:t>
        <w:br/>
        <w:t>vt 0.398287 0.475642</w:t>
        <w:br/>
        <w:t>vt 0.397108 0.494880</w:t>
        <w:br/>
        <w:t>vt 0.391359 0.473283</w:t>
        <w:br/>
        <w:t>vt 0.392096 0.494880</w:t>
        <w:br/>
        <w:t>vt 0.390253 0.494880</w:t>
        <w:br/>
        <w:t>vt 0.389074 0.472473</w:t>
        <w:br/>
        <w:t>vt 0.388558 0.494880</w:t>
        <w:br/>
        <w:t>vt 0.386052 0.494880</w:t>
        <w:br/>
        <w:t>vt 0.385094 0.473283</w:t>
        <w:br/>
        <w:t>vt 0.387378 0.472546</w:t>
        <w:br/>
        <w:t>vt 0.380229 0.474831</w:t>
        <w:br/>
        <w:t>vt 0.382587 0.494880</w:t>
        <w:br/>
        <w:t>vt 0.368509 0.479548</w:t>
        <w:br/>
        <w:t>vt 0.375954 0.476379</w:t>
        <w:br/>
        <w:t>vt 0.375880 0.494880</w:t>
        <w:br/>
        <w:t>vt 0.368657 0.494880</w:t>
        <w:br/>
        <w:t>vt 0.358632 0.484929</w:t>
        <w:br/>
        <w:t>vt 0.361728 0.494880</w:t>
        <w:br/>
        <w:t>vt 0.356495 0.494880</w:t>
        <w:br/>
        <w:t>vt 0.352883 0.488983</w:t>
        <w:br/>
        <w:t>vt 0.355168 0.495690</w:t>
        <w:br/>
        <w:t>vt 0.590543 0.514329</w:t>
        <w:br/>
        <w:t>vt 0.590282 0.508217</w:t>
        <w:br/>
        <w:t>vt 0.594249 0.508217</w:t>
        <w:br/>
        <w:t>vt 0.590543 0.514329</w:t>
        <w:br/>
        <w:t>vt 0.600135 0.508217</w:t>
        <w:br/>
        <w:t>vt 0.530571 0.487687</w:t>
        <w:br/>
        <w:t>vt 0.542612 0.487053</w:t>
        <w:br/>
        <w:t>vt 0.623155 0.501570</w:t>
        <w:br/>
        <w:t>vt 0.617400 0.500402</w:t>
        <w:br/>
        <w:t>vt 0.515615 0.513670</w:t>
        <w:br/>
        <w:t>vt 0.515615 0.499348</w:t>
        <w:br/>
        <w:t>vt 0.542612 0.500995</w:t>
        <w:br/>
        <w:t>vt 0.542612 0.519500</w:t>
        <w:br/>
        <w:t>vt 0.542612 0.533316</w:t>
        <w:br/>
        <w:t>vt 0.527910 0.530147</w:t>
        <w:br/>
        <w:t>vt 0.528543 0.550680</w:t>
        <w:br/>
        <w:t>vt 0.528543 0.541301</w:t>
        <w:br/>
        <w:t>vt 0.542612 0.541427</w:t>
        <w:br/>
        <w:t>vt 0.542612 0.550300</w:t>
        <w:br/>
        <w:t>vt 0.529050 0.555369</w:t>
        <w:br/>
        <w:t>vt 0.542612 0.554609</w:t>
        <w:br/>
        <w:t>vt 0.542612 0.562847</w:t>
        <w:br/>
        <w:t>vt 0.529431 0.564622</w:t>
        <w:br/>
        <w:t>vt 0.529050 0.559552</w:t>
        <w:br/>
        <w:t>vt 0.542612 0.558031</w:t>
        <w:br/>
        <w:t>vt 0.542612 0.575015</w:t>
        <w:br/>
        <w:t>vt 0.542612 0.597956</w:t>
        <w:br/>
        <w:t>vt 0.521192 0.599224</w:t>
        <w:br/>
        <w:t>vt 0.542612 0.586549</w:t>
        <w:br/>
        <w:t>vt 0.529431 0.578057</w:t>
        <w:br/>
        <w:t>vt 0.354385 0.416403</w:t>
        <w:br/>
        <w:t>vt 0.354385 0.410376</w:t>
        <w:br/>
        <w:t>vt 0.342832 0.415399</w:t>
        <w:br/>
        <w:t>vt 0.342832 0.423750</w:t>
        <w:br/>
        <w:t>vt 0.354385 0.423750</w:t>
        <w:br/>
        <w:t>vt 0.386259 0.352096</w:t>
        <w:br/>
        <w:t>vt 0.394088 0.367037</w:t>
        <w:br/>
        <w:t>vt 0.364985 0.367037</w:t>
        <w:br/>
        <w:t>vt 0.365016 0.351811</w:t>
        <w:br/>
        <w:t>vt 0.342832 0.410627</w:t>
        <w:br/>
        <w:t>vt 0.342015 0.405855</w:t>
        <w:br/>
        <w:t>vt 0.342015 0.415587</w:t>
        <w:br/>
        <w:t>vt 0.342832 0.415399</w:t>
        <w:br/>
        <w:t>vt 0.342015 0.424440</w:t>
        <w:br/>
        <w:t>vt 0.342832 0.423750</w:t>
        <w:br/>
        <w:t>vt 0.342832 0.410627</w:t>
        <w:br/>
        <w:t>vt 0.349801 0.402339</w:t>
        <w:br/>
        <w:t>vt 0.342015 0.398886</w:t>
        <w:br/>
        <w:t>vt 0.617196 0.496563</w:t>
        <w:br/>
        <w:t>vt 0.372865 0.319074</w:t>
        <w:br/>
        <w:t>vt 0.364985 0.319510</w:t>
        <w:br/>
        <w:t>vt 0.364985 0.315048</w:t>
        <w:br/>
        <w:t>vt 0.369064 0.309059</w:t>
        <w:br/>
        <w:t>vt 0.627377 0.501689</w:t>
        <w:br/>
        <w:t>vt 0.515615 0.550173</w:t>
        <w:br/>
        <w:t>vt 0.515615 0.541174</w:t>
        <w:br/>
        <w:t>vt 0.515615 0.528119</w:t>
        <w:br/>
        <w:t>vt 0.375880 0.494880</w:t>
        <w:br/>
        <w:t>vt 0.375880 0.495764</w:t>
        <w:br/>
        <w:t>vt 0.382145 0.495764</w:t>
        <w:br/>
        <w:t>vt 0.382587 0.494880</w:t>
        <w:br/>
        <w:t>vt 0.368657 0.494880</w:t>
        <w:br/>
        <w:t>vt 0.368730 0.495764</w:t>
        <w:br/>
        <w:t>vt 0.515615 0.490095</w:t>
        <w:br/>
        <w:t>vt 0.530571 0.487687</w:t>
        <w:br/>
        <w:t>vt 0.361728 0.494880</w:t>
        <w:br/>
        <w:t>vt 0.515615 0.556510</w:t>
        <w:br/>
        <w:t>vt 0.386052 0.495764</w:t>
        <w:br/>
        <w:t>vt 0.386052 0.494880</w:t>
        <w:br/>
        <w:t>vt 0.388484 0.495764</w:t>
        <w:br/>
        <w:t>vt 0.388558 0.494880</w:t>
        <w:br/>
        <w:t>vt 0.365016 0.332642</w:t>
        <w:br/>
        <w:t>vt 0.377163 0.332431</w:t>
        <w:br/>
        <w:t>vt 0.515615 0.590478</w:t>
        <w:br/>
        <w:t>vt 0.515615 0.576663</w:t>
        <w:br/>
        <w:t>vt 0.397108 0.494880</w:t>
        <w:br/>
        <w:t>vt 0.397034 0.495764</w:t>
        <w:br/>
        <w:t>vt 0.404405 0.494132</w:t>
        <w:br/>
        <w:t>vt 0.515615 0.565763</w:t>
        <w:br/>
        <w:t>vt 0.515615 0.561833</w:t>
        <w:br/>
        <w:t>vt 0.392096 0.494880</w:t>
        <w:br/>
        <w:t>vt 0.390253 0.494880</w:t>
        <w:br/>
        <w:t>vt 0.390327 0.495764</w:t>
        <w:br/>
        <w:t>vt 0.391875 0.495764</w:t>
        <w:br/>
        <w:t>vt 0.346662 0.392356</w:t>
        <w:br/>
        <w:t>vt 0.342832 0.396374</w:t>
        <w:br/>
        <w:t>vt 0.342832 0.396374</w:t>
        <w:br/>
        <w:t>vt 0.342015 0.396562</w:t>
        <w:br/>
        <w:t>vt 0.627377 0.501689</w:t>
        <w:br/>
        <w:t>vt 0.633584 0.501149</w:t>
        <w:br/>
        <w:t>vt 0.533613 0.618236</w:t>
        <w:br/>
        <w:t>vt 0.542612 0.619883</w:t>
        <w:br/>
        <w:t>vt 0.613339 0.500691</w:t>
        <w:br/>
        <w:t>vt 0.610511 0.496563</w:t>
        <w:br/>
        <w:t>vt 0.606363 0.496563</w:t>
        <w:br/>
        <w:t>vt 0.600362 0.499749</w:t>
        <w:br/>
        <w:t>vt 0.597944 0.496563</w:t>
        <w:br/>
        <w:t>vt 0.609751 0.500422</w:t>
        <w:br/>
        <w:t>vt 0.606363 0.496563</w:t>
        <w:br/>
        <w:t>vt 0.607620 0.499619</w:t>
        <w:br/>
        <w:t>vt 0.354385 0.410376</w:t>
        <w:br/>
        <w:t>vt 0.354385 0.416403</w:t>
        <w:br/>
        <w:t>vt 0.355389 0.416341</w:t>
        <w:br/>
        <w:t>vt 0.354385 0.423750</w:t>
        <w:br/>
        <w:t>vt 0.342832 0.423750</w:t>
        <w:br/>
        <w:t>vt 0.342015 0.424440</w:t>
        <w:br/>
        <w:t>vt 0.355389 0.424440</w:t>
        <w:br/>
        <w:t>vt 0.355389 0.424440</w:t>
        <w:br/>
        <w:t>vt 0.354385 0.423750</w:t>
        <w:br/>
        <w:t>vt 0.607620 0.499619</w:t>
        <w:br/>
        <w:t>vt 0.542612 0.500995</w:t>
        <w:br/>
        <w:t>vt 0.544387 0.500742</w:t>
        <w:br/>
        <w:t>vt 0.544387 0.519627</w:t>
        <w:br/>
        <w:t>vt 0.542612 0.519500</w:t>
        <w:br/>
        <w:t>vt 0.542612 0.533316</w:t>
        <w:br/>
        <w:t>vt 0.544387 0.533442</w:t>
        <w:br/>
        <w:t>vt 0.544387 0.541427</w:t>
        <w:br/>
        <w:t>vt 0.542612 0.541427</w:t>
        <w:br/>
        <w:t>vt 0.544387 0.550046</w:t>
        <w:br/>
        <w:t>vt 0.544387 0.554355</w:t>
        <w:br/>
        <w:t>vt 0.542612 0.562847</w:t>
        <w:br/>
        <w:t>vt 0.542612 0.558031</w:t>
        <w:br/>
        <w:t>vt 0.544387 0.558285</w:t>
        <w:br/>
        <w:t>vt 0.544387 0.563354</w:t>
        <w:br/>
        <w:t>vt 0.542612 0.575015</w:t>
        <w:br/>
        <w:t>vt 0.544387 0.575522</w:t>
        <w:br/>
        <w:t>vt 0.542612 0.586549</w:t>
        <w:br/>
        <w:t>vt 0.544387 0.586929</w:t>
        <w:br/>
        <w:t>vt 0.544387 0.619123</w:t>
        <w:br/>
        <w:t>vt 0.542612 0.619883</w:t>
        <w:br/>
        <w:t>vt 0.542612 0.597956</w:t>
        <w:br/>
        <w:t>vt 0.544387 0.597829</w:t>
        <w:br/>
        <w:t>vt 0.545781 0.486039</w:t>
        <w:br/>
        <w:t>vt 0.544387 0.487814</w:t>
        <w:br/>
        <w:t>vt 0.542612 0.487053</w:t>
        <w:br/>
        <w:t>vt 0.411776 0.493774</w:t>
        <w:br/>
        <w:t>vt 0.418557 0.492153</w:t>
        <w:br/>
        <w:t>vt 0.421947 0.485519</w:t>
        <w:br/>
        <w:t>vt 0.411039 0.480580</w:t>
        <w:br/>
        <w:t>vt 0.404405 0.494132</w:t>
        <w:br/>
        <w:t>vt 0.404773 0.478074</w:t>
        <w:br/>
        <w:t>vt 0.398287 0.475642</w:t>
        <w:br/>
        <w:t>vt 0.391359 0.473283</w:t>
        <w:br/>
        <w:t>vt 0.392096 0.494880</w:t>
        <w:br/>
        <w:t>vt 0.397108 0.494880</w:t>
        <w:br/>
        <w:t>vt 0.389074 0.472473</w:t>
        <w:br/>
        <w:t>vt 0.390253 0.494880</w:t>
        <w:br/>
        <w:t>vt 0.388558 0.494880</w:t>
        <w:br/>
        <w:t>vt 0.387378 0.472546</w:t>
        <w:br/>
        <w:t>vt 0.385094 0.473283</w:t>
        <w:br/>
        <w:t>vt 0.386052 0.494880</w:t>
        <w:br/>
        <w:t>vt 0.380229 0.474831</w:t>
        <w:br/>
        <w:t>vt 0.382587 0.494880</w:t>
        <w:br/>
        <w:t>vt 0.375880 0.494880</w:t>
        <w:br/>
        <w:t>vt 0.375954 0.476379</w:t>
        <w:br/>
        <w:t>vt 0.368509 0.479548</w:t>
        <w:br/>
        <w:t>vt 0.368657 0.494880</w:t>
        <w:br/>
        <w:t>vt 0.358632 0.484929</w:t>
        <w:br/>
        <w:t>vt 0.361728 0.494880</w:t>
        <w:br/>
        <w:t>vt 0.352883 0.488983</w:t>
        <w:br/>
        <w:t>vt 0.356495 0.494880</w:t>
        <w:br/>
        <w:t>vt 0.355168 0.495690</w:t>
        <w:br/>
        <w:t>vt 0.590542 0.502107</w:t>
        <w:br/>
        <w:t>vt 0.542612 0.554609</w:t>
        <w:br/>
        <w:t>vt 0.542612 0.554609</w:t>
        <w:br/>
        <w:t>vt 0.387378 0.472546</w:t>
        <w:br/>
        <w:t>vt 0.542612 0.487053</w:t>
        <w:br/>
        <w:t>vt 0.618055 0.508217</w:t>
        <w:br/>
        <w:t>vt 0.617403 0.516034</w:t>
        <w:br/>
        <w:t>vt 0.623157 0.514865</w:t>
        <w:br/>
        <w:t>vt 0.623031 0.508217</w:t>
        <w:br/>
        <w:t>vt 0.542612 0.500995</w:t>
        <w:br/>
        <w:t>vt 0.542612 0.519500</w:t>
        <w:br/>
        <w:t>vt 0.515615 0.513670</w:t>
        <w:br/>
        <w:t>vt 0.515615 0.499348</w:t>
        <w:br/>
        <w:t>vt 0.542612 0.533316</w:t>
        <w:br/>
        <w:t>vt 0.527910 0.530147</w:t>
        <w:br/>
        <w:t>vt 0.528543 0.550680</w:t>
        <w:br/>
        <w:t>vt 0.528543 0.541301</w:t>
        <w:br/>
        <w:t>vt 0.542612 0.541427</w:t>
        <w:br/>
        <w:t>vt 0.542612 0.550300</w:t>
        <w:br/>
        <w:t>vt 0.529050 0.555369</w:t>
        <w:br/>
        <w:t>vt 0.542612 0.554609</w:t>
        <w:br/>
        <w:t>vt 0.529050 0.559552</w:t>
        <w:br/>
        <w:t>vt 0.542612 0.558031</w:t>
        <w:br/>
        <w:t>vt 0.542612 0.562847</w:t>
        <w:br/>
        <w:t>vt 0.529431 0.564622</w:t>
        <w:br/>
        <w:t>vt 0.542612 0.568931</w:t>
        <w:br/>
        <w:t>vt 0.542612 0.575015</w:t>
        <w:br/>
        <w:t>vt 0.529431 0.564622</w:t>
        <w:br/>
        <w:t>vt 0.542612 0.597956</w:t>
        <w:br/>
        <w:t>vt 0.521192 0.599224</w:t>
        <w:br/>
        <w:t>vt 0.542612 0.586549</w:t>
        <w:br/>
        <w:t>vt 0.529431 0.578057</w:t>
        <w:br/>
        <w:t>vt 0.354385 0.416403</w:t>
        <w:br/>
        <w:t>vt 0.354385 0.410376</w:t>
        <w:br/>
        <w:t>vt 0.342832 0.415399</w:t>
        <w:br/>
        <w:t>vt 0.342832 0.423750</w:t>
        <w:br/>
        <w:t>vt 0.354385 0.423750</w:t>
        <w:br/>
        <w:t>vt 0.386260 0.352096</w:t>
        <w:br/>
        <w:t>vt 0.394088 0.367037</w:t>
        <w:br/>
        <w:t>vt 0.365048 0.367037</w:t>
        <w:br/>
        <w:t>vt 0.365016 0.351811</w:t>
        <w:br/>
        <w:t>vt 0.342832 0.410627</w:t>
        <w:br/>
        <w:t>vt 0.342015 0.405855</w:t>
        <w:br/>
        <w:t>vt 0.342015 0.415587</w:t>
        <w:br/>
        <w:t>vt 0.342832 0.415399</w:t>
        <w:br/>
        <w:t>vt 0.342015 0.424440</w:t>
        <w:br/>
        <w:t>vt 0.342832 0.423750</w:t>
        <w:br/>
        <w:t>vt 0.342832 0.410627</w:t>
        <w:br/>
        <w:t>vt 0.349801 0.402339</w:t>
        <w:br/>
        <w:t>vt 0.342015 0.398886</w:t>
        <w:br/>
        <w:t>vt 0.617199 0.519872</w:t>
        <w:br/>
        <w:t>vt 0.372865 0.319074</w:t>
        <w:br/>
        <w:t>vt 0.365048 0.319464</w:t>
        <w:br/>
        <w:t>vt 0.365048 0.315007</w:t>
        <w:br/>
        <w:t>vt 0.369064 0.309059</w:t>
        <w:br/>
        <w:t>vt 0.627380 0.514746</w:t>
        <w:br/>
        <w:t>vt 0.628013 0.508217</w:t>
        <w:br/>
        <w:t>vt 0.515615 0.550173</w:t>
        <w:br/>
        <w:t>vt 0.515615 0.541174</w:t>
        <w:br/>
        <w:t>vt 0.515615 0.528119</w:t>
        <w:br/>
        <w:t>vt 0.375880 0.494880</w:t>
        <w:br/>
        <w:t>vt 0.375880 0.495764</w:t>
        <w:br/>
        <w:t>vt 0.382145 0.495764</w:t>
        <w:br/>
        <w:t>vt 0.382587 0.494880</w:t>
        <w:br/>
        <w:t>vt 0.368657 0.494880</w:t>
        <w:br/>
        <w:t>vt 0.368730 0.495764</w:t>
        <w:br/>
        <w:t>vt 0.361581 0.495764</w:t>
        <w:br/>
        <w:t>vt 0.361728 0.494880</w:t>
        <w:br/>
        <w:t>vt 0.356495 0.494880</w:t>
        <w:br/>
        <w:t>vt 0.515615 0.556510</w:t>
        <w:br/>
        <w:t>vt 0.386052 0.495764</w:t>
        <w:br/>
        <w:t>vt 0.386052 0.494880</w:t>
        <w:br/>
        <w:t>vt 0.388484 0.495764</w:t>
        <w:br/>
        <w:t>vt 0.388558 0.494880</w:t>
        <w:br/>
        <w:t>vt 0.365016 0.332642</w:t>
        <w:br/>
        <w:t>vt 0.377164 0.332431</w:t>
        <w:br/>
        <w:t>vt 0.515615 0.590478</w:t>
        <w:br/>
        <w:t>vt 0.515615 0.576663</w:t>
        <w:br/>
        <w:t>vt 0.397108 0.494880</w:t>
        <w:br/>
        <w:t>vt 0.397034 0.495764</w:t>
        <w:br/>
        <w:t>vt 0.404405 0.494132</w:t>
        <w:br/>
        <w:t>vt 0.515615 0.565763</w:t>
        <w:br/>
        <w:t>vt 0.515615 0.561833</w:t>
        <w:br/>
        <w:t>vt 0.390327 0.495764</w:t>
        <w:br/>
        <w:t>vt 0.391875 0.495764</w:t>
        <w:br/>
        <w:t>vt 0.392096 0.494880</w:t>
        <w:br/>
        <w:t>vt 0.390253 0.494880</w:t>
        <w:br/>
        <w:t>vt 0.515615 0.571213</w:t>
        <w:br/>
        <w:t>vt 0.394454 0.495764</w:t>
        <w:br/>
        <w:t>vt 0.394602 0.494880</w:t>
        <w:br/>
        <w:t>vt 0.342832 0.396374</w:t>
        <w:br/>
        <w:t>vt 0.346662 0.392356</w:t>
        <w:br/>
        <w:t>vt 0.342832 0.396374</w:t>
        <w:br/>
        <w:t>vt 0.342015 0.396562</w:t>
        <w:br/>
        <w:t>vt 0.533613 0.618236</w:t>
        <w:br/>
        <w:t>vt 0.542612 0.619883</w:t>
        <w:br/>
        <w:t>vt 0.613341 0.515744</w:t>
        <w:br/>
        <w:t>vt 0.610513 0.519872</w:t>
        <w:br/>
        <w:t>vt 0.606365 0.519872</w:t>
        <w:br/>
        <w:t>vt 0.600364 0.516686</w:t>
        <w:br/>
        <w:t>vt 0.597946 0.519872</w:t>
        <w:br/>
        <w:t>vt 0.609753 0.516013</w:t>
        <w:br/>
        <w:t>vt 0.607622 0.516816</w:t>
        <w:br/>
        <w:t>vt 0.607543 0.508217</w:t>
        <w:br/>
        <w:t>vt 0.610011 0.508217</w:t>
        <w:br/>
        <w:t>vt 0.354385 0.410376</w:t>
        <w:br/>
        <w:t>vt 0.354385 0.416403</w:t>
        <w:br/>
        <w:t>vt 0.355389 0.416341</w:t>
        <w:br/>
        <w:t>vt 0.342015 0.424440</w:t>
        <w:br/>
        <w:t>vt 0.355389 0.424440</w:t>
        <w:br/>
        <w:t>vt 0.354385 0.423750</w:t>
        <w:br/>
        <w:t>vt 0.342832 0.423750</w:t>
        <w:br/>
        <w:t>vt 0.354385 0.423750</w:t>
        <w:br/>
        <w:t>vt 0.355389 0.424440</w:t>
        <w:br/>
        <w:t>vt 0.613673 0.508217</w:t>
        <w:br/>
        <w:t>vt 0.544387 0.519627</w:t>
        <w:br/>
        <w:t>vt 0.542612 0.519500</w:t>
        <w:br/>
        <w:t>vt 0.542612 0.500995</w:t>
        <w:br/>
        <w:t>vt 0.544387 0.500742</w:t>
        <w:br/>
        <w:t>vt 0.544387 0.533442</w:t>
        <w:br/>
        <w:t>vt 0.542612 0.533316</w:t>
        <w:br/>
        <w:t>vt 0.544387 0.541427</w:t>
        <w:br/>
        <w:t>vt 0.542612 0.541427</w:t>
        <w:br/>
        <w:t>vt 0.544387 0.550046</w:t>
        <w:br/>
        <w:t>vt 0.542612 0.550300</w:t>
        <w:br/>
        <w:t>vt 0.544387 0.554355</w:t>
        <w:br/>
        <w:t>vt 0.542612 0.554609</w:t>
        <w:br/>
        <w:t>vt 0.542612 0.562847</w:t>
        <w:br/>
        <w:t>vt 0.542612 0.558031</w:t>
        <w:br/>
        <w:t>vt 0.544387 0.558285</w:t>
        <w:br/>
        <w:t>vt 0.544387 0.563354</w:t>
        <w:br/>
        <w:t>vt 0.544387 0.569438</w:t>
        <w:br/>
        <w:t>vt 0.544387 0.575522</w:t>
        <w:br/>
        <w:t>vt 0.542612 0.575015</w:t>
        <w:br/>
        <w:t>vt 0.542612 0.568931</w:t>
        <w:br/>
        <w:t>vt 0.544387 0.586929</w:t>
        <w:br/>
        <w:t>vt 0.542612 0.586549</w:t>
        <w:br/>
        <w:t>vt 0.544387 0.619123</w:t>
        <w:br/>
        <w:t>vt 0.542612 0.619883</w:t>
        <w:br/>
        <w:t>vt 0.542612 0.597956</w:t>
        <w:br/>
        <w:t>vt 0.544387 0.597829</w:t>
        <w:br/>
        <w:t>vt 0.545781 0.486039</w:t>
        <w:br/>
        <w:t>vt 0.544387 0.487814</w:t>
        <w:br/>
        <w:t>vt 0.542612 0.487053</w:t>
        <w:br/>
        <w:t>vt 0.411776 0.493774</w:t>
        <w:br/>
        <w:t>vt 0.418557 0.492153</w:t>
        <w:br/>
        <w:t>vt 0.421947 0.485519</w:t>
        <w:br/>
        <w:t>vt 0.411039 0.480580</w:t>
        <w:br/>
        <w:t>vt 0.404773 0.478074</w:t>
        <w:br/>
        <w:t>vt 0.394602 0.494880</w:t>
        <w:br/>
        <w:t>vt 0.397108 0.494880</w:t>
        <w:br/>
        <w:t>vt 0.398287 0.475642</w:t>
        <w:br/>
        <w:t>vt 0.394823 0.474463</w:t>
        <w:br/>
        <w:t>vt 0.391359 0.473283</w:t>
        <w:br/>
        <w:t>vt 0.389074 0.472473</w:t>
        <w:br/>
        <w:t>vt 0.390253 0.494880</w:t>
        <w:br/>
        <w:t>vt 0.392096 0.494880</w:t>
        <w:br/>
        <w:t>vt 0.388558 0.494880</w:t>
        <w:br/>
        <w:t>vt 0.387378 0.472546</w:t>
        <w:br/>
        <w:t>vt 0.385093 0.473283</w:t>
        <w:br/>
        <w:t>vt 0.386052 0.494880</w:t>
        <w:br/>
        <w:t>vt 0.380229 0.474831</w:t>
        <w:br/>
        <w:t>vt 0.382587 0.494880</w:t>
        <w:br/>
        <w:t>vt 0.368509 0.479548</w:t>
        <w:br/>
        <w:t>vt 0.368657 0.494880</w:t>
        <w:br/>
        <w:t>vt 0.375880 0.494880</w:t>
        <w:br/>
        <w:t>vt 0.375954 0.476379</w:t>
        <w:br/>
        <w:t>vt 0.358632 0.484929</w:t>
        <w:br/>
        <w:t>vt 0.361728 0.494880</w:t>
        <w:br/>
        <w:t>vt 0.352883 0.488983</w:t>
        <w:br/>
        <w:t>vt 0.356495 0.494880</w:t>
        <w:br/>
        <w:t>vt 0.355168 0.495690</w:t>
        <w:br/>
        <w:t>vt 0.590543 0.514329</w:t>
        <w:br/>
        <w:t>vt 0.594249 0.508217</w:t>
        <w:br/>
        <w:t>vt 0.590282 0.508217</w:t>
        <w:br/>
        <w:t>vt 0.590543 0.514329</w:t>
        <w:br/>
        <w:t>vt 0.600135 0.508217</w:t>
        <w:br/>
        <w:t>vt 0.530571 0.487687</w:t>
        <w:br/>
        <w:t>vt 0.542612 0.487053</w:t>
        <w:br/>
        <w:t>vt 0.623155 0.501570</w:t>
        <w:br/>
        <w:t>vt 0.617400 0.500402</w:t>
        <w:br/>
        <w:t>vt 0.515615 0.513670</w:t>
        <w:br/>
        <w:t>vt 0.542612 0.519500</w:t>
        <w:br/>
        <w:t>vt 0.542612 0.500995</w:t>
        <w:br/>
        <w:t>vt 0.515615 0.499348</w:t>
        <w:br/>
        <w:t>vt 0.542612 0.533316</w:t>
        <w:br/>
        <w:t>vt 0.527910 0.530147</w:t>
        <w:br/>
        <w:t>vt 0.528543 0.550680</w:t>
        <w:br/>
        <w:t>vt 0.542612 0.550300</w:t>
        <w:br/>
        <w:t>vt 0.542612 0.541427</w:t>
        <w:br/>
        <w:t>vt 0.528543 0.541301</w:t>
        <w:br/>
        <w:t>vt 0.529050 0.555369</w:t>
        <w:br/>
        <w:t>vt 0.542612 0.554609</w:t>
        <w:br/>
        <w:t>vt 0.542612 0.562847</w:t>
        <w:br/>
        <w:t>vt 0.542612 0.558031</w:t>
        <w:br/>
        <w:t>vt 0.529050 0.559552</w:t>
        <w:br/>
        <w:t>vt 0.529431 0.564622</w:t>
        <w:br/>
        <w:t>vt 0.542612 0.575015</w:t>
        <w:br/>
        <w:t>vt 0.542612 0.597956</w:t>
        <w:br/>
        <w:t>vt 0.542612 0.586549</w:t>
        <w:br/>
        <w:t>vt 0.521192 0.599224</w:t>
        <w:br/>
        <w:t>vt 0.529431 0.578057</w:t>
        <w:br/>
        <w:t>vt 0.354385 0.416403</w:t>
        <w:br/>
        <w:t>vt 0.342832 0.415399</w:t>
        <w:br/>
        <w:t>vt 0.354385 0.410376</w:t>
        <w:br/>
        <w:t>vt 0.354385 0.423750</w:t>
        <w:br/>
        <w:t>vt 0.342832 0.423750</w:t>
        <w:br/>
        <w:t>vt 0.386260 0.352096</w:t>
        <w:br/>
        <w:t>vt 0.365016 0.351811</w:t>
        <w:br/>
        <w:t>vt 0.364985 0.367037</w:t>
        <w:br/>
        <w:t>vt 0.394088 0.367037</w:t>
        <w:br/>
        <w:t>vt 0.342832 0.410627</w:t>
        <w:br/>
        <w:t>vt 0.342832 0.415399</w:t>
        <w:br/>
        <w:t>vt 0.342015 0.415587</w:t>
        <w:br/>
        <w:t>vt 0.342015 0.405855</w:t>
        <w:br/>
        <w:t>vt 0.342832 0.423750</w:t>
        <w:br/>
        <w:t>vt 0.342015 0.424440</w:t>
        <w:br/>
        <w:t>vt 0.342832 0.410627</w:t>
        <w:br/>
        <w:t>vt 0.349801 0.402339</w:t>
        <w:br/>
        <w:t>vt 0.342015 0.398886</w:t>
        <w:br/>
        <w:t>vt 0.617196 0.496563</w:t>
        <w:br/>
        <w:t>vt 0.624528 0.496563</w:t>
        <w:br/>
        <w:t>vt 0.372865 0.319074</w:t>
        <w:br/>
        <w:t>vt 0.369064 0.309059</w:t>
        <w:br/>
        <w:t>vt 0.364985 0.315048</w:t>
        <w:br/>
        <w:t>vt 0.364985 0.319510</w:t>
        <w:br/>
        <w:t>vt 0.627377 0.501689</w:t>
        <w:br/>
        <w:t>vt 0.628189 0.496563</w:t>
        <w:br/>
        <w:t>vt 0.627377 0.501689</w:t>
        <w:br/>
        <w:t>vt 0.633584 0.501149</w:t>
        <w:br/>
        <w:t>vt 0.515615 0.550173</w:t>
        <w:br/>
        <w:t>vt 0.515615 0.541174</w:t>
        <w:br/>
        <w:t>vt 0.515615 0.528119</w:t>
        <w:br/>
        <w:t>vt 0.375880 0.494880</w:t>
        <w:br/>
        <w:t>vt 0.382587 0.494880</w:t>
        <w:br/>
        <w:t>vt 0.382145 0.495764</w:t>
        <w:br/>
        <w:t>vt 0.375880 0.495764</w:t>
        <w:br/>
        <w:t>vt 0.368657 0.494880</w:t>
        <w:br/>
        <w:t>vt 0.368730 0.495764</w:t>
        <w:br/>
        <w:t>vt 0.515615 0.490095</w:t>
        <w:br/>
        <w:t>vt 0.530571 0.487687</w:t>
        <w:br/>
        <w:t>vt 0.361728 0.494880</w:t>
        <w:br/>
        <w:t>vt 0.515615 0.556510</w:t>
        <w:br/>
        <w:t>vt 0.386052 0.495764</w:t>
        <w:br/>
        <w:t>vt 0.386052 0.494880</w:t>
        <w:br/>
        <w:t>vt 0.388484 0.495764</w:t>
        <w:br/>
        <w:t>vt 0.388558 0.494880</w:t>
        <w:br/>
        <w:t>vt 0.365016 0.332642</w:t>
        <w:br/>
        <w:t>vt 0.377164 0.332431</w:t>
        <w:br/>
        <w:t>vt 0.515615 0.590478</w:t>
        <w:br/>
        <w:t>vt 0.515615 0.576663</w:t>
        <w:br/>
        <w:t>vt 0.397108 0.494880</w:t>
        <w:br/>
        <w:t>vt 0.404405 0.494132</w:t>
        <w:br/>
        <w:t>vt 0.397034 0.495764</w:t>
        <w:br/>
        <w:t>vt 0.515615 0.561833</w:t>
        <w:br/>
        <w:t>vt 0.515615 0.565763</w:t>
        <w:br/>
        <w:t>vt 0.392096 0.494880</w:t>
        <w:br/>
        <w:t>vt 0.391875 0.495764</w:t>
        <w:br/>
        <w:t>vt 0.390327 0.495764</w:t>
        <w:br/>
        <w:t>vt 0.390253 0.494880</w:t>
        <w:br/>
        <w:t>vt 0.342832 0.396374</w:t>
        <w:br/>
        <w:t>vt 0.346662 0.392356</w:t>
        <w:br/>
        <w:t>vt 0.342832 0.396374</w:t>
        <w:br/>
        <w:t>vt 0.342015 0.396562</w:t>
        <w:br/>
        <w:t>vt 0.533613 0.618236</w:t>
        <w:br/>
        <w:t>vt 0.542612 0.619883</w:t>
        <w:br/>
        <w:t>vt 0.613338 0.500691</w:t>
        <w:br/>
        <w:t>vt 0.610511 0.496563</w:t>
        <w:br/>
        <w:t>vt 0.606363 0.496563</w:t>
        <w:br/>
        <w:t>vt 0.597944 0.496563</w:t>
        <w:br/>
        <w:t>vt 0.600362 0.499749</w:t>
        <w:br/>
        <w:t>vt 0.609751 0.500422</w:t>
        <w:br/>
        <w:t>vt 0.606363 0.496563</w:t>
        <w:br/>
        <w:t>vt 0.607620 0.499619</w:t>
        <w:br/>
        <w:t>vt 0.354385 0.410376</w:t>
        <w:br/>
        <w:t>vt 0.355389 0.416341</w:t>
        <w:br/>
        <w:t>vt 0.354385 0.416403</w:t>
        <w:br/>
        <w:t>vt 0.354385 0.423750</w:t>
        <w:br/>
        <w:t>vt 0.355389 0.424440</w:t>
        <w:br/>
        <w:t>vt 0.342015 0.424440</w:t>
        <w:br/>
        <w:t>vt 0.342832 0.423750</w:t>
        <w:br/>
        <w:t>vt 0.355389 0.424440</w:t>
        <w:br/>
        <w:t>vt 0.354385 0.423750</w:t>
        <w:br/>
        <w:t>vt 0.607620 0.499619</w:t>
        <w:br/>
        <w:t>vt 0.542612 0.500995</w:t>
        <w:br/>
        <w:t>vt 0.542612 0.519500</w:t>
        <w:br/>
        <w:t>vt 0.544387 0.519627</w:t>
        <w:br/>
        <w:t>vt 0.544387 0.500742</w:t>
        <w:br/>
        <w:t>vt 0.542612 0.533316</w:t>
        <w:br/>
        <w:t>vt 0.544387 0.533442</w:t>
        <w:br/>
        <w:t>vt 0.542612 0.541427</w:t>
        <w:br/>
        <w:t>vt 0.544387 0.541427</w:t>
        <w:br/>
        <w:t>vt 0.544387 0.550046</w:t>
        <w:br/>
        <w:t>vt 0.544387 0.554355</w:t>
        <w:br/>
        <w:t>vt 0.542612 0.562847</w:t>
        <w:br/>
        <w:t>vt 0.544387 0.563354</w:t>
        <w:br/>
        <w:t>vt 0.544387 0.558285</w:t>
        <w:br/>
        <w:t>vt 0.542612 0.558031</w:t>
        <w:br/>
        <w:t>vt 0.542612 0.575015</w:t>
        <w:br/>
        <w:t>vt 0.544387 0.575522</w:t>
        <w:br/>
        <w:t>vt 0.542612 0.586549</w:t>
        <w:br/>
        <w:t>vt 0.544387 0.586929</w:t>
        <w:br/>
        <w:t>vt 0.544387 0.619123</w:t>
        <w:br/>
        <w:t>vt 0.544387 0.597829</w:t>
        <w:br/>
        <w:t>vt 0.542612 0.597956</w:t>
        <w:br/>
        <w:t>vt 0.542612 0.619883</w:t>
        <w:br/>
        <w:t>vt 0.545781 0.486039</w:t>
        <w:br/>
        <w:t>vt 0.542612 0.487053</w:t>
        <w:br/>
        <w:t>vt 0.544387 0.487814</w:t>
        <w:br/>
        <w:t>vt 0.411776 0.493774</w:t>
        <w:br/>
        <w:t>vt 0.411039 0.480580</w:t>
        <w:br/>
        <w:t>vt 0.421947 0.485519</w:t>
        <w:br/>
        <w:t>vt 0.418557 0.492153</w:t>
        <w:br/>
        <w:t>vt 0.404405 0.494132</w:t>
        <w:br/>
        <w:t>vt 0.404773 0.478074</w:t>
        <w:br/>
        <w:t>vt 0.398287 0.475642</w:t>
        <w:br/>
        <w:t>vt 0.397108 0.494880</w:t>
        <w:br/>
        <w:t>vt 0.392096 0.494880</w:t>
        <w:br/>
        <w:t>vt 0.391359 0.473283</w:t>
        <w:br/>
        <w:t>vt 0.390253 0.494880</w:t>
        <w:br/>
        <w:t>vt 0.389074 0.472473</w:t>
        <w:br/>
        <w:t>vt 0.388558 0.494880</w:t>
        <w:br/>
        <w:t>vt 0.386052 0.494880</w:t>
        <w:br/>
        <w:t>vt 0.385093 0.473283</w:t>
        <w:br/>
        <w:t>vt 0.387378 0.472546</w:t>
        <w:br/>
        <w:t>vt 0.382587 0.494880</w:t>
        <w:br/>
        <w:t>vt 0.380229 0.474831</w:t>
        <w:br/>
        <w:t>vt 0.375880 0.494880</w:t>
        <w:br/>
        <w:t>vt 0.368657 0.494880</w:t>
        <w:br/>
        <w:t>vt 0.368509 0.479548</w:t>
        <w:br/>
        <w:t>vt 0.375954 0.476379</w:t>
        <w:br/>
        <w:t>vt 0.361728 0.494880</w:t>
        <w:br/>
        <w:t>vt 0.358632 0.484929</w:t>
        <w:br/>
        <w:t>vt 0.356495 0.494880</w:t>
        <w:br/>
        <w:t>vt 0.352883 0.488983</w:t>
        <w:br/>
        <w:t>vt 0.355168 0.495690</w:t>
        <w:br/>
        <w:t>vt 0.590542 0.502107</w:t>
        <w:br/>
        <w:t>vt 0.542612 0.554609</w:t>
        <w:br/>
        <w:t>vt 0.529050 0.555369</w:t>
        <w:br/>
        <w:t>vt 0.542612 0.554609</w:t>
        <w:br/>
        <w:t>vt 0.388558 0.494880</w:t>
        <w:br/>
        <w:t>vt 0.387378 0.472546</w:t>
        <w:br/>
        <w:t>vt 0.542612 0.487053</w:t>
        <w:br/>
        <w:t>vt 0.529913 0.946034</w:t>
        <w:br/>
        <w:t>vt 0.528116 0.945688</w:t>
        <w:br/>
        <w:t>vt 0.524392 0.951753</w:t>
        <w:br/>
        <w:t>vt 0.521945 0.952916</w:t>
        <w:br/>
        <w:t>vt 0.526287 0.945484</w:t>
        <w:br/>
        <w:t>vt 0.527154 0.951001</w:t>
        <w:br/>
        <w:t>vt 0.527154 0.951001</w:t>
        <w:br/>
        <w:t>vt 0.613509 0.845822</w:t>
        <w:br/>
        <w:t>vt 0.599146 0.846598</w:t>
        <w:br/>
        <w:t>vt 0.598179 0.853115</w:t>
        <w:br/>
        <w:t>vt 0.615022 0.853611</w:t>
        <w:br/>
        <w:t>vt 0.610877 0.836643</w:t>
        <w:br/>
        <w:t>vt 0.608358 0.829363</w:t>
        <w:br/>
        <w:t>vt 0.601351 0.834156</w:t>
        <w:br/>
        <w:t>vt 0.600621 0.839158</w:t>
        <w:br/>
        <w:t>vt 0.607953 0.827546</w:t>
        <w:br/>
        <w:t>vt 0.601465 0.831552</w:t>
        <w:br/>
        <w:t>vt 0.598344 0.856577</w:t>
        <w:br/>
        <w:t>vt 0.615861 0.857739</w:t>
        <w:br/>
        <w:t>vt 0.681031 0.990359</w:t>
        <w:br/>
        <w:t>vt 0.678008 0.988915</w:t>
        <w:br/>
        <w:t>vt 0.676414 0.996289</w:t>
        <w:br/>
        <w:t>vt 0.679153 0.996478</w:t>
        <w:br/>
        <w:t>vt 0.684625 0.992419</w:t>
        <w:br/>
        <w:t>vt 0.682434 0.996548</w:t>
        <w:br/>
        <w:t>vt 0.684420 0.996475</w:t>
        <w:br/>
        <w:t>vt 0.687161 0.993978</w:t>
        <w:br/>
        <w:t>vt 0.665582 0.992315</w:t>
        <w:br/>
        <w:t>vt 0.667509 0.992632</w:t>
        <w:br/>
        <w:t>vt 0.667266 0.987599</w:t>
        <w:br/>
        <w:t>vt 0.664310 0.988790</w:t>
        <w:br/>
        <w:t>vt 0.670522 0.993367</w:t>
        <w:br/>
        <w:t>vt 0.673375 0.994330</w:t>
        <w:br/>
        <w:t>vt 0.674475 0.986978</w:t>
        <w:br/>
        <w:t>vt 0.670948 0.987002</w:t>
        <w:br/>
        <w:t>vt 0.685227 0.996261</w:t>
        <w:br/>
        <w:t>vt 0.687434 0.993982</w:t>
        <w:br/>
        <w:t>vt 0.663589 0.989430</w:t>
        <w:br/>
        <w:t>vt 0.664853 0.992341</w:t>
        <w:br/>
        <w:t>vt 0.674327 0.994938</w:t>
        <w:br/>
        <w:t>vt 0.675733 0.987193</w:t>
        <w:br/>
        <w:t>vt 0.676324 0.987534</w:t>
        <w:br/>
        <w:t>vt 0.674829 0.995493</w:t>
        <w:br/>
        <w:t>vt 0.676726 0.988026</w:t>
        <w:br/>
        <w:t>vt 0.675259 0.995891</w:t>
        <w:br/>
        <w:t>vt 0.616039 0.853494</w:t>
        <w:br/>
        <w:t>vt 0.614423 0.845690</w:t>
        <w:br/>
        <w:t>vt 0.613509 0.845822</w:t>
        <w:br/>
        <w:t>vt 0.616940 0.853045</w:t>
        <w:br/>
        <w:t>vt 0.615270 0.845356</w:t>
        <w:br/>
        <w:t>vt 0.614423 0.845690</w:t>
        <w:br/>
        <w:t>vt 0.616039 0.853494</w:t>
        <w:br/>
        <w:t>vt 0.609102 0.829549</w:t>
        <w:br/>
        <w:t>vt 0.608358 0.829363</w:t>
        <w:br/>
        <w:t>vt 0.610877 0.836643</w:t>
        <w:br/>
        <w:t>vt 0.611696 0.836472</w:t>
        <w:br/>
        <w:t>vt 0.609842 0.829906</w:t>
        <w:br/>
        <w:t>vt 0.612473 0.836231</w:t>
        <w:br/>
        <w:t>vt 0.545189 0.890695</w:t>
        <w:br/>
        <w:t>vt 0.542877 0.890136</w:t>
        <w:br/>
        <w:t>vt 0.540860 0.909703</w:t>
        <w:br/>
        <w:t>vt 0.608879 0.828304</w:t>
        <w:br/>
        <w:t>vt 0.607953 0.827546</w:t>
        <w:br/>
        <w:t>vt 0.609579 0.829327</w:t>
        <w:br/>
        <w:t>vt 0.609842 0.829906</w:t>
        <w:br/>
        <w:t>vt 0.609579 0.829327</w:t>
        <w:br/>
        <w:t>vt 0.543405 0.876237</w:t>
        <w:br/>
        <w:t>vt 0.541089 0.876996</w:t>
        <w:br/>
        <w:t>vt 0.542291 0.881746</w:t>
        <w:br/>
        <w:t>vt 0.544628 0.881742</w:t>
        <w:br/>
        <w:t>vt 0.616997 0.857753</w:t>
        <w:br/>
        <w:t>vt 0.617735 0.857019</w:t>
        <w:br/>
        <w:t>vt 0.616997 0.857753</w:t>
        <w:br/>
        <w:t>vt 0.543293 0.872230</w:t>
        <w:br/>
        <w:t>vt 0.540598 0.872846</w:t>
        <w:br/>
        <w:t>vt 0.449315 0.954059</w:t>
        <w:br/>
        <w:t>vt 0.007060 0.372513</w:t>
        <w:br/>
        <w:t>vt 0.005426 0.382234</w:t>
        <w:br/>
        <w:t>vt 0.007060 0.382560</w:t>
        <w:br/>
        <w:t>vt 0.005426 0.395958</w:t>
        <w:br/>
        <w:t>vt 0.007060 0.403391</w:t>
        <w:br/>
        <w:t>vt 0.007060 0.396284</w:t>
        <w:br/>
        <w:t>vt 0.007060 0.396284</w:t>
        <w:br/>
        <w:t>vt 0.014330 0.400451</w:t>
        <w:br/>
        <w:t>vt 0.019967 0.391138</w:t>
        <w:br/>
        <w:t>vt 0.019967 0.376515</w:t>
        <w:br/>
        <w:t>vt 0.007060 0.382560</w:t>
        <w:br/>
        <w:t>vt 0.013023 0.386318</w:t>
        <w:br/>
        <w:t>vt 0.020865 0.398163</w:t>
        <w:br/>
        <w:t>vt 0.007060 0.372513</w:t>
        <w:br/>
        <w:t>vt 0.007060 0.382560</w:t>
        <w:br/>
        <w:t>vt 0.005426 0.382234</w:t>
        <w:br/>
        <w:t>vt 0.005426 0.395958</w:t>
        <w:br/>
        <w:t>vt 0.007060 0.396284</w:t>
        <w:br/>
        <w:t>vt 0.007060 0.403391</w:t>
        <w:br/>
        <w:t>vt 0.007060 0.396284</w:t>
        <w:br/>
        <w:t>vt 0.019967 0.391138</w:t>
        <w:br/>
        <w:t>vt 0.014330 0.400451</w:t>
        <w:br/>
        <w:t>vt 0.019967 0.376515</w:t>
        <w:br/>
        <w:t>vt 0.007060 0.382560</w:t>
        <w:br/>
        <w:t>vt 0.013023 0.386318</w:t>
        <w:br/>
        <w:t>vt 0.021601 0.390893</w:t>
        <w:br/>
        <w:t>vt 0.019967 0.391138</w:t>
        <w:br/>
        <w:t>vt 0.019967 0.376515</w:t>
        <w:br/>
        <w:t>vt 0.020865 0.398163</w:t>
        <w:br/>
        <w:t>vt 0.020865 0.398163</w:t>
        <w:br/>
        <w:t>vt 0.356495 0.495764</w:t>
        <w:br/>
        <w:t>vt 0.355168 0.495690</w:t>
        <w:br/>
        <w:t>vt 0.515615 0.490095</w:t>
        <w:br/>
        <w:t>vt 0.530571 0.487687</w:t>
        <w:br/>
        <w:t>vt 0.635210 0.514580</w:t>
        <w:br/>
        <w:t>vt 0.633587 0.515284</w:t>
        <w:br/>
        <w:t>vt 0.355389 0.416341</w:t>
        <w:br/>
        <w:t>vt 0.355389 0.404348</w:t>
        <w:br/>
        <w:t>vt 0.635210 0.514580</w:t>
        <w:br/>
        <w:t>vt 0.637132 0.508217</w:t>
        <w:br/>
        <w:t>vt 0.624528 0.496563</w:t>
        <w:br/>
        <w:t>vt 0.623155 0.501570</w:t>
        <w:br/>
        <w:t>vt 0.628189 0.496563</w:t>
        <w:br/>
        <w:t>vt 0.633584 0.501149</w:t>
        <w:br/>
        <w:t>vt 0.356495 0.494880</w:t>
        <w:br/>
        <w:t>vt 0.355168 0.495690</w:t>
        <w:br/>
        <w:t>vt 0.356495 0.495764</w:t>
        <w:br/>
        <w:t>vt 0.361581 0.495764</w:t>
        <w:br/>
        <w:t>vt 0.368730 0.495764</w:t>
        <w:br/>
        <w:t>vt 0.635207 0.501852</w:t>
        <w:br/>
        <w:t>vt 0.633584 0.501149</w:t>
        <w:br/>
        <w:t>vt 0.606363 0.496563</w:t>
        <w:br/>
        <w:t>vt 0.355389 0.416341</w:t>
        <w:br/>
        <w:t>vt 0.355389 0.404348</w:t>
        <w:br/>
        <w:t>vt 0.361581 0.495764</w:t>
        <w:br/>
        <w:t>vt 0.624532 0.519872</w:t>
        <w:br/>
        <w:t>vt 0.628195 0.519872</w:t>
        <w:br/>
        <w:t>vt 0.627380 0.514746</w:t>
        <w:br/>
        <w:t>vt 0.633587 0.515284</w:t>
        <w:br/>
        <w:t>vt 0.355168 0.495690</w:t>
        <w:br/>
        <w:t>vt 0.356495 0.495764</w:t>
        <w:br/>
        <w:t>vt 0.515615 0.490095</w:t>
        <w:br/>
        <w:t>vt 0.530571 0.487687</w:t>
        <w:br/>
        <w:t>vt 0.635210 0.514580</w:t>
        <w:br/>
        <w:t>vt 0.633025 0.508217</w:t>
        <w:br/>
        <w:t>vt 0.633587 0.515284</w:t>
        <w:br/>
        <w:t>vt 0.628013 0.508217</w:t>
        <w:br/>
        <w:t>vt 0.355389 0.416341</w:t>
        <w:br/>
        <w:t>vt 0.355389 0.404348</w:t>
        <w:br/>
        <w:t>vt 0.635210 0.514580</w:t>
        <w:br/>
        <w:t>vt 0.637132 0.508217</w:t>
        <w:br/>
        <w:t>vt 0.356495 0.494880</w:t>
        <w:br/>
        <w:t>vt 0.356495 0.495764</w:t>
        <w:br/>
        <w:t>vt 0.355168 0.495690</w:t>
        <w:br/>
        <w:t>vt 0.361581 0.495764</w:t>
        <w:br/>
        <w:t>vt 0.368730 0.495764</w:t>
        <w:br/>
        <w:t>vt 0.635207 0.501852</w:t>
        <w:br/>
        <w:t>vt 0.633584 0.501149</w:t>
        <w:br/>
        <w:t>vt 0.633584 0.501149</w:t>
        <w:br/>
        <w:t>vt 0.606363 0.496563</w:t>
        <w:br/>
        <w:t>vt 0.355389 0.416341</w:t>
        <w:br/>
        <w:t>vt 0.355389 0.404348</w:t>
        <w:br/>
        <w:t>vt 0.361581 0.495764</w:t>
        <w:br/>
        <w:t>vt 0.623157 0.514865</w:t>
        <w:br/>
        <w:t>vt 0.535830 0.929329</w:t>
        <w:br/>
        <w:t>vt 0.543098 0.910351</w:t>
        <w:br/>
        <w:t>vt 0.545189 0.890695</w:t>
        <w:br/>
        <w:t>vt 0.528116 0.945688</w:t>
        <w:br/>
        <w:t>vt 0.529913 0.946034</w:t>
        <w:br/>
        <w:t>vt 0.543098 0.910351</w:t>
        <w:br/>
        <w:t>vt 0.535830 0.929329</w:t>
        <w:br/>
        <w:t>vt 0.495423 0.885005</w:t>
        <w:br/>
        <w:t>vt 0.548121 0.732612</w:t>
        <w:br/>
        <w:t>vt 0.539219 0.742798</w:t>
        <w:br/>
        <w:t>vt 0.540659 0.737463</w:t>
        <w:br/>
        <w:t>vt 0.547973 0.730010</w:t>
        <w:br/>
        <w:t>vt 0.555697 0.741279</w:t>
        <w:br/>
        <w:t>vt 0.554190 0.735955</w:t>
        <w:br/>
        <w:t>vt 0.554166 0.723770</w:t>
        <w:br/>
        <w:t>vt 0.555680 0.723311</w:t>
        <w:br/>
        <w:t>vt 0.548121 0.732612</w:t>
        <w:br/>
        <w:t>vt 0.547973 0.730010</w:t>
        <w:br/>
        <w:t>vt 0.554190 0.735955</w:t>
        <w:br/>
        <w:t>vt 0.555697 0.741279</w:t>
        <w:br/>
        <w:t>vt 0.555680 0.708636</w:t>
        <w:br/>
        <w:t>vt 0.554166 0.708579</w:t>
        <w:br/>
        <w:t>vt 0.548121 0.732612</w:t>
        <w:br/>
        <w:t>vt 0.547973 0.730010</w:t>
        <w:br/>
        <w:t>vt 0.540659 0.737463</w:t>
        <w:br/>
        <w:t>vt 0.539219 0.742798</w:t>
        <w:br/>
        <w:t>vt 0.554190 0.735955</w:t>
        <w:br/>
        <w:t>vt 0.547973 0.730010</w:t>
        <w:br/>
        <w:t>vt 0.548121 0.732612</w:t>
        <w:br/>
        <w:t>vt 0.555697 0.741279</w:t>
        <w:br/>
        <w:t>vt 0.502116 0.908992</w:t>
        <w:br/>
        <w:t>vt 0.498352 0.892307</w:t>
        <w:br/>
        <w:t>vt 0.496309 0.893534</w:t>
        <w:br/>
        <w:t>vt 0.504827 0.925908</w:t>
        <w:br/>
        <w:t>vt 0.600698 0.832321</w:t>
        <w:br/>
        <w:t>vt 0.599716 0.832411</w:t>
        <w:br/>
        <w:t>vt 0.599900 0.834346</w:t>
        <w:br/>
        <w:t>vt 0.526287 0.945484</w:t>
        <w:br/>
        <w:t>vt 0.521945 0.952916</w:t>
        <w:br/>
        <w:t>vt 0.494070 0.887240</w:t>
        <w:br/>
        <w:t>vt 0.670183 0.622620</w:t>
        <w:br/>
        <w:t>vt 0.684073 0.620790</w:t>
        <w:br/>
        <w:t>vt 0.684073 0.610278</w:t>
        <w:br/>
        <w:t>vt 0.664855 0.613608</w:t>
        <w:br/>
        <w:t>vt 0.684073 0.601951</w:t>
        <w:br/>
        <w:t>vt 0.661697 0.605337</w:t>
        <w:br/>
        <w:t>vt 0.675008 0.628460</w:t>
        <w:br/>
        <w:t>vt 0.684073 0.627170</w:t>
        <w:br/>
        <w:t>vt 0.586731 0.969983</w:t>
        <w:br/>
        <w:t>vt 0.586731 0.980358</w:t>
        <w:br/>
        <w:t>vt 0.592528 0.980775</w:t>
        <w:br/>
        <w:t>vt 0.592528 0.968744</w:t>
        <w:br/>
        <w:t>vt 0.586731 0.966950</w:t>
        <w:br/>
        <w:t>vt 0.592528 0.966845</w:t>
        <w:br/>
        <w:t>vt 0.586729 0.984440</w:t>
        <w:br/>
        <w:t>vt 0.592528 0.985363</w:t>
        <w:br/>
        <w:t>vt 0.685974 0.627775</w:t>
        <w:br/>
        <w:t>vt 0.685974 0.620914</w:t>
        <w:br/>
        <w:t>vt 0.684073 0.620790</w:t>
        <w:br/>
        <w:t>vt 0.685974 0.609963</w:t>
        <w:br/>
        <w:t>vt 0.685974 0.601449</w:t>
        <w:br/>
        <w:t>vt 0.684073 0.630058</w:t>
        <w:br/>
        <w:t>vt 0.685974 0.630250</w:t>
        <w:br/>
        <w:t>vt 0.685974 0.627775</w:t>
        <w:br/>
        <w:t>vt 0.684073 0.630058</w:t>
        <w:br/>
        <w:t>vt 0.685974 0.595093</w:t>
        <w:br/>
        <w:t>vt 0.684073 0.595325</w:t>
        <w:br/>
        <w:t>vt 0.684073 0.630058</w:t>
        <w:br/>
        <w:t>vt 0.684073 0.633875</w:t>
        <w:br/>
        <w:t>vt 0.685974 0.631677</w:t>
        <w:br/>
        <w:t>vt 0.685974 0.630250</w:t>
        <w:br/>
        <w:t>vt 0.685974 0.556189</w:t>
        <w:br/>
        <w:t>vt 0.684073 0.555896</w:t>
        <w:br/>
        <w:t>vt 0.684073 0.561768</w:t>
        <w:br/>
        <w:t>vt 0.685974 0.562080</w:t>
        <w:br/>
        <w:t>vt 0.562718 0.649889</w:t>
        <w:br/>
        <w:t>vt 0.562718 0.659516</w:t>
        <w:br/>
        <w:t>vt 0.567825 0.656133</w:t>
        <w:br/>
        <w:t>vt 0.567825 0.656133</w:t>
        <w:br/>
        <w:t>vt 0.565728 0.649522</w:t>
        <w:br/>
        <w:t>vt 0.562718 0.649889</w:t>
        <w:br/>
        <w:t>vt 0.561140 0.671434</w:t>
        <w:br/>
        <w:t>vt 0.562718 0.671207</w:t>
        <w:br/>
        <w:t>vt 0.561140 0.659295</w:t>
        <w:br/>
        <w:t>vt 0.561140 0.682598</w:t>
        <w:br/>
        <w:t>vt 0.562718 0.681929</w:t>
        <w:br/>
        <w:t>vt 0.561140 0.689654</w:t>
        <w:br/>
        <w:t>vt 0.562718 0.688634</w:t>
        <w:br/>
        <w:t>vt 0.581296 0.679041</w:t>
        <w:br/>
        <w:t>vt 0.562718 0.681929</w:t>
        <w:br/>
        <w:t>vt 0.562718 0.688634</w:t>
        <w:br/>
        <w:t>vt 0.561140 0.695179</w:t>
        <w:br/>
        <w:t>vt 0.562718 0.695144</w:t>
        <w:br/>
        <w:t>vt 0.562718 0.699277</w:t>
        <w:br/>
        <w:t>vt 0.561140 0.699865</w:t>
        <w:br/>
        <w:t>vt 0.583985 0.689758</w:t>
        <w:br/>
        <w:t>vt 0.562718 0.695144</w:t>
        <w:br/>
        <w:t>vt 0.599302 0.686272</w:t>
        <w:br/>
        <w:t>vt 0.595502 0.677703</w:t>
        <w:br/>
        <w:t>vt 0.575666 0.669449</w:t>
        <w:br/>
        <w:t>vt 0.684073 0.574859</w:t>
        <w:br/>
        <w:t>vt 0.684073 0.586134</w:t>
        <w:br/>
        <w:t>vt 0.685974 0.585441</w:t>
        <w:br/>
        <w:t>vt 0.685974 0.575293</w:t>
        <w:br/>
        <w:t>vt 0.684073 0.574859</w:t>
        <w:br/>
        <w:t>vt 0.684073 0.592455</w:t>
        <w:br/>
        <w:t>vt 0.659966 0.600273</w:t>
        <w:br/>
        <w:t>vt 0.684073 0.595325</w:t>
        <w:br/>
        <w:t>vt 0.684073 0.592455</w:t>
        <w:br/>
        <w:t>vt 0.659765 0.597241</w:t>
        <w:br/>
        <w:t>vt 0.659966 0.600273</w:t>
        <w:br/>
        <w:t>vt 0.684073 0.586134</w:t>
        <w:br/>
        <w:t>vt 0.661676 0.588468</w:t>
        <w:br/>
        <w:t>vt 0.659765 0.597241</w:t>
        <w:br/>
        <w:t>vt 0.590402 0.664359</w:t>
        <w:br/>
        <w:t>vt 0.669365 0.580585</w:t>
        <w:br/>
        <w:t>vt 0.684073 0.574859</w:t>
        <w:br/>
        <w:t>vt 0.584449 0.694561</w:t>
        <w:br/>
        <w:t>vt 0.561140 0.704225</w:t>
        <w:br/>
        <w:t>vt 0.562718 0.703899</w:t>
        <w:br/>
        <w:t>vt 0.562718 0.699277</w:t>
        <w:br/>
        <w:t>vt 0.595478 0.716298</w:t>
        <w:br/>
        <w:t>vt 0.598528 0.701379</w:t>
        <w:br/>
        <w:t>vt 0.582111 0.702775</w:t>
        <w:br/>
        <w:t>vt 0.584449 0.694561</w:t>
        <w:br/>
        <w:t>vt 0.601161 0.691756</w:t>
        <w:br/>
        <w:t>vt 0.562718 0.712418</w:t>
        <w:br/>
        <w:t>vt 0.562718 0.723402</w:t>
        <w:br/>
        <w:t>vt 0.589506 0.734332</w:t>
        <w:br/>
        <w:t>vt 0.562718 0.712418</w:t>
        <w:br/>
        <w:t>vt 0.561140 0.712179</w:t>
        <w:br/>
        <w:t>vt 0.562718 0.703899</w:t>
        <w:br/>
        <w:t>vt 0.562718 0.699277</w:t>
        <w:br/>
        <w:t>vt 0.561140 0.723506</w:t>
        <w:br/>
        <w:t>vt 0.562718 0.723402</w:t>
        <w:br/>
        <w:t>vt 0.586731 0.989557</w:t>
        <w:br/>
        <w:t>vt 0.592528 0.989296</w:t>
        <w:br/>
        <w:t>vt 0.561140 0.649170</w:t>
        <w:br/>
        <w:t>vt 0.586731 0.956759</w:t>
        <w:br/>
        <w:t>vt 0.592528 0.957233</w:t>
        <w:br/>
        <w:t>vt 0.592528 0.954080</w:t>
        <w:br/>
        <w:t>vt 0.586731 0.953168</w:t>
        <w:br/>
        <w:t>vt 0.592528 0.962159</w:t>
        <w:br/>
        <w:t>vt 0.586731 0.962081</w:t>
        <w:br/>
        <w:t>vt 0.586731 0.944116</w:t>
        <w:br/>
        <w:t>vt 0.550155 0.993720</w:t>
        <w:br/>
        <w:t>vt 0.544513 0.988124</w:t>
        <w:br/>
        <w:t>vt 0.541042 0.990751</w:t>
        <w:br/>
        <w:t>vt 0.592528 0.990761</w:t>
        <w:br/>
        <w:t>vt 0.586731 0.992024</w:t>
        <w:br/>
        <w:t>vt 0.592528 0.990761</w:t>
        <w:br/>
        <w:t>vt 0.544513 0.988124</w:t>
        <w:br/>
        <w:t>vt 0.544334 0.986309</w:t>
        <w:br/>
        <w:t>vt 0.541042 0.990751</w:t>
        <w:br/>
        <w:t>vt 0.584779 0.860582</w:t>
        <w:br/>
        <w:t>vt 0.584748 0.881385</w:t>
        <w:br/>
        <w:t>vt 0.586731 0.880693</w:t>
        <w:br/>
        <w:t>vt 0.586731 0.859860</w:t>
        <w:br/>
        <w:t>vt 0.586731 0.911397</w:t>
        <w:br/>
        <w:t>vt 0.584748 0.911251</w:t>
        <w:br/>
        <w:t>vt 0.584748 0.931129</w:t>
        <w:br/>
        <w:t>vt 0.586731 0.931670</w:t>
        <w:br/>
        <w:t>vt 0.562718 0.735957</w:t>
        <w:br/>
        <w:t>vt 0.562718 0.744645</w:t>
        <w:br/>
        <w:t>vt 0.564920 0.743993</w:t>
        <w:br/>
        <w:t>vt 0.561140 0.736423</w:t>
        <w:br/>
        <w:t>vt 0.561140 0.736423</w:t>
        <w:br/>
        <w:t>vt 0.561140 0.747339</w:t>
        <w:br/>
        <w:t>vt 0.562718 0.744645</w:t>
        <w:br/>
        <w:t>vt 0.561140 0.723506</w:t>
        <w:br/>
        <w:t>vt 0.562718 0.735957</w:t>
        <w:br/>
        <w:t>vt 0.565369 0.735288</w:t>
        <w:br/>
        <w:t>vt 0.580748 0.911249</w:t>
        <w:br/>
        <w:t>vt 0.580748 0.931830</w:t>
        <w:br/>
        <w:t>vt 0.584748 0.931129</w:t>
        <w:br/>
        <w:t>vt 0.580748 0.931830</w:t>
        <w:br/>
        <w:t>vt 0.578744 0.910963</w:t>
        <w:br/>
        <w:t>vt 0.578744 0.931947</w:t>
        <w:br/>
        <w:t>vt 0.565369 0.735288</w:t>
        <w:br/>
        <w:t>vt 0.584281 0.750120</w:t>
        <w:br/>
        <w:t>vt 0.586731 0.931670</w:t>
        <w:br/>
        <w:t>vt 0.592528 0.932578</w:t>
        <w:br/>
        <w:t>vt 0.592528 0.911032</w:t>
        <w:br/>
        <w:t>vt 0.586731 0.911397</w:t>
        <w:br/>
        <w:t>vt 0.592528 0.881037</w:t>
        <w:br/>
        <w:t>vt 0.586731 0.880693</w:t>
        <w:br/>
        <w:t>vt 0.580748 0.881312</w:t>
        <w:br/>
        <w:t>vt 0.578744 0.881115</w:t>
        <w:br/>
        <w:t>vt 0.592528 0.859860</w:t>
        <w:br/>
        <w:t>vt 0.586731 0.859860</w:t>
        <w:br/>
        <w:t>vt 0.586731 0.859860</w:t>
        <w:br/>
        <w:t>vt 0.578744 0.859860</w:t>
        <w:br/>
        <w:t>vt 0.580764 0.860568</w:t>
        <w:br/>
        <w:t>vt 0.584779 0.860582</w:t>
        <w:br/>
        <w:t>vt 0.580764 0.860568</w:t>
        <w:br/>
        <w:t>vt 0.578744 0.859860</w:t>
        <w:br/>
        <w:t>vt 0.547911 0.931573</w:t>
        <w:br/>
        <w:t>vt 0.547694 0.919729</w:t>
        <w:br/>
        <w:t>vt 0.551912 0.918679</w:t>
        <w:br/>
        <w:t>vt 0.555367 0.933053</w:t>
        <w:br/>
        <w:t>vt 0.546246 0.920099</w:t>
        <w:br/>
        <w:t>vt 0.546911 0.912752</w:t>
        <w:br/>
        <w:t>vt 0.549634 0.912537</w:t>
        <w:br/>
        <w:t>vt 0.547911 0.931573</w:t>
        <w:br/>
        <w:t>vt 0.542777 0.931697</w:t>
        <w:br/>
        <w:t>vt 0.547561 0.939515</w:t>
        <w:br/>
        <w:t>vt 0.552031 0.942384</w:t>
        <w:br/>
        <w:t>vt 0.547561 0.939515</w:t>
        <w:br/>
        <w:t>vt 0.542216 0.940238</w:t>
        <w:br/>
        <w:t>vt 0.544898 0.944851</w:t>
        <w:br/>
        <w:t>vt 0.544898 0.944851</w:t>
        <w:br/>
        <w:t>vt 0.562187 0.988467</w:t>
        <w:br/>
        <w:t>vt 0.562478 0.982104</w:t>
        <w:br/>
        <w:t>vt 0.552586 0.983930</w:t>
        <w:br/>
        <w:t>vt 0.551916 0.988462</w:t>
        <w:br/>
        <w:t>vt 0.578850 0.992492</w:t>
        <w:br/>
        <w:t>vt 0.580478 0.989400</w:t>
        <w:br/>
        <w:t>vt 0.576988 0.987851</w:t>
        <w:br/>
        <w:t>vt 0.576526 0.982099</w:t>
        <w:br/>
        <w:t>vt 0.571250 0.980836</w:t>
        <w:br/>
        <w:t>vt 0.571484 0.988396</w:t>
        <w:br/>
        <w:t>vt 0.561600 0.996048</w:t>
        <w:br/>
        <w:t>vt 0.572232 0.995363</w:t>
        <w:br/>
        <w:t>vt 0.579877 0.985690</w:t>
        <w:br/>
        <w:t>vt 0.586731 0.944116</w:t>
        <w:br/>
        <w:t>vt 0.584748 0.938138</w:t>
        <w:br/>
        <w:t>vt 0.660589 0.568961</w:t>
        <w:br/>
        <w:t>vt 0.661668 0.578200</w:t>
        <w:br/>
        <w:t>vt 0.569553 0.934488</w:t>
        <w:br/>
        <w:t>vt 0.564333 0.924942</w:t>
        <w:br/>
        <w:t>vt 0.562555 0.935976</w:t>
        <w:br/>
        <w:t>vt 0.557614 0.923740</w:t>
        <w:br/>
        <w:t>vt 0.562853 0.910646</w:t>
        <w:br/>
        <w:t>vt 0.555559 0.909428</w:t>
        <w:br/>
        <w:t>vt 0.563164 0.901152</w:t>
        <w:br/>
        <w:t>vt 0.557864 0.898761</w:t>
        <w:br/>
        <w:t>vt 0.566040 0.892627</w:t>
        <w:br/>
        <w:t>vt 0.563164 0.901152</w:t>
        <w:br/>
        <w:t>vt 0.571465 0.899439</w:t>
        <w:br/>
        <w:t>vt 0.567261 0.943921</w:t>
        <w:br/>
        <w:t>vt 0.570122 0.951364</w:t>
        <w:br/>
        <w:t>vt 0.562698 0.949570</w:t>
        <w:br/>
        <w:t>vt 0.592528 0.968744</w:t>
        <w:br/>
        <w:t>vt 0.598522 0.962974</w:t>
        <w:br/>
        <w:t>vt 0.592528 0.966845</w:t>
        <w:br/>
        <w:t>vt 0.592528 0.957233</w:t>
        <w:br/>
        <w:t>vt 0.592528 0.962159</w:t>
        <w:br/>
        <w:t>vt 0.592528 0.954080</w:t>
        <w:br/>
        <w:t>vt 0.573573 0.911117</w:t>
        <w:br/>
        <w:t>vt 0.562853 0.910646</w:t>
        <w:br/>
        <w:t>vt 0.564333 0.924942</w:t>
        <w:br/>
        <w:t>vt 0.573180 0.926863</w:t>
        <w:br/>
        <w:t>vt 0.562016 0.892160</w:t>
        <w:br/>
        <w:t>vt 0.569553 0.934488</w:t>
        <w:br/>
        <w:t>vt 0.561982 0.958413</w:t>
        <w:br/>
        <w:t>vt 0.571825 0.962270</w:t>
        <w:br/>
        <w:t>vt 0.562259 0.966023</w:t>
        <w:br/>
        <w:t>vt 0.569009 0.971606</w:t>
        <w:br/>
        <w:t>vt 0.565525 0.976176</w:t>
        <w:br/>
        <w:t>vt 0.562420 0.977108</w:t>
        <w:br/>
        <w:t>vt 0.557216 0.969472</w:t>
        <w:br/>
        <w:t>vt 0.562259 0.966023</w:t>
        <w:br/>
        <w:t>vt 0.554995 0.958832</w:t>
        <w:br/>
        <w:t>vt 0.561982 0.958413</w:t>
        <w:br/>
        <w:t>vt 0.557199 0.949459</w:t>
        <w:br/>
        <w:t>vt 0.562698 0.949570</w:t>
        <w:br/>
        <w:t>vt 0.562273 0.942082</w:t>
        <w:br/>
        <w:t>vt 0.562273 0.942082</w:t>
        <w:br/>
        <w:t>vt 0.584748 0.938138</w:t>
        <w:br/>
        <w:t>vt 0.684073 0.610278</w:t>
        <w:br/>
        <w:t>vt 0.684073 0.620790</w:t>
        <w:br/>
        <w:t>vt 0.670183 0.622620</w:t>
        <w:br/>
        <w:t>vt 0.664855 0.613608</w:t>
        <w:br/>
        <w:t>vt 0.684073 0.601951</w:t>
        <w:br/>
        <w:t>vt 0.661697 0.605337</w:t>
        <w:br/>
        <w:t>vt 0.675008 0.628460</w:t>
        <w:br/>
        <w:t>vt 0.684073 0.627170</w:t>
        <w:br/>
        <w:t>vt 0.592528 0.980775</w:t>
        <w:br/>
        <w:t>vt 0.592528 0.968744</w:t>
        <w:br/>
        <w:t>vt 0.592528 0.966845</w:t>
        <w:br/>
        <w:t>vt 0.586732 0.984441</w:t>
        <w:br/>
        <w:t>vt 0.592528 0.985363</w:t>
        <w:br/>
        <w:t>vt 0.685974 0.620914</w:t>
        <w:br/>
        <w:t>vt 0.685974 0.627775</w:t>
        <w:br/>
        <w:t>vt 0.684073 0.627170</w:t>
        <w:br/>
        <w:t>vt 0.685974 0.609963</w:t>
        <w:br/>
        <w:t>vt 0.685974 0.601449</w:t>
        <w:br/>
        <w:t>vt 0.685974 0.627775</w:t>
        <w:br/>
        <w:t>vt 0.685974 0.630250</w:t>
        <w:br/>
        <w:t>vt 0.684073 0.630058</w:t>
        <w:br/>
        <w:t>vt 0.685974 0.595093</w:t>
        <w:br/>
        <w:t>vt 0.684073 0.595325</w:t>
        <w:br/>
        <w:t>vt 0.685974 0.631677</w:t>
        <w:br/>
        <w:t>vt 0.684073 0.633875</w:t>
        <w:br/>
        <w:t>vt 0.684073 0.561768</w:t>
        <w:br/>
        <w:t>vt 0.684073 0.555896</w:t>
        <w:br/>
        <w:t>vt 0.685974 0.556189</w:t>
        <w:br/>
        <w:t>vt 0.685974 0.562080</w:t>
        <w:br/>
        <w:t>vt 0.562718 0.649889</w:t>
        <w:br/>
        <w:t>vt 0.565728 0.649522</w:t>
        <w:br/>
        <w:t>vt 0.567825 0.656133</w:t>
        <w:br/>
        <w:t>vt 0.562718 0.659516</w:t>
        <w:br/>
        <w:t>vt 0.561140 0.671434</w:t>
        <w:br/>
        <w:t>vt 0.561140 0.659295</w:t>
        <w:br/>
        <w:t>vt 0.562718 0.671207</w:t>
        <w:br/>
        <w:t>vt 0.562718 0.681929</w:t>
        <w:br/>
        <w:t>vt 0.561140 0.682598</w:t>
        <w:br/>
        <w:t>vt 0.562718 0.688634</w:t>
        <w:br/>
        <w:t>vt 0.561140 0.689654</w:t>
        <w:br/>
        <w:t>vt 0.581296 0.679041</w:t>
        <w:br/>
        <w:t>vt 0.562718 0.695144</w:t>
        <w:br/>
        <w:t>vt 0.561140 0.695179</w:t>
        <w:br/>
        <w:t>vt 0.562718 0.699277</w:t>
        <w:br/>
        <w:t>vt 0.561140 0.699865</w:t>
        <w:br/>
        <w:t>vt 0.583985 0.689758</w:t>
        <w:br/>
        <w:t>vt 0.599302 0.686272</w:t>
        <w:br/>
        <w:t>vt 0.595502 0.677703</w:t>
        <w:br/>
        <w:t>vt 0.575666 0.669449</w:t>
        <w:br/>
        <w:t>vt 0.685974 0.585441</w:t>
        <w:br/>
        <w:t>vt 0.684073 0.586134</w:t>
        <w:br/>
        <w:t>vt 0.684073 0.574859</w:t>
        <w:br/>
        <w:t>vt 0.684073 0.574859</w:t>
        <w:br/>
        <w:t>vt 0.685974 0.575293</w:t>
        <w:br/>
        <w:t>vt 0.684073 0.592455</w:t>
        <w:br/>
        <w:t>vt 0.659966 0.600273</w:t>
        <w:br/>
        <w:t>vt 0.659765 0.597241</w:t>
        <w:br/>
        <w:t>vt 0.684073 0.592455</w:t>
        <w:br/>
        <w:t>vt 0.684073 0.592455</w:t>
        <w:br/>
        <w:t>vt 0.659765 0.597241</w:t>
        <w:br/>
        <w:t>vt 0.661676 0.588468</w:t>
        <w:br/>
        <w:t>vt 0.684073 0.586134</w:t>
        <w:br/>
        <w:t>vt 0.590402 0.664359</w:t>
        <w:br/>
        <w:t>vt 0.669365 0.580585</w:t>
        <w:br/>
        <w:t>vt 0.661668 0.578200</w:t>
        <w:br/>
        <w:t>vt 0.583985 0.689758</w:t>
        <w:br/>
        <w:t>vt 0.599302 0.686272</w:t>
        <w:br/>
        <w:t>vt 0.601161 0.691756</w:t>
        <w:br/>
        <w:t>vt 0.584449 0.694561</w:t>
        <w:br/>
        <w:t>vt 0.562718 0.703899</w:t>
        <w:br/>
        <w:t>vt 0.561140 0.704225</w:t>
        <w:br/>
        <w:t>vt 0.595478 0.716298</w:t>
        <w:br/>
        <w:t>vt 0.582111 0.702775</w:t>
        <w:br/>
        <w:t>vt 0.598528 0.701379</w:t>
        <w:br/>
        <w:t>vt 0.584449 0.694561</w:t>
        <w:br/>
        <w:t>vt 0.601161 0.691756</w:t>
        <w:br/>
        <w:t>vt 0.589506 0.734332</w:t>
        <w:br/>
        <w:t>vt 0.562718 0.723402</w:t>
        <w:br/>
        <w:t>vt 0.562718 0.712418</w:t>
        <w:br/>
        <w:t>vt 0.562718 0.712418</w:t>
        <w:br/>
        <w:t>vt 0.561140 0.712179</w:t>
        <w:br/>
        <w:t>vt 0.562718 0.703899</w:t>
        <w:br/>
        <w:t>vt 0.562718 0.699277</w:t>
        <w:br/>
        <w:t>vt 0.561140 0.723511</w:t>
        <w:br/>
        <w:t>vt 0.562718 0.723402</w:t>
        <w:br/>
        <w:t>vt 0.592528 0.989296</w:t>
        <w:br/>
        <w:t>vt 0.562718 0.649889</w:t>
        <w:br/>
        <w:t>vt 0.561140 0.649170</w:t>
        <w:br/>
        <w:t>vt 0.562718 0.649889</w:t>
        <w:br/>
        <w:t>vt 0.592528 0.954080</w:t>
        <w:br/>
        <w:t>vt 0.592528 0.957233</w:t>
        <w:br/>
        <w:t>vt 0.592528 0.962159</w:t>
        <w:br/>
        <w:t>vt 0.550155 0.993720</w:t>
        <w:br/>
        <w:t>vt 0.544513 0.988124</w:t>
        <w:br/>
        <w:t>vt 0.592528 0.990761</w:t>
        <w:br/>
        <w:t>vt 0.544513 0.988124</w:t>
        <w:br/>
        <w:t>vt 0.544334 0.986309</w:t>
        <w:br/>
        <w:t>vt 0.586731 0.880693</w:t>
        <w:br/>
        <w:t>vt 0.584748 0.881385</w:t>
        <w:br/>
        <w:t>vt 0.584779 0.860582</w:t>
        <w:br/>
        <w:t>vt 0.586731 0.859860</w:t>
        <w:br/>
        <w:t>vt 0.586731 0.911397</w:t>
        <w:br/>
        <w:t>vt 0.584748 0.911251</w:t>
        <w:br/>
        <w:t>vt 0.584748 0.931129</w:t>
        <w:br/>
        <w:t>vt 0.586731 0.931670</w:t>
        <w:br/>
        <w:t>vt 0.562718 0.735957</w:t>
        <w:br/>
        <w:t>vt 0.562718 0.744644</w:t>
        <w:br/>
        <w:t>vt 0.562718 0.744644</w:t>
        <w:br/>
        <w:t>vt 0.561140 0.747339</w:t>
        <w:br/>
        <w:t>vt 0.561140 0.736422</w:t>
        <w:br/>
        <w:t>vt 0.561140 0.736422</w:t>
        <w:br/>
        <w:t>vt 0.561140 0.723511</w:t>
        <w:br/>
        <w:t>vt 0.562718 0.735957</w:t>
        <w:br/>
        <w:t>vt 0.565369 0.735288</w:t>
        <w:br/>
        <w:t>vt 0.580748 0.931830</w:t>
        <w:br/>
        <w:t>vt 0.580748 0.911249</w:t>
        <w:br/>
        <w:t>vt 0.584748 0.911251</w:t>
        <w:br/>
        <w:t>vt 0.584748 0.931129</w:t>
        <w:br/>
        <w:t>vt 0.580748 0.931830</w:t>
        <w:br/>
        <w:t>vt 0.578744 0.931947</w:t>
        <w:br/>
        <w:t>vt 0.578744 0.910963</w:t>
        <w:br/>
        <w:t>vt 0.580748 0.911249</w:t>
        <w:br/>
        <w:t>vt 0.565369 0.735288</w:t>
        <w:br/>
        <w:t>vt 0.584281 0.750120</w:t>
        <w:br/>
        <w:t>vt 0.586731 0.931670</w:t>
        <w:br/>
        <w:t>vt 0.592528 0.932578</w:t>
        <w:br/>
        <w:t>vt 0.586731 0.911397</w:t>
        <w:br/>
        <w:t>vt 0.592528 0.911032</w:t>
        <w:br/>
        <w:t>vt 0.586731 0.880693</w:t>
        <w:br/>
        <w:t>vt 0.592528 0.881037</w:t>
        <w:br/>
        <w:t>vt 0.578744 0.881115</w:t>
        <w:br/>
        <w:t>vt 0.580748 0.881312</w:t>
        <w:br/>
        <w:t>vt 0.580748 0.881312</w:t>
        <w:br/>
        <w:t>vt 0.592528 0.859860</w:t>
        <w:br/>
        <w:t>vt 0.586731 0.859860</w:t>
        <w:br/>
        <w:t>vt 0.580764 0.860568</w:t>
        <w:br/>
        <w:t>vt 0.578744 0.859860</w:t>
        <w:br/>
        <w:t>vt 0.586731 0.859860</w:t>
        <w:br/>
        <w:t>vt 0.584779 0.860582</w:t>
        <w:br/>
        <w:t>vt 0.578744 0.859860</w:t>
        <w:br/>
        <w:t>vt 0.580764 0.860568</w:t>
        <w:br/>
        <w:t>vt 0.580764 0.860568</w:t>
        <w:br/>
        <w:t>vt 0.547911 0.931573</w:t>
        <w:br/>
        <w:t>vt 0.555367 0.933053</w:t>
        <w:br/>
        <w:t>vt 0.551912 0.918679</w:t>
        <w:br/>
        <w:t>vt 0.547694 0.919729</w:t>
        <w:br/>
        <w:t>vt 0.547694 0.919729</w:t>
        <w:br/>
        <w:t>vt 0.546911 0.912752</w:t>
        <w:br/>
        <w:t>vt 0.546246 0.920099</w:t>
        <w:br/>
        <w:t>vt 0.549634 0.912537</w:t>
        <w:br/>
        <w:t>vt 0.542777 0.931697</w:t>
        <w:br/>
        <w:t>vt 0.547911 0.931573</w:t>
        <w:br/>
        <w:t>vt 0.547561 0.939515</w:t>
        <w:br/>
        <w:t>vt 0.552031 0.942384</w:t>
        <w:br/>
        <w:t>vt 0.547561 0.939515</w:t>
        <w:br/>
        <w:t>vt 0.542216 0.940238</w:t>
        <w:br/>
        <w:t>vt 0.544898 0.944851</w:t>
        <w:br/>
        <w:t>vt 0.562187 0.988467</w:t>
        <w:br/>
        <w:t>vt 0.551916 0.988462</w:t>
        <w:br/>
        <w:t>vt 0.552586 0.983930</w:t>
        <w:br/>
        <w:t>vt 0.562478 0.982104</w:t>
        <w:br/>
        <w:t>vt 0.578850 0.992492</w:t>
        <w:br/>
        <w:t>vt 0.576988 0.987851</w:t>
        <w:br/>
        <w:t>vt 0.580478 0.989400</w:t>
        <w:br/>
        <w:t>vt 0.576526 0.982099</w:t>
        <w:br/>
        <w:t>vt 0.571484 0.988396</w:t>
        <w:br/>
        <w:t>vt 0.571250 0.980836</w:t>
        <w:br/>
        <w:t>vt 0.551916 0.988462</w:t>
        <w:br/>
        <w:t>vt 0.561600 0.996048</w:t>
        <w:br/>
        <w:t>vt 0.561600 0.996048</w:t>
        <w:br/>
        <w:t>vt 0.572232 0.995363</w:t>
        <w:br/>
        <w:t>vt 0.579877 0.985690</w:t>
        <w:br/>
        <w:t>vt 0.586731 0.944116</w:t>
        <w:br/>
        <w:t>vt 0.584748 0.938138</w:t>
        <w:br/>
        <w:t>vt 0.660589 0.568961</w:t>
        <w:br/>
        <w:t>vt 0.569553 0.934488</w:t>
        <w:br/>
        <w:t>vt 0.562555 0.935976</w:t>
        <w:br/>
        <w:t>vt 0.564333 0.924942</w:t>
        <w:br/>
        <w:t>vt 0.562853 0.910646</w:t>
        <w:br/>
        <w:t>vt 0.557614 0.923740</w:t>
        <w:br/>
        <w:t>vt 0.555559 0.909428</w:t>
        <w:br/>
        <w:t>vt 0.563164 0.901152</w:t>
        <w:br/>
        <w:t>vt 0.557864 0.898761</w:t>
        <w:br/>
        <w:t>vt 0.566040 0.892627</w:t>
        <w:br/>
        <w:t>vt 0.571465 0.899439</w:t>
        <w:br/>
        <w:t>vt 0.563164 0.901152</w:t>
        <w:br/>
        <w:t>vt 0.567261 0.943921</w:t>
        <w:br/>
        <w:t>vt 0.562698 0.949570</w:t>
        <w:br/>
        <w:t>vt 0.570122 0.951364</w:t>
        <w:br/>
        <w:t>vt 0.592528 0.968744</w:t>
        <w:br/>
        <w:t>vt 0.592528 0.966845</w:t>
        <w:br/>
        <w:t>vt 0.598522 0.962974</w:t>
        <w:br/>
        <w:t>vt 0.592528 0.962159</w:t>
        <w:br/>
        <w:t>vt 0.592528 0.957233</w:t>
        <w:br/>
        <w:t>vt 0.592528 0.954080</w:t>
        <w:br/>
        <w:t>vt 0.573573 0.911117</w:t>
        <w:br/>
        <w:t>vt 0.573180 0.926863</w:t>
        <w:br/>
        <w:t>vt 0.564333 0.924942</w:t>
        <w:br/>
        <w:t>vt 0.562853 0.910646</w:t>
        <w:br/>
        <w:t>vt 0.566040 0.892627</w:t>
        <w:br/>
        <w:t>vt 0.562016 0.892160</w:t>
        <w:br/>
        <w:t>vt 0.569553 0.934488</w:t>
        <w:br/>
        <w:t>vt 0.561982 0.958413</w:t>
        <w:br/>
        <w:t>vt 0.571825 0.962270</w:t>
        <w:br/>
        <w:t>vt 0.562259 0.966023</w:t>
        <w:br/>
        <w:t>vt 0.569009 0.971606</w:t>
        <w:br/>
        <w:t>vt 0.565525 0.976176</w:t>
        <w:br/>
        <w:t>vt 0.562420 0.977108</w:t>
        <w:br/>
        <w:t>vt 0.562259 0.966023</w:t>
        <w:br/>
        <w:t>vt 0.557216 0.969472</w:t>
        <w:br/>
        <w:t>vt 0.561982 0.958413</w:t>
        <w:br/>
        <w:t>vt 0.554995 0.958832</w:t>
        <w:br/>
        <w:t>vt 0.557199 0.949459</w:t>
        <w:br/>
        <w:t>vt 0.562698 0.949570</w:t>
        <w:br/>
        <w:t>vt 0.562273 0.942082</w:t>
        <w:br/>
        <w:t>vt 0.562273 0.942082</w:t>
        <w:br/>
        <w:t>vt 0.669365 0.580585</w:t>
        <w:br/>
        <w:t>vt 0.684073 0.574859</w:t>
        <w:br/>
        <w:t>vt 0.599302 0.686272</w:t>
        <w:br/>
        <w:t>vt 0.670183 0.622620</w:t>
        <w:br/>
        <w:t>vt 0.664855 0.613608</w:t>
        <w:br/>
        <w:t>vt 0.684073 0.610278</w:t>
        <w:br/>
        <w:t>vt 0.684073 0.620790</w:t>
        <w:br/>
        <w:t>vt 0.661697 0.605337</w:t>
        <w:br/>
        <w:t>vt 0.684073 0.601951</w:t>
        <w:br/>
        <w:t>vt 0.675008 0.628460</w:t>
        <w:br/>
        <w:t>vt 0.684073 0.627170</w:t>
        <w:br/>
        <w:t>vt 0.586731 0.969983</w:t>
        <w:br/>
        <w:t>vt 0.592528 0.968744</w:t>
        <w:br/>
        <w:t>vt 0.592528 0.980775</w:t>
        <w:br/>
        <w:t>vt 0.586731 0.980358</w:t>
        <w:br/>
        <w:t>vt 0.586731 0.966950</w:t>
        <w:br/>
        <w:t>vt 0.592528 0.966845</w:t>
        <w:br/>
        <w:t>vt 0.592528 0.985363</w:t>
        <w:br/>
        <w:t>vt 0.586729 0.984440</w:t>
        <w:br/>
        <w:t>vt 0.685974 0.627775</w:t>
        <w:br/>
        <w:t>vt 0.684073 0.620790</w:t>
        <w:br/>
        <w:t>vt 0.685974 0.620914</w:t>
        <w:br/>
        <w:t>vt 0.685974 0.609963</w:t>
        <w:br/>
        <w:t>vt 0.685974 0.601449</w:t>
        <w:br/>
        <w:t>vt 0.684073 0.630058</w:t>
        <w:br/>
        <w:t>vt 0.685974 0.627775</w:t>
        <w:br/>
        <w:t>vt 0.685974 0.630250</w:t>
        <w:br/>
        <w:t>vt 0.684073 0.630058</w:t>
        <w:br/>
        <w:t>vt 0.685974 0.595093</w:t>
        <w:br/>
        <w:t>vt 0.684073 0.595325</w:t>
        <w:br/>
        <w:t>vt 0.684073 0.630058</w:t>
        <w:br/>
        <w:t>vt 0.685974 0.630250</w:t>
        <w:br/>
        <w:t>vt 0.685974 0.631677</w:t>
        <w:br/>
        <w:t>vt 0.684073 0.633875</w:t>
        <w:br/>
        <w:t>vt 0.685974 0.556189</w:t>
        <w:br/>
        <w:t>vt 0.685974 0.562080</w:t>
        <w:br/>
        <w:t>vt 0.684073 0.561768</w:t>
        <w:br/>
        <w:t>vt 0.684073 0.555896</w:t>
        <w:br/>
        <w:t>vt 0.562718 0.649889</w:t>
        <w:br/>
        <w:t>vt 0.565728 0.649522</w:t>
        <w:br/>
        <w:t>vt 0.567825 0.656133</w:t>
        <w:br/>
        <w:t>vt 0.567825 0.656133</w:t>
        <w:br/>
        <w:t>vt 0.562718 0.659516</w:t>
        <w:br/>
        <w:t>vt 0.562718 0.649889</w:t>
        <w:br/>
        <w:t>vt 0.561140 0.671434</w:t>
        <w:br/>
        <w:t>vt 0.561140 0.659295</w:t>
        <w:br/>
        <w:t>vt 0.562718 0.671207</w:t>
        <w:br/>
        <w:t>vt 0.562718 0.681929</w:t>
        <w:br/>
        <w:t>vt 0.561140 0.682598</w:t>
        <w:br/>
        <w:t>vt 0.562718 0.688634</w:t>
        <w:br/>
        <w:t>vt 0.561140 0.689654</w:t>
        <w:br/>
        <w:t>vt 0.581296 0.679041</w:t>
        <w:br/>
        <w:t>vt 0.562718 0.688634</w:t>
        <w:br/>
        <w:t>vt 0.562718 0.681929</w:t>
        <w:br/>
        <w:t>vt 0.562718 0.695144</w:t>
        <w:br/>
        <w:t>vt 0.561140 0.695179</w:t>
        <w:br/>
        <w:t>vt 0.562718 0.699277</w:t>
        <w:br/>
        <w:t>vt 0.561140 0.699865</w:t>
        <w:br/>
        <w:t>vt 0.583985 0.689758</w:t>
        <w:br/>
        <w:t>vt 0.562718 0.695144</w:t>
        <w:br/>
        <w:t>vt 0.599302 0.686272</w:t>
        <w:br/>
        <w:t>vt 0.595502 0.677703</w:t>
        <w:br/>
        <w:t>vt 0.575666 0.669449</w:t>
        <w:br/>
        <w:t>vt 0.684073 0.574859</w:t>
        <w:br/>
        <w:t>vt 0.685974 0.575293</w:t>
        <w:br/>
        <w:t>vt 0.685974 0.585441</w:t>
        <w:br/>
        <w:t>vt 0.684073 0.586134</w:t>
        <w:br/>
        <w:t>vt 0.684073 0.592455</w:t>
        <w:br/>
        <w:t>vt 0.659966 0.600273</w:t>
        <w:br/>
        <w:t>vt 0.684073 0.595325</w:t>
        <w:br/>
        <w:t>vt 0.659966 0.600273</w:t>
        <w:br/>
        <w:t>vt 0.659765 0.597241</w:t>
        <w:br/>
        <w:t>vt 0.684073 0.592455</w:t>
        <w:br/>
        <w:t>vt 0.684073 0.592455</w:t>
        <w:br/>
        <w:t>vt 0.659765 0.597241</w:t>
        <w:br/>
        <w:t>vt 0.661676 0.588468</w:t>
        <w:br/>
        <w:t>vt 0.684073 0.586134</w:t>
        <w:br/>
        <w:t>vt 0.590402 0.664359</w:t>
        <w:br/>
        <w:t>vt 0.669365 0.580585</w:t>
        <w:br/>
        <w:t>vt 0.684073 0.574859</w:t>
        <w:br/>
        <w:t>vt 0.584449 0.694561</w:t>
        <w:br/>
        <w:t>vt 0.562718 0.703899</w:t>
        <w:br/>
        <w:t>vt 0.561140 0.704225</w:t>
        <w:br/>
        <w:t>vt 0.562718 0.699277</w:t>
        <w:br/>
        <w:t>vt 0.595478 0.716298</w:t>
        <w:br/>
        <w:t>vt 0.582111 0.702775</w:t>
        <w:br/>
        <w:t>vt 0.598528 0.701379</w:t>
        <w:br/>
        <w:t>vt 0.584449 0.694561</w:t>
        <w:br/>
        <w:t>vt 0.601161 0.691756</w:t>
        <w:br/>
        <w:t>vt 0.589506 0.734332</w:t>
        <w:br/>
        <w:t>vt 0.562718 0.723402</w:t>
        <w:br/>
        <w:t>vt 0.562718 0.712418</w:t>
        <w:br/>
        <w:t>vt 0.562718 0.712418</w:t>
        <w:br/>
        <w:t>vt 0.561140 0.712179</w:t>
        <w:br/>
        <w:t>vt 0.562718 0.703899</w:t>
        <w:br/>
        <w:t>vt 0.562718 0.723402</w:t>
        <w:br/>
        <w:t>vt 0.561140 0.723506</w:t>
        <w:br/>
        <w:t>vt 0.592528 0.989296</w:t>
        <w:br/>
        <w:t>vt 0.586731 0.989557</w:t>
        <w:br/>
        <w:t>vt 0.561140 0.649170</w:t>
        <w:br/>
        <w:t>vt 0.586731 0.956759</w:t>
        <w:br/>
        <w:t>vt 0.586731 0.953168</w:t>
        <w:br/>
        <w:t>vt 0.592528 0.954080</w:t>
        <w:br/>
        <w:t>vt 0.592528 0.957233</w:t>
        <w:br/>
        <w:t>vt 0.592528 0.962159</w:t>
        <w:br/>
        <w:t>vt 0.586731 0.962081</w:t>
        <w:br/>
        <w:t>vt 0.586731 0.944116</w:t>
        <w:br/>
        <w:t>vt 0.550155 0.993720</w:t>
        <w:br/>
        <w:t>vt 0.541042 0.990751</w:t>
        <w:br/>
        <w:t>vt 0.544513 0.988124</w:t>
        <w:br/>
        <w:t>vt 0.592528 0.990761</w:t>
        <w:br/>
        <w:t>vt 0.586731 0.992024</w:t>
        <w:br/>
        <w:t>vt 0.544513 0.988124</w:t>
        <w:br/>
        <w:t>vt 0.541042 0.990751</w:t>
        <w:br/>
        <w:t>vt 0.544334 0.986309</w:t>
        <w:br/>
        <w:t>vt 0.584779 0.860582</w:t>
        <w:br/>
        <w:t>vt 0.586731 0.859860</w:t>
        <w:br/>
        <w:t>vt 0.586731 0.880693</w:t>
        <w:br/>
        <w:t>vt 0.584748 0.881385</w:t>
        <w:br/>
        <w:t>vt 0.586731 0.911397</w:t>
        <w:br/>
        <w:t>vt 0.584748 0.911251</w:t>
        <w:br/>
        <w:t>vt 0.586731 0.931670</w:t>
        <w:br/>
        <w:t>vt 0.584748 0.931129</w:t>
        <w:br/>
        <w:t>vt 0.562718 0.735957</w:t>
        <w:br/>
        <w:t>vt 0.564920 0.743993</w:t>
        <w:br/>
        <w:t>vt 0.562718 0.744645</w:t>
        <w:br/>
        <w:t>vt 0.562718 0.744645</w:t>
        <w:br/>
        <w:t>vt 0.561140 0.747339</w:t>
        <w:br/>
        <w:t>vt 0.561140 0.736423</w:t>
        <w:br/>
        <w:t>vt 0.561140 0.736423</w:t>
        <w:br/>
        <w:t>vt 0.562718 0.735957</w:t>
        <w:br/>
        <w:t>vt 0.561140 0.723506</w:t>
        <w:br/>
        <w:t>vt 0.565369 0.735288</w:t>
        <w:br/>
        <w:t>vt 0.584748 0.931129</w:t>
        <w:br/>
        <w:t>vt 0.580748 0.931830</w:t>
        <w:br/>
        <w:t>vt 0.580748 0.911249</w:t>
        <w:br/>
        <w:t>vt 0.580748 0.931830</w:t>
        <w:br/>
        <w:t>vt 0.578744 0.931947</w:t>
        <w:br/>
        <w:t>vt 0.578744 0.910963</w:t>
        <w:br/>
        <w:t>vt 0.565369 0.735288</w:t>
        <w:br/>
        <w:t>vt 0.584281 0.750120</w:t>
        <w:br/>
        <w:t>vt 0.586731 0.931670</w:t>
        <w:br/>
        <w:t>vt 0.592528 0.932578</w:t>
        <w:br/>
        <w:t>vt 0.586731 0.911397</w:t>
        <w:br/>
        <w:t>vt 0.592528 0.911032</w:t>
        <w:br/>
        <w:t>vt 0.586731 0.880693</w:t>
        <w:br/>
        <w:t>vt 0.592528 0.881037</w:t>
        <w:br/>
        <w:t>vt 0.580748 0.881312</w:t>
        <w:br/>
        <w:t>vt 0.578744 0.881115</w:t>
        <w:br/>
        <w:t>vt 0.592528 0.859860</w:t>
        <w:br/>
        <w:t>vt 0.586731 0.859860</w:t>
        <w:br/>
        <w:t>vt 0.586731 0.859860</w:t>
        <w:br/>
        <w:t>vt 0.584779 0.860582</w:t>
        <w:br/>
        <w:t>vt 0.580764 0.860568</w:t>
        <w:br/>
        <w:t>vt 0.578744 0.859860</w:t>
        <w:br/>
        <w:t>vt 0.578744 0.859860</w:t>
        <w:br/>
        <w:t>vt 0.580764 0.860568</w:t>
        <w:br/>
        <w:t>vt 0.547911 0.931573</w:t>
        <w:br/>
        <w:t>vt 0.555367 0.933053</w:t>
        <w:br/>
        <w:t>vt 0.551912 0.918679</w:t>
        <w:br/>
        <w:t>vt 0.551912 0.918679</w:t>
        <w:br/>
        <w:t>vt 0.547694 0.919729</w:t>
        <w:br/>
        <w:t>vt 0.546911 0.912752</w:t>
        <w:br/>
        <w:t>vt 0.546246 0.920099</w:t>
        <w:br/>
        <w:t>vt 0.549634 0.912537</w:t>
        <w:br/>
        <w:t>vt 0.542777 0.931697</w:t>
        <w:br/>
        <w:t>vt 0.547911 0.931573</w:t>
        <w:br/>
        <w:t>vt 0.547561 0.939515</w:t>
        <w:br/>
        <w:t>vt 0.552031 0.942384</w:t>
        <w:br/>
        <w:t>vt 0.547561 0.939515</w:t>
        <w:br/>
        <w:t>vt 0.542216 0.940238</w:t>
        <w:br/>
        <w:t>vt 0.544898 0.944851</w:t>
        <w:br/>
        <w:t>vt 0.544898 0.944851</w:t>
        <w:br/>
        <w:t>vt 0.562187 0.988467</w:t>
        <w:br/>
        <w:t>vt 0.551916 0.988462</w:t>
        <w:br/>
        <w:t>vt 0.552586 0.983930</w:t>
        <w:br/>
        <w:t>vt 0.562478 0.982104</w:t>
        <w:br/>
        <w:t>vt 0.578850 0.992492</w:t>
        <w:br/>
        <w:t>vt 0.576988 0.987851</w:t>
        <w:br/>
        <w:t>vt 0.580478 0.989400</w:t>
        <w:br/>
        <w:t>vt 0.576526 0.982099</w:t>
        <w:br/>
        <w:t>vt 0.571484 0.988396</w:t>
        <w:br/>
        <w:t>vt 0.571250 0.980836</w:t>
        <w:br/>
        <w:t>vt 0.561600 0.996048</w:t>
        <w:br/>
        <w:t>vt 0.572232 0.995363</w:t>
        <w:br/>
        <w:t>vt 0.579877 0.985690</w:t>
        <w:br/>
        <w:t>vt 0.586731 0.944116</w:t>
        <w:br/>
        <w:t>vt 0.584748 0.938138</w:t>
        <w:br/>
        <w:t>vt 0.660589 0.568961</w:t>
        <w:br/>
        <w:t>vt 0.661668 0.578200</w:t>
        <w:br/>
        <w:t>vt 0.569553 0.934488</w:t>
        <w:br/>
        <w:t>vt 0.562555 0.935976</w:t>
        <w:br/>
        <w:t>vt 0.564333 0.924942</w:t>
        <w:br/>
        <w:t>vt 0.557614 0.923740</w:t>
        <w:br/>
        <w:t>vt 0.555559 0.909428</w:t>
        <w:br/>
        <w:t>vt 0.562853 0.910646</w:t>
        <w:br/>
        <w:t>vt 0.563164 0.901152</w:t>
        <w:br/>
        <w:t>vt 0.557864 0.898761</w:t>
        <w:br/>
        <w:t>vt 0.566040 0.892627</w:t>
        <w:br/>
        <w:t>vt 0.571465 0.899439</w:t>
        <w:br/>
        <w:t>vt 0.563164 0.901152</w:t>
        <w:br/>
        <w:t>vt 0.567261 0.943921</w:t>
        <w:br/>
        <w:t>vt 0.562698 0.949570</w:t>
        <w:br/>
        <w:t>vt 0.570122 0.951364</w:t>
        <w:br/>
        <w:t>vt 0.592528 0.968744</w:t>
        <w:br/>
        <w:t>vt 0.592528 0.966845</w:t>
        <w:br/>
        <w:t>vt 0.598522 0.962974</w:t>
        <w:br/>
        <w:t>vt 0.592528 0.962159</w:t>
        <w:br/>
        <w:t>vt 0.592528 0.957233</w:t>
        <w:br/>
        <w:t>vt 0.592528 0.954080</w:t>
        <w:br/>
        <w:t>vt 0.573573 0.911117</w:t>
        <w:br/>
        <w:t>vt 0.573180 0.926863</w:t>
        <w:br/>
        <w:t>vt 0.564333 0.924942</w:t>
        <w:br/>
        <w:t>vt 0.562853 0.910646</w:t>
        <w:br/>
        <w:t>vt 0.562016 0.892160</w:t>
        <w:br/>
        <w:t>vt 0.569553 0.934488</w:t>
        <w:br/>
        <w:t>vt 0.561982 0.958413</w:t>
        <w:br/>
        <w:t>vt 0.571825 0.962270</w:t>
        <w:br/>
        <w:t>vt 0.562259 0.966023</w:t>
        <w:br/>
        <w:t>vt 0.569009 0.971606</w:t>
        <w:br/>
        <w:t>vt 0.565525 0.976176</w:t>
        <w:br/>
        <w:t>vt 0.562420 0.977108</w:t>
        <w:br/>
        <w:t>vt 0.562259 0.966023</w:t>
        <w:br/>
        <w:t>vt 0.557216 0.969472</w:t>
        <w:br/>
        <w:t>vt 0.561982 0.958413</w:t>
        <w:br/>
        <w:t>vt 0.554995 0.958832</w:t>
        <w:br/>
        <w:t>vt 0.562698 0.949570</w:t>
        <w:br/>
        <w:t>vt 0.557199 0.949459</w:t>
        <w:br/>
        <w:t>vt 0.562273 0.942082</w:t>
        <w:br/>
        <w:t>vt 0.562273 0.942082</w:t>
        <w:br/>
        <w:t>vt 0.584748 0.938138</w:t>
        <w:br/>
        <w:t>vt 0.684073 0.610278</w:t>
        <w:br/>
        <w:t>vt 0.664855 0.613608</w:t>
        <w:br/>
        <w:t>vt 0.670183 0.622620</w:t>
        <w:br/>
        <w:t>vt 0.684073 0.620790</w:t>
        <w:br/>
        <w:t>vt 0.684073 0.601951</w:t>
        <w:br/>
        <w:t>vt 0.661697 0.605337</w:t>
        <w:br/>
        <w:t>vt 0.675008 0.628460</w:t>
        <w:br/>
        <w:t>vt 0.684073 0.627170</w:t>
        <w:br/>
        <w:t>vt 0.592528 0.980775</w:t>
        <w:br/>
        <w:t>vt 0.592528 0.968744</w:t>
        <w:br/>
        <w:t>vt 0.592528 0.966845</w:t>
        <w:br/>
        <w:t>vt 0.586732 0.984441</w:t>
        <w:br/>
        <w:t>vt 0.592528 0.985363</w:t>
        <w:br/>
        <w:t>vt 0.684073 0.620790</w:t>
        <w:br/>
        <w:t>vt 0.684073 0.627170</w:t>
        <w:br/>
        <w:t>vt 0.685974 0.627775</w:t>
        <w:br/>
        <w:t>vt 0.685974 0.620914</w:t>
        <w:br/>
        <w:t>vt 0.685974 0.609963</w:t>
        <w:br/>
        <w:t>vt 0.685974 0.601449</w:t>
        <w:br/>
        <w:t>vt 0.685974 0.627775</w:t>
        <w:br/>
        <w:t>vt 0.684073 0.630058</w:t>
        <w:br/>
        <w:t>vt 0.685974 0.630250</w:t>
        <w:br/>
        <w:t>vt 0.685974 0.595093</w:t>
        <w:br/>
        <w:t>vt 0.684073 0.595325</w:t>
        <w:br/>
        <w:t>vt 0.684073 0.633875</w:t>
        <w:br/>
        <w:t>vt 0.685974 0.631677</w:t>
        <w:br/>
        <w:t>vt 0.684073 0.561768</w:t>
        <w:br/>
        <w:t>vt 0.685974 0.562080</w:t>
        <w:br/>
        <w:t>vt 0.685974 0.556189</w:t>
        <w:br/>
        <w:t>vt 0.684073 0.555896</w:t>
        <w:br/>
        <w:t>vt 0.562718 0.649889</w:t>
        <w:br/>
        <w:t>vt 0.562718 0.659516</w:t>
        <w:br/>
        <w:t>vt 0.567825 0.656133</w:t>
        <w:br/>
        <w:t>vt 0.565728 0.649522</w:t>
        <w:br/>
        <w:t>vt 0.561140 0.671434</w:t>
        <w:br/>
        <w:t>vt 0.562718 0.671207</w:t>
        <w:br/>
        <w:t>vt 0.561140 0.659295</w:t>
        <w:br/>
        <w:t>vt 0.562718 0.681929</w:t>
        <w:br/>
        <w:t>vt 0.561140 0.682598</w:t>
        <w:br/>
        <w:t>vt 0.562718 0.688634</w:t>
        <w:br/>
        <w:t>vt 0.561140 0.689654</w:t>
        <w:br/>
        <w:t>vt 0.581296 0.679041</w:t>
        <w:br/>
        <w:t>vt 0.561140 0.695179</w:t>
        <w:br/>
        <w:t>vt 0.562718 0.695144</w:t>
        <w:br/>
        <w:t>vt 0.561140 0.699865</w:t>
        <w:br/>
        <w:t>vt 0.562718 0.699277</w:t>
        <w:br/>
        <w:t>vt 0.583985 0.689758</w:t>
        <w:br/>
        <w:t>vt 0.599302 0.686272</w:t>
        <w:br/>
        <w:t>vt 0.595502 0.677703</w:t>
        <w:br/>
        <w:t>vt 0.575666 0.669449</w:t>
        <w:br/>
        <w:t>vt 0.685974 0.585441</w:t>
        <w:br/>
        <w:t>vt 0.685974 0.575293</w:t>
        <w:br/>
        <w:t>vt 0.684073 0.574859</w:t>
        <w:br/>
        <w:t>vt 0.684073 0.586134</w:t>
        <w:br/>
        <w:t>vt 0.684073 0.592455</w:t>
        <w:br/>
        <w:t>vt 0.659966 0.600273</w:t>
        <w:br/>
        <w:t>vt 0.684073 0.595325</w:t>
        <w:br/>
        <w:t>vt 0.684073 0.592455</w:t>
        <w:br/>
        <w:t>vt 0.659765 0.597241</w:t>
        <w:br/>
        <w:t>vt 0.684073 0.586134</w:t>
        <w:br/>
        <w:t>vt 0.661676 0.588468</w:t>
        <w:br/>
        <w:t>vt 0.659765 0.597241</w:t>
        <w:br/>
        <w:t>vt 0.590402 0.664359</w:t>
        <w:br/>
        <w:t>vt 0.669365 0.580585</w:t>
        <w:br/>
        <w:t>vt 0.661668 0.578200</w:t>
        <w:br/>
        <w:t>vt 0.584449 0.694561</w:t>
        <w:br/>
        <w:t>vt 0.601161 0.691756</w:t>
        <w:br/>
        <w:t>vt 0.599302 0.686272</w:t>
        <w:br/>
        <w:t>vt 0.561140 0.704225</w:t>
        <w:br/>
        <w:t>vt 0.562718 0.703899</w:t>
        <w:br/>
        <w:t>vt 0.595478 0.716298</w:t>
        <w:br/>
        <w:t>vt 0.598528 0.701379</w:t>
        <w:br/>
        <w:t>vt 0.582111 0.702775</w:t>
        <w:br/>
        <w:t>vt 0.584449 0.694561</w:t>
        <w:br/>
        <w:t>vt 0.601161 0.691756</w:t>
        <w:br/>
        <w:t>vt 0.562718 0.712418</w:t>
        <w:br/>
        <w:t>vt 0.562718 0.723402</w:t>
        <w:br/>
        <w:t>vt 0.589506 0.734332</w:t>
        <w:br/>
        <w:t>vt 0.561140 0.712179</w:t>
        <w:br/>
        <w:t>vt 0.562718 0.712418</w:t>
        <w:br/>
        <w:t>vt 0.562718 0.703899</w:t>
        <w:br/>
        <w:t>vt 0.562718 0.699277</w:t>
        <w:br/>
        <w:t>vt 0.561140 0.723511</w:t>
        <w:br/>
        <w:t>vt 0.562718 0.723402</w:t>
        <w:br/>
        <w:t>vt 0.592528 0.989296</w:t>
        <w:br/>
        <w:t>vt 0.562718 0.649889</w:t>
        <w:br/>
        <w:t>vt 0.561140 0.649170</w:t>
        <w:br/>
        <w:t>vt 0.562718 0.649889</w:t>
        <w:br/>
        <w:t>vt 0.592528 0.957233</w:t>
        <w:br/>
        <w:t>vt 0.592528 0.954080</w:t>
        <w:br/>
        <w:t>vt 0.592528 0.962159</w:t>
        <w:br/>
        <w:t>vt 0.550155 0.993720</w:t>
        <w:br/>
        <w:t>vt 0.544513 0.988124</w:t>
        <w:br/>
        <w:t>vt 0.592528 0.990761</w:t>
        <w:br/>
        <w:t>vt 0.544513 0.988124</w:t>
        <w:br/>
        <w:t>vt 0.544334 0.986309</w:t>
        <w:br/>
        <w:t>vt 0.586731 0.880693</w:t>
        <w:br/>
        <w:t>vt 0.586731 0.859860</w:t>
        <w:br/>
        <w:t>vt 0.584779 0.860582</w:t>
        <w:br/>
        <w:t>vt 0.584748 0.881385</w:t>
        <w:br/>
        <w:t>vt 0.586731 0.911397</w:t>
        <w:br/>
        <w:t>vt 0.584748 0.911251</w:t>
        <w:br/>
        <w:t>vt 0.584748 0.931129</w:t>
        <w:br/>
        <w:t>vt 0.586731 0.931670</w:t>
        <w:br/>
        <w:t>vt 0.562718 0.735957</w:t>
        <w:br/>
        <w:t>vt 0.562718 0.744644</w:t>
        <w:br/>
        <w:t>vt 0.561140 0.736422</w:t>
        <w:br/>
        <w:t>vt 0.561140 0.736422</w:t>
        <w:br/>
        <w:t>vt 0.561140 0.747339</w:t>
        <w:br/>
        <w:t>vt 0.562718 0.744644</w:t>
        <w:br/>
        <w:t>vt 0.562718 0.735957</w:t>
        <w:br/>
        <w:t>vt 0.561140 0.723511</w:t>
        <w:br/>
        <w:t>vt 0.565369 0.735288</w:t>
        <w:br/>
        <w:t>vt 0.580748 0.931830</w:t>
        <w:br/>
        <w:t>vt 0.584748 0.931129</w:t>
        <w:br/>
        <w:t>vt 0.584748 0.911251</w:t>
        <w:br/>
        <w:t>vt 0.580748 0.911249</w:t>
        <w:br/>
        <w:t>vt 0.580748 0.931830</w:t>
        <w:br/>
        <w:t>vt 0.580748 0.911249</w:t>
        <w:br/>
        <w:t>vt 0.578744 0.910963</w:t>
        <w:br/>
        <w:t>vt 0.578744 0.931947</w:t>
        <w:br/>
        <w:t>vt 0.565369 0.735288</w:t>
        <w:br/>
        <w:t>vt 0.584281 0.750120</w:t>
        <w:br/>
        <w:t>vt 0.586731 0.931670</w:t>
        <w:br/>
        <w:t>vt 0.592528 0.932578</w:t>
        <w:br/>
        <w:t>vt 0.592528 0.911032</w:t>
        <w:br/>
        <w:t>vt 0.586731 0.911397</w:t>
        <w:br/>
        <w:t>vt 0.586731 0.880693</w:t>
        <w:br/>
        <w:t>vt 0.592528 0.881037</w:t>
        <w:br/>
        <w:t>vt 0.580748 0.881312</w:t>
        <w:br/>
        <w:t>vt 0.578744 0.881115</w:t>
        <w:br/>
        <w:t>vt 0.580748 0.881312</w:t>
        <w:br/>
        <w:t>vt 0.592528 0.859860</w:t>
        <w:br/>
        <w:t>vt 0.586731 0.859860</w:t>
        <w:br/>
        <w:t>vt 0.580764 0.860568</w:t>
        <w:br/>
        <w:t>vt 0.584779 0.860582</w:t>
        <w:br/>
        <w:t>vt 0.586731 0.859860</w:t>
        <w:br/>
        <w:t>vt 0.578744 0.859860</w:t>
        <w:br/>
        <w:t>vt 0.580764 0.860568</w:t>
        <w:br/>
        <w:t>vt 0.578744 0.859860</w:t>
        <w:br/>
        <w:t>vt 0.580764 0.860568</w:t>
        <w:br/>
        <w:t>vt 0.547911 0.931573</w:t>
        <w:br/>
        <w:t>vt 0.547694 0.919729</w:t>
        <w:br/>
        <w:t>vt 0.551912 0.918679</w:t>
        <w:br/>
        <w:t>vt 0.555367 0.933053</w:t>
        <w:br/>
        <w:t>vt 0.547694 0.919729</w:t>
        <w:br/>
        <w:t>vt 0.546246 0.920099</w:t>
        <w:br/>
        <w:t>vt 0.546911 0.912752</w:t>
        <w:br/>
        <w:t>vt 0.549634 0.912537</w:t>
        <w:br/>
        <w:t>vt 0.547911 0.931573</w:t>
        <w:br/>
        <w:t>vt 0.542777 0.931697</w:t>
        <w:br/>
        <w:t>vt 0.547561 0.939515</w:t>
        <w:br/>
        <w:t>vt 0.552031 0.942384</w:t>
        <w:br/>
        <w:t>vt 0.547561 0.939515</w:t>
        <w:br/>
        <w:t>vt 0.542216 0.940238</w:t>
        <w:br/>
        <w:t>vt 0.544898 0.944851</w:t>
        <w:br/>
        <w:t>vt 0.562187 0.988467</w:t>
        <w:br/>
        <w:t>vt 0.562478 0.982104</w:t>
        <w:br/>
        <w:t>vt 0.552586 0.983930</w:t>
        <w:br/>
        <w:t>vt 0.551916 0.988462</w:t>
        <w:br/>
        <w:t>vt 0.578850 0.992492</w:t>
        <w:br/>
        <w:t>vt 0.580478 0.989400</w:t>
        <w:br/>
        <w:t>vt 0.576988 0.987851</w:t>
        <w:br/>
        <w:t>vt 0.576526 0.982099</w:t>
        <w:br/>
        <w:t>vt 0.571250 0.980836</w:t>
        <w:br/>
        <w:t>vt 0.571484 0.988396</w:t>
        <w:br/>
        <w:t>vt 0.551916 0.988462</w:t>
        <w:br/>
        <w:t>vt 0.561600 0.996048</w:t>
        <w:br/>
        <w:t>vt 0.572232 0.995363</w:t>
        <w:br/>
        <w:t>vt 0.579877 0.985690</w:t>
        <w:br/>
        <w:t>vt 0.586731 0.944116</w:t>
        <w:br/>
        <w:t>vt 0.584748 0.938138</w:t>
        <w:br/>
        <w:t>vt 0.660589 0.568961</w:t>
        <w:br/>
        <w:t>vt 0.569553 0.934488</w:t>
        <w:br/>
        <w:t>vt 0.564333 0.924942</w:t>
        <w:br/>
        <w:t>vt 0.562555 0.935976</w:t>
        <w:br/>
        <w:t>vt 0.562853 0.910646</w:t>
        <w:br/>
        <w:t>vt 0.555559 0.909428</w:t>
        <w:br/>
        <w:t>vt 0.557614 0.923740</w:t>
        <w:br/>
        <w:t>vt 0.563164 0.901152</w:t>
        <w:br/>
        <w:t>vt 0.557864 0.898761</w:t>
        <w:br/>
        <w:t>vt 0.566040 0.892627</w:t>
        <w:br/>
        <w:t>vt 0.563164 0.901152</w:t>
        <w:br/>
        <w:t>vt 0.571465 0.899439</w:t>
        <w:br/>
        <w:t>vt 0.567261 0.943921</w:t>
        <w:br/>
        <w:t>vt 0.570122 0.951364</w:t>
        <w:br/>
        <w:t>vt 0.562698 0.949570</w:t>
        <w:br/>
        <w:t>vt 0.592528 0.968744</w:t>
        <w:br/>
        <w:t>vt 0.598522 0.962974</w:t>
        <w:br/>
        <w:t>vt 0.592528 0.966845</w:t>
        <w:br/>
        <w:t>vt 0.592528 0.957233</w:t>
        <w:br/>
        <w:t>vt 0.592528 0.962159</w:t>
        <w:br/>
        <w:t>vt 0.592528 0.954080</w:t>
        <w:br/>
        <w:t>vt 0.573573 0.911117</w:t>
        <w:br/>
        <w:t>vt 0.562853 0.910646</w:t>
        <w:br/>
        <w:t>vt 0.564333 0.924942</w:t>
        <w:br/>
        <w:t>vt 0.573180 0.926863</w:t>
        <w:br/>
        <w:t>vt 0.566040 0.892627</w:t>
        <w:br/>
        <w:t>vt 0.562016 0.892160</w:t>
        <w:br/>
        <w:t>vt 0.569553 0.934488</w:t>
        <w:br/>
        <w:t>vt 0.561982 0.958413</w:t>
        <w:br/>
        <w:t>vt 0.571825 0.962270</w:t>
        <w:br/>
        <w:t>vt 0.562259 0.966023</w:t>
        <w:br/>
        <w:t>vt 0.569009 0.971606</w:t>
        <w:br/>
        <w:t>vt 0.565525 0.976176</w:t>
        <w:br/>
        <w:t>vt 0.562420 0.977108</w:t>
        <w:br/>
        <w:t>vt 0.557216 0.969472</w:t>
        <w:br/>
        <w:t>vt 0.562259 0.966023</w:t>
        <w:br/>
        <w:t>vt 0.561982 0.958413</w:t>
        <w:br/>
        <w:t>vt 0.554995 0.958832</w:t>
        <w:br/>
        <w:t>vt 0.557199 0.949459</w:t>
        <w:br/>
        <w:t>vt 0.562698 0.949570</w:t>
        <w:br/>
        <w:t>vt 0.562273 0.942082</w:t>
        <w:br/>
        <w:t>vt 0.562273 0.942082</w:t>
        <w:br/>
        <w:t>vt 0.669365 0.580585</w:t>
        <w:br/>
        <w:t>vt 0.684073 0.574859</w:t>
        <w:br/>
        <w:t>vt 0.599302 0.686272</w:t>
        <w:br/>
        <w:t>vt 0.317437 0.250996</w:t>
        <w:br/>
        <w:t>vt 0.333654 0.251255</w:t>
        <w:br/>
        <w:t>vt 0.333654 0.226363</w:t>
        <w:br/>
        <w:t>vt 0.317123 0.226164</w:t>
        <w:br/>
        <w:t>vt 0.280173 0.251064</w:t>
        <w:br/>
        <w:t>vt 0.256335 0.251788</w:t>
        <w:br/>
        <w:t>vt 0.257069 0.279179</w:t>
        <w:br/>
        <w:t>vt 0.281047 0.278838</w:t>
        <w:br/>
        <w:t>vt 0.299388 0.278887</w:t>
        <w:br/>
        <w:t>vt 0.317581 0.279207</w:t>
        <w:br/>
        <w:t>vt 0.298780 0.250866</w:t>
        <w:br/>
        <w:t>vt 0.029690 0.175284</w:t>
        <w:br/>
        <w:t>vt 0.009999 0.174515</w:t>
        <w:br/>
        <w:t>vt 0.009999 0.208472</w:t>
        <w:br/>
        <w:t>vt 0.029465 0.208836</w:t>
        <w:br/>
        <w:t>vt 0.050507 0.208248</w:t>
        <w:br/>
        <w:t>vt 0.050080 0.230074</w:t>
        <w:br/>
        <w:t>vt 0.073840 0.229727</w:t>
        <w:br/>
        <w:t>vt 0.074172 0.206672</w:t>
        <w:br/>
        <w:t>vt 0.009999 0.279175</w:t>
        <w:br/>
        <w:t>vt 0.028774 0.279715</w:t>
        <w:br/>
        <w:t>vt 0.028854 0.258344</w:t>
        <w:br/>
        <w:t>vt 0.009999 0.257960</w:t>
        <w:br/>
        <w:t>vt 0.029203 0.230371</w:t>
        <w:br/>
        <w:t>vt 0.009999 0.230003</w:t>
        <w:br/>
        <w:t>vt 0.153459 0.256497</w:t>
        <w:br/>
        <w:t>vt 0.119284 0.282514</w:t>
        <w:br/>
        <w:t>vt 0.142320 0.283718</w:t>
        <w:br/>
        <w:t>vt 0.169463 0.256021</w:t>
        <w:br/>
        <w:t>vt 0.072881 0.258439</w:t>
        <w:br/>
        <w:t>vt 0.071537 0.281136</w:t>
        <w:br/>
        <w:t>vt 0.095002 0.281614</w:t>
        <w:br/>
        <w:t>vt 0.096977 0.258195</w:t>
        <w:br/>
        <w:t>vt 0.098587 0.228843</w:t>
        <w:br/>
        <w:t>vt 0.123086 0.228709</w:t>
        <w:br/>
        <w:t>vt 0.121925 0.257508</w:t>
        <w:br/>
        <w:t>vt 0.154771 0.228304</w:t>
        <w:br/>
        <w:t>vt 0.183085 0.227692</w:t>
        <w:br/>
        <w:t>vt 0.183896 0.202283</w:t>
        <w:br/>
        <w:t>vt 0.181883 0.255324</w:t>
        <w:br/>
        <w:t>vt 0.207222 0.253698</w:t>
        <w:br/>
        <w:t>vt 0.209137 0.226667</w:t>
        <w:br/>
        <w:t>vt 0.179086 0.282459</w:t>
        <w:br/>
        <w:t>vt 0.205747 0.280814</w:t>
        <w:br/>
        <w:t>vt 0.233843 0.226229</w:t>
        <w:br/>
        <w:t>vt 0.232571 0.252604</w:t>
        <w:br/>
        <w:t>vt 0.234892 0.200926</w:t>
        <w:br/>
        <w:t>vt 0.210765 0.201236</w:t>
        <w:br/>
        <w:t>vt 0.235044 0.165212</w:t>
        <w:br/>
        <w:t>vt 0.211905 0.164923</w:t>
        <w:br/>
        <w:t>vt 0.256714 0.165278</w:t>
        <w:br/>
        <w:t>vt 0.256951 0.201152</w:t>
        <w:br/>
        <w:t>vt 0.279096 0.201412</w:t>
        <w:br/>
        <w:t>vt 0.278772 0.165521</w:t>
        <w:br/>
        <w:t>vt 0.256855 0.226053</w:t>
        <w:br/>
        <w:t>vt 0.279804 0.225803</w:t>
        <w:br/>
        <w:t>vt 0.235504 0.129345</w:t>
        <w:br/>
        <w:t>vt 0.212388 0.129077</w:t>
        <w:br/>
        <w:t>vt 0.256791 0.129913</w:t>
        <w:br/>
        <w:t>vt 0.154541 0.203242</w:t>
        <w:br/>
        <w:t>vt 0.183997 0.166169</w:t>
        <w:br/>
        <w:t>vt 0.154170 0.167281</w:t>
        <w:br/>
        <w:t>vt 0.183639 0.130750</w:t>
        <w:br/>
        <w:t>vt 0.153370 0.131540</w:t>
        <w:br/>
        <w:t>vt 0.123689 0.204206</w:t>
        <w:br/>
        <w:t>vt 0.124383 0.168330</w:t>
        <w:br/>
        <w:t>vt 0.233378 0.279927</w:t>
        <w:br/>
        <w:t>vt 0.098988 0.205128</w:t>
        <w:br/>
        <w:t>vt 0.099751 0.170392</w:t>
        <w:br/>
        <w:t>vt 0.074693 0.172444</w:t>
        <w:br/>
        <w:t>vt 0.074404 0.137203</w:t>
        <w:br/>
        <w:t>vt 0.099122 0.135540</w:t>
        <w:br/>
        <w:t>vt 0.097655 0.102206</w:t>
        <w:br/>
        <w:t>vt 0.073824 0.103643</w:t>
        <w:br/>
        <w:t>vt 0.073704 0.067055</w:t>
        <w:br/>
        <w:t>vt 0.097483 0.065712</w:t>
        <w:br/>
        <w:t>vt 0.074915 0.008014</w:t>
        <w:br/>
        <w:t>vt 0.074334 0.035868</w:t>
        <w:br/>
        <w:t>vt 0.098651 0.034877</w:t>
        <w:br/>
        <w:t>vt 0.099749 0.008014</w:t>
        <w:br/>
        <w:t>vt 0.122835 0.033780</w:t>
        <w:br/>
        <w:t>vt 0.123429 0.008014</w:t>
        <w:br/>
        <w:t>vt 0.029885 0.068799</w:t>
        <w:br/>
        <w:t>vt 0.009999 0.068608</w:t>
        <w:br/>
        <w:t>vt 0.009999 0.105261</w:t>
        <w:br/>
        <w:t>vt 0.029806 0.105328</w:t>
        <w:br/>
        <w:t>vt 0.122644 0.099209</w:t>
        <w:br/>
        <w:t>vt 0.122487 0.063312</w:t>
        <w:br/>
        <w:t>vt 0.123605 0.133228</w:t>
        <w:br/>
        <w:t>vt 0.154680 0.080744</w:t>
        <w:br/>
        <w:t>vt 0.154770 0.097425</w:t>
        <w:br/>
        <w:t>vt 0.050709 0.138778</w:t>
        <w:br/>
        <w:t>vt 0.050759 0.104904</w:t>
        <w:br/>
        <w:t>vt 0.029706 0.139667</w:t>
        <w:br/>
        <w:t>vt 0.050750 0.174283</w:t>
        <w:br/>
        <w:t>vt 0.009999 0.008014</w:t>
        <w:br/>
        <w:t>vt 0.009999 0.037200</w:t>
        <w:br/>
        <w:t>vt 0.029940 0.037109</w:t>
        <w:br/>
        <w:t>vt 0.030376 0.008014</w:t>
        <w:br/>
        <w:t>vt 0.235727 0.094567</w:t>
        <w:br/>
        <w:t>vt 0.211760 0.095292</w:t>
        <w:br/>
        <w:t>vt 0.257167 0.095029</w:t>
        <w:br/>
        <w:t>vt 0.257107 0.057579</w:t>
        <w:br/>
        <w:t>vt 0.234916 0.057460</w:t>
        <w:br/>
        <w:t>vt 0.209898 0.054505</w:t>
        <w:br/>
        <w:t>vt 0.212282 0.070547</w:t>
        <w:br/>
        <w:t>vt 0.184263 0.075479</w:t>
        <w:br/>
        <w:t>vt 0.184142 0.096327</w:t>
        <w:br/>
        <w:t>vt 0.182163 0.116734</w:t>
        <w:br/>
        <w:t>vt 0.152163 0.060913</w:t>
        <w:br/>
        <w:t>vt 0.180838 0.059278</w:t>
        <w:br/>
        <w:t>vt 0.180169 0.031234</w:t>
        <w:br/>
        <w:t>vt 0.151959 0.032201</w:t>
        <w:br/>
        <w:t>vt 0.209314 0.030048</w:t>
        <w:br/>
        <w:t>vt 0.208285 0.008014</w:t>
        <w:br/>
        <w:t>vt 0.179415 0.008014</w:t>
        <w:br/>
        <w:t>vt 0.259617 0.029585</w:t>
        <w:br/>
        <w:t>vt 0.278806 0.029777</w:t>
        <w:br/>
        <w:t>vt 0.277746 0.008014</w:t>
        <w:br/>
        <w:t>vt 0.259153 0.008014</w:t>
        <w:br/>
        <w:t>vt 0.315948 0.029440</w:t>
        <w:br/>
        <w:t>vt 0.316099 0.057492</w:t>
        <w:br/>
        <w:t>vt 0.333654 0.057438</w:t>
        <w:br/>
        <w:t>vt 0.333654 0.029047</w:t>
        <w:br/>
        <w:t>vt 0.315776 0.008014</w:t>
        <w:br/>
        <w:t>vt 0.296730 0.008014</w:t>
        <w:br/>
        <w:t>vt 0.297250 0.029531</w:t>
        <w:br/>
        <w:t>vt 0.297389 0.095810</w:t>
        <w:br/>
        <w:t>vt 0.316227 0.095930</w:t>
        <w:br/>
        <w:t>vt 0.297310 0.057730</w:t>
        <w:br/>
        <w:t>vt 0.278832 0.095504</w:t>
        <w:br/>
        <w:t>vt 0.278722 0.057455</w:t>
        <w:br/>
        <w:t>vt 0.234319 0.030428</w:t>
        <w:br/>
        <w:t>vt 0.278687 0.130701</w:t>
        <w:br/>
        <w:t>vt 0.297439 0.165710</w:t>
        <w:br/>
        <w:t>vt 0.297378 0.130913</w:t>
        <w:br/>
        <w:t>vt 0.316151 0.130993</w:t>
        <w:br/>
        <w:t>vt 0.333654 0.130553</w:t>
        <w:br/>
        <w:t>vt 0.333654 0.095945</w:t>
        <w:br/>
        <w:t>vt 0.316219 0.165668</w:t>
        <w:br/>
        <w:t>vt 0.333654 0.165506</w:t>
        <w:br/>
        <w:t>vt 0.316667 0.201126</w:t>
        <w:br/>
        <w:t>vt 0.333654 0.201331</w:t>
        <w:br/>
        <w:t>vt 0.297885 0.201071</w:t>
        <w:br/>
        <w:t>vt 0.298430 0.225885</w:t>
        <w:br/>
        <w:t>vt 0.048939 0.280528</w:t>
        <w:br/>
        <w:t>vt 0.049471 0.258503</w:t>
        <w:br/>
        <w:t>vt 0.050775 0.068000</w:t>
        <w:br/>
        <w:t>vt 0.009999 0.139913</w:t>
        <w:br/>
        <w:t>vt 0.050935 0.036721</w:t>
        <w:br/>
        <w:t>vt 0.152218 0.008014</w:t>
        <w:br/>
        <w:t>vt 0.234383 0.008014</w:t>
        <w:br/>
        <w:t>vt 0.333654 0.008014</w:t>
        <w:br/>
        <w:t>vt 0.051111 0.008014</w:t>
        <w:br/>
        <w:t>vt 0.163577 0.283032</w:t>
        <w:br/>
        <w:t>vt 0.333654 0.279616</w:t>
        <w:br/>
        <w:t>vt 0.174496 0.446423</w:t>
        <w:br/>
        <w:t>vt 0.163228 0.457564</w:t>
        <w:br/>
        <w:t>vt 0.165246 0.473351</w:t>
        <w:br/>
        <w:t>vt 0.192287 0.466164</w:t>
        <w:br/>
        <w:t>vt 0.292557 0.459866</w:t>
        <w:br/>
        <w:t>vt 0.303488 0.436424</w:t>
        <w:br/>
        <w:t>vt 0.264442 0.438104</w:t>
        <w:br/>
        <w:t>vt 0.250955 0.463864</w:t>
        <w:br/>
        <w:t>vt 0.287817 0.418532</w:t>
        <w:br/>
        <w:t>vt 0.263157 0.422455</w:t>
        <w:br/>
        <w:t>vt 0.276697 0.403056</w:t>
        <w:br/>
        <w:t>vt 0.259885 0.405260</w:t>
        <w:br/>
        <w:t>vt 0.269223 0.389173</w:t>
        <w:br/>
        <w:t>vt 0.257514 0.389121</w:t>
        <w:br/>
        <w:t>vt 0.288673 0.392931</w:t>
        <w:br/>
        <w:t>vt 0.277503 0.387325</w:t>
        <w:br/>
        <w:t>vt 0.303808 0.399940</w:t>
        <w:br/>
        <w:t>vt 0.237785 0.415207</w:t>
        <w:br/>
        <w:t>vt 0.242557 0.400539</w:t>
        <w:br/>
        <w:t>vt 0.230928 0.428950</w:t>
        <w:br/>
        <w:t>vt 0.319767 0.405820</w:t>
        <w:br/>
        <w:t>vt 0.322903 0.383087</w:t>
        <w:br/>
        <w:t>vt 0.307701 0.380644</w:t>
        <w:br/>
        <w:t>vt 0.333654 0.408625</w:t>
        <w:br/>
        <w:t>vt 0.333654 0.384876</w:t>
        <w:br/>
        <w:t>vt 0.333654 0.435808</w:t>
        <w:br/>
        <w:t>vt 0.218814 0.444635</w:t>
        <w:br/>
        <w:t>vt 0.207379 0.455786</w:t>
        <w:br/>
        <w:t>vt 0.223886 0.464482</w:t>
        <w:br/>
        <w:t>vt 0.185394 0.434845</w:t>
        <w:br/>
        <w:t>vt 0.155336 0.422191</w:t>
        <w:br/>
        <w:t>vt 0.165006 0.406330</w:t>
        <w:br/>
        <w:t>vt 0.195449 0.425543</w:t>
        <w:br/>
        <w:t>vt 0.180051 0.402712</w:t>
        <w:br/>
        <w:t>vt 0.173204 0.377638</w:t>
        <w:br/>
        <w:t>vt 0.195817 0.394604</w:t>
        <w:br/>
        <w:t>vt 0.190809 0.375040</w:t>
        <w:br/>
        <w:t>vt 0.209567 0.413652</w:t>
        <w:br/>
        <w:t>vt 0.208206 0.387546</w:t>
        <w:br/>
        <w:t>vt 0.204469 0.370967</w:t>
        <w:br/>
        <w:t>vt 0.220114 0.403782</w:t>
        <w:br/>
        <w:t>vt 0.175314 0.353700</w:t>
        <w:br/>
        <w:t>vt 0.193096 0.355109</w:t>
        <w:br/>
        <w:t>vt 0.063574 0.432710</w:t>
        <w:br/>
        <w:t>vt 0.060092 0.459651</w:t>
        <w:br/>
        <w:t>vt 0.067820 0.459721</w:t>
        <w:br/>
        <w:t>vt 0.081936 0.432499</w:t>
        <w:br/>
        <w:t>vt 0.053676 0.433320</w:t>
        <w:br/>
        <w:t>vt 0.051960 0.459703</w:t>
        <w:br/>
        <w:t>vt 0.084123 0.401939</w:t>
        <w:br/>
        <w:t>vt 0.066332 0.407315</w:t>
        <w:br/>
        <w:t>vt 0.065215 0.388365</w:t>
        <w:br/>
        <w:t>vt 0.085328 0.382778</w:t>
        <w:br/>
        <w:t>vt 0.105244 0.420598</w:t>
        <w:br/>
        <w:t>vt 0.105458 0.399453</w:t>
        <w:br/>
        <w:t>vt 0.127433 0.421853</w:t>
        <w:br/>
        <w:t>vt 0.130760 0.405038</w:t>
        <w:br/>
        <w:t>vt 0.147948 0.435818</w:t>
        <w:br/>
        <w:t>vt 0.132668 0.386193</w:t>
        <w:br/>
        <w:t>vt 0.106411 0.380681</w:t>
        <w:br/>
        <w:t>vt 0.107685 0.361401</w:t>
        <w:br/>
        <w:t>vt 0.085424 0.363401</w:t>
        <w:br/>
        <w:t>vt 0.134559 0.366274</w:t>
        <w:br/>
        <w:t>vt 0.065424 0.368549</w:t>
        <w:br/>
        <w:t>vt 0.043406 0.357856</w:t>
        <w:br/>
        <w:t>vt 0.049583 0.377107</w:t>
        <w:br/>
        <w:t>vt 0.063432 0.344519</w:t>
        <w:br/>
        <w:t>vt 0.085295 0.327854</w:t>
        <w:br/>
        <w:t>vt 0.084480 0.346427</w:t>
        <w:br/>
        <w:t>vt 0.109868 0.346785</w:t>
        <w:br/>
        <w:t>vt 0.112903 0.329838</w:t>
        <w:br/>
        <w:t>vt 0.087337 0.302918</w:t>
        <w:br/>
        <w:t>vt 0.067511 0.299951</w:t>
        <w:br/>
        <w:t>vt 0.065070 0.321816</w:t>
        <w:br/>
        <w:t>vt 0.117041 0.304551</w:t>
        <w:br/>
        <w:t>vt 0.026027 0.359161</w:t>
        <w:br/>
        <w:t>vt 0.031392 0.369055</w:t>
        <w:br/>
        <w:t>vt 0.034559 0.346274</w:t>
        <w:br/>
        <w:t>vt 0.137283 0.348756</w:t>
        <w:br/>
        <w:t>vt 0.142156 0.330112</w:t>
        <w:br/>
        <w:t>vt 0.158393 0.374743</w:t>
        <w:br/>
        <w:t>vt 0.160953 0.350918</w:t>
        <w:br/>
        <w:t>vt 0.173306 0.326260</w:t>
        <w:br/>
        <w:t>vt 0.046195 0.482558</w:t>
        <w:br/>
        <w:t>vt 0.046717 0.459766</w:t>
        <w:br/>
        <w:t>vt 0.333654 0.324115</w:t>
        <w:br/>
        <w:t>vt 0.318692 0.318302</w:t>
        <w:br/>
        <w:t>vt 0.312895 0.336005</w:t>
        <w:br/>
        <w:t>vt 0.333654 0.342907</w:t>
        <w:br/>
        <w:t>vt 0.301240 0.301957</w:t>
        <w:br/>
        <w:t>vt 0.282918 0.297979</w:t>
        <w:br/>
        <w:t>vt 0.283290 0.308464</w:t>
        <w:br/>
        <w:t>vt 0.301338 0.312770</w:t>
        <w:br/>
        <w:t>vt 0.317854 0.291902</w:t>
        <w:br/>
        <w:t>vt 0.300100 0.289188</w:t>
        <w:br/>
        <w:t>vt 0.318553 0.307594</w:t>
        <w:br/>
        <w:t>vt 0.281834 0.287456</w:t>
        <w:br/>
        <w:t>vt 0.258103 0.287159</w:t>
        <w:br/>
        <w:t>vt 0.260966 0.307294</w:t>
        <w:br/>
        <w:t>vt 0.263684 0.319110</w:t>
        <w:br/>
        <w:t>vt 0.282693 0.322486</w:t>
        <w:br/>
        <w:t>vt 0.244544 0.320099</w:t>
        <w:br/>
        <w:t>vt 0.239165 0.309313</w:t>
        <w:br/>
        <w:t>vt 0.223516 0.325413</w:t>
        <w:br/>
        <w:t>vt 0.212775 0.315882</w:t>
        <w:br/>
        <w:t>vt 0.248258 0.328681</w:t>
        <w:br/>
        <w:t>vt 0.265429 0.327875</w:t>
        <w:br/>
        <w:t>vt 0.232257 0.332296</w:t>
        <w:br/>
        <w:t>vt 0.282414 0.331970</w:t>
        <w:br/>
        <w:t>vt 0.275676 0.341039</w:t>
        <w:br/>
        <w:t>vt 0.287116 0.349385</w:t>
        <w:br/>
        <w:t>vt 0.298798 0.342484</w:t>
        <w:br/>
        <w:t>vt 0.263414 0.337873</w:t>
        <w:br/>
        <w:t>vt 0.297647 0.328182</w:t>
        <w:br/>
        <w:t>vt 0.333654 0.360597</w:t>
        <w:br/>
        <w:t>vt 0.320651 0.360719</w:t>
        <w:br/>
        <w:t>vt 0.306154 0.361770</w:t>
        <w:br/>
        <w:t>vt 0.292860 0.379087</w:t>
        <w:br/>
        <w:t>vt 0.292595 0.364511</w:t>
        <w:br/>
        <w:t>vt 0.278915 0.366874</w:t>
        <w:br/>
        <w:t>vt 0.278679 0.378303</w:t>
        <w:br/>
        <w:t>vt 0.268023 0.377822</w:t>
        <w:br/>
        <w:t>vt 0.258116 0.376216</w:t>
        <w:br/>
        <w:t>vt 0.259286 0.363039</w:t>
        <w:br/>
        <w:t>vt 0.250149 0.361236</w:t>
        <w:br/>
        <w:t>vt 0.248384 0.373407</w:t>
        <w:br/>
        <w:t>vt 0.242096 0.360096</w:t>
        <w:br/>
        <w:t>vt 0.240556 0.370239</w:t>
        <w:br/>
        <w:t>vt 0.246055 0.386027</w:t>
        <w:br/>
        <w:t>vt 0.237207 0.380740</w:t>
        <w:br/>
        <w:t>vt 0.268447 0.364928</w:t>
        <w:br/>
        <w:t>vt 0.260715 0.349928</w:t>
        <w:br/>
        <w:t>vt 0.251252 0.349329</w:t>
        <w:br/>
        <w:t>vt 0.269924 0.352203</w:t>
        <w:br/>
        <w:t>vt 0.277615 0.356209</w:t>
        <w:br/>
        <w:t>vt 0.009999 0.296742</w:t>
        <w:br/>
        <w:t>vt 0.028170 0.297218</w:t>
        <w:br/>
        <w:t>vt 0.207514 0.355817</w:t>
        <w:br/>
        <w:t>vt 0.218541 0.368280</w:t>
        <w:br/>
        <w:t>vt 0.221278 0.357180</w:t>
        <w:br/>
        <w:t>vt 0.233720 0.359183</w:t>
        <w:br/>
        <w:t>vt 0.235508 0.352676</w:t>
        <w:br/>
        <w:t>vt 0.227625 0.347437</w:t>
        <w:br/>
        <w:t>vt 0.238753 0.341149</w:t>
        <w:br/>
        <w:t>vt 0.216656 0.341989</w:t>
        <w:br/>
        <w:t>vt 0.204056 0.337686</w:t>
        <w:br/>
        <w:t>vt 0.187364 0.332441</w:t>
        <w:br/>
        <w:t>vt 0.207378 0.307813</w:t>
        <w:br/>
        <w:t>vt 0.236270 0.300073</w:t>
        <w:br/>
        <w:t>vt 0.259572 0.297105</w:t>
        <w:br/>
        <w:t>vt 0.234499 0.288955</w:t>
        <w:br/>
        <w:t>vt 0.205584 0.293424</w:t>
        <w:br/>
        <w:t>vt 0.176727 0.301502</w:t>
        <w:br/>
        <w:t>vt 0.146070 0.304347</w:t>
        <w:br/>
        <w:t>vt 0.242461 0.350645</w:t>
        <w:br/>
        <w:t>vt 0.250775 0.338372</w:t>
        <w:br/>
        <w:t>vt 0.232037 0.367876</w:t>
        <w:br/>
        <w:t>vt 0.231058 0.375738</w:t>
        <w:br/>
        <w:t>vt 0.220363 0.380791</w:t>
        <w:br/>
        <w:t>vt 0.229449 0.392533</w:t>
        <w:br/>
        <w:t>vt 0.054831 0.410307</w:t>
        <w:br/>
        <w:t>vt 0.053090 0.393477</w:t>
        <w:br/>
        <w:t>vt 0.040928 0.398368</w:t>
        <w:br/>
        <w:t>vt 0.043233 0.413073</w:t>
        <w:br/>
        <w:t>vt 0.046228 0.315872</w:t>
        <w:br/>
        <w:t>vt 0.042418 0.332622</w:t>
        <w:br/>
        <w:t>vt 0.060139 0.482538</w:t>
        <w:br/>
        <w:t>vt 0.009999 0.341296</w:t>
        <w:br/>
        <w:t>vt 0.017837 0.348514</w:t>
        <w:br/>
        <w:t>vt 0.022180 0.337116</w:t>
        <w:br/>
        <w:t>vt 0.009999 0.332476</w:t>
        <w:br/>
        <w:t>vt 0.047577 0.298230</w:t>
        <w:br/>
        <w:t>vt 0.027822 0.311383</w:t>
        <w:br/>
        <w:t>vt 0.009999 0.308896</w:t>
        <w:br/>
        <w:t>vt 0.009999 0.320910</w:t>
        <w:br/>
        <w:t>vt 0.026083 0.325204</w:t>
        <w:br/>
        <w:t>vt 0.333654 0.312916</w:t>
        <w:br/>
        <w:t>vt 0.333654 0.294389</w:t>
        <w:br/>
        <w:t>vt 0.058423 0.494155</w:t>
        <w:br/>
        <w:t>vt 0.044463 0.433394</w:t>
        <w:br/>
        <w:t>vt 0.037316 0.384553</w:t>
        <w:br/>
        <w:t>vt 0.333620 0.455903</w:t>
        <w:br/>
        <w:t>vt 0.317437 0.250996</w:t>
        <w:br/>
        <w:t>vt 0.317123 0.226164</w:t>
        <w:br/>
        <w:t>vt 0.280173 0.251064</w:t>
        <w:br/>
        <w:t>vt 0.281047 0.278838</w:t>
        <w:br/>
        <w:t>vt 0.257069 0.279179</w:t>
        <w:br/>
        <w:t>vt 0.256335 0.251788</w:t>
        <w:br/>
        <w:t>vt 0.299388 0.278887</w:t>
        <w:br/>
        <w:t>vt 0.298780 0.250866</w:t>
        <w:br/>
        <w:t>vt 0.317581 0.279207</w:t>
        <w:br/>
        <w:t>vt 0.029690 0.175284</w:t>
        <w:br/>
        <w:t>vt 0.029465 0.208836</w:t>
        <w:br/>
        <w:t>vt 0.050507 0.208248</w:t>
        <w:br/>
        <w:t>vt 0.074172 0.206672</w:t>
        <w:br/>
        <w:t>vt 0.073840 0.229727</w:t>
        <w:br/>
        <w:t>vt 0.050080 0.230074</w:t>
        <w:br/>
        <w:t>vt 0.028854 0.258344</w:t>
        <w:br/>
        <w:t>vt 0.028774 0.279715</w:t>
        <w:br/>
        <w:t>vt 0.029203 0.230371</w:t>
        <w:br/>
        <w:t>vt 0.153459 0.256497</w:t>
        <w:br/>
        <w:t>vt 0.142320 0.283718</w:t>
        <w:br/>
        <w:t>vt 0.119284 0.282514</w:t>
        <w:br/>
        <w:t>vt 0.169463 0.256021</w:t>
        <w:br/>
        <w:t>vt 0.072881 0.258439</w:t>
        <w:br/>
        <w:t>vt 0.096977 0.258195</w:t>
        <w:br/>
        <w:t>vt 0.095002 0.281614</w:t>
        <w:br/>
        <w:t>vt 0.071537 0.281136</w:t>
        <w:br/>
        <w:t>vt 0.098587 0.228843</w:t>
        <w:br/>
        <w:t>vt 0.123086 0.228709</w:t>
        <w:br/>
        <w:t>vt 0.121925 0.257508</w:t>
        <w:br/>
        <w:t>vt 0.154771 0.228304</w:t>
        <w:br/>
        <w:t>vt 0.183085 0.227692</w:t>
        <w:br/>
        <w:t>vt 0.183896 0.202283</w:t>
        <w:br/>
        <w:t>vt 0.181883 0.255324</w:t>
        <w:br/>
        <w:t>vt 0.209137 0.226667</w:t>
        <w:br/>
        <w:t>vt 0.207222 0.253698</w:t>
        <w:br/>
        <w:t>vt 0.205747 0.280814</w:t>
        <w:br/>
        <w:t>vt 0.179086 0.282459</w:t>
        <w:br/>
        <w:t>vt 0.233843 0.226229</w:t>
        <w:br/>
        <w:t>vt 0.232571 0.252604</w:t>
        <w:br/>
        <w:t>vt 0.210765 0.201236</w:t>
        <w:br/>
        <w:t>vt 0.234892 0.200926</w:t>
        <w:br/>
        <w:t>vt 0.235044 0.165212</w:t>
        <w:br/>
        <w:t>vt 0.211905 0.164923</w:t>
        <w:br/>
        <w:t>vt 0.256714 0.165278</w:t>
        <w:br/>
        <w:t>vt 0.256951 0.201152</w:t>
        <w:br/>
        <w:t>vt 0.278772 0.165521</w:t>
        <w:br/>
        <w:t>vt 0.279096 0.201412</w:t>
        <w:br/>
        <w:t>vt 0.279804 0.225803</w:t>
        <w:br/>
        <w:t>vt 0.256855 0.226053</w:t>
        <w:br/>
        <w:t>vt 0.235504 0.129345</w:t>
        <w:br/>
        <w:t>vt 0.212388 0.129077</w:t>
        <w:br/>
        <w:t>vt 0.256791 0.129913</w:t>
        <w:br/>
        <w:t>vt 0.154541 0.203242</w:t>
        <w:br/>
        <w:t>vt 0.154170 0.167281</w:t>
        <w:br/>
        <w:t>vt 0.183997 0.166169</w:t>
        <w:br/>
        <w:t>vt 0.183639 0.130750</w:t>
        <w:br/>
        <w:t>vt 0.153370 0.131540</w:t>
        <w:br/>
        <w:t>vt 0.123689 0.204206</w:t>
        <w:br/>
        <w:t>vt 0.124383 0.168330</w:t>
        <w:br/>
        <w:t>vt 0.233378 0.279927</w:t>
        <w:br/>
        <w:t>vt 0.098988 0.205128</w:t>
        <w:br/>
        <w:t>vt 0.074693 0.172444</w:t>
        <w:br/>
        <w:t>vt 0.099751 0.170392</w:t>
        <w:br/>
        <w:t>vt 0.074404 0.137203</w:t>
        <w:br/>
        <w:t>vt 0.099122 0.135540</w:t>
        <w:br/>
        <w:t>vt 0.073824 0.103643</w:t>
        <w:br/>
        <w:t>vt 0.097655 0.102206</w:t>
        <w:br/>
        <w:t>vt 0.073704 0.067055</w:t>
        <w:br/>
        <w:t>vt 0.097483 0.065712</w:t>
        <w:br/>
        <w:t>vt 0.074915 0.008014</w:t>
        <w:br/>
        <w:t>vt 0.099749 0.008014</w:t>
        <w:br/>
        <w:t>vt 0.098651 0.034877</w:t>
        <w:br/>
        <w:t>vt 0.074334 0.035868</w:t>
        <w:br/>
        <w:t>vt 0.122835 0.033780</w:t>
        <w:br/>
        <w:t>vt 0.123429 0.008014</w:t>
        <w:br/>
        <w:t>vt 0.029885 0.068799</w:t>
        <w:br/>
        <w:t>vt 0.029806 0.105328</w:t>
        <w:br/>
        <w:t>vt 0.122487 0.063312</w:t>
        <w:br/>
        <w:t>vt 0.122644 0.099209</w:t>
        <w:br/>
        <w:t>vt 0.123605 0.133228</w:t>
        <w:br/>
        <w:t>vt 0.154680 0.080744</w:t>
        <w:br/>
        <w:t>vt 0.154770 0.097425</w:t>
        <w:br/>
        <w:t>vt 0.050709 0.138778</w:t>
        <w:br/>
        <w:t>vt 0.029706 0.139667</w:t>
        <w:br/>
        <w:t>vt 0.050759 0.104904</w:t>
        <w:br/>
        <w:t>vt 0.050750 0.174283</w:t>
        <w:br/>
        <w:t>vt 0.030376 0.008014</w:t>
        <w:br/>
        <w:t>vt 0.029940 0.037109</w:t>
        <w:br/>
        <w:t>vt 0.235727 0.094567</w:t>
        <w:br/>
        <w:t>vt 0.211760 0.095292</w:t>
        <w:br/>
        <w:t>vt 0.257167 0.095029</w:t>
        <w:br/>
        <w:t>vt 0.257107 0.057579</w:t>
        <w:br/>
        <w:t>vt 0.234916 0.057460</w:t>
        <w:br/>
        <w:t>vt 0.212282 0.070547</w:t>
        <w:br/>
        <w:t>vt 0.209898 0.054505</w:t>
        <w:br/>
        <w:t>vt 0.184263 0.075479</w:t>
        <w:br/>
        <w:t>vt 0.182163 0.116734</w:t>
        <w:br/>
        <w:t>vt 0.184142 0.096327</w:t>
        <w:br/>
        <w:t>vt 0.152163 0.060913</w:t>
        <w:br/>
        <w:t>vt 0.151959 0.032201</w:t>
        <w:br/>
        <w:t>vt 0.180169 0.031234</w:t>
        <w:br/>
        <w:t>vt 0.180838 0.059278</w:t>
        <w:br/>
        <w:t>vt 0.179415 0.008014</w:t>
        <w:br/>
        <w:t>vt 0.208285 0.008014</w:t>
        <w:br/>
        <w:t>vt 0.209314 0.030048</w:t>
        <w:br/>
        <w:t>vt 0.259617 0.029585</w:t>
        <w:br/>
        <w:t>vt 0.259153 0.008014</w:t>
        <w:br/>
        <w:t>vt 0.277746 0.008014</w:t>
        <w:br/>
        <w:t>vt 0.278806 0.029777</w:t>
        <w:br/>
        <w:t>vt 0.315948 0.029440</w:t>
        <w:br/>
        <w:t>vt 0.316099 0.057492</w:t>
        <w:br/>
        <w:t>vt 0.315776 0.008014</w:t>
        <w:br/>
        <w:t>vt 0.297250 0.029531</w:t>
        <w:br/>
        <w:t>vt 0.296730 0.008014</w:t>
        <w:br/>
        <w:t>vt 0.297389 0.095810</w:t>
        <w:br/>
        <w:t>vt 0.297310 0.057730</w:t>
        <w:br/>
        <w:t>vt 0.316227 0.095930</w:t>
        <w:br/>
        <w:t>vt 0.278722 0.057455</w:t>
        <w:br/>
        <w:t>vt 0.278832 0.095504</w:t>
        <w:br/>
        <w:t>vt 0.234319 0.030428</w:t>
        <w:br/>
        <w:t>vt 0.278687 0.130701</w:t>
        <w:br/>
        <w:t>vt 0.297378 0.130913</w:t>
        <w:br/>
        <w:t>vt 0.297439 0.165710</w:t>
        <w:br/>
        <w:t>vt 0.316151 0.130993</w:t>
        <w:br/>
        <w:t>vt 0.316219 0.165668</w:t>
        <w:br/>
        <w:t>vt 0.316667 0.201126</w:t>
        <w:br/>
        <w:t>vt 0.297885 0.201071</w:t>
        <w:br/>
        <w:t>vt 0.298430 0.225885</w:t>
        <w:br/>
        <w:t>vt 0.049471 0.258503</w:t>
        <w:br/>
        <w:t>vt 0.048939 0.280528</w:t>
        <w:br/>
        <w:t>vt 0.050775 0.068000</w:t>
        <w:br/>
        <w:t>vt 0.050935 0.036721</w:t>
        <w:br/>
        <w:t>vt 0.152218 0.008014</w:t>
        <w:br/>
        <w:t>vt 0.234383 0.008014</w:t>
        <w:br/>
        <w:t>vt 0.051111 0.008014</w:t>
        <w:br/>
        <w:t>vt 0.163577 0.283032</w:t>
        <w:br/>
        <w:t>vt 0.174496 0.446423</w:t>
        <w:br/>
        <w:t>vt 0.192287 0.466164</w:t>
        <w:br/>
        <w:t>vt 0.165246 0.473351</w:t>
        <w:br/>
        <w:t>vt 0.163228 0.457564</w:t>
        <w:br/>
        <w:t>vt 0.292557 0.459866</w:t>
        <w:br/>
        <w:t>vt 0.250955 0.463864</w:t>
        <w:br/>
        <w:t>vt 0.264442 0.438104</w:t>
        <w:br/>
        <w:t>vt 0.303488 0.436424</w:t>
        <w:br/>
        <w:t>vt 0.287817 0.418532</w:t>
        <w:br/>
        <w:t>vt 0.263157 0.422455</w:t>
        <w:br/>
        <w:t>vt 0.276697 0.403056</w:t>
        <w:br/>
        <w:t>vt 0.259885 0.405260</w:t>
        <w:br/>
        <w:t>vt 0.269223 0.389173</w:t>
        <w:br/>
        <w:t>vt 0.257514 0.389121</w:t>
        <w:br/>
        <w:t>vt 0.277503 0.387325</w:t>
        <w:br/>
        <w:t>vt 0.288673 0.392931</w:t>
        <w:br/>
        <w:t>vt 0.303808 0.399940</w:t>
        <w:br/>
        <w:t>vt 0.237785 0.415207</w:t>
        <w:br/>
        <w:t>vt 0.242557 0.400539</w:t>
        <w:br/>
        <w:t>vt 0.230928 0.428950</w:t>
        <w:br/>
        <w:t>vt 0.319767 0.405820</w:t>
        <w:br/>
        <w:t>vt 0.307701 0.380644</w:t>
        <w:br/>
        <w:t>vt 0.322903 0.383087</w:t>
        <w:br/>
        <w:t>vt 0.218814 0.444635</w:t>
        <w:br/>
        <w:t>vt 0.223886 0.464482</w:t>
        <w:br/>
        <w:t>vt 0.207379 0.455786</w:t>
        <w:br/>
        <w:t>vt 0.185394 0.434845</w:t>
        <w:br/>
        <w:t>vt 0.155336 0.422191</w:t>
        <w:br/>
        <w:t>vt 0.165006 0.406330</w:t>
        <w:br/>
        <w:t>vt 0.180051 0.402712</w:t>
        <w:br/>
        <w:t>vt 0.195449 0.425543</w:t>
        <w:br/>
        <w:t>vt 0.173204 0.377638</w:t>
        <w:br/>
        <w:t>vt 0.190809 0.375040</w:t>
        <w:br/>
        <w:t>vt 0.195817 0.394604</w:t>
        <w:br/>
        <w:t>vt 0.209567 0.413652</w:t>
        <w:br/>
        <w:t>vt 0.204469 0.370967</w:t>
        <w:br/>
        <w:t>vt 0.208206 0.387546</w:t>
        <w:br/>
        <w:t>vt 0.220114 0.403782</w:t>
        <w:br/>
        <w:t>vt 0.175314 0.353700</w:t>
        <w:br/>
        <w:t>vt 0.193096 0.355109</w:t>
        <w:br/>
        <w:t>vt 0.063574 0.432710</w:t>
        <w:br/>
        <w:t>vt 0.081936 0.432499</w:t>
        <w:br/>
        <w:t>vt 0.067820 0.459721</w:t>
        <w:br/>
        <w:t>vt 0.060092 0.459651</w:t>
        <w:br/>
        <w:t>vt 0.051960 0.459703</w:t>
        <w:br/>
        <w:t>vt 0.053676 0.433320</w:t>
        <w:br/>
        <w:t>vt 0.066332 0.407315</w:t>
        <w:br/>
        <w:t>vt 0.084123 0.401939</w:t>
        <w:br/>
        <w:t>vt 0.065215 0.388365</w:t>
        <w:br/>
        <w:t>vt 0.085328 0.382778</w:t>
        <w:br/>
        <w:t>vt 0.105244 0.420598</w:t>
        <w:br/>
        <w:t>vt 0.105458 0.399453</w:t>
        <w:br/>
        <w:t>vt 0.130760 0.405038</w:t>
        <w:br/>
        <w:t>vt 0.127433 0.421853</w:t>
        <w:br/>
        <w:t>vt 0.147948 0.435818</w:t>
        <w:br/>
        <w:t>vt 0.106411 0.380681</w:t>
        <w:br/>
        <w:t>vt 0.132668 0.386193</w:t>
        <w:br/>
        <w:t>vt 0.085424 0.363401</w:t>
        <w:br/>
        <w:t>vt 0.107685 0.361401</w:t>
        <w:br/>
        <w:t>vt 0.134559 0.366274</w:t>
        <w:br/>
        <w:t>vt 0.065424 0.368549</w:t>
        <w:br/>
        <w:t>vt 0.043406 0.357856</w:t>
        <w:br/>
        <w:t>vt 0.063432 0.344519</w:t>
        <w:br/>
        <w:t>vt 0.049583 0.377107</w:t>
        <w:br/>
        <w:t>vt 0.085295 0.327854</w:t>
        <w:br/>
        <w:t>vt 0.112903 0.329838</w:t>
        <w:br/>
        <w:t>vt 0.109868 0.346785</w:t>
        <w:br/>
        <w:t>vt 0.084480 0.346427</w:t>
        <w:br/>
        <w:t>vt 0.087337 0.302918</w:t>
        <w:br/>
        <w:t>vt 0.065070 0.321816</w:t>
        <w:br/>
        <w:t>vt 0.067511 0.299951</w:t>
        <w:br/>
        <w:t>vt 0.117041 0.304551</w:t>
        <w:br/>
        <w:t>vt 0.026027 0.359161</w:t>
        <w:br/>
        <w:t>vt 0.034559 0.346274</w:t>
        <w:br/>
        <w:t>vt 0.031392 0.369055</w:t>
        <w:br/>
        <w:t>vt 0.137283 0.348756</w:t>
        <w:br/>
        <w:t>vt 0.142156 0.330112</w:t>
        <w:br/>
        <w:t>vt 0.160953 0.350918</w:t>
        <w:br/>
        <w:t>vt 0.158393 0.374743</w:t>
        <w:br/>
        <w:t>vt 0.173306 0.326260</w:t>
        <w:br/>
        <w:t>vt 0.046195 0.482558</w:t>
        <w:br/>
        <w:t>vt 0.046717 0.459766</w:t>
        <w:br/>
        <w:t>vt 0.312895 0.336005</w:t>
        <w:br/>
        <w:t>vt 0.318692 0.318302</w:t>
        <w:br/>
        <w:t>vt 0.301240 0.301957</w:t>
        <w:br/>
        <w:t>vt 0.301338 0.312770</w:t>
        <w:br/>
        <w:t>vt 0.283290 0.308464</w:t>
        <w:br/>
        <w:t>vt 0.282918 0.297979</w:t>
        <w:br/>
        <w:t>vt 0.317854 0.291902</w:t>
        <w:br/>
        <w:t>vt 0.318553 0.307594</w:t>
        <w:br/>
        <w:t>vt 0.300100 0.289188</w:t>
        <w:br/>
        <w:t>vt 0.281834 0.287456</w:t>
        <w:br/>
        <w:t>vt 0.258103 0.287159</w:t>
        <w:br/>
        <w:t>vt 0.282693 0.322486</w:t>
        <w:br/>
        <w:t>vt 0.263684 0.319110</w:t>
        <w:br/>
        <w:t>vt 0.260966 0.307294</w:t>
        <w:br/>
        <w:t>vt 0.244544 0.320099</w:t>
        <w:br/>
        <w:t>vt 0.239165 0.309313</w:t>
        <w:br/>
        <w:t>vt 0.223516 0.325413</w:t>
        <w:br/>
        <w:t>vt 0.212775 0.315882</w:t>
        <w:br/>
        <w:t>vt 0.265429 0.327875</w:t>
        <w:br/>
        <w:t>vt 0.248258 0.328681</w:t>
        <w:br/>
        <w:t>vt 0.232257 0.332296</w:t>
        <w:br/>
        <w:t>vt 0.282414 0.331970</w:t>
        <w:br/>
        <w:t>vt 0.298798 0.342484</w:t>
        <w:br/>
        <w:t>vt 0.287116 0.349385</w:t>
        <w:br/>
        <w:t>vt 0.275676 0.341039</w:t>
        <w:br/>
        <w:t>vt 0.263414 0.337873</w:t>
        <w:br/>
        <w:t>vt 0.297647 0.328182</w:t>
        <w:br/>
        <w:t>vt 0.320651 0.360719</w:t>
        <w:br/>
        <w:t>vt 0.306154 0.361770</w:t>
        <w:br/>
        <w:t>vt 0.292860 0.379087</w:t>
        <w:br/>
        <w:t>vt 0.292595 0.364511</w:t>
        <w:br/>
        <w:t>vt 0.278679 0.378303</w:t>
        <w:br/>
        <w:t>vt 0.278915 0.366874</w:t>
        <w:br/>
        <w:t>vt 0.268023 0.377822</w:t>
        <w:br/>
        <w:t>vt 0.258116 0.376216</w:t>
        <w:br/>
        <w:t>vt 0.259286 0.363039</w:t>
        <w:br/>
        <w:t>vt 0.248384 0.373407</w:t>
        <w:br/>
        <w:t>vt 0.250149 0.361236</w:t>
        <w:br/>
        <w:t>vt 0.240556 0.370239</w:t>
        <w:br/>
        <w:t>vt 0.242096 0.360096</w:t>
        <w:br/>
        <w:t>vt 0.246055 0.386027</w:t>
        <w:br/>
        <w:t>vt 0.237207 0.380740</w:t>
        <w:br/>
        <w:t>vt 0.268447 0.364928</w:t>
        <w:br/>
        <w:t>vt 0.251252 0.349329</w:t>
        <w:br/>
        <w:t>vt 0.260715 0.349928</w:t>
        <w:br/>
        <w:t>vt 0.269924 0.352203</w:t>
        <w:br/>
        <w:t>vt 0.277615 0.356209</w:t>
        <w:br/>
        <w:t>vt 0.028170 0.297218</w:t>
        <w:br/>
        <w:t>vt 0.207514 0.355817</w:t>
        <w:br/>
        <w:t>vt 0.221278 0.357180</w:t>
        <w:br/>
        <w:t>vt 0.218541 0.368280</w:t>
        <w:br/>
        <w:t>vt 0.233720 0.359183</w:t>
        <w:br/>
        <w:t>vt 0.227625 0.347437</w:t>
        <w:br/>
        <w:t>vt 0.235508 0.352676</w:t>
        <w:br/>
        <w:t>vt 0.216656 0.341989</w:t>
        <w:br/>
        <w:t>vt 0.238753 0.341149</w:t>
        <w:br/>
        <w:t>vt 0.204056 0.337686</w:t>
        <w:br/>
        <w:t>vt 0.187364 0.332441</w:t>
        <w:br/>
        <w:t>vt 0.207378 0.307813</w:t>
        <w:br/>
        <w:t>vt 0.236270 0.300073</w:t>
        <w:br/>
        <w:t>vt 0.234499 0.288955</w:t>
        <w:br/>
        <w:t>vt 0.259572 0.297105</w:t>
        <w:br/>
        <w:t>vt 0.205584 0.293424</w:t>
        <w:br/>
        <w:t>vt 0.176727 0.301502</w:t>
        <w:br/>
        <w:t>vt 0.146070 0.304347</w:t>
        <w:br/>
        <w:t>vt 0.242461 0.350645</w:t>
        <w:br/>
        <w:t>vt 0.250775 0.338372</w:t>
        <w:br/>
        <w:t>vt 0.232037 0.367876</w:t>
        <w:br/>
        <w:t>vt 0.231058 0.375738</w:t>
        <w:br/>
        <w:t>vt 0.220363 0.380791</w:t>
        <w:br/>
        <w:t>vt 0.229449 0.392533</w:t>
        <w:br/>
        <w:t>vt 0.054831 0.410307</w:t>
        <w:br/>
        <w:t>vt 0.043233 0.413073</w:t>
        <w:br/>
        <w:t>vt 0.040928 0.398368</w:t>
        <w:br/>
        <w:t>vt 0.053090 0.393477</w:t>
        <w:br/>
        <w:t>vt 0.042418 0.332622</w:t>
        <w:br/>
        <w:t>vt 0.046228 0.315872</w:t>
        <w:br/>
        <w:t>vt 0.060139 0.482538</w:t>
        <w:br/>
        <w:t>vt 0.022180 0.337116</w:t>
        <w:br/>
        <w:t>vt 0.017837 0.348514</w:t>
        <w:br/>
        <w:t>vt 0.047577 0.298230</w:t>
        <w:br/>
        <w:t>vt 0.027822 0.311383</w:t>
        <w:br/>
        <w:t>vt 0.026083 0.325204</w:t>
        <w:br/>
        <w:t>vt 0.058423 0.494155</w:t>
        <w:br/>
        <w:t>vt 0.044463 0.433394</w:t>
        <w:br/>
        <w:t>vt 0.037316 0.384553</w:t>
        <w:br/>
        <w:t>vt 0.464725 0.400689</w:t>
        <w:br/>
        <w:t>vt 0.464725 0.402174</w:t>
        <w:br/>
        <w:t>vt 0.467399 0.402174</w:t>
        <w:br/>
        <w:t>vt 0.467399 0.400689</w:t>
        <w:br/>
        <w:t>vt 0.462218 0.400689</w:t>
        <w:br/>
        <w:t>vt 0.462218 0.402174</w:t>
        <w:br/>
        <w:t>vt 0.473918 0.400689</w:t>
        <w:br/>
        <w:t>vt 0.470575 0.400689</w:t>
        <w:br/>
        <w:t>vt 0.470575 0.402174</w:t>
        <w:br/>
        <w:t>vt 0.473918 0.402174</w:t>
        <w:br/>
        <w:t>vt 0.470575 0.400689</w:t>
        <w:br/>
        <w:t>vt 0.467399 0.400689</w:t>
        <w:br/>
        <w:t>vt 0.467399 0.402174</w:t>
        <w:br/>
        <w:t>vt 0.470575 0.402174</w:t>
        <w:br/>
        <w:t>vt 0.464725 0.403525</w:t>
        <w:br/>
        <w:t>vt 0.467399 0.403525</w:t>
        <w:br/>
        <w:t>vt 0.462218 0.403525</w:t>
        <w:br/>
        <w:t>vt 0.473918 0.403525</w:t>
        <w:br/>
        <w:t>vt 0.473918 0.402174</w:t>
        <w:br/>
        <w:t>vt 0.470575 0.402174</w:t>
        <w:br/>
        <w:t>vt 0.470575 0.403525</w:t>
        <w:br/>
        <w:t>vt 0.470575 0.403525</w:t>
        <w:br/>
        <w:t>vt 0.467399 0.403525</w:t>
        <w:br/>
        <w:t>vt 0.464725 0.404560</w:t>
        <w:br/>
        <w:t>vt 0.467399 0.404560</w:t>
        <w:br/>
        <w:t>vt 0.462218 0.404560</w:t>
        <w:br/>
        <w:t>vt 0.470575 0.404560</w:t>
        <w:br/>
        <w:t>vt 0.473918 0.404560</w:t>
        <w:br/>
        <w:t>vt 0.467399 0.404560</w:t>
        <w:br/>
        <w:t>vt 0.470575 0.404560</w:t>
        <w:br/>
        <w:t>vt 0.467399 0.395940</w:t>
        <w:br/>
        <w:t>vt 0.464725 0.395940</w:t>
        <w:br/>
        <w:t>vt 0.462218 0.395940</w:t>
        <w:br/>
        <w:t>vt 0.473918 0.395940</w:t>
        <w:br/>
        <w:t>vt 0.470575 0.395940</w:t>
        <w:br/>
        <w:t>vt 0.467399 0.395940</w:t>
        <w:br/>
        <w:t>vt 0.470575 0.395940</w:t>
        <w:br/>
        <w:t>vt 0.467399 0.409309</w:t>
        <w:br/>
        <w:t>vt 0.464725 0.409309</w:t>
        <w:br/>
        <w:t>vt 0.462218 0.409309</w:t>
        <w:br/>
        <w:t>vt 0.470575 0.409309</w:t>
        <w:br/>
        <w:t>vt 0.473918 0.409309</w:t>
        <w:br/>
        <w:t>vt 0.467399 0.409309</w:t>
        <w:br/>
        <w:t>vt 0.470575 0.409309</w:t>
        <w:br/>
        <w:t>vt 0.989480 0.056782</w:t>
        <w:br/>
        <w:t>vt 0.988484 0.061319</w:t>
        <w:br/>
        <w:t>vt 0.992934 0.062012</w:t>
        <w:br/>
        <w:t>vt 0.993775 0.057035</w:t>
        <w:br/>
        <w:t>vt 0.780876 0.038505</w:t>
        <w:br/>
        <w:t>vt 0.775946 0.044727</w:t>
        <w:br/>
        <w:t>vt 0.775648 0.050949</w:t>
        <w:br/>
        <w:t>vt 0.772261 0.032024</w:t>
        <w:br/>
        <w:t>vt 0.991221 0.042266</w:t>
        <w:br/>
        <w:t>vt 0.987288 0.044079</w:t>
        <w:br/>
        <w:t>vt 0.872006 0.040320</w:t>
        <w:br/>
        <w:t>vt 0.871658 0.059374</w:t>
        <w:br/>
        <w:t>vt 0.890481 0.058467</w:t>
        <w:br/>
        <w:t>vt 0.890930 0.040320</w:t>
        <w:br/>
        <w:t>vt 0.835604 0.039088</w:t>
        <w:br/>
        <w:t>vt 0.835803 0.058856</w:t>
        <w:br/>
        <w:t>vt 0.853830 0.058985</w:t>
        <w:br/>
        <w:t>vt 0.853880 0.039931</w:t>
        <w:br/>
        <w:t>vt 0.816482 0.039477</w:t>
        <w:br/>
        <w:t>vt 0.816681 0.059245</w:t>
        <w:br/>
        <w:t>vt 0.798555 0.039477</w:t>
        <w:br/>
        <w:t>vt 0.799152 0.059893</w:t>
        <w:br/>
        <w:t>vt 0.781424 0.060282</w:t>
        <w:br/>
        <w:t>vt 0.889984 0.070003</w:t>
        <w:br/>
        <w:t>vt 0.871359 0.071559</w:t>
        <w:br/>
        <w:t>vt 0.853631 0.071559</w:t>
        <w:br/>
        <w:t>vt 0.836700 0.085299</w:t>
        <w:br/>
        <w:t>vt 0.853432 0.085299</w:t>
        <w:br/>
        <w:t>vt 0.853531 0.080114</w:t>
        <w:br/>
        <w:t>vt 0.836501 0.078688</w:t>
        <w:br/>
        <w:t>vt 0.836202 0.071300</w:t>
        <w:br/>
        <w:t>vt 0.799949 0.072855</w:t>
        <w:br/>
        <w:t>vt 0.816781 0.071688</w:t>
        <w:br/>
        <w:t>vt 0.816681 0.079077</w:t>
        <w:br/>
        <w:t>vt 0.782819 0.072985</w:t>
        <w:br/>
        <w:t>vt 0.817279 0.085299</w:t>
        <w:br/>
        <w:t>vt 0.871060 0.079596</w:t>
        <w:br/>
        <w:t>vt 0.889685 0.079077</w:t>
        <w:br/>
        <w:t>vt 0.871160 0.085299</w:t>
        <w:br/>
        <w:t>vt 0.889087 0.085299</w:t>
        <w:br/>
        <w:t>vt 0.800049 0.079466</w:t>
        <w:br/>
        <w:t>vt 0.783316 0.079596</w:t>
        <w:br/>
        <w:t>vt 0.800148 0.085299</w:t>
        <w:br/>
        <w:t>vt 0.783914 0.085299</w:t>
        <w:br/>
        <w:t>vt 0.770469 0.085299</w:t>
        <w:br/>
        <w:t>vt 0.769772 0.080244</w:t>
        <w:br/>
        <w:t>vt 0.768576 0.074670</w:t>
        <w:br/>
        <w:t>vt 0.761085 0.082171</w:t>
        <w:br/>
        <w:t>vt 0.759912 0.085299</w:t>
        <w:br/>
        <w:t>vt 0.754342 0.090271</w:t>
        <w:br/>
        <w:t>vt 0.903927 0.085299</w:t>
        <w:br/>
        <w:t>vt 0.905421 0.079077</w:t>
        <w:br/>
        <w:t>vt 0.906616 0.069874</w:t>
        <w:br/>
        <w:t>vt 0.915878 0.085299</w:t>
        <w:br/>
        <w:t>vt 0.917372 0.077910</w:t>
        <w:br/>
        <w:t>vt 0.853731 0.017635</w:t>
        <w:br/>
        <w:t>vt 0.835206 0.016339</w:t>
        <w:br/>
        <w:t>vt 0.927830 0.085299</w:t>
        <w:br/>
        <w:t>vt 0.926535 0.070781</w:t>
        <w:br/>
        <w:t>vt 0.926834 0.078170</w:t>
        <w:br/>
        <w:t>vt 0.941176 0.085299</w:t>
        <w:br/>
        <w:t>vt 0.941873 0.081021</w:t>
        <w:br/>
        <w:t>vt 0.942670 0.074799</w:t>
        <w:br/>
        <w:t>vt 0.957709 0.079077</w:t>
        <w:br/>
        <w:t>vt 0.957310 0.085299</w:t>
        <w:br/>
        <w:t>vt 0.958306 0.091262</w:t>
        <w:br/>
        <w:t>vt 0.968521 0.084291</w:t>
        <w:br/>
        <w:t>vt 0.957310 0.085299</w:t>
        <w:br/>
        <w:t>vt 0.759938 0.078629</w:t>
        <w:br/>
        <w:t>vt 0.754255 0.087036</w:t>
        <w:br/>
        <w:t>vt 0.754255 0.087036</w:t>
        <w:br/>
        <w:t>vt 0.958655 0.048875</w:t>
        <w:br/>
        <w:t>vt 0.944114 0.045958</w:t>
        <w:br/>
        <w:t>vt 0.982874 0.074680</w:t>
        <w:br/>
        <w:t>vt 0.979918 0.070911</w:t>
        <w:br/>
        <w:t>vt 0.969660 0.078559</w:t>
        <w:br/>
        <w:t>vt 0.767381 0.065596</w:t>
        <w:br/>
        <w:t>vt 0.907712 0.058985</w:t>
        <w:br/>
        <w:t>vt 0.908309 0.041357</w:t>
        <w:br/>
        <w:t>vt 0.926784 0.042653</w:t>
        <w:br/>
        <w:t>vt 0.781524 0.017765</w:t>
        <w:br/>
        <w:t>vt 0.767182 0.018154</w:t>
        <w:br/>
        <w:t>vt 0.988484 0.061319</w:t>
        <w:br/>
        <w:t>vt 0.980865 0.051078</w:t>
        <w:br/>
        <w:t>vt 0.979918 0.070911</w:t>
        <w:br/>
        <w:t>vt 0.989480 0.056782</w:t>
        <w:br/>
        <w:t>vt 0.987288 0.044079</w:t>
        <w:br/>
        <w:t>vt 0.981910 0.028524</w:t>
        <w:br/>
        <w:t>vt 0.983899 0.026617</w:t>
        <w:br/>
        <w:t>vt 0.969859 0.072855</w:t>
        <w:br/>
        <w:t>vt 0.971403 0.050171</w:t>
        <w:br/>
        <w:t>vt 0.975935 0.015821</w:t>
        <w:br/>
        <w:t>vt 0.971951 0.028135</w:t>
        <w:br/>
        <w:t>vt 0.872654 0.017506</w:t>
        <w:br/>
        <w:t>vt 0.883609 0.018154</w:t>
        <w:br/>
        <w:t>vt 0.892075 0.018543</w:t>
        <w:br/>
        <w:t>vt 0.957758 0.025931</w:t>
        <w:br/>
        <w:t>vt 0.970955 0.011284</w:t>
        <w:br/>
        <w:t>vt 0.959302 0.011284</w:t>
        <w:br/>
        <w:t>vt 0.935200 0.021654</w:t>
        <w:br/>
        <w:t>vt 0.926834 0.019969</w:t>
        <w:br/>
        <w:t>vt 0.908608 0.018802</w:t>
        <w:br/>
        <w:t>vt 0.799750 0.020098</w:t>
        <w:br/>
        <w:t>vt 0.817378 0.016210</w:t>
        <w:br/>
        <w:t>vt 0.945757 0.011284</w:t>
        <w:br/>
        <w:t>vt 0.944761 0.022950</w:t>
        <w:br/>
        <w:t>vt 0.979420 0.016080</w:t>
        <w:br/>
        <w:t>vt 0.975935 0.015821</w:t>
        <w:br/>
        <w:t>vt 0.972250 0.005969</w:t>
        <w:br/>
        <w:t>vt 0.970955 0.011284</w:t>
        <w:br/>
        <w:t>vt 0.936395 0.011284</w:t>
        <w:br/>
        <w:t>vt 0.927332 0.011284</w:t>
        <w:br/>
        <w:t>vt 0.918966 0.011284</w:t>
        <w:br/>
        <w:t>vt 0.906467 0.011284</w:t>
        <w:br/>
        <w:t>vt 0.893469 0.011284</w:t>
        <w:br/>
        <w:t>vt 0.883609 0.011284</w:t>
        <w:br/>
        <w:t>vt 0.872953 0.011284</w:t>
        <w:br/>
        <w:t>vt 0.863491 0.011284</w:t>
        <w:br/>
        <w:t>vt 0.847008 0.011284</w:t>
        <w:br/>
        <w:t>vt 0.833911 0.011284</w:t>
        <w:br/>
        <w:t>vt 0.826242 0.011284</w:t>
        <w:br/>
        <w:t>vt 0.816482 0.011284</w:t>
        <w:br/>
        <w:t>vt 0.800547 0.011284</w:t>
        <w:br/>
        <w:t>vt 0.782819 0.011284</w:t>
        <w:br/>
        <w:t>vt 0.762501 0.011284</w:t>
        <w:br/>
        <w:t>vt 0.770469 0.085299</w:t>
        <w:br/>
        <w:t>vt 0.770867 0.096058</w:t>
        <w:br/>
        <w:t>vt 0.783117 0.096058</w:t>
        <w:br/>
        <w:t>vt 0.582210 0.511591</w:t>
        <w:br/>
        <w:t>vt 0.559544 0.507814</w:t>
        <w:br/>
        <w:t>vt 0.582210 0.506397</w:t>
        <w:br/>
        <w:t>vt 0.761306 0.096058</w:t>
        <w:br/>
        <w:t>vt 0.759912 0.085299</w:t>
        <w:br/>
        <w:t>vt 0.800547 0.096058</w:t>
        <w:br/>
        <w:t>vt 0.800148 0.085299</w:t>
        <w:br/>
        <w:t>vt 0.559544 0.500730</w:t>
        <w:br/>
        <w:t>vt 0.582210 0.498605</w:t>
        <w:br/>
        <w:t>vt 0.799053 0.005969</w:t>
        <w:br/>
        <w:t>vt 0.783018 0.005969</w:t>
        <w:br/>
        <w:t>vt 0.782819 0.011284</w:t>
        <w:br/>
        <w:t>vt 0.815287 0.005969</w:t>
        <w:br/>
        <w:t>vt 0.824848 0.005969</w:t>
        <w:br/>
        <w:t>vt 0.826242 0.011284</w:t>
        <w:br/>
        <w:t>vt 0.818274 0.096058</w:t>
        <w:br/>
        <w:t>vt 0.817279 0.085299</w:t>
        <w:br/>
        <w:t>vt 0.559544 0.492939</w:t>
        <w:br/>
        <w:t>vt 0.582210 0.491522</w:t>
        <w:br/>
        <w:t>vt 0.559544 0.488453</w:t>
        <w:br/>
        <w:t>vt 0.834011 0.005969</w:t>
        <w:br/>
        <w:t>vt 0.833911 0.011284</w:t>
        <w:br/>
        <w:t>vt 0.847008 0.011284</w:t>
        <w:br/>
        <w:t>vt 0.847556 0.005969</w:t>
        <w:br/>
        <w:t>vt 0.582210 0.483258</w:t>
        <w:br/>
        <w:t>vt 0.559544 0.484439</w:t>
        <w:br/>
        <w:t>vt 0.559544 0.478477</w:t>
        <w:br/>
        <w:t>vt 0.582210 0.477120</w:t>
        <w:br/>
        <w:t>vt 0.836999 0.096058</w:t>
        <w:br/>
        <w:t>vt 0.836700 0.085299</w:t>
        <w:br/>
        <w:t>vt 0.852336 0.096058</w:t>
        <w:br/>
        <w:t>vt 0.853432 0.085299</w:t>
        <w:br/>
        <w:t>vt 0.582210 0.468620</w:t>
        <w:br/>
        <w:t>vt 0.863491 0.011284</w:t>
        <w:br/>
        <w:t>vt 0.864487 0.005969</w:t>
        <w:br/>
        <w:t>vt 0.871160 0.085299</w:t>
        <w:br/>
        <w:t>vt 0.871957 0.096058</w:t>
        <w:br/>
        <w:t>vt 0.559544 0.470745</w:t>
        <w:br/>
        <w:t>vt 0.872953 0.011284</w:t>
        <w:br/>
        <w:t>vt 0.872953 0.005969</w:t>
        <w:br/>
        <w:t>vt 0.559544 0.466967</w:t>
        <w:br/>
        <w:t>vt 0.582210 0.461065</w:t>
        <w:br/>
        <w:t>vt 0.883609 0.011284</w:t>
        <w:br/>
        <w:t>vt 0.883809 0.005969</w:t>
        <w:br/>
        <w:t>vt 0.889087 0.085299</w:t>
        <w:br/>
        <w:t>vt 0.889485 0.096058</w:t>
        <w:br/>
        <w:t>vt 0.559544 0.462009</w:t>
        <w:br/>
        <w:t>vt 0.893071 0.005969</w:t>
        <w:br/>
        <w:t>vt 0.903230 0.096058</w:t>
        <w:br/>
        <w:t>vt 0.903927 0.085299</w:t>
        <w:br/>
        <w:t>vt 0.559544 0.458231</w:t>
        <w:br/>
        <w:t>vt 0.582210 0.455162</w:t>
        <w:br/>
        <w:t>vt 0.559544 0.452211</w:t>
        <w:br/>
        <w:t>vt 0.906467 0.011284</w:t>
        <w:br/>
        <w:t>vt 0.906267 0.005969</w:t>
        <w:br/>
        <w:t>vt 0.917372 0.096058</w:t>
        <w:br/>
        <w:t>vt 0.915878 0.085299</w:t>
        <w:br/>
        <w:t>vt 0.582210 0.449023</w:t>
        <w:br/>
        <w:t>vt 0.918667 0.005969</w:t>
        <w:br/>
        <w:t>vt 0.927830 0.085299</w:t>
        <w:br/>
        <w:t>vt 0.928427 0.096058</w:t>
        <w:br/>
        <w:t>vt 0.559544 0.446662</w:t>
        <w:br/>
        <w:t>vt 0.582210 0.444065</w:t>
        <w:br/>
        <w:t>vt 0.559544 0.442885</w:t>
        <w:br/>
        <w:t>vt 0.559544 0.439107</w:t>
        <w:br/>
        <w:t>vt 0.936395 0.011284</w:t>
        <w:br/>
        <w:t>vt 0.935299 0.005969</w:t>
        <w:br/>
        <w:t>vt 0.927232 0.005969</w:t>
        <w:br/>
        <w:t>vt 0.563086 0.422107</w:t>
        <w:br/>
        <w:t>vt 0.559544 0.421871</w:t>
        <w:br/>
        <w:t>vt 0.562141 0.418802</w:t>
        <w:br/>
        <w:t>vt 0.945159 0.005969</w:t>
        <w:br/>
        <w:t>vt 0.945757 0.011284</w:t>
        <w:br/>
        <w:t>vt 0.959302 0.011284</w:t>
        <w:br/>
        <w:t>vt 0.959302 0.005969</w:t>
        <w:br/>
        <w:t>vt 0.941474 0.096058</w:t>
        <w:br/>
        <w:t>vt 0.954820 0.096058</w:t>
        <w:br/>
        <w:t>vt 0.958306 0.091262</w:t>
        <w:br/>
        <w:t>vt 0.748358 0.096058</w:t>
        <w:br/>
        <w:t>vt 0.754533 0.096058</w:t>
        <w:br/>
        <w:t>vt 0.754255 0.087036</w:t>
        <w:br/>
        <w:t>vt 0.941176 0.085299</w:t>
        <w:br/>
        <w:t>vt 0.582210 0.438399</w:t>
        <w:br/>
        <w:t>vt 0.582210 0.438399</w:t>
        <w:br/>
        <w:t>vt 0.559544 0.427892</w:t>
        <w:br/>
        <w:t>vt 0.582210 0.432732</w:t>
        <w:br/>
        <w:t>vt 0.559544 0.434621</w:t>
        <w:br/>
        <w:t>vt 0.760808 0.005969</w:t>
        <w:br/>
        <w:t>vt 0.559544 0.519855</w:t>
        <w:br/>
        <w:t>vt 0.582210 0.516786</w:t>
        <w:br/>
        <w:t>vt 0.582210 0.520091</w:t>
        <w:br/>
        <w:t>vt 0.579613 0.521744</w:t>
        <w:br/>
        <w:t>vt 0.464725 0.400689</w:t>
        <w:br/>
        <w:t>vt 0.467399 0.400689</w:t>
        <w:br/>
        <w:t>vt 0.467399 0.402174</w:t>
        <w:br/>
        <w:t>vt 0.464725 0.402174</w:t>
        <w:br/>
        <w:t>vt 0.462218 0.400689</w:t>
        <w:br/>
        <w:t>vt 0.462218 0.402174</w:t>
        <w:br/>
        <w:t>vt 0.473918 0.400689</w:t>
        <w:br/>
        <w:t>vt 0.473918 0.402174</w:t>
        <w:br/>
        <w:t>vt 0.470575 0.402174</w:t>
        <w:br/>
        <w:t>vt 0.470575 0.400689</w:t>
        <w:br/>
        <w:t>vt 0.470575 0.400689</w:t>
        <w:br/>
        <w:t>vt 0.470575 0.402174</w:t>
        <w:br/>
        <w:t>vt 0.467399 0.402174</w:t>
        <w:br/>
        <w:t>vt 0.467399 0.400689</w:t>
        <w:br/>
        <w:t>vt 0.467399 0.403525</w:t>
        <w:br/>
        <w:t>vt 0.464725 0.403525</w:t>
        <w:br/>
        <w:t>vt 0.462218 0.403525</w:t>
        <w:br/>
        <w:t>vt 0.473918 0.403525</w:t>
        <w:br/>
        <w:t>vt 0.470575 0.403525</w:t>
        <w:br/>
        <w:t>vt 0.470575 0.403525</w:t>
        <w:br/>
        <w:t>vt 0.467399 0.403525</w:t>
        <w:br/>
        <w:t>vt 0.464725 0.404560</w:t>
        <w:br/>
        <w:t>vt 0.467399 0.404560</w:t>
        <w:br/>
        <w:t>vt 0.462218 0.404560</w:t>
        <w:br/>
        <w:t>vt 0.473918 0.404560</w:t>
        <w:br/>
        <w:t>vt 0.470575 0.404560</w:t>
        <w:br/>
        <w:t>vt 0.470575 0.404560</w:t>
        <w:br/>
        <w:t>vt 0.467399 0.404560</w:t>
        <w:br/>
        <w:t>vt 0.467399 0.395940</w:t>
        <w:br/>
        <w:t>vt 0.464725 0.395940</w:t>
        <w:br/>
        <w:t>vt 0.462218 0.395940</w:t>
        <w:br/>
        <w:t>vt 0.470575 0.395940</w:t>
        <w:br/>
        <w:t>vt 0.473918 0.395940</w:t>
        <w:br/>
        <w:t>vt 0.467399 0.395940</w:t>
        <w:br/>
        <w:t>vt 0.470575 0.395940</w:t>
        <w:br/>
        <w:t>vt 0.467399 0.409309</w:t>
        <w:br/>
        <w:t>vt 0.464725 0.409309</w:t>
        <w:br/>
        <w:t>vt 0.462218 0.409309</w:t>
        <w:br/>
        <w:t>vt 0.470575 0.409309</w:t>
        <w:br/>
        <w:t>vt 0.473918 0.409309</w:t>
        <w:br/>
        <w:t>vt 0.467399 0.409309</w:t>
        <w:br/>
        <w:t>vt 0.470575 0.409309</w:t>
        <w:br/>
        <w:t>vt 0.989480 0.056782</w:t>
        <w:br/>
        <w:t>vt 0.993775 0.057035</w:t>
        <w:br/>
        <w:t>vt 0.992934 0.062012</w:t>
        <w:br/>
        <w:t>vt 0.988484 0.061319</w:t>
        <w:br/>
        <w:t>vt 0.780876 0.038505</w:t>
        <w:br/>
        <w:t>vt 0.775648 0.050949</w:t>
        <w:br/>
        <w:t>vt 0.775946 0.044727</w:t>
        <w:br/>
        <w:t>vt 0.772261 0.032024</w:t>
        <w:br/>
        <w:t>vt 0.987288 0.044079</w:t>
        <w:br/>
        <w:t>vt 0.991221 0.042266</w:t>
        <w:br/>
        <w:t>vt 0.872006 0.040320</w:t>
        <w:br/>
        <w:t>vt 0.890930 0.040320</w:t>
        <w:br/>
        <w:t>vt 0.890481 0.058467</w:t>
        <w:br/>
        <w:t>vt 0.871658 0.059374</w:t>
        <w:br/>
        <w:t>vt 0.835604 0.039088</w:t>
        <w:br/>
        <w:t>vt 0.853880 0.039931</w:t>
        <w:br/>
        <w:t>vt 0.853830 0.058985</w:t>
        <w:br/>
        <w:t>vt 0.835803 0.058856</w:t>
        <w:br/>
        <w:t>vt 0.816681 0.059245</w:t>
        <w:br/>
        <w:t>vt 0.816482 0.039477</w:t>
        <w:br/>
        <w:t>vt 0.799152 0.059893</w:t>
        <w:br/>
        <w:t>vt 0.798555 0.039477</w:t>
        <w:br/>
        <w:t>vt 0.781424 0.060282</w:t>
        <w:br/>
        <w:t>vt 0.889984 0.070003</w:t>
        <w:br/>
        <w:t>vt 0.871359 0.071559</w:t>
        <w:br/>
        <w:t>vt 0.853631 0.071559</w:t>
        <w:br/>
        <w:t>vt 0.836700 0.085299</w:t>
        <w:br/>
        <w:t>vt 0.836501 0.078688</w:t>
        <w:br/>
        <w:t>vt 0.853531 0.080114</w:t>
        <w:br/>
        <w:t>vt 0.853432 0.085299</w:t>
        <w:br/>
        <w:t>vt 0.836202 0.071300</w:t>
        <w:br/>
        <w:t>vt 0.816781 0.071688</w:t>
        <w:br/>
        <w:t>vt 0.799949 0.072855</w:t>
        <w:br/>
        <w:t>vt 0.816681 0.079077</w:t>
        <w:br/>
        <w:t>vt 0.782819 0.072985</w:t>
        <w:br/>
        <w:t>vt 0.817279 0.085299</w:t>
        <w:br/>
        <w:t>vt 0.889685 0.079077</w:t>
        <w:br/>
        <w:t>vt 0.871060 0.079596</w:t>
        <w:br/>
        <w:t>vt 0.889087 0.085299</w:t>
        <w:br/>
        <w:t>vt 0.871160 0.085299</w:t>
        <w:br/>
        <w:t>vt 0.800049 0.079466</w:t>
        <w:br/>
        <w:t>vt 0.783316 0.079596</w:t>
        <w:br/>
        <w:t>vt 0.800148 0.085299</w:t>
        <w:br/>
        <w:t>vt 0.783914 0.085299</w:t>
        <w:br/>
        <w:t>vt 0.770469 0.085299</w:t>
        <w:br/>
        <w:t>vt 0.769772 0.080244</w:t>
        <w:br/>
        <w:t>vt 0.768576 0.074670</w:t>
        <w:br/>
        <w:t>vt 0.759912 0.085299</w:t>
        <w:br/>
        <w:t>vt 0.761085 0.082171</w:t>
        <w:br/>
        <w:t>vt 0.754342 0.090271</w:t>
        <w:br/>
        <w:t>vt 0.903927 0.085299</w:t>
        <w:br/>
        <w:t>vt 0.905421 0.079077</w:t>
        <w:br/>
        <w:t>vt 0.906616 0.069874</w:t>
        <w:br/>
        <w:t>vt 0.915878 0.085299</w:t>
        <w:br/>
        <w:t>vt 0.917372 0.077910</w:t>
        <w:br/>
        <w:t>vt 0.853731 0.017635</w:t>
        <w:br/>
        <w:t>vt 0.835206 0.016339</w:t>
        <w:br/>
        <w:t>vt 0.927830 0.085299</w:t>
        <w:br/>
        <w:t>vt 0.926535 0.070781</w:t>
        <w:br/>
        <w:t>vt 0.926834 0.078170</w:t>
        <w:br/>
        <w:t>vt 0.941873 0.081021</w:t>
        <w:br/>
        <w:t>vt 0.941176 0.085299</w:t>
        <w:br/>
        <w:t>vt 0.942670 0.074799</w:t>
        <w:br/>
        <w:t>vt 0.957709 0.079077</w:t>
        <w:br/>
        <w:t>vt 0.957310 0.085299</w:t>
        <w:br/>
        <w:t>vt 0.958306 0.091262</w:t>
        <w:br/>
        <w:t>vt 0.957310 0.085299</w:t>
        <w:br/>
        <w:t>vt 0.968521 0.084291</w:t>
        <w:br/>
        <w:t>vt 0.759938 0.078629</w:t>
        <w:br/>
        <w:t>vt 0.754255 0.087036</w:t>
        <w:br/>
        <w:t>vt 0.944114 0.045958</w:t>
        <w:br/>
        <w:t>vt 0.958655 0.048875</w:t>
        <w:br/>
        <w:t>vt 0.982874 0.074680</w:t>
        <w:br/>
        <w:t>vt 0.979918 0.070911</w:t>
        <w:br/>
        <w:t>vt 0.969660 0.078559</w:t>
        <w:br/>
        <w:t>vt 0.767381 0.065596</w:t>
        <w:br/>
        <w:t>vt 0.908309 0.041357</w:t>
        <w:br/>
        <w:t>vt 0.907712 0.058985</w:t>
        <w:br/>
        <w:t>vt 0.926784 0.042653</w:t>
        <w:br/>
        <w:t>vt 0.781524 0.017765</w:t>
        <w:br/>
        <w:t>vt 0.767182 0.018154</w:t>
        <w:br/>
        <w:t>vt 0.988484 0.061319</w:t>
        <w:br/>
        <w:t>vt 0.979918 0.070911</w:t>
        <w:br/>
        <w:t>vt 0.980865 0.051078</w:t>
        <w:br/>
        <w:t>vt 0.989480 0.056782</w:t>
        <w:br/>
        <w:t>vt 0.981910 0.028524</w:t>
        <w:br/>
        <w:t>vt 0.983899 0.026617</w:t>
        <w:br/>
        <w:t>vt 0.969859 0.072855</w:t>
        <w:br/>
        <w:t>vt 0.971403 0.050171</w:t>
        <w:br/>
        <w:t>vt 0.975935 0.015821</w:t>
        <w:br/>
        <w:t>vt 0.971951 0.028135</w:t>
        <w:br/>
        <w:t>vt 0.872654 0.017506</w:t>
        <w:br/>
        <w:t>vt 0.883609 0.018154</w:t>
        <w:br/>
        <w:t>vt 0.892075 0.018543</w:t>
        <w:br/>
        <w:t>vt 0.957758 0.025931</w:t>
        <w:br/>
        <w:t>vt 0.970955 0.011284</w:t>
        <w:br/>
        <w:t>vt 0.959302 0.011284</w:t>
        <w:br/>
        <w:t>vt 0.935200 0.021654</w:t>
        <w:br/>
        <w:t>vt 0.926834 0.019969</w:t>
        <w:br/>
        <w:t>vt 0.908608 0.018802</w:t>
        <w:br/>
        <w:t>vt 0.799750 0.020098</w:t>
        <w:br/>
        <w:t>vt 0.817378 0.016210</w:t>
        <w:br/>
        <w:t>vt 0.945757 0.011284</w:t>
        <w:br/>
        <w:t>vt 0.944761 0.022950</w:t>
        <w:br/>
        <w:t>vt 0.979420 0.016080</w:t>
        <w:br/>
        <w:t>vt 0.975935 0.015821</w:t>
        <w:br/>
        <w:t>vt 0.972250 0.005969</w:t>
        <w:br/>
        <w:t>vt 0.970955 0.011284</w:t>
        <w:br/>
        <w:t>vt 0.936395 0.011284</w:t>
        <w:br/>
        <w:t>vt 0.927332 0.011284</w:t>
        <w:br/>
        <w:t>vt 0.918966 0.011284</w:t>
        <w:br/>
        <w:t>vt 0.906467 0.011284</w:t>
        <w:br/>
        <w:t>vt 0.893469 0.011284</w:t>
        <w:br/>
        <w:t>vt 0.883609 0.011284</w:t>
        <w:br/>
        <w:t>vt 0.872953 0.011284</w:t>
        <w:br/>
        <w:t>vt 0.863491 0.011284</w:t>
        <w:br/>
        <w:t>vt 0.847008 0.011284</w:t>
        <w:br/>
        <w:t>vt 0.833911 0.011284</w:t>
        <w:br/>
        <w:t>vt 0.826242 0.011284</w:t>
        <w:br/>
        <w:t>vt 0.816482 0.011284</w:t>
        <w:br/>
        <w:t>vt 0.800547 0.011284</w:t>
        <w:br/>
        <w:t>vt 0.762501 0.011284</w:t>
        <w:br/>
        <w:t>vt 0.782819 0.011284</w:t>
        <w:br/>
        <w:t>vt 0.783117 0.096058</w:t>
        <w:br/>
        <w:t>vt 0.770867 0.096058</w:t>
        <w:br/>
        <w:t>vt 0.582210 0.511591</w:t>
        <w:br/>
        <w:t>vt 0.582210 0.506397</w:t>
        <w:br/>
        <w:t>vt 0.559544 0.507814</w:t>
        <w:br/>
        <w:t>vt 0.761306 0.096058</w:t>
        <w:br/>
        <w:t>vt 0.759912 0.085299</w:t>
        <w:br/>
        <w:t>vt 0.800547 0.096058</w:t>
        <w:br/>
        <w:t>vt 0.800148 0.085299</w:t>
        <w:br/>
        <w:t>vt 0.582210 0.498605</w:t>
        <w:br/>
        <w:t>vt 0.559544 0.500730</w:t>
        <w:br/>
        <w:t>vt 0.799053 0.005969</w:t>
        <w:br/>
        <w:t>vt 0.783018 0.005969</w:t>
        <w:br/>
        <w:t>vt 0.815287 0.005969</w:t>
        <w:br/>
        <w:t>vt 0.824848 0.005969</w:t>
        <w:br/>
        <w:t>vt 0.826242 0.011284</w:t>
        <w:br/>
        <w:t>vt 0.818274 0.096058</w:t>
        <w:br/>
        <w:t>vt 0.817279 0.085299</w:t>
        <w:br/>
        <w:t>vt 0.582210 0.491522</w:t>
        <w:br/>
        <w:t>vt 0.559544 0.492939</w:t>
        <w:br/>
        <w:t>vt 0.559544 0.488453</w:t>
        <w:br/>
        <w:t>vt 0.834011 0.005969</w:t>
        <w:br/>
        <w:t>vt 0.833911 0.011284</w:t>
        <w:br/>
        <w:t>vt 0.847556 0.005969</w:t>
        <w:br/>
        <w:t>vt 0.847008 0.011284</w:t>
        <w:br/>
        <w:t>vt 0.582210 0.483258</w:t>
        <w:br/>
        <w:t>vt 0.559544 0.484439</w:t>
        <w:br/>
        <w:t>vt 0.582210 0.477120</w:t>
        <w:br/>
        <w:t>vt 0.559544 0.478477</w:t>
        <w:br/>
        <w:t>vt 0.836700 0.085299</w:t>
        <w:br/>
        <w:t>vt 0.836999 0.096058</w:t>
        <w:br/>
        <w:t>vt 0.853432 0.085299</w:t>
        <w:br/>
        <w:t>vt 0.852336 0.096058</w:t>
        <w:br/>
        <w:t>vt 0.582210 0.468620</w:t>
        <w:br/>
        <w:t>vt 0.864487 0.005969</w:t>
        <w:br/>
        <w:t>vt 0.863491 0.011284</w:t>
        <w:br/>
        <w:t>vt 0.871160 0.085299</w:t>
        <w:br/>
        <w:t>vt 0.871957 0.096058</w:t>
        <w:br/>
        <w:t>vt 0.559544 0.470745</w:t>
        <w:br/>
        <w:t>vt 0.872953 0.005969</w:t>
        <w:br/>
        <w:t>vt 0.559544 0.466967</w:t>
        <w:br/>
        <w:t>vt 0.582210 0.461065</w:t>
        <w:br/>
        <w:t>vt 0.883809 0.005969</w:t>
        <w:br/>
        <w:t>vt 0.889087 0.085299</w:t>
        <w:br/>
        <w:t>vt 0.889485 0.096058</w:t>
        <w:br/>
        <w:t>vt 0.559544 0.462009</w:t>
        <w:br/>
        <w:t>vt 0.893071 0.005969</w:t>
        <w:br/>
        <w:t>vt 0.893469 0.011284</w:t>
        <w:br/>
        <w:t>vt 0.903927 0.085299</w:t>
        <w:br/>
        <w:t>vt 0.903230 0.096058</w:t>
        <w:br/>
        <w:t>vt 0.559544 0.458231</w:t>
        <w:br/>
        <w:t>vt 0.582210 0.455162</w:t>
        <w:br/>
        <w:t>vt 0.559544 0.452211</w:t>
        <w:br/>
        <w:t>vt 0.906267 0.005969</w:t>
        <w:br/>
        <w:t>vt 0.915878 0.085299</w:t>
        <w:br/>
        <w:t>vt 0.917372 0.096058</w:t>
        <w:br/>
        <w:t>vt 0.582210 0.449023</w:t>
        <w:br/>
        <w:t>vt 0.918667 0.005969</w:t>
        <w:br/>
        <w:t>vt 0.927830 0.085299</w:t>
        <w:br/>
        <w:t>vt 0.928427 0.096058</w:t>
        <w:br/>
        <w:t>vt 0.582210 0.444065</w:t>
        <w:br/>
        <w:t>vt 0.559544 0.446662</w:t>
        <w:br/>
        <w:t>vt 0.559544 0.442885</w:t>
        <w:br/>
        <w:t>vt 0.559544 0.439107</w:t>
        <w:br/>
        <w:t>vt 0.927232 0.005969</w:t>
        <w:br/>
        <w:t>vt 0.935299 0.005969</w:t>
        <w:br/>
        <w:t>vt 0.936395 0.011284</w:t>
        <w:br/>
        <w:t>vt 0.563086 0.422107</w:t>
        <w:br/>
        <w:t>vt 0.562141 0.418802</w:t>
        <w:br/>
        <w:t>vt 0.559544 0.421871</w:t>
        <w:br/>
        <w:t>vt 0.945159 0.005969</w:t>
        <w:br/>
        <w:t>vt 0.945757 0.011284</w:t>
        <w:br/>
        <w:t>vt 0.959302 0.005969</w:t>
        <w:br/>
        <w:t>vt 0.959302 0.011284</w:t>
        <w:br/>
        <w:t>vt 0.941474 0.096058</w:t>
        <w:br/>
        <w:t>vt 0.954820 0.096058</w:t>
        <w:br/>
        <w:t>vt 0.754533 0.096058</w:t>
        <w:br/>
        <w:t>vt 0.748358 0.096058</w:t>
        <w:br/>
        <w:t>vt 0.941176 0.085299</w:t>
        <w:br/>
        <w:t>vt 0.582210 0.438399</w:t>
        <w:br/>
        <w:t>vt 0.582210 0.438399</w:t>
        <w:br/>
        <w:t>vt 0.582210 0.432732</w:t>
        <w:br/>
        <w:t>vt 0.559544 0.427892</w:t>
        <w:br/>
        <w:t>vt 0.559544 0.434621</w:t>
        <w:br/>
        <w:t>vt 0.762501 0.011284</w:t>
        <w:br/>
        <w:t>vt 0.760808 0.005969</w:t>
        <w:br/>
        <w:t>vt 0.559544 0.519855</w:t>
        <w:br/>
        <w:t>vt 0.582210 0.516786</w:t>
        <w:br/>
        <w:t>vt 0.582210 0.520091</w:t>
        <w:br/>
        <w:t>vt 0.579613 0.521744</w:t>
        <w:br/>
        <w:t>vt 0.229000 0.627100</w:t>
        <w:br/>
        <w:t>vt 0.256400 0.627100</w:t>
        <w:br/>
        <w:t>vt 0.256200 0.636300</w:t>
        <w:br/>
        <w:t>vt 0.228900 0.636300</w:t>
        <w:br/>
        <w:t>vt 0.256600 0.603300</w:t>
        <w:br/>
        <w:t>vt 0.256600 0.582200</w:t>
        <w:br/>
        <w:t>vt 0.284100 0.582200</w:t>
        <w:br/>
        <w:t>vt 0.284200 0.603500</w:t>
        <w:br/>
        <w:t>vt 0.283800 0.627100</w:t>
        <w:br/>
        <w:t>vt 0.398100 0.636300</w:t>
        <w:br/>
        <w:t>vt 0.379400 0.636300</w:t>
        <w:br/>
        <w:t>vt 0.389100 0.627100</w:t>
        <w:br/>
        <w:t>vt 0.399500 0.575000</w:t>
        <w:br/>
        <w:t>vt 0.390000 0.582200</w:t>
        <w:br/>
        <w:t>vt 0.380900 0.575000</w:t>
        <w:br/>
        <w:t>vt 0.415700 0.582200</w:t>
        <w:br/>
        <w:t>vt 0.415700 0.603700</w:t>
        <w:br/>
        <w:t>vt 0.389400 0.603500</w:t>
        <w:br/>
        <w:t>vt 0.415700 0.627100</w:t>
        <w:br/>
        <w:t>vt 0.360000 0.582200</w:t>
        <w:br/>
        <w:t>vt 0.336300 0.582200</w:t>
        <w:br/>
        <w:t>vt 0.336800 0.575000</w:t>
        <w:br/>
        <w:t>vt 0.360100 0.575000</w:t>
        <w:br/>
        <w:t>vt 0.359100 0.627100</w:t>
        <w:br/>
        <w:t>vt 0.359400 0.603300</w:t>
        <w:br/>
        <w:t>vt 0.335600 0.627100</w:t>
        <w:br/>
        <w:t>vt 0.335700 0.603300</w:t>
        <w:br/>
        <w:t>vt 0.069000 0.699700</w:t>
        <w:br/>
        <w:t>vt 0.069500 0.722600</w:t>
        <w:br/>
        <w:t>vt 0.032500 0.722600</w:t>
        <w:br/>
        <w:t>vt 0.032200 0.699700</w:t>
        <w:br/>
        <w:t>vt 0.059100 0.671500</w:t>
        <w:br/>
        <w:t>vt 0.068500 0.678900</w:t>
        <w:br/>
        <w:t>vt 0.032400 0.678900</w:t>
        <w:br/>
        <w:t>vt 0.041000 0.671500</w:t>
        <w:br/>
        <w:t>vt 0.060800 0.731600</w:t>
        <w:br/>
        <w:t>vt 0.079300 0.731600</w:t>
        <w:br/>
        <w:t>vt 0.023200 0.731600</w:t>
        <w:br/>
        <w:t>vt 0.042000 0.731600</w:t>
        <w:br/>
        <w:t>vt 0.005900 0.722600</w:t>
        <w:br/>
        <w:t>vt 0.005900 0.699600</w:t>
        <w:br/>
        <w:t>vt 0.023300 0.671500</w:t>
        <w:br/>
        <w:t>vt 0.005900 0.678900</w:t>
        <w:br/>
        <w:t>vt 0.005900 0.671500</w:t>
        <w:br/>
        <w:t>vt 0.116400 0.678900</w:t>
        <w:br/>
        <w:t>vt 0.117400 0.699600</w:t>
        <w:br/>
        <w:t>vt 0.093900 0.699800</w:t>
        <w:br/>
        <w:t>vt 0.093500 0.678900</w:t>
        <w:br/>
        <w:t>vt 0.095900 0.731600</w:t>
        <w:br/>
        <w:t>vt 0.094900 0.722600</w:t>
        <w:br/>
        <w:t>vt 0.111300 0.731600</w:t>
        <w:br/>
        <w:t>vt 0.093000 0.671500</w:t>
        <w:br/>
        <w:t>vt 0.077000 0.671500</w:t>
        <w:br/>
        <w:t>vt 0.184700 0.671500</w:t>
        <w:br/>
        <w:t>vt 0.185400 0.678900</w:t>
        <w:br/>
        <w:t>vt 0.170300 0.671500</w:t>
        <w:br/>
        <w:t>vt 0.195700 0.678900</w:t>
        <w:br/>
        <w:t>vt 0.196000 0.699500</w:t>
        <w:br/>
        <w:t>vt 0.185700 0.699400</w:t>
        <w:br/>
        <w:t>vt 0.196300 0.722600</w:t>
        <w:br/>
        <w:t>vt 0.196600 0.731600</w:t>
        <w:br/>
        <w:t>vt 0.186800 0.731600</w:t>
        <w:br/>
        <w:t>vt 0.186400 0.722600</w:t>
        <w:br/>
        <w:t>vt 0.123500 0.671500</w:t>
        <w:br/>
        <w:t>vt 0.107700 0.671500</w:t>
        <w:br/>
        <w:t>vt 0.139700 0.678900</w:t>
        <w:br/>
        <w:t>vt 0.140500 0.699700</w:t>
        <w:br/>
        <w:t>vt 0.126200 0.731600</w:t>
        <w:br/>
        <w:t>vt 0.141100 0.722600</w:t>
        <w:br/>
        <w:t>vt 0.141500 0.731600</w:t>
        <w:br/>
        <w:t>vt 0.156400 0.699500</w:t>
        <w:br/>
        <w:t>vt 0.156800 0.722600</w:t>
        <w:br/>
        <w:t>vt 0.139000 0.671500</w:t>
        <w:br/>
        <w:t>vt 0.154900 0.671500</w:t>
        <w:br/>
        <w:t>vt 0.155300 0.678900</w:t>
        <w:br/>
        <w:t>vt 0.170800 0.678900</w:t>
        <w:br/>
        <w:t>vt 0.171800 0.699600</w:t>
        <w:br/>
        <w:t>vt 0.172800 0.722600</w:t>
        <w:br/>
        <w:t>vt 0.172700 0.731600</w:t>
        <w:br/>
        <w:t>vt 0.157000 0.731600</w:t>
        <w:br/>
        <w:t>vt 0.310800 0.636300</w:t>
        <w:br/>
        <w:t>vt 0.283700 0.636300</w:t>
        <w:br/>
        <w:t>vt 0.310700 0.627100</w:t>
        <w:br/>
        <w:t>vt 0.284100 0.575000</w:t>
        <w:br/>
        <w:t>vt 0.311400 0.575000</w:t>
        <w:br/>
        <w:t>vt 0.311700 0.582200</w:t>
        <w:br/>
        <w:t>vt 0.206100 0.678900</w:t>
        <w:br/>
        <w:t>vt 0.227500 0.678900</w:t>
        <w:br/>
        <w:t>vt 0.227600 0.699600</w:t>
        <w:br/>
        <w:t>vt 0.206300 0.699500</w:t>
        <w:br/>
        <w:t>vt 0.227300 0.722600</w:t>
        <w:br/>
        <w:t>vt 0.206200 0.722600</w:t>
        <w:br/>
        <w:t>vt 0.228700 0.561900</w:t>
        <w:br/>
        <w:t>vt 0.254400 0.561900</w:t>
        <w:br/>
        <w:t>vt 0.256400 0.568700</w:t>
        <w:br/>
        <w:t>vt 0.229100 0.568700</w:t>
        <w:br/>
        <w:t>vt 0.279500 0.561900</w:t>
        <w:br/>
        <w:t>vt 0.283900 0.568700</w:t>
        <w:br/>
        <w:t>vt 0.256600 0.650800</w:t>
        <w:br/>
        <w:t>vt 0.256200 0.644000</w:t>
        <w:br/>
        <w:t>vt 0.283700 0.644000</w:t>
        <w:br/>
        <w:t>vt 0.283900 0.650800</w:t>
        <w:br/>
        <w:t>vt 0.398000 0.644000</w:t>
        <w:br/>
        <w:t>vt 0.397900 0.650800</w:t>
        <w:br/>
        <w:t>vt 0.379900 0.650800</w:t>
        <w:br/>
        <w:t>vt 0.379300 0.644000</w:t>
        <w:br/>
        <w:t>vt 0.381200 0.568700</w:t>
        <w:br/>
        <w:t>vt 0.372400 0.561900</w:t>
        <w:br/>
        <w:t>vt 0.400500 0.568700</w:t>
        <w:br/>
        <w:t>vt 0.415700 0.644000</w:t>
        <w:br/>
        <w:t>vt 0.415700 0.650800</w:t>
        <w:br/>
        <w:t>vt 0.360800 0.568700</w:t>
        <w:br/>
        <w:t>vt 0.337200 0.568700</w:t>
        <w:br/>
        <w:t>vt 0.340800 0.561900</w:t>
        <w:br/>
        <w:t>vt 0.359500 0.650800</w:t>
        <w:br/>
        <w:t>vt 0.358400 0.644000</w:t>
        <w:br/>
        <w:t>vt 0.336800 0.650800</w:t>
        <w:br/>
        <w:t>vt 0.335500 0.644000</w:t>
        <w:br/>
        <w:t>vt 0.059400 0.742300</w:t>
        <w:br/>
        <w:t>vt 0.039900 0.742300</w:t>
        <w:br/>
        <w:t>vt 0.041700 0.738000</w:t>
        <w:br/>
        <w:t>vt 0.061000 0.738000</w:t>
        <w:br/>
        <w:t>vt 0.037400 0.656900</w:t>
        <w:br/>
        <w:t>vt 0.059200 0.665200</w:t>
        <w:br/>
        <w:t>vt 0.040900 0.665200</w:t>
        <w:br/>
        <w:t>vt 0.073300 0.656900</w:t>
        <w:br/>
        <w:t>vt 0.076700 0.665200</w:t>
        <w:br/>
        <w:t>vt 0.078000 0.742300</w:t>
        <w:br/>
        <w:t>vt 0.079800 0.738000</w:t>
        <w:br/>
        <w:t>vt 0.023700 0.665200</w:t>
        <w:br/>
        <w:t>vt 0.005900 0.656900</w:t>
        <w:br/>
        <w:t>vt 0.023200 0.738000</w:t>
        <w:br/>
        <w:t>vt 0.022200 0.742300</w:t>
        <w:br/>
        <w:t>vt 0.005900 0.738000</w:t>
        <w:br/>
        <w:t>vt 0.005900 0.742300</w:t>
        <w:br/>
        <w:t>vt 0.108000 0.656900</w:t>
        <w:br/>
        <w:t>vt 0.092800 0.665200</w:t>
        <w:br/>
        <w:t>vt 0.110100 0.742300</w:t>
        <w:br/>
        <w:t>vt 0.094800 0.742300</w:t>
        <w:br/>
        <w:t>vt 0.096100 0.738000</w:t>
        <w:br/>
        <w:t>vt 0.111600 0.738000</w:t>
        <w:br/>
        <w:t>vt 0.172700 0.738000</w:t>
        <w:br/>
        <w:t>vt 0.186500 0.738000</w:t>
        <w:br/>
        <w:t>vt 0.186000 0.742300</w:t>
        <w:br/>
        <w:t>vt 0.171500 0.742300</w:t>
        <w:br/>
        <w:t>vt 0.185400 0.656900</w:t>
        <w:br/>
        <w:t>vt 0.170000 0.665200</w:t>
        <w:br/>
        <w:t>vt 0.162800 0.656900</w:t>
        <w:br/>
        <w:t>vt 0.207200 0.656900</w:t>
        <w:br/>
        <w:t>vt 0.195700 0.665200</w:t>
        <w:br/>
        <w:t>vt 0.196200 0.742300</w:t>
        <w:br/>
        <w:t>vt 0.196600 0.738000</w:t>
        <w:br/>
        <w:t>vt 0.126700 0.738000</w:t>
        <w:br/>
        <w:t>vt 0.125800 0.742300</w:t>
        <w:br/>
        <w:t>vt 0.107700 0.665200</w:t>
        <w:br/>
        <w:t>vt 0.123400 0.665200</w:t>
        <w:br/>
        <w:t>vt 0.140900 0.656900</w:t>
        <w:br/>
        <w:t>vt 0.139500 0.665200</w:t>
        <w:br/>
        <w:t>vt 0.142100 0.738000</w:t>
        <w:br/>
        <w:t>vt 0.141300 0.742300</w:t>
        <w:br/>
        <w:t>vt 0.157100 0.742300</w:t>
        <w:br/>
        <w:t>vt 0.157900 0.738000</w:t>
        <w:br/>
        <w:t>vt 0.155100 0.665200</w:t>
        <w:br/>
        <w:t>vt 0.308700 0.561900</w:t>
        <w:br/>
        <w:t>vt 0.311400 0.568700</w:t>
        <w:br/>
        <w:t>vt 0.311300 0.650800</w:t>
        <w:br/>
        <w:t>vt 0.310600 0.644000</w:t>
        <w:br/>
        <w:t>vt 0.227600 0.656900</w:t>
        <w:br/>
        <w:t>vt 0.227300 0.665200</w:t>
        <w:br/>
        <w:t>vt 0.206800 0.665200</w:t>
        <w:br/>
        <w:t>vt 0.227000 0.742300</w:t>
        <w:br/>
        <w:t>vt 0.206400 0.742300</w:t>
        <w:br/>
        <w:t>vt 0.206700 0.738000</w:t>
        <w:br/>
        <w:t>vt 0.226900 0.738000</w:t>
        <w:br/>
        <w:t>vt 0.228900 0.644000</w:t>
        <w:br/>
        <w:t>vt 0.256600 0.575000</w:t>
        <w:br/>
        <w:t>vt 0.229000 0.575000</w:t>
        <w:br/>
        <w:t>vt 0.229100 0.568700</w:t>
        <w:br/>
        <w:t>vt 0.256400 0.568700</w:t>
        <w:br/>
        <w:t>vt 0.283900 0.568700</w:t>
        <w:br/>
        <w:t>vt 0.398000 0.644000</w:t>
        <w:br/>
        <w:t>vt 0.379300 0.644000</w:t>
        <w:br/>
        <w:t>vt 0.381200 0.568700</w:t>
        <w:br/>
        <w:t>vt 0.400500 0.568700</w:t>
        <w:br/>
        <w:t>vt 0.415700 0.568700</w:t>
        <w:br/>
        <w:t>vt 0.415700 0.575000</w:t>
        <w:br/>
        <w:t>vt 0.415700 0.636300</w:t>
        <w:br/>
        <w:t>vt 0.337200 0.568700</w:t>
        <w:br/>
        <w:t>vt 0.360800 0.568700</w:t>
        <w:br/>
        <w:t>vt 0.358400 0.644000</w:t>
        <w:br/>
        <w:t>vt 0.358700 0.636300</w:t>
        <w:br/>
        <w:t>vt 0.335800 0.636300</w:t>
        <w:br/>
        <w:t>vt 0.335500 0.644000</w:t>
        <w:br/>
        <w:t>vt 0.060800 0.731600</w:t>
        <w:br/>
        <w:t>vt 0.040900 0.665200</w:t>
        <w:br/>
        <w:t>vt 0.059200 0.665200</w:t>
        <w:br/>
        <w:t>vt 0.076700 0.665200</w:t>
        <w:br/>
        <w:t>vt 0.079800 0.738000</w:t>
        <w:br/>
        <w:t>vt 0.023700 0.665200</w:t>
        <w:br/>
        <w:t>vt 0.005900 0.731600</w:t>
        <w:br/>
        <w:t>vt 0.005900 0.665200</w:t>
        <w:br/>
        <w:t>vt 0.092800 0.665200</w:t>
        <w:br/>
        <w:t>vt 0.107700 0.665200</w:t>
        <w:br/>
        <w:t>vt 0.111300 0.731600</w:t>
        <w:br/>
        <w:t>vt 0.095900 0.731600</w:t>
        <w:br/>
        <w:t>vt 0.186500 0.738000</w:t>
        <w:br/>
        <w:t>vt 0.170000 0.665200</w:t>
        <w:br/>
        <w:t>vt 0.184900 0.665200</w:t>
        <w:br/>
        <w:t>vt 0.206800 0.665200</w:t>
        <w:br/>
        <w:t>vt 0.206100 0.671500</w:t>
        <w:br/>
        <w:t>vt 0.195400 0.671500</w:t>
        <w:br/>
        <w:t>vt 0.195700 0.665200</w:t>
        <w:br/>
        <w:t>vt 0.206400 0.731600</w:t>
        <w:br/>
        <w:t>vt 0.206700 0.738000</w:t>
        <w:br/>
        <w:t>vt 0.196600 0.738000</w:t>
        <w:br/>
        <w:t>vt 0.123400 0.665200</w:t>
        <w:br/>
        <w:t>vt 0.139500 0.665200</w:t>
        <w:br/>
        <w:t>vt 0.155100 0.665200</w:t>
        <w:br/>
        <w:t>vt 0.311400 0.568700</w:t>
        <w:br/>
        <w:t>vt 0.310600 0.644000</w:t>
        <w:br/>
        <w:t>vt 0.227400 0.671500</w:t>
        <w:br/>
        <w:t>vt 0.227300 0.665200</w:t>
        <w:br/>
        <w:t>vt 0.227200 0.731600</w:t>
        <w:br/>
        <w:t>vt 0.229000 0.650800</w:t>
        <w:br/>
        <w:t>vt 0.228900 0.644000</w:t>
        <w:br/>
        <w:t>vt 0.201500 0.636300</w:t>
        <w:br/>
        <w:t>vt 0.201300 0.627100</w:t>
        <w:br/>
        <w:t>vt 0.177600 0.603300</w:t>
        <w:br/>
        <w:t>vt 0.177900 0.582200</w:t>
        <w:br/>
        <w:t>vt 0.201900 0.582200</w:t>
        <w:br/>
        <w:t>vt 0.201900 0.603500</w:t>
        <w:br/>
        <w:t>vt 0.177600 0.627100</w:t>
        <w:br/>
        <w:t>vt 0.060000 0.627100</w:t>
        <w:br/>
        <w:t>vt 0.087800 0.627100</w:t>
        <w:br/>
        <w:t>vt 0.088000 0.636300</w:t>
        <w:br/>
        <w:t>vt 0.060200 0.636300</w:t>
        <w:br/>
        <w:t>vt 0.087000 0.582200</w:t>
        <w:br/>
        <w:t>vt 0.059300 0.582200</w:t>
        <w:br/>
        <w:t>vt 0.059500 0.575000</w:t>
        <w:br/>
        <w:t>vt 0.086900 0.575000</w:t>
        <w:br/>
        <w:t>vt 0.033300 0.603600</w:t>
        <w:br/>
        <w:t>vt 0.033000 0.582200</w:t>
        <w:br/>
        <w:t>vt 0.059500 0.603400</w:t>
        <w:br/>
        <w:t>vt 0.033600 0.627100</w:t>
        <w:br/>
        <w:t>vt 0.121300 0.575000</w:t>
        <w:br/>
        <w:t>vt 0.121600 0.582200</w:t>
        <w:br/>
        <w:t>vt 0.121800 0.603300</w:t>
        <w:br/>
        <w:t>vt 0.122100 0.627100</w:t>
        <w:br/>
        <w:t>vt 0.086900 0.603300</w:t>
        <w:br/>
        <w:t>vt 0.412400 0.722600</w:t>
        <w:br/>
        <w:t>vt 0.384600 0.722600</w:t>
        <w:br/>
        <w:t>vt 0.385200 0.699600</w:t>
        <w:br/>
        <w:t>vt 0.412400 0.699500</w:t>
        <w:br/>
        <w:t>vt 0.394500 0.671500</w:t>
        <w:br/>
        <w:t>vt 0.412400 0.678900</w:t>
        <w:br/>
        <w:t>vt 0.385400 0.678900</w:t>
        <w:br/>
        <w:t>vt 0.393300 0.731600</w:t>
        <w:br/>
        <w:t>vt 0.374700 0.731600</w:t>
        <w:br/>
        <w:t>vt 0.006100 0.603600</w:t>
        <w:br/>
        <w:t>vt 0.006100 0.582200</w:t>
        <w:br/>
        <w:t>vt 0.024600 0.636300</w:t>
        <w:br/>
        <w:t>vt 0.006100 0.627100</w:t>
        <w:br/>
        <w:t>vt 0.024100 0.575000</w:t>
        <w:br/>
        <w:t>vt 0.041900 0.575000</w:t>
        <w:br/>
        <w:t>vt 0.335700 0.678900</w:t>
        <w:br/>
        <w:t>vt 0.360700 0.678900</w:t>
        <w:br/>
        <w:t>vt 0.360000 0.699600</w:t>
        <w:br/>
        <w:t>vt 0.334800 0.699700</w:t>
        <w:br/>
        <w:t>vt 0.358300 0.731600</w:t>
        <w:br/>
        <w:t>vt 0.343000 0.731600</w:t>
        <w:br/>
        <w:t>vt 0.359000 0.722600</w:t>
        <w:br/>
        <w:t>vt 0.361200 0.671500</w:t>
        <w:br/>
        <w:t>vt 0.376900 0.671500</w:t>
        <w:br/>
        <w:t>vt 0.268600 0.671500</w:t>
        <w:br/>
        <w:t>vt 0.288900 0.671500</w:t>
        <w:br/>
        <w:t>vt 0.277500 0.678900</w:t>
        <w:br/>
        <w:t>vt 0.266700 0.699600</w:t>
        <w:br/>
        <w:t>vt 0.254700 0.699700</w:t>
        <w:br/>
        <w:t>vt 0.255000 0.678900</w:t>
        <w:br/>
        <w:t>vt 0.267700 0.678900</w:t>
        <w:br/>
        <w:t>vt 0.267300 0.731600</w:t>
        <w:br/>
        <w:t>vt 0.254500 0.722600</w:t>
        <w:br/>
        <w:t>vt 0.267000 0.722600</w:t>
        <w:br/>
        <w:t>vt 0.330800 0.671500</w:t>
        <w:br/>
        <w:t>vt 0.345900 0.671500</w:t>
        <w:br/>
        <w:t>vt 0.311000 0.678900</w:t>
        <w:br/>
        <w:t>vt 0.310300 0.699800</w:t>
        <w:br/>
        <w:t>vt 0.328200 0.731600</w:t>
        <w:br/>
        <w:t>vt 0.309800 0.722600</w:t>
        <w:br/>
        <w:t>vt 0.334200 0.722600</w:t>
        <w:br/>
        <w:t>vt 0.276800 0.699600</w:t>
        <w:br/>
        <w:t>vt 0.288400 0.678900</w:t>
        <w:br/>
        <w:t>vt 0.287300 0.699700</w:t>
        <w:br/>
        <w:t>vt 0.309500 0.731600</w:t>
        <w:br/>
        <w:t>vt 0.287300 0.731600</w:t>
        <w:br/>
        <w:t>vt 0.147200 0.582200</w:t>
        <w:br/>
        <w:t>vt 0.147500 0.603400</w:t>
        <w:br/>
        <w:t>vt 0.147500 0.627100</w:t>
        <w:br/>
        <w:t>vt 0.245600 0.678900</w:t>
        <w:br/>
        <w:t>vt 0.245400 0.699800</w:t>
        <w:br/>
        <w:t>vt 0.245300 0.722600</w:t>
        <w:br/>
        <w:t>vt 0.201600 0.568700</w:t>
        <w:br/>
        <w:t>vt 0.204100 0.561900</w:t>
        <w:br/>
        <w:t>vt 0.177400 0.568700</w:t>
        <w:br/>
        <w:t>vt 0.178400 0.561900</w:t>
        <w:br/>
        <w:t>vt 0.201100 0.650800</w:t>
        <w:br/>
        <w:t>vt 0.177000 0.650800</w:t>
        <w:br/>
        <w:t>vt 0.177200 0.644000</w:t>
        <w:br/>
        <w:t>vt 0.201500 0.644000</w:t>
        <w:br/>
        <w:t>vt 0.060700 0.644000</w:t>
        <w:br/>
        <w:t>vt 0.088400 0.644000</w:t>
        <w:br/>
        <w:t>vt 0.087400 0.650800</w:t>
        <w:br/>
        <w:t>vt 0.061300 0.650800</w:t>
        <w:br/>
        <w:t>vt 0.059800 0.568700</w:t>
        <w:br/>
        <w:t>vt 0.086500 0.561900</w:t>
        <w:br/>
        <w:t>vt 0.086900 0.568700</w:t>
        <w:br/>
        <w:t>vt 0.042000 0.568700</w:t>
        <w:br/>
        <w:t>vt 0.047900 0.561900</w:t>
        <w:br/>
        <w:t>vt 0.042500 0.644000</w:t>
        <w:br/>
        <w:t>vt 0.043300 0.650800</w:t>
        <w:br/>
        <w:t>vt 0.118000 0.561900</w:t>
        <w:br/>
        <w:t>vt 0.120800 0.568700</w:t>
        <w:br/>
        <w:t>vt 0.122300 0.644000</w:t>
        <w:br/>
        <w:t>vt 0.120300 0.650800</w:t>
        <w:br/>
        <w:t>vt 0.394900 0.742300</w:t>
        <w:br/>
        <w:t>vt 0.393000 0.738000</w:t>
        <w:br/>
        <w:t>vt 0.412400 0.738000</w:t>
        <w:br/>
        <w:t>vt 0.412400 0.742300</w:t>
        <w:br/>
        <w:t>vt 0.394900 0.665200</w:t>
        <w:br/>
        <w:t>vt 0.412400 0.656900</w:t>
        <w:br/>
        <w:t>vt 0.412400 0.665200</w:t>
        <w:br/>
        <w:t>vt 0.376100 0.742300</w:t>
        <w:br/>
        <w:t>vt 0.374600 0.738000</w:t>
        <w:br/>
        <w:t>vt 0.006100 0.561900</w:t>
        <w:br/>
        <w:t>vt 0.023500 0.568700</w:t>
        <w:br/>
        <w:t>vt 0.006100 0.568700</w:t>
        <w:br/>
        <w:t>vt 0.006100 0.650800</w:t>
        <w:br/>
        <w:t>vt 0.006100 0.644000</w:t>
        <w:br/>
        <w:t>vt 0.024600 0.644000</w:t>
        <w:br/>
        <w:t>vt 0.025200 0.650800</w:t>
        <w:br/>
        <w:t>vt 0.346200 0.665200</w:t>
        <w:br/>
        <w:t>vt 0.346400 0.656900</w:t>
        <w:br/>
        <w:t>vt 0.361300 0.665200</w:t>
        <w:br/>
        <w:t>vt 0.358000 0.738000</w:t>
        <w:br/>
        <w:t>vt 0.359400 0.742300</w:t>
        <w:br/>
        <w:t>vt 0.344000 0.742300</w:t>
        <w:br/>
        <w:t>vt 0.342700 0.738000</w:t>
        <w:br/>
        <w:t>vt 0.380500 0.656900</w:t>
        <w:br/>
        <w:t>vt 0.267700 0.742300</w:t>
        <w:br/>
        <w:t>vt 0.267000 0.738000</w:t>
        <w:br/>
        <w:t>vt 0.287000 0.738000</w:t>
        <w:br/>
        <w:t>vt 0.288100 0.742300</w:t>
        <w:br/>
        <w:t>vt 0.288800 0.665200</w:t>
        <w:br/>
        <w:t>vt 0.268500 0.665200</w:t>
        <w:br/>
        <w:t>vt 0.269300 0.656900</w:t>
        <w:br/>
        <w:t>vt 0.291700 0.656900</w:t>
        <w:br/>
        <w:t>vt 0.256300 0.665200</w:t>
        <w:br/>
        <w:t>vt 0.254800 0.738000</w:t>
        <w:br/>
        <w:t>vt 0.255100 0.742300</w:t>
        <w:br/>
        <w:t>vt 0.328500 0.742300</w:t>
        <w:br/>
        <w:t>vt 0.327700 0.738000</w:t>
        <w:br/>
        <w:t>vt 0.330700 0.665200</w:t>
        <w:br/>
        <w:t>vt 0.314100 0.656900</w:t>
        <w:br/>
        <w:t>vt 0.311400 0.665200</w:t>
        <w:br/>
        <w:t>vt 0.310000 0.742300</w:t>
        <w:br/>
        <w:t>vt 0.308900 0.738000</w:t>
        <w:br/>
        <w:t>vt 0.146700 0.568700</w:t>
        <w:br/>
        <w:t>vt 0.149300 0.561900</w:t>
        <w:br/>
        <w:t>vt 0.146600 0.650800</w:t>
        <w:br/>
        <w:t>vt 0.147300 0.644000</w:t>
        <w:br/>
        <w:t>vt 0.248500 0.656900</w:t>
        <w:br/>
        <w:t>vt 0.245900 0.665200</w:t>
        <w:br/>
        <w:t>vt 0.245500 0.738000</w:t>
        <w:br/>
        <w:t>vt 0.245600 0.742300</w:t>
        <w:br/>
        <w:t>vt 0.201500 0.644000</w:t>
        <w:br/>
        <w:t>vt 0.201400 0.575000</w:t>
        <w:br/>
        <w:t>vt 0.201600 0.568700</w:t>
        <w:br/>
        <w:t>vt 0.177200 0.575000</w:t>
        <w:br/>
        <w:t>vt 0.177400 0.568700</w:t>
        <w:br/>
        <w:t>vt 0.177200 0.644000</w:t>
        <w:br/>
        <w:t>vt 0.177300 0.636300</w:t>
        <w:br/>
        <w:t>vt 0.060700 0.644000</w:t>
        <w:br/>
        <w:t>vt 0.059800 0.568700</w:t>
        <w:br/>
        <w:t>vt 0.086900 0.568700</w:t>
        <w:br/>
        <w:t>vt 0.042000 0.568700</w:t>
        <w:br/>
        <w:t>vt 0.042500 0.644000</w:t>
        <w:br/>
        <w:t>vt 0.042500 0.636300</w:t>
        <w:br/>
        <w:t>vt 0.120800 0.568700</w:t>
        <w:br/>
        <w:t>vt 0.122400 0.636300</w:t>
        <w:br/>
        <w:t>vt 0.122300 0.644000</w:t>
        <w:br/>
        <w:t>vt 0.412400 0.731600</w:t>
        <w:br/>
        <w:t>vt 0.412400 0.738000</w:t>
        <w:br/>
        <w:t>vt 0.393000 0.738000</w:t>
        <w:br/>
        <w:t>vt 0.412400 0.671500</w:t>
        <w:br/>
        <w:t>vt 0.394900 0.665200</w:t>
        <w:br/>
        <w:t>vt 0.412400 0.665200</w:t>
        <w:br/>
        <w:t>vt 0.377300 0.665200</w:t>
        <w:br/>
        <w:t>vt 0.374600 0.738000</w:t>
        <w:br/>
        <w:t>vt 0.023500 0.568700</w:t>
        <w:br/>
        <w:t>vt 0.006100 0.575000</w:t>
        <w:br/>
        <w:t>vt 0.006100 0.568700</w:t>
        <w:br/>
        <w:t>vt 0.006100 0.644000</w:t>
        <w:br/>
        <w:t>vt 0.006100 0.636300</w:t>
        <w:br/>
        <w:t>vt 0.024600 0.644000</w:t>
        <w:br/>
        <w:t>vt 0.346200 0.665200</w:t>
        <w:br/>
        <w:t>vt 0.361300 0.665200</w:t>
        <w:br/>
        <w:t>vt 0.358000 0.738000</w:t>
        <w:br/>
        <w:t>vt 0.287000 0.738000</w:t>
        <w:br/>
        <w:t>vt 0.267000 0.738000</w:t>
        <w:br/>
        <w:t>vt 0.288800 0.665200</w:t>
        <w:br/>
        <w:t>vt 0.268500 0.665200</w:t>
        <w:br/>
        <w:t>vt 0.255900 0.671500</w:t>
        <w:br/>
        <w:t>vt 0.256300 0.665200</w:t>
        <w:br/>
        <w:t>vt 0.254800 0.738000</w:t>
        <w:br/>
        <w:t>vt 0.255100 0.731600</w:t>
        <w:br/>
        <w:t>vt 0.330700 0.665200</w:t>
        <w:br/>
        <w:t>vt 0.311600 0.671500</w:t>
        <w:br/>
        <w:t>vt 0.311400 0.665200</w:t>
        <w:br/>
        <w:t>vt 0.146800 0.575000</w:t>
        <w:br/>
        <w:t>vt 0.146700 0.568700</w:t>
        <w:br/>
        <w:t>vt 0.147200 0.636300</w:t>
        <w:br/>
        <w:t>vt 0.245800 0.671500</w:t>
        <w:br/>
        <w:t>vt 0.245900 0.665200</w:t>
        <w:br/>
        <w:t>vt 0.245300 0.731600</w:t>
        <w:br/>
        <w:t>vt 0.245500 0.738000</w:t>
        <w:br/>
        <w:t>vt 0.042000 0.731600</w:t>
        <w:br/>
        <w:t>vt 0.118000 0.722600</w:t>
        <w:br/>
        <w:t>vt 0.311600 0.603500</w:t>
        <w:br/>
        <w:t>vt 0.228900 0.582200</w:t>
        <w:br/>
        <w:t>vt 0.276700 0.722600</w:t>
        <w:br/>
        <w:t>vt 0.287200 0.722600</w:t>
        <w:br/>
        <w:t>vt 0.229000 0.603300</w:t>
        <w:br/>
        <w:t>vt 0.005900 0.665200</w:t>
        <w:br/>
        <w:t>vt 0.415700 0.561900</w:t>
        <w:br/>
        <w:t>vt 0.415700 0.568700</w:t>
        <w:br/>
        <w:t>vt 0.377300 0.665200</w:t>
        <w:br/>
        <w:t>vt 0.184900 0.665200</w:t>
        <w:br/>
        <w:t>vt 0.630796 0.439124</w:t>
        <w:br/>
        <w:t>vt 0.633715 0.444234</w:t>
        <w:br/>
        <w:t>vt 0.626833 0.446528</w:t>
        <w:br/>
        <w:t>vt 0.623705 0.440271</w:t>
        <w:br/>
        <w:t>vt 0.635175 0.449447</w:t>
        <w:br/>
        <w:t>vt 0.629023 0.452576</w:t>
        <w:br/>
        <w:t>vt 0.618491 0.449343</w:t>
        <w:br/>
        <w:t>vt 0.616510 0.443608</w:t>
        <w:br/>
        <w:t>vt 0.621307 0.456538</w:t>
        <w:br/>
        <w:t>vt 0.631317 0.461752</w:t>
        <w:br/>
        <w:t>vt 0.638616 0.459666</w:t>
        <w:br/>
        <w:t>vt 0.638825 0.465819</w:t>
        <w:br/>
        <w:t>vt 0.633298 0.469051</w:t>
        <w:br/>
        <w:t>vt 0.625999 0.471971</w:t>
        <w:br/>
        <w:t>vt 0.623809 0.464463</w:t>
        <w:br/>
        <w:t>vt 0.611609 0.473639</w:t>
        <w:br/>
        <w:t>vt 0.608481 0.468321</w:t>
        <w:br/>
        <w:t>vt 0.616197 0.466236</w:t>
        <w:br/>
        <w:t>vt 0.618596 0.473431</w:t>
        <w:br/>
        <w:t>vt 0.605874 0.461022</w:t>
        <w:br/>
        <w:t>vt 0.614112 0.458624</w:t>
        <w:br/>
        <w:t>vt 0.604206 0.447362</w:t>
        <w:br/>
        <w:t>vt 0.610671 0.445068</w:t>
        <w:br/>
        <w:t>vt 0.612652 0.451220</w:t>
        <w:br/>
        <w:t>vt 0.604414 0.453201</w:t>
        <w:br/>
        <w:t>vt 0.595533 0.409368</w:t>
        <w:br/>
        <w:t>vt 0.590102 0.406476</w:t>
        <w:br/>
        <w:t>vt 0.595604 0.401207</w:t>
        <w:br/>
        <w:t>vt 0.601110 0.406245</w:t>
        <w:br/>
        <w:t>vt 0.583990 0.401480</w:t>
        <w:br/>
        <w:t>vt 0.589493 0.395978</w:t>
        <w:br/>
        <w:t>vt 0.601480 0.395895</w:t>
        <w:br/>
        <w:t>vt 0.607169 0.401261</w:t>
        <w:br/>
        <w:t>vt 0.595373 0.390199</w:t>
        <w:br/>
        <w:t>vt 0.583542 0.388605</w:t>
        <w:br/>
        <w:t>vt 0.578585 0.395557</w:t>
        <w:br/>
        <w:t>vt 0.575090 0.389790</w:t>
        <w:br/>
        <w:t>vt 0.580076 0.384844</w:t>
        <w:br/>
        <w:t>vt 0.583243 0.380021</w:t>
        <w:br/>
        <w:t>vt 0.587121 0.384578</w:t>
        <w:br/>
        <w:t>vt 0.596176 0.378314</w:t>
        <w:br/>
        <w:t>vt 0.589689 0.373362</w:t>
        <w:br/>
        <w:t>vt 0.595314 0.370146</w:t>
        <w:br/>
        <w:t>vt 0.600974 0.373506</w:t>
        <w:br/>
        <w:t>vt 0.600468 0.383435</w:t>
        <w:br/>
        <w:t>vt 0.607039 0.378595</w:t>
        <w:br/>
        <w:t>vt 0.615150 0.389764</w:t>
        <w:br/>
        <w:t>vt 0.611978 0.395287</w:t>
        <w:br/>
        <w:t>vt 0.606936 0.390486</w:t>
        <w:br/>
        <w:t>vt 0.611932 0.384374</w:t>
        <w:br/>
        <w:t>vt 0.623914 0.431616</w:t>
        <w:br/>
        <w:t>vt 0.633298 0.434640</w:t>
        <w:br/>
        <w:t>vt 0.614008 0.433493</w:t>
        <w:br/>
        <w:t>vt 0.636948 0.427028</w:t>
        <w:br/>
        <w:t>vt 0.624539 0.422753</w:t>
        <w:br/>
        <w:t>vt 0.609107 0.425986</w:t>
        <w:br/>
        <w:t>vt 0.598262 0.444755</w:t>
        <w:br/>
        <w:t>vt 0.605353 0.437560</w:t>
        <w:br/>
        <w:t>vt 0.588460 0.443399</w:t>
        <w:br/>
        <w:t>vt 0.600452 0.430991</w:t>
        <w:br/>
        <w:t>vt 0.571540 0.401325</w:t>
        <w:br/>
        <w:t>vt 0.568849 0.388944</w:t>
        <w:br/>
        <w:t>vt 0.576650 0.408971</w:t>
        <w:br/>
        <w:t>vt 0.562514 0.388049</w:t>
        <w:br/>
        <w:t>vt 0.563339 0.405918</w:t>
        <w:br/>
        <w:t>vt 0.569239 0.413850</w:t>
        <w:br/>
        <w:t>vt 0.596034 0.416181</w:t>
        <w:br/>
        <w:t>vt 0.586406 0.413253</w:t>
        <w:br/>
        <w:t>vt 0.596438 0.423413</w:t>
        <w:br/>
        <w:t>vt 0.582743 0.421569</w:t>
        <w:br/>
        <w:t>vt 0.596698 0.453931</w:t>
        <w:br/>
        <w:t>vt 0.598158 0.463524</w:t>
        <w:br/>
        <w:t>vt 0.588356 0.453618</w:t>
        <w:br/>
        <w:t>vt 0.589920 0.466131</w:t>
        <w:br/>
        <w:t>vt 0.609211 0.479061</w:t>
        <w:br/>
        <w:t>vt 0.602016 0.472388</w:t>
        <w:br/>
        <w:t>vt 0.595864 0.478019</w:t>
        <w:br/>
        <w:t>vt 0.605978 0.486152</w:t>
        <w:br/>
        <w:t>vt 0.585411 0.366609</w:t>
        <w:br/>
        <w:t>vt 0.595506 0.364038</w:t>
        <w:br/>
        <w:t>vt 0.577569 0.372790</w:t>
        <w:br/>
        <w:t>vt 0.594875 0.356105</w:t>
        <w:br/>
        <w:t>vt 0.582168 0.358746</w:t>
        <w:br/>
        <w:t>vt 0.571514 0.366535</w:t>
        <w:br/>
        <w:t>vt 0.571721 0.380341</w:t>
        <w:br/>
        <w:t>vt 0.564381 0.377060</w:t>
        <w:br/>
        <w:t>vt 0.621620 0.481251</w:t>
        <w:br/>
        <w:t>vt 0.634341 0.480834</w:t>
        <w:br/>
        <w:t>vt 0.619117 0.489593</w:t>
        <w:br/>
        <w:t>vt 0.637469 0.485109</w:t>
        <w:br/>
        <w:t>vt 0.639555 0.475620</w:t>
        <w:br/>
        <w:t>vt 0.644143 0.468321</w:t>
        <w:br/>
        <w:t>vt 0.652381 0.470302</w:t>
        <w:br/>
        <w:t>vt 0.644352 0.481460</w:t>
        <w:br/>
        <w:t>vt 0.618169 0.380417</w:t>
        <w:br/>
        <w:t>vt 0.620843 0.389394</w:t>
        <w:br/>
        <w:t>vt 0.612355 0.373232</w:t>
        <w:br/>
        <w:t>vt 0.626544 0.377318</w:t>
        <w:br/>
        <w:t>vt 0.628941 0.391189</w:t>
        <w:br/>
        <w:t>vt 0.623709 0.370718</w:t>
        <w:br/>
        <w:t>vt 0.604577 0.366682</w:t>
        <w:br/>
        <w:t>vt 0.609113 0.359866</w:t>
        <w:br/>
        <w:t>vt 0.647793 0.458415</w:t>
        <w:br/>
        <w:t>vt 0.647375 0.451012</w:t>
        <w:br/>
        <w:t>vt 0.654883 0.457998</w:t>
        <w:br/>
        <w:t>vt 0.653215 0.449343</w:t>
        <w:br/>
        <w:t>vt 0.641745 0.440793</w:t>
        <w:br/>
        <w:t>vt 0.646750 0.434745</w:t>
        <w:br/>
        <w:t>vt 0.605298 0.412717</w:t>
        <w:br/>
        <w:t>vt 0.612766 0.406579</w:t>
        <w:br/>
        <w:t>vt 0.608871 0.420163</w:t>
        <w:br/>
        <w:t>vt 0.622656 0.411515</w:t>
        <w:br/>
        <w:t>vt 0.618430 0.398700</w:t>
        <w:br/>
        <w:t>vt 0.626501 0.403760</w:t>
        <w:br/>
        <w:t>vt 0.630796 0.439124</w:t>
        <w:br/>
        <w:t>vt 0.623705 0.440271</w:t>
        <w:br/>
        <w:t>vt 0.626833 0.446528</w:t>
        <w:br/>
        <w:t>vt 0.633715 0.444234</w:t>
        <w:br/>
        <w:t>vt 0.629023 0.452576</w:t>
        <w:br/>
        <w:t>vt 0.635175 0.449447</w:t>
        <w:br/>
        <w:t>vt 0.618491 0.449343</w:t>
        <w:br/>
        <w:t>vt 0.616510 0.443608</w:t>
        <w:br/>
        <w:t>vt 0.621307 0.456538</w:t>
        <w:br/>
        <w:t>vt 0.631317 0.461752</w:t>
        <w:br/>
        <w:t>vt 0.633298 0.469051</w:t>
        <w:br/>
        <w:t>vt 0.638825 0.465819</w:t>
        <w:br/>
        <w:t>vt 0.638616 0.459666</w:t>
        <w:br/>
        <w:t>vt 0.623809 0.464463</w:t>
        <w:br/>
        <w:t>vt 0.625999 0.471971</w:t>
        <w:br/>
        <w:t>vt 0.611609 0.473639</w:t>
        <w:br/>
        <w:t>vt 0.618596 0.473431</w:t>
        <w:br/>
        <w:t>vt 0.616197 0.466236</w:t>
        <w:br/>
        <w:t>vt 0.608481 0.468321</w:t>
        <w:br/>
        <w:t>vt 0.614112 0.458624</w:t>
        <w:br/>
        <w:t>vt 0.605874 0.461022</w:t>
        <w:br/>
        <w:t>vt 0.604206 0.447362</w:t>
        <w:br/>
        <w:t>vt 0.604414 0.453201</w:t>
        <w:br/>
        <w:t>vt 0.612652 0.451220</w:t>
        <w:br/>
        <w:t>vt 0.610671 0.445068</w:t>
        <w:br/>
        <w:t>vt 0.595533 0.409368</w:t>
        <w:br/>
        <w:t>vt 0.601110 0.406245</w:t>
        <w:br/>
        <w:t>vt 0.595604 0.401207</w:t>
        <w:br/>
        <w:t>vt 0.590102 0.406476</w:t>
        <w:br/>
        <w:t>vt 0.589493 0.395978</w:t>
        <w:br/>
        <w:t>vt 0.583990 0.401480</w:t>
        <w:br/>
        <w:t>vt 0.607169 0.401261</w:t>
        <w:br/>
        <w:t>vt 0.601480 0.395895</w:t>
        <w:br/>
        <w:t>vt 0.595373 0.390199</w:t>
        <w:br/>
        <w:t>vt 0.583542 0.388605</w:t>
        <w:br/>
        <w:t>vt 0.580076 0.384844</w:t>
        <w:br/>
        <w:t>vt 0.575090 0.389790</w:t>
        <w:br/>
        <w:t>vt 0.578585 0.395557</w:t>
        <w:br/>
        <w:t>vt 0.587121 0.384578</w:t>
        <w:br/>
        <w:t>vt 0.583243 0.380021</w:t>
        <w:br/>
        <w:t>vt 0.596176 0.378314</w:t>
        <w:br/>
        <w:t>vt 0.600974 0.373506</w:t>
        <w:br/>
        <w:t>vt 0.595314 0.370146</w:t>
        <w:br/>
        <w:t>vt 0.589689 0.373362</w:t>
        <w:br/>
        <w:t>vt 0.600468 0.383435</w:t>
        <w:br/>
        <w:t>vt 0.607039 0.378595</w:t>
        <w:br/>
        <w:t>vt 0.615150 0.389764</w:t>
        <w:br/>
        <w:t>vt 0.611932 0.384374</w:t>
        <w:br/>
        <w:t>vt 0.606936 0.390486</w:t>
        <w:br/>
        <w:t>vt 0.611978 0.395287</w:t>
        <w:br/>
        <w:t>vt 0.633298 0.434640</w:t>
        <w:br/>
        <w:t>vt 0.623914 0.431616</w:t>
        <w:br/>
        <w:t>vt 0.614007 0.433493</w:t>
        <w:br/>
        <w:t>vt 0.636948 0.427028</w:t>
        <w:br/>
        <w:t>vt 0.624539 0.422753</w:t>
        <w:br/>
        <w:t>vt 0.609107 0.425986</w:t>
        <w:br/>
        <w:t>vt 0.605353 0.437560</w:t>
        <w:br/>
        <w:t>vt 0.598262 0.444755</w:t>
        <w:br/>
        <w:t>vt 0.600452 0.430991</w:t>
        <w:br/>
        <w:t>vt 0.588460 0.443399</w:t>
        <w:br/>
        <w:t>vt 0.571540 0.401325</w:t>
        <w:br/>
        <w:t>vt 0.568849 0.388944</w:t>
        <w:br/>
        <w:t>vt 0.576650 0.408971</w:t>
        <w:br/>
        <w:t>vt 0.562514 0.388049</w:t>
        <w:br/>
        <w:t>vt 0.563339 0.405918</w:t>
        <w:br/>
        <w:t>vt 0.569239 0.413850</w:t>
        <w:br/>
        <w:t>vt 0.586406 0.413253</w:t>
        <w:br/>
        <w:t>vt 0.596034 0.416181</w:t>
        <w:br/>
        <w:t>vt 0.596438 0.423413</w:t>
        <w:br/>
        <w:t>vt 0.582743 0.421569</w:t>
        <w:br/>
        <w:t>vt 0.596698 0.453931</w:t>
        <w:br/>
        <w:t>vt 0.598158 0.463524</w:t>
        <w:br/>
        <w:t>vt 0.588356 0.453618</w:t>
        <w:br/>
        <w:t>vt 0.589920 0.466131</w:t>
        <w:br/>
        <w:t>vt 0.602016 0.472388</w:t>
        <w:br/>
        <w:t>vt 0.609211 0.479061</w:t>
        <w:br/>
        <w:t>vt 0.595864 0.478019</w:t>
        <w:br/>
        <w:t>vt 0.605978 0.486152</w:t>
        <w:br/>
        <w:t>vt 0.585411 0.366609</w:t>
        <w:br/>
        <w:t>vt 0.595506 0.364038</w:t>
        <w:br/>
        <w:t>vt 0.577569 0.372790</w:t>
        <w:br/>
        <w:t>vt 0.594875 0.356105</w:t>
        <w:br/>
        <w:t>vt 0.582168 0.358746</w:t>
        <w:br/>
        <w:t>vt 0.571514 0.366535</w:t>
        <w:br/>
        <w:t>vt 0.571721 0.380341</w:t>
        <w:br/>
        <w:t>vt 0.564381 0.377060</w:t>
        <w:br/>
        <w:t>vt 0.621619 0.481251</w:t>
        <w:br/>
        <w:t>vt 0.634341 0.480834</w:t>
        <w:br/>
        <w:t>vt 0.619117 0.489593</w:t>
        <w:br/>
        <w:t>vt 0.637469 0.485109</w:t>
        <w:br/>
        <w:t>vt 0.639555 0.475620</w:t>
        <w:br/>
        <w:t>vt 0.644143 0.468321</w:t>
        <w:br/>
        <w:t>vt 0.644351 0.481460</w:t>
        <w:br/>
        <w:t>vt 0.652381 0.470302</w:t>
        <w:br/>
        <w:t>vt 0.618169 0.380417</w:t>
        <w:br/>
        <w:t>vt 0.620843 0.389394</w:t>
        <w:br/>
        <w:t>vt 0.612355 0.373232</w:t>
        <w:br/>
        <w:t>vt 0.628941 0.391189</w:t>
        <w:br/>
        <w:t>vt 0.626544 0.377318</w:t>
        <w:br/>
        <w:t>vt 0.623709 0.370718</w:t>
        <w:br/>
        <w:t>vt 0.604577 0.366682</w:t>
        <w:br/>
        <w:t>vt 0.609113 0.359866</w:t>
        <w:br/>
        <w:t>vt 0.647793 0.458415</w:t>
        <w:br/>
        <w:t>vt 0.647375 0.451012</w:t>
        <w:br/>
        <w:t>vt 0.654883 0.457998</w:t>
        <w:br/>
        <w:t>vt 0.653215 0.449343</w:t>
        <w:br/>
        <w:t>vt 0.641745 0.440793</w:t>
        <w:br/>
        <w:t>vt 0.646750 0.434745</w:t>
        <w:br/>
        <w:t>vt 0.605298 0.412717</w:t>
        <w:br/>
        <w:t>vt 0.612766 0.406579</w:t>
        <w:br/>
        <w:t>vt 0.608871 0.420163</w:t>
        <w:br/>
        <w:t>vt 0.622656 0.411515</w:t>
        <w:br/>
        <w:t>vt 0.618430 0.398700</w:t>
        <w:br/>
        <w:t>vt 0.626501 0.403760</w:t>
        <w:br/>
        <w:t>vt 0.630796 0.439124</w:t>
        <w:br/>
        <w:t>vt 0.633715 0.444234</w:t>
        <w:br/>
        <w:t>vt 0.626833 0.446528</w:t>
        <w:br/>
        <w:t>vt 0.623705 0.440271</w:t>
        <w:br/>
        <w:t>vt 0.635175 0.449447</w:t>
        <w:br/>
        <w:t>vt 0.629023 0.452576</w:t>
        <w:br/>
        <w:t>vt 0.618491 0.449343</w:t>
        <w:br/>
        <w:t>vt 0.616510 0.443608</w:t>
        <w:br/>
        <w:t>vt 0.621307 0.456538</w:t>
        <w:br/>
        <w:t>vt 0.631317 0.461752</w:t>
        <w:br/>
        <w:t>vt 0.638616 0.459666</w:t>
        <w:br/>
        <w:t>vt 0.638825 0.465819</w:t>
        <w:br/>
        <w:t>vt 0.633298 0.469051</w:t>
        <w:br/>
        <w:t>vt 0.625999 0.471971</w:t>
        <w:br/>
        <w:t>vt 0.623809 0.464463</w:t>
        <w:br/>
        <w:t>vt 0.611609 0.473639</w:t>
        <w:br/>
        <w:t>vt 0.608481 0.468321</w:t>
        <w:br/>
        <w:t>vt 0.616197 0.466236</w:t>
        <w:br/>
        <w:t>vt 0.618596 0.473431</w:t>
        <w:br/>
        <w:t>vt 0.605874 0.461022</w:t>
        <w:br/>
        <w:t>vt 0.614112 0.458624</w:t>
        <w:br/>
        <w:t>vt 0.604206 0.447362</w:t>
        <w:br/>
        <w:t>vt 0.610671 0.445068</w:t>
        <w:br/>
        <w:t>vt 0.612652 0.451220</w:t>
        <w:br/>
        <w:t>vt 0.604414 0.453201</w:t>
        <w:br/>
        <w:t>vt 0.595533 0.409368</w:t>
        <w:br/>
        <w:t>vt 0.590102 0.406476</w:t>
        <w:br/>
        <w:t>vt 0.595604 0.401207</w:t>
        <w:br/>
        <w:t>vt 0.601110 0.406245</w:t>
        <w:br/>
        <w:t>vt 0.583990 0.401480</w:t>
        <w:br/>
        <w:t>vt 0.589493 0.395978</w:t>
        <w:br/>
        <w:t>vt 0.601480 0.395895</w:t>
        <w:br/>
        <w:t>vt 0.607169 0.401261</w:t>
        <w:br/>
        <w:t>vt 0.595373 0.390199</w:t>
        <w:br/>
        <w:t>vt 0.583542 0.388605</w:t>
        <w:br/>
        <w:t>vt 0.578585 0.395557</w:t>
        <w:br/>
        <w:t>vt 0.575090 0.389790</w:t>
        <w:br/>
        <w:t>vt 0.580076 0.384844</w:t>
        <w:br/>
        <w:t>vt 0.583243 0.380021</w:t>
        <w:br/>
        <w:t>vt 0.587121 0.384578</w:t>
        <w:br/>
        <w:t>vt 0.596176 0.378314</w:t>
        <w:br/>
        <w:t>vt 0.589689 0.373362</w:t>
        <w:br/>
        <w:t>vt 0.595314 0.370146</w:t>
        <w:br/>
        <w:t>vt 0.600974 0.373506</w:t>
        <w:br/>
        <w:t>vt 0.600468 0.383435</w:t>
        <w:br/>
        <w:t>vt 0.607039 0.378595</w:t>
        <w:br/>
        <w:t>vt 0.615150 0.389764</w:t>
        <w:br/>
        <w:t>vt 0.611978 0.395287</w:t>
        <w:br/>
        <w:t>vt 0.606936 0.390486</w:t>
        <w:br/>
        <w:t>vt 0.611932 0.384374</w:t>
        <w:br/>
        <w:t>vt 0.623914 0.431616</w:t>
        <w:br/>
        <w:t>vt 0.633298 0.434640</w:t>
        <w:br/>
        <w:t>vt 0.614008 0.433493</w:t>
        <w:br/>
        <w:t>vt 0.636948 0.427028</w:t>
        <w:br/>
        <w:t>vt 0.624539 0.422753</w:t>
        <w:br/>
        <w:t>vt 0.609107 0.425986</w:t>
        <w:br/>
        <w:t>vt 0.598262 0.444755</w:t>
        <w:br/>
        <w:t>vt 0.605353 0.437560</w:t>
        <w:br/>
        <w:t>vt 0.588460 0.443399</w:t>
        <w:br/>
        <w:t>vt 0.600452 0.430991</w:t>
        <w:br/>
        <w:t>vt 0.571540 0.401325</w:t>
        <w:br/>
        <w:t>vt 0.568849 0.388944</w:t>
        <w:br/>
        <w:t>vt 0.576650 0.408971</w:t>
        <w:br/>
        <w:t>vt 0.562514 0.388049</w:t>
        <w:br/>
        <w:t>vt 0.563339 0.405918</w:t>
        <w:br/>
        <w:t>vt 0.569239 0.413850</w:t>
        <w:br/>
        <w:t>vt 0.596034 0.416181</w:t>
        <w:br/>
        <w:t>vt 0.586406 0.413253</w:t>
        <w:br/>
        <w:t>vt 0.596438 0.423413</w:t>
        <w:br/>
        <w:t>vt 0.582743 0.421569</w:t>
        <w:br/>
        <w:t>vt 0.596698 0.453931</w:t>
        <w:br/>
        <w:t>vt 0.598158 0.463524</w:t>
        <w:br/>
        <w:t>vt 0.588356 0.453618</w:t>
        <w:br/>
        <w:t>vt 0.589920 0.466131</w:t>
        <w:br/>
        <w:t>vt 0.609211 0.479061</w:t>
        <w:br/>
        <w:t>vt 0.602016 0.472388</w:t>
        <w:br/>
        <w:t>vt 0.595864 0.478019</w:t>
        <w:br/>
        <w:t>vt 0.605978 0.486152</w:t>
        <w:br/>
        <w:t>vt 0.585411 0.366609</w:t>
        <w:br/>
        <w:t>vt 0.595506 0.364038</w:t>
        <w:br/>
        <w:t>vt 0.577569 0.372790</w:t>
        <w:br/>
        <w:t>vt 0.594875 0.356105</w:t>
        <w:br/>
        <w:t>vt 0.582168 0.358746</w:t>
        <w:br/>
        <w:t>vt 0.571514 0.366535</w:t>
        <w:br/>
        <w:t>vt 0.571721 0.380341</w:t>
        <w:br/>
        <w:t>vt 0.564381 0.377060</w:t>
        <w:br/>
        <w:t>vt 0.621620 0.481251</w:t>
        <w:br/>
        <w:t>vt 0.634341 0.480834</w:t>
        <w:br/>
        <w:t>vt 0.619117 0.489593</w:t>
        <w:br/>
        <w:t>vt 0.637469 0.485109</w:t>
        <w:br/>
        <w:t>vt 0.639555 0.475620</w:t>
        <w:br/>
        <w:t>vt 0.644143 0.468321</w:t>
        <w:br/>
        <w:t>vt 0.652381 0.470302</w:t>
        <w:br/>
        <w:t>vt 0.644352 0.481460</w:t>
        <w:br/>
        <w:t>vt 0.618169 0.380417</w:t>
        <w:br/>
        <w:t>vt 0.620843 0.389394</w:t>
        <w:br/>
        <w:t>vt 0.612355 0.373232</w:t>
        <w:br/>
        <w:t>vt 0.626544 0.377318</w:t>
        <w:br/>
        <w:t>vt 0.628941 0.391189</w:t>
        <w:br/>
        <w:t>vt 0.623709 0.370718</w:t>
        <w:br/>
        <w:t>vt 0.604577 0.366682</w:t>
        <w:br/>
        <w:t>vt 0.609113 0.359866</w:t>
        <w:br/>
        <w:t>vt 0.647793 0.458415</w:t>
        <w:br/>
        <w:t>vt 0.647375 0.451012</w:t>
        <w:br/>
        <w:t>vt 0.654883 0.457998</w:t>
        <w:br/>
        <w:t>vt 0.653215 0.449343</w:t>
        <w:br/>
        <w:t>vt 0.641745 0.440793</w:t>
        <w:br/>
        <w:t>vt 0.646750 0.434745</w:t>
        <w:br/>
        <w:t>vt 0.605298 0.412717</w:t>
        <w:br/>
        <w:t>vt 0.612766 0.406579</w:t>
        <w:br/>
        <w:t>vt 0.608871 0.420163</w:t>
        <w:br/>
        <w:t>vt 0.622656 0.411515</w:t>
        <w:br/>
        <w:t>vt 0.618430 0.398700</w:t>
        <w:br/>
        <w:t>vt 0.626501 0.403760</w:t>
        <w:br/>
        <w:t>vt 0.630796 0.439124</w:t>
        <w:br/>
        <w:t>vt 0.623705 0.440271</w:t>
        <w:br/>
        <w:t>vt 0.626833 0.446528</w:t>
        <w:br/>
        <w:t>vt 0.633715 0.444234</w:t>
        <w:br/>
        <w:t>vt 0.629023 0.452576</w:t>
        <w:br/>
        <w:t>vt 0.635175 0.449447</w:t>
        <w:br/>
        <w:t>vt 0.618491 0.449343</w:t>
        <w:br/>
        <w:t>vt 0.616510 0.443608</w:t>
        <w:br/>
        <w:t>vt 0.621307 0.456538</w:t>
        <w:br/>
        <w:t>vt 0.631317 0.461752</w:t>
        <w:br/>
        <w:t>vt 0.633298 0.469051</w:t>
        <w:br/>
        <w:t>vt 0.638825 0.465819</w:t>
        <w:br/>
        <w:t>vt 0.638616 0.459666</w:t>
        <w:br/>
        <w:t>vt 0.623809 0.464463</w:t>
        <w:br/>
        <w:t>vt 0.625999 0.471971</w:t>
        <w:br/>
        <w:t>vt 0.611609 0.473639</w:t>
        <w:br/>
        <w:t>vt 0.618596 0.473431</w:t>
        <w:br/>
        <w:t>vt 0.616197 0.466236</w:t>
        <w:br/>
        <w:t>vt 0.608481 0.468321</w:t>
        <w:br/>
        <w:t>vt 0.614112 0.458624</w:t>
        <w:br/>
        <w:t>vt 0.605874 0.461022</w:t>
        <w:br/>
        <w:t>vt 0.604206 0.447362</w:t>
        <w:br/>
        <w:t>vt 0.604414 0.453201</w:t>
        <w:br/>
        <w:t>vt 0.612652 0.451220</w:t>
        <w:br/>
        <w:t>vt 0.610671 0.445068</w:t>
        <w:br/>
        <w:t>vt 0.595533 0.409368</w:t>
        <w:br/>
        <w:t>vt 0.601110 0.406245</w:t>
        <w:br/>
        <w:t>vt 0.595604 0.401207</w:t>
        <w:br/>
        <w:t>vt 0.590102 0.406476</w:t>
        <w:br/>
        <w:t>vt 0.589493 0.395978</w:t>
        <w:br/>
        <w:t>vt 0.583990 0.401480</w:t>
        <w:br/>
        <w:t>vt 0.607169 0.401261</w:t>
        <w:br/>
        <w:t>vt 0.601480 0.395895</w:t>
        <w:br/>
        <w:t>vt 0.595373 0.390199</w:t>
        <w:br/>
        <w:t>vt 0.583542 0.388605</w:t>
        <w:br/>
        <w:t>vt 0.580076 0.384844</w:t>
        <w:br/>
        <w:t>vt 0.575090 0.389790</w:t>
        <w:br/>
        <w:t>vt 0.578585 0.395557</w:t>
        <w:br/>
        <w:t>vt 0.587121 0.384578</w:t>
        <w:br/>
        <w:t>vt 0.583243 0.380021</w:t>
        <w:br/>
        <w:t>vt 0.596176 0.378314</w:t>
        <w:br/>
        <w:t>vt 0.600974 0.373506</w:t>
        <w:br/>
        <w:t>vt 0.595314 0.370146</w:t>
        <w:br/>
        <w:t>vt 0.589689 0.373362</w:t>
        <w:br/>
        <w:t>vt 0.600468 0.383435</w:t>
        <w:br/>
        <w:t>vt 0.607039 0.378595</w:t>
        <w:br/>
        <w:t>vt 0.615150 0.389764</w:t>
        <w:br/>
        <w:t>vt 0.611932 0.384374</w:t>
        <w:br/>
        <w:t>vt 0.606936 0.390486</w:t>
        <w:br/>
        <w:t>vt 0.611978 0.395287</w:t>
        <w:br/>
        <w:t>vt 0.633298 0.434640</w:t>
        <w:br/>
        <w:t>vt 0.623914 0.431616</w:t>
        <w:br/>
        <w:t>vt 0.614007 0.433493</w:t>
        <w:br/>
        <w:t>vt 0.636948 0.427028</w:t>
        <w:br/>
        <w:t>vt 0.624539 0.422753</w:t>
        <w:br/>
        <w:t>vt 0.609107 0.425986</w:t>
        <w:br/>
        <w:t>vt 0.605353 0.437560</w:t>
        <w:br/>
        <w:t>vt 0.598262 0.444755</w:t>
        <w:br/>
        <w:t>vt 0.600452 0.430991</w:t>
        <w:br/>
        <w:t>vt 0.588460 0.443399</w:t>
        <w:br/>
        <w:t>vt 0.571540 0.401325</w:t>
        <w:br/>
        <w:t>vt 0.568849 0.388944</w:t>
        <w:br/>
        <w:t>vt 0.576650 0.408971</w:t>
        <w:br/>
        <w:t>vt 0.562514 0.388049</w:t>
        <w:br/>
        <w:t>vt 0.563339 0.405918</w:t>
        <w:br/>
        <w:t>vt 0.569239 0.413850</w:t>
        <w:br/>
        <w:t>vt 0.586406 0.413253</w:t>
        <w:br/>
        <w:t>vt 0.596034 0.416181</w:t>
        <w:br/>
        <w:t>vt 0.596438 0.423413</w:t>
        <w:br/>
        <w:t>vt 0.582743 0.421569</w:t>
        <w:br/>
        <w:t>vt 0.596698 0.453931</w:t>
        <w:br/>
        <w:t>vt 0.598158 0.463524</w:t>
        <w:br/>
        <w:t>vt 0.588356 0.453618</w:t>
        <w:br/>
        <w:t>vt 0.589920 0.466131</w:t>
        <w:br/>
        <w:t>vt 0.602016 0.472388</w:t>
        <w:br/>
        <w:t>vt 0.609211 0.479061</w:t>
        <w:br/>
        <w:t>vt 0.595864 0.478019</w:t>
        <w:br/>
        <w:t>vt 0.605978 0.486152</w:t>
        <w:br/>
        <w:t>vt 0.585411 0.366609</w:t>
        <w:br/>
        <w:t>vt 0.595506 0.364038</w:t>
        <w:br/>
        <w:t>vt 0.577569 0.372790</w:t>
        <w:br/>
        <w:t>vt 0.594875 0.356105</w:t>
        <w:br/>
        <w:t>vt 0.582168 0.358746</w:t>
        <w:br/>
        <w:t>vt 0.571514 0.366535</w:t>
        <w:br/>
        <w:t>vt 0.571721 0.380341</w:t>
        <w:br/>
        <w:t>vt 0.564381 0.377060</w:t>
        <w:br/>
        <w:t>vt 0.621619 0.481251</w:t>
        <w:br/>
        <w:t>vt 0.634341 0.480834</w:t>
        <w:br/>
        <w:t>vt 0.619117 0.489593</w:t>
        <w:br/>
        <w:t>vt 0.637469 0.485109</w:t>
        <w:br/>
        <w:t>vt 0.639555 0.475620</w:t>
        <w:br/>
        <w:t>vt 0.644143 0.468321</w:t>
        <w:br/>
        <w:t>vt 0.644351 0.481460</w:t>
        <w:br/>
        <w:t>vt 0.652381 0.470302</w:t>
        <w:br/>
        <w:t>vt 0.618169 0.380417</w:t>
        <w:br/>
        <w:t>vt 0.620843 0.389394</w:t>
        <w:br/>
        <w:t>vt 0.612355 0.373232</w:t>
        <w:br/>
        <w:t>vt 0.628941 0.391189</w:t>
        <w:br/>
        <w:t>vt 0.626544 0.377318</w:t>
        <w:br/>
        <w:t>vt 0.623709 0.370718</w:t>
        <w:br/>
        <w:t>vt 0.604577 0.366682</w:t>
        <w:br/>
        <w:t>vt 0.609113 0.359866</w:t>
        <w:br/>
        <w:t>vt 0.647793 0.458415</w:t>
        <w:br/>
        <w:t>vt 0.647375 0.451012</w:t>
        <w:br/>
        <w:t>vt 0.654883 0.457998</w:t>
        <w:br/>
        <w:t>vt 0.653215 0.449343</w:t>
        <w:br/>
        <w:t>vt 0.641745 0.440793</w:t>
        <w:br/>
        <w:t>vt 0.646750 0.434745</w:t>
        <w:br/>
        <w:t>vt 0.605298 0.412717</w:t>
        <w:br/>
        <w:t>vt 0.612766 0.406579</w:t>
        <w:br/>
        <w:t>vt 0.608871 0.420163</w:t>
        <w:br/>
        <w:t>vt 0.622656 0.411515</w:t>
        <w:br/>
        <w:t>vt 0.618430 0.398700</w:t>
        <w:br/>
        <w:t>vt 0.626501 0.403760</w:t>
        <w:br/>
        <w:t>vn 0.8218 -0.0717 0.5652</w:t>
        <w:br/>
        <w:t>vn 0.8218 -0.0718 0.5652</w:t>
        <w:br/>
        <w:t>vn 0.9183 -0.0544 0.3921</w:t>
        <w:br/>
        <w:t>vn 0.9027 -0.0036 0.4303</w:t>
        <w:br/>
        <w:t>vn 0.6611 -0.1696 0.7309</w:t>
        <w:br/>
        <w:t>vn 0.5654 -0.2065 0.7985</w:t>
        <w:br/>
        <w:t>vn 0.5655 -0.2065 0.7985</w:t>
        <w:br/>
        <w:t>vn 0.4376 -0.2198 0.8719</w:t>
        <w:br/>
        <w:t>vn 0.2062 -0.2344 0.9500</w:t>
        <w:br/>
        <w:t>vn 0.2062 -0.2343 0.9500</w:t>
        <w:br/>
        <w:t>vn 0.0002 -0.2368 0.9716</w:t>
        <w:br/>
        <w:t>vn 0.0424 -0.2381 0.9703</w:t>
        <w:br/>
        <w:t>vn 0.0424 -0.2380 0.9703</w:t>
        <w:br/>
        <w:t>vn 0.0002 -0.2369 0.9715</w:t>
        <w:br/>
        <w:t>vn 0.0077 -0.9483 -0.3173</w:t>
        <w:br/>
        <w:t>vn 0.0077 -0.9483 -0.3172</w:t>
        <w:br/>
        <w:t>vn -0.0000 -0.9471 -0.3209</w:t>
        <w:br/>
        <w:t>vn -0.0002 -0.9523 -0.3053</w:t>
        <w:br/>
        <w:t>vn -0.0002 -0.9523 -0.3051</w:t>
        <w:br/>
        <w:t>vn 0.0140 -0.9556 -0.2942</w:t>
        <w:br/>
        <w:t>vn 0.0139 -0.9557 -0.2941</w:t>
        <w:br/>
        <w:t>vn 0.0302 -0.9598 -0.2790</w:t>
        <w:br/>
        <w:t>vn 0.0302 -0.9598 -0.2789</w:t>
        <w:br/>
        <w:t>vn 0.0283 -0.9602 -0.2779</w:t>
        <w:br/>
        <w:t>vn 0.0193 -0.9533 -0.3015</w:t>
        <w:br/>
        <w:t>vn 0.0193 -0.9533 -0.3016</w:t>
        <w:br/>
        <w:t>vn 0.0110 -0.9494 -0.3138</w:t>
        <w:br/>
        <w:t>vn -0.8821 -0.0497 -0.4685</w:t>
        <w:br/>
        <w:t>vn -0.9370 -0.0968 -0.3357</w:t>
        <w:br/>
        <w:t>vn -0.9654 0.0289 -0.2593</w:t>
        <w:br/>
        <w:t>vn -0.7509 0.0465 -0.6588</w:t>
        <w:br/>
        <w:t>vn -0.7509 0.0464 -0.6588</w:t>
        <w:br/>
        <w:t>vn -0.5518 0.1453 -0.8212</w:t>
        <w:br/>
        <w:t>vn -0.5518 0.1453 -0.8213</w:t>
        <w:br/>
        <w:t>vn -0.3092 0.2186 -0.9255</w:t>
        <w:br/>
        <w:t>vn -0.1715 0.2533 -0.9521</w:t>
        <w:br/>
        <w:t>vn -0.1715 0.2534 -0.9520</w:t>
        <w:br/>
        <w:t>vn -0.0696 0.2660 -0.9614</w:t>
        <w:br/>
        <w:t>vn -0.0696 0.2661 -0.9614</w:t>
        <w:br/>
        <w:t>vn -0.0003 0.2681 -0.9634</w:t>
        <w:br/>
        <w:t>vn 0.0000 0.3055 -0.9522</w:t>
        <w:br/>
        <w:t>vn -0.0647 0.3049 -0.9502</w:t>
        <w:br/>
        <w:t>vn -0.0647 0.3050 -0.9502</w:t>
        <w:br/>
        <w:t>vn 0.8215 -0.1306 0.5551</w:t>
        <w:br/>
        <w:t>vn 0.9300 -0.1050 0.3521</w:t>
        <w:br/>
        <w:t>vn 0.6257 -0.1745 0.7603</w:t>
        <w:br/>
        <w:t>vn 0.5672 -0.2024 0.7983</w:t>
        <w:br/>
        <w:t>vn 0.5671 -0.2024 0.7984</w:t>
        <w:br/>
        <w:t>vn 0.4357 -0.2424 0.8668</w:t>
        <w:br/>
        <w:t>vn 0.1909 -0.2927 0.9369</w:t>
        <w:br/>
        <w:t>vn 0.0514 -0.3041 0.9513</w:t>
        <w:br/>
        <w:t>vn 0.0513 -0.3041 0.9513</w:t>
        <w:br/>
        <w:t>vn -0.0000 -0.3019 0.9533</w:t>
        <w:br/>
        <w:t>vn 0.0000 -0.3020 0.9533</w:t>
        <w:br/>
        <w:t>vn -0.9721 0.1539 -0.1771</w:t>
        <w:br/>
        <w:t>vn -0.9137 0.1671 -0.3704</w:t>
        <w:br/>
        <w:t>vn -0.9654 0.0288 -0.2593</w:t>
        <w:br/>
        <w:t>vn -0.7296 0.2026 -0.6532</w:t>
        <w:br/>
        <w:t>vn -0.5052 0.2627 -0.8220</w:t>
        <w:br/>
        <w:t>vn -0.2983 0.2982 -0.9067</w:t>
        <w:br/>
        <w:t>vn -0.2984 0.2982 -0.9067</w:t>
        <w:br/>
        <w:t>vn -0.1664 0.3037 -0.9381</w:t>
        <w:br/>
        <w:t>vn -0.1665 0.3037 -0.9381</w:t>
        <w:br/>
        <w:t>vn -0.0057 0.9491 0.3149</w:t>
        <w:br/>
        <w:t>vn 0.0081 0.9492 0.3147</w:t>
        <w:br/>
        <w:t>vn -0.0199 0.9552 0.2951</w:t>
        <w:br/>
        <w:t>vn -0.0198 0.9553 0.2951</w:t>
        <w:br/>
        <w:t>vn -0.0251 0.9584 0.2843</w:t>
        <w:br/>
        <w:t>vn -0.0250 0.9584 0.2843</w:t>
        <w:br/>
        <w:t>vn -0.0119 0.9560 0.2932</w:t>
        <w:br/>
        <w:t>vn -0.0118 0.9560 0.2932</w:t>
        <w:br/>
        <w:t>vn 0.0017 0.9537 0.3006</w:t>
        <w:br/>
        <w:t>vn 0.0017 0.9538 0.3006</w:t>
        <w:br/>
        <w:t>vn -0.0054 0.9499 0.3126</w:t>
        <w:br/>
        <w:t>vn -0.0054 0.9498 0.3127</w:t>
        <w:br/>
        <w:t>vn 0.0000 0.9484 0.3171</w:t>
        <w:br/>
        <w:t>vn -0.0000 0.9484 0.3170</w:t>
        <w:br/>
        <w:t>vn 0.9530 0.2070 -0.2214</w:t>
        <w:br/>
        <w:t>vn 0.9341 0.1969 -0.2978</w:t>
        <w:br/>
        <w:t>vn 0.7318 0.6283 -0.2641</w:t>
        <w:br/>
        <w:t>vn 0.7343 0.6489 -0.1991</w:t>
        <w:br/>
        <w:t>vn 0.9761 0.2132 -0.0411</w:t>
        <w:br/>
        <w:t>vn 0.8528 0.5184 -0.0636</w:t>
        <w:br/>
        <w:t>vn 0.9758 0.1984 0.0915</w:t>
        <w:br/>
        <w:t>vn 0.9758 0.1985 0.0915</w:t>
        <w:br/>
        <w:t>vn 0.9692 0.1639 0.1840</w:t>
        <w:br/>
        <w:t>vn 0.7287 0.5791 0.3657</w:t>
        <w:br/>
        <w:t>vn 0.9490 0.1191 0.2920</w:t>
        <w:br/>
        <w:t>vn 0.6854 0.4973 0.5319</w:t>
        <w:br/>
        <w:t>vn 0.9112 0.0690 0.4060</w:t>
        <w:br/>
        <w:t>vn 0.6179 0.3776 0.6897</w:t>
        <w:br/>
        <w:t>vn 0.8160 -0.0185 0.5778</w:t>
        <w:br/>
        <w:t>vn 0.5422 0.2251 0.8095</w:t>
        <w:br/>
        <w:t>vn 0.6689 -0.1502 0.7280</w:t>
        <w:br/>
        <w:t>vn 0.4453 0.1007 0.8897</w:t>
        <w:br/>
        <w:t>vn 0.4731 -0.2909 0.8316</w:t>
        <w:br/>
        <w:t>vn 0.2654 0.0705 0.9616</w:t>
        <w:br/>
        <w:t>vn 0.1661 -0.3772 0.9111</w:t>
        <w:br/>
        <w:t>vn 0.0698 -0.0406 0.9967</w:t>
        <w:br/>
        <w:t>vn -0.0000 -0.4207 0.9072</w:t>
        <w:br/>
        <w:t>vn 0.0458 0.5711 0.8196</w:t>
        <w:br/>
        <w:t>vn -0.0000 0.5829 0.8125</w:t>
        <w:br/>
        <w:t>vn 0.0000 0.0457 0.9990</w:t>
        <w:br/>
        <w:t>vn 0.0267 0.6999 0.7138</w:t>
        <w:br/>
        <w:t>vn 0.0001 0.7215 0.6924</w:t>
        <w:br/>
        <w:t>vn 0.2589 0.5150 0.8172</w:t>
        <w:br/>
        <w:t>vn 0.2610 0.6163 0.7430</w:t>
        <w:br/>
        <w:t>vn -0.0180 0.7976 0.6029</w:t>
        <w:br/>
        <w:t>vn 0.0002 0.8222 0.5692</w:t>
        <w:br/>
        <w:t>vn 0.0000 -0.9197 -0.3927</w:t>
        <w:br/>
        <w:t>vn 0.0296 -0.9183 -0.3947</w:t>
        <w:br/>
        <w:t>vn 0.0265 -0.9518 -0.3054</w:t>
        <w:br/>
        <w:t>vn -0.0000 -0.9206 -0.3905</w:t>
        <w:br/>
        <w:t>vn -0.0778 0.8684 0.4898</w:t>
        <w:br/>
        <w:t>vn 0.0002 0.8942 0.4477</w:t>
        <w:br/>
        <w:t>vn 0.2469 0.7264 0.6414</w:t>
        <w:br/>
        <w:t>vn 0.0001 0.9469 0.3214</w:t>
        <w:br/>
        <w:t>vn -0.1090 0.9344 0.3391</w:t>
        <w:br/>
        <w:t>vn 0.2440 0.8165 0.5233</w:t>
        <w:br/>
        <w:t>vn 0.2590 0.9013 0.3473</w:t>
        <w:br/>
        <w:t>vn 0.0000 0.9783 0.2074</w:t>
        <w:br/>
        <w:t>vn -0.0959 0.9779 0.1858</w:t>
        <w:br/>
        <w:t>vn 0.2717 0.9504 0.1516</w:t>
        <w:br/>
        <w:t>vn 0.3214 0.9365 0.1400</w:t>
        <w:br/>
        <w:t>vn -0.0546 0.9951 0.0820</w:t>
        <w:br/>
        <w:t>vn -0.0000 0.9932 0.1163</w:t>
        <w:br/>
        <w:t>vn 0.2768 0.9598 0.0465</w:t>
        <w:br/>
        <w:t>vn 0.3095 0.9498 0.0453</w:t>
        <w:br/>
        <w:t>vn 0.3006 0.9526 0.0463</w:t>
        <w:br/>
        <w:t>vn 0.2752 0.9611 -0.0233</w:t>
        <w:br/>
        <w:t>vn -0.0197 0.9996 -0.0186</w:t>
        <w:br/>
        <w:t>vn 0.2804 0.9525 -0.1188</w:t>
        <w:br/>
        <w:t>vn -0.0000 1.0000 -0.0097</w:t>
        <w:br/>
        <w:t>vn 0.0076 0.9928 -0.1191</w:t>
        <w:br/>
        <w:t>vn 0.2310 0.9527 -0.1976</w:t>
        <w:br/>
        <w:t>vn 0.0000 0.9990 -0.0442</w:t>
        <w:br/>
        <w:t>vn 0.0000 0.9906 -0.1366</w:t>
        <w:br/>
        <w:t>vn 0.0000 -0.9713 0.2378</w:t>
        <w:br/>
        <w:t>vn -0.0000 -0.9672 0.2538</w:t>
        <w:br/>
        <w:t>vn 0.3961 -0.9070 0.1428</w:t>
        <w:br/>
        <w:t>vn 0.3592 -0.9237 0.1331</w:t>
        <w:br/>
        <w:t>vn 0.3012 -0.9484 0.0989</w:t>
        <w:br/>
        <w:t>vn 0.5104 -0.8595 0.0277</w:t>
        <w:br/>
        <w:t>vn 0.4396 -0.8977 0.0309</w:t>
        <w:br/>
        <w:t>vn -0.0000 -0.9861 0.1662</w:t>
        <w:br/>
        <w:t>vn -0.0000 -0.9956 0.0939</w:t>
        <w:br/>
        <w:t>vn 0.2678 -0.9616 0.0601</w:t>
        <w:br/>
        <w:t>vn 0.3856 -0.9223 0.0262</w:t>
        <w:br/>
        <w:t>vn 0.3376 -0.9402 -0.0453</w:t>
        <w:br/>
        <w:t>vn 0.2408 -0.9704 -0.0164</w:t>
        <w:br/>
        <w:t>vn -0.0000 -0.9999 0.0128</w:t>
        <w:br/>
        <w:t>vn 0.2835 -0.9404 -0.1876</w:t>
        <w:br/>
        <w:t>vn 0.2004 -0.9670 -0.1571</w:t>
        <w:br/>
        <w:t>vn 0.0000 -0.9921 -0.1258</w:t>
        <w:br/>
        <w:t>vn 0.2203 -0.9193 -0.3260</w:t>
        <w:br/>
        <w:t>vn 0.1418 -0.9510 -0.2749</w:t>
        <w:br/>
        <w:t>vn 0.0000 -0.9751 -0.2216</w:t>
        <w:br/>
        <w:t>vn 0.0743 -0.9272 -0.3672</w:t>
        <w:br/>
        <w:t>vn 0.1509 -0.8945 -0.4209</w:t>
        <w:br/>
        <w:t>vn 0.1085 -0.9123 -0.3949</w:t>
        <w:br/>
        <w:t>vn 0.1107 -0.9702 -0.2156</w:t>
        <w:br/>
        <w:t>vn 0.0329 -0.9708 -0.2378</w:t>
        <w:br/>
        <w:t>vn 0.5511 -0.8338 0.0322</w:t>
        <w:br/>
        <w:t>vn -0.0000 -0.9293 -0.3693</w:t>
        <w:br/>
        <w:t>vn -0.0000 -0.9508 -0.3099</w:t>
        <w:br/>
        <w:t>vn 0.3385 0.6840 0.6461</w:t>
        <w:br/>
        <w:t>vn 0.3385 0.6840 0.6462</w:t>
        <w:br/>
        <w:t>vn 0.3570 0.7120 0.6047</w:t>
        <w:br/>
        <w:t>vn 0.3641 0.5925 0.7186</w:t>
        <w:br/>
        <w:t>vn 0.3859 0.5023 0.7738</w:t>
        <w:br/>
        <w:t>vn 0.3564 0.4607 0.8129</w:t>
        <w:br/>
        <w:t>vn 0.3735 0.3946 0.8395</w:t>
        <w:br/>
        <w:t>vn 0.3698 0.3874 0.8445</w:t>
        <w:br/>
        <w:t>vn 0.4074 0.4147 0.8137</w:t>
        <w:br/>
        <w:t>vn 0.3601 0.4858 0.7964</w:t>
        <w:br/>
        <w:t>vn 0.3512 0.4503 0.8209</w:t>
        <w:br/>
        <w:t>vn 0.3754 0.5475 0.7479</w:t>
        <w:br/>
        <w:t>vn 0.3707 0.5311 0.7619</w:t>
        <w:br/>
        <w:t>vn 0.4158 0.4463 0.7924</w:t>
        <w:br/>
        <w:t>vn 0.4927 0.2631 0.8295</w:t>
        <w:br/>
        <w:t>vn 0.4016 0.2561 0.8793</w:t>
        <w:br/>
        <w:t>vn -0.6675 0.5830 -0.4632</w:t>
        <w:br/>
        <w:t>vn -0.7355 0.4699 -0.4881</w:t>
        <w:br/>
        <w:t>vn -0.8560 0.2518 -0.4515</w:t>
        <w:br/>
        <w:t>vn -0.6956 -0.1119 -0.7096</w:t>
        <w:br/>
        <w:t>vn -0.3562 -0.5363 0.7652</w:t>
        <w:br/>
        <w:t>vn -0.2716 -0.9244 0.2677</w:t>
        <w:br/>
        <w:t>vn -0.0000 -0.9597 0.2810</w:t>
        <w:br/>
        <w:t>vn 0.0000 -0.5683 0.8228</w:t>
        <w:br/>
        <w:t>vn -0.6052 -0.4531 0.6546</w:t>
        <w:br/>
        <w:t>vn -0.5235 -0.8147 0.2494</w:t>
        <w:br/>
        <w:t>vn -0.7885 -0.2500 0.5619</w:t>
        <w:br/>
        <w:t>vn -0.8499 -0.4794 0.2188</w:t>
        <w:br/>
        <w:t>vn -0.6330 0.0914 0.7687</w:t>
        <w:br/>
        <w:t>vn -0.8626 0.0489 0.5034</w:t>
        <w:br/>
        <w:t>vn -0.9816 0.0061 0.1908</w:t>
        <w:br/>
        <w:t>vn -0.7764 0.3283 0.5379</w:t>
        <w:br/>
        <w:t>vn -0.5825 0.5480 0.6003</w:t>
        <w:br/>
        <w:t>vn -0.8708 0.4317 0.2351</w:t>
        <w:br/>
        <w:t>vn -0.5494 0.7912 0.2687</w:t>
        <w:br/>
        <w:t>vn -0.2095 0.9440 0.2549</w:t>
        <w:br/>
        <w:t>vn -0.3056 0.7062 0.6387</w:t>
        <w:br/>
        <w:t>vn 0.0000 0.7694 0.6388</w:t>
        <w:br/>
        <w:t>vn 0.0000 0.9708 0.2397</w:t>
        <w:br/>
        <w:t>vn -0.1077 -0.3303 -0.9377</w:t>
        <w:br/>
        <w:t>vn -0.1096 -0.2675 -0.9573</w:t>
        <w:br/>
        <w:t>vn -0.0001 -0.2522 -0.9677</w:t>
        <w:br/>
        <w:t>vn -0.0001 -0.3262 -0.9453</w:t>
        <w:br/>
        <w:t>vn -0.0002 -0.5470 -0.8371</w:t>
        <w:br/>
        <w:t>vn -0.1732 -0.4982 -0.8496</w:t>
        <w:br/>
        <w:t>vn -0.1547 -0.2843 -0.9462</w:t>
        <w:br/>
        <w:t>vn -0.1675 -0.3620 -0.9170</w:t>
        <w:br/>
        <w:t>vn -0.2724 -0.3527 -0.8952</w:t>
        <w:br/>
        <w:t>vn -0.2829 -0.2778 -0.9180</w:t>
        <w:br/>
        <w:t>vn -0.0002 -0.7901 -0.6130</w:t>
        <w:br/>
        <w:t>vn -0.2259 -0.7207 -0.6554</w:t>
        <w:br/>
        <w:t>vn -0.4084 -0.4694 -0.7829</w:t>
        <w:br/>
        <w:t>vn -0.4587 -0.3903 -0.7983</w:t>
        <w:br/>
        <w:t>vn -0.3384 -0.5735 -0.7461</w:t>
        <w:br/>
        <w:t>vn -0.2818 -0.5310 -0.7991</w:t>
        <w:br/>
        <w:t>vn -0.2944 -0.4940 -0.8181</w:t>
        <w:br/>
        <w:t>vn -0.1986 -0.8706 -0.4501</w:t>
        <w:br/>
        <w:t>vn -0.0001 -0.9139 -0.4059</w:t>
        <w:br/>
        <w:t>vn -0.0000 -0.9862 -0.1657</w:t>
        <w:br/>
        <w:t>vn -0.2075 -0.9654 -0.1582</w:t>
        <w:br/>
        <w:t>vn -0.2944 -0.6857 -0.6657</w:t>
        <w:br/>
        <w:t>vn -0.4104 -0.4166 -0.8112</w:t>
        <w:br/>
        <w:t>vn -0.4203 -0.8949 -0.1502</w:t>
        <w:br/>
        <w:t>vn -0.3385 -0.8035 -0.4897</w:t>
        <w:br/>
        <w:t>vn -0.8114 -0.5676 -0.1397</w:t>
        <w:br/>
        <w:t>vn -0.6719 -0.4957 -0.5503</w:t>
        <w:br/>
        <w:t>vn -0.5338 -0.3609 -0.7648</w:t>
        <w:br/>
        <w:t>vn -0.3854 -0.6239 -0.6798</w:t>
        <w:br/>
        <w:t>vn -0.9920 0.0385 -0.1204</w:t>
        <w:br/>
        <w:t>vn -0.7896 0.0357 -0.6126</w:t>
        <w:br/>
        <w:t>vn -0.9054 0.0065 -0.4244</w:t>
        <w:br/>
        <w:t>vn -0.5100 -0.2282 -0.8294</w:t>
        <w:br/>
        <w:t>vn -0.8749 0.4794 -0.0692</w:t>
        <w:br/>
        <w:t>vn -0.8231 0.4403 -0.3587</w:t>
        <w:br/>
        <w:t>vn -0.5088 0.8606 -0.0212</w:t>
        <w:br/>
        <w:t>vn -0.4652 0.8487 -0.2516</w:t>
        <w:br/>
        <w:t>vn -0.1886 0.9805 0.0545</w:t>
        <w:br/>
        <w:t>vn -0.2245 0.9676 -0.1159</w:t>
        <w:br/>
        <w:t>vn 0.0000 0.9963 0.0856</w:t>
        <w:br/>
        <w:t>vn 0.0000 0.9991 -0.0416</w:t>
        <w:br/>
        <w:t>vn -0.3192 0.8825 -0.3455</w:t>
        <w:br/>
        <w:t>vn -0.1885 0.9279 -0.3216</w:t>
        <w:br/>
        <w:t>vn -0.0000 0.9525 -0.3044</w:t>
        <w:br/>
        <w:t>vn -0.3859 0.7503 -0.5367</w:t>
        <w:br/>
        <w:t>vn -0.3270 0.7553 -0.5679</w:t>
        <w:br/>
        <w:t>vn -0.3681 0.7661 -0.5269</w:t>
        <w:br/>
        <w:t>vn -0.2999 0.7682 -0.5656</w:t>
        <w:br/>
        <w:t>vn -0.3436 0.8046 -0.4843</w:t>
        <w:br/>
        <w:t>vn -0.1250 0.6582 -0.7424</w:t>
        <w:br/>
        <w:t>vn -0.1667 0.7027 -0.6917</w:t>
        <w:br/>
        <w:t>vn -0.1777 0.7600 -0.6252</w:t>
        <w:br/>
        <w:t>vn -0.1370 0.7452 -0.6527</w:t>
        <w:br/>
        <w:t>vn -0.0000 0.7432 -0.6690</w:t>
        <w:br/>
        <w:t>vn 0.0000 0.6381 -0.7699</w:t>
        <w:br/>
        <w:t>vn -0.2471 0.7629 -0.5974</w:t>
        <w:br/>
        <w:t>vn -0.2268 0.7403 -0.6329</w:t>
        <w:br/>
        <w:t>vn -0.0000 0.1701 0.9854</w:t>
        <w:br/>
        <w:t>vn -0.3682 0.1407 0.9190</w:t>
        <w:br/>
        <w:t>vn -0.5220 -0.2829 -0.8047</w:t>
        <w:br/>
        <w:t>vn -0.5180 -0.3406 -0.7846</w:t>
        <w:br/>
        <w:t>vn -0.4366 -0.2766 -0.8561</w:t>
        <w:br/>
        <w:t>vn -0.4217 -0.3327 -0.8435</w:t>
        <w:br/>
        <w:t>vn -0.6535 0.6097 -0.4486</w:t>
        <w:br/>
        <w:t>vn -0.2804 0.8103 -0.5145</w:t>
        <w:br/>
        <w:t>vn -0.1706 0.8400 -0.5151</w:t>
        <w:br/>
        <w:t>vn -0.0000 0.8583 -0.5132</w:t>
        <w:br/>
        <w:t>vn -0.3183 0.8388 -0.4417</w:t>
        <w:br/>
        <w:t>vn -0.2559 0.8966 -0.3615</w:t>
        <w:br/>
        <w:t>vn -0.4625 0.7724 -0.4353</w:t>
        <w:br/>
        <w:t>vn -0.4169 0.7770 -0.4718</w:t>
        <w:br/>
        <w:t>vn -0.0030 0.0009 0.0068</w:t>
        <w:br/>
        <w:t>vn -0.7689 0.5213 -0.3702</w:t>
        <w:br/>
        <w:t>vn -0.1557 0.9479 -0.2781</w:t>
        <w:br/>
        <w:t>vn -0.1553 0.9478 -0.2783</w:t>
        <w:br/>
        <w:t>vn 0.2645 -0.4949 0.8277</w:t>
        <w:br/>
        <w:t>vn 0.2546 -0.4143 0.8738</w:t>
        <w:br/>
        <w:t>vn 0.2645 -0.4950 0.8277</w:t>
        <w:br/>
        <w:t>vn 0.2056 -0.6607 0.7219</w:t>
        <w:br/>
        <w:t>vn 0.2273 -0.6035 0.7643</w:t>
        <w:br/>
        <w:t>vn 0.2272 -0.6035 0.7643</w:t>
        <w:br/>
        <w:t>vn 0.2056 -0.6608 0.7219</w:t>
        <w:br/>
        <w:t>vn 0.1979 -0.6759 0.7099</w:t>
        <w:br/>
        <w:t>vn 0.2224 -0.4018 0.8883</w:t>
        <w:br/>
        <w:t>vn -0.9183 -0.0545 0.3920</w:t>
        <w:br/>
        <w:t>vn -0.8218 -0.0720 0.5652</w:t>
        <w:br/>
        <w:t>vn -0.8219 -0.0720 0.5651</w:t>
        <w:br/>
        <w:t>vn -0.9027 -0.0037 0.4302</w:t>
        <w:br/>
        <w:t>vn -0.6611 -0.1698 0.7308</w:t>
        <w:br/>
        <w:t>vn -0.5654 -0.2068 0.7985</w:t>
        <w:br/>
        <w:t>vn -0.5654 -0.2068 0.7984</w:t>
        <w:br/>
        <w:t>vn -0.4375 -0.2201 0.8718</w:t>
        <w:br/>
        <w:t>vn -0.4376 -0.2201 0.8718</w:t>
        <w:br/>
        <w:t>vn -0.2062 -0.2346 0.9500</w:t>
        <w:br/>
        <w:t>vn -0.0422 -0.2383 0.9703</w:t>
        <w:br/>
        <w:t>vn -0.0077 -0.9483 -0.3172</w:t>
        <w:br/>
        <w:t>vn -0.0078 -0.9483 -0.3172</w:t>
        <w:br/>
        <w:t>vn 0.0003 -0.9523 -0.3052</w:t>
        <w:br/>
        <w:t>vn 0.0002 -0.9523 -0.3051</w:t>
        <w:br/>
        <w:t>vn -0.0138 -0.9557 -0.2941</w:t>
        <w:br/>
        <w:t>vn -0.0139 -0.9556 -0.2942</w:t>
        <w:br/>
        <w:t>vn -0.0301 -0.9598 -0.2790</w:t>
        <w:br/>
        <w:t>vn -0.0302 -0.9598 -0.2790</w:t>
        <w:br/>
        <w:t>vn -0.0284 -0.9602 -0.2780</w:t>
        <w:br/>
        <w:t>vn -0.0282 -0.9602 -0.2780</w:t>
        <w:br/>
        <w:t>vn -0.0194 -0.9532 -0.3016</w:t>
        <w:br/>
        <w:t>vn -0.0110 -0.9494 -0.3138</w:t>
        <w:br/>
        <w:t>vn 0.9654 0.0289 -0.2593</w:t>
        <w:br/>
        <w:t>vn 0.9370 -0.0967 -0.3357</w:t>
        <w:br/>
        <w:t>vn 0.8821 -0.0495 -0.4684</w:t>
        <w:br/>
        <w:t>vn 0.7509 0.0467 -0.6587</w:t>
        <w:br/>
        <w:t>vn 0.7510 0.0467 -0.6587</w:t>
        <w:br/>
        <w:t>vn 0.5518 0.1456 -0.8212</w:t>
        <w:br/>
        <w:t>vn 0.3092 0.2189 -0.9255</w:t>
        <w:br/>
        <w:t>vn 0.3091 0.2189 -0.9255</w:t>
        <w:br/>
        <w:t>vn 0.1714 0.2537 -0.9520</w:t>
        <w:br/>
        <w:t>vn 0.1715 0.2538 -0.9519</w:t>
        <w:br/>
        <w:t>vn 0.0693 0.2663 -0.9614</w:t>
        <w:br/>
        <w:t>vn 0.0648 0.3049 -0.9502</w:t>
        <w:br/>
        <w:t>vn 0.0647 0.3049 -0.9502</w:t>
        <w:br/>
        <w:t>vn -0.8215 -0.1306 0.5551</w:t>
        <w:br/>
        <w:t>vn -0.9300 -0.1051 0.3521</w:t>
        <w:br/>
        <w:t>vn -0.6257 -0.1745 0.7603</w:t>
        <w:br/>
        <w:t>vn -0.5672 -0.2024 0.7984</w:t>
        <w:br/>
        <w:t>vn -0.4357 -0.2424 0.8669</w:t>
        <w:br/>
        <w:t>vn -0.4357 -0.2424 0.8668</w:t>
        <w:br/>
        <w:t>vn -0.1909 -0.2927 0.9370</w:t>
        <w:br/>
        <w:t>vn -0.1909 -0.2927 0.9369</w:t>
        <w:br/>
        <w:t>vn -0.0513 -0.3041 0.9513</w:t>
        <w:br/>
        <w:t>vn -0.0514 -0.3041 0.9513</w:t>
        <w:br/>
        <w:t>vn 0.9721 0.1538 -0.1771</w:t>
        <w:br/>
        <w:t>vn 0.9137 0.1671 -0.3704</w:t>
        <w:br/>
        <w:t>vn 0.7295 0.2026 -0.6532</w:t>
        <w:br/>
        <w:t>vn 0.7295 0.2026 -0.6533</w:t>
        <w:br/>
        <w:t>vn 0.5053 0.2627 -0.8220</w:t>
        <w:br/>
        <w:t>vn 0.5052 0.2627 -0.8220</w:t>
        <w:br/>
        <w:t>vn 0.2985 0.2982 -0.9066</w:t>
        <w:br/>
        <w:t>vn 0.2984 0.2982 -0.9067</w:t>
        <w:br/>
        <w:t>vn 0.1664 0.3037 -0.9381</w:t>
        <w:br/>
        <w:t>vn 0.1665 0.3037 -0.9381</w:t>
        <w:br/>
        <w:t>vn 0.0056 0.9491 0.3149</w:t>
        <w:br/>
        <w:t>vn -0.0081 0.9492 0.3147</w:t>
        <w:br/>
        <w:t>vn 0.0198 0.9553 0.2951</w:t>
        <w:br/>
        <w:t>vn 0.0199 0.9552 0.2952</w:t>
        <w:br/>
        <w:t>vn 0.0251 0.9584 0.2843</w:t>
        <w:br/>
        <w:t>vn 0.0119 0.9560 0.2932</w:t>
        <w:br/>
        <w:t>vn 0.0118 0.9560 0.2931</w:t>
        <w:br/>
        <w:t>vn -0.0016 0.9538 0.3006</w:t>
        <w:br/>
        <w:t>vn -0.0017 0.9538 0.3005</w:t>
        <w:br/>
        <w:t>vn 0.0053 0.9499 0.3125</w:t>
        <w:br/>
        <w:t>vn 0.0054 0.9498 0.3127</w:t>
        <w:br/>
        <w:t>vn -0.9530 0.2070 -0.2214</w:t>
        <w:br/>
        <w:t>vn -0.7343 0.6489 -0.1991</w:t>
        <w:br/>
        <w:t>vn -0.7318 0.6283 -0.2641</w:t>
        <w:br/>
        <w:t>vn -0.9341 0.1970 -0.2978</w:t>
        <w:br/>
        <w:t>vn -0.9761 0.2132 -0.0411</w:t>
        <w:br/>
        <w:t>vn -0.8528 0.5184 -0.0636</w:t>
        <w:br/>
        <w:t>vn -0.9758 0.1984 0.0915</w:t>
        <w:br/>
        <w:t>vn -0.9758 0.1984 0.0914</w:t>
        <w:br/>
        <w:t>vn -0.9692 0.1639 0.1840</w:t>
        <w:br/>
        <w:t>vn -0.7287 0.5791 0.3656</w:t>
        <w:br/>
        <w:t>vn -0.9490 0.1191 0.2920</w:t>
        <w:br/>
        <w:t>vn -0.6854 0.4974 0.5319</w:t>
        <w:br/>
        <w:t>vn -0.9112 0.0690 0.4061</w:t>
        <w:br/>
        <w:t>vn -0.8160 -0.0185 0.5778</w:t>
        <w:br/>
        <w:t>vn -0.6179 0.3776 0.6897</w:t>
        <w:br/>
        <w:t>vn -0.5422 0.2251 0.8095</w:t>
        <w:br/>
        <w:t>vn -0.6689 -0.1502 0.7280</w:t>
        <w:br/>
        <w:t>vn -0.4453 0.1007 0.8897</w:t>
        <w:br/>
        <w:t>vn -0.4730 -0.2908 0.8317</w:t>
        <w:br/>
        <w:t>vn -0.2654 0.0705 0.9616</w:t>
        <w:br/>
        <w:t>vn -0.1661 -0.3772 0.9111</w:t>
        <w:br/>
        <w:t>vn -0.0698 -0.0406 0.9967</w:t>
        <w:br/>
        <w:t>vn -0.0458 0.5711 0.8196</w:t>
        <w:br/>
        <w:t>vn -0.0266 0.6998 0.7138</w:t>
        <w:br/>
        <w:t>vn -0.2611 0.6162 0.7431</w:t>
        <w:br/>
        <w:t>vn -0.2589 0.5149 0.8172</w:t>
        <w:br/>
        <w:t>vn 0.0181 0.7976 0.6030</w:t>
        <w:br/>
        <w:t>vn -0.0265 -0.9519 -0.3053</w:t>
        <w:br/>
        <w:t>vn -0.0296 -0.9183 -0.3947</w:t>
        <w:br/>
        <w:t>vn 0.0779 0.8684 0.4898</w:t>
        <w:br/>
        <w:t>vn -0.2470 0.7263 0.6415</w:t>
        <w:br/>
        <w:t>vn 0.1090 0.9344 0.3391</w:t>
        <w:br/>
        <w:t>vn -0.2441 0.8165 0.5233</w:t>
        <w:br/>
        <w:t>vn -0.2591 0.9013 0.3473</w:t>
        <w:br/>
        <w:t>vn 0.0959 0.9779 0.1857</w:t>
        <w:br/>
        <w:t>vn -0.2717 0.9504 0.1516</w:t>
        <w:br/>
        <w:t>vn -0.3214 0.9365 0.1400</w:t>
        <w:br/>
        <w:t>vn 0.0545 0.9951 0.0819</w:t>
        <w:br/>
        <w:t>vn -0.2768 0.9598 0.0465</w:t>
        <w:br/>
        <w:t>vn -0.3095 0.9498 0.0453</w:t>
        <w:br/>
        <w:t>vn -0.3006 0.9526 0.0463</w:t>
        <w:br/>
        <w:t>vn -0.2753 0.9611 -0.0232</w:t>
        <w:br/>
        <w:t>vn 0.0197 0.9996 -0.0186</w:t>
        <w:br/>
        <w:t>vn -0.2803 0.9525 -0.1188</w:t>
        <w:br/>
        <w:t>vn -0.0076 0.9928 -0.1192</w:t>
        <w:br/>
        <w:t>vn -0.2310 0.9527 -0.1975</w:t>
        <w:br/>
        <w:t>vn -0.3592 -0.9237 0.1331</w:t>
        <w:br/>
        <w:t>vn -0.3961 -0.9071 0.1427</w:t>
        <w:br/>
        <w:t>vn -0.3011 -0.9485 0.0989</w:t>
        <w:br/>
        <w:t>vn -0.4396 -0.8977 0.0308</w:t>
        <w:br/>
        <w:t>vn -0.5104 -0.8595 0.0278</w:t>
        <w:br/>
        <w:t>vn -0.2678 -0.9616 0.0600</w:t>
        <w:br/>
        <w:t>vn -0.3856 -0.9223 0.0261</w:t>
        <w:br/>
        <w:t>vn -0.2408 -0.9704 -0.0165</w:t>
        <w:br/>
        <w:t>vn -0.3376 -0.9402 -0.0452</w:t>
        <w:br/>
        <w:t>vn -0.2004 -0.9670 -0.1571</w:t>
        <w:br/>
        <w:t>vn -0.2835 -0.9404 -0.1877</w:t>
        <w:br/>
        <w:t>vn -0.2203 -0.9193 -0.3260</w:t>
        <w:br/>
        <w:t>vn -0.1418 -0.9509 -0.2749</w:t>
        <w:br/>
        <w:t>vn -0.0742 -0.9272 -0.3672</w:t>
        <w:br/>
        <w:t>vn -0.1084 -0.9124 -0.3948</w:t>
        <w:br/>
        <w:t>vn -0.1509 -0.8945 -0.4209</w:t>
        <w:br/>
        <w:t>vn -0.1108 -0.9702 -0.2155</w:t>
        <w:br/>
        <w:t>vn -0.0329 -0.9708 -0.2377</w:t>
        <w:br/>
        <w:t>vn -0.5511 -0.8338 0.0323</w:t>
        <w:br/>
        <w:t>vn -0.3385 0.6839 0.6463</w:t>
        <w:br/>
        <w:t>vn -0.3569 0.7117 0.6050</w:t>
        <w:br/>
        <w:t>vn -0.3384 0.6839 0.6463</w:t>
        <w:br/>
        <w:t>vn -0.3641 0.5924 0.7187</w:t>
        <w:br/>
        <w:t>vn -0.3859 0.5023 0.7738</w:t>
        <w:br/>
        <w:t>vn -0.3860 0.5023 0.7737</w:t>
        <w:br/>
        <w:t>vn -0.3564 0.4607 0.8129</w:t>
        <w:br/>
        <w:t>vn -0.3735 0.3946 0.8395</w:t>
        <w:br/>
        <w:t>vn -0.3698 0.3874 0.8445</w:t>
        <w:br/>
        <w:t>vn -0.3512 0.4503 0.8209</w:t>
        <w:br/>
        <w:t>vn -0.3601 0.4858 0.7964</w:t>
        <w:br/>
        <w:t>vn -0.4074 0.4147 0.8137</w:t>
        <w:br/>
        <w:t>vn -0.3758 0.5474 0.7478</w:t>
        <w:br/>
        <w:t>vn -0.4155 0.4463 0.7926</w:t>
        <w:br/>
        <w:t>vn -0.3706 0.5312 0.7619</w:t>
        <w:br/>
        <w:t>vn -0.4926 0.2631 0.8295</w:t>
        <w:br/>
        <w:t>vn -0.4016 0.2561 0.8793</w:t>
        <w:br/>
        <w:t>vn 0.6675 0.5830 -0.4632</w:t>
        <w:br/>
        <w:t>vn 0.6957 -0.1117 -0.7096</w:t>
        <w:br/>
        <w:t>vn 0.8559 0.2518 -0.4517</w:t>
        <w:br/>
        <w:t>vn 0.7354 0.4699 -0.4882</w:t>
        <w:br/>
        <w:t>vn 0.3562 -0.5363 0.7652</w:t>
        <w:br/>
        <w:t>vn 0.2716 -0.9244 0.2676</w:t>
        <w:br/>
        <w:t>vn 0.5235 -0.8147 0.2494</w:t>
        <w:br/>
        <w:t>vn 0.6052 -0.4531 0.6546</w:t>
        <w:br/>
        <w:t>vn 0.7885 -0.2500 0.5619</w:t>
        <w:br/>
        <w:t>vn 0.8499 -0.4794 0.2188</w:t>
        <w:br/>
        <w:t>vn 0.8626 0.0489 0.5034</w:t>
        <w:br/>
        <w:t>vn 0.6330 0.0914 0.7687</w:t>
        <w:br/>
        <w:t>vn 0.9816 0.0061 0.1908</w:t>
        <w:br/>
        <w:t>vn 0.7764 0.3283 0.5379</w:t>
        <w:br/>
        <w:t>vn 0.5825 0.5480 0.6003</w:t>
        <w:br/>
        <w:t>vn 0.8708 0.4317 0.2351</w:t>
        <w:br/>
        <w:t>vn 0.5494 0.7912 0.2687</w:t>
        <w:br/>
        <w:t>vn 0.2095 0.9440 0.2549</w:t>
        <w:br/>
        <w:t>vn 0.3056 0.7062 0.6387</w:t>
        <w:br/>
        <w:t>vn 0.1075 -0.3302 -0.9378</w:t>
        <w:br/>
        <w:t>vn 0.1095 -0.2674 -0.9573</w:t>
        <w:br/>
        <w:t>vn 0.1730 -0.4981 -0.8497</w:t>
        <w:br/>
        <w:t>vn 0.1546 -0.2841 -0.9463</w:t>
        <w:br/>
        <w:t>vn 0.2829 -0.2775 -0.9181</w:t>
        <w:br/>
        <w:t>vn 0.2724 -0.3524 -0.8953</w:t>
        <w:br/>
        <w:t>vn 0.1675 -0.3618 -0.9171</w:t>
        <w:br/>
        <w:t>vn 0.2258 -0.7207 -0.6555</w:t>
        <w:br/>
        <w:t>vn 0.4085 -0.4694 -0.7828</w:t>
        <w:br/>
        <w:t>vn 0.2818 -0.5312 -0.7990</w:t>
        <w:br/>
        <w:t>vn 0.3384 -0.5736 -0.7460</w:t>
        <w:br/>
        <w:t>vn 0.4588 -0.3901 -0.7983</w:t>
        <w:br/>
        <w:t>vn 0.2944 -0.4938 -0.8182</w:t>
        <w:br/>
        <w:t>vn 0.1986 -0.8706 -0.4501</w:t>
        <w:br/>
        <w:t>vn 0.2075 -0.9654 -0.1582</w:t>
        <w:br/>
        <w:t>vn 0.2945 -0.6856 -0.6657</w:t>
        <w:br/>
        <w:t>vn 0.4105 -0.4165 -0.8112</w:t>
        <w:br/>
        <w:t>vn 0.3386 -0.8035 -0.4897</w:t>
        <w:br/>
        <w:t>vn 0.4204 -0.8948 -0.1501</w:t>
        <w:br/>
        <w:t>vn 0.8114 -0.5676 -0.1396</w:t>
        <w:br/>
        <w:t>vn 0.6720 -0.4955 -0.5503</w:t>
        <w:br/>
        <w:t>vn 0.3855 -0.6238 -0.6799</w:t>
        <w:br/>
        <w:t>vn 0.5339 -0.3607 -0.7648</w:t>
        <w:br/>
        <w:t>vn 0.9920 0.0386 -0.1204</w:t>
        <w:br/>
        <w:t>vn 0.7897 0.0359 -0.6125</w:t>
        <w:br/>
        <w:t>vn 0.9055 0.0066 -0.4244</w:t>
        <w:br/>
        <w:t>vn 0.5101 -0.2278 -0.8294</w:t>
        <w:br/>
        <w:t>vn 0.8749 0.4793 -0.0692</w:t>
        <w:br/>
        <w:t>vn 0.8231 0.4403 -0.3587</w:t>
        <w:br/>
        <w:t>vn 0.5088 0.8606 -0.0212</w:t>
        <w:br/>
        <w:t>vn 0.4651 0.8488 -0.2515</w:t>
        <w:br/>
        <w:t>vn 0.1886 0.9805 0.0545</w:t>
        <w:br/>
        <w:t>vn 0.2245 0.9676 -0.1158</w:t>
        <w:br/>
        <w:t>vn 0.3192 0.8825 -0.3455</w:t>
        <w:br/>
        <w:t>vn 0.1885 0.9280 -0.3215</w:t>
        <w:br/>
        <w:t>vn 0.3859 0.7503 -0.5367</w:t>
        <w:br/>
        <w:t>vn 0.3681 0.7661 -0.5269</w:t>
        <w:br/>
        <w:t>vn 0.3270 0.7553 -0.5679</w:t>
        <w:br/>
        <w:t>vn 0.3435 0.8046 -0.4845</w:t>
        <w:br/>
        <w:t>vn 0.2999 0.7682 -0.5656</w:t>
        <w:br/>
        <w:t>vn 0.1776 0.7600 -0.6252</w:t>
        <w:br/>
        <w:t>vn 0.1667 0.7027 -0.6917</w:t>
        <w:br/>
        <w:t>vn 0.1250 0.6582 -0.7423</w:t>
        <w:br/>
        <w:t>vn 0.1370 0.7452 -0.6527</w:t>
        <w:br/>
        <w:t>vn 0.2470 0.7629 -0.5974</w:t>
        <w:br/>
        <w:t>vn 0.2268 0.7403 -0.6329</w:t>
        <w:br/>
        <w:t>vn 0.3682 0.1407 0.9190</w:t>
        <w:br/>
        <w:t>vn 0.5221 -0.2826 -0.8047</w:t>
        <w:br/>
        <w:t>vn 0.4217 -0.3325 -0.8436</w:t>
        <w:br/>
        <w:t>vn 0.4366 -0.2763 -0.8562</w:t>
        <w:br/>
        <w:t>vn 0.5182 -0.3404 -0.7846</w:t>
        <w:br/>
        <w:t>vn 0.6535 0.6097 -0.4486</w:t>
        <w:br/>
        <w:t>vn 0.2805 0.8103 -0.5145</w:t>
        <w:br/>
        <w:t>vn 0.1706 0.8400 -0.5151</w:t>
        <w:br/>
        <w:t>vn 0.3183 0.8387 -0.4418</w:t>
        <w:br/>
        <w:t>vn 0.2559 0.8965 -0.3616</w:t>
        <w:br/>
        <w:t>vn 0.4625 0.7724 -0.4353</w:t>
        <w:br/>
        <w:t>vn 0.4169 0.7770 -0.4717</w:t>
        <w:br/>
        <w:t>vn 0.5932 0.7227 -0.3547</w:t>
        <w:br/>
        <w:t>vn 0.0000 0.0000 -0.3702</w:t>
        <w:br/>
        <w:t>vn 0.1552 0.9479 -0.2782</w:t>
        <w:br/>
        <w:t>vn 0.1554 0.9481 -0.2776</w:t>
        <w:br/>
        <w:t>vn -0.2644 -0.4948 0.8278</w:t>
        <w:br/>
        <w:t>vn -0.2645 -0.4948 0.8278</w:t>
        <w:br/>
        <w:t>vn -0.2547 -0.4146 0.8736</w:t>
        <w:br/>
        <w:t>vn -0.2056 -0.6606 0.7220</w:t>
        <w:br/>
        <w:t>vn -0.2273 -0.6036 0.7642</w:t>
        <w:br/>
        <w:t>vn -0.1979 -0.6759 0.7099</w:t>
        <w:br/>
        <w:t>vn -0.2225 -0.4021 0.8881</w:t>
        <w:br/>
        <w:t>vn 0.2482 -0.7862 0.5660</w:t>
        <w:br/>
        <w:t>vn 0.1837 -0.8065 0.5620</w:t>
        <w:br/>
        <w:t>vn 0.1855 -0.3987 0.8981</w:t>
        <w:br/>
        <w:t>vn 0.4991 -0.6887 0.5259</w:t>
        <w:br/>
        <w:t>vn 0.3089 -0.4140 0.8563</w:t>
        <w:br/>
        <w:t>vn 0.3512 -0.4081 0.8427</w:t>
        <w:br/>
        <w:t>vn 0.2556 -0.4659 0.8471</w:t>
        <w:br/>
        <w:t>vn 0.3973 -0.7294 0.5569</w:t>
        <w:br/>
        <w:t>vn 0.0628 -0.7985 0.5987</w:t>
        <w:br/>
        <w:t>vn 0.0605 -0.7808 0.6219</w:t>
        <w:br/>
        <w:t>vn 0.0604 -0.7808 0.6219</w:t>
        <w:br/>
        <w:t>vn 0.1067 -0.7612 0.6396</w:t>
        <w:br/>
        <w:t>vn 0.1384 -0.7409 0.6572</w:t>
        <w:br/>
        <w:t>vn 0.1384 -0.7410 0.6571</w:t>
        <w:br/>
        <w:t>vn 0.0994 -0.7423 0.6627</w:t>
        <w:br/>
        <w:t>vn 0.0467 -0.7644 0.6431</w:t>
        <w:br/>
        <w:t>vn -0.0158 -0.7610 0.6485</w:t>
        <w:br/>
        <w:t>vn 0.0504 -0.0478 0.9976</w:t>
        <w:br/>
        <w:t>vn 0.1806 0.0607 0.9817</w:t>
        <w:br/>
        <w:t>vn 0.0590 0.0833 0.9948</w:t>
        <w:br/>
        <w:t>vn 0.4408 0.2472 0.8629</w:t>
        <w:br/>
        <w:t>vn 0.2761 0.1952 0.9411</w:t>
        <w:br/>
        <w:t>vn 0.2762 0.1953 0.9411</w:t>
        <w:br/>
        <w:t>vn 0.7998 0.0627 0.5970</w:t>
        <w:br/>
        <w:t>vn 0.7964 0.1616 0.5827</w:t>
        <w:br/>
        <w:t>vn 0.7875 0.1943 0.5849</w:t>
        <w:br/>
        <w:t>vn 0.8007 0.1800 0.5714</w:t>
        <w:br/>
        <w:t>vn 0.5882 0.2646 0.7642</w:t>
        <w:br/>
        <w:t>vn 0.6975 0.2605 0.6676</w:t>
        <w:br/>
        <w:t>vn 0.0628 -0.5792 0.8128</w:t>
        <w:br/>
        <w:t>vn 0.3013 -0.7317 0.6114</w:t>
        <w:br/>
        <w:t>vn -0.0721 -0.6805 0.7292</w:t>
        <w:br/>
        <w:t>vn 0.3605 -0.6834 0.6349</w:t>
        <w:br/>
        <w:t>vn 0.3457 -0.7299 0.5897</w:t>
        <w:br/>
        <w:t>vn 0.3738 -0.7153 0.5905</w:t>
        <w:br/>
        <w:t>vn 0.4707 -0.6801 0.5621</w:t>
        <w:br/>
        <w:t>vn 0.4983 -0.4098 0.7641</w:t>
        <w:br/>
        <w:t>vn 0.4908 -0.3238 0.8089</w:t>
        <w:br/>
        <w:t>vn 0.4907 -0.3238 0.8089</w:t>
        <w:br/>
        <w:t>vn 0.8547 0.0470 0.5169</w:t>
        <w:br/>
        <w:t>vn 0.9026 0.1803 0.3909</w:t>
        <w:br/>
        <w:t>vn 0.9121 0.2111 0.3514</w:t>
        <w:br/>
        <w:t>vn 0.9210 0.2313 0.3135</w:t>
        <w:br/>
        <w:t>vn 0.9048 0.2496 0.3451</w:t>
        <w:br/>
        <w:t>vn 0.9019 0.2172 0.3733</w:t>
        <w:br/>
        <w:t>vn 0.9019 0.2172 0.3734</w:t>
        <w:br/>
        <w:t>vn 0.9078 0.2555 0.3325</w:t>
        <w:br/>
        <w:t>vn 0.6041 -0.6463 -0.4662</w:t>
        <w:br/>
        <w:t>vn 0.5700 -0.5144 -0.6406</w:t>
        <w:br/>
        <w:t>vn 0.4734 -0.2327 -0.8495</w:t>
        <w:br/>
        <w:t>vn -0.3832 0.5145 -0.7671</w:t>
        <w:br/>
        <w:t>vn -0.3340 0.5835 -0.7402</w:t>
        <w:br/>
        <w:t>vn -0.3160 0.4469 -0.8369</w:t>
        <w:br/>
        <w:t>vn -0.7163 0.3030 0.6286</w:t>
        <w:br/>
        <w:t>vn -0.6295 0.0303 0.7764</w:t>
        <w:br/>
        <w:t>vn -0.6296 0.0303 0.7763</w:t>
        <w:br/>
        <w:t>vn 0.1607 0.1403 0.9770</w:t>
        <w:br/>
        <w:t>vn -0.1539 -0.6963 0.7010</w:t>
        <w:br/>
        <w:t>vn -0.4358 -0.3493 0.8295</w:t>
        <w:br/>
        <w:t>vn -0.8075 -0.2064 -0.5526</w:t>
        <w:br/>
        <w:t>vn -0.7567 -0.1926 -0.6248</w:t>
        <w:br/>
        <w:t>vn -0.7567 -0.1926 -0.6247</w:t>
        <w:br/>
        <w:t>vn -0.0545 -0.0816 -0.9952</w:t>
        <w:br/>
        <w:t>vn -0.0710 0.2492 -0.9658</w:t>
        <w:br/>
        <w:t>vn -0.5419 0.4917 -0.6816</w:t>
        <w:br/>
        <w:t>vn -0.4912 0.5338 -0.6883</w:t>
        <w:br/>
        <w:t>vn -0.4918 0.5032 -0.7105</w:t>
        <w:br/>
        <w:t>vn -0.1921 0.5963 -0.7794</w:t>
        <w:br/>
        <w:t>vn -0.1863 0.6617 -0.7263</w:t>
        <w:br/>
        <w:t>vn -0.1431 0.6663 -0.7318</w:t>
        <w:br/>
        <w:t>vn -0.1903 0.6160 -0.7644</w:t>
        <w:br/>
        <w:t>vn -0.2882 0.6071 -0.7405</w:t>
        <w:br/>
        <w:t>vn -0.2948 0.5493 -0.7819</w:t>
        <w:br/>
        <w:t>vn -0.3663 0.4458 -0.8168</w:t>
        <w:br/>
        <w:t>vn -0.3953 0.4191 -0.8174</w:t>
        <w:br/>
        <w:t>vn -0.3751 0.5367 -0.7558</w:t>
        <w:br/>
        <w:t>vn -0.3751 0.5368 -0.7558</w:t>
        <w:br/>
        <w:t>vn -0.3170 0.5364 -0.7821</w:t>
        <w:br/>
        <w:t>vn -0.3154 0.5483 -0.7745</w:t>
        <w:br/>
        <w:t>vn -0.3547 0.5533 -0.7537</w:t>
        <w:br/>
        <w:t>vn -0.2494 0.5764 -0.7782</w:t>
        <w:br/>
        <w:t>vn -0.2639 0.5491 -0.7930</w:t>
        <w:br/>
        <w:t>vn 0.1422 -0.8097 0.5694</w:t>
        <w:br/>
        <w:t>vn -0.3100 0.6082 -0.7308</w:t>
        <w:br/>
        <w:t>vn -0.3943 0.5401 -0.7435</w:t>
        <w:br/>
        <w:t>vn -0.4265 0.5590 -0.7111</w:t>
        <w:br/>
        <w:t>vn -0.2091 0.6757 -0.7069</w:t>
        <w:br/>
        <w:t>vn 0.0751 0.1278 0.9890</w:t>
        <w:br/>
        <w:t>vn -0.2229 0.6541 -0.7228</w:t>
        <w:br/>
        <w:t>vn -0.1634 0.6941 -0.7011</w:t>
        <w:br/>
        <w:t>vn -0.1122 0.7007 -0.7046</w:t>
        <w:br/>
        <w:t>vn -0.4501 0.4038 -0.7965</w:t>
        <w:br/>
        <w:t>vn 0.2805 0.0819 0.9563</w:t>
        <w:br/>
        <w:t>vn 0.1051 -0.8122 0.5739</w:t>
        <w:br/>
        <w:t>vn 0.1282 -0.9696 0.2083</w:t>
        <w:br/>
        <w:t>vn 0.2556 -0.4659 0.8472</w:t>
        <w:br/>
        <w:t>vn -0.4877 0.5926 -0.6411</w:t>
        <w:br/>
        <w:t>vn 0.4930 -0.2757 0.8252</w:t>
        <w:br/>
        <w:t>vn -0.6832 0.4385 0.5839</w:t>
        <w:br/>
        <w:t>vn -0.4098 -0.1351 -0.9021</w:t>
        <w:br/>
        <w:t>vn 0.6219 -0.6638 -0.4154</w:t>
        <w:br/>
        <w:t>vn 0.4845 -0.2772 0.8297</w:t>
        <w:br/>
        <w:t>vn -0.6519 0.4854 0.5826</w:t>
        <w:br/>
        <w:t>vn 0.8596 0.1307 0.4939</w:t>
        <w:br/>
        <w:t>vn -0.6377 0.2366 -0.7330</w:t>
        <w:br/>
        <w:t>vn -0.7444 -0.1092 -0.6587</w:t>
        <w:br/>
        <w:t>vn -0.3663 0.4458 -0.8167</w:t>
        <w:br/>
        <w:t>vn -0.3954 0.4191 -0.8173</w:t>
        <w:br/>
        <w:t>vn 0.7530 -0.0383 0.6569</w:t>
        <w:br/>
        <w:t>vn 0.8166 0.2203 0.5335</w:t>
        <w:br/>
        <w:t>vn 0.6253 -0.2925 0.7235</w:t>
        <w:br/>
        <w:t>vn -0.7167 -0.4838 -0.5023</w:t>
        <w:br/>
        <w:t>vn -0.7493 -0.4407 -0.4943</w:t>
        <w:br/>
        <w:t>vn -0.7163 -0.4839 -0.5027</w:t>
        <w:br/>
        <w:t>vn -0.6477 0.2118 -0.7319</w:t>
        <w:br/>
        <w:t>vn -0.7830 -0.0932 -0.6151</w:t>
        <w:br/>
        <w:t>vn -0.7690 -0.0916 -0.6326</w:t>
        <w:br/>
        <w:t>vn 0.8038 -0.0070 0.5949</w:t>
        <w:br/>
        <w:t>vn 0.8189 0.0047 0.5739</w:t>
        <w:br/>
        <w:t>vn 0.8582 0.2656 0.4394</w:t>
        <w:br/>
        <w:t>vn 0.6678 -0.2791 0.6900</w:t>
        <w:br/>
        <w:t>vn -0.8006 -0.3844 -0.4596</w:t>
        <w:br/>
        <w:t>vn -0.2482 -0.7862 0.5660</w:t>
        <w:br/>
        <w:t>vn -0.1855 -0.3986 0.8981</w:t>
        <w:br/>
        <w:t>vn -0.1837 -0.8065 0.5620</w:t>
        <w:br/>
        <w:t>vn -0.4991 -0.6888 0.5259</w:t>
        <w:br/>
        <w:t>vn -0.3513 -0.4081 0.8426</w:t>
        <w:br/>
        <w:t>vn -0.3087 -0.4140 0.8563</w:t>
        <w:br/>
        <w:t>vn -0.2556 -0.4659 0.8471</w:t>
        <w:br/>
        <w:t>vn -0.3973 -0.7294 0.5569</w:t>
        <w:br/>
        <w:t>vn -0.0628 -0.7985 0.5987</w:t>
        <w:br/>
        <w:t>vn -0.0629 -0.7985 0.5987</w:t>
        <w:br/>
        <w:t>vn -0.0605 -0.7807 0.6219</w:t>
        <w:br/>
        <w:t>vn -0.1067 -0.7612 0.6396</w:t>
        <w:br/>
        <w:t>vn -0.1384 -0.7409 0.6572</w:t>
        <w:br/>
        <w:t>vn -0.1384 -0.7410 0.6571</w:t>
        <w:br/>
        <w:t>vn -0.0994 -0.7423 0.6627</w:t>
        <w:br/>
        <w:t>vn 0.0158 -0.7610 0.6485</w:t>
        <w:br/>
        <w:t>vn -0.0468 -0.7644 0.6430</w:t>
        <w:br/>
        <w:t>vn -0.0504 -0.0478 0.9976</w:t>
        <w:br/>
        <w:t>vn -0.1804 0.0607 0.9817</w:t>
        <w:br/>
        <w:t>vn -0.0590 0.0832 0.9948</w:t>
        <w:br/>
        <w:t>vn -0.4408 0.2473 0.8629</w:t>
        <w:br/>
        <w:t>vn -0.2761 0.1952 0.9411</w:t>
        <w:br/>
        <w:t>vn -0.2761 0.1953 0.9411</w:t>
        <w:br/>
        <w:t>vn -0.7875 0.1944 0.5849</w:t>
        <w:br/>
        <w:t>vn -0.7964 0.1616 0.5828</w:t>
        <w:br/>
        <w:t>vn -0.7998 0.0627 0.5970</w:t>
        <w:br/>
        <w:t>vn -0.8007 0.1800 0.5714</w:t>
        <w:br/>
        <w:t>vn -0.5881 0.2646 0.7643</w:t>
        <w:br/>
        <w:t>vn -0.6974 0.2605 0.6676</w:t>
        <w:br/>
        <w:t>vn -0.0627 -0.5792 0.8127</w:t>
        <w:br/>
        <w:t>vn 0.0722 -0.6805 0.7292</w:t>
        <w:br/>
        <w:t>vn -0.3014 -0.7317 0.6113</w:t>
        <w:br/>
        <w:t>vn -0.3604 -0.6834 0.6348</w:t>
        <w:br/>
        <w:t>vn -0.3457 -0.7299 0.5897</w:t>
        <w:br/>
        <w:t>vn -0.3737 -0.7152 0.5906</w:t>
        <w:br/>
        <w:t>vn -0.4707 -0.6801 0.5621</w:t>
        <w:br/>
        <w:t>vn -0.4983 -0.4098 0.7641</w:t>
        <w:br/>
        <w:t>vn -0.4907 -0.3238 0.8089</w:t>
        <w:br/>
        <w:t>vn -0.4908 -0.3239 0.8089</w:t>
        <w:br/>
        <w:t>vn -0.8548 0.0471 0.5168</w:t>
        <w:br/>
        <w:t>vn -0.9211 0.2313 0.3130</w:t>
        <w:br/>
        <w:t>vn -0.9121 0.2111 0.3514</w:t>
        <w:br/>
        <w:t>vn -0.9026 0.1803 0.3909</w:t>
        <w:br/>
        <w:t>vn -0.9048 0.2496 0.3451</w:t>
        <w:br/>
        <w:t>vn -0.9019 0.2172 0.3734</w:t>
        <w:br/>
        <w:t>vn -0.9048 0.2496 0.3452</w:t>
        <w:br/>
        <w:t>vn -0.9078 0.2555 0.3326</w:t>
        <w:br/>
        <w:t>vn -0.6041 -0.6462 -0.4664</w:t>
        <w:br/>
        <w:t>vn -0.5700 -0.5144 -0.6406</w:t>
        <w:br/>
        <w:t>vn -0.4734 -0.2327 -0.8495</w:t>
        <w:br/>
        <w:t>vn -0.4734 -0.2327 -0.8496</w:t>
        <w:br/>
        <w:t>vn 0.3832 0.5146 -0.7670</w:t>
        <w:br/>
        <w:t>vn 0.3160 0.4469 -0.8369</w:t>
        <w:br/>
        <w:t>vn 0.3339 0.5836 -0.7402</w:t>
        <w:br/>
        <w:t>vn 0.7163 0.3030 0.6286</w:t>
        <w:br/>
        <w:t>vn 0.7162 0.3029 0.6287</w:t>
        <w:br/>
        <w:t>vn 0.6296 0.0303 0.7764</w:t>
        <w:br/>
        <w:t>vn 0.6295 0.0303 0.7764</w:t>
        <w:br/>
        <w:t>vn -0.1607 0.1403 0.9770</w:t>
        <w:br/>
        <w:t>vn 0.1539 -0.6963 0.7010</w:t>
        <w:br/>
        <w:t>vn 0.4358 -0.3494 0.8294</w:t>
        <w:br/>
        <w:t>vn 0.8075 -0.2064 -0.5526</w:t>
        <w:br/>
        <w:t>vn 0.7567 -0.1926 -0.6247</w:t>
        <w:br/>
        <w:t>vn 0.0545 -0.0816 -0.9952</w:t>
        <w:br/>
        <w:t>vn 0.0710 0.2493 -0.9658</w:t>
        <w:br/>
        <w:t>vn 0.5419 0.4917 -0.6816</w:t>
        <w:br/>
        <w:t>vn 0.4918 0.5033 -0.7105</w:t>
        <w:br/>
        <w:t>vn 0.4911 0.5338 -0.6884</w:t>
        <w:br/>
        <w:t>vn 0.1921 0.5963 -0.7794</w:t>
        <w:br/>
        <w:t>vn 0.1904 0.6160 -0.7644</w:t>
        <w:br/>
        <w:t>vn 0.1431 0.6663 -0.7319</w:t>
        <w:br/>
        <w:t>vn 0.1863 0.6617 -0.7263</w:t>
        <w:br/>
        <w:t>vn 0.2882 0.6072 -0.7405</w:t>
        <w:br/>
        <w:t>vn 0.3663 0.4458 -0.8167</w:t>
        <w:br/>
        <w:t>vn 0.2948 0.5494 -0.7819</w:t>
        <w:br/>
        <w:t>vn 0.3953 0.4191 -0.8174</w:t>
        <w:br/>
        <w:t>vn 0.3751 0.5367 -0.7558</w:t>
        <w:br/>
        <w:t>vn 0.3750 0.5367 -0.7558</w:t>
        <w:br/>
        <w:t>vn 0.3170 0.5364 -0.7822</w:t>
        <w:br/>
        <w:t>vn 0.3547 0.5533 -0.7537</w:t>
        <w:br/>
        <w:t>vn 0.3153 0.5483 -0.7746</w:t>
        <w:br/>
        <w:t>vn 0.2494 0.5764 -0.7782</w:t>
        <w:br/>
        <w:t>vn 0.2639 0.5491 -0.7930</w:t>
        <w:br/>
        <w:t>vn -0.1421 -0.8097 0.5694</w:t>
        <w:br/>
        <w:t>vn 0.3100 0.6082 -0.7308</w:t>
        <w:br/>
        <w:t>vn 0.4265 0.5589 -0.7111</w:t>
        <w:br/>
        <w:t>vn 0.3943 0.5401 -0.7435</w:t>
        <w:br/>
        <w:t>vn 0.2091 0.6757 -0.7069</w:t>
        <w:br/>
        <w:t>vn -0.0751 0.1278 0.9890</w:t>
        <w:br/>
        <w:t>vn 0.1635 0.6941 -0.7011</w:t>
        <w:br/>
        <w:t>vn 0.1635 0.6941 -0.7010</w:t>
        <w:br/>
        <w:t>vn 0.2231 0.6541 -0.7228</w:t>
        <w:br/>
        <w:t>vn 0.1121 0.7006 -0.7047</w:t>
        <w:br/>
        <w:t>vn 0.4501 0.4038 -0.7965</w:t>
        <w:br/>
        <w:t>vn -0.2805 0.0819 0.9564</w:t>
        <w:br/>
        <w:t>vn -0.1051 -0.8122 0.5738</w:t>
        <w:br/>
        <w:t>vn -0.1284 -0.9696 0.2084</w:t>
        <w:br/>
        <w:t>vn 0.4877 0.5925 -0.6412</w:t>
        <w:br/>
        <w:t>vn -0.4931 -0.2757 0.8252</w:t>
        <w:br/>
        <w:t>vn -0.4931 -0.2757 0.8251</w:t>
        <w:br/>
        <w:t>vn 0.6832 0.4385 0.5839</w:t>
        <w:br/>
        <w:t>vn 0.4099 -0.1352 -0.9020</w:t>
        <w:br/>
        <w:t>vn -0.6218 -0.6637 -0.4157</w:t>
        <w:br/>
        <w:t>vn -0.4846 -0.2773 0.8296</w:t>
        <w:br/>
        <w:t>vn 0.6519 0.4854 0.5826</w:t>
        <w:br/>
        <w:t>vn -0.8596 0.1308 0.4940</w:t>
        <w:br/>
        <w:t>vn 0.6377 0.2366 -0.7330</w:t>
        <w:br/>
        <w:t>vn 0.3953 0.4190 -0.8174</w:t>
        <w:br/>
        <w:t>vn 0.7443 -0.1092 -0.6588</w:t>
        <w:br/>
        <w:t>vn -0.8166 0.2203 0.5335</w:t>
        <w:br/>
        <w:t>vn -0.7530 -0.0383 0.6569</w:t>
        <w:br/>
        <w:t>vn -0.6254 -0.2924 0.7234</w:t>
        <w:br/>
        <w:t>vn 0.7493 -0.4405 -0.4944</w:t>
        <w:br/>
        <w:t>vn 0.7165 -0.4839 -0.5025</w:t>
        <w:br/>
        <w:t>vn 0.7166 -0.4837 -0.5025</w:t>
        <w:br/>
        <w:t>vn 0.6478 0.2117 -0.7318</w:t>
        <w:br/>
        <w:t>vn 0.7690 -0.0917 -0.6326</w:t>
        <w:br/>
        <w:t>vn 0.7829 -0.0933 -0.6151</w:t>
        <w:br/>
        <w:t>vn -0.8038 -0.0071 0.5949</w:t>
        <w:br/>
        <w:t>vn -0.8582 0.2655 0.4393</w:t>
        <w:br/>
        <w:t>vn -0.8187 0.0046 0.5741</w:t>
        <w:br/>
        <w:t>vn -0.6676 -0.2791 0.6902</w:t>
        <w:br/>
        <w:t>vn 0.8006 -0.3845 -0.4596</w:t>
        <w:br/>
        <w:t>vn 0.4914 -0.0124 0.8708</w:t>
        <w:br/>
        <w:t>vn 0.4907 -0.0122 0.8712</w:t>
        <w:br/>
        <w:t>vn 0.4910 -0.0122 0.8711</w:t>
        <w:br/>
        <w:t>vn 0.4907 -0.0109 0.8713</w:t>
        <w:br/>
        <w:t>vn 0.4916 -0.0122 0.8707</w:t>
        <w:br/>
        <w:t>vn 0.4917 -0.0125 0.8707</w:t>
        <w:br/>
        <w:t>vn 0.4912 -0.0122 0.8710</w:t>
        <w:br/>
        <w:t>vn 0.4909 -0.0121 0.8712</w:t>
        <w:br/>
        <w:t>vn 0.4911 -0.0121 0.8710</w:t>
        <w:br/>
        <w:t>vn 0.4914 -0.0119 0.8708</w:t>
        <w:br/>
        <w:t>vn 0.4913 -0.0121 0.8709</w:t>
        <w:br/>
        <w:t>vn 0.4911 -0.0122 0.8710</w:t>
        <w:br/>
        <w:t>vn 0.4912 -0.0119 0.8710</w:t>
        <w:br/>
        <w:t>vn 0.4913 -0.0136 0.8709</w:t>
        <w:br/>
        <w:t>vn 0.4908 -0.0131 0.8712</w:t>
        <w:br/>
        <w:t>vn 0.4909 -0.0120 0.8711</w:t>
        <w:br/>
        <w:t>vn 0.4914 -0.0131 0.8708</w:t>
        <w:br/>
        <w:t>vn 0.4903 -0.0124 0.8714</w:t>
        <w:br/>
        <w:t>vn 0.4903 -0.0121 0.8715</w:t>
        <w:br/>
        <w:t>vn 0.4898 -0.0123 0.8717</w:t>
        <w:br/>
        <w:t>vn 0.4907 -0.0117 0.8712</w:t>
        <w:br/>
        <w:t>vn 0.4902 -0.0125 0.8715</w:t>
        <w:br/>
        <w:t>vn 0.4914 -0.0114 0.8709</w:t>
        <w:br/>
        <w:t>vn 0.4913 -0.0108 0.8709</w:t>
        <w:br/>
        <w:t>vn -0.4689 -0.1346 0.8729</w:t>
        <w:br/>
        <w:t>vn -0.4686 -0.1342 0.8732</w:t>
        <w:br/>
        <w:t>vn -0.4684 -0.1344 0.8732</w:t>
        <w:br/>
        <w:t>vn -0.4684 -0.1332 0.8734</w:t>
        <w:br/>
        <w:t>vn -0.4691 -0.1344 0.8729</w:t>
        <w:br/>
        <w:t>vn -0.4692 -0.1346 0.8728</w:t>
        <w:br/>
        <w:t>vn -0.4687 -0.1344 0.8731</w:t>
        <w:br/>
        <w:t>vn -0.4683 -0.1343 0.8733</w:t>
        <w:br/>
        <w:t>vn -0.4685 -0.1342 0.8732</w:t>
        <w:br/>
        <w:t>vn -0.4690 -0.1341 0.8730</w:t>
        <w:br/>
        <w:t>vn -0.4688 -0.1342 0.8731</w:t>
        <w:br/>
        <w:t>vn -0.4687 -0.1342 0.8731</w:t>
        <w:br/>
        <w:t>vn -0.4689 -0.1337 0.8731</w:t>
        <w:br/>
        <w:t>vn -0.4689 -0.1353 0.8729</w:t>
        <w:br/>
        <w:t>vn -0.4683 -0.1348 0.8732</w:t>
        <w:br/>
        <w:t>vn -0.4685 -0.1338 0.8733</w:t>
        <w:br/>
        <w:t>vn -0.4690 -0.1349 0.8728</w:t>
        <w:br/>
        <w:t>vn -0.4681 -0.1342 0.8734</w:t>
        <w:br/>
        <w:t>vn -0.4680 -0.1340 0.8735</w:t>
        <w:br/>
        <w:t>vn -0.4677 -0.1342 0.8736</w:t>
        <w:br/>
        <w:t>vn -0.4686 -0.1336 0.8733</w:t>
        <w:br/>
        <w:t>vn -0.4689 -0.1340 0.8730</w:t>
        <w:br/>
        <w:t>vn -0.4679 -0.1344 0.8735</w:t>
        <w:br/>
        <w:t>vn -0.4688 -0.1334 0.8732</w:t>
        <w:br/>
        <w:t>vn -0.4690 -0.1329 0.8731</w:t>
        <w:br/>
        <w:t>vn 0.3153 -0.1261 0.9406</w:t>
        <w:br/>
        <w:t>vn 0.3741 -0.0620 0.9253</w:t>
        <w:br/>
        <w:t>vn 0.2958 -0.1043 0.9495</w:t>
        <w:br/>
        <w:t>vn 0.3779 -0.1421 0.9149</w:t>
        <w:br/>
        <w:t>vn 0.3995 -0.1332 0.9070</w:t>
        <w:br/>
        <w:t>vn 0.4012 -0.1336 0.9062</w:t>
        <w:br/>
        <w:t>vn 0.3785 -0.1422 0.9146</w:t>
        <w:br/>
        <w:t>vn 0.4638 -0.0362 0.8852</w:t>
        <w:br/>
        <w:t>vn 0.4561 -0.0688 0.8873</w:t>
        <w:br/>
        <w:t>vn 0.4621 -0.0052 0.8868</w:t>
        <w:br/>
        <w:t>vn 0.3551 -0.1433 0.9238</w:t>
        <w:br/>
        <w:t>vn 0.3537 -0.1438 0.9242</w:t>
        <w:br/>
        <w:t>vn 0.4550 -0.0643 0.8881</w:t>
        <w:br/>
        <w:t>vn 0.4405 -0.0983 0.8924</w:t>
        <w:br/>
        <w:t>vn 0.4381 -0.0958 0.8938</w:t>
        <w:br/>
        <w:t>vn 0.2846 -0.0861 0.9548</w:t>
        <w:br/>
        <w:t>vn 0.2926 -0.1045 0.9505</w:t>
        <w:br/>
        <w:t>vn 0.2863 -0.0842 0.9544</w:t>
        <w:br/>
        <w:t>vn 0.4603 0.0325 0.8872</w:t>
        <w:br/>
        <w:t>vn 0.4498 0.0428 0.8921</w:t>
        <w:br/>
        <w:t>vn 0.4377 0.0325 0.8985</w:t>
        <w:br/>
        <w:t>vn 0.4538 0.0190 0.8909</w:t>
        <w:br/>
        <w:t>vn 0.2861 -0.0646 0.9560</w:t>
        <w:br/>
        <w:t>vn 0.2921 -0.0434 0.9554</w:t>
        <w:br/>
        <w:t>vn 0.3743 0.0187 0.9271</w:t>
        <w:br/>
        <w:t>vn 0.3909 0.0103 0.9204</w:t>
        <w:br/>
        <w:t>vn 0.3500 -0.0106 0.9367</w:t>
        <w:br/>
        <w:t>vn 0.3369 0.0003 0.9416</w:t>
        <w:br/>
        <w:t>vn 0.4114 0.0320 0.9109</w:t>
        <w:br/>
        <w:t>vn 0.4278 0.0326 0.9033</w:t>
        <w:br/>
        <w:t>vn 0.2962 -0.0506 0.9538</w:t>
        <w:br/>
        <w:t>vn 0.3089 -0.0213 0.9509</w:t>
        <w:br/>
        <w:t>vn 0.3165 -0.0316 0.9481</w:t>
        <w:br/>
        <w:t>vn 0.3324 -0.1402 0.9327</w:t>
        <w:br/>
        <w:t>vn 0.3343 -0.1391 0.9322</w:t>
        <w:br/>
        <w:t>vn 0.3129 -0.1267 0.9413</w:t>
        <w:br/>
        <w:t>vn 0.4223 -0.1194 0.8986</w:t>
        <w:br/>
        <w:t>vn 0.3969 0.9173 0.0308</w:t>
        <w:br/>
        <w:t>vn 0.6969 0.7094 -0.1051</w:t>
        <w:br/>
        <w:t>vn 0.3970 0.9173 0.0309</w:t>
        <w:br/>
        <w:t>vn 0.9030 0.3679 -0.2221</w:t>
        <w:br/>
        <w:t>vn 0.9030 0.3678 -0.2221</w:t>
        <w:br/>
        <w:t>vn 0.9597 0.0908 -0.2659</w:t>
        <w:br/>
        <w:t>vn -0.0760 -0.9805 0.1811</w:t>
        <w:br/>
        <w:t>vn 0.2979 -0.9542 0.0268</w:t>
        <w:br/>
        <w:t>vn -0.5601 0.6610 0.4994</w:t>
        <w:br/>
        <w:t>vn -0.7314 0.4064 0.5476</w:t>
        <w:br/>
        <w:t>vn -0.7313 0.4066 0.5476</w:t>
        <w:br/>
        <w:t>vn 0.5961 -0.7960 -0.1049</w:t>
        <w:br/>
        <w:t>vn -0.8257 -0.1785 0.5351</w:t>
        <w:br/>
        <w:t>vn -0.8180 0.1170 0.5632</w:t>
        <w:br/>
        <w:t>vn -0.8181 0.1170 0.5631</w:t>
        <w:br/>
        <w:t>vn -0.3002 0.8642 0.4037</w:t>
        <w:br/>
        <w:t>vn -0.0814 0.9553 0.2842</w:t>
        <w:br/>
        <w:t>vn -0.0813 0.9553 0.2841</w:t>
        <w:br/>
        <w:t>vn -0.3002 0.8643 0.4037</w:t>
        <w:br/>
        <w:t>vn -0.7563 -0.4532 0.4718</w:t>
        <w:br/>
        <w:t>vn 0.7771 -0.6027 -0.1812</w:t>
        <w:br/>
        <w:t>vn -0.6217 -0.6802 0.3885</w:t>
        <w:br/>
        <w:t>vn -0.6218 -0.6800 0.3885</w:t>
        <w:br/>
        <w:t>vn 0.8853 -0.4009 -0.2358</w:t>
        <w:br/>
        <w:t>vn 0.8853 -0.4009 -0.2357</w:t>
        <w:br/>
        <w:t>vn -0.4047 -0.8641 0.2993</w:t>
        <w:br/>
        <w:t>vn 0.1383 0.9777 0.1578</w:t>
        <w:br/>
        <w:t>vn 0.9483 -0.1705 -0.2678</w:t>
        <w:br/>
        <w:t>vn 0.4200 -0.1180 0.8998</w:t>
        <w:br/>
        <w:t>vn 0.2877 -0.0692 0.9552</w:t>
        <w:br/>
        <w:t>vn 0.4642 0.0069 0.8857</w:t>
        <w:br/>
        <w:t>vn 0.4639 -0.0281 0.8854</w:t>
        <w:br/>
        <w:t>vn -0.3152 -0.1259 0.9406</w:t>
        <w:br/>
        <w:t>vn -0.2958 -0.1045 0.9495</w:t>
        <w:br/>
        <w:t>vn -0.3741 -0.0620 0.9253</w:t>
        <w:br/>
        <w:t>vn -0.3778 -0.1422 0.9149</w:t>
        <w:br/>
        <w:t>vn -0.3787 -0.1422 0.9145</w:t>
        <w:br/>
        <w:t>vn -0.4012 -0.1336 0.9062</w:t>
        <w:br/>
        <w:t>vn -0.3995 -0.1332 0.9070</w:t>
        <w:br/>
        <w:t>vn -0.4638 -0.0362 0.8852</w:t>
        <w:br/>
        <w:t>vn -0.4562 -0.0687 0.8872</w:t>
        <w:br/>
        <w:t>vn -0.4620 -0.0052 0.8868</w:t>
        <w:br/>
        <w:t>vn -0.3536 -0.1438 0.9243</w:t>
        <w:br/>
        <w:t>vn -0.3553 -0.1432 0.9237</w:t>
        <w:br/>
        <w:t>vn -0.4550 -0.0643 0.8881</w:t>
        <w:br/>
        <w:t>vn -0.4381 -0.0959 0.8938</w:t>
        <w:br/>
        <w:t>vn -0.4406 -0.0982 0.8923</w:t>
        <w:br/>
        <w:t>vn -0.2846 -0.0861 0.9548</w:t>
        <w:br/>
        <w:t>vn -0.2865 -0.0841 0.9544</w:t>
        <w:br/>
        <w:t>vn -0.2924 -0.1046 0.9506</w:t>
        <w:br/>
        <w:t>vn -0.4603 0.0325 0.8872</w:t>
        <w:br/>
        <w:t>vn -0.4537 0.0190 0.8909</w:t>
        <w:br/>
        <w:t>vn -0.4377 0.0325 0.8985</w:t>
        <w:br/>
        <w:t>vn -0.4497 0.0428 0.8921</w:t>
        <w:br/>
        <w:t>vn -0.2861 -0.0647 0.9560</w:t>
        <w:br/>
        <w:t>vn -0.2921 -0.0434 0.9554</w:t>
        <w:br/>
        <w:t>vn -0.3742 0.0187 0.9272</w:t>
        <w:br/>
        <w:t>vn -0.3368 0.0002 0.9416</w:t>
        <w:br/>
        <w:t>vn -0.3500 -0.0106 0.9367</w:t>
        <w:br/>
        <w:t>vn -0.3909 0.0103 0.9204</w:t>
        <w:br/>
        <w:t>vn -0.4278 0.0326 0.9033</w:t>
        <w:br/>
        <w:t>vn -0.4114 0.0320 0.9109</w:t>
        <w:br/>
        <w:t>vn -0.2962 -0.0506 0.9538</w:t>
        <w:br/>
        <w:t>vn -0.3165 -0.0316 0.9481</w:t>
        <w:br/>
        <w:t>vn -0.3089 -0.0213 0.9509</w:t>
        <w:br/>
        <w:t>vn -0.3323 -0.1403 0.9327</w:t>
        <w:br/>
        <w:t>vn -0.3127 -0.1269 0.9413</w:t>
        <w:br/>
        <w:t>vn -0.3344 -0.1391 0.9321</w:t>
        <w:br/>
        <w:t>vn -0.4223 -0.1194 0.8986</w:t>
        <w:br/>
        <w:t>vn -0.6969 0.7094 -0.1050</w:t>
        <w:br/>
        <w:t>vn -0.6969 0.7094 -0.1051</w:t>
        <w:br/>
        <w:t>vn -0.3969 0.9173 0.0309</w:t>
        <w:br/>
        <w:t>vn -0.9029 0.3679 -0.2222</w:t>
        <w:br/>
        <w:t>vn -0.9597 0.0908 -0.2659</w:t>
        <w:br/>
        <w:t>vn -0.9030 0.3679 -0.2222</w:t>
        <w:br/>
        <w:t>vn -0.2979 -0.9542 0.0268</w:t>
        <w:br/>
        <w:t>vn 0.0761 -0.9805 0.1813</w:t>
        <w:br/>
        <w:t>vn 0.0760 -0.9805 0.1813</w:t>
        <w:br/>
        <w:t>vn 0.5601 0.6610 0.4994</w:t>
        <w:br/>
        <w:t>vn 0.7313 0.4065 0.5476</w:t>
        <w:br/>
        <w:t>vn 0.7314 0.4064 0.5476</w:t>
        <w:br/>
        <w:t>vn -0.5961 -0.7960 -0.1049</w:t>
        <w:br/>
        <w:t>vn 0.8257 -0.1785 0.5351</w:t>
        <w:br/>
        <w:t>vn 0.8180 0.1170 0.5632</w:t>
        <w:br/>
        <w:t>vn 0.8180 0.1170 0.5631</w:t>
        <w:br/>
        <w:t>vn 0.3003 0.8642 0.4037</w:t>
        <w:br/>
        <w:t>vn 0.3003 0.8642 0.4036</w:t>
        <w:br/>
        <w:t>vn 0.0812 0.9554 0.2841</w:t>
        <w:br/>
        <w:t>vn 0.0813 0.9554 0.2841</w:t>
        <w:br/>
        <w:t>vn 0.7563 -0.4531 0.4719</w:t>
        <w:br/>
        <w:t>vn 0.7563 -0.4532 0.4718</w:t>
        <w:br/>
        <w:t>vn -0.7771 -0.6027 -0.1811</w:t>
        <w:br/>
        <w:t>vn 0.6217 -0.6802 0.3885</w:t>
        <w:br/>
        <w:t>vn 0.6218 -0.6800 0.3886</w:t>
        <w:br/>
        <w:t>vn -0.8853 -0.4009 -0.2358</w:t>
        <w:br/>
        <w:t>vn -0.8853 -0.4009 -0.2357</w:t>
        <w:br/>
        <w:t>vn 0.4047 -0.8640 0.2994</w:t>
        <w:br/>
        <w:t>vn -0.1383 0.9778 0.1576</w:t>
        <w:br/>
        <w:t>vn -0.1382 0.9778 0.1577</w:t>
        <w:br/>
        <w:t>vn -0.9483 -0.1705 -0.2678</w:t>
        <w:br/>
        <w:t>vn -0.4200 -0.1180 0.8998</w:t>
        <w:br/>
        <w:t>vn -0.2877 -0.0692 0.9552</w:t>
        <w:br/>
        <w:t>vn -0.4643 0.0069 0.8857</w:t>
        <w:br/>
        <w:t>vn -0.4639 -0.0281 0.8854</w:t>
        <w:br/>
        <w:t>vn 0.1421 -0.7539 0.6414</w:t>
        <w:br/>
        <w:t>vn 0.1456 -0.7495 0.6458</w:t>
        <w:br/>
        <w:t>vn 0.1420 -0.7539 0.6414</w:t>
        <w:br/>
        <w:t>vn 0.1469 0.6144 0.7752</w:t>
        <w:br/>
        <w:t>vn 0.0043 0.7300 0.6834</w:t>
        <w:br/>
        <w:t>vn 0.1381 -0.7640 0.6302</w:t>
        <w:br/>
        <w:t>vn 0.1380 -0.7640 0.6302</w:t>
        <w:br/>
        <w:t>vn 0.3369 0.5260 0.7809</w:t>
        <w:br/>
        <w:t>vn 0.1453 -0.7695 0.6219</w:t>
        <w:br/>
        <w:t>vn 0.5375 0.4596 0.7070</w:t>
        <w:br/>
        <w:t>vn 0.1274 -0.7727 0.6218</w:t>
        <w:br/>
        <w:t>vn 0.1274 -0.7727 0.6219</w:t>
        <w:br/>
        <w:t>vn 0.6859 0.3740 0.6242</w:t>
        <w:br/>
        <w:t>vn 0.1252 -0.8024 0.5835</w:t>
        <w:br/>
        <w:t>vn 0.1251 -0.8024 0.5835</w:t>
        <w:br/>
        <w:t>vn 0.7781 0.3600 0.5147</w:t>
        <w:br/>
        <w:t>vn 0.8027 0.4672 0.3707</w:t>
        <w:br/>
        <w:t>vn 0.0031 -0.9072 0.4208</w:t>
        <w:br/>
        <w:t>vn 0.0845 -0.8687 0.4881</w:t>
        <w:br/>
        <w:t>vn 0.7849 0.5918 0.1835</w:t>
        <w:br/>
        <w:t>vn -0.0396 -0.9229 0.3829</w:t>
        <w:br/>
        <w:t>vn 0.7666 0.6351 0.0946</w:t>
        <w:br/>
        <w:t>vn 0.1358 -0.8370 0.5300</w:t>
        <w:br/>
        <w:t>vn 0.1359 -0.8371 0.5300</w:t>
        <w:br/>
        <w:t>vn -0.0781 0.7669 0.6369</w:t>
        <w:br/>
        <w:t>vn -0.1420 -0.7538 0.6415</w:t>
        <w:br/>
        <w:t>vn -0.1420 -0.7538 0.6416</w:t>
        <w:br/>
        <w:t>vn -0.1456 -0.7494 0.6459</w:t>
        <w:br/>
        <w:t>vn -0.1469 0.6145 0.7751</w:t>
        <w:br/>
        <w:t>vn -0.0043 0.7300 0.6834</w:t>
        <w:br/>
        <w:t>vn -0.1381 -0.7641 0.6302</w:t>
        <w:br/>
        <w:t>vn -0.1381 -0.7640 0.6302</w:t>
        <w:br/>
        <w:t>vn -0.3369 0.5260 0.7809</w:t>
        <w:br/>
        <w:t>vn -0.1453 -0.7695 0.6219</w:t>
        <w:br/>
        <w:t>vn -0.5375 0.4596 0.7070</w:t>
        <w:br/>
        <w:t>vn -0.1274 -0.7727 0.6218</w:t>
        <w:br/>
        <w:t>vn -0.6860 0.3740 0.6241</w:t>
        <w:br/>
        <w:t>vn -0.1252 -0.8024 0.5836</w:t>
        <w:br/>
        <w:t>vn -0.1252 -0.8023 0.5836</w:t>
        <w:br/>
        <w:t>vn -0.7781 0.3600 0.5147</w:t>
        <w:br/>
        <w:t>vn -0.8026 0.4672 0.3707</w:t>
        <w:br/>
        <w:t>vn -0.8026 0.4672 0.3708</w:t>
        <w:br/>
        <w:t>vn -0.0031 -0.9072 0.4207</w:t>
        <w:br/>
        <w:t>vn -0.0847 -0.8688 0.4879</w:t>
        <w:br/>
        <w:t>vn -0.7849 0.5919 0.1834</w:t>
        <w:br/>
        <w:t>vn -0.7849 0.5918 0.1834</w:t>
        <w:br/>
        <w:t>vn 0.0396 -0.9230 0.3828</w:t>
        <w:br/>
        <w:t>vn -0.7666 0.6352 0.0944</w:t>
        <w:br/>
        <w:t>vn -0.1359 -0.8371 0.5300</w:t>
        <w:br/>
        <w:t>vn 0.0781 0.7669 0.6369</w:t>
        <w:br/>
        <w:t>vn -0.6087 -0.1711 -0.7748</w:t>
        <w:br/>
        <w:t>vn -0.7060 -0.2166 -0.6743</w:t>
        <w:br/>
        <w:t>vn -0.4582 -0.2603 -0.8499</w:t>
        <w:br/>
        <w:t>vn -0.4871 -0.2927 -0.8228</w:t>
        <w:br/>
        <w:t>vn -0.4478 -0.1476 -0.8819</w:t>
        <w:br/>
        <w:t>vn -0.5012 -0.0636 -0.8630</w:t>
        <w:br/>
        <w:t>vn -0.4101 -0.1147 -0.9048</w:t>
        <w:br/>
        <w:t>vn -0.1606 0.4009 -0.9019</w:t>
        <w:br/>
        <w:t>vn -0.3162 0.0766 -0.9456</w:t>
        <w:br/>
        <w:t>vn -0.5310 0.1803 -0.8280</w:t>
        <w:br/>
        <w:t>vn -0.4186 0.6932 -0.5867</w:t>
        <w:br/>
        <w:t>vn -0.2334 -0.1099 -0.9661</w:t>
        <w:br/>
        <w:t>vn -0.0459 0.0674 -0.9967</w:t>
        <w:br/>
        <w:t>vn 0.0787 0.3907 -0.9172</w:t>
        <w:br/>
        <w:t>vn -0.1122 0.6956 -0.7096</w:t>
        <w:br/>
        <w:t>vn 0.0943 0.7230 -0.6844</w:t>
        <w:br/>
        <w:t>vn -0.2321 0.9374 -0.2596</w:t>
        <w:br/>
        <w:t>vn -0.0826 0.9532 -0.2909</w:t>
        <w:br/>
        <w:t>vn -0.2321 0.9374 -0.2597</w:t>
        <w:br/>
        <w:t>vn -0.1215 0.9018 0.4148</w:t>
        <w:br/>
        <w:t>vn -0.4186 0.6932 -0.5868</w:t>
        <w:br/>
        <w:t>vn -0.4596 0.8283 0.3204</w:t>
        <w:br/>
        <w:t>vn 0.4820 -0.5558 0.6773</w:t>
        <w:br/>
        <w:t>vn 0.8007 -0.5499 0.2377</w:t>
        <w:br/>
        <w:t>vn 0.6330 -0.7695 0.0851</w:t>
        <w:br/>
        <w:t>vn 0.2059 -0.9023 0.3787</w:t>
        <w:br/>
        <w:t>vn 0.6572 -0.1575 0.7371</w:t>
        <w:br/>
        <w:t>vn 0.8971 -0.2714 0.3486</w:t>
        <w:br/>
        <w:t>vn 0.8903 -0.2785 0.3603</w:t>
        <w:br/>
        <w:t>vn 0.6372 -0.0740 0.7672</w:t>
        <w:br/>
        <w:t>vn 0.6768 -0.7350 -0.0411</w:t>
        <w:br/>
        <w:t>vn 0.4638 -0.8815 0.0883</w:t>
        <w:br/>
        <w:t>vn 0.6232 -0.0304 0.7814</w:t>
        <w:br/>
        <w:t>vn 0.7309 -0.3291 0.5979</w:t>
        <w:br/>
        <w:t>vn 0.6566 -0.2243 0.7201</w:t>
        <w:br/>
        <w:t>vn 0.8481 -0.2826 0.4482</w:t>
        <w:br/>
        <w:t>vn 0.7372 -0.6757 0.0071</w:t>
        <w:br/>
        <w:t>vn 0.7159 -0.6962 -0.0532</w:t>
        <w:br/>
        <w:t>vn 0.8087 -0.3963 0.4347</w:t>
        <w:br/>
        <w:t>vn 0.8419 -0.5397 -0.0057</w:t>
        <w:br/>
        <w:t>vn 0.9603 -0.2070 -0.1872</w:t>
        <w:br/>
        <w:t>vn 0.9070 -0.2386 0.3469</w:t>
        <w:br/>
        <w:t>vn 0.6205 -0.3128 0.7191</w:t>
        <w:br/>
        <w:t>vn 0.6780 -0.2962 0.6727</w:t>
        <w:br/>
        <w:t>vn 0.9673 0.1505 -0.2043</w:t>
        <w:br/>
        <w:t>vn 0.6304 -0.2434 0.7371</w:t>
        <w:br/>
        <w:t>vn 0.9246 0.3782 0.0451</w:t>
        <w:br/>
        <w:t>vn 0.9496 0.1538 0.2730</w:t>
        <w:br/>
        <w:t>vn 0.6414 -0.2910 0.7098</w:t>
        <w:br/>
        <w:t>vn 0.7021 0.5993 0.3847</w:t>
        <w:br/>
        <w:t>vn 0.8275 0.1297 0.5463</w:t>
        <w:br/>
        <w:t>vn 0.2878 0.6949 0.6590</w:t>
        <w:br/>
        <w:t>vn 0.6833 -0.3486 0.6415</w:t>
        <w:br/>
        <w:t>vn 0.8193 -0.1448 0.5548</w:t>
        <w:br/>
        <w:t>vn 0.5200 -0.3058 0.7975</w:t>
        <w:br/>
        <w:t>vn -0.2213 0.7408 0.6343</w:t>
        <w:br/>
        <w:t>vn -0.4502 0.8233 0.3456</w:t>
        <w:br/>
        <w:t>vn 0.0319 0.6179 0.7856</w:t>
        <w:br/>
        <w:t>vn 0.8193 -0.1447 0.5549</w:t>
        <w:br/>
        <w:t>vn -0.5669 0.0220 -0.8235</w:t>
        <w:br/>
        <w:t>vn -0.4690 -0.2421 -0.8494</w:t>
        <w:br/>
        <w:t>vn 0.5901 0.0367 0.8065</w:t>
        <w:br/>
        <w:t>vn -0.0049 -0.2240 -0.9746</w:t>
        <w:br/>
        <w:t>vn 0.3441 -0.2549 0.9037</w:t>
        <w:br/>
        <w:t>vn 0.3297 -0.1768 0.9274</w:t>
        <w:br/>
        <w:t>vn 0.3460 -0.1517 0.9259</w:t>
        <w:br/>
        <w:t>vn 0.3167 -0.1992 0.9274</w:t>
        <w:br/>
        <w:t>vn 0.2011 -0.7940 0.5738</w:t>
        <w:br/>
        <w:t>vn 0.2637 -0.6885 0.6756</w:t>
        <w:br/>
        <w:t>vn 0.3702 -0.5795 0.7260</w:t>
        <w:br/>
        <w:t>vn 0.2940 -0.7656 0.5722</w:t>
        <w:br/>
        <w:t>vn 0.0742 -0.6889 0.6930</w:t>
        <w:br/>
        <w:t>vn 0.0945 -0.7308 0.6760</w:t>
        <w:br/>
        <w:t>vn 0.1418 -0.4415 0.8860</w:t>
        <w:br/>
        <w:t>vn 0.1224 -0.8298 0.5445</w:t>
        <w:br/>
        <w:t>vn 0.1037 0.0248 0.9943</w:t>
        <w:br/>
        <w:t>vn 0.0949 0.3091 0.9463</w:t>
        <w:br/>
        <w:t>vn -0.0048 0.3053 0.9522</w:t>
        <w:br/>
        <w:t>vn -0.0094 0.0263 0.9996</w:t>
        <w:br/>
        <w:t>vn 0.1230 -0.2277 0.9659</w:t>
        <w:br/>
        <w:t>vn -0.0045 -0.2207 0.9753</w:t>
        <w:br/>
        <w:t>vn 0.1355 -0.3400 0.9306</w:t>
        <w:br/>
        <w:t>vn 0.0000 -0.3378 0.9412</w:t>
        <w:br/>
        <w:t>vn 0.1414 -0.3360 0.9312</w:t>
        <w:br/>
        <w:t>vn -0.0000 -0.3287 0.9444</w:t>
        <w:br/>
        <w:t>vn 0.2170 -0.3518 0.9106</w:t>
        <w:br/>
        <w:t>vn 0.2192 -0.2278 0.9487</w:t>
        <w:br/>
        <w:t>vn 0.2379 -0.3945 0.8876</w:t>
        <w:br/>
        <w:t>vn 0.1561 -0.2595 0.9531</w:t>
        <w:br/>
        <w:t>vn -0.0000 -0.2365 0.9716</w:t>
        <w:br/>
        <w:t>vn 0.2103 0.0237 0.9774</w:t>
        <w:br/>
        <w:t>vn -0.0000 -0.1235 0.9923</w:t>
        <w:br/>
        <w:t>vn 0.1855 -0.1584 0.9698</w:t>
        <w:br/>
        <w:t>vn 0.2052 -0.0777 0.9756</w:t>
        <w:br/>
        <w:t>vn -0.0000 -0.0540 0.9985</w:t>
        <w:br/>
        <w:t>vn -0.0000 0.0301 0.9995</w:t>
        <w:br/>
        <w:t>vn 0.2033 0.0084 0.9791</w:t>
        <w:br/>
        <w:t>vn 0.4860 -0.1247 0.8650</w:t>
        <w:br/>
        <w:t>vn 0.4299 -0.2904 0.8549</w:t>
        <w:br/>
        <w:t>vn 0.3131 -0.3883 0.8667</w:t>
        <w:br/>
        <w:t>vn 0.4533 -0.0017 0.8914</w:t>
        <w:br/>
        <w:t>vn 0.4064 -0.3193 0.8561</w:t>
        <w:br/>
        <w:t>vn 0.3114 -0.4736 0.8238</w:t>
        <w:br/>
        <w:t>vn 0.4253 -0.0559 0.9033</w:t>
        <w:br/>
        <w:t>vn 0.2609 -0.4470 0.8557</w:t>
        <w:br/>
        <w:t>vn 0.4528 0.0575 0.8898</w:t>
        <w:br/>
        <w:t>vn 0.2846 -0.2259 0.9317</w:t>
        <w:br/>
        <w:t>vn 0.2829 -0.3403 0.8968</w:t>
        <w:br/>
        <w:t>vn 0.3332 -0.0187 0.9427</w:t>
        <w:br/>
        <w:t>vn 0.3147 -0.2078 0.9262</w:t>
        <w:br/>
        <w:t>vn 0.3365 0.0319 0.9412</w:t>
        <w:br/>
        <w:t>vn 0.1930 0.3071 0.9319</w:t>
        <w:br/>
        <w:t>vn -0.0000 0.4631 0.8863</w:t>
        <w:br/>
        <w:t>vn 0.1178 0.4696 0.8750</w:t>
        <w:br/>
        <w:t>vn -0.0000 0.4879 0.8729</w:t>
        <w:br/>
        <w:t>vn 0.1410 0.5007 0.8541</w:t>
        <w:br/>
        <w:t>vn 0.2690 0.4721 0.8395</w:t>
        <w:br/>
        <w:t>vn 0.2923 0.5087 0.8098</w:t>
        <w:br/>
        <w:t>vn 0.4810 0.4530 0.7506</w:t>
        <w:br/>
        <w:t>vn 0.4941 0.4724 0.7299</w:t>
        <w:br/>
        <w:t>vn 0.3531 0.3390 0.8720</w:t>
        <w:br/>
        <w:t>vn 0.6240 0.4344 0.6495</w:t>
        <w:br/>
        <w:t>vn 0.6487 0.4393 0.6215</w:t>
        <w:br/>
        <w:t>vn 0.4637 0.0568 0.8842</w:t>
        <w:br/>
        <w:t>vn 0.5062 0.3122 0.8039</w:t>
        <w:br/>
        <w:t>vn 0.6030 0.3145 0.7332</w:t>
        <w:br/>
        <w:t>vn 0.7611 0.3963 0.5134</w:t>
        <w:br/>
        <w:t>vn 0.7791 0.4143 0.4706</w:t>
        <w:br/>
        <w:t>vn 0.7388 0.2757 0.6150</w:t>
        <w:br/>
        <w:t>vn 0.5800 0.0791 0.8108</w:t>
        <w:br/>
        <w:t>vn 0.6933 0.0897 0.7151</w:t>
        <w:br/>
        <w:t>vn 0.8703 0.3303 0.3654</w:t>
        <w:br/>
        <w:t>vn 0.8702 0.3684 0.3272</w:t>
        <w:br/>
        <w:t>vn 0.8545 0.2337 0.4639</w:t>
        <w:br/>
        <w:t>vn 0.9173 0.2756 0.2874</w:t>
        <w:br/>
        <w:t>vn 0.9141 0.3154 0.2547</w:t>
        <w:br/>
        <w:t>vn 0.9097 0.2050 0.3612</w:t>
        <w:br/>
        <w:t>vn 0.9504 0.2067 0.2325</w:t>
        <w:br/>
        <w:t>vn 0.9468 0.2419 0.2121</w:t>
        <w:br/>
        <w:t>vn 0.9492 0.1438 0.2799</w:t>
        <w:br/>
        <w:t>vn 0.9823 0.0718 0.1731</w:t>
        <w:br/>
        <w:t>vn 0.9804 0.0979 0.1708</w:t>
        <w:br/>
        <w:t>vn 0.9791 0.0235 0.2022</w:t>
        <w:br/>
        <w:t>vn 0.9893 -0.0841 0.1189</w:t>
        <w:br/>
        <w:t>vn 0.9895 -0.0961 0.1080</w:t>
        <w:br/>
        <w:t>vn 0.9738 -0.1171 0.1952</w:t>
        <w:br/>
        <w:t>vn 0.9856 -0.1143 0.1244</w:t>
        <w:br/>
        <w:t>vn 0.9579 -0.0373 0.2847</w:t>
        <w:br/>
        <w:t>vn 0.9738 -0.2073 0.0938</w:t>
        <w:br/>
        <w:t>vn 0.9777 -0.2080 0.0283</w:t>
        <w:br/>
        <w:t>vn 0.9777 -0.1963 0.0740</w:t>
        <w:br/>
        <w:t>vn 0.9741 -0.1700 0.1490</w:t>
        <w:br/>
        <w:t>vn 0.9719 -0.2351 -0.0111</w:t>
        <w:br/>
        <w:t>vn 0.9578 -0.1991 -0.2074</w:t>
        <w:br/>
        <w:t>vn 0.9217 0.0563 0.3837</w:t>
        <w:br/>
        <w:t>vn 0.9702 -0.2396 0.0359</w:t>
        <w:br/>
        <w:t>vn 0.9686 -0.2171 0.1212</w:t>
        <w:br/>
        <w:t>vn 0.8704 0.0939 0.4832</w:t>
        <w:br/>
        <w:t>vn 0.8993 -0.0848 0.4290</w:t>
        <w:br/>
        <w:t>vn 0.9517 -0.0971 0.2913</w:t>
        <w:br/>
        <w:t>vn 0.8400 -0.0602 0.5393</w:t>
        <w:br/>
        <w:t>vn 0.7993 0.0967 0.5931</w:t>
        <w:br/>
        <w:t>vn 0.7879 -0.0449 0.6142</w:t>
        <w:br/>
        <w:t>vn 0.7212 -0.0460 0.6912</w:t>
        <w:br/>
        <w:t>vn 0.6188 -0.0482 0.7841</w:t>
        <w:br/>
        <w:t>vn 0.5046 -0.1000 0.8576</w:t>
        <w:br/>
        <w:t>vn 0.3912 -0.1650 0.9054</w:t>
        <w:br/>
        <w:t>vn 0.5445 -0.1580 0.8237</w:t>
        <w:br/>
        <w:t>vn 0.6584 -0.1361 0.7403</w:t>
        <w:br/>
        <w:t>vn 0.4112 -0.2156 0.8857</w:t>
        <w:br/>
        <w:t>vn 0.7151 -0.1264 0.6875</w:t>
        <w:br/>
        <w:t>vn 0.7540 -0.1329 0.6433</w:t>
        <w:br/>
        <w:t>vn 0.3163 -0.2873 0.9041</w:t>
        <w:br/>
        <w:t>vn 0.3360 -0.3360 0.8799</w:t>
        <w:br/>
        <w:t>vn 0.4546 -0.2820 0.8449</w:t>
        <w:br/>
        <w:t>vn 0.2628 -0.3947 0.8804</w:t>
        <w:br/>
        <w:t>vn 0.5762 -0.2411 0.7809</w:t>
        <w:br/>
        <w:t>vn 0.6497 -0.2109 0.7304</w:t>
        <w:br/>
        <w:t>vn 0.6934 -0.1754 0.6988</w:t>
        <w:br/>
        <w:t>vn 0.7747 -0.3600 0.5199</w:t>
        <w:br/>
        <w:t>vn 0.5617 -0.3260 0.7604</w:t>
        <w:br/>
        <w:t>vn 0.5696 -0.0375 0.8210</w:t>
        <w:br/>
        <w:t>vn 0.7800 0.0105 0.6257</w:t>
        <w:br/>
        <w:t>vn 0.5967 0.0501 0.8009</w:t>
        <w:br/>
        <w:t>vn 0.9464 0.3230 0.0085</w:t>
        <w:br/>
        <w:t>vn 0.3716 -0.0342 0.9278</w:t>
        <w:br/>
        <w:t>vn 0.8335 0.5352 0.1372</w:t>
        <w:br/>
        <w:t>vn 0.5804 0.2342 0.7800</w:t>
        <w:br/>
        <w:t>vn 0.5234 0.4013 0.7517</w:t>
        <w:br/>
        <w:t>vn 0.5661 0.8219 0.0636</w:t>
        <w:br/>
        <w:t>vn 0.3940 0.1155 0.9118</w:t>
        <w:br/>
        <w:t>vn 0.4008 0.2475 0.8821</w:t>
        <w:br/>
        <w:t>vn 0.4336 0.4722 0.7675</w:t>
        <w:br/>
        <w:t>vn 0.5487 0.6022 0.5799</w:t>
        <w:br/>
        <w:t>vn 0.2336 0.9721 0.0232</w:t>
        <w:br/>
        <w:t>vn 0.3520 0.4876 0.7990</w:t>
        <w:br/>
        <w:t>vn 0.3031 0.6727 0.6750</w:t>
        <w:br/>
        <w:t>vn 0.3818 0.4478 0.8085</w:t>
        <w:br/>
        <w:t>vn 0.3468 0.6274 0.6972</w:t>
        <w:br/>
        <w:t>vn 0.4179 0.2722 0.8668</w:t>
        <w:br/>
        <w:t>vn 0.3962 0.2702 0.8775</w:t>
        <w:br/>
        <w:t>vn 0.4009 0.2463 0.8824</w:t>
        <w:br/>
        <w:t>vn 0.4022 0.4189 0.8141</w:t>
        <w:br/>
        <w:t>vn 0.3725 0.5752 0.7282</w:t>
        <w:br/>
        <w:t>vn 0.3762 0.5287 0.7609</w:t>
        <w:br/>
        <w:t>vn 0.4009 0.4092 0.8197</w:t>
        <w:br/>
        <w:t>vn 0.4133 0.2520 0.8750</w:t>
        <w:br/>
        <w:t>vn 0.3131 0.5729 0.7575</w:t>
        <w:br/>
        <w:t>vn 0.3818 0.4404 0.8126</w:t>
        <w:br/>
        <w:t>vn 0.4333 0.2634 0.8619</w:t>
        <w:br/>
        <w:t>vn 0.4787 0.2516 0.8412</w:t>
        <w:br/>
        <w:t>vn 0.1680 0.6336 0.7552</w:t>
        <w:br/>
        <w:t>vn 0.3679 0.4280 0.8255</w:t>
        <w:br/>
        <w:t>vn 0.7586 -0.1222 0.6400</w:t>
        <w:br/>
        <w:t>vn 0.8036 -0.1278 0.5813</w:t>
        <w:br/>
        <w:t>vn 0.8359 -0.1514 0.5276</w:t>
        <w:br/>
        <w:t>vn 0.8985 -0.1288 0.4196</w:t>
        <w:br/>
        <w:t>vn 0.8927 -0.1795 0.4133</w:t>
        <w:br/>
        <w:t>vn 0.9574 -0.1493 0.2472</w:t>
        <w:br/>
        <w:t>vn 0.8271 -0.2417 0.5074</w:t>
        <w:br/>
        <w:t>vn 0.8823 -0.1918 0.4298</w:t>
        <w:br/>
        <w:t>vn 0.7793 -0.1980 0.5945</w:t>
        <w:br/>
        <w:t>vn 0.7474 -0.0815 0.6594</w:t>
        <w:br/>
        <w:t>vn 0.8901 -0.1735 0.4215</w:t>
        <w:br/>
        <w:t>vn 0.9514 -0.2031 0.2315</w:t>
        <w:br/>
        <w:t>vn 0.9650 -0.2620 0.0139</w:t>
        <w:br/>
        <w:t>vn 0.9623 -0.2487 0.1100</w:t>
        <w:br/>
        <w:t>vn 0.9448 -0.2286 0.2346</w:t>
        <w:br/>
        <w:t>vn 0.7597 0.0335 0.6494</w:t>
        <w:br/>
        <w:t>vn 0.9133 -0.1580 0.3753</w:t>
        <w:br/>
        <w:t>vn 0.6278 0.0583 0.7762</w:t>
        <w:br/>
        <w:t>vn 0.5470 0.1969 0.8136</w:t>
        <w:br/>
        <w:t>vn 0.7046 0.0963 0.7030</w:t>
        <w:br/>
        <w:t>vn 0.9450 -0.2315 0.2309</w:t>
        <w:br/>
        <w:t>vn 0.9319 -0.1758 0.3173</w:t>
        <w:br/>
        <w:t>vn 0.9588 -0.2628 0.1080</w:t>
        <w:br/>
        <w:t>vn 0.9570 -0.2899 0.0067</w:t>
        <w:br/>
        <w:t>vn 0.9458 -0.2448 0.2133</w:t>
        <w:br/>
        <w:t>vn 0.4913 0.1861 0.8508</w:t>
        <w:br/>
        <w:t>vn 0.4098 0.2316 0.8823</w:t>
        <w:br/>
        <w:t>vn 0.7460 -0.0010 0.6659</w:t>
        <w:br/>
        <w:t>vn 0.9361 -0.2019 0.2880</w:t>
        <w:br/>
        <w:t>vn 0.4005 0.2394 0.8845</w:t>
        <w:br/>
        <w:t>vn 0.5077 0.1036 0.8553</w:t>
        <w:br/>
        <w:t>vn 0.7710 -0.0795 0.6318</w:t>
        <w:br/>
        <w:t>vn 0.4111 0.1655 0.8965</w:t>
        <w:br/>
        <w:t>vn 0.4151 0.2457 0.8760</w:t>
        <w:br/>
        <w:t>vn 0.3950 0.1882 0.8992</w:t>
        <w:br/>
        <w:t>vn 0.4180 0.2623 0.8698</w:t>
        <w:br/>
        <w:t>vn 0.4198 0.1863 0.8883</w:t>
        <w:br/>
        <w:t>vn 0.4080 0.0973 0.9078</w:t>
        <w:br/>
        <w:t>vn 0.4943 0.0419 0.8683</w:t>
        <w:br/>
        <w:t>vn 0.7499 -0.1445 0.6456</w:t>
        <w:br/>
        <w:t>vn 0.4195 0.2046 0.8844</w:t>
        <w:br/>
        <w:t>vn 0.9183 -0.2852 0.2745</w:t>
        <w:br/>
        <w:t>vn 0.4027 0.2952 0.8664</w:t>
        <w:br/>
        <w:t>vn 0.9417 -0.2867 0.1759</w:t>
        <w:br/>
        <w:t>vn 0.9506 -0.2919 0.1052</w:t>
        <w:br/>
        <w:t>vn 0.9450 -0.3272 0.0026</w:t>
        <w:br/>
        <w:t>vn 0.4309 0.2700 0.8611</w:t>
        <w:br/>
        <w:t>vn 0.4679 0.1746 0.8664</w:t>
        <w:br/>
        <w:t>vn 0.9321 -0.3487 0.0979</w:t>
        <w:br/>
        <w:t>vn 0.9159 -0.4013 -0.0031</w:t>
        <w:br/>
        <w:t>vn 0.9047 -0.4010 0.1440</w:t>
        <w:br/>
        <w:t>vn 0.8945 -0.4391 0.0840</w:t>
        <w:br/>
        <w:t>vn 0.8786 -0.4774 0.0059</w:t>
        <w:br/>
        <w:t>vn 0.8756 -0.3839 0.2933</w:t>
        <w:br/>
        <w:t>vn 0.7264 -0.2314 0.6471</w:t>
        <w:br/>
        <w:t>vn 0.4838 -0.0471 0.8739</w:t>
        <w:br/>
        <w:t>vn 0.4000 0.0212 0.9163</w:t>
        <w:br/>
        <w:t>vn 0.6798 -0.3497 0.6446</w:t>
        <w:br/>
        <w:t>vn 0.8253 -0.4772 0.3018</w:t>
        <w:br/>
        <w:t>vn 0.4587 -0.1809 0.8700</w:t>
        <w:br/>
        <w:t>vn 0.8446 -0.5159 0.1433</w:t>
        <w:br/>
        <w:t>vn 0.8362 -0.5436 0.0723</w:t>
        <w:br/>
        <w:t>vn 0.7628 -0.6302 0.1449</w:t>
        <w:br/>
        <w:t>vn 0.7396 -0.5936 0.3173</w:t>
        <w:br/>
        <w:t>vn 0.8188 -0.5741 0.0002</w:t>
        <w:br/>
        <w:t>vn 0.7530 -0.6548 0.0644</w:t>
        <w:br/>
        <w:t>vn 0.7551 -0.6327 -0.1718</w:t>
        <w:br/>
        <w:t>vn 0.7828 -0.6006 -0.1630</w:t>
        <w:br/>
        <w:t>vn 0.8345 -0.5420 -0.0990</w:t>
        <w:br/>
        <w:t>vn 0.7821 -0.6136 -0.1085</w:t>
        <w:br/>
        <w:t>vn 0.0115 -0.2104 -0.9776</w:t>
        <w:br/>
        <w:t>vn -0.0054 -0.5373 -0.8434</w:t>
        <w:br/>
        <w:t>vn -0.0052 -0.3792 -0.9253</w:t>
        <w:br/>
        <w:t>vn 0.3579 -0.7305 -0.5816</w:t>
        <w:br/>
        <w:t>vn 0.7249 -0.6888 -0.0029</w:t>
        <w:br/>
        <w:t>vn 0.6713 -0.7320 -0.1163</w:t>
        <w:br/>
        <w:t>vn 0.0615 -0.7826 -0.6195</w:t>
        <w:br/>
        <w:t>vn 0.0135 -0.6706 -0.7417</w:t>
        <w:br/>
        <w:t>vn 0.2855 -0.8209 -0.4946</w:t>
        <w:br/>
        <w:t>vn 0.2498 -0.8777 -0.4089</w:t>
        <w:br/>
        <w:t>vn 0.2257 -0.9059 -0.3582</w:t>
        <w:br/>
        <w:t>vn 0.0859 -0.8516 -0.5171</w:t>
        <w:br/>
        <w:t>vn 0.5483 -0.8276 -0.1200</w:t>
        <w:br/>
        <w:t>vn 0.4490 -0.8831 -0.1361</w:t>
        <w:br/>
        <w:t>vn 0.3838 -0.9102 -0.1557</w:t>
        <w:br/>
        <w:t>vn 0.1452 -0.9244 -0.3527</w:t>
        <w:br/>
        <w:t>vn 0.0606 -0.9297 -0.3633</w:t>
        <w:br/>
        <w:t>vn -0.0120 -0.8902 -0.4554</w:t>
        <w:br/>
        <w:t>vn 0.0411 -0.8824 -0.4687</w:t>
        <w:br/>
        <w:t>vn 0.6565 -0.7521 0.0577</w:t>
        <w:br/>
        <w:t>vn 0.6622 -0.7351 0.1452</w:t>
        <w:br/>
        <w:t>vn 0.6189 -0.7853 -0.0152</w:t>
        <w:br/>
        <w:t>vn 0.5313 -0.8464 -0.0366</w:t>
        <w:br/>
        <w:t>vn 0.5743 -0.8165 0.0593</w:t>
        <w:br/>
        <w:t>vn 0.2990 -0.9370 -0.1804</w:t>
        <w:br/>
        <w:t>vn 0.4653 -0.8837 -0.0498</w:t>
        <w:br/>
        <w:t>vn 0.4050 -0.9121 -0.0638</w:t>
        <w:br/>
        <w:t>vn 0.5233 -0.8498 0.0634</w:t>
        <w:br/>
        <w:t>vn 0.1959 -0.9562 -0.2175</w:t>
        <w:br/>
        <w:t>vn 0.4829 -0.8741 0.0527</w:t>
        <w:br/>
        <w:t>vn -0.0067 -0.9293 -0.3693</w:t>
        <w:br/>
        <w:t>vn -0.0000 -0.9298 -0.3680</w:t>
        <w:br/>
        <w:t>vn 0.0000 -0.9123 -0.4095</w:t>
        <w:br/>
        <w:t>vn -0.0340 -0.9051 -0.4238</w:t>
        <w:br/>
        <w:t>vn 0.0157 -0.9293 -0.3691</w:t>
        <w:br/>
        <w:t>vn 0.1177 -0.9599 -0.2546</w:t>
        <w:br/>
        <w:t>vn 0.3234 -0.9404 -0.1051</w:t>
        <w:br/>
        <w:t>vn 0.0562 -0.9584 -0.2798</w:t>
        <w:br/>
        <w:t>vn 0.0000 -0.9575 -0.2886</w:t>
        <w:br/>
        <w:t>vn 0.2221 -0.9605 -0.1679</w:t>
        <w:br/>
        <w:t>vn 0.4299 -0.9028 0.0096</w:t>
        <w:br/>
        <w:t>vn 0.3412 -0.9375 -0.0680</w:t>
        <w:br/>
        <w:t>vn 0.1257 -0.9691 -0.2121</w:t>
        <w:br/>
        <w:t>vn 0.0058 -0.9739 -0.2270</w:t>
        <w:br/>
        <w:t>vn 0.2065 -0.9694 -0.1326</w:t>
        <w:br/>
        <w:t>vn 0.4881 -0.8553 0.1738</w:t>
        <w:br/>
        <w:t>vn 0.4520 -0.8735 0.1809</w:t>
        <w:br/>
        <w:t>vn 0.5304 -0.8373 0.1323</w:t>
        <w:br/>
        <w:t>vn 0.5118 -0.8463 0.1477</w:t>
        <w:br/>
        <w:t>vn 0.5737 -0.8078 0.1354</w:t>
        <w:br/>
        <w:t>vn 0.5142 -0.7809 0.3547</w:t>
        <w:br/>
        <w:t>vn 0.4949 -0.7561 0.4283</w:t>
        <w:br/>
        <w:t>vn 0.5640 -0.7571 0.3297</w:t>
        <w:br/>
        <w:t>vn 0.6456 -0.6891 0.3292</w:t>
        <w:br/>
        <w:t>vn 0.6089 -0.4770 0.6339</w:t>
        <w:br/>
        <w:t>vn 0.5342 -0.5642 0.6296</w:t>
        <w:br/>
        <w:t>vn 0.4583 -0.6105 0.6460</w:t>
        <w:br/>
        <w:t>vn 0.4162 -0.3179 0.8519</w:t>
        <w:br/>
        <w:t>vn 0.3964 -0.6002 0.6947</w:t>
        <w:br/>
        <w:t>vn 0.3690 -0.1195 0.9217</w:t>
        <w:br/>
        <w:t>vn 0.3602 -0.4153 0.8353</w:t>
        <w:br/>
        <w:t>vn 0.3009 -0.4627 0.8339</w:t>
        <w:br/>
        <w:t>vn 0.3293 -0.2668 0.9057</w:t>
        <w:br/>
        <w:t>vn 0.2764 -0.3825 0.8816</w:t>
        <w:br/>
        <w:t>vn 0.3914 0.0402 0.9194</w:t>
        <w:br/>
        <w:t>vn 0.4205 0.1147 0.9000</w:t>
        <w:br/>
        <w:t>vn 0.3659 -0.0593 0.9287</w:t>
        <w:br/>
        <w:t>vn 0.4125 0.0361 0.9103</w:t>
        <w:br/>
        <w:t>vn 0.4214 0.1347 0.8968</w:t>
        <w:br/>
        <w:t>vn 0.4262 0.2458 0.8706</w:t>
        <w:br/>
        <w:t>vn 0.4189 0.0537 0.9064</w:t>
        <w:br/>
        <w:t>vn 0.4615 0.1576 0.8730</w:t>
        <w:br/>
        <w:t>vn 0.4490 0.2762 0.8498</w:t>
        <w:br/>
        <w:t>vn 0.4898 0.2287 0.8413</w:t>
        <w:br/>
        <w:t>vn 0.4971 0.0589 0.8657</w:t>
        <w:br/>
        <w:t>vn 0.3815 -0.0600 0.9224</w:t>
        <w:br/>
        <w:t>vn 0.4088 -0.0605 0.9106</w:t>
        <w:br/>
        <w:t>vn 0.3306 -0.1433 0.9328</w:t>
        <w:br/>
        <w:t>vn 0.3286 -0.1918 0.9248</w:t>
        <w:br/>
        <w:t>vn 0.3438 -0.1456 0.9277</w:t>
        <w:br/>
        <w:t>vn 0.3086 -0.1895 0.9321</w:t>
        <w:br/>
        <w:t>vn 0.3109 -0.2537 0.9160</w:t>
        <w:br/>
        <w:t>vn 0.2857 -0.3300 0.8997</w:t>
        <w:br/>
        <w:t>vn 0.3882 -0.1779 0.9042</w:t>
        <w:br/>
        <w:t>vn 0.2327 -0.3953 0.8886</w:t>
        <w:br/>
        <w:t>vn 0.5188 -0.0738 0.8517</w:t>
        <w:br/>
        <w:t>vn 0.5591 0.1483 0.8157</w:t>
        <w:br/>
        <w:t>vn 0.6335 0.0106 0.7737</w:t>
        <w:br/>
        <w:t>vn 0.5136 -0.2297 0.8267</w:t>
        <w:br/>
        <w:t>vn 0.4565 0.2699 0.8478</w:t>
        <w:br/>
        <w:t>vn 0.4824 0.3076 0.8202</w:t>
        <w:br/>
        <w:t>vn 0.5586 0.3040 0.7717</w:t>
        <w:br/>
        <w:t>vn 0.3943 0.2639 0.8803</w:t>
        <w:br/>
        <w:t>vn 0.4171 0.3663 0.8318</w:t>
        <w:br/>
        <w:t>vn 0.5157 0.4228 0.7452</w:t>
        <w:br/>
        <w:t>vn 0.4162 0.1193 0.9014</w:t>
        <w:br/>
        <w:t>vn 0.1815 0.2866 0.9407</w:t>
        <w:br/>
        <w:t>vn 0.1880 0.4427 0.8767</w:t>
        <w:br/>
        <w:t>vn 0.1971 0.1307 0.9716</w:t>
        <w:br/>
        <w:t>vn -0.0000 0.1521 0.9884</w:t>
        <w:br/>
        <w:t>vn 0.2559 0.5616 0.7869</w:t>
        <w:br/>
        <w:t>vn -0.0000 0.2996 0.9541</w:t>
        <w:br/>
        <w:t>vn -0.0000 0.4701 0.8826</w:t>
        <w:br/>
        <w:t>vn -0.0000 0.6143 0.7891</w:t>
        <w:br/>
        <w:t>vn 0.3740 0.6115 0.6973</w:t>
        <w:br/>
        <w:t>vn 0.0000 0.7016 0.7126</w:t>
        <w:br/>
        <w:t>vn 0.6598 0.3959 0.6386</w:t>
        <w:br/>
        <w:t>vn 0.6727 0.2218 0.7059</w:t>
        <w:br/>
        <w:t>vn 0.5441 0.5659 0.6194</w:t>
        <w:br/>
        <w:t>vn 0.7977 0.2829 0.5326</w:t>
        <w:br/>
        <w:t>vn 0.7879 0.0627 0.6126</w:t>
        <w:br/>
        <w:t>vn 0.6850 -0.1706 0.7083</w:t>
        <w:br/>
        <w:t>vn 0.4011 -0.4004 0.8239</w:t>
        <w:br/>
        <w:t>vn 0.7683 -0.2600 0.5849</w:t>
        <w:br/>
        <w:t>vn 0.6029 -0.4507 0.6583</w:t>
        <w:br/>
        <w:t>vn 0.4447 -0.1436 0.8841</w:t>
        <w:br/>
        <w:t>vn 0.3825 -0.0166 0.9238</w:t>
        <w:br/>
        <w:t>vn 0.3802 0.0191 0.9247</w:t>
        <w:br/>
        <w:t>vn 0.3933 -0.0578 0.9176</w:t>
        <w:br/>
        <w:t>vn 0.2947 -0.5579 0.7758</w:t>
        <w:br/>
        <w:t>vn 0.4159 -0.6801 0.6037</w:t>
        <w:br/>
        <w:t>vn 0.2814 0.0248 0.9593</w:t>
        <w:br/>
        <w:t>vn 0.2498 -0.0588 0.9665</w:t>
        <w:br/>
        <w:t>vn 0.4556 -0.3027 0.8371</w:t>
        <w:br/>
        <w:t>vn 0.4137 -0.1241 0.9019</w:t>
        <w:br/>
        <w:t>vn 0.5683 -0.5645 0.5986</w:t>
        <w:br/>
        <w:t>vn 0.8301 -0.0169 0.5573</w:t>
        <w:br/>
        <w:t>vn 0.6584 -0.3507 0.6660</w:t>
        <w:br/>
        <w:t>vn 0.6799 0.2295 0.6965</w:t>
        <w:br/>
        <w:t>vn 0.0006 -0.7323 0.6809</w:t>
        <w:br/>
        <w:t>vn 0.0003 -0.7882 0.6154</w:t>
        <w:br/>
        <w:t>vn 0.0002 -0.6141 0.7892</w:t>
        <w:br/>
        <w:t>vn 0.6276 -0.1515 0.7636</w:t>
        <w:br/>
        <w:t>vn 0.0000 0.7249 0.6889</w:t>
        <w:br/>
        <w:t>vn 0.0105 0.4094 0.9123</w:t>
        <w:br/>
        <w:t>vn 0.5387 -0.1652 0.8261</w:t>
        <w:br/>
        <w:t>vn 0.5381 -0.4524 0.7112</w:t>
        <w:br/>
        <w:t>vn -0.0001 0.0200 0.9998</w:t>
        <w:br/>
        <w:t>vn -0.0002 -0.0740 0.9973</w:t>
        <w:br/>
        <w:t>vn 0.0001 -0.2612 0.9653</w:t>
        <w:br/>
        <w:t>vn 0.2658 -0.2532 0.9302</w:t>
        <w:br/>
        <w:t>vn 0.3259 -0.2332 0.9162</w:t>
        <w:br/>
        <w:t>vn 0.3488 -0.2018 0.9152</w:t>
        <w:br/>
        <w:t>vn -0.0001 -0.5364 0.8440</w:t>
        <w:br/>
        <w:t>vn 0.1696 -0.5216 0.8362</w:t>
        <w:br/>
        <w:t>vn 0.3118 -0.5013 0.8072</w:t>
        <w:br/>
        <w:t>vn -0.0001 -0.8543 0.5197</w:t>
        <w:br/>
        <w:t>vn 0.0840 -0.8499 0.5201</w:t>
        <w:br/>
        <w:t>vn 0.1694 -0.8416 0.5129</w:t>
        <w:br/>
        <w:t>vn -0.0001 -0.9366 0.3504</w:t>
        <w:br/>
        <w:t>vn 0.0488 -0.9369 0.3462</w:t>
        <w:br/>
        <w:t>vn 0.0955 -0.9360 0.3389</w:t>
        <w:br/>
        <w:t>vn 0.2591 -0.8387 0.4790</w:t>
        <w:br/>
        <w:t>vn 0.4098 -0.5301 0.7423</w:t>
        <w:br/>
        <w:t>vn 0.1622 -0.9322 0.3237</w:t>
        <w:br/>
        <w:t>vn 0.1936 -0.9302 0.3119</w:t>
        <w:br/>
        <w:t>vn 0.2812 -0.8509 0.4437</w:t>
        <w:br/>
        <w:t>vn 0.2261 -0.8787 0.4204</w:t>
        <w:br/>
        <w:t>vn 0.1698 -0.9367 0.3063</w:t>
        <w:br/>
        <w:t>vn 0.1651 -0.9011 0.4010</w:t>
        <w:br/>
        <w:t>vn 0.1072 -0.9376 0.3307</w:t>
        <w:br/>
        <w:t>vn 0.3478 -0.6776 0.6480</w:t>
        <w:br/>
        <w:t>vn 0.4165 -0.6030 0.6804</w:t>
        <w:br/>
        <w:t>vn 0.4255 -0.4330 0.7947</w:t>
        <w:br/>
        <w:t>vn 0.3559 -0.4370 0.8261</w:t>
        <w:br/>
        <w:t>vn 0.4188 -0.2677 0.8677</w:t>
        <w:br/>
        <w:t>vn 0.3176 -0.3296 0.8891</w:t>
        <w:br/>
        <w:t>vn 0.2620 -0.4252 0.8664</w:t>
        <w:br/>
        <w:t>vn 0.2575 -0.5595 0.7878</w:t>
        <w:br/>
        <w:t>vn 0.1951 -0.4262 0.8833</w:t>
        <w:br/>
        <w:t>vn 0.1629 -0.5128 0.8429</w:t>
        <w:br/>
        <w:t>vn 0.1861 -0.5230 0.8318</w:t>
        <w:br/>
        <w:t>vn 0.2731 -0.1549 0.9494</w:t>
        <w:br/>
        <w:t>vn 0.2402 -0.3232 0.9154</w:t>
        <w:br/>
        <w:t>vn 0.1952 -0.4038 0.8938</w:t>
        <w:br/>
        <w:t>vn 0.1771 -0.4813 0.8585</w:t>
        <w:br/>
        <w:t>vn 0.1844 -0.4486 0.8745</w:t>
        <w:br/>
        <w:t>vn 0.1754 -0.4472 0.8771</w:t>
        <w:br/>
        <w:t>vn 0.2715 -0.4653 0.8425</w:t>
        <w:br/>
        <w:t>vn 0.3647 -0.3676 0.8555</w:t>
        <w:br/>
        <w:t>vn 0.2209 -0.4339 0.8735</w:t>
        <w:br/>
        <w:t>vn 0.2503 -0.4554 0.8544</w:t>
        <w:br/>
        <w:t>vn 0.1724 -0.4286 0.8869</w:t>
        <w:br/>
        <w:t>vn 0.1503 -0.4021 0.9032</w:t>
        <w:br/>
        <w:t>vn 0.2198 -0.4024 0.8887</w:t>
        <w:br/>
        <w:t>vn 0.3649 -0.5322 0.7639</w:t>
        <w:br/>
        <w:t>vn 0.4697 -0.7093 0.5256</w:t>
        <w:br/>
        <w:t>vn 0.3336 -0.4511 0.8278</w:t>
        <w:br/>
        <w:t>vn 0.4504 -0.6551 0.6066</w:t>
        <w:br/>
        <w:t>vn 0.3036 -0.9389 0.1623</w:t>
        <w:br/>
        <w:t>vn 0.3088 -0.3704 0.8760</w:t>
        <w:br/>
        <w:t>vn 0.3189 -0.6720 0.6684</w:t>
        <w:br/>
        <w:t>vn 0.2055 -0.3273 0.9223</w:t>
        <w:br/>
        <w:t>vn 0.1916 -0.2670 0.9444</w:t>
        <w:br/>
        <w:t>vn 0.1639 -0.3621 0.9176</w:t>
        <w:br/>
        <w:t>vn 0.1614 -0.3316 0.9295</w:t>
        <w:br/>
        <w:t>vn 0.1416 -0.2357 0.9615</w:t>
        <w:br/>
        <w:t>vn 0.2174 -0.3200 0.9222</w:t>
        <w:br/>
        <w:t>vn 0.1728 -0.4611 0.8704</w:t>
        <w:br/>
        <w:t>vn 0.1957 -0.4692 0.8611</w:t>
        <w:br/>
        <w:t>vn 0.1668 -0.4647 0.8696</w:t>
        <w:br/>
        <w:t>vn 0.4436 -0.4667 0.7651</w:t>
        <w:br/>
        <w:t>vn 0.4122 -0.5823 0.7008</w:t>
        <w:br/>
        <w:t>vn 0.3309 -0.6342 0.6988</w:t>
        <w:br/>
        <w:t>vn 0.3349 -0.5468 0.7674</w:t>
        <w:br/>
        <w:t>vn 0.2696 -0.6784 0.6834</w:t>
        <w:br/>
        <w:t>vn 0.2238 -0.7206 0.6563</w:t>
        <w:br/>
        <w:t>vn 0.2934 0.0773 0.9528</w:t>
        <w:br/>
        <w:t>vn 0.2859 0.0201 0.9581</w:t>
        <w:br/>
        <w:t>vn 0.4320 0.0932 0.8971</w:t>
        <w:br/>
        <w:t>vn 0.4303 0.0395 0.9018</w:t>
        <w:br/>
        <w:t>vn 0.4751 -0.1947 0.8581</w:t>
        <w:br/>
        <w:t>vn 0.4182 -0.1354 0.8982</w:t>
        <w:br/>
        <w:t>vn 0.4402 0.1675 0.8822</w:t>
        <w:br/>
        <w:t>vn 0.4051 0.0985 0.9089</w:t>
        <w:br/>
        <w:t>vn 0.4123 -0.2614 0.8727</w:t>
        <w:br/>
        <w:t>vn 0.3312 0.0349 0.9429</w:t>
        <w:br/>
        <w:t>vn 0.2880 0.1116 0.9511</w:t>
        <w:br/>
        <w:t>vn 0.1802 0.1535 0.9716</w:t>
        <w:br/>
        <w:t>vn 0.2084 0.0375 0.9773</w:t>
        <w:br/>
        <w:t>vn 0.2639 -0.3236 0.9087</w:t>
        <w:br/>
        <w:t>vn 0.0919 0.1736 0.9805</w:t>
        <w:br/>
        <w:t>vn 0.1005 0.0302 0.9945</w:t>
        <w:br/>
        <w:t>vn 0.1156 -0.3562 0.9272</w:t>
        <w:br/>
        <w:t>vn -0.0000 0.1712 0.9852</w:t>
        <w:br/>
        <w:t>vn -0.0000 0.0230 0.9997</w:t>
        <w:br/>
        <w:t>vn 0.1999 -0.4868 0.8503</w:t>
        <w:br/>
        <w:t>vn 0.2391 -0.5149 0.8232</w:t>
        <w:br/>
        <w:t>vn 0.1592 -0.4563 0.8755</w:t>
        <w:br/>
        <w:t>vn 0.1097 -0.7199 0.6854</w:t>
        <w:br/>
        <w:t>vn 0.1080 -0.4473 0.8879</w:t>
        <w:br/>
        <w:t>vn 0.1792 -0.5884 0.7884</w:t>
        <w:br/>
        <w:t>vn 0.1003 -0.6043 0.7904</w:t>
        <w:br/>
        <w:t>vn 0.2477 -0.5501 0.7975</w:t>
        <w:br/>
        <w:t>vn 0.0000 -0.7725 0.6350</w:t>
        <w:br/>
        <w:t>vn 0.0998 -0.7651 0.6361</w:t>
        <w:br/>
        <w:t>vn -0.0000 -0.7248 0.6889</w:t>
        <w:br/>
        <w:t>vn 0.1188 -0.3154 0.9415</w:t>
        <w:br/>
        <w:t>vn -0.0000 -0.4384 0.8988</w:t>
        <w:br/>
        <w:t>vn 0.0000 -0.6060 0.7954</w:t>
        <w:br/>
        <w:t>vn -0.0000 -0.3643 0.9313</w:t>
        <w:br/>
        <w:t>vn -0.0000 -0.3103 0.9506</w:t>
        <w:br/>
        <w:t>vn 0.0000 -0.2291 0.9734</w:t>
        <w:br/>
        <w:t>vn 0.0054 -0.9878 0.1553</w:t>
        <w:br/>
        <w:t>vn 0.0110 -0.9883 -0.1522</w:t>
        <w:br/>
        <w:t>vn -0.0000 -0.7132 0.7010</w:t>
        <w:br/>
        <w:t>vn -0.0000 -0.3122 0.9500</w:t>
        <w:br/>
        <w:t>vn -0.0392 -0.8945 -0.4453</w:t>
        <w:br/>
        <w:t>vn 0.2742 -0.4719 0.8379</w:t>
        <w:br/>
        <w:t>vn 0.3006 -0.6240 0.7213</w:t>
        <w:br/>
        <w:t>vn 0.4604 -0.6582 0.5957</w:t>
        <w:br/>
        <w:t>vn 0.3682 -0.7345 0.5700</w:t>
        <w:br/>
        <w:t>vn 0.2541 -0.7024 0.6648</w:t>
        <w:br/>
        <w:t>vn 0.2416 -0.5769 0.7803</w:t>
        <w:br/>
        <w:t>vn 0.3935 -0.2991 0.8693</w:t>
        <w:br/>
        <w:t>vn 0.5626 -0.1088 0.8195</w:t>
        <w:br/>
        <w:t>vn 0.6657 -0.0751 0.7425</w:t>
        <w:br/>
        <w:t>vn 0.3855 -0.2439 0.8899</w:t>
        <w:br/>
        <w:t>vn 0.5837 0.1051 0.8052</w:t>
        <w:br/>
        <w:t>vn 0.6980 0.1225 0.7056</w:t>
        <w:br/>
        <w:t>vn 0.1696 -0.7329 0.6589</w:t>
        <w:br/>
        <w:t>vn 0.2419 -0.8796 0.4096</w:t>
        <w:br/>
        <w:t>vn 0.3963 -0.8780 0.2684</w:t>
        <w:br/>
        <w:t>vn 0.5590 -0.7676 0.3135</w:t>
        <w:br/>
        <w:t>vn 0.7767 -0.2982 0.5549</w:t>
        <w:br/>
        <w:t>vn 0.7786 -0.1983 0.5953</w:t>
        <w:br/>
        <w:t>vn 0.7319 -0.2613 0.6293</w:t>
        <w:br/>
        <w:t>vn 0.7241 -0.3225 0.6097</w:t>
        <w:br/>
        <w:t>vn 0.7254 -0.1259 0.6767</w:t>
        <w:br/>
        <w:t>vn 0.7447 -0.0997 0.6599</w:t>
        <w:br/>
        <w:t>vn 0.7283 -0.2519 0.6373</w:t>
        <w:br/>
        <w:t>vn 0.6816 -0.1262 0.7207</w:t>
        <w:br/>
        <w:t>vn 0.7092 -0.0730 0.7013</w:t>
        <w:br/>
        <w:t>vn 0.7460 0.0555 0.6637</w:t>
        <w:br/>
        <w:t>vn 0.7186 -0.2893 0.6324</w:t>
        <w:br/>
        <w:t>vn 0.4486 0.2196 0.8663</w:t>
        <w:br/>
        <w:t>vn 0.1469 0.4638 0.8737</w:t>
        <w:br/>
        <w:t>vn 0.5914 -0.0625 0.8040</w:t>
        <w:br/>
        <w:t>vn 0.1870 0.2664 0.9456</w:t>
        <w:br/>
        <w:t>vn 0.6087 -0.1711 -0.7748</w:t>
        <w:br/>
        <w:t>vn 0.4582 -0.2603 -0.8499</w:t>
        <w:br/>
        <w:t>vn 0.7060 -0.2166 -0.6743</w:t>
        <w:br/>
        <w:t>vn 0.4871 -0.2927 -0.8228</w:t>
        <w:br/>
        <w:t>vn 0.4478 -0.1476 -0.8819</w:t>
        <w:br/>
        <w:t>vn 0.4101 -0.1147 -0.9048</w:t>
        <w:br/>
        <w:t>vn 0.5012 -0.0636 -0.8630</w:t>
        <w:br/>
        <w:t>vn 0.1606 0.4009 -0.9019</w:t>
        <w:br/>
        <w:t>vn 0.4186 0.6932 -0.5868</w:t>
        <w:br/>
        <w:t>vn 0.5310 0.1804 -0.8280</w:t>
        <w:br/>
        <w:t>vn 0.3162 0.0766 -0.9456</w:t>
        <w:br/>
        <w:t>vn 0.2334 -0.1099 -0.9661</w:t>
        <w:br/>
        <w:t>vn 0.0459 0.0674 -0.9967</w:t>
        <w:br/>
        <w:t>vn -0.0787 0.3907 -0.9172</w:t>
        <w:br/>
        <w:t>vn 0.1122 0.6956 -0.7096</w:t>
        <w:br/>
        <w:t>vn -0.0943 0.7230 -0.6844</w:t>
        <w:br/>
        <w:t>vn 0.0826 0.9532 -0.2909</w:t>
        <w:br/>
        <w:t>vn 0.2321 0.9374 -0.2597</w:t>
        <w:br/>
        <w:t>vn 0.1215 0.9018 0.4148</w:t>
        <w:br/>
        <w:t>vn 0.4596 0.8283 0.3203</w:t>
        <w:br/>
        <w:t>vn -0.4820 -0.5558 0.6773</w:t>
        <w:br/>
        <w:t>vn -0.2059 -0.9023 0.3787</w:t>
        <w:br/>
        <w:t>vn -0.6330 -0.7695 0.0851</w:t>
        <w:br/>
        <w:t>vn -0.8007 -0.5499 0.2377</w:t>
        <w:br/>
        <w:t>vn -0.6572 -0.1575 0.7371</w:t>
        <w:br/>
        <w:t>vn -0.6371 -0.0740 0.7672</w:t>
        <w:br/>
        <w:t>vn -0.8903 -0.2785 0.3603</w:t>
        <w:br/>
        <w:t>vn -0.8971 -0.2714 0.3486</w:t>
        <w:br/>
        <w:t>vn -0.6768 -0.7350 -0.0411</w:t>
        <w:br/>
        <w:t>vn -0.4638 -0.8815 0.0883</w:t>
        <w:br/>
        <w:t>vn -0.6233 -0.0304 0.7814</w:t>
        <w:br/>
        <w:t>vn -0.7309 -0.3291 0.5979</w:t>
        <w:br/>
        <w:t>vn -0.8481 -0.2826 0.4482</w:t>
        <w:br/>
        <w:t>vn -0.6566 -0.2243 0.7201</w:t>
        <w:br/>
        <w:t>vn -0.7159 -0.6962 -0.0533</w:t>
        <w:br/>
        <w:t>vn -0.7372 -0.6757 0.0071</w:t>
        <w:br/>
        <w:t>vn -0.8087 -0.3963 0.4347</w:t>
        <w:br/>
        <w:t>vn -0.8419 -0.5397 -0.0057</w:t>
        <w:br/>
        <w:t>vn -0.7372 -0.6756 0.0071</w:t>
        <w:br/>
        <w:t>vn -0.9603 -0.2069 -0.1872</w:t>
        <w:br/>
        <w:t>vn -0.9070 -0.2386 0.3469</w:t>
        <w:br/>
        <w:t>vn -0.6205 -0.3128 0.7191</w:t>
        <w:br/>
        <w:t>vn -0.6780 -0.2962 0.6727</w:t>
        <w:br/>
        <w:t>vn -0.9673 0.1505 -0.2043</w:t>
        <w:br/>
        <w:t>vn -0.6304 -0.2434 0.7371</w:t>
        <w:br/>
        <w:t>vn -0.9496 0.1539 0.2730</w:t>
        <w:br/>
        <w:t>vn -0.9246 0.3782 0.0451</w:t>
        <w:br/>
        <w:t>vn -0.6414 -0.2910 0.7098</w:t>
        <w:br/>
        <w:t>vn -0.7021 0.5993 0.3847</w:t>
        <w:br/>
        <w:t>vn -0.8275 0.1297 0.5463</w:t>
        <w:br/>
        <w:t>vn -0.2878 0.6949 0.6590</w:t>
        <w:br/>
        <w:t>vn -0.6833 -0.3486 0.6415</w:t>
        <w:br/>
        <w:t>vn -0.8193 -0.1447 0.5548</w:t>
        <w:br/>
        <w:t>vn -0.5200 -0.3058 0.7975</w:t>
        <w:br/>
        <w:t>vn 0.2212 0.7408 0.6343</w:t>
        <w:br/>
        <w:t>vn 0.4502 0.8233 0.3456</w:t>
        <w:br/>
        <w:t>vn -0.0319 0.6179 0.7856</w:t>
        <w:br/>
        <w:t>vn 0.5669 0.0220 -0.8235</w:t>
        <w:br/>
        <w:t>vn 0.4690 -0.2421 -0.8494</w:t>
        <w:br/>
        <w:t>vn -0.5901 0.0367 0.8065</w:t>
        <w:br/>
        <w:t>vn 0.0049 -0.2240 -0.9746</w:t>
        <w:br/>
        <w:t>vn -0.3441 -0.2550 0.9036</w:t>
        <w:br/>
        <w:t>vn -0.3167 -0.1991 0.9274</w:t>
        <w:br/>
        <w:t>vn -0.3459 -0.1516 0.9259</w:t>
        <w:br/>
        <w:t>vn -0.3297 -0.1768 0.9274</w:t>
        <w:br/>
        <w:t>vn -0.2011 -0.7940 0.5736</w:t>
        <w:br/>
        <w:t>vn -0.2941 -0.7656 0.5721</w:t>
        <w:br/>
        <w:t>vn -0.3702 -0.5795 0.7260</w:t>
        <w:br/>
        <w:t>vn -0.2636 -0.6886 0.6755</w:t>
        <w:br/>
        <w:t>vn -0.1417 -0.4417 0.8859</w:t>
        <w:br/>
        <w:t>vn -0.0922 -0.0633 0.7339</w:t>
        <w:br/>
        <w:t>vn -0.0217 -0.8279 0.5605</w:t>
        <w:br/>
        <w:t>vn -0.1223 -0.8299 0.5443</w:t>
        <w:br/>
        <w:t>vn -0.1128 0.0262 0.9933</w:t>
        <w:br/>
        <w:t>vn -0.1000 0.3032 0.9477</w:t>
        <w:br/>
        <w:t>vn -0.1273 -0.2203 0.9671</w:t>
        <w:br/>
        <w:t>vn -0.1355 -0.3401 0.9306</w:t>
        <w:br/>
        <w:t>vn -0.1414 -0.3361 0.9312</w:t>
        <w:br/>
        <w:t>vn -0.2170 -0.3518 0.9106</w:t>
        <w:br/>
        <w:t>vn -0.2146 -0.2203 0.9515</w:t>
        <w:br/>
        <w:t>vn -0.2379 -0.3945 0.8876</w:t>
        <w:br/>
        <w:t>vn -0.1561 -0.2595 0.9531</w:t>
        <w:br/>
        <w:t>vn -0.2007 0.0255 0.9793</w:t>
        <w:br/>
        <w:t>vn -0.1856 -0.1584 0.9698</w:t>
        <w:br/>
        <w:t>vn -0.2052 -0.0777 0.9756</w:t>
        <w:br/>
        <w:t>vn -0.2033 0.0084 0.9791</w:t>
        <w:br/>
        <w:t>vn -0.4860 -0.1247 0.8650</w:t>
        <w:br/>
        <w:t>vn -0.4299 -0.2905 0.8549</w:t>
        <w:br/>
        <w:t>vn -0.3131 -0.3883 0.8667</w:t>
        <w:br/>
        <w:t>vn -0.4533 -0.0017 0.8914</w:t>
        <w:br/>
        <w:t>vn -0.3114 -0.4736 0.8238</w:t>
        <w:br/>
        <w:t>vn -0.4064 -0.3193 0.8561</w:t>
        <w:br/>
        <w:t>vn -0.4253 -0.0559 0.9033</w:t>
        <w:br/>
        <w:t>vn -0.2609 -0.4470 0.8557</w:t>
        <w:br/>
        <w:t>vn -0.4528 0.0575 0.8898</w:t>
        <w:br/>
        <w:t>vn -0.2846 -0.2259 0.9317</w:t>
        <w:br/>
        <w:t>vn -0.2829 -0.3403 0.8968</w:t>
        <w:br/>
        <w:t>vn -0.3332 -0.0187 0.9427</w:t>
        <w:br/>
        <w:t>vn -0.3101 -0.2054 0.9283</w:t>
        <w:br/>
        <w:t>vn -0.3275 0.0327 0.9443</w:t>
        <w:br/>
        <w:t>vn -0.1890 0.3015 0.9346</w:t>
        <w:br/>
        <w:t>vn -0.1178 0.4696 0.8750</w:t>
        <w:br/>
        <w:t>vn -0.1410 0.5007 0.8541</w:t>
        <w:br/>
        <w:t>vn -0.2923 0.5087 0.8098</w:t>
        <w:br/>
        <w:t>vn -0.2690 0.4721 0.8395</w:t>
        <w:br/>
        <w:t>vn -0.4941 0.4724 0.7299</w:t>
        <w:br/>
        <w:t>vn -0.4810 0.4530 0.7506</w:t>
        <w:br/>
        <w:t>vn -0.3499 0.3378 0.8737</w:t>
        <w:br/>
        <w:t>vn -0.6487 0.4393 0.6215</w:t>
        <w:br/>
        <w:t>vn -0.6240 0.4344 0.6495</w:t>
        <w:br/>
        <w:t>vn -0.4637 0.0568 0.8842</w:t>
        <w:br/>
        <w:t>vn -0.5062 0.3122 0.8039</w:t>
        <w:br/>
        <w:t>vn -0.6029 0.3144 0.7332</w:t>
        <w:br/>
        <w:t>vn -0.7611 0.3963 0.5134</w:t>
        <w:br/>
        <w:t>vn -0.7791 0.4143 0.4706</w:t>
        <w:br/>
        <w:t>vn -0.7388 0.2758 0.6149</w:t>
        <w:br/>
        <w:t>vn -0.5800 0.0791 0.8108</w:t>
        <w:br/>
        <w:t>vn -0.6933 0.0897 0.7151</w:t>
        <w:br/>
        <w:t>vn -0.8702 0.3684 0.3272</w:t>
        <w:br/>
        <w:t>vn -0.8703 0.3303 0.3654</w:t>
        <w:br/>
        <w:t>vn -0.8545 0.2337 0.4639</w:t>
        <w:br/>
        <w:t>vn -0.9173 0.2755 0.2875</w:t>
        <w:br/>
        <w:t>vn -0.9141 0.3155 0.2547</w:t>
        <w:br/>
        <w:t>vn -0.9097 0.2050 0.3612</w:t>
        <w:br/>
        <w:t>vn -0.9468 0.2419 0.2122</w:t>
        <w:br/>
        <w:t>vn -0.9504 0.2067 0.2325</w:t>
        <w:br/>
        <w:t>vn -0.9492 0.1438 0.2799</w:t>
        <w:br/>
        <w:t>vn -0.9804 0.0979 0.1708</w:t>
        <w:br/>
        <w:t>vn -0.9823 0.0718 0.1730</w:t>
        <w:br/>
        <w:t>vn -0.9791 0.0235 0.2022</w:t>
        <w:br/>
        <w:t>vn -0.9893 -0.0841 0.1189</w:t>
        <w:br/>
        <w:t>vn -0.9895 -0.0961 0.1080</w:t>
        <w:br/>
        <w:t>vn -0.9738 -0.1171 0.1952</w:t>
        <w:br/>
        <w:t>vn -0.9579 -0.0373 0.2847</w:t>
        <w:br/>
        <w:t>vn -0.9856 -0.1143 0.1244</w:t>
        <w:br/>
        <w:t>vn -0.9777 -0.2080 0.0283</w:t>
        <w:br/>
        <w:t>vn -0.9738 -0.2073 0.0938</w:t>
        <w:br/>
        <w:t>vn -0.9777 -0.1963 0.0740</w:t>
        <w:br/>
        <w:t>vn -0.9741 -0.1700 0.1490</w:t>
        <w:br/>
        <w:t>vn -0.9578 -0.1991 -0.2074</w:t>
        <w:br/>
        <w:t>vn -0.9719 -0.2351 -0.0111</w:t>
        <w:br/>
        <w:t>vn -0.9217 0.0563 0.3837</w:t>
        <w:br/>
        <w:t>vn -0.9702 -0.2396 0.0359</w:t>
        <w:br/>
        <w:t>vn -0.9686 -0.2171 0.1212</w:t>
        <w:br/>
        <w:t>vn -0.8704 0.0938 0.4832</w:t>
        <w:br/>
        <w:t>vn -0.8993 -0.0848 0.4290</w:t>
        <w:br/>
        <w:t>vn -0.9517 -0.0972 0.2912</w:t>
        <w:br/>
        <w:t>vn -0.8400 -0.0602 0.5393</w:t>
        <w:br/>
        <w:t>vn -0.7993 0.0967 0.5931</w:t>
        <w:br/>
        <w:t>vn -0.7878 -0.0449 0.6142</w:t>
        <w:br/>
        <w:t>vn -0.7212 -0.0460 0.6912</w:t>
        <w:br/>
        <w:t>vn -0.6188 -0.0482 0.7841</w:t>
        <w:br/>
        <w:t>vn -0.5046 -0.1000 0.8576</w:t>
        <w:br/>
        <w:t>vn -0.3912 -0.1650 0.9054</w:t>
        <w:br/>
        <w:t>vn -0.5445 -0.1580 0.8237</w:t>
        <w:br/>
        <w:t>vn -0.6584 -0.1361 0.7403</w:t>
        <w:br/>
        <w:t>vn -0.4112 -0.2156 0.8857</w:t>
        <w:br/>
        <w:t>vn -0.7151 -0.1264 0.6875</w:t>
        <w:br/>
        <w:t>vn -0.7540 -0.1329 0.6433</w:t>
        <w:br/>
        <w:t>vn -0.3163 -0.2872 0.9041</w:t>
        <w:br/>
        <w:t>vn -0.4546 -0.2820 0.8449</w:t>
        <w:br/>
        <w:t>vn -0.3360 -0.3360 0.8799</w:t>
        <w:br/>
        <w:t>vn -0.2628 -0.3947 0.8805</w:t>
        <w:br/>
        <w:t>vn -0.5762 -0.2411 0.7809</w:t>
        <w:br/>
        <w:t>vn -0.6497 -0.2109 0.7304</w:t>
        <w:br/>
        <w:t>vn -0.6935 -0.1754 0.6988</w:t>
        <w:br/>
        <w:t>vn -0.7747 -0.3601 0.5198</w:t>
        <w:br/>
        <w:t>vn -0.7800 0.0105 0.6258</w:t>
        <w:br/>
        <w:t>vn -0.5696 -0.0375 0.8210</w:t>
        <w:br/>
        <w:t>vn -0.5617 -0.3260 0.7604</w:t>
        <w:br/>
        <w:t>vn -0.5967 0.0501 0.8009</w:t>
        <w:br/>
        <w:t>vn -0.9464 0.3230 0.0084</w:t>
        <w:br/>
        <w:t>vn -0.3717 -0.0341 0.9277</w:t>
        <w:br/>
        <w:t>vn -0.8335 0.5352 0.1372</w:t>
        <w:br/>
        <w:t>vn -0.5661 0.8219 0.0636</w:t>
        <w:br/>
        <w:t>vn -0.5234 0.4013 0.7517</w:t>
        <w:br/>
        <w:t>vn -0.5804 0.2342 0.7799</w:t>
        <w:br/>
        <w:t>vn -0.4008 0.2475 0.8821</w:t>
        <w:br/>
        <w:t>vn -0.3940 0.1155 0.9118</w:t>
        <w:br/>
        <w:t>vn -0.5488 0.6022 0.5798</w:t>
        <w:br/>
        <w:t>vn -0.4336 0.4722 0.7675</w:t>
        <w:br/>
        <w:t>vn -0.2336 0.9721 0.0230</w:t>
        <w:br/>
        <w:t>vn -0.3031 0.6727 0.6749</w:t>
        <w:br/>
        <w:t>vn -0.3520 0.4876 0.7990</w:t>
        <w:br/>
        <w:t>vn -0.3468 0.6274 0.6972</w:t>
        <w:br/>
        <w:t>vn -0.3818 0.4478 0.8085</w:t>
        <w:br/>
        <w:t>vn -0.3962 0.2702 0.8775</w:t>
        <w:br/>
        <w:t>vn -0.4178 0.2722 0.8668</w:t>
        <w:br/>
        <w:t>vn -0.4009 0.2463 0.8824</w:t>
        <w:br/>
        <w:t>vn -0.3725 0.5753 0.7282</w:t>
        <w:br/>
        <w:t>vn -0.4022 0.4189 0.8141</w:t>
        <w:br/>
        <w:t>vn -0.3762 0.5287 0.7609</w:t>
        <w:br/>
        <w:t>vn -0.4009 0.4092 0.8196</w:t>
        <w:br/>
        <w:t>vn -0.4133 0.2520 0.8750</w:t>
        <w:br/>
        <w:t>vn -0.3130 0.5730 0.7574</w:t>
        <w:br/>
        <w:t>vn -0.3817 0.4405 0.8126</w:t>
        <w:br/>
        <w:t>vn -0.4333 0.2634 0.8619</w:t>
        <w:br/>
        <w:t>vn -0.4787 0.2515 0.8412</w:t>
        <w:br/>
        <w:t>vn -0.1680 0.6337 0.7551</w:t>
        <w:br/>
        <w:t>vn -0.3679 0.4281 0.8255</w:t>
        <w:br/>
        <w:t>vn -0.7586 -0.1222 0.6400</w:t>
        <w:br/>
        <w:t>vn -0.8036 -0.1278 0.5813</w:t>
        <w:br/>
        <w:t>vn -0.8360 -0.1512 0.5275</w:t>
        <w:br/>
        <w:t>vn -0.8985 -0.1288 0.4196</w:t>
        <w:br/>
        <w:t>vn -0.9574 -0.1493 0.2472</w:t>
        <w:br/>
        <w:t>vn -0.8927 -0.1795 0.4133</w:t>
        <w:br/>
        <w:t>vn -0.8271 -0.2417 0.5074</w:t>
        <w:br/>
        <w:t>vn -0.8823 -0.1918 0.4297</w:t>
        <w:br/>
        <w:t>vn -0.7793 -0.1980 0.5945</w:t>
        <w:br/>
        <w:t>vn -0.8901 -0.1735 0.4215</w:t>
        <w:br/>
        <w:t>vn -0.7474 -0.0815 0.6594</w:t>
        <w:br/>
        <w:t>vn -0.9514 -0.2031 0.2315</w:t>
        <w:br/>
        <w:t>vn -0.9650 -0.2620 0.0140</w:t>
        <w:br/>
        <w:t>vn -0.9623 -0.2487 0.1100</w:t>
        <w:br/>
        <w:t>vn -0.9448 -0.2286 0.2346</w:t>
        <w:br/>
        <w:t>vn -0.9133 -0.1580 0.3753</w:t>
        <w:br/>
        <w:t>vn -0.7597 0.0335 0.6494</w:t>
        <w:br/>
        <w:t>vn -0.6278 0.0583 0.7762</w:t>
        <w:br/>
        <w:t>vn -0.7046 0.0963 0.7030</w:t>
        <w:br/>
        <w:t>vn -0.5471 0.1969 0.8136</w:t>
        <w:br/>
        <w:t>vn -0.9450 -0.2315 0.2309</w:t>
        <w:br/>
        <w:t>vn -0.9320 -0.1756 0.3171</w:t>
        <w:br/>
        <w:t>vn -0.9570 -0.2899 0.0067</w:t>
        <w:br/>
        <w:t>vn -0.9588 -0.2628 0.1080</w:t>
        <w:br/>
        <w:t>vn -0.9458 -0.2448 0.2133</w:t>
        <w:br/>
        <w:t>vn -0.4914 0.1861 0.8508</w:t>
        <w:br/>
        <w:t>vn -0.4099 0.2316 0.8822</w:t>
        <w:br/>
        <w:t>vn -0.7458 -0.0020 0.6661</w:t>
        <w:br/>
        <w:t>vn -0.9361 -0.2019 0.2880</w:t>
        <w:br/>
        <w:t>vn -0.4005 0.2394 0.8845</w:t>
        <w:br/>
        <w:t>vn -0.5078 0.1036 0.8553</w:t>
        <w:br/>
        <w:t>vn -0.7710 -0.0795 0.6318</w:t>
        <w:br/>
        <w:t>vn -0.4111 0.1655 0.8965</w:t>
        <w:br/>
        <w:t>vn -0.4151 0.2457 0.8759</w:t>
        <w:br/>
        <w:t>vn -0.3950 0.1882 0.8992</w:t>
        <w:br/>
        <w:t>vn -0.4180 0.2623 0.8698</w:t>
        <w:br/>
        <w:t>vn -0.4197 0.1863 0.8883</w:t>
        <w:br/>
        <w:t>vn -0.4944 0.0419 0.8682</w:t>
        <w:br/>
        <w:t>vn -0.4080 0.0973 0.9078</w:t>
        <w:br/>
        <w:t>vn -0.3940 0.1156 0.9118</w:t>
        <w:br/>
        <w:t>vn -0.7499 -0.1445 0.6456</w:t>
        <w:br/>
        <w:t>vn -0.4195 0.2046 0.8844</w:t>
        <w:br/>
        <w:t>vn -0.9183 -0.2852 0.2745</w:t>
        <w:br/>
        <w:t>vn -0.4027 0.2952 0.8664</w:t>
        <w:br/>
        <w:t>vn -0.9417 -0.2867 0.1759</w:t>
        <w:br/>
        <w:t>vn -0.9506 -0.2920 0.1053</w:t>
        <w:br/>
        <w:t>vn -0.9449 -0.3272 0.0026</w:t>
        <w:br/>
        <w:t>vn -0.4309 0.2700 0.8611</w:t>
        <w:br/>
        <w:t>vn -0.4679 0.1746 0.8664</w:t>
        <w:br/>
        <w:t>vn -0.9321 -0.3486 0.0979</w:t>
        <w:br/>
        <w:t>vn -0.9159 -0.4014 -0.0032</w:t>
        <w:br/>
        <w:t>vn -0.9047 -0.4010 0.1440</w:t>
        <w:br/>
        <w:t>vn -0.8945 -0.4391 0.0840</w:t>
        <w:br/>
        <w:t>vn -0.8786 -0.4774 0.0059</w:t>
        <w:br/>
        <w:t>vn -0.8756 -0.3839 0.2933</w:t>
        <w:br/>
        <w:t>vn -0.7264 -0.2314 0.6471</w:t>
        <w:br/>
        <w:t>vn -0.4838 -0.0471 0.8739</w:t>
        <w:br/>
        <w:t>vn -0.4000 0.0212 0.9163</w:t>
        <w:br/>
        <w:t>vn -0.8253 -0.4772 0.3018</w:t>
        <w:br/>
        <w:t>vn -0.6798 -0.3497 0.6446</w:t>
        <w:br/>
        <w:t>vn -0.4587 -0.1810 0.8700</w:t>
        <w:br/>
        <w:t>vn -0.8446 -0.5159 0.1432</w:t>
        <w:br/>
        <w:t>vn -0.8362 -0.5436 0.0723</w:t>
        <w:br/>
        <w:t>vn -0.7628 -0.6302 0.1449</w:t>
        <w:br/>
        <w:t>vn -0.7395 -0.5936 0.3174</w:t>
        <w:br/>
        <w:t>vn -0.8188 -0.5741 0.0002</w:t>
        <w:br/>
        <w:t>vn -0.7530 -0.6548 0.0644</w:t>
        <w:br/>
        <w:t>vn -0.7551 -0.6327 -0.1718</w:t>
        <w:br/>
        <w:t>vn -0.7821 -0.6136 -0.1085</w:t>
        <w:br/>
        <w:t>vn -0.8345 -0.5420 -0.0990</w:t>
        <w:br/>
        <w:t>vn -0.7828 -0.6005 -0.1630</w:t>
        <w:br/>
        <w:t>vn -0.0115 -0.2104 -0.9776</w:t>
        <w:br/>
        <w:t>vn 0.0054 -0.5373 -0.8434</w:t>
        <w:br/>
        <w:t>vn -0.3579 -0.7305 -0.5816</w:t>
        <w:br/>
        <w:t>vn 0.0052 -0.3792 -0.9253</w:t>
        <w:br/>
        <w:t>vn -0.6712 -0.7321 -0.1163</w:t>
        <w:br/>
        <w:t>vn -0.7250 -0.6888 -0.0029</w:t>
        <w:br/>
        <w:t>vn -0.0615 -0.7826 -0.6195</w:t>
        <w:br/>
        <w:t>vn -0.2498 -0.8777 -0.4089</w:t>
        <w:br/>
        <w:t>vn -0.2855 -0.8209 -0.4946</w:t>
        <w:br/>
        <w:t>vn -0.0135 -0.6705 -0.7417</w:t>
        <w:br/>
        <w:t>vn -0.0859 -0.8516 -0.5171</w:t>
        <w:br/>
        <w:t>vn -0.2257 -0.9059 -0.3582</w:t>
        <w:br/>
        <w:t>vn -0.4490 -0.8831 -0.1361</w:t>
        <w:br/>
        <w:t>vn -0.5483 -0.8276 -0.1200</w:t>
        <w:br/>
        <w:t>vn -0.3838 -0.9102 -0.1557</w:t>
        <w:br/>
        <w:t>vn -0.1452 -0.9244 -0.3527</w:t>
        <w:br/>
        <w:t>vn -0.0411 -0.8824 -0.4687</w:t>
        <w:br/>
        <w:t>vn 0.0120 -0.8902 -0.4554</w:t>
        <w:br/>
        <w:t>vn -0.0606 -0.9297 -0.3633</w:t>
        <w:br/>
        <w:t>vn -0.6565 -0.7521 0.0577</w:t>
        <w:br/>
        <w:t>vn -0.6622 -0.7351 0.1452</w:t>
        <w:br/>
        <w:t>vn -0.6189 -0.7853 -0.0152</w:t>
        <w:br/>
        <w:t>vn -0.5313 -0.8464 -0.0366</w:t>
        <w:br/>
        <w:t>vn -0.5743 -0.8165 0.0593</w:t>
        <w:br/>
        <w:t>vn -0.2991 -0.9370 -0.1803</w:t>
        <w:br/>
        <w:t>vn -0.4050 -0.9121 -0.0639</w:t>
        <w:br/>
        <w:t>vn -0.4653 -0.8837 -0.0498</w:t>
        <w:br/>
        <w:t>vn -0.5233 -0.8498 0.0634</w:t>
        <w:br/>
        <w:t>vn -0.1959 -0.9562 -0.2175</w:t>
        <w:br/>
        <w:t>vn -0.4830 -0.8740 0.0528</w:t>
        <w:br/>
        <w:t>vn 0.0067 -0.9293 -0.3693</w:t>
        <w:br/>
        <w:t>vn 0.0339 -0.9051 -0.4238</w:t>
        <w:br/>
        <w:t>vn -0.0157 -0.9293 -0.3690</w:t>
        <w:br/>
        <w:t>vn -0.1177 -0.9599 -0.2546</w:t>
        <w:br/>
        <w:t>vn -0.3236 -0.9403 -0.1053</w:t>
        <w:br/>
        <w:t>vn -0.0562 -0.9584 -0.2798</w:t>
        <w:br/>
        <w:t>vn -0.2265 -0.9589 -0.1707</w:t>
        <w:br/>
        <w:t>vn -0.3517 -0.9337 -0.0667</w:t>
        <w:br/>
        <w:t>vn -0.4303 -0.9026 0.0097</w:t>
        <w:br/>
        <w:t>vn 0.0057 -0.9739 -0.2270</w:t>
        <w:br/>
        <w:t>vn -0.1244 -0.9681 -0.2175</w:t>
        <w:br/>
        <w:t>vn -0.2062 -0.9696 -0.1316</w:t>
        <w:br/>
        <w:t>vn -0.4883 -0.8551 0.1741</w:t>
        <w:br/>
        <w:t>vn -0.4574 -0.8698 0.1848</w:t>
        <w:br/>
        <w:t>vn -0.5304 -0.8374 0.1322</w:t>
        <w:br/>
        <w:t>vn -0.5118 -0.8463 0.1477</w:t>
        <w:br/>
        <w:t>vn -0.5736 -0.8078 0.1355</w:t>
        <w:br/>
        <w:t>vn -0.5142 -0.7809 0.3547</w:t>
        <w:br/>
        <w:t>vn -0.4949 -0.7561 0.4282</w:t>
        <w:br/>
        <w:t>vn -0.5640 -0.7571 0.3297</w:t>
        <w:br/>
        <w:t>vn -0.6456 -0.6891 0.3292</w:t>
        <w:br/>
        <w:t>vn -0.6088 -0.4770 0.6339</w:t>
        <w:br/>
        <w:t>vn -0.5342 -0.5642 0.6296</w:t>
        <w:br/>
        <w:t>vn -0.4583 -0.6105 0.6460</w:t>
        <w:br/>
        <w:t>vn -0.4163 -0.3179 0.8519</w:t>
        <w:br/>
        <w:t>vn -0.3964 -0.6002 0.6947</w:t>
        <w:br/>
        <w:t>vn -0.3690 -0.1195 0.9217</w:t>
        <w:br/>
        <w:t>vn -0.3602 -0.4153 0.8353</w:t>
        <w:br/>
        <w:t>vn -0.3009 -0.4627 0.8339</w:t>
        <w:br/>
        <w:t>vn -0.2764 -0.3825 0.8817</w:t>
        <w:br/>
        <w:t>vn -0.3293 -0.2668 0.9058</w:t>
        <w:br/>
        <w:t>vn -0.3914 0.0402 0.9194</w:t>
        <w:br/>
        <w:t>vn -0.4207 0.1147 0.8999</w:t>
        <w:br/>
        <w:t>vn -0.3659 -0.0593 0.9288</w:t>
        <w:br/>
        <w:t>vn -0.4125 0.0361 0.9102</w:t>
        <w:br/>
        <w:t>vn -0.4213 0.1348 0.8968</w:t>
        <w:br/>
        <w:t>vn -0.4263 0.2458 0.8706</w:t>
        <w:br/>
        <w:t>vn -0.4190 0.0537 0.9064</w:t>
        <w:br/>
        <w:t>vn -0.4616 0.1577 0.8730</w:t>
        <w:br/>
        <w:t>vn -0.4490 0.2762 0.8498</w:t>
        <w:br/>
        <w:t>vn -0.4898 0.2287 0.8413</w:t>
        <w:br/>
        <w:t>vn -0.4974 0.0589 0.8655</w:t>
        <w:br/>
        <w:t>vn -0.3815 -0.0600 0.9224</w:t>
        <w:br/>
        <w:t>vn -0.4088 -0.0606 0.9106</w:t>
        <w:br/>
        <w:t>vn -0.3286 -0.1918 0.9248</w:t>
        <w:br/>
        <w:t>vn -0.3306 -0.1432 0.9328</w:t>
        <w:br/>
        <w:t>vn -0.3438 -0.1456 0.9277</w:t>
        <w:br/>
        <w:t>vn -0.3109 -0.2538 0.9159</w:t>
        <w:br/>
        <w:t>vn -0.3085 -0.1894 0.9322</w:t>
        <w:br/>
        <w:t>vn -0.2857 -0.3300 0.8997</w:t>
        <w:br/>
        <w:t>vn -0.3883 -0.1781 0.9042</w:t>
        <w:br/>
        <w:t>vn -0.2327 -0.3953 0.8886</w:t>
        <w:br/>
        <w:t>vn -0.5190 -0.0739 0.8516</w:t>
        <w:br/>
        <w:t>vn -0.5592 0.1486 0.8156</w:t>
        <w:br/>
        <w:t>vn -0.6337 0.0108 0.7735</w:t>
        <w:br/>
        <w:t>vn -0.5138 -0.2300 0.8265</w:t>
        <w:br/>
        <w:t>vn -0.4565 0.2699 0.8478</w:t>
        <w:br/>
        <w:t>vn -0.4824 0.3077 0.8201</w:t>
        <w:br/>
        <w:t>vn -0.5585 0.3043 0.7717</w:t>
        <w:br/>
        <w:t>vn -0.4172 0.3663 0.8317</w:t>
        <w:br/>
        <w:t>vn -0.3943 0.2639 0.8803</w:t>
        <w:br/>
        <w:t>vn -0.5156 0.4229 0.7452</w:t>
        <w:br/>
        <w:t>vn -0.4162 0.1194 0.9014</w:t>
        <w:br/>
        <w:t>vn -0.1880 0.4428 0.8767</w:t>
        <w:br/>
        <w:t>vn -0.1815 0.2866 0.9407</w:t>
        <w:br/>
        <w:t>vn -0.1971 0.1307 0.9716</w:t>
        <w:br/>
        <w:t>vn -0.2559 0.5616 0.7869</w:t>
        <w:br/>
        <w:t>vn -0.3739 0.6115 0.6973</w:t>
        <w:br/>
        <w:t>vn -0.6596 0.3963 0.6387</w:t>
        <w:br/>
        <w:t>vn -0.6725 0.2224 0.7059</w:t>
        <w:br/>
        <w:t>vn -0.7974 0.2836 0.5327</w:t>
        <w:br/>
        <w:t>vn -0.5440 0.5661 0.6194</w:t>
        <w:br/>
        <w:t>vn -0.7879 0.0632 0.6126</w:t>
        <w:br/>
        <w:t>vn -0.6852 -0.1707 0.7081</w:t>
        <w:br/>
        <w:t>vn -0.4012 -0.4006 0.8238</w:t>
        <w:br/>
        <w:t>vn -0.6030 -0.4509 0.6581</w:t>
        <w:br/>
        <w:t>vn -0.7683 -0.2600 0.5849</w:t>
        <w:br/>
        <w:t>vn -0.4445 -0.1437 0.8842</w:t>
        <w:br/>
        <w:t>vn -0.3931 -0.0579 0.9177</w:t>
        <w:br/>
        <w:t>vn -0.3801 0.0189 0.9248</w:t>
        <w:br/>
        <w:t>vn -0.3824 -0.0167 0.9238</w:t>
        <w:br/>
        <w:t>vn -0.2945 -0.5581 0.7757</w:t>
        <w:br/>
        <w:t>vn -0.4156 -0.6803 0.6037</w:t>
        <w:br/>
        <w:t>vn -0.2500 -0.0589 0.9665</w:t>
        <w:br/>
        <w:t>vn -0.2814 0.0246 0.9593</w:t>
        <w:br/>
        <w:t>vn -0.4137 -0.1240 0.9019</w:t>
        <w:br/>
        <w:t>vn -0.4555 -0.3028 0.8372</w:t>
        <w:br/>
        <w:t>vn -0.5677 -0.5649 0.5988</w:t>
        <w:br/>
        <w:t>vn -0.8329 -0.0148 0.5533</w:t>
        <w:br/>
        <w:t>vn -0.6548 -0.3560 0.6668</w:t>
        <w:br/>
        <w:t>vn -0.6746 0.2386 0.6986</w:t>
        <w:br/>
        <w:t>vn -0.6141 -0.1496 0.7749</w:t>
        <w:br/>
        <w:t>vn -0.5075 -0.1646 0.8458</w:t>
        <w:br/>
        <w:t>vn -0.5211 -0.4636 0.7166</w:t>
        <w:br/>
        <w:t>vn -0.2657 -0.2534 0.9302</w:t>
        <w:br/>
        <w:t>vn -0.3259 -0.2333 0.9161</w:t>
        <w:br/>
        <w:t>vn -0.3488 -0.2019 0.9152</w:t>
        <w:br/>
        <w:t>vn -0.1698 -0.5215 0.8362</w:t>
        <w:br/>
        <w:t>vn -0.3118 -0.5012 0.8072</w:t>
        <w:br/>
        <w:t>vn -0.0842 -0.8499 0.5201</w:t>
        <w:br/>
        <w:t>vn -0.1694 -0.8415 0.5130</w:t>
        <w:br/>
        <w:t>vn -0.0489 -0.9369 0.3463</w:t>
        <w:br/>
        <w:t>vn -0.0955 -0.9359 0.3390</w:t>
        <w:br/>
        <w:t>vn -0.4097 -0.5300 0.7424</w:t>
        <w:br/>
        <w:t>vn -0.2590 -0.8387 0.4791</w:t>
        <w:br/>
        <w:t>vn -0.1622 -0.9321 0.3238</w:t>
        <w:br/>
        <w:t>vn -0.2811 -0.8509 0.4437</w:t>
        <w:br/>
        <w:t>vn -0.1937 -0.9301 0.3121</w:t>
        <w:br/>
        <w:t>vn -0.2261 -0.8787 0.4204</w:t>
        <w:br/>
        <w:t>vn -0.1698 -0.9367 0.3062</w:t>
        <w:br/>
        <w:t>vn -0.1651 -0.9011 0.4009</w:t>
        <w:br/>
        <w:t>vn -0.1072 -0.9377 0.3305</w:t>
        <w:br/>
        <w:t>vn -0.4164 -0.6030 0.6804</w:t>
        <w:br/>
        <w:t>vn -0.3478 -0.6776 0.6480</w:t>
        <w:br/>
        <w:t>vn -0.4255 -0.4330 0.7946</w:t>
        <w:br/>
        <w:t>vn -0.4189 -0.2677 0.8677</w:t>
        <w:br/>
        <w:t>vn -0.3560 -0.4370 0.8260</w:t>
        <w:br/>
        <w:t>vn -0.2620 -0.4252 0.8663</w:t>
        <w:br/>
        <w:t>vn -0.3177 -0.3297 0.8890</w:t>
        <w:br/>
        <w:t>vn -0.2575 -0.5595 0.7878</w:t>
        <w:br/>
        <w:t>vn -0.1951 -0.4262 0.8833</w:t>
        <w:br/>
        <w:t>vn -0.1860 -0.5231 0.8317</w:t>
        <w:br/>
        <w:t>vn -0.1628 -0.5128 0.8429</w:t>
        <w:br/>
        <w:t>vn -0.2402 -0.3232 0.9154</w:t>
        <w:br/>
        <w:t>vn -0.2731 -0.1549 0.9494</w:t>
        <w:br/>
        <w:t>vn -0.1952 -0.4038 0.8938</w:t>
        <w:br/>
        <w:t>vn -0.1771 -0.4814 0.8584</w:t>
        <w:br/>
        <w:t>vn -0.1844 -0.4486 0.8745</w:t>
        <w:br/>
        <w:t>vn -0.1754 -0.4471 0.8771</w:t>
        <w:br/>
        <w:t>vn -0.2714 -0.4653 0.8425</w:t>
        <w:br/>
        <w:t>vn -0.3647 -0.3676 0.8555</w:t>
        <w:br/>
        <w:t>vn -0.2209 -0.4340 0.8734</w:t>
        <w:br/>
        <w:t>vn -0.2503 -0.4554 0.8544</w:t>
        <w:br/>
        <w:t>vn -0.1724 -0.4286 0.8869</w:t>
        <w:br/>
        <w:t>vn -0.2198 -0.4025 0.8887</w:t>
        <w:br/>
        <w:t>vn -0.1503 -0.4021 0.9032</w:t>
        <w:br/>
        <w:t>vn -0.3649 -0.5322 0.7639</w:t>
        <w:br/>
        <w:t>vn -0.4697 -0.7093 0.5256</w:t>
        <w:br/>
        <w:t>vn -0.3336 -0.4511 0.8278</w:t>
        <w:br/>
        <w:t>vn -0.4504 -0.6551 0.6067</w:t>
        <w:br/>
        <w:t>vn -0.3041 -0.9375 0.1692</w:t>
        <w:br/>
        <w:t>vn -0.3088 -0.3704 0.8760</w:t>
        <w:br/>
        <w:t>vn -0.3189 -0.6719 0.6684</w:t>
        <w:br/>
        <w:t>vn -0.2055 -0.3273 0.9223</w:t>
        <w:br/>
        <w:t>vn -0.1916 -0.2670 0.9444</w:t>
        <w:br/>
        <w:t>vn -0.1640 -0.3621 0.9176</w:t>
        <w:br/>
        <w:t>vn -0.1614 -0.3316 0.9295</w:t>
        <w:br/>
        <w:t>vn -0.2174 -0.3200 0.9222</w:t>
        <w:br/>
        <w:t>vn -0.1416 -0.2357 0.9615</w:t>
        <w:br/>
        <w:t>vn -0.1727 -0.4611 0.8703</w:t>
        <w:br/>
        <w:t>vn -0.1957 -0.4692 0.8612</w:t>
        <w:br/>
        <w:t>vn -0.1668 -0.4647 0.8696</w:t>
        <w:br/>
        <w:t>vn -0.4436 -0.4667 0.7651</w:t>
        <w:br/>
        <w:t>vn -0.3349 -0.5468 0.7674</w:t>
        <w:br/>
        <w:t>vn -0.3309 -0.6342 0.6988</w:t>
        <w:br/>
        <w:t>vn -0.4122 -0.5823 0.7007</w:t>
        <w:br/>
        <w:t>vn -0.2237 -0.7206 0.6563</w:t>
        <w:br/>
        <w:t>vn -0.2696 -0.6784 0.6834</w:t>
        <w:br/>
        <w:t>vn -0.2858 0.0201 0.9581</w:t>
        <w:br/>
        <w:t>vn -0.2932 0.0773 0.9529</w:t>
        <w:br/>
        <w:t>vn -0.4319 0.0933 0.8971</w:t>
        <w:br/>
        <w:t>vn -0.4181 -0.1354 0.8982</w:t>
        <w:br/>
        <w:t>vn -0.4751 -0.1948 0.8581</w:t>
        <w:br/>
        <w:t>vn -0.4304 0.0395 0.9018</w:t>
        <w:br/>
        <w:t>vn -0.4051 0.0987 0.9089</w:t>
        <w:br/>
        <w:t>vn -0.4401 0.1675 0.8822</w:t>
        <w:br/>
        <w:t>vn -0.4123 -0.2614 0.8727</w:t>
        <w:br/>
        <w:t>vn -0.3312 0.0349 0.9429</w:t>
        <w:br/>
        <w:t>vn -0.2880 0.1116 0.9511</w:t>
        <w:br/>
        <w:t>vn -0.2084 0.0375 0.9773</w:t>
        <w:br/>
        <w:t>vn -0.1802 0.1535 0.9716</w:t>
        <w:br/>
        <w:t>vn -0.2639 -0.3236 0.9087</w:t>
        <w:br/>
        <w:t>vn -0.1005 0.0303 0.9945</w:t>
        <w:br/>
        <w:t>vn -0.0919 0.1736 0.9805</w:t>
        <w:br/>
        <w:t>vn -0.1156 -0.3562 0.9272</w:t>
        <w:br/>
        <w:t>vn -0.1999 -0.4869 0.8503</w:t>
        <w:br/>
        <w:t>vn -0.1592 -0.4563 0.8755</w:t>
        <w:br/>
        <w:t>vn -0.2391 -0.5150 0.8231</w:t>
        <w:br/>
        <w:t>vn -0.1097 -0.7198 0.6854</w:t>
        <w:br/>
        <w:t>vn -0.1080 -0.4472 0.8879</w:t>
        <w:br/>
        <w:t>vn -0.1003 -0.6043 0.7904</w:t>
        <w:br/>
        <w:t>vn -0.1793 -0.5884 0.7884</w:t>
        <w:br/>
        <w:t>vn -0.2478 -0.5501 0.7975</w:t>
        <w:br/>
        <w:t>vn -0.0998 -0.7651 0.6361</w:t>
        <w:br/>
        <w:t>vn -0.1188 -0.3154 0.9415</w:t>
        <w:br/>
        <w:t>vn 0.0109 -0.9883 -0.1522</w:t>
        <w:br/>
        <w:t>vn 0.0392 -0.8946 -0.4452</w:t>
        <w:br/>
        <w:t>vn -0.2742 -0.4719 0.8379</w:t>
        <w:br/>
        <w:t>vn -0.3006 -0.6240 0.7213</w:t>
        <w:br/>
        <w:t>vn -0.4604 -0.6582 0.5957</w:t>
        <w:br/>
        <w:t>vn -0.3681 -0.7345 0.5701</w:t>
        <w:br/>
        <w:t>vn -0.2541 -0.7024 0.6649</w:t>
        <w:br/>
        <w:t>vn -0.2416 -0.5769 0.7802</w:t>
        <w:br/>
        <w:t>vn -0.3935 -0.2992 0.8693</w:t>
        <w:br/>
        <w:t>vn -0.5626 -0.1088 0.8196</w:t>
        <w:br/>
        <w:t>vn -0.6657 -0.0751 0.7425</w:t>
        <w:br/>
        <w:t>vn -0.3850 -0.2441 0.8900</w:t>
        <w:br/>
        <w:t>vn -0.5837 0.1050 0.8051</w:t>
        <w:br/>
        <w:t>vn -0.6981 0.1225 0.7055</w:t>
        <w:br/>
        <w:t>vn -0.1697 -0.7330 0.6588</w:t>
        <w:br/>
        <w:t>vn -0.2419 -0.8796 0.4097</w:t>
        <w:br/>
        <w:t>vn -0.3963 -0.8780 0.2683</w:t>
        <w:br/>
        <w:t>vn -0.5590 -0.7676 0.3135</w:t>
        <w:br/>
        <w:t>vn -0.7767 -0.2982 0.5549</w:t>
        <w:br/>
        <w:t>vn -0.7241 -0.3225 0.6097</w:t>
        <w:br/>
        <w:t>vn -0.7319 -0.2613 0.6293</w:t>
        <w:br/>
        <w:t>vn -0.7786 -0.1983 0.5953</w:t>
        <w:br/>
        <w:t>vn -0.7447 -0.0997 0.6599</w:t>
        <w:br/>
        <w:t>vn -0.7255 -0.1259 0.6766</w:t>
        <w:br/>
        <w:t>vn -0.7283 -0.2519 0.6373</w:t>
        <w:br/>
        <w:t>vn -0.6816 -0.1262 0.7208</w:t>
        <w:br/>
        <w:t>vn -0.7091 -0.0729 0.7013</w:t>
        <w:br/>
        <w:t>vn -0.7460 0.0555 0.6637</w:t>
        <w:br/>
        <w:t>vn -0.7186 -0.2893 0.6324</w:t>
        <w:br/>
        <w:t>vn -0.4487 0.2196 0.8663</w:t>
        <w:br/>
        <w:t>vn -0.1470 0.4638 0.8736</w:t>
        <w:br/>
        <w:t>vn -0.5913 -0.0625 0.8040</w:t>
        <w:br/>
        <w:t>vn -0.1871 0.2664 0.9455</w:t>
        <w:br/>
        <w:t>vn -0.9600 -0.2794 0.0187</w:t>
        <w:br/>
        <w:t>vn -0.9417 -0.0772 -0.3274</w:t>
        <w:br/>
        <w:t>vn -0.8074 -0.1587 -0.5682</w:t>
        <w:br/>
        <w:t>vn -0.7350 0.6573 -0.1666</w:t>
        <w:br/>
        <w:t>vn -0.7948 0.5728 -0.2007</w:t>
        <w:br/>
        <w:t>vn -0.5839 0.7740 -0.2449</w:t>
        <w:br/>
        <w:t>vn -0.0087 0.0027 -1.0000</w:t>
        <w:br/>
        <w:t>vn -0.0348 -0.0715 -0.9968</w:t>
        <w:br/>
        <w:t>vn 0.0218 -0.0380 -0.9990</w:t>
        <w:br/>
        <w:t>vn 0.4312 0.0786 -0.8988</w:t>
        <w:br/>
        <w:t>vn 0.1451 0.9405 -0.3071</w:t>
        <w:br/>
        <w:t>vn 0.2336 0.9721 0.0231</w:t>
        <w:br/>
        <w:t>vn -0.0418 0.9493 -0.3115</w:t>
        <w:br/>
        <w:t>vn -0.0545 0.9240 -0.3785</w:t>
        <w:br/>
        <w:t>vn -0.1247 0.9074 -0.4014</w:t>
        <w:br/>
        <w:t>vn 0.5661 0.8219 0.0637</w:t>
        <w:br/>
        <w:t>vn 0.7401 0.6322 -0.2293</w:t>
        <w:br/>
        <w:t>vn -0.1046 0.8900 -0.4438</w:t>
        <w:br/>
        <w:t>vn -0.2366 0.8998 -0.3666</w:t>
        <w:br/>
        <w:t>vn 0.9464 0.3230 0.0084</w:t>
        <w:br/>
        <w:t>vn 0.3187 0.2556 0.9127</w:t>
        <w:br/>
        <w:t>vn 0.3731 0.4454 0.8139</w:t>
        <w:br/>
        <w:t>vn 0.2708 0.4491 0.8514</w:t>
        <w:br/>
        <w:t>vn 0.2655 0.1875 0.9457</w:t>
        <w:br/>
        <w:t>vn 0.3939 0.4837 0.7816</w:t>
        <w:br/>
        <w:t>vn 0.6715 0.3690 0.6426</w:t>
        <w:br/>
        <w:t>vn 0.9677 0.2071 -0.1440</w:t>
        <w:br/>
        <w:t>vn 0.5906 0.2219 -0.7759</w:t>
        <w:br/>
        <w:t>vn 0.8205 0.2367 -0.5203</w:t>
        <w:br/>
        <w:t>vn 0.9046 0.3747 -0.2032</w:t>
        <w:br/>
        <w:t>vn 0.6861 -0.1252 0.7166</w:t>
        <w:br/>
        <w:t>vn 0.1030 -0.0316 -0.9942</w:t>
        <w:br/>
        <w:t>vn -0.4429 -0.7070 0.5514</w:t>
        <w:br/>
        <w:t>vn -0.2343 -0.2620 0.9362</w:t>
        <w:br/>
        <w:t>vn -0.6001 -0.3490 0.7197</w:t>
        <w:br/>
        <w:t>vn 0.2319 -0.1577 0.9599</w:t>
        <w:br/>
        <w:t>vn -0.0654 -0.1142 -0.9913</w:t>
        <w:br/>
        <w:t>vn 0.4032 -0.9138 0.0494</w:t>
        <w:br/>
        <w:t>vn 0.6683 -0.7124 -0.2143</w:t>
        <w:br/>
        <w:t>vn 0.6381 -0.7676 0.0604</w:t>
        <w:br/>
        <w:t>vn 0.2207 -0.8337 0.5062</w:t>
        <w:br/>
        <w:t>vn 0.2938 -0.4468 0.8450</w:t>
        <w:br/>
        <w:t>vn -0.0960 -0.1293 -0.9869</w:t>
        <w:br/>
        <w:t>vn -0.1636 -0.1292 -0.9780</w:t>
        <w:br/>
        <w:t>vn 0.1475 -0.9701 0.1928</w:t>
        <w:br/>
        <w:t>vn -0.7366 -0.1717 -0.6541</w:t>
        <w:br/>
        <w:t>vn -0.6216 -0.1605 -0.7667</w:t>
        <w:br/>
        <w:t>vn -0.5636 -0.1644 -0.8095</w:t>
        <w:br/>
        <w:t>vn -0.0993 -0.8201 0.5635</w:t>
        <w:br/>
        <w:t>vn -0.1190 -0.9701 0.2117</w:t>
        <w:br/>
        <w:t>vn 0.1762 -0.1819 0.9674</w:t>
        <w:br/>
        <w:t>vn -0.3227 -0.9089 0.2642</w:t>
        <w:br/>
        <w:t>vn -0.3069 -0.1448 -0.9407</w:t>
        <w:br/>
        <w:t>vn -0.3267 -0.1321 -0.9358</w:t>
        <w:br/>
        <w:t>vn -0.4613 -0.1481 -0.8748</w:t>
        <w:br/>
        <w:t>vn -0.5485 -0.7816 0.2969</w:t>
        <w:br/>
        <w:t>vn -0.9513 0.1728 -0.2551</w:t>
        <w:br/>
        <w:t>vn -0.9600 -0.2794 0.0186</w:t>
        <w:br/>
        <w:t>vn -0.4000 -0.2082 0.8925</w:t>
        <w:br/>
        <w:t>vn 0.0421 0.2378 0.9704</w:t>
        <w:br/>
        <w:t>vn -0.2451 0.3352 0.9097</w:t>
        <w:br/>
        <w:t>vn -0.4520 0.8322 -0.3211</w:t>
        <w:br/>
        <w:t>vn -0.0449 0.5488 0.8347</w:t>
        <w:br/>
        <w:t>vn -0.3902 0.8511 -0.3512</w:t>
        <w:br/>
        <w:t>vn 0.9540 -0.2871 0.0859</w:t>
        <w:br/>
        <w:t>vn -0.8775 0.3271 -0.3506</w:t>
        <w:br/>
        <w:t>vn 0.7578 -0.5864 -0.2862</w:t>
        <w:br/>
        <w:t>vn -0.8431 -0.1598 -0.5134</w:t>
        <w:br/>
        <w:t>vn -0.8439 0.4018 -0.3556</w:t>
        <w:br/>
        <w:t>vn -0.8724 0.4137 -0.2603</w:t>
        <w:br/>
        <w:t>vn -0.8868 0.4286 -0.1726</w:t>
        <w:br/>
        <w:t>vn 0.9600 -0.2794 0.0186</w:t>
        <w:br/>
        <w:t>vn 0.8074 -0.1586 -0.5682</w:t>
        <w:br/>
        <w:t>vn 0.9417 -0.0772 -0.3275</w:t>
        <w:br/>
        <w:t>vn 0.7350 0.6573 -0.1666</w:t>
        <w:br/>
        <w:t>vn 0.5840 0.7740 -0.2449</w:t>
        <w:br/>
        <w:t>vn 0.7948 0.5727 -0.2007</w:t>
        <w:br/>
        <w:t>vn -0.0143 -0.0280 -0.9995</w:t>
        <w:br/>
        <w:t>vn 0.0087 0.0027 -1.0000</w:t>
        <w:br/>
        <w:t>vn -0.4541 0.1042 -0.8848</w:t>
        <w:br/>
        <w:t>vn -0.1451 0.9405 -0.3072</w:t>
        <w:br/>
        <w:t>vn 0.0417 0.9493 -0.3116</w:t>
        <w:br/>
        <w:t>vn -0.2336 0.9720 0.0230</w:t>
        <w:br/>
        <w:t>vn 0.1247 0.9074 -0.4014</w:t>
        <w:br/>
        <w:t>vn 0.0545 0.9240 -0.3785</w:t>
        <w:br/>
        <w:t>vn -0.7401 0.6322 -0.2294</w:t>
        <w:br/>
        <w:t>vn 0.2365 0.8998 -0.3666</w:t>
        <w:br/>
        <w:t>vn 0.1047 0.8900 -0.4438</w:t>
        <w:br/>
        <w:t>vn -0.9464 0.3230 0.0085</w:t>
        <w:br/>
        <w:t>vn -0.3187 0.2556 0.9127</w:t>
        <w:br/>
        <w:t>vn -0.2655 0.1875 0.9457</w:t>
        <w:br/>
        <w:t>vn -0.2708 0.4491 0.8514</w:t>
        <w:br/>
        <w:t>vn -0.3731 0.4454 0.8139</w:t>
        <w:br/>
        <w:t>vn -0.3939 0.4837 0.7816</w:t>
        <w:br/>
        <w:t>vn -0.6714 0.3690 0.6426</w:t>
        <w:br/>
        <w:t>vn -0.9677 0.2071 -0.1440</w:t>
        <w:br/>
        <w:t>vn -0.9046 0.3747 -0.2032</w:t>
        <w:br/>
        <w:t>vn -0.8205 0.2367 -0.5203</w:t>
        <w:br/>
        <w:t>vn -0.5905 0.2219 -0.7759</w:t>
        <w:br/>
        <w:t>vn -0.6861 -0.1252 0.7166</w:t>
        <w:br/>
        <w:t>vn -0.1030 -0.0316 -0.9942</w:t>
        <w:br/>
        <w:t>vn 0.4429 -0.7070 0.5514</w:t>
        <w:br/>
        <w:t>vn 0.6001 -0.3490 0.7198</w:t>
        <w:br/>
        <w:t>vn 0.2343 -0.2620 0.9362</w:t>
        <w:br/>
        <w:t>vn -0.2319 -0.1577 0.9599</w:t>
        <w:br/>
        <w:t>vn 0.0654 -0.1142 -0.9913</w:t>
        <w:br/>
        <w:t>vn 0.0757 -0.1102 -0.9910</w:t>
        <w:br/>
        <w:t>vn -0.4032 -0.9138 0.0495</w:t>
        <w:br/>
        <w:t>vn -0.6381 -0.7676 0.0604</w:t>
        <w:br/>
        <w:t>vn -0.6683 -0.7124 -0.2143</w:t>
        <w:br/>
        <w:t>vn -0.2938 -0.4468 0.8450</w:t>
        <w:br/>
        <w:t>vn -0.2207 -0.8337 0.5061</w:t>
        <w:br/>
        <w:t>vn 0.1637 -0.1293 -0.9780</w:t>
        <w:br/>
        <w:t>vn 0.0960 -0.1293 -0.9869</w:t>
        <w:br/>
        <w:t>vn -0.1475 -0.9701 0.1928</w:t>
        <w:br/>
        <w:t>vn 0.5636 -0.1644 -0.8095</w:t>
        <w:br/>
        <w:t>vn 0.6216 -0.1605 -0.7667</w:t>
        <w:br/>
        <w:t>vn 0.7366 -0.1717 -0.6541</w:t>
        <w:br/>
        <w:t>vn 0.1190 -0.9701 0.2117</w:t>
        <w:br/>
        <w:t>vn 0.0993 -0.8201 0.5635</w:t>
        <w:br/>
        <w:t>vn -0.1762 -0.1819 0.9674</w:t>
        <w:br/>
        <w:t>vn 0.3227 -0.9089 0.2642</w:t>
        <w:br/>
        <w:t>vn 0.3267 -0.1321 -0.9358</w:t>
        <w:br/>
        <w:t>vn 0.3069 -0.1448 -0.9407</w:t>
        <w:br/>
        <w:t>vn 0.4613 -0.1481 -0.8748</w:t>
        <w:br/>
        <w:t>vn 0.5485 -0.7817 0.2970</w:t>
        <w:br/>
        <w:t>vn 0.9513 0.1728 -0.2551</w:t>
        <w:br/>
        <w:t>vn 0.9600 -0.2794 0.0187</w:t>
        <w:br/>
        <w:t>vn 0.4000 -0.2082 0.8925</w:t>
        <w:br/>
        <w:t>vn -0.0421 0.2378 0.9704</w:t>
        <w:br/>
        <w:t>vn 0.2451 0.3352 0.9097</w:t>
        <w:br/>
        <w:t>vn 0.4520 0.8322 -0.3211</w:t>
        <w:br/>
        <w:t>vn 0.0449 0.5488 0.8347</w:t>
        <w:br/>
        <w:t>vn 0.3902 0.8511 -0.3513</w:t>
        <w:br/>
        <w:t>vn -0.9540 -0.2871 0.0859</w:t>
        <w:br/>
        <w:t>vn 0.8775 0.3271 -0.3506</w:t>
        <w:br/>
        <w:t>vn -0.7577 -0.5865 -0.2862</w:t>
        <w:br/>
        <w:t>vn 0.8431 -0.1598 -0.5134</w:t>
        <w:br/>
        <w:t>vn 0.8439 0.4018 -0.3556</w:t>
        <w:br/>
        <w:t>vn 0.8724 0.4137 -0.2603</w:t>
        <w:br/>
        <w:t>vn 0.8868 0.4286 -0.1726</w:t>
        <w:br/>
        <w:t>vn 0.4931 0.6343 0.5954</w:t>
        <w:br/>
        <w:t>vn 0.3494 0.5933 0.7252</w:t>
        <w:br/>
        <w:t>vn 0.3977 0.4728 0.7864</w:t>
        <w:br/>
        <w:t>vn 0.5656 0.5075 0.6500</w:t>
        <w:br/>
        <w:t>vn 0.7322 0.2249 0.6429</w:t>
        <w:br/>
        <w:t>vn 0.8644 0.2989 0.4043</w:t>
        <w:br/>
        <w:t>vn 0.7987 0.4442 0.4060</w:t>
        <w:br/>
        <w:t>vn 0.6807 0.3761 0.6287</w:t>
        <w:br/>
        <w:t>vn 0.7683 0.5685 0.2940</w:t>
        <w:br/>
        <w:t>vn 0.7294 0.5580 0.3957</w:t>
        <w:br/>
        <w:t>vn 0.8308 0.4697 0.2987</w:t>
        <w:br/>
        <w:t>vn 0.7251 0.5019 -0.4716</w:t>
        <w:br/>
        <w:t>vn 0.7677 0.4561 -0.4502</w:t>
        <w:br/>
        <w:t>vn 0.8507 0.3349 -0.4051</w:t>
        <w:br/>
        <w:t>vn 0.4182 0.8118 -0.4075</w:t>
        <w:br/>
        <w:t>vn 0.5683 0.6686 -0.4795</w:t>
        <w:br/>
        <w:t>vn 0.3723 0.8910 -0.2597</w:t>
        <w:br/>
        <w:t>vn 0.9554 -0.0196 0.2946</w:t>
        <w:br/>
        <w:t>vn 0.9693 -0.0108 0.2455</w:t>
        <w:br/>
        <w:t>vn 0.9499 0.0657 0.3057</w:t>
        <w:br/>
        <w:t>vn 0.9395 0.0247 0.3416</w:t>
        <w:br/>
        <w:t>vn 0.6283 0.1937 0.7535</w:t>
        <w:br/>
        <w:t>vn 0.6289 0.2234 0.7446</w:t>
        <w:br/>
        <w:t>vn 0.6662 0.1213 0.7358</w:t>
        <w:br/>
        <w:t>vn 0.6866 0.1059 0.7193</w:t>
        <w:br/>
        <w:t>vn -0.2379 -0.8683 0.4352</w:t>
        <w:br/>
        <w:t>vn -0.3313 -0.9220 0.2004</w:t>
        <w:br/>
        <w:t>vn 0.8949 0.3339 0.2960</w:t>
        <w:br/>
        <w:t>vn 0.9072 0.1649 0.3869</w:t>
        <w:br/>
        <w:t>vn 0.9398 0.1635 0.3002</w:t>
        <w:br/>
        <w:t>vn 0.9307 0.0983 0.3522</w:t>
        <w:br/>
        <w:t>vn -0.7070 -0.4725 0.5262</w:t>
        <w:br/>
        <w:t>vn -0.1122 -0.5106 0.8525</w:t>
        <w:br/>
        <w:t>vn -0.1326 -0.3775 0.9165</w:t>
        <w:br/>
        <w:t>vn -0.6070 -0.3743 0.7010</w:t>
        <w:br/>
        <w:t>vn -0.9518 -0.1426 0.2714</w:t>
        <w:br/>
        <w:t>vn -0.0803 -0.6461 0.7591</w:t>
        <w:br/>
        <w:t>vn -0.6186 -0.6153 0.4887</w:t>
        <w:br/>
        <w:t>vn 0.3242 -0.3980 0.8582</w:t>
        <w:br/>
        <w:t>vn 0.3466 -0.4411 0.8278</w:t>
        <w:br/>
        <w:t>vn 0.2853 -0.2814 0.9162</w:t>
        <w:br/>
        <w:t>vn 0.2748 -0.2552 0.9270</w:t>
        <w:br/>
        <w:t>vn 0.2992 0.3481 0.8884</w:t>
        <w:br/>
        <w:t>vn 0.3396 0.2192 0.9147</w:t>
        <w:br/>
        <w:t>vn 0.6029 0.1820 0.7768</w:t>
        <w:br/>
        <w:t>vn 0.5745 0.3300 0.7490</w:t>
        <w:br/>
        <w:t>vn -0.8029 0.0676 -0.5923</w:t>
        <w:br/>
        <w:t>vn -0.7624 0.1788 -0.6219</w:t>
        <w:br/>
        <w:t>vn -0.7946 0.1572 -0.5864</w:t>
        <w:br/>
        <w:t>vn 0.6379 0.0163 0.7700</w:t>
        <w:br/>
        <w:t>vn 0.3828 0.0648 0.9215</w:t>
        <w:br/>
        <w:t>vn 0.4593 -0.5783 0.6742</w:t>
        <w:br/>
        <w:t>vn 0.4147 -0.5353 0.7358</w:t>
        <w:br/>
        <w:t>vn 0.7416 -0.5828 0.3322</w:t>
        <w:br/>
        <w:t>vn 0.4944 -0.5905 0.6379</w:t>
        <w:br/>
        <w:t>vn 0.5051 -0.6382 0.5810</w:t>
        <w:br/>
        <w:t>vn 0.7260 -0.6119 0.3140</w:t>
        <w:br/>
        <w:t>vn 0.0279 0.3965 0.9176</w:t>
        <w:br/>
        <w:t>vn -0.1314 0.4019 0.9062</w:t>
        <w:br/>
        <w:t>vn -0.1533 0.2672 0.9514</w:t>
        <w:br/>
        <w:t>vn 0.0375 0.2747 0.9608</w:t>
        <w:br/>
        <w:t>vn -0.2238 -0.6680 0.7097</w:t>
        <w:br/>
        <w:t>vn -0.5155 -0.8298 0.2139</w:t>
        <w:br/>
        <w:t>vn -0.4615 -0.8757 0.1418</w:t>
        <w:br/>
        <w:t>vn -0.1460 -0.7297 0.6680</w:t>
        <w:br/>
        <w:t>vn -0.7106 0.1187 0.6935</w:t>
        <w:br/>
        <w:t>vn -0.8874 0.0772 0.4545</w:t>
        <w:br/>
        <w:t>vn -0.6451 0.0184 0.7638</w:t>
        <w:br/>
        <w:t>vn -0.6931 0.0206 0.7206</w:t>
        <w:br/>
        <w:t>vn -0.7171 -0.1683 -0.6763</w:t>
        <w:br/>
        <w:t>vn -0.9986 -0.0051 -0.0523</w:t>
        <w:br/>
        <w:t>vn -0.9496 0.2060 0.2363</w:t>
        <w:br/>
        <w:t>vn -0.7453 -0.2529 -0.6169</w:t>
        <w:br/>
        <w:t>vn -0.6842 0.2715 0.6768</w:t>
        <w:br/>
        <w:t>vn -0.5280 0.2129 0.8221</w:t>
        <w:br/>
        <w:t>vn -0.5156 0.3671 0.7742</w:t>
        <w:br/>
        <w:t>vn -0.6629 0.3934 0.6370</w:t>
        <w:br/>
        <w:t>vn -0.3022 -0.5694 0.7645</w:t>
        <w:br/>
        <w:t>vn -0.1196 -0.4725 0.8732</w:t>
        <w:br/>
        <w:t>vn -0.1653 -0.3767 0.9115</w:t>
        <w:br/>
        <w:t>vn -0.3705 -0.4573 0.8084</w:t>
        <w:br/>
        <w:t>vn -0.1771 0.1267 0.9760</w:t>
        <w:br/>
        <w:t>vn 0.0502 0.1346 0.9896</w:t>
        <w:br/>
        <w:t>vn -0.0983 -0.7566 0.6465</w:t>
        <w:br/>
        <w:t>vn -0.0012 -0.6273 0.7787</w:t>
        <w:br/>
        <w:t>vn -0.7857 0.4857 -0.3831</w:t>
        <w:br/>
        <w:t>vn -0.8361 0.4750 -0.2743</w:t>
        <w:br/>
        <w:t>vn -0.7554 0.4436 -0.4823</w:t>
        <w:br/>
        <w:t>vn -0.8506 0.4358 -0.2942</w:t>
        <w:br/>
        <w:t>vn -0.7371 0.5061 -0.4478</w:t>
        <w:br/>
        <w:t>vn -0.8630 0.5050 -0.0173</w:t>
        <w:br/>
        <w:t>vn -0.6955 -0.2744 -0.6640</w:t>
        <w:br/>
        <w:t>vn -0.4351 -0.4475 -0.7813</w:t>
        <w:br/>
        <w:t>vn -0.7585 -0.2812 -0.5879</w:t>
        <w:br/>
        <w:t>vn -0.8631 -0.0419 -0.5032</w:t>
        <w:br/>
        <w:t>vn -0.8012 -0.1036 -0.5894</w:t>
        <w:br/>
        <w:t>vn -0.7802 -0.0751 -0.6210</w:t>
        <w:br/>
        <w:t>vn -0.8414 -0.0942 -0.5322</w:t>
        <w:br/>
        <w:t>vn -0.8689 -0.0471 -0.4927</w:t>
        <w:br/>
        <w:t>vn -0.8261 -0.0876 -0.5567</w:t>
        <w:br/>
        <w:t>vn -0.8261 -0.0877 -0.5566</w:t>
        <w:br/>
        <w:t>vn -0.7282 0.0062 -0.6853</w:t>
        <w:br/>
        <w:t>vn -0.9441 -0.0830 -0.3190</w:t>
        <w:br/>
        <w:t>vn -0.9316 -0.1184 -0.3436</w:t>
        <w:br/>
        <w:t>vn -0.9252 -0.0884 -0.3690</w:t>
        <w:br/>
        <w:t>vn -0.8018 -0.1609 -0.5755</w:t>
        <w:br/>
        <w:t>vn -0.7536 -0.2186 -0.6199</w:t>
        <w:br/>
        <w:t>vn -0.8327 -0.2057 -0.5142</w:t>
        <w:br/>
        <w:t>vn -0.9093 -0.0966 -0.4048</w:t>
        <w:br/>
        <w:t>vn -0.8725 -0.1448 -0.4668</w:t>
        <w:br/>
        <w:t>vn -0.9098 -0.1284 -0.3948</w:t>
        <w:br/>
        <w:t>vn -0.8999 -0.1630 -0.4046</w:t>
        <w:br/>
        <w:t>vn 0.8236 -0.3081 -0.4762</w:t>
        <w:br/>
        <w:t>vn 0.2796 -0.2074 -0.9375</w:t>
        <w:br/>
        <w:t>vn 0.2501 -0.1968 -0.9480</w:t>
        <w:br/>
        <w:t>vn 0.5907 -0.2491 -0.7675</w:t>
        <w:br/>
        <w:t>vn 0.0819 0.1476 -0.9856</w:t>
        <w:br/>
        <w:t>vn -0.1070 0.1479 -0.9832</w:t>
        <w:br/>
        <w:t>vn -0.1276 0.1221 -0.9843</w:t>
        <w:br/>
        <w:t>vn 0.0570 0.0073 -0.9983</w:t>
        <w:br/>
        <w:t>vn -0.0021 0.3957 -0.9184</w:t>
        <w:br/>
        <w:t>vn -0.0866 0.2315 -0.9690</w:t>
        <w:br/>
        <w:t>vn 0.0396 0.2622 -0.9642</w:t>
        <w:br/>
        <w:t>vn 0.0442 0.3773 -0.9250</w:t>
        <w:br/>
        <w:t>vn -0.0805 -0.5189 -0.8510</w:t>
        <w:br/>
        <w:t>vn -0.4351 -0.4474 -0.7813</w:t>
        <w:br/>
        <w:t>vn -0.1182 -0.4587 -0.8807</w:t>
        <w:br/>
        <w:t>vn -0.1007 -0.5304 -0.8417</w:t>
        <w:br/>
        <w:t>vn 0.4875 -0.3371 -0.8054</w:t>
        <w:br/>
        <w:t>vn 0.5577 -0.4625 -0.6893</w:t>
        <w:br/>
        <w:t>vn 0.0686 -0.5587 -0.8265</w:t>
        <w:br/>
        <w:t>vn 0.1133 -0.4537 -0.8839</w:t>
        <w:br/>
        <w:t>vn -0.2370 -0.0084 -0.9715</w:t>
        <w:br/>
        <w:t>vn -0.1901 0.0009 -0.9818</w:t>
        <w:br/>
        <w:t>vn 0.4787 -0.0162 -0.8779</w:t>
        <w:br/>
        <w:t>vn 0.4174 -0.1104 -0.9020</w:t>
        <w:br/>
        <w:t>vn 0.5528 -0.2079 -0.8070</w:t>
        <w:br/>
        <w:t>vn 0.6133 -0.0878 -0.7849</w:t>
        <w:br/>
        <w:t>vn 0.5774 -0.1754 -0.7974</w:t>
        <w:br/>
        <w:t>vn 0.7035 -0.1432 -0.6962</w:t>
        <w:br/>
        <w:t>vn 0.7404 -0.1149 -0.6622</w:t>
        <w:br/>
        <w:t>vn 0.7365 -0.1780 -0.6526</w:t>
        <w:br/>
        <w:t>vn 0.2640 -0.2910 -0.9196</w:t>
        <w:br/>
        <w:t>vn 0.7549 -0.2412 -0.6098</w:t>
        <w:br/>
        <w:t>vn 0.3673 0.2531 -0.8950</w:t>
        <w:br/>
        <w:t>vn 0.3065 0.3618 -0.8804</w:t>
        <w:br/>
        <w:t>vn -0.0915 0.0521 -0.9944</w:t>
        <w:br/>
        <w:t>vn -0.0004 0.0840 -0.9965</w:t>
        <w:br/>
        <w:t>vn 0.3116 -0.1622 -0.9363</w:t>
        <w:br/>
        <w:t>vn 0.2687 -0.0561 -0.9616</w:t>
        <w:br/>
        <w:t>vn 0.2529 0.0367 -0.9668</w:t>
        <w:br/>
        <w:t>vn 0.5251 -0.0635 -0.8487</w:t>
        <w:br/>
        <w:t>vn 0.6808 -0.1032 -0.7252</w:t>
        <w:br/>
        <w:t>vn 0.9344 0.3562 -0.0094</w:t>
        <w:br/>
        <w:t>vn 0.8544 0.3907 -0.3424</w:t>
        <w:br/>
        <w:t>vn 0.9089 0.2347 -0.3446</w:t>
        <w:br/>
        <w:t>vn 0.9857 0.1609 0.0493</w:t>
        <w:br/>
        <w:t>vn 0.1944 -0.3180 -0.9280</w:t>
        <w:br/>
        <w:t>vn -0.2153 -0.0218 -0.9763</w:t>
        <w:br/>
        <w:t>vn -0.0519 -0.0973 -0.9939</w:t>
        <w:br/>
        <w:t>vn 0.3362 -0.3679 -0.8670</w:t>
        <w:br/>
        <w:t>vn -0.2115 0.0455 -0.9763</w:t>
        <w:br/>
        <w:t>vn -0.5968 0.3431 -0.7253</w:t>
        <w:br/>
        <w:t>vn -0.6721 -0.4365 0.5982</w:t>
        <w:br/>
        <w:t>vn -0.5138 -0.5444 0.6630</w:t>
        <w:br/>
        <w:t>vn 0.9626 0.2275 -0.1469</w:t>
        <w:br/>
        <w:t>vn 0.9418 0.0562 0.3315</w:t>
        <w:br/>
        <w:t>vn 0.9775 0.1806 -0.1093</w:t>
        <w:br/>
        <w:t>vn -0.0436 -0.7798 0.6245</w:t>
        <w:br/>
        <w:t>vn 0.1373 -0.8211 0.5539</w:t>
        <w:br/>
        <w:t>vn 0.1373 -0.8212 0.5539</w:t>
        <w:br/>
        <w:t>vn 0.3159 -0.8006 0.5092</w:t>
        <w:br/>
        <w:t>vn 0.5598 -0.6124 0.5581</w:t>
        <w:br/>
        <w:t>vn -0.7961 -0.3525 0.4919</w:t>
        <w:br/>
        <w:t>vn -0.8083 -0.3162 0.4968</w:t>
        <w:br/>
        <w:t>vn -0.8082 -0.3162 0.4968</w:t>
        <w:br/>
        <w:t>vn -0.6816 -0.2492 0.6880</w:t>
        <w:br/>
        <w:t>vn -0.9293 0.0196 -0.3689</w:t>
        <w:br/>
        <w:t>vn -0.9535 -0.0477 -0.2976</w:t>
        <w:br/>
        <w:t>vn 0.4860 0.3972 -0.7785</w:t>
        <w:br/>
        <w:t>vn 0.4379 0.4118 -0.7992</w:t>
        <w:br/>
        <w:t>vn 0.9734 -0.1764 0.1462</w:t>
        <w:br/>
        <w:t>vn 0.9318 -0.3496 0.0978</w:t>
        <w:br/>
        <w:t>vn 0.9844 -0.1755 0.0101</w:t>
        <w:br/>
        <w:t>vn -0.9941 -0.1075 0.0121</w:t>
        <w:br/>
        <w:t>vn -0.9809 -0.1807 0.0727</w:t>
        <w:br/>
        <w:t>vn -0.9808 -0.1807 0.0727</w:t>
        <w:br/>
        <w:t>vn -0.9059 -0.3802 0.1868</w:t>
        <w:br/>
        <w:t>vn 0.9096 -0.0741 0.4088</w:t>
        <w:br/>
        <w:t>vn 0.7943 -0.1562 0.5871</w:t>
        <w:br/>
        <w:t>vn 0.9660 -0.1886 0.1769</w:t>
        <w:br/>
        <w:t>vn 0.9739 -0.1342 0.1830</w:t>
        <w:br/>
        <w:t>vn 0.9789 -0.0794 0.1885</w:t>
        <w:br/>
        <w:t>vn 0.8637 0.0838 0.4970</w:t>
        <w:br/>
        <w:t>vn 0.5241 0.0181 -0.8515</w:t>
        <w:br/>
        <w:t>vn 0.7325 -0.1079 -0.6722</w:t>
        <w:br/>
        <w:t>vn 0.8115 -0.1709 -0.5588</w:t>
        <w:br/>
        <w:t>vn 0.5983 0.0190 -0.8010</w:t>
        <w:br/>
        <w:t>vn -0.5820 -0.7953 -0.1695</w:t>
        <w:br/>
        <w:t>vn -0.5984 -0.7263 0.3383</w:t>
        <w:br/>
        <w:t>vn -0.6678 -0.7438 0.0278</w:t>
        <w:br/>
        <w:t>vn -0.5526 -0.7885 -0.2701</w:t>
        <w:br/>
        <w:t>vn 0.2640 -0.2911 -0.9196</w:t>
        <w:br/>
        <w:t>vn 0.2251 -0.1661 0.9601</w:t>
        <w:br/>
        <w:t>vn 0.1302 -0.0870 0.9877</w:t>
        <w:br/>
        <w:t>vn -0.2647 0.0481 0.9631</w:t>
        <w:br/>
        <w:t>vn -0.1913 -0.0967 0.9768</w:t>
        <w:br/>
        <w:t>vn -0.8505 0.4358 -0.2944</w:t>
        <w:br/>
        <w:t>vn -0.7857 0.4856 -0.3833</w:t>
        <w:br/>
        <w:t>vn 0.6796 -0.6563 0.3277</w:t>
        <w:br/>
        <w:t>vn 0.7699 -0.5994 0.2189</w:t>
        <w:br/>
        <w:t>vn 0.5965 -0.5155 0.6152</w:t>
        <w:br/>
        <w:t>vn 0.5299 -0.5751 0.6233</w:t>
        <w:br/>
        <w:t>vn 0.5136 -0.7236 0.4611</w:t>
        <w:br/>
        <w:t>vn 0.5603 -0.6905 0.4574</w:t>
        <w:br/>
        <w:t>vn 0.4297 -0.6037 0.6715</w:t>
        <w:br/>
        <w:t>vn -0.7372 0.5061 -0.4477</w:t>
        <w:br/>
        <w:t>vn 0.6292 -0.6542 0.4196</w:t>
        <w:br/>
        <w:t>vn 0.6908 -0.4135 0.5931</w:t>
        <w:br/>
        <w:t>vn 0.8617 -0.4847 -0.1501</w:t>
        <w:br/>
        <w:t>vn -0.7599 -0.3569 0.5433</w:t>
        <w:br/>
        <w:t>vn 0.6471 0.0884 -0.7573</w:t>
        <w:br/>
        <w:t>vn 0.6688 0.2815 -0.6881</w:t>
        <w:br/>
        <w:t>vn 0.0643 0.0974 -0.9932</w:t>
        <w:br/>
        <w:t>vn 0.0532 -0.0789 -0.9955</w:t>
        <w:br/>
        <w:t>vn 0.3718 -0.3213 0.8709</w:t>
        <w:br/>
        <w:t>vn 0.4364 -0.2944 0.8502</w:t>
        <w:br/>
        <w:t>vn 0.3717 -0.3213 0.8710</w:t>
        <w:br/>
        <w:t>vn -0.6435 -0.7349 -0.2139</w:t>
        <w:br/>
        <w:t>vn -0.5628 -0.7922 -0.2360</w:t>
        <w:br/>
        <w:t>vn -0.3584 -0.9143 0.1889</w:t>
        <w:br/>
        <w:t>vn -0.4606 -0.8543 0.2411</w:t>
        <w:br/>
        <w:t>vn 0.3546 0.8796 -0.3171</w:t>
        <w:br/>
        <w:t>vn 0.0349 0.7553 -0.6544</w:t>
        <w:br/>
        <w:t>vn 0.1449 0.7369 -0.6603</w:t>
        <w:br/>
        <w:t>vn 0.4218 0.8193 -0.3885</w:t>
        <w:br/>
        <w:t>vn 0.3005 0.0049 0.9538</w:t>
        <w:br/>
        <w:t>vn 0.3005 0.0048 0.9538</w:t>
        <w:br/>
        <w:t>vn 0.3122 -0.0857 0.9461</w:t>
        <w:br/>
        <w:t>vn -0.7330 -0.2064 0.6481</w:t>
        <w:br/>
        <w:t>vn -0.7488 -0.3902 0.5358</w:t>
        <w:br/>
        <w:t>vn -0.7487 -0.3903 0.5358</w:t>
        <w:br/>
        <w:t>vn 0.7058 0.0483 0.7068</w:t>
        <w:br/>
        <w:t>vn 0.7217 0.0567 0.6898</w:t>
        <w:br/>
        <w:t>vn 0.6474 0.6441 0.4073</w:t>
        <w:br/>
        <w:t>vn -0.2772 -0.6031 0.7479</w:t>
        <w:br/>
        <w:t>vn -0.1535 -0.7288 0.6673</w:t>
        <w:br/>
        <w:t>vn -0.7283 0.0063 -0.6853</w:t>
        <w:br/>
        <w:t>vn -0.4391 0.0677 -0.8959</w:t>
        <w:br/>
        <w:t>vn 0.4457 0.6951 0.5641</w:t>
        <w:br/>
        <w:t>vn 0.2813 0.6442 0.7112</w:t>
        <w:br/>
        <w:t>vn 0.9276 -0.2026 0.3137</w:t>
        <w:br/>
        <w:t>vn 0.8984 -0.0836 0.4312</w:t>
        <w:br/>
        <w:t>vn 0.0584 0.0301 -0.9978</w:t>
        <w:br/>
        <w:t>vn -0.1106 -0.2530 0.9611</w:t>
        <w:br/>
        <w:t>vn -0.2413 -0.1946 0.9507</w:t>
        <w:br/>
        <w:t>vn 0.2393 0.1082 0.9649</w:t>
        <w:br/>
        <w:t>vn 0.2747 -0.0977 0.9566</w:t>
        <w:br/>
        <w:t>vn 0.3377 -0.0778 0.9380</w:t>
        <w:br/>
        <w:t>vn 0.1734 0.3734 0.9113</w:t>
        <w:br/>
        <w:t>vn 0.2047 0.2568 0.9445</w:t>
        <w:br/>
        <w:t>vn -0.0965 -0.0946 -0.9908</w:t>
        <w:br/>
        <w:t>vn -0.0982 -0.0874 -0.9913</w:t>
        <w:br/>
        <w:t>vn 0.2647 -0.0224 -0.9641</w:t>
        <w:br/>
        <w:t>vn -0.0499 -0.0512 -0.9974</w:t>
        <w:br/>
        <w:t>vn -0.1184 -0.1684 0.9786</w:t>
        <w:br/>
        <w:t>vn -0.2618 -0.1205 0.9576</w:t>
        <w:br/>
        <w:t>vn -0.7130 0.3685 -0.5965</w:t>
        <w:br/>
        <w:t>vn 0.1341 -0.1776 -0.9749</w:t>
        <w:br/>
        <w:t>vn 0.7546 -0.2945 0.5865</w:t>
        <w:br/>
        <w:t>vn 0.8730 -0.3770 -0.3095</w:t>
        <w:br/>
        <w:t>vn -0.4208 0.2432 0.8739</w:t>
        <w:br/>
        <w:t>vn -0.4510 0.3518 0.8203</w:t>
        <w:br/>
        <w:t>vn 0.0686 -0.5588 -0.8265</w:t>
        <w:br/>
        <w:t>vn 0.2077 -0.1529 -0.9662</w:t>
        <w:br/>
        <w:t>vn -0.1651 -0.0382 0.9855</w:t>
        <w:br/>
        <w:t>vn 0.0864 -0.0566 0.9946</w:t>
        <w:br/>
        <w:t>vn -0.3957 -0.0978 0.9132</w:t>
        <w:br/>
        <w:t>vn 0.6754 -0.3274 -0.6608</w:t>
        <w:br/>
        <w:t>vn 0.7050 -0.2830 -0.6503</w:t>
        <w:br/>
        <w:t>vn -0.8037 0.4196 0.4219</w:t>
        <w:br/>
        <w:t>vn -0.6060 0.5431 0.5812</w:t>
        <w:br/>
        <w:t>vn -0.7431 0.5619 0.3633</w:t>
        <w:br/>
        <w:t>vn 0.7522 -0.1772 -0.6347</w:t>
        <w:br/>
        <w:t>vn 0.7640 -0.2918 -0.5755</w:t>
        <w:br/>
        <w:t>vn -0.8531 0.4306 0.2945</w:t>
        <w:br/>
        <w:t>vn -0.8757 0.3444 0.3384</w:t>
        <w:br/>
        <w:t>vn -0.8436 0.2980 0.4466</w:t>
        <w:br/>
        <w:t>vn -0.7738 -0.1589 -0.6131</w:t>
        <w:br/>
        <w:t>vn -0.7749 -0.1388 -0.6167</w:t>
        <w:br/>
        <w:t>vn -0.5076 0.6865 0.5207</w:t>
        <w:br/>
        <w:t>vn -0.6404 0.6853 0.3466</w:t>
        <w:br/>
        <w:t>vn -0.7437 -0.2190 -0.6316</w:t>
        <w:br/>
        <w:t>vn -0.7979 -0.3411 -0.4970</w:t>
        <w:br/>
        <w:t>vn 0.2505 -0.2037 -0.9464</w:t>
        <w:br/>
        <w:t>vn 0.6060 -0.1457 -0.7820</w:t>
        <w:br/>
        <w:t>vn 0.7160 -0.2068 -0.6667</w:t>
        <w:br/>
        <w:t>vn -0.1200 -0.2260 -0.9667</w:t>
        <w:br/>
        <w:t>vn -0.8383 0.2031 0.5060</w:t>
        <w:br/>
        <w:t>vn -0.8294 0.0453 -0.5568</w:t>
        <w:br/>
        <w:t>vn -0.8949 -0.0522 -0.4432</w:t>
        <w:br/>
        <w:t>vn 0.1301 0.3832 -0.9145</w:t>
        <w:br/>
        <w:t>vn -0.7943 0.0046 -0.6075</w:t>
        <w:br/>
        <w:t>vn -0.6963 0.2714 -0.6645</w:t>
        <w:br/>
        <w:t>vn -0.7254 0.2632 -0.6360</w:t>
        <w:br/>
        <w:t>vn 0.6777 0.7159 -0.1678</w:t>
        <w:br/>
        <w:t>vn 0.5904 0.6934 -0.4131</w:t>
        <w:br/>
        <w:t>vn 0.7127 0.6735 -0.1961</w:t>
        <w:br/>
        <w:t>vn 0.7750 0.5685 -0.2761</w:t>
        <w:br/>
        <w:t>vn 0.6576 0.4927 -0.5699</w:t>
        <w:br/>
        <w:t>vn 0.3202 0.3918 -0.8625</w:t>
        <w:br/>
        <w:t>vn 0.2525 0.1035 0.9621</w:t>
        <w:br/>
        <w:t>vn 0.2525 0.1035 0.9620</w:t>
        <w:br/>
        <w:t>vn -0.7068 -0.5560 0.4375</w:t>
        <w:br/>
        <w:t>vn -0.9352 0.0620 0.3486</w:t>
        <w:br/>
        <w:t>vn -0.6538 0.0820 0.7522</w:t>
        <w:br/>
        <w:t>vn -0.8273 0.2274 0.5137</w:t>
        <w:br/>
        <w:t>vn -0.8946 0.2591 0.3641</w:t>
        <w:br/>
        <w:t>vn 0.7797 -0.0561 -0.6236</w:t>
        <w:br/>
        <w:t>vn 0.7265 -0.1618 -0.6679</w:t>
        <w:br/>
        <w:t>vn -0.2500 -0.6877 0.6816</w:t>
        <w:br/>
        <w:t>vn 0.7979 0.1115 0.5924</w:t>
        <w:br/>
        <w:t>vn 0.8620 -0.0727 0.5017</w:t>
        <w:br/>
        <w:t>vn 0.8462 -0.1381 0.5147</w:t>
        <w:br/>
        <w:t>vn 0.9080 -0.2307 0.3496</w:t>
        <w:br/>
        <w:t>vn 0.8379 0.0177 0.5456</w:t>
        <w:br/>
        <w:t>vn -0.3172 0.0990 0.9432</w:t>
        <w:br/>
        <w:t>vn -0.3762 0.1343 0.9167</w:t>
        <w:br/>
        <w:t>vn -0.4058 0.0513 0.9125</w:t>
        <w:br/>
        <w:t>vn -0.3175 -0.0041 0.9483</w:t>
        <w:br/>
        <w:t>vn -0.3456 0.6337 0.6921</w:t>
        <w:br/>
        <w:t>vn -0.4126 0.6434 0.6448</w:t>
        <w:br/>
        <w:t>vn -0.4728 0.5207 0.7109</w:t>
        <w:br/>
        <w:t>vn -0.3815 0.5147 0.7678</w:t>
        <w:br/>
        <w:t>vn -0.1171 0.5173 0.8477</w:t>
        <w:br/>
        <w:t>vn 0.0108 0.5104 0.8599</w:t>
        <w:br/>
        <w:t>vn -0.0011 0.6058 0.7956</w:t>
        <w:br/>
        <w:t>vn -0.1090 0.6106 0.7844</w:t>
        <w:br/>
        <w:t>vn 0.1057 0.6031 0.7906</w:t>
        <w:br/>
        <w:t>vn 0.1351 0.4908 0.8607</w:t>
        <w:br/>
        <w:t>vn 0.2596 0.4777 0.8393</w:t>
        <w:br/>
        <w:t>vn 0.2216 0.6087 0.7619</w:t>
        <w:br/>
        <w:t>vn -0.4290 0.7229 0.5417</w:t>
        <w:br/>
        <w:t>vn -0.3369 0.6641 0.6675</w:t>
        <w:br/>
        <w:t>vn 0.4023 -0.3560 -0.8434</w:t>
        <w:br/>
        <w:t>vn -0.0031 0.6491 0.7607</w:t>
        <w:br/>
        <w:t>vn -0.1065 0.6494 0.7529</w:t>
        <w:br/>
        <w:t>vn 0.2077 0.6540 0.7274</w:t>
        <w:br/>
        <w:t>vn 0.0974 0.6518 0.7521</w:t>
        <w:br/>
        <w:t>vn 0.1350 0.2428 0.9606</w:t>
        <w:br/>
        <w:t>vn 0.4919 0.3597 0.7929</w:t>
        <w:br/>
        <w:t>vn 0.6302 -0.0437 -0.7752</w:t>
        <w:br/>
        <w:t>vn -0.7832 0.5675 0.2541</w:t>
        <w:br/>
        <w:t>vn -0.6742 -0.5965 0.4354</w:t>
        <w:br/>
        <w:t>vn -0.0662 -0.5660 0.8218</w:t>
        <w:br/>
        <w:t>vn 0.3962 0.1806 -0.9002</w:t>
        <w:br/>
        <w:t>vn 0.0558 0.0670 -0.9962</w:t>
        <w:br/>
        <w:t>vn -0.7466 -0.6398 0.1823</w:t>
        <w:br/>
        <w:t>vn -0.6613 -0.5429 0.5176</w:t>
        <w:br/>
        <w:t>vn -0.7082 -0.4252 0.5636</w:t>
        <w:br/>
        <w:t>vn -0.8142 -0.4603 0.3539</w:t>
        <w:br/>
        <w:t>vn 0.9104 0.1178 -0.3965</w:t>
        <w:br/>
        <w:t>vn 0.8484 0.1966 -0.4916</w:t>
        <w:br/>
        <w:t>vn 0.8478 0.1592 -0.5058</w:t>
        <w:br/>
        <w:t>vn 0.0509 -0.0375 -0.9980</w:t>
        <w:br/>
        <w:t>vn 0.4543 0.0887 -0.8864</w:t>
        <w:br/>
        <w:t>vn 0.0664 0.0317 -0.9973</w:t>
        <w:br/>
        <w:t>vn -0.5675 -0.4534 0.6874</w:t>
        <w:br/>
        <w:t>vn 0.8588 0.5122 0.0006</w:t>
        <w:br/>
        <w:t>vn 0.7905 0.6116 0.0332</w:t>
        <w:br/>
        <w:t>vn -0.4034 -0.2277 0.8863</w:t>
        <w:br/>
        <w:t>vn -0.7964 -0.3581 0.4874</w:t>
        <w:br/>
        <w:t>vn -0.7265 -0.4807 0.4911</w:t>
        <w:br/>
        <w:t>vn -0.4010 -0.3498 0.8467</w:t>
        <w:br/>
        <w:t>vn -0.1934 -0.2797 0.9404</w:t>
        <w:br/>
        <w:t>vn -0.2089 -0.1663 0.9637</w:t>
        <w:br/>
        <w:t>vn -0.8149 -0.5268 0.2418</w:t>
        <w:br/>
        <w:t>vn -0.8892 -0.4009 0.2205</w:t>
        <w:br/>
        <w:t>vn 0.3635 -0.0086 -0.9315</w:t>
        <w:br/>
        <w:t>vn 0.3835 0.1410 -0.9127</w:t>
        <w:br/>
        <w:t>vn 0.0750 0.0248 -0.9969</w:t>
        <w:br/>
        <w:t>vn 0.0729 -0.1360 -0.9880</w:t>
        <w:br/>
        <w:t>vn 0.9131 0.1464 -0.3806</w:t>
        <w:br/>
        <w:t>vn 0.9198 0.1821 -0.3475</w:t>
        <w:br/>
        <w:t>vn 0.9912 0.0836 0.1027</w:t>
        <w:br/>
        <w:t>vn 0.9843 0.1373 0.1110</w:t>
        <w:br/>
        <w:t>vn 0.3171 -0.2561 -0.9131</w:t>
        <w:br/>
        <w:t>vn 0.3670 -0.1837 -0.9119</w:t>
        <w:br/>
        <w:t>vn -0.0601 -0.2808 -0.9579</w:t>
        <w:br/>
        <w:t>vn -0.1191 -0.3130 -0.9423</w:t>
        <w:br/>
        <w:t>vn -0.8210 -0.0705 0.5666</w:t>
        <w:br/>
        <w:t>vn -0.9693 -0.1628 0.1842</w:t>
        <w:br/>
        <w:t>vn -0.9254 -0.2642 0.2716</w:t>
        <w:br/>
        <w:t>vn -0.7912 -0.1797 0.5846</w:t>
        <w:br/>
        <w:t>vn 0.3671 -0.1837 -0.9119</w:t>
        <w:br/>
        <w:t>vn 0.7987 -0.2028 -0.5665</w:t>
        <w:br/>
        <w:t>vn 0.8283 -0.0635 -0.5567</w:t>
        <w:br/>
        <w:t>vn -0.1311 -0.2483 0.9598</w:t>
        <w:br/>
        <w:t>vn 0.1245 -0.4617 0.8783</w:t>
        <w:br/>
        <w:t>vn 0.4322 -0.4569 0.7775</w:t>
        <w:br/>
        <w:t>vn 0.3530 -0.3327 0.8745</w:t>
        <w:br/>
        <w:t>vn 0.9342 -0.2538 -0.2508</w:t>
        <w:br/>
        <w:t>vn 0.9089 -0.0749 -0.4103</w:t>
        <w:br/>
        <w:t>vn -0.7436 -0.2319 0.6271</w:t>
        <w:br/>
        <w:t>vn -0.9095 -0.3135 0.2729</w:t>
        <w:br/>
        <w:t>vn 0.0685 -0.2697 -0.9605</w:t>
        <w:br/>
        <w:t>vn 0.9771 0.1860 0.1038</w:t>
        <w:br/>
        <w:t>vn -0.9293 -0.3359 0.1538</w:t>
        <w:br/>
        <w:t>vn 0.0018 -0.1837 -0.9830</w:t>
        <w:br/>
        <w:t>vn 0.4168 -0.0404 -0.9081</w:t>
        <w:br/>
        <w:t>vn -0.8748 -0.3457 0.3394</w:t>
        <w:br/>
        <w:t>vn -0.7568 -0.2867 0.5874</w:t>
        <w:br/>
        <w:t>vn 0.5163 -0.4691 0.7165</w:t>
        <w:br/>
        <w:t>vn 0.5164 -0.4691 0.7165</w:t>
        <w:br/>
        <w:t>vn 0.9102 0.0344 -0.4127</w:t>
        <w:br/>
        <w:t>vn 0.8391 0.0734 -0.5390</w:t>
        <w:br/>
        <w:t>vn -0.8423 0.0069 0.5389</w:t>
        <w:br/>
        <w:t>vn -0.9855 -0.0662 0.1563</w:t>
        <w:br/>
        <w:t>vn 0.9671 -0.2419 0.0794</w:t>
        <w:br/>
        <w:t>vn -0.4028 -0.0611 0.9132</w:t>
        <w:br/>
        <w:t>vn 0.2239 0.1886 0.9562</w:t>
        <w:br/>
        <w:t>vn -0.9044 -0.2211 0.3649</w:t>
        <w:br/>
        <w:t>vn -0.7137 -0.1039 0.6927</w:t>
        <w:br/>
        <w:t>vn -0.3003 0.1395 0.9436</w:t>
        <w:br/>
        <w:t>vn 0.0123 0.0927 0.9956</w:t>
        <w:br/>
        <w:t>vn -0.6452 0.0184 0.7638</w:t>
        <w:br/>
        <w:t>vn -0.7701 -0.5698 0.2870</w:t>
        <w:br/>
        <w:t>vn -0.9157 -0.2677 0.2998</w:t>
        <w:br/>
        <w:t>vn -0.9059 -0.3801 0.1869</w:t>
        <w:br/>
        <w:t>vn 0.5985 0.0189 -0.8009</w:t>
        <w:br/>
        <w:t>vn 0.7416 -0.5827 0.3324</w:t>
        <w:br/>
        <w:t>vn 0.7260 -0.6117 0.3142</w:t>
        <w:br/>
        <w:t>vn -0.9764 0.1900 0.1023</w:t>
        <w:br/>
        <w:t>vn -0.9607 0.2717 -0.0577</w:t>
        <w:br/>
        <w:t>vn -0.9812 0.1736 0.0847</w:t>
        <w:br/>
        <w:t>vn -0.9178 0.0150 0.3966</w:t>
        <w:br/>
        <w:t>vn -0.9634 0.1492 0.2230</w:t>
        <w:br/>
        <w:t>vn -0.9594 0.1952 0.2038</w:t>
        <w:br/>
        <w:t>vn -0.9418 0.1893 0.2778</w:t>
        <w:br/>
        <w:t>vn -0.9530 0.2408 0.1841</w:t>
        <w:br/>
        <w:t>vn -0.9234 0.3544 0.1475</w:t>
        <w:br/>
        <w:t>vn 0.1714 0.5360 -0.8266</w:t>
        <w:br/>
        <w:t>vn 0.3204 0.5531 -0.7690</w:t>
        <w:br/>
        <w:t>vn 0.3204 0.5531 -0.7691</w:t>
        <w:br/>
        <w:t>vn 0.1529 -0.8460 0.5107</w:t>
        <w:br/>
        <w:t>vn 0.1636 -0.8404 0.5166</w:t>
        <w:br/>
        <w:t>vn 0.3804 -0.7412 0.5530</w:t>
        <w:br/>
        <w:t>vn 0.3762 -0.7450 0.5509</w:t>
        <w:br/>
        <w:t>vn -0.9764 0.1900 0.1022</w:t>
        <w:br/>
        <w:t>vn -0.9350 0.1642 0.3144</w:t>
        <w:br/>
        <w:t>vn 0.3656 0.5574 -0.7455</w:t>
        <w:br/>
        <w:t>vn 0.0401 -0.8772 0.4785</w:t>
        <w:br/>
        <w:t>vn 0.0039 -0.1219 0.9925</w:t>
        <w:br/>
        <w:t>vn 0.0684 -0.2153 0.9742</w:t>
        <w:br/>
        <w:t>vn 0.1223 -0.1537 0.9805</w:t>
        <w:br/>
        <w:t>vn -0.9606 -0.0429 0.2746</w:t>
        <w:br/>
        <w:t>vn -0.9674 -0.0995 0.2331</w:t>
        <w:br/>
        <w:t>vn -0.9594 -0.0055 0.2819</w:t>
        <w:br/>
        <w:t>vn -0.9464 0.0197 0.3223</w:t>
        <w:br/>
        <w:t>vn -0.0033 -0.3079 0.9514</w:t>
        <w:br/>
        <w:t>vn -0.0032 -0.3078 0.9514</w:t>
        <w:br/>
        <w:t>vn -0.1033 -0.0134 0.9946</w:t>
        <w:br/>
        <w:t>vn 0.1611 -0.1185 0.9798</w:t>
        <w:br/>
        <w:t>vn 0.9231 0.1160 0.3666</w:t>
        <w:br/>
        <w:t>vn 0.7375 -0.0113 0.6752</w:t>
        <w:br/>
        <w:t>vn 0.9669 0.1122 0.2292</w:t>
        <w:br/>
        <w:t>vn -0.8287 -0.1678 -0.5339</w:t>
        <w:br/>
        <w:t>vn -0.5450 -0.2465 0.8014</w:t>
        <w:br/>
        <w:t>vn -0.5438 -0.2756 0.7926</w:t>
        <w:br/>
        <w:t>vn -0.6698 -0.2678 0.6926</w:t>
        <w:br/>
        <w:t>vn -0.4213 -0.2131 0.8815</w:t>
        <w:br/>
        <w:t>vn -0.3321 -0.1498 0.9313</w:t>
        <w:br/>
        <w:t>vn -0.4594 -0.1714 0.8715</w:t>
        <w:br/>
        <w:t>vn 0.6505 0.0846 0.7548</w:t>
        <w:br/>
        <w:t>vn 0.8950 0.0246 0.4454</w:t>
        <w:br/>
        <w:t>vn -0.6503 -0.1047 0.7525</w:t>
        <w:br/>
        <w:t>vn -0.6502 -0.1047 0.7525</w:t>
        <w:br/>
        <w:t>vn -0.1627 0.0549 0.9851</w:t>
        <w:br/>
        <w:t>vn -0.2118 -0.0302 0.9768</w:t>
        <w:br/>
        <w:t>vn -0.2119 -0.0302 0.9768</w:t>
        <w:br/>
        <w:t>vn 0.9846 -0.1237 -0.1238</w:t>
        <w:br/>
        <w:t>vn 0.9974 -0.0511 0.0512</w:t>
        <w:br/>
        <w:t>vn -0.6121 -0.2032 -0.7642</w:t>
        <w:br/>
        <w:t>vn -0.7485 0.0880 -0.6573</w:t>
        <w:br/>
        <w:t>vn -0.7484 0.0880 -0.6573</w:t>
        <w:br/>
        <w:t>vn -0.4656 -0.4701 -0.7498</w:t>
        <w:br/>
        <w:t>vn -0.4656 -0.4700 -0.7499</w:t>
        <w:br/>
        <w:t>vn -0.1609 0.9469 0.2782</w:t>
        <w:br/>
        <w:t>vn -0.1437 0.9661 0.2147</w:t>
        <w:br/>
        <w:t>vn -0.8006 0.1576 -0.5781</w:t>
        <w:br/>
        <w:t>vn -0.8005 0.1576 -0.5782</w:t>
        <w:br/>
        <w:t>vn -0.8144 0.1823 -0.5509</w:t>
        <w:br/>
        <w:t>vn 0.5758 -0.7755 0.2589</w:t>
        <w:br/>
        <w:t>vn 0.5451 -0.7970 0.2600</w:t>
        <w:br/>
        <w:t>vn -0.2145 0.3304 0.9192</w:t>
        <w:br/>
        <w:t>vn -0.2443 0.4507 0.8586</w:t>
        <w:br/>
        <w:t>vn -0.2144 0.3303 0.9192</w:t>
        <w:br/>
        <w:t>vn -0.7961 0.0839 -0.5993</w:t>
        <w:br/>
        <w:t>vn -0.7724 0.0607 -0.6323</w:t>
        <w:br/>
        <w:t>vn -0.7724 0.0606 -0.6323</w:t>
        <w:br/>
        <w:t>vn 0.9369 -0.3427 -0.0688</w:t>
        <w:br/>
        <w:t>vn 0.9085 -0.4179 0.0069</w:t>
        <w:br/>
        <w:t>vn 0.9085 -0.4178 0.0069</w:t>
        <w:br/>
        <w:t>vn -0.2013 0.2142 0.9558</w:t>
        <w:br/>
        <w:t>vn -0.1863 0.1348 0.9732</w:t>
        <w:br/>
        <w:t>vn -0.1863 0.1347 0.9732</w:t>
        <w:br/>
        <w:t>vn 0.9693 -0.2140 -0.1206</w:t>
        <w:br/>
        <w:t>vn 0.9536 -0.2848 -0.0977</w:t>
        <w:br/>
        <w:t>vn -0.7992 0.1097 -0.5910</w:t>
        <w:br/>
        <w:t>vn -0.8052 0.1235 -0.5800</w:t>
        <w:br/>
        <w:t>vn 0.8087 -0.5655 0.1618</w:t>
        <w:br/>
        <w:t>vn 0.8583 -0.5053 0.0896</w:t>
        <w:br/>
        <w:t>vn -0.2356 0.5717 0.7859</w:t>
        <w:br/>
        <w:t>vn -0.2104 0.6861 0.6964</w:t>
        <w:br/>
        <w:t>vn -0.2104 0.6862 0.6963</w:t>
        <w:br/>
        <w:t>vn -0.2357 0.5717 0.7859</w:t>
        <w:br/>
        <w:t>vn -0.7672 0.0936 -0.6346</w:t>
        <w:br/>
        <w:t>vn -0.7627 0.0959 -0.6396</w:t>
        <w:br/>
        <w:t>vn -0.7655 0.0966 -0.6362</w:t>
        <w:br/>
        <w:t>vn -0.7655 0.0965 -0.6362</w:t>
        <w:br/>
        <w:t>vn -0.7550 0.0649 -0.6525</w:t>
        <w:br/>
        <w:t>vn -0.2148 0.8924 0.3968</w:t>
        <w:br/>
        <w:t>vn -0.2350 0.7975 0.5557</w:t>
        <w:br/>
        <w:t>vn 0.6483 -0.7109 0.2727</w:t>
        <w:br/>
        <w:t>vn 0.7385 -0.6278 0.2459</w:t>
        <w:br/>
        <w:t>vn 0.7385 -0.6277 0.2460</w:t>
        <w:br/>
        <w:t>vn 0.9022 0.1071 -0.4178</w:t>
        <w:br/>
        <w:t>vn 0.8986 0.1979 -0.3915</w:t>
        <w:br/>
        <w:t>vn 0.8986 0.1979 -0.3916</w:t>
        <w:br/>
        <w:t>vn -0.9692 -0.1307 0.2088</w:t>
        <w:br/>
        <w:t>vn -0.9533 -0.2037 0.2230</w:t>
        <w:br/>
        <w:t>vn -0.9702 -0.1286 0.2056</w:t>
        <w:br/>
        <w:t>vn -0.1246 -0.4216 0.8982</w:t>
        <w:br/>
        <w:t>vn -0.1918 -0.5299 0.8261</w:t>
        <w:br/>
        <w:t>vn -0.6473 -0.4884 0.5852</w:t>
        <w:br/>
        <w:t>vn 0.8740 0.2740 -0.4014</w:t>
        <w:br/>
        <w:t>vn -0.6105 -0.7124 0.3460</w:t>
        <w:br/>
        <w:t>vn -0.6476 -0.7617 -0.0205</w:t>
        <w:br/>
        <w:t>vn -0.5255 -0.8038 0.2790</w:t>
        <w:br/>
        <w:t>vn -0.6105 -0.7124 0.3461</w:t>
        <w:br/>
        <w:t>vn 0.6051 0.6633 -0.4404</w:t>
        <w:br/>
        <w:t>vn 0.5051 0.7605 -0.4081</w:t>
        <w:br/>
        <w:t>vn 0.2362 0.6893 -0.6848</w:t>
        <w:br/>
        <w:t>vn 0.2877 0.5702 -0.7695</w:t>
        <w:br/>
        <w:t>vn 0.2927 -0.3444 0.8920</w:t>
        <w:br/>
        <w:t>vn 0.2786 -0.2355 0.9311</w:t>
        <w:br/>
        <w:t>vn -0.1223 -0.2541 -0.9594</w:t>
        <w:br/>
        <w:t>vn 0.0633 -0.2825 -0.9572</w:t>
        <w:br/>
        <w:t>vn 0.6515 -0.1199 -0.7491</w:t>
        <w:br/>
        <w:t>vn 0.6094 -0.0526 -0.7911</w:t>
        <w:br/>
        <w:t>vn -0.2626 0.1050 0.9592</w:t>
        <w:br/>
        <w:t>vn 0.2215 0.1986 0.9547</w:t>
        <w:br/>
        <w:t>vn 0.1433 0.2510 0.9573</w:t>
        <w:br/>
        <w:t>vn -0.2713 0.2045 0.9405</w:t>
        <w:br/>
        <w:t>vn -0.6844 -0.0147 0.7290</w:t>
        <w:br/>
        <w:t>vn -0.6384 0.1224 0.7599</w:t>
        <w:br/>
        <w:t>vn 0.8406 -0.0859 -0.5347</w:t>
        <w:br/>
        <w:t>vn 0.3776 -0.2239 -0.8985</w:t>
        <w:br/>
        <w:t>vn -0.6253 -0.3119 -0.7153</w:t>
        <w:br/>
        <w:t>vn -0.6254 -0.3118 -0.7153</w:t>
        <w:br/>
        <w:t>vn -0.6065 -0.3233 -0.7264</w:t>
        <w:br/>
        <w:t>vn -0.5814 -0.3421 -0.7382</w:t>
        <w:br/>
        <w:t>vn 0.0447 0.2499 0.9672</w:t>
        <w:br/>
        <w:t>vn -0.3224 0.2567 0.9111</w:t>
        <w:br/>
        <w:t>vn 0.8193 0.0223 -0.5729</w:t>
        <w:br/>
        <w:t>vn 0.8658 0.1461 -0.4785</w:t>
        <w:br/>
        <w:t>vn -0.5521 -0.7840 -0.2838</w:t>
        <w:br/>
        <w:t>vn 0.4579 -0.3472 0.8184</w:t>
        <w:br/>
        <w:t>vn 0.4578 -0.3472 0.8184</w:t>
        <w:br/>
        <w:t>vn 0.4411 -0.3204 0.8383</w:t>
        <w:br/>
        <w:t>vn -0.1849 -0.9818 -0.0432</w:t>
        <w:br/>
        <w:t>vn -0.2606 -0.9611 0.0910</w:t>
        <w:br/>
        <w:t>vn -0.4502 -0.8508 -0.2710</w:t>
        <w:br/>
        <w:t>vn -0.3083 -0.9221 -0.2339</w:t>
        <w:br/>
        <w:t>vn -0.0526 0.7702 -0.6356</w:t>
        <w:br/>
        <w:t>vn 0.1337 0.8951 -0.4253</w:t>
        <w:br/>
        <w:t>vn 0.1457 0.9592 -0.2425</w:t>
        <w:br/>
        <w:t>vn -0.1258 0.8029 -0.5827</w:t>
        <w:br/>
        <w:t>vn 0.4828 -0.3548 0.8006</w:t>
        <w:br/>
        <w:t>vn -0.1463 -0.9828 -0.1131</w:t>
        <w:br/>
        <w:t>vn 0.0782 0.9760 -0.2030</w:t>
        <w:br/>
        <w:t>vn -0.7767 -0.3804 0.5020</w:t>
        <w:br/>
        <w:t>vn 0.2619 -0.5630 0.7839</w:t>
        <w:br/>
        <w:t>vn 0.5567 -0.4718 0.6837</w:t>
        <w:br/>
        <w:t>vn 0.2972 -0.2016 0.9333</w:t>
        <w:br/>
        <w:t>vn 0.2595 -0.2019 0.9444</w:t>
        <w:br/>
        <w:t>vn 0.8730 -0.3770 -0.3094</w:t>
        <w:br/>
        <w:t>vn 0.2827 -0.2080 -0.9364</w:t>
        <w:br/>
        <w:t>vn -0.6852 0.1869 0.7040</w:t>
        <w:br/>
        <w:t>vn -0.6851 0.0948 0.7223</w:t>
        <w:br/>
        <w:t>vn -0.8495 0.1001 0.5180</w:t>
        <w:br/>
        <w:t>vn -0.6889 -0.0080 0.7248</w:t>
        <w:br/>
        <w:t>vn -0.6866 -0.0910 0.7213</w:t>
        <w:br/>
        <w:t>vn -0.6654 -0.2091 0.7166</w:t>
        <w:br/>
        <w:t>vn -0.6272 -0.3250 0.7078</w:t>
        <w:br/>
        <w:t>vn 0.5579 -0.4981 0.6638</w:t>
        <w:br/>
        <w:t>vn -0.2444 0.5166 0.8206</w:t>
        <w:br/>
        <w:t>vn -0.3709 0.3762 0.8491</w:t>
        <w:br/>
        <w:t>vn -0.2813 0.3895 0.8770</w:t>
        <w:br/>
        <w:t>vn -0.2223 0.6214 0.7513</w:t>
        <w:br/>
        <w:t>vn -0.2192 0.6545 0.7236</w:t>
        <w:br/>
        <w:t>vn -0.5297 -0.2608 -0.8071</w:t>
        <w:br/>
        <w:t>vn -0.2537 0.2874 0.9236</w:t>
        <w:br/>
        <w:t>vn 0.2767 -0.5871 0.7608</w:t>
        <w:br/>
        <w:t>vn 0.1806 -0.4892 0.8533</w:t>
        <w:br/>
        <w:t>vn 0.1864 -0.3629 0.9130</w:t>
        <w:br/>
        <w:t>vn 0.1493 -0.2431 0.9584</w:t>
        <w:br/>
        <w:t>vn 0.1287 -0.1862 0.9740</w:t>
        <w:br/>
        <w:t>vn 0.2976 -0.6502 0.6991</w:t>
        <w:br/>
        <w:t>vn 0.2884 0.6092 0.7387</w:t>
        <w:br/>
        <w:t>vn 0.3691 0.4217 0.8282</w:t>
        <w:br/>
        <w:t>vn 0.5318 0.0902 0.8420</w:t>
        <w:br/>
        <w:t>vn 0.5707 0.2452 0.7837</w:t>
        <w:br/>
        <w:t>vn 0.3766 0.9076 -0.1853</w:t>
        <w:br/>
        <w:t>vn -0.8295 -0.0710 -0.5539</w:t>
        <w:br/>
        <w:t>vn 0.3753 -0.7761 0.5067</w:t>
        <w:br/>
        <w:t>vn 0.3766 0.2450 0.8934</w:t>
        <w:br/>
        <w:t>vn 0.2515 -0.3586 0.8990</w:t>
        <w:br/>
        <w:t>vn 0.1994 -0.3798 0.9033</w:t>
        <w:br/>
        <w:t>vn 0.3086 -0.3323 0.8913</w:t>
        <w:br/>
        <w:t>vn 0.3723 -0.2626 0.8902</w:t>
        <w:br/>
        <w:t>vn 0.4353 -0.1842 0.8812</w:t>
        <w:br/>
        <w:t>vn 0.3651 -0.5942 0.7167</w:t>
        <w:br/>
        <w:t>vn -0.7379 0.5704 -0.3606</w:t>
        <w:br/>
        <w:t>vn -0.1700 0.0485 -0.9843</w:t>
        <w:br/>
        <w:t>vn -0.7378 0.5704 -0.3610</w:t>
        <w:br/>
        <w:t>vn -0.9607 0.2717 -0.0576</w:t>
        <w:br/>
        <w:t>vn -0.9395 0.3177 -0.1283</w:t>
        <w:br/>
        <w:t>vn -0.9610 0.2203 -0.1671</w:t>
        <w:br/>
        <w:t>vn -0.9676 0.1662 -0.1900</w:t>
        <w:br/>
        <w:t>vn -0.4462 0.1411 -0.8838</w:t>
        <w:br/>
        <w:t>vn -0.8506 0.4359 -0.2941</w:t>
        <w:br/>
        <w:t>vn -0.9005 0.2361 0.3652</w:t>
        <w:br/>
        <w:t>vn 0.9602 -0.0048 -0.2794</w:t>
        <w:br/>
        <w:t>vn 0.8662 -0.0262 -0.4990</w:t>
        <w:br/>
        <w:t>vn 0.9854 0.0151 -0.1696</w:t>
        <w:br/>
        <w:t>vn -0.2631 -0.2925 -0.9194</w:t>
        <w:br/>
        <w:t>vn -0.6102 0.1859 0.7702</w:t>
        <w:br/>
        <w:t>vn -0.4678 0.2937 0.8336</w:t>
        <w:br/>
        <w:t>vn -0.1171 -0.3625 -0.9246</w:t>
        <w:br/>
        <w:t>vn -0.9364 -0.3288 0.1228</w:t>
        <w:br/>
        <w:t>vn -0.5563 -0.3268 -0.7640</w:t>
        <w:br/>
        <w:t>vn -0.5814 -0.3421 -0.7383</w:t>
        <w:br/>
        <w:t>vn -0.5508 -0.2715 -0.7892</w:t>
        <w:br/>
        <w:t>vn -0.5563 -0.2927 -0.7777</w:t>
        <w:br/>
        <w:t>vn -0.5324 -0.1995 -0.8226</w:t>
        <w:br/>
        <w:t>vn -0.5508 -0.2715 -0.7893</w:t>
        <w:br/>
        <w:t>vn -0.5450 -0.2502 -0.8003</w:t>
        <w:br/>
        <w:t>vn -0.5598 -0.1740 -0.8101</w:t>
        <w:br/>
        <w:t>vn -0.5325 -0.1995 -0.8226</w:t>
        <w:br/>
        <w:t>vn 0.0642 0.0974 -0.9932</w:t>
        <w:br/>
        <w:t>vn -0.5599 -0.1741 -0.8101</w:t>
        <w:br/>
        <w:t>vn -0.6289 -0.2850 -0.7234</w:t>
        <w:br/>
        <w:t>vn -0.6289 -0.2850 -0.7233</w:t>
        <w:br/>
        <w:t>vn -0.6514 -0.3675 -0.6638</w:t>
        <w:br/>
        <w:t>vn -0.6616 -0.3931 -0.6385</w:t>
        <w:br/>
        <w:t>vn -0.6618 -0.3932 -0.6383</w:t>
        <w:br/>
        <w:t>vn -0.6626 -0.4289 -0.6140</w:t>
        <w:br/>
        <w:t>vn -0.6337 -0.4830 -0.6043</w:t>
        <w:br/>
        <w:t>vn -0.5592 -0.5879 -0.5845</w:t>
        <w:br/>
        <w:t>vn 0.8833 0.3121 -0.3498</w:t>
        <w:br/>
        <w:t>vn 0.8581 0.4898 -0.1542</w:t>
        <w:br/>
        <w:t>vn 0.7903 0.6125 -0.0172</w:t>
        <w:br/>
        <w:t>vn 0.6967 0.7142 -0.0672</w:t>
        <w:br/>
        <w:t>vn 0.6324 0.7726 -0.0553</w:t>
        <w:br/>
        <w:t>vn 0.5928 0.7997 0.0949</w:t>
        <w:br/>
        <w:t>vn 0.5519 0.8153 0.1753</w:t>
        <w:br/>
        <w:t>vn 0.5098 0.8473 0.1489</w:t>
        <w:br/>
        <w:t>vn 0.5096 0.8473 0.1496</w:t>
        <w:br/>
        <w:t>vn 0.3866 0.9099 0.1506</w:t>
        <w:br/>
        <w:t>vn 0.3669 -0.4883 0.7918</w:t>
        <w:br/>
        <w:t>vn 0.4470 -0.5724 0.6875</w:t>
        <w:br/>
        <w:t>vn 0.4913 -0.6313 0.6001</w:t>
        <w:br/>
        <w:t>vn 0.3720 -0.7488 0.5486</w:t>
        <w:br/>
        <w:t>vn 0.1424 -0.8515 0.5047</w:t>
        <w:br/>
        <w:t>vn 0.9480 0.2362 -0.2132</w:t>
        <w:br/>
        <w:t>vn 0.8796 0.1680 0.4450</w:t>
        <w:br/>
        <w:t>vn 0.9489 0.1810 0.2586</w:t>
        <w:br/>
        <w:t>vn -0.3866 -0.4432 0.8088</w:t>
        <w:br/>
        <w:t>vn -0.3422 -0.3600 0.8679</w:t>
        <w:br/>
        <w:t>vn -0.2805 -0.3262 0.9027</w:t>
        <w:br/>
        <w:t>vn 0.6722 0.1618 0.7224</w:t>
        <w:br/>
        <w:t>vn 0.8029 -0.1513 0.5766</w:t>
        <w:br/>
        <w:t>vn 0.8007 -0.1604 0.5772</w:t>
        <w:br/>
        <w:t>vn 0.7719 -0.0970 0.6283</w:t>
        <w:br/>
        <w:t>vn 0.7709 -0.0906 0.6304</w:t>
        <w:br/>
        <w:t>vn 0.8309 -0.1446 0.5372</w:t>
        <w:br/>
        <w:t>vn 0.8397 -0.1247 0.5285</w:t>
        <w:br/>
        <w:t>vn 0.8648 -0.0681 0.4974</w:t>
        <w:br/>
        <w:t>vn 0.5598 -0.6124 0.5582</w:t>
        <w:br/>
        <w:t>vn -0.4223 0.1575 0.8927</w:t>
        <w:br/>
        <w:t>vn -0.5816 -0.1457 0.8003</w:t>
        <w:br/>
        <w:t>vn -0.5186 -0.3540 0.7783</w:t>
        <w:br/>
        <w:t>vn -0.5055 -0.3904 0.7694</w:t>
        <w:br/>
        <w:t>vn 0.2618 -0.5630 0.7839</w:t>
        <w:br/>
        <w:t>vn -0.9564 -0.2415 -0.1644</w:t>
        <w:br/>
        <w:t>vn -0.9446 -0.3272 -0.0267</w:t>
        <w:br/>
        <w:t>vn -0.9141 -0.3897 0.1117</w:t>
        <w:br/>
        <w:t>vn -0.8548 -0.4833 0.1890</w:t>
        <w:br/>
        <w:t>vn -0.9430 0.0535 0.3284</w:t>
        <w:br/>
        <w:t>vn 0.4684 -0.0863 0.8793</w:t>
        <w:br/>
        <w:t>vn 0.7747 -0.1521 0.6138</w:t>
        <w:br/>
        <w:t>vn 0.7441 0.0831 0.6628</w:t>
        <w:br/>
        <w:t>vn 0.7543 -0.0425 0.6551</w:t>
        <w:br/>
        <w:t>vn 0.7383 -0.0132 0.6744</w:t>
        <w:br/>
        <w:t>vn 0.7700 -0.0842 0.6325</w:t>
        <w:br/>
        <w:t>vn 0.8051 -0.1422 0.5759</w:t>
        <w:br/>
        <w:t>vn 0.0925 -0.2180 -0.9716</w:t>
        <w:br/>
        <w:t>vn 0.0623 -0.1981 -0.9782</w:t>
        <w:br/>
        <w:t>vn 0.0576 -0.2148 -0.9749</w:t>
        <w:br/>
        <w:t>vn 0.0573 -0.2149 -0.9750</w:t>
        <w:br/>
        <w:t>vn -0.8347 -0.5499 0.0289</w:t>
        <w:br/>
        <w:t>vn -0.8478 -0.5299 0.0220</w:t>
        <w:br/>
        <w:t>vn -0.8476 -0.5301 0.0221</w:t>
        <w:br/>
        <w:t>vn -0.8347 -0.5499 0.0290</w:t>
        <w:br/>
        <w:t>vn 0.0609 0.2341 0.9703</w:t>
        <w:br/>
        <w:t>vn 0.0609 0.2340 0.9703</w:t>
        <w:br/>
        <w:t>vn 0.0485 0.2530 0.9662</w:t>
        <w:br/>
        <w:t>vn 0.0486 0.2531 0.9662</w:t>
        <w:br/>
        <w:t>vn 0.8172 0.5753 -0.0334</w:t>
        <w:br/>
        <w:t>vn 0.8173 0.5753 -0.0334</w:t>
        <w:br/>
        <w:t>vn 0.7994 0.5992 -0.0428</w:t>
        <w:br/>
        <w:t>vn 0.7994 0.5993 -0.0428</w:t>
        <w:br/>
        <w:t>vn -0.0897 -0.1864 -0.9784</w:t>
        <w:br/>
        <w:t>vn -0.0821 -0.2012 -0.9761</w:t>
        <w:br/>
        <w:t>vn -0.0897 -0.1863 -0.9784</w:t>
        <w:br/>
        <w:t>vn -0.8724 -0.4887 0.0085</w:t>
        <w:br/>
        <w:t>vn -0.8725 -0.4886 0.0085</w:t>
        <w:br/>
        <w:t>vn 0.0853 0.1930 0.9775</w:t>
        <w:br/>
        <w:t>vn 0.0853 0.1929 0.9775</w:t>
        <w:br/>
        <w:t>vn 0.8511 0.5247 -0.0156</w:t>
        <w:br/>
        <w:t>vn -0.1056 -0.1548 -0.9823</w:t>
        <w:br/>
        <w:t>vn -0.1056 -0.1549 -0.9823</w:t>
        <w:br/>
        <w:t>vn -0.8955 -0.4450 -0.0041</w:t>
        <w:br/>
        <w:t>vn -0.8954 -0.4452 -0.0038</w:t>
        <w:br/>
        <w:t>vn 0.1090 0.1464 0.9832</w:t>
        <w:br/>
        <w:t>vn 0.1091 0.1463 0.9832</w:t>
        <w:br/>
        <w:t>vn 0.8826 0.4701 0.0001</w:t>
        <w:br/>
        <w:t>vn -0.1218 -0.1198 -0.9853</w:t>
        <w:br/>
        <w:t>vn -0.9181 -0.3961 -0.0133</w:t>
        <w:br/>
        <w:t>vn -0.9180 -0.3963 -0.0134</w:t>
        <w:br/>
        <w:t>vn 0.1304 0.0976 0.9866</w:t>
        <w:br/>
        <w:t>vn 0.1304 0.0975 0.9867</w:t>
        <w:br/>
        <w:t>vn 0.9126 0.4086 0.0119</w:t>
        <w:br/>
        <w:t>vn 0.9126 0.4086 0.0120</w:t>
        <w:br/>
        <w:t>vn -0.1367 -0.0842 -0.9870</w:t>
        <w:br/>
        <w:t>vn -0.1366 -0.0844 -0.9870</w:t>
        <w:br/>
        <w:t>vn -0.9432 -0.3316 -0.0179</w:t>
        <w:br/>
        <w:t>vn -0.9432 -0.3318 -0.0178</w:t>
        <w:br/>
        <w:t>vn 0.1493 0.0461 0.9877</w:t>
        <w:br/>
        <w:t>vn 0.1493 0.0462 0.9877</w:t>
        <w:br/>
        <w:t>vn 0.9434 0.3312 0.0174</w:t>
        <w:br/>
        <w:t>vn 0.9434 0.3313 0.0173</w:t>
        <w:br/>
        <w:t>vn -0.1507 -0.0465 -0.9875</w:t>
        <w:br/>
        <w:t>vn -0.1507 -0.0466 -0.9875</w:t>
        <w:br/>
        <w:t>vn -0.9665 -0.2561 -0.0190</w:t>
        <w:br/>
        <w:t>vn -0.9665 -0.2561 -0.0188</w:t>
        <w:br/>
        <w:t>vn 0.1685 -0.0179 0.9855</w:t>
        <w:br/>
        <w:t>vn 0.1685 -0.0180 0.9855</w:t>
        <w:br/>
        <w:t>vn 0.9701 0.2421 0.0173</w:t>
        <w:br/>
        <w:t>vn 0.9701 0.2421 0.0170</w:t>
        <w:br/>
        <w:t>vn -0.1671 0.0038 -0.9859</w:t>
        <w:br/>
        <w:t>vn -0.1671 0.0039 -0.9859</w:t>
        <w:br/>
        <w:t>vn -0.9843 -0.1755 -0.0175</w:t>
        <w:br/>
        <w:t>vn -0.9843 -0.1754 -0.0174</w:t>
        <w:br/>
        <w:t>vn 0.1886 -0.1104 0.9758</w:t>
        <w:br/>
        <w:t>vn 0.9893 0.1455 0.0111</w:t>
        <w:br/>
        <w:t>vn 0.9892 0.1460 0.0110</w:t>
        <w:br/>
        <w:t>vn -0.1868 0.0806 -0.9791</w:t>
        <w:br/>
        <w:t>vn -0.9974 -0.0722 -0.0053</w:t>
        <w:br/>
        <w:t>vn -0.9974 -0.0721 -0.0053</w:t>
        <w:br/>
        <w:t>vn 0.2004 -0.2520 0.9467</w:t>
        <w:br/>
        <w:t>vn 0.9996 0.0269 -0.0109</w:t>
        <w:br/>
        <w:t>vn 0.9996 0.0270 -0.0109</w:t>
        <w:br/>
        <w:t>vn -0.2032 0.2060 -0.9572</w:t>
        <w:br/>
        <w:t>vn -0.2031 0.2059 -0.9573</w:t>
        <w:br/>
        <w:t>vn -0.9989 0.0416 0.0209</w:t>
        <w:br/>
        <w:t>vn 0.1839 -0.4286 0.8846</w:t>
        <w:br/>
        <w:t>vn 0.9924 -0.1083 -0.0589</w:t>
        <w:br/>
        <w:t>vn 0.9924 -0.1082 -0.0589</w:t>
        <w:br/>
        <w:t>vn -0.2010 0.3584 -0.9117</w:t>
        <w:br/>
        <w:t>vn -0.2009 0.3584 -0.9117</w:t>
        <w:br/>
        <w:t>vn -0.9873 0.1443 0.0657</w:t>
        <w:br/>
        <w:t>vn -0.9874 0.1443 0.0657</w:t>
        <w:br/>
        <w:t>vn 0.1321 -0.5934 0.7940</w:t>
        <w:br/>
        <w:t>vn 0.1322 -0.5934 0.7940</w:t>
        <w:br/>
        <w:t>vn 0.9667 -0.2236 -0.1244</w:t>
        <w:br/>
        <w:t>vn 0.9667 -0.2237 -0.1244</w:t>
        <w:br/>
        <w:t>vn -0.1660 0.5109 -0.8435</w:t>
        <w:br/>
        <w:t>vn -0.1661 0.5109 -0.8434</w:t>
        <w:br/>
        <w:t>vn -0.9765 0.1935 0.0948</w:t>
        <w:br/>
        <w:t>vn 0.0987 -0.6647 0.7406</w:t>
        <w:br/>
        <w:t>vn 0.9494 -0.2712 -0.1585</w:t>
        <w:br/>
        <w:t>vn -0.1378 0.5860 -0.7985</w:t>
        <w:br/>
        <w:t>vn 0.8087 -0.4671 0.3576</w:t>
        <w:br/>
        <w:t>vn 0.8174 -0.4548 0.3537</w:t>
        <w:br/>
        <w:t>vn 0.8173 -0.4549 0.3538</w:t>
        <w:br/>
        <w:t>vn -0.2156 0.5460 0.8096</w:t>
        <w:br/>
        <w:t>vn -0.2398 0.5172 0.8216</w:t>
        <w:br/>
        <w:t>vn -0.2399 0.5172 0.8216</w:t>
        <w:br/>
        <w:t>vn -0.7486 0.5420 -0.3820</w:t>
        <w:br/>
        <w:t>vn -0.7698 0.5171 -0.3741</w:t>
        <w:br/>
        <w:t>vn -0.7697 0.5173 -0.3741</w:t>
        <w:br/>
        <w:t>vn 0.2748 -0.4719 -0.8377</w:t>
        <w:br/>
        <w:t>vn 0.2871 -0.4549 -0.8430</w:t>
        <w:br/>
        <w:t>vn 0.8385 -0.4221 0.3446</w:t>
        <w:br/>
        <w:t>vn 0.8384 -0.4222 0.3446</w:t>
        <w:br/>
        <w:t>vn -0.2818 0.4633 0.8402</w:t>
        <w:br/>
        <w:t>vn -0.2817 0.4633 0.8402</w:t>
        <w:br/>
        <w:t>vn -0.8079 0.4679 -0.3583</w:t>
        <w:br/>
        <w:t>vn -0.8077 0.4683 -0.3582</w:t>
        <w:br/>
        <w:t>vn 0.3124 -0.4170 -0.8535</w:t>
        <w:br/>
        <w:t>vn 0.3125 -0.4169 -0.8536</w:t>
        <w:br/>
        <w:t>vn 0.8629 -0.3788 0.3346</w:t>
        <w:br/>
        <w:t>vn 0.8629 -0.3787 0.3346</w:t>
        <w:br/>
        <w:t>vn -0.3165 0.4100 0.8554</w:t>
        <w:br/>
        <w:t>vn -0.3164 0.4102 0.8553</w:t>
        <w:br/>
        <w:t>vn -0.8415 0.4168 -0.3437</w:t>
        <w:br/>
        <w:t>vn -0.8416 0.4166 -0.3437</w:t>
        <w:br/>
        <w:t>vn 0.3380 -0.3724 -0.8643</w:t>
        <w:br/>
        <w:t>vn 0.3379 -0.3726 -0.8643</w:t>
        <w:br/>
        <w:t>vn 0.8859 -0.3312 0.3247</w:t>
        <w:br/>
        <w:t>vn 0.8859 -0.3311 0.3248</w:t>
        <w:br/>
        <w:t>vn -0.3486 0.3501 0.8694</w:t>
        <w:br/>
        <w:t>vn -0.3488 0.3501 0.8693</w:t>
        <w:br/>
        <w:t>vn -0.8731 0.3584 -0.3305</w:t>
        <w:br/>
        <w:t>vn -0.8730 0.3585 -0.3306</w:t>
        <w:br/>
        <w:t>vn 0.3617 -0.3230 -0.8746</w:t>
        <w:br/>
        <w:t>vn 0.3617 -0.3232 -0.8745</w:t>
        <w:br/>
        <w:t>vn 0.9062 -0.2801 0.3167</w:t>
        <w:br/>
        <w:t>vn 0.9062 -0.2803 0.3166</w:t>
        <w:br/>
        <w:t>vn -0.3766 0.2872 0.8808</w:t>
        <w:br/>
        <w:t>vn -0.3767 0.2871 0.8807</w:t>
        <w:br/>
        <w:t>vn -0.9009 0.2946 -0.3188</w:t>
        <w:br/>
        <w:t>vn -0.9009 0.2947 -0.3187</w:t>
        <w:br/>
        <w:t>vn 0.3821 -0.2727 -0.8830</w:t>
        <w:br/>
        <w:t>vn 0.3820 -0.2727 -0.8830</w:t>
        <w:br/>
        <w:t>vn 0.9237 -0.2262 0.3093</w:t>
        <w:br/>
        <w:t>vn 0.9237 -0.2261 0.3093</w:t>
        <w:br/>
        <w:t>vn -0.3983 0.2218 0.8900</w:t>
        <w:br/>
        <w:t>vn -0.3983 0.2217 0.8900</w:t>
        <w:br/>
        <w:t>vn -0.9235 0.2268 -0.3095</w:t>
        <w:br/>
        <w:t>vn -0.9235 0.2267 -0.3094</w:t>
        <w:br/>
        <w:t>vn 0.3988 -0.2210 -0.8900</w:t>
        <w:br/>
        <w:t>vn 0.3989 -0.2210 -0.8900</w:t>
        <w:br/>
        <w:t>vn 0.9387 -0.1641 0.3032</w:t>
        <w:br/>
        <w:t>vn 0.9387 -0.1638 0.3034</w:t>
        <w:br/>
        <w:t>vn -0.4171 0.1436 0.8974</w:t>
        <w:br/>
        <w:t>vn -0.4172 0.1437 0.8974</w:t>
        <w:br/>
        <w:t>vn -0.9413 0.1510 -0.3020</w:t>
        <w:br/>
        <w:t>vn -0.9412 0.1512 -0.3021</w:t>
        <w:br/>
        <w:t>vn 0.4148 -0.1564 -0.8964</w:t>
        <w:br/>
        <w:t>vn 0.4147 -0.1566 -0.8964</w:t>
        <w:br/>
        <w:t>vn 0.9505 -0.0820 0.2996</w:t>
        <w:br/>
        <w:t>vn 0.9505 -0.0821 0.2996</w:t>
        <w:br/>
        <w:t>vn -0.4314 0.0340 0.9015</w:t>
        <w:br/>
        <w:t>vn -0.4315 0.0339 0.9015</w:t>
        <w:br/>
        <w:t>vn -0.9526 0.0533 -0.2994</w:t>
        <w:br/>
        <w:t>vn 0.4295 -0.0627 -0.9009</w:t>
        <w:br/>
        <w:t>vn 0.4296 -0.0628 -0.9008</w:t>
        <w:br/>
        <w:t>vn 0.9522 0.0379 0.3032</w:t>
        <w:br/>
        <w:t>vn 0.9522 0.0381 0.3031</w:t>
        <w:br/>
        <w:t>vn -0.4287 -0.1277 0.8944</w:t>
        <w:br/>
        <w:t>vn -0.9479 -0.0832 -0.3074</w:t>
        <w:br/>
        <w:t>vn 0.4331 0.0827 -0.8976</w:t>
        <w:br/>
        <w:t>vn 0.4331 0.0826 -0.8976</w:t>
        <w:br/>
        <w:t>vn 0.9288 0.1856 0.3209</w:t>
        <w:br/>
        <w:t>vn -0.3887 -0.3176 0.8649</w:t>
        <w:br/>
        <w:t>vn -0.3886 -0.3177 0.8649</w:t>
        <w:br/>
        <w:t>vn -0.9114 -0.2422 -0.3328</w:t>
        <w:br/>
        <w:t>vn -0.9114 -0.2421 -0.3328</w:t>
        <w:br/>
        <w:t>vn 0.4062 0.2610 -0.8757</w:t>
        <w:br/>
        <w:t>vn 0.8793 0.3194 0.3533</w:t>
        <w:br/>
        <w:t>vn -0.3044 -0.4990 0.8114</w:t>
        <w:br/>
        <w:t>vn -0.3044 -0.4991 0.8113</w:t>
        <w:br/>
        <w:t>vn -0.8366 -0.3974 -0.3771</w:t>
        <w:br/>
        <w:t>vn 0.3458 0.4217 -0.8382</w:t>
        <w:br/>
        <w:t>vn 0.8482 0.3775 0.3716</w:t>
        <w:br/>
        <w:t>vn -0.2493 -0.5833 0.7731</w:t>
        <w:br/>
        <w:t>vn -0.7851 -0.4715 -0.4016</w:t>
        <w:br/>
        <w:t>vn 0.3078 0.4915 -0.8146</w:t>
        <w:br/>
        <w:t>vn 0.8512 0.0500 -0.5224</w:t>
        <w:br/>
        <w:t>vn 0.8108 0.0061 -0.5853</w:t>
        <w:br/>
        <w:t>vn 0.8852 0.0936 -0.4556</w:t>
        <w:br/>
        <w:t>vn -0.8254 -0.3326 0.4562</w:t>
        <w:br/>
        <w:t>vn -0.8279 -0.5603 0.0257</w:t>
        <w:br/>
        <w:t>vn -0.7569 -0.5710 0.3178</w:t>
        <w:br/>
        <w:t>vn -0.9748 -0.1337 0.1785</w:t>
        <w:br/>
        <w:t>vn -0.9492 -0.3094 0.0577</w:t>
        <w:br/>
        <w:t>vn 0.5367 0.3575 0.7643</w:t>
        <w:br/>
        <w:t>vn -0.2227 0.5498 0.8051</w:t>
        <w:br/>
        <w:t>vn 0.1963 0.5954 0.7791</w:t>
        <w:br/>
        <w:t>vn 0.4425 0.5410 0.7152</w:t>
        <w:br/>
        <w:t>vn -0.0562 0.5171 0.8541</w:t>
        <w:br/>
        <w:t>vn -0.7353 0.2960 0.6096</w:t>
        <w:br/>
        <w:t>vn -0.4388 0.3035 0.8458</w:t>
        <w:br/>
        <w:t>vn -0.9783 0.0264 0.2054</w:t>
        <w:br/>
        <w:t>vn -0.9832 -0.1660 0.0756</w:t>
        <w:br/>
        <w:t>vn -0.2978 -0.8254 -0.4796</w:t>
        <w:br/>
        <w:t>vn 0.0047 -0.9071 -0.4208</w:t>
        <w:br/>
        <w:t>vn -0.0816 -0.8831 -0.4621</w:t>
        <w:br/>
        <w:t>vn 0.1819 -0.8350 -0.5193</w:t>
        <w:br/>
        <w:t>vn 0.8234 -0.4168 -0.3850</w:t>
        <w:br/>
        <w:t>vn 0.2635 -0.6506 -0.7122</w:t>
        <w:br/>
        <w:t>vn 0.0659 -0.8409 -0.5372</w:t>
        <w:br/>
        <w:t>vn 0.3620 -0.4781 -0.8002</w:t>
        <w:br/>
        <w:t>vn 0.8187 -0.2828 -0.4998</w:t>
        <w:br/>
        <w:t>vn 0.6562 -0.7424 -0.1351</w:t>
        <w:br/>
        <w:t>vn 0.6242 -0.7636 -0.1653</w:t>
        <w:br/>
        <w:t>vn 0.7981 -0.6010 -0.0431</w:t>
        <w:br/>
        <w:t>vn 0.7609 -0.6468 0.0516</w:t>
        <w:br/>
        <w:t>vn 0.9491 -0.3000 -0.0962</w:t>
        <w:br/>
        <w:t>vn 0.9528 -0.2831 -0.1094</w:t>
        <w:br/>
        <w:t>vn -0.9555 -0.1190 -0.2699</w:t>
        <w:br/>
        <w:t>vn -0.9250 0.1831 -0.3328</w:t>
        <w:br/>
        <w:t>vn -0.4569 -0.4224 -0.7828</w:t>
        <w:br/>
        <w:t>vn -0.4203 -0.6796 -0.6013</w:t>
        <w:br/>
        <w:t>vn 0.2560 0.6461 0.7190</w:t>
        <w:br/>
        <w:t>vn -0.5783 0.5071 0.6390</w:t>
        <w:br/>
        <w:t>vn 0.7295 0.2333 0.6430</w:t>
        <w:br/>
        <w:t>vn 0.8431 -0.1808 0.5065</w:t>
        <w:br/>
        <w:t>vn 0.5775 0.1722 0.7980</w:t>
        <w:br/>
        <w:t>vn -0.1320 0.3610 0.9232</w:t>
        <w:br/>
        <w:t>vn 0.5397 0.5841 0.6063</w:t>
        <w:br/>
        <w:t>vn 0.3911 0.5378 0.7469</w:t>
        <w:br/>
        <w:t>vn 0.8408 -0.5064 0.1916</w:t>
        <w:br/>
        <w:t>vn 0.7144 -0.6945 -0.0854</w:t>
        <w:br/>
        <w:t>vn -0.8517 0.3215 0.4137</w:t>
        <w:br/>
        <w:t>vn -0.9508 0.1501 0.2711</w:t>
        <w:br/>
        <w:t>vn -0.8768 0.3435 0.3366</w:t>
        <w:br/>
        <w:t>vn -0.8890 -0.4057 -0.2122</w:t>
        <w:br/>
        <w:t>vn 0.8514 -0.5139 -0.1054</w:t>
        <w:br/>
        <w:t>vn 0.6587 0.4500 0.6030</w:t>
        <w:br/>
        <w:t>vn -0.5454 -0.1643 0.8219</w:t>
        <w:br/>
        <w:t>vn 0.3613 -0.8898 -0.2789</w:t>
        <w:br/>
        <w:t>vn 0.1800 -0.6404 -0.7467</w:t>
        <w:br/>
        <w:t>vn -0.0517 -0.8350 -0.5478</w:t>
        <w:br/>
        <w:t>vn -0.2979 -0.8268 -0.4771</w:t>
        <w:br/>
        <w:t>vn -0.7630 0.5113 0.3955</w:t>
        <w:br/>
        <w:t>vn 0.2730 -0.8510 -0.4487</w:t>
        <w:br/>
        <w:t>vn -0.0923 0.4897 0.8670</w:t>
        <w:br/>
        <w:t>vn 0.4077 -0.8443 -0.3477</w:t>
        <w:br/>
        <w:t>vn 0.9237 -0.3784 -0.0606</w:t>
        <w:br/>
        <w:t>vn 0.8777 -0.3166 -0.3599</w:t>
        <w:br/>
        <w:t>vn 0.8187 -0.2827 -0.4998</w:t>
        <w:br/>
        <w:t>vn 0.3338 0.5183 0.7874</w:t>
        <w:br/>
        <w:t>vn 0.7826 -0.6104 0.1222</w:t>
        <w:br/>
        <w:t>vn 0.7731 -0.5888 0.2360</w:t>
        <w:br/>
        <w:t>vn 0.8440 -0.5357 0.0252</w:t>
        <w:br/>
        <w:t>vn 0.4076 -0.8443 -0.3477</w:t>
        <w:br/>
        <w:t>vn -0.2608 -0.3776 0.8885</w:t>
        <w:br/>
        <w:t>vn -0.9951 0.0904 0.0412</w:t>
        <w:br/>
        <w:t>vn -0.9916 0.0466 -0.1206</w:t>
        <w:br/>
        <w:t>vn -0.8781 -0.0068 -0.4785</w:t>
        <w:br/>
        <w:t>vn -0.8305 -0.0583 -0.5539</w:t>
        <w:br/>
        <w:t>vn -0.9794 0.1383 -0.1471</w:t>
        <w:br/>
        <w:t>vn -0.9710 0.1597 -0.1778</w:t>
        <w:br/>
        <w:t>vn -0.9580 0.1517 -0.2433</w:t>
        <w:br/>
        <w:t>vn -0.9254 0.0776 -0.3709</w:t>
        <w:br/>
        <w:t>vn -0.9735 0.1016 -0.2048</w:t>
        <w:br/>
        <w:t>vn -0.9865 0.0934 0.1347</w:t>
        <w:br/>
        <w:t>vn -0.9077 0.0241 0.4188</w:t>
        <w:br/>
        <w:t>vn 0.3572 -0.2470 0.9008</w:t>
        <w:br/>
        <w:t>vn -0.0551 -0.1049 0.9930</w:t>
        <w:br/>
        <w:t>vn 0.0392 -0.1672 0.9851</w:t>
        <w:br/>
        <w:t>vn 0.4439 -0.2742 0.8531</w:t>
        <w:br/>
        <w:t>vn 0.8583 0.0621 0.5093</w:t>
        <w:br/>
        <w:t>vn 0.8426 -0.0650 0.5346</w:t>
        <w:br/>
        <w:t>vn 0.9667 -0.0132 0.2557</w:t>
        <w:br/>
        <w:t>vn 0.9546 0.0633 0.2912</w:t>
        <w:br/>
        <w:t>vn -0.6019 0.3238 0.7300</w:t>
        <w:br/>
        <w:t>vn -0.6018 0.3239 0.7301</w:t>
        <w:br/>
        <w:t>vn -0.4068 0.3209 0.8553</w:t>
        <w:br/>
        <w:t>vn 0.0267 0.1947 0.9805</w:t>
        <w:br/>
        <w:t>vn 0.1140 -0.1395 0.9836</w:t>
        <w:br/>
        <w:t>vn -0.1005 0.0191 0.9948</w:t>
        <w:br/>
        <w:t>vn -0.3350 0.3448 0.8769</w:t>
        <w:br/>
        <w:t>vn -0.4068 0.3208 0.8553</w:t>
        <w:br/>
        <w:t>vn -0.9658 0.2203 0.1370</w:t>
        <w:br/>
        <w:t>vn 0.9747 0.1152 0.1915</w:t>
        <w:br/>
        <w:t>vn 0.9506 0.1157 0.2880</w:t>
        <w:br/>
        <w:t>vn 0.9915 0.1170 0.0562</w:t>
        <w:br/>
        <w:t>vn 0.9904 0.1386 0.0001</w:t>
        <w:br/>
        <w:t>vn 0.9996 0.0104 0.0244</w:t>
        <w:br/>
        <w:t>vn 0.9931 0.0713 0.0932</w:t>
        <w:br/>
        <w:t>vn 0.9861 0.0957 -0.1360</w:t>
        <w:br/>
        <w:t>vn 0.9690 0.0061 -0.2469</w:t>
        <w:br/>
        <w:t>vn 0.9184 0.0940 0.3844</w:t>
        <w:br/>
        <w:t>vn 0.9992 0.0056 -0.0392</w:t>
        <w:br/>
        <w:t>vn 0.2132 -0.0296 -0.9766</w:t>
        <w:br/>
        <w:t>vn 0.2245 -0.1045 -0.9688</w:t>
        <w:br/>
        <w:t>vn -0.1930 -0.1212 -0.9737</w:t>
        <w:br/>
        <w:t>vn -0.2822 -0.0512 -0.9580</w:t>
        <w:br/>
        <w:t>vn 0.4768 0.0116 -0.8789</w:t>
        <w:br/>
        <w:t>vn 0.1736 -0.0132 -0.9847</w:t>
        <w:br/>
        <w:t>vn -0.0252 -0.2492 -0.9681</w:t>
        <w:br/>
        <w:t>vn 0.3986 -0.2448 -0.8838</w:t>
        <w:br/>
        <w:t>vn 0.5600 -0.5201 -0.6449</w:t>
        <w:br/>
        <w:t>vn 0.0990 -0.4581 -0.8834</w:t>
        <w:br/>
        <w:t>vn -0.8277 -0.0905 -0.5538</w:t>
        <w:br/>
        <w:t>vn -0.6287 -0.1042 -0.7706</w:t>
        <w:br/>
        <w:t>vn -0.7078 -0.0598 -0.7039</w:t>
        <w:br/>
        <w:t>vn 0.0990 -0.4580 -0.8834</w:t>
        <w:br/>
        <w:t>vn -0.9389 0.3042 -0.1611</w:t>
        <w:br/>
        <w:t>vn -0.9573 0.2882 -0.0251</w:t>
        <w:br/>
        <w:t>vn 0.8111 0.0299 0.5841</w:t>
        <w:br/>
        <w:t>vn 0.9868 -0.1525 0.0544</w:t>
        <w:br/>
        <w:t>vn 0.9973 -0.0739 0.0018</w:t>
        <w:br/>
        <w:t>vn 0.8702 0.0772 0.4866</w:t>
        <w:br/>
        <w:t>vn 0.5977 -0.0341 -0.8010</w:t>
        <w:br/>
        <w:t>vn 0.5614 -0.0487 -0.8261</w:t>
        <w:br/>
        <w:t>vn 0.9578 -0.0229 -0.2864</w:t>
        <w:br/>
        <w:t>vn 0.9825 -0.1662 0.0846</w:t>
        <w:br/>
        <w:t>vn 0.8516 0.0773 0.5185</w:t>
        <w:br/>
        <w:t>vn 0.8738 0.0993 0.4761</w:t>
        <w:br/>
        <w:t>vn 0.9923 -0.0385 0.1177</w:t>
        <w:br/>
        <w:t>vn 0.9845 0.1548 -0.0820</w:t>
        <w:br/>
        <w:t>vn 0.9724 0.1803 0.1479</w:t>
        <w:br/>
        <w:t>vn 0.9686 0.1383 -0.2066</w:t>
        <w:br/>
        <w:t>vn 0.3446 -0.1890 0.9195</w:t>
        <w:br/>
        <w:t>vn 0.6597 -0.1064 0.7440</w:t>
        <w:br/>
        <w:t>vn 0.4175 -0.0050 0.9087</w:t>
        <w:br/>
        <w:t>vn -0.9196 0.0467 0.3901</w:t>
        <w:br/>
        <w:t>vn -0.7471 -0.0352 0.6638</w:t>
        <w:br/>
        <w:t>vn 0.6889 -0.2050 0.6953</w:t>
        <w:br/>
        <w:t>vn 0.5797 -0.2425 0.7779</w:t>
        <w:br/>
        <w:t>vn 0.9543 0.0072 0.2986</w:t>
        <w:br/>
        <w:t>vn 0.9203 0.0523 0.3876</w:t>
        <w:br/>
        <w:t>vn 0.9998 -0.0124 0.0130</w:t>
        <w:br/>
        <w:t>vn 0.1623 -0.0619 -0.9848</w:t>
        <w:br/>
        <w:t>vn 0.2274 -0.0569 -0.9721</w:t>
        <w:br/>
        <w:t>vn -0.9955 0.0465 0.0824</w:t>
        <w:br/>
        <w:t>vn -0.9871 0.0857 0.1351</w:t>
        <w:br/>
        <w:t>vn 0.5420 -0.0217 -0.8401</w:t>
        <w:br/>
        <w:t>vn 0.9526 -0.0001 -0.3043</w:t>
        <w:br/>
        <w:t>vn 0.9998 -0.0020 -0.0219</w:t>
        <w:br/>
        <w:t>vn 0.7575 0.1370 0.6383</w:t>
        <w:br/>
        <w:t>vn 0.6395 0.1826 0.7468</w:t>
        <w:br/>
        <w:t>vn 0.9204 0.0849 0.3816</w:t>
        <w:br/>
        <w:t>vn 0.5344 0.2013 0.8209</w:t>
        <w:br/>
        <w:t>vn -0.9580 0.0658 -0.2790</w:t>
        <w:br/>
        <w:t>vn -0.9555 0.0548 0.2900</w:t>
        <w:br/>
        <w:t>vn -0.6913 0.4881 0.5328</w:t>
        <w:br/>
        <w:t>vn -0.6075 0.4423 0.6598</w:t>
        <w:br/>
        <w:t>vn -0.1181 -0.1612 -0.9798</w:t>
        <w:br/>
        <w:t>vn 0.2774 -0.1504 -0.9489</w:t>
        <w:br/>
        <w:t>vn -0.7732 -0.0534 -0.6319</w:t>
        <w:br/>
        <w:t>vn 0.9976 0.0525 0.0459</w:t>
        <w:br/>
        <w:t>vn 0.9243 0.1550 0.3487</w:t>
        <w:br/>
        <w:t>vn 0.4262 0.2314 0.8745</w:t>
        <w:br/>
        <w:t>vn 0.2838 0.2729 0.9192</w:t>
        <w:br/>
        <w:t>vn 0.1318 0.2767 0.9519</w:t>
        <w:br/>
        <w:t>vn 0.0266 0.1947 0.9805</w:t>
        <w:br/>
        <w:t>vn 0.3634 0.1966 0.9107</w:t>
        <w:br/>
        <w:t>vn 0.6476 0.0757 0.7582</w:t>
        <w:br/>
        <w:t>vn 0.0101 0.3407 0.9401</w:t>
        <w:br/>
        <w:t>vn -0.1886 -0.5070 -0.8410</w:t>
        <w:br/>
        <w:t>vn -0.4895 -0.2438 -0.8372</w:t>
        <w:br/>
        <w:t>vn -0.5508 -0.1663 -0.8179</w:t>
        <w:br/>
        <w:t>vn 0.0146 -0.5474 -0.8367</w:t>
        <w:br/>
        <w:t>vn -0.8980 0.3096 -0.3126</w:t>
        <w:br/>
        <w:t>vn -0.9195 0.3013 -0.2524</w:t>
        <w:br/>
        <w:t>vn -0.6976 0.5353 0.4762</w:t>
        <w:br/>
        <w:t>vn -0.6376 0.5101 0.5773</w:t>
        <w:br/>
        <w:t>vn 0.8708 -0.4095 0.2722</w:t>
        <w:br/>
        <w:t>vn 0.9415 -0.2637 0.2099</w:t>
        <w:br/>
        <w:t>vn 0.6750 0.0163 0.7376</w:t>
        <w:br/>
        <w:t>vn 0.6233 0.0656 0.7793</w:t>
        <w:br/>
        <w:t>vn 0.8976 -0.3185 0.3047</w:t>
        <w:br/>
        <w:t>vn 0.9442 -0.2052 0.2576</w:t>
        <w:br/>
        <w:t>vn 0.1228 0.3261 0.9373</w:t>
        <w:br/>
        <w:t>vn -0.0039 0.3948 0.9188</w:t>
        <w:br/>
        <w:t>vn 0.5729 -0.7936 -0.2050</w:t>
        <w:br/>
        <w:t>vn 0.5706 -0.7844 -0.2430</w:t>
        <w:br/>
        <w:t>vn 0.5922 -0.7342 -0.3321</w:t>
        <w:br/>
        <w:t>vn 0.8043 0.0297 0.5935</w:t>
        <w:br/>
        <w:t>vn 0.8253 0.0800 0.5590</w:t>
        <w:br/>
        <w:t>vn 0.5922 -0.7342 -0.3320</w:t>
        <w:br/>
        <w:t>vn 0.7567 -0.1049 0.6453</w:t>
        <w:br/>
        <w:t>vn 0.7837 0.0280 0.6205</w:t>
        <w:br/>
        <w:t>vn 0.7791 0.1800 0.6005</w:t>
        <w:br/>
        <w:t>vn 0.8243 0.1863 0.5347</w:t>
        <w:br/>
        <w:t>vn 0.7644 0.2614 0.5894</w:t>
        <w:br/>
        <w:t>vn -0.6934 -0.7199 -0.0305</w:t>
        <w:br/>
        <w:t>vn -0.1319 0.3611 0.9232</w:t>
        <w:br/>
        <w:t>vn -0.7989 0.2582 0.5432</w:t>
        <w:br/>
        <w:t>vn 0.3426 0.5367 0.7711</w:t>
        <w:br/>
        <w:t>vn 0.3905 -0.5994 -0.6987</w:t>
        <w:br/>
        <w:t>vn 0.8777 -0.3165 -0.3599</w:t>
        <w:br/>
        <w:t>vn -0.5383 -0.3206 0.7794</w:t>
        <w:br/>
        <w:t>vn -0.5600 -0.1656 0.8118</w:t>
        <w:br/>
        <w:t>vn -0.6159 -0.0837 0.7833</w:t>
        <w:br/>
        <w:t>vn -0.6160 -0.0837 0.7833</w:t>
        <w:br/>
        <w:t>vn -0.5345 -0.3731 0.7584</w:t>
        <w:br/>
        <w:t>vn 0.9999 -0.0012 -0.0167</w:t>
        <w:br/>
        <w:t>vn -0.9768 0.0754 -0.2006</w:t>
        <w:br/>
        <w:t>vn 0.7784 0.0971 0.6202</w:t>
        <w:br/>
        <w:t>vn 0.8821 -0.0088 0.4711</w:t>
        <w:br/>
        <w:t>vn 0.9217 -0.3466 0.1744</w:t>
        <w:br/>
        <w:t>vn 0.9543 -0.1562 0.2546</w:t>
        <w:br/>
        <w:t>vn 0.9222 -0.0402 0.3845</w:t>
        <w:br/>
        <w:t>vn -0.5073 0.3616 0.7822</w:t>
        <w:br/>
        <w:t>vn -0.4428 0.5383 0.7170</w:t>
        <w:br/>
        <w:t>vn -0.2145 0.5841 0.7828</w:t>
        <w:br/>
        <w:t>vn 0.2173 0.5526 0.8046</w:t>
        <w:br/>
        <w:t>vn 0.0449 0.5367 0.8426</w:t>
        <w:br/>
        <w:t>vn 0.6314 0.2984 0.7158</w:t>
        <w:br/>
        <w:t>vn 0.9772 -0.0574 0.2043</w:t>
        <w:br/>
        <w:t>vn 0.9392 0.0912 0.3312</w:t>
        <w:br/>
        <w:t>vn 0.1957 -0.7189 -0.6670</w:t>
        <w:br/>
        <w:t>vn 0.1096 -0.7655 -0.6340</w:t>
        <w:br/>
        <w:t>vn -0.2830 -0.8330 -0.4755</w:t>
        <w:br/>
        <w:t>vn 0.1189 -0.7718 -0.6247</w:t>
        <w:br/>
        <w:t>vn 0.0661 -0.7684 -0.6366</w:t>
        <w:br/>
        <w:t>vn -0.0679 -0.6682 -0.7409</w:t>
        <w:br/>
        <w:t>vn -0.0723 -0.6935 -0.7168</w:t>
        <w:br/>
        <w:t>vn 0.0890 -0.6816 -0.7263</w:t>
        <w:br/>
        <w:t>vn -0.2520 -0.5572 -0.7912</w:t>
        <w:br/>
        <w:t>vn -0.6593 -0.7174 -0.2248</w:t>
        <w:br/>
        <w:t>vn -0.8518 -0.5084 0.1267</w:t>
        <w:br/>
        <w:t>vn -0.8032 -0.5892 -0.0878</w:t>
        <w:br/>
        <w:t>vn -0.8420 -0.5315 -0.0924</w:t>
        <w:br/>
        <w:t>vn -0.9507 -0.2035 -0.2339</w:t>
        <w:br/>
        <w:t>vn -0.9156 -0.3430 -0.2099</w:t>
        <w:br/>
        <w:t>vn -0.9106 -0.3688 -0.1866</w:t>
        <w:br/>
        <w:t>vn 0.4435 -0.5089 -0.7377</w:t>
        <w:br/>
        <w:t>vn 0.2730 -0.6376 -0.7204</w:t>
        <w:br/>
        <w:t>vn 0.3162 -0.5405 -0.7796</w:t>
        <w:br/>
        <w:t>vn 0.5419 -0.3159 -0.7788</w:t>
        <w:br/>
        <w:t>vn 0.5029 0.4875 0.7137</w:t>
        <w:br/>
        <w:t>vn -0.2800 0.6291 0.7252</w:t>
        <w:br/>
        <w:t>vn -0.6790 0.2532 0.6891</w:t>
        <w:br/>
        <w:t>vn -0.5435 0.2233 0.8092</w:t>
        <w:br/>
        <w:t>vn -0.6951 0.1087 0.7107</w:t>
        <w:br/>
        <w:t>vn 0.1708 0.4598 0.8715</w:t>
        <w:br/>
        <w:t>vn -0.5372 0.5954 0.5974</w:t>
        <w:br/>
        <w:t>vn -0.4048 0.5462 0.7334</w:t>
        <w:br/>
        <w:t>vn -0.6030 -0.7529 -0.2635</w:t>
        <w:br/>
        <w:t>vn -0.6123 -0.7424 -0.2719</w:t>
        <w:br/>
        <w:t>vn 0.9073 0.2206 0.3579</w:t>
        <w:br/>
        <w:t>vn 0.8226 0.3459 0.4513</w:t>
        <w:br/>
        <w:t>vn 0.9634 0.0882 0.2532</w:t>
        <w:br/>
        <w:t>vn 0.9306 0.2703 0.2469</w:t>
        <w:br/>
        <w:t>vn 0.8283 0.3907 0.4017</w:t>
        <w:br/>
        <w:t>vn 0.2749 -0.6574 -0.7016</w:t>
        <w:br/>
        <w:t>vn -0.8553 -0.5102 -0.0904</w:t>
        <w:br/>
        <w:t>vn -0.6458 0.4607 0.6088</w:t>
        <w:br/>
        <w:t>vn 0.6806 -0.0376 0.7317</w:t>
        <w:br/>
        <w:t>vn -0.2459 -0.8397 -0.4842</w:t>
        <w:br/>
        <w:t>vn -0.0635 -0.6423 -0.7638</w:t>
        <w:br/>
        <w:t>vn 0.0132 -0.7627 -0.6466</w:t>
        <w:br/>
        <w:t>vn 0.1018 -0.7424 -0.6622</w:t>
        <w:br/>
        <w:t>vn 0.8705 0.4439 0.2127</w:t>
        <w:br/>
        <w:t>vn 0.7214 0.5292 0.4468</w:t>
        <w:br/>
        <w:t>vn -0.1859 -0.8157 -0.5478</w:t>
        <w:br/>
        <w:t>vn 0.0809 0.5079 0.8576</w:t>
        <w:br/>
        <w:t>vn -0.3208 -0.8289 -0.4582</w:t>
        <w:br/>
        <w:t>vn -0.8959 -0.4054 -0.1818</w:t>
        <w:br/>
        <w:t>vn -0.8321 -0.3244 -0.4498</w:t>
        <w:br/>
        <w:t>vn -0.9692 0.0189 -0.2456</w:t>
        <w:br/>
        <w:t>vn -0.3258 0.5327 0.7810</w:t>
        <w:br/>
        <w:t>vn -0.8353 -0.5358 0.1234</w:t>
        <w:br/>
        <w:t>vn -0.7845 -0.0283 0.6195</w:t>
        <w:br/>
        <w:t>vn -0.2830 -0.8330 -0.4754</w:t>
        <w:br/>
        <w:t>vn -0.1859 -0.8157 -0.5477</w:t>
        <w:br/>
        <w:t>vn -0.2460 -0.8397 -0.4842</w:t>
        <w:br/>
        <w:t>vn -0.4562 -0.8564 -0.2418</w:t>
        <w:br/>
        <w:t>vn -0.4153 -0.8439 -0.3396</w:t>
        <w:br/>
        <w:t>vn 0.1726 -0.5288 0.8310</w:t>
        <w:br/>
        <w:t>vn 0.9953 0.0883 0.0400</w:t>
        <w:br/>
        <w:t>vn 0.8297 -0.0883 -0.5512</w:t>
        <w:br/>
        <w:t>vn 0.8781 -0.0068 -0.4785</w:t>
        <w:br/>
        <w:t>vn 0.9916 0.0466 -0.1206</w:t>
        <w:br/>
        <w:t>vn 0.9794 0.1384 -0.1470</w:t>
        <w:br/>
        <w:t>vn 0.9254 0.0775 -0.3710</w:t>
        <w:br/>
        <w:t>vn 0.9580 0.1517 -0.2433</w:t>
        <w:br/>
        <w:t>vn 0.9720 0.1632 -0.1690</w:t>
        <w:br/>
        <w:t>vn 0.9754 0.1062 -0.1933</w:t>
        <w:br/>
        <w:t>vn 0.9329 0.0719 0.3529</w:t>
        <w:br/>
        <w:t>vn 0.9841 0.1049 0.1434</w:t>
        <w:br/>
        <w:t>vn -0.3572 -0.2470 0.9008</w:t>
        <w:br/>
        <w:t>vn -0.4439 -0.2742 0.8531</w:t>
        <w:br/>
        <w:t>vn -0.0392 -0.1672 0.9851</w:t>
        <w:br/>
        <w:t>vn 0.0551 -0.1049 0.9930</w:t>
        <w:br/>
        <w:t>vn -0.8674 0.0689 0.4928</w:t>
        <w:br/>
        <w:t>vn -0.9546 0.0633 0.2912</w:t>
        <w:br/>
        <w:t>vn -0.9667 -0.0132 0.2557</w:t>
        <w:br/>
        <w:t>vn -0.8508 -0.0713 0.5207</w:t>
        <w:br/>
        <w:t>vn 0.6016 0.3240 0.7301</w:t>
        <w:br/>
        <w:t>vn -0.0267 0.1947 0.9805</w:t>
        <w:br/>
        <w:t>vn 0.4058 0.3204 0.8560</w:t>
        <w:br/>
        <w:t>vn 0.6017 0.3239 0.7301</w:t>
        <w:br/>
        <w:t>vn -0.1140 -0.1395 0.9836</w:t>
        <w:br/>
        <w:t>vn 0.1005 0.0191 0.9948</w:t>
        <w:br/>
        <w:t>vn 0.3351 0.3327 0.8815</w:t>
        <w:br/>
        <w:t>vn 0.9703 0.1993 0.1373</w:t>
        <w:br/>
        <w:t>vn -0.9747 0.1152 0.1915</w:t>
        <w:br/>
        <w:t>vn -0.9904 0.1386 0.0001</w:t>
        <w:br/>
        <w:t>vn -0.9926 0.1138 0.0421</w:t>
        <w:br/>
        <w:t>vn -0.9504 0.1150 0.2891</w:t>
        <w:br/>
        <w:t>vn -0.9996 0.0104 0.0244</w:t>
        <w:br/>
        <w:t>vn -0.9690 0.0061 -0.2469</w:t>
        <w:br/>
        <w:t>vn -0.9861 0.0957 -0.1360</w:t>
        <w:br/>
        <w:t>vn -0.9931 0.0713 0.0932</w:t>
        <w:br/>
        <w:t>vn -0.9964 -0.0175 -0.0835</w:t>
        <w:br/>
        <w:t>vn -0.9176 0.0952 0.3859</w:t>
        <w:br/>
        <w:t>vn -0.2132 -0.0296 -0.9766</w:t>
        <w:br/>
        <w:t>vn 0.2822 -0.0512 -0.9580</w:t>
        <w:br/>
        <w:t>vn 0.2072 -0.1828 -0.9611</w:t>
        <w:br/>
        <w:t>vn -0.1931 -0.1682 -0.9666</w:t>
        <w:br/>
        <w:t>vn -0.4768 0.0116 -0.8789</w:t>
        <w:br/>
        <w:t>vn -0.1736 -0.0132 -0.9847</w:t>
        <w:br/>
        <w:t>vn 0.0565 -0.4659 -0.8830</w:t>
        <w:br/>
        <w:t>vn -0.0355 -0.6179 -0.7855</w:t>
        <w:br/>
        <w:t>vn -0.3249 -0.6800 -0.6573</w:t>
        <w:br/>
        <w:t>vn -0.2471 -0.5031 -0.8281</w:t>
        <w:br/>
        <w:t>vn 0.8277 -0.0905 -0.5538</w:t>
        <w:br/>
        <w:t>vn 0.5666 -0.2699 -0.7785</w:t>
        <w:br/>
        <w:t>vn 0.0566 -0.4659 -0.8830</w:t>
        <w:br/>
        <w:t>vn 0.6675 -0.1954 -0.7185</w:t>
        <w:br/>
        <w:t>vn 0.9476 0.2664 -0.1766</w:t>
        <w:br/>
        <w:t>vn 0.9704 0.2404 -0.0237</w:t>
        <w:br/>
        <w:t>vn -0.8643 0.0792 0.4967</w:t>
        <w:br/>
        <w:t>vn -0.9923 -0.1172 -0.0397</w:t>
        <w:br/>
        <w:t>vn -0.9790 -0.2030 0.0204</w:t>
        <w:br/>
        <w:t>vn -0.7938 0.0493 0.6062</w:t>
        <w:br/>
        <w:t>vn -0.9578 -0.0229 -0.2864</w:t>
        <w:br/>
        <w:t>vn -0.5614 -0.0487 -0.8261</w:t>
        <w:br/>
        <w:t>vn -0.5977 -0.0341 -0.8010</w:t>
        <w:br/>
        <w:t>vn -0.7206 0.2855 0.6318</w:t>
        <w:br/>
        <w:t>vn -0.7944 0.2535 0.5519</w:t>
        <w:br/>
        <w:t>vn -0.7944 0.2536 0.5519</w:t>
        <w:br/>
        <w:t>vn -0.9845 0.1548 -0.0820</w:t>
        <w:br/>
        <w:t>vn -0.9708 0.1836 0.1545</w:t>
        <w:br/>
        <w:t>vn -0.9686 0.1383 -0.2066</w:t>
        <w:br/>
        <w:t>vn -0.3446 -0.1890 0.9195</w:t>
        <w:br/>
        <w:t>vn -0.6620 -0.1090 0.7416</w:t>
        <w:br/>
        <w:t>vn -0.4175 -0.0050 0.9087</w:t>
        <w:br/>
        <w:t>vn 0.9275 0.0646 0.3682</w:t>
        <w:br/>
        <w:t>vn 0.8434 0.0365 0.5360</w:t>
        <w:br/>
        <w:t>vn -0.5797 -0.2425 0.7779</w:t>
        <w:br/>
        <w:t>vn -0.6933 -0.2109 0.6891</w:t>
        <w:br/>
        <w:t>vn -0.9543 0.0072 0.2986</w:t>
        <w:br/>
        <w:t>vn -0.9998 -0.0124 0.0130</w:t>
        <w:br/>
        <w:t>vn -0.9203 0.0523 0.3876</w:t>
        <w:br/>
        <w:t>vn -0.2274 -0.0569 -0.9721</w:t>
        <w:br/>
        <w:t>vn -0.1623 -0.0619 -0.9848</w:t>
        <w:br/>
        <w:t>vn 0.9871 0.0857 0.1351</w:t>
        <w:br/>
        <w:t>vn 0.9955 0.0465 0.0824</w:t>
        <w:br/>
        <w:t>vn -0.9526 -0.0001 -0.3043</w:t>
        <w:br/>
        <w:t>vn -0.5420 -0.0217 -0.8401</w:t>
        <w:br/>
        <w:t>vn -0.9998 -0.0020 -0.0219</w:t>
        <w:br/>
        <w:t>vn -0.6396 0.1803 0.7473</w:t>
        <w:br/>
        <w:t>vn -0.7575 0.1370 0.6383</w:t>
        <w:br/>
        <w:t>vn -0.9204 0.0848 0.3816</w:t>
        <w:br/>
        <w:t>vn -0.5316 0.1972 0.8237</w:t>
        <w:br/>
        <w:t>vn 0.9580 0.0658 -0.2790</w:t>
        <w:br/>
        <w:t>vn 0.9555 0.0548 0.2900</w:t>
        <w:br/>
        <w:t>vn 0.6061 0.4083 0.6826</w:t>
        <w:br/>
        <w:t>vn 0.6709 0.4926 0.5544</w:t>
        <w:br/>
        <w:t>vn 0.1512 -0.3389 -0.9286</w:t>
        <w:br/>
        <w:t>vn -0.1772 -0.3514 -0.9193</w:t>
        <w:br/>
        <w:t>vn 0.7605 -0.1469 -0.6324</w:t>
        <w:br/>
        <w:t>vn -0.9979 0.0628 0.0163</w:t>
        <w:br/>
        <w:t>vn -0.9005 0.2168 0.3769</w:t>
        <w:br/>
        <w:t>vn -0.2689 0.2601 0.9274</w:t>
        <w:br/>
        <w:t>vn -0.4122 0.2134 0.8857</w:t>
        <w:br/>
        <w:t>vn -0.1202 0.2637 0.9571</w:t>
        <w:br/>
        <w:t>vn -0.0266 0.1947 0.9805</w:t>
        <w:br/>
        <w:t>vn -0.3634 0.1966 0.9107</w:t>
        <w:br/>
        <w:t>vn -0.6476 0.0757 0.7582</w:t>
        <w:br/>
        <w:t>vn 0.0028 0.3001 0.9539</w:t>
        <w:br/>
        <w:t>vn -0.1508 -0.7531 -0.6404</w:t>
        <w:br/>
        <w:t>vn -0.1016 -0.7103 -0.6965</w:t>
        <w:br/>
        <w:t>vn 0.4579 -0.3439 -0.8198</w:t>
        <w:br/>
        <w:t>vn 0.3669 -0.4301 -0.8249</w:t>
        <w:br/>
        <w:t>vn 0.6961 -0.0540 -0.7159</w:t>
        <w:br/>
        <w:t>vn 0.6106 -0.1435 -0.7788</w:t>
        <w:br/>
        <w:t>vn 0.6482 0.5673 0.5080</w:t>
        <w:br/>
        <w:t>vn 0.8241 0.5313 0.1962</w:t>
        <w:br/>
        <w:t>vn 0.8259 0.5186 0.2210</w:t>
        <w:br/>
        <w:t>vn 0.5941 0.5415 0.5948</w:t>
        <w:br/>
        <w:t>vn -0.7477 0.0227 0.6636</w:t>
        <w:br/>
        <w:t>vn -0.5977 0.1360 0.7901</w:t>
        <w:br/>
        <w:t>vn -0.6459 0.0582 0.7612</w:t>
        <w:br/>
        <w:t>vn -0.9162 -0.1514 0.3709</w:t>
        <w:br/>
        <w:t>vn -0.6525 -0.6984 -0.2940</w:t>
        <w:br/>
        <w:t>vn -0.7043 -0.6188 -0.3480</w:t>
        <w:br/>
        <w:t>vn -0.6573 -0.6889 -0.3056</w:t>
        <w:br/>
        <w:t>vn -0.1265 0.3399 0.9319</w:t>
        <w:br/>
        <w:t>vn -0.0168 0.4276 0.9038</w:t>
        <w:br/>
        <w:t>vn -0.3614 -0.7978 -0.4826</w:t>
        <w:br/>
        <w:t>vn -0.3438 -0.7747 -0.5308</w:t>
        <w:br/>
        <w:t>vn -0.1016 -0.7104 -0.6965</w:t>
        <w:br/>
        <w:t>vn -0.1508 -0.7531 -0.6403</w:t>
        <w:br/>
        <w:t>vn -0.6930 0.2053 0.6911</w:t>
        <w:br/>
        <w:t>vn -0.6755 0.2635 0.6886</w:t>
        <w:br/>
        <w:t>vn -0.8172 -0.4664 -0.3386</w:t>
        <w:br/>
        <w:t>vn -0.7759 -0.1175 0.6199</w:t>
        <w:br/>
        <w:t>vn -0.8059 0.0417 0.5905</w:t>
        <w:br/>
        <w:t>vn -0.7839 0.2002 0.5877</w:t>
        <w:br/>
        <w:t>vn -0.8268 0.1997 0.5258</w:t>
        <w:br/>
        <w:t>vn -0.7644 0.2614 0.5894</w:t>
        <w:br/>
        <w:t>vn -0.9028 -0.2590 -0.3434</w:t>
        <w:br/>
        <w:t>vn 0.9217 -0.3466 0.1745</w:t>
        <w:br/>
        <w:t>vn 0.6090 -0.7399 -0.2857</w:t>
        <w:br/>
        <w:t>vn 0.7547 0.2851 0.5909</w:t>
        <w:br/>
        <w:t>vn -0.3296 0.5409 0.7738</w:t>
        <w:br/>
        <w:t>vn -0.3553 -0.6046 -0.7129</w:t>
        <w:br/>
        <w:t>vn -0.8322 -0.3244 -0.4497</w:t>
        <w:br/>
        <w:t>vn 0.7267 -0.3578 0.5864</w:t>
        <w:br/>
        <w:t>vn 0.7715 -0.1739 0.6120</w:t>
        <w:br/>
        <w:t>vn 0.8054 -0.0424 0.5912</w:t>
        <w:br/>
        <w:t>vn 0.6856 -0.4654 0.5597</w:t>
        <w:br/>
        <w:t>vn -0.9999 -0.0012 -0.0167</w:t>
        <w:br/>
        <w:t>vn 0.9768 0.0755 -0.2006</w:t>
        <w:br/>
        <w:t>vn 0.9813 -0.1471 0.1242</w:t>
        <w:br/>
        <w:t>vn 0.9123 -0.2094 -0.3518</w:t>
        <w:br/>
        <w:t>vn 0.9315 -0.1995 -0.3041</w:t>
        <w:br/>
        <w:t>vn 0.9908 -0.1335 0.0215</w:t>
        <w:br/>
        <w:t>vn 0.9686 -0.1161 -0.2200</w:t>
        <w:br/>
        <w:t>vn 0.9790 0.0249 -0.2023</w:t>
        <w:br/>
        <w:t>vn 0.8113 -0.1682 -0.5599</w:t>
        <w:br/>
        <w:t>vn 0.7695 -0.2013 -0.6061</w:t>
        <w:br/>
        <w:t>vn 0.4962 -0.2953 -0.8165</w:t>
        <w:br/>
        <w:t>vn 0.9595 0.1619 -0.2306</w:t>
        <w:br/>
        <w:t>vn 0.9404 0.2249 -0.2552</w:t>
        <w:br/>
        <w:t>vn 0.8275 -0.1163 -0.5493</w:t>
        <w:br/>
        <w:t>vn 0.3130 -0.4843 -0.8170</w:t>
        <w:br/>
        <w:t>vn 0.2640 -0.4364 -0.8601</w:t>
        <w:br/>
        <w:t>vn 0.8056 -0.2714 -0.5267</w:t>
        <w:br/>
        <w:t>vn 0.8512 -0.3442 -0.3963</w:t>
        <w:br/>
        <w:t>vn 0.3202 -0.9253 -0.2031</w:t>
        <w:br/>
        <w:t>vn 0.7172 -0.6306 0.2967</w:t>
        <w:br/>
        <w:t>vn 0.4843 -0.8564 0.1790</w:t>
        <w:br/>
        <w:t>vn 0.3729 -0.6287 -0.6824</w:t>
        <w:br/>
        <w:t>vn 0.8774 -0.4463 -0.1763</w:t>
        <w:br/>
        <w:t>vn 0.8397 -0.5365 0.0837</w:t>
        <w:br/>
        <w:t>vn 0.3718 -0.8002 -0.4706</w:t>
        <w:br/>
        <w:t>vn -0.0417 -0.7758 -0.6296</w:t>
        <w:br/>
        <w:t>vn -0.0022 -0.6466 -0.7628</w:t>
        <w:br/>
        <w:t>vn 0.4894 -0.5676 -0.6620</w:t>
        <w:br/>
        <w:t>vn 0.2049 -0.5582 -0.8040</w:t>
        <w:br/>
        <w:t>vn -0.0000 -0.5854 -0.8107</w:t>
        <w:br/>
        <w:t>vn 0.4620 -0.6014 -0.6518</w:t>
        <w:br/>
        <w:t>vn 0.7555 -0.5340 -0.3794</w:t>
        <w:br/>
        <w:t>vn 0.7048 -0.6261 -0.3335</w:t>
        <w:br/>
        <w:t>vn 0.3664 -0.7040 -0.6083</w:t>
        <w:br/>
        <w:t>vn -0.5368 -0.2077 0.8178</w:t>
        <w:br/>
        <w:t>vn -0.6269 -0.0329 0.7784</w:t>
        <w:br/>
        <w:t>vn -0.2514 -0.1245 0.9598</w:t>
        <w:br/>
        <w:t>vn -0.6225 0.0192 0.7824</w:t>
        <w:br/>
        <w:t>vn -0.6035 -0.0382 0.7965</w:t>
        <w:br/>
        <w:t>vn -0.6034 -0.0382 0.7965</w:t>
        <w:br/>
        <w:t>vn -0.6226 0.0191 0.7823</w:t>
        <w:br/>
        <w:t>vn -0.2718 -0.1804 0.9453</w:t>
        <w:br/>
        <w:t>vn -0.5907 -0.0174 0.8067</w:t>
        <w:br/>
        <w:t>vn -0.5608 -0.0498 0.8265</w:t>
        <w:br/>
        <w:t>vn -0.5907 -0.0173 0.8067</w:t>
        <w:br/>
        <w:t>vn -0.7233 0.6173 0.3094</w:t>
        <w:br/>
        <w:t>vn -0.3498 0.6100 0.7110</w:t>
        <w:br/>
        <w:t>vn -0.7235 0.5368 0.4341</w:t>
        <w:br/>
        <w:t>vn -0.5366 0.2966 0.7900</w:t>
        <w:br/>
        <w:t>vn -0.6261 0.4132 0.6612</w:t>
        <w:br/>
        <w:t>vn -0.3140 0.5193 0.7948</w:t>
        <w:br/>
        <w:t>vn -0.2491 0.4247 0.8704</w:t>
        <w:br/>
        <w:t>vn -0.4162 0.1792 0.8914</w:t>
        <w:br/>
        <w:t>vn -0.0744 0.3176 0.9453</w:t>
        <w:br/>
        <w:t>vn 0.2054 -0.2067 0.9566</w:t>
        <w:br/>
        <w:t>vn -0.1237 0.0612 0.9904</w:t>
        <w:br/>
        <w:t>vn -0.0905 0.0330 0.9953</w:t>
        <w:br/>
        <w:t>vn 0.0445 -0.0220 0.9988</w:t>
        <w:br/>
        <w:t>vn -0.1459 0.0045 0.9893</w:t>
        <w:br/>
        <w:t>vn -0.2271 0.0719 0.9712</w:t>
        <w:br/>
        <w:t>vn 0.9774 -0.0076 0.2112</w:t>
        <w:br/>
        <w:t>vn 0.9566 0.2144 0.1974</w:t>
        <w:br/>
        <w:t>vn -0.4834 -0.5910 -0.6458</w:t>
        <w:br/>
        <w:t>vn -0.4833 -0.5909 -0.6459</w:t>
        <w:br/>
        <w:t>vn -0.4325 -0.7363 -0.5203</w:t>
        <w:br/>
        <w:t>vn -0.4326 -0.7363 -0.5203</w:t>
        <w:br/>
        <w:t>vn -0.4795 -0.5017 -0.7200</w:t>
        <w:br/>
        <w:t>vn 0.9025 0.4091 0.1346</w:t>
        <w:br/>
        <w:t>vn -0.2107 -0.9189 -0.3335</w:t>
        <w:br/>
        <w:t>vn -0.2970 -0.8710 -0.3913</w:t>
        <w:br/>
        <w:t>vn 0.9714 -0.1228 -0.2034</w:t>
        <w:br/>
        <w:t>vn 0.9757 -0.2167 -0.0337</w:t>
        <w:br/>
        <w:t>vn 0.7504 -0.3874 0.5355</w:t>
        <w:br/>
        <w:t>vn -0.9354 0.3474 0.0655</w:t>
        <w:br/>
        <w:t>vn -0.8601 0.2538 0.4425</w:t>
        <w:br/>
        <w:t>vn -0.9220 0.2971 0.2483</w:t>
        <w:br/>
        <w:t>vn -0.6860 0.4491 0.5725</w:t>
        <w:br/>
        <w:t>vn 0.8624 -0.3454 0.3701</w:t>
        <w:br/>
        <w:t>vn 0.9344 -0.3133 0.1693</w:t>
        <w:br/>
        <w:t>vn -0.1377 0.0350 0.9899</w:t>
        <w:br/>
        <w:t>vn -0.0344 -0.0430 0.9985</w:t>
        <w:br/>
        <w:t>vn 0.0479 -0.0067 0.9988</w:t>
        <w:br/>
        <w:t>vn 0.2746 0.5084 0.8162</w:t>
        <w:br/>
        <w:t>vn -0.2212 0.4118 0.8840</w:t>
        <w:br/>
        <w:t>vn -0.1354 0.2873 0.9482</w:t>
        <w:br/>
        <w:t>vn 0.1618 0.3898 0.9066</w:t>
        <w:br/>
        <w:t>vn -0.2576 -0.3670 -0.8938</w:t>
        <w:br/>
        <w:t>vn -0.0000 0.2081 0.9781</w:t>
        <w:br/>
        <w:t>vn 0.0000 0.2260 0.9741</w:t>
        <w:br/>
        <w:t>vn -0.0308 0.2259 0.9737</w:t>
        <w:br/>
        <w:t>vn -0.0900 0.2073 0.9741</w:t>
        <w:br/>
        <w:t>vn 0.5181 -0.5755 -0.6327</w:t>
        <w:br/>
        <w:t>vn 0.8136 -0.4669 -0.3464</w:t>
        <w:br/>
        <w:t>vn 0.7880 -0.4911 -0.3712</w:t>
        <w:br/>
        <w:t>vn -0.0456 -0.6434 -0.7642</w:t>
        <w:br/>
        <w:t>vn 0.2026 -0.8501 -0.4861</w:t>
        <w:br/>
        <w:t>vn -0.1843 -0.7446 -0.6415</w:t>
        <w:br/>
        <w:t>vn 0.0000 0.1758 0.9844</w:t>
        <w:br/>
        <w:t>vn -0.9982 0.0032 -0.0594</w:t>
        <w:br/>
        <w:t>vn -0.9953 -0.0602 -0.0755</w:t>
        <w:br/>
        <w:t>vn -0.9953 -0.0602 -0.0756</w:t>
        <w:br/>
        <w:t>vn 0.5552 -0.7969 -0.2379</w:t>
        <w:br/>
        <w:t>vn -0.2386 0.1123 0.9646</w:t>
        <w:br/>
        <w:t>vn 0.2353 -0.0479 0.9708</w:t>
        <w:br/>
        <w:t>vn 0.0919 -0.5696 -0.8168</w:t>
        <w:br/>
        <w:t>vn -0.9894 -0.0815 -0.1200</w:t>
        <w:br/>
        <w:t>vn 0.5652 -0.7639 -0.3115</w:t>
        <w:br/>
        <w:t>vn -0.0000 -0.7336 -0.6796</w:t>
        <w:br/>
        <w:t>vn -0.0000 -0.5681 -0.8229</w:t>
        <w:br/>
        <w:t>vn 0.6060 -0.6861 -0.4025</w:t>
        <w:br/>
        <w:t>vn 0.7769 -0.6204 0.1074</w:t>
        <w:br/>
        <w:t>vn 0.7516 -0.6520 0.0996</w:t>
        <w:br/>
        <w:t>vn -0.0081 -0.4619 -0.8869</w:t>
        <w:br/>
        <w:t>vn -0.0136 -0.4896 -0.8718</w:t>
        <w:br/>
        <w:t>vn 0.2453 -0.4537 -0.8567</w:t>
        <w:br/>
        <w:t>vn -0.0082 -0.9161 -0.4008</w:t>
        <w:br/>
        <w:t>vn -0.7033 0.2533 0.6642</w:t>
        <w:br/>
        <w:t>vn -0.6516 0.3131 0.6909</w:t>
        <w:br/>
        <w:t>vn -0.6441 0.1807 0.7433</w:t>
        <w:br/>
        <w:t>vn -0.3972 0.2780 0.8746</w:t>
        <w:br/>
        <w:t>vn -0.2629 -0.0078 -0.9648</w:t>
        <w:br/>
        <w:t>vn 0.2530 -0.4309 -0.8662</w:t>
        <w:br/>
        <w:t>vn 0.2788 -0.4222 -0.8626</w:t>
        <w:br/>
        <w:t>vn 0.3913 -0.5769 -0.7170</w:t>
        <w:br/>
        <w:t>vn 0.7224 -0.4919 -0.4860</w:t>
        <w:br/>
        <w:t>vn 0.8221 -0.3614 -0.4399</w:t>
        <w:br/>
        <w:t>vn 0.9479 -0.2200 -0.2304</w:t>
        <w:br/>
        <w:t>vn -0.5392 0.1359 0.8312</w:t>
        <w:br/>
        <w:t>vn -0.5982 0.1290 0.7909</w:t>
        <w:br/>
        <w:t>vn -0.5367 0.0917 0.8387</w:t>
        <w:br/>
        <w:t>vn -0.5833 0.0537 0.8105</w:t>
        <w:br/>
        <w:t>vn -0.3848 0.1058 0.9169</w:t>
        <w:br/>
        <w:t>vn -0.3498 0.0713 0.9341</w:t>
        <w:br/>
        <w:t>vn -0.2174 -0.0633 0.9740</w:t>
        <w:br/>
        <w:t>vn -0.4857 0.1134 0.8668</w:t>
        <w:br/>
        <w:t>vn -0.6915 0.1322 0.7102</w:t>
        <w:br/>
        <w:t>vn -0.6398 0.1613 0.7515</w:t>
        <w:br/>
        <w:t>vn -0.4669 0.1401 0.8731</w:t>
        <w:br/>
        <w:t>vn -0.0977 -0.1395 0.9854</w:t>
        <w:br/>
        <w:t>vn -0.3847 0.1058 0.9169</w:t>
        <w:br/>
        <w:t>vn 0.7771 0.2118 0.5927</w:t>
        <w:br/>
        <w:t>vn 0.6422 0.1292 0.7556</w:t>
        <w:br/>
        <w:t>vn 0.8748 0.0940 0.4753</w:t>
        <w:br/>
        <w:t>vn 0.9182 0.1571 0.3637</w:t>
        <w:br/>
        <w:t>vn -0.0558 0.2282 0.9720</w:t>
        <w:br/>
        <w:t>vn -0.3142 0.1919 0.9298</w:t>
        <w:br/>
        <w:t>vn -0.4129 0.2009 0.8884</w:t>
        <w:br/>
        <w:t>vn -0.5734 0.2431 -0.7824</w:t>
        <w:br/>
        <w:t>vn -0.5919 0.2851 -0.7539</w:t>
        <w:br/>
        <w:t>vn 0.2402 -0.3917 0.8882</w:t>
        <w:br/>
        <w:t>vn -0.5549 0.1985 0.8079</w:t>
        <w:br/>
        <w:t>vn 0.7672 0.1244 0.6293</w:t>
        <w:br/>
        <w:t>vn 0.7376 0.0965 0.6683</w:t>
        <w:br/>
        <w:t>vn 0.8542 0.1572 0.4956</w:t>
        <w:br/>
        <w:t>vn -0.0000 0.3142 0.9494</w:t>
        <w:br/>
        <w:t>vn -0.9195 -0.3817 -0.0940</w:t>
        <w:br/>
        <w:t>vn -0.9501 -0.2061 0.2343</w:t>
        <w:br/>
        <w:t>vn 0.5569 -0.7071 -0.4358</w:t>
        <w:br/>
        <w:t>vn 0.7346 -0.6102 -0.2967</w:t>
        <w:br/>
        <w:t>vn 0.8667 -0.4182 0.2719</w:t>
        <w:br/>
        <w:t>vn 0.8510 -0.4385 0.2891</w:t>
        <w:br/>
        <w:t>vn 0.7302 -0.5743 0.3702</w:t>
        <w:br/>
        <w:t>vn 0.6144 -0.7250 -0.3112</w:t>
        <w:br/>
        <w:t>vn 0.1090 -0.5458 -0.8308</w:t>
        <w:br/>
        <w:t>vn 0.1285 -0.5805 -0.8041</w:t>
        <w:br/>
        <w:t>vn 0.7841 -0.1602 -0.5997</w:t>
        <w:br/>
        <w:t>vn 0.8044 -0.1255 -0.5807</w:t>
        <w:br/>
        <w:t>vn -0.8407 0.4012 0.3637</w:t>
        <w:br/>
        <w:t>vn -0.6808 0.4194 0.6006</w:t>
        <w:br/>
        <w:t>vn -0.7115 0.3111 0.6300</w:t>
        <w:br/>
        <w:t>vn -0.7541 0.2389 0.6117</w:t>
        <w:br/>
        <w:t>vn -0.5814 0.2580 0.7716</w:t>
        <w:br/>
        <w:t>vn -0.9320 0.3498 0.0952</w:t>
        <w:br/>
        <w:t>vn 0.7183 -0.2701 0.6412</w:t>
        <w:br/>
        <w:t>vn 0.7496 -0.2397 0.6169</w:t>
        <w:br/>
        <w:t>vn 0.6077 -0.6722 0.4229</w:t>
        <w:br/>
        <w:t>vn 0.5926 -0.3946 0.7022</w:t>
        <w:br/>
        <w:t>vn 0.2230 -0.5634 -0.7956</w:t>
        <w:br/>
        <w:t>vn 0.0585 -0.5145 -0.8555</w:t>
        <w:br/>
        <w:t>vn -0.0634 -0.4120 -0.9090</w:t>
        <w:br/>
        <w:t>vn 0.4026 -0.7429 -0.5348</w:t>
        <w:br/>
        <w:t>vn 0.1254 -0.7466 -0.6534</w:t>
        <w:br/>
        <w:t>vn 0.9385 -0.3249 0.1165</w:t>
        <w:br/>
        <w:t>vn 0.9323 -0.3392 0.1252</w:t>
        <w:br/>
        <w:t>vn 0.9347 -0.3347 0.1198</w:t>
        <w:br/>
        <w:t>vn 0.5600 -0.6784 -0.4756</w:t>
        <w:br/>
        <w:t>vn -0.2546 -0.4760 -0.8418</w:t>
        <w:br/>
        <w:t>vn -0.0970 -0.5918 -0.8002</w:t>
        <w:br/>
        <w:t>vn -0.3934 -0.3593 -0.8463</w:t>
        <w:br/>
        <w:t>vn -0.4286 -0.3123 -0.8478</w:t>
        <w:br/>
        <w:t>vn -0.2740 0.0394 0.9609</w:t>
        <w:br/>
        <w:t>vn -0.7082 0.3811 0.5944</w:t>
        <w:br/>
        <w:t>vn -0.7038 0.4092 0.5807</w:t>
        <w:br/>
        <w:t>vn -0.7061 0.3277 0.6277</w:t>
        <w:br/>
        <w:t>vn 0.0000 -0.8861 -0.4634</w:t>
        <w:br/>
        <w:t>vn 0.5102 -0.8393 -0.1879</w:t>
        <w:br/>
        <w:t>vn 0.2601 -0.9442 -0.2022</w:t>
        <w:br/>
        <w:t>vn 0.7238 -0.6822 0.1036</w:t>
        <w:br/>
        <w:t>vn 0.0000 0.2211 0.9752</w:t>
        <w:br/>
        <w:t>vn 0.0000 0.1171 0.9931</w:t>
        <w:br/>
        <w:t>vn 0.0295 0.1884 0.9817</w:t>
        <w:br/>
        <w:t>vn -0.0000 0.1885 0.9821</w:t>
        <w:br/>
        <w:t>vn 0.0000 -0.4467 -0.8947</w:t>
        <w:br/>
        <w:t>vn 0.0000 -0.6208 -0.7840</w:t>
        <w:br/>
        <w:t>vn 0.4479 -0.3064 -0.8400</w:t>
        <w:br/>
        <w:t>vn 0.5035 -0.4250 0.7522</w:t>
        <w:br/>
        <w:t>vn 0.9437 -0.0724 -0.3227</w:t>
        <w:br/>
        <w:t>vn 0.9611 -0.0856 -0.2628</w:t>
        <w:br/>
        <w:t>vn 0.4474 -0.5524 -0.7033</w:t>
        <w:br/>
        <w:t>vn 0.4766 -0.5247 -0.7054</w:t>
        <w:br/>
        <w:t>vn -0.6008 0.1888 0.7768</w:t>
        <w:br/>
        <w:t>vn -0.6281 0.2113 0.7488</w:t>
        <w:br/>
        <w:t>vn -0.4049 -0.7810 -0.4755</w:t>
        <w:br/>
        <w:t>vn -0.4184 -0.7853 -0.4564</w:t>
        <w:br/>
        <w:t>vn -0.1933 -0.7876 -0.5850</w:t>
        <w:br/>
        <w:t>vn -0.2330 -0.7709 -0.5928</w:t>
        <w:br/>
        <w:t>vn 0.9751 0.1019 0.1970</w:t>
        <w:br/>
        <w:t>vn 0.9542 0.1098 0.2782</w:t>
        <w:br/>
        <w:t>vn 0.8941 0.1452 0.4237</w:t>
        <w:br/>
        <w:t>vn 0.8481 0.1492 0.5083</w:t>
        <w:br/>
        <w:t>vn -0.2101 0.1618 0.9642</w:t>
        <w:br/>
        <w:t>vn -0.2620 0.1627 0.9512</w:t>
        <w:br/>
        <w:t>vn -0.2212 0.4119 0.8840</w:t>
        <w:br/>
        <w:t>vn 0.0064 -0.5066 -0.8621</w:t>
        <w:br/>
        <w:t>vn -0.7684 0.1363 0.6252</w:t>
        <w:br/>
        <w:t>vn -0.3251 0.5184 0.7910</w:t>
        <w:br/>
        <w:t>vn 0.9837 -0.1008 -0.1492</w:t>
        <w:br/>
        <w:t>vn 0.8470 -0.2824 -0.4504</w:t>
        <w:br/>
        <w:t>vn -0.3295 -0.7434 -0.5820</w:t>
        <w:br/>
        <w:t>vn -0.4242 -0.7534 -0.5025</w:t>
        <w:br/>
        <w:t>vn -0.2295 -0.7219 -0.6528</w:t>
        <w:br/>
        <w:t>vn -0.4207 -0.6549 -0.6278</w:t>
        <w:br/>
        <w:t>vn -0.5110 -0.6318 -0.5829</w:t>
        <w:br/>
        <w:t>vn -0.3266 -0.6709 -0.6658</w:t>
        <w:br/>
        <w:t>vn 0.3217 0.1473 0.9353</w:t>
        <w:br/>
        <w:t>vn -0.2987 -0.5949 -0.7463</w:t>
        <w:br/>
        <w:t>vn -0.4399 -0.5485 -0.7111</w:t>
        <w:br/>
        <w:t>vn -0.5708 -0.4893 -0.6593</w:t>
        <w:br/>
        <w:t>vn -0.6543 0.1215 0.7465</w:t>
        <w:br/>
        <w:t>vn 0.0000 -0.5377 -0.8431</w:t>
        <w:br/>
        <w:t>vn 0.2096 -0.5901 -0.7797</w:t>
        <w:br/>
        <w:t>vn -0.4215 -0.3787 -0.8240</w:t>
        <w:br/>
        <w:t>vn 0.2114 -0.4847 -0.8487</w:t>
        <w:br/>
        <w:t>vn -0.3446 -0.1181 -0.9313</w:t>
        <w:br/>
        <w:t>vn 0.5986 -0.5891 -0.5428</w:t>
        <w:br/>
        <w:t>vn 0.4718 -0.6171 -0.6298</w:t>
        <w:br/>
        <w:t>vn -0.3351 0.1034 0.9365</w:t>
        <w:br/>
        <w:t>vn -0.3550 0.1917 0.9150</w:t>
        <w:br/>
        <w:t>vn -0.5198 0.2618 0.8132</w:t>
        <w:br/>
        <w:t>vn -0.4822 0.1467 0.8637</w:t>
        <w:br/>
        <w:t>vn 0.4108 -0.0144 0.9116</w:t>
        <w:br/>
        <w:t>vn 0.1363 -0.1188 0.9835</w:t>
        <w:br/>
        <w:t>vn 0.4313 -0.2786 0.8581</w:t>
        <w:br/>
        <w:t>vn 0.6980 -0.0942 0.7099</w:t>
        <w:br/>
        <w:t>vn -0.4215 -0.3787 -0.8239</w:t>
        <w:br/>
        <w:t>vn -0.5987 -0.2712 -0.7537</w:t>
        <w:br/>
        <w:t>vn -0.5765 0.0624 -0.8147</w:t>
        <w:br/>
        <w:t>vn -0.3350 0.1034 0.9365</w:t>
        <w:br/>
        <w:t>vn 0.7922 -0.5994 0.1147</w:t>
        <w:br/>
        <w:t>vn -0.9856 -0.0837 -0.1471</w:t>
        <w:br/>
        <w:t>vn 0.1067 -0.9109 -0.3985</w:t>
        <w:br/>
        <w:t>vn -0.9970 0.0476 -0.0604</w:t>
        <w:br/>
        <w:t>vn -0.1443 0.0272 0.9892</w:t>
        <w:br/>
        <w:t>vn 0.7676 -0.4213 -0.4829</w:t>
        <w:br/>
        <w:t>vn 0.6491 -0.5308 -0.5449</w:t>
        <w:br/>
        <w:t>vn 0.7676 -0.4214 -0.4829</w:t>
        <w:br/>
        <w:t>vn 0.9285 -0.2012 -0.3122</w:t>
        <w:br/>
        <w:t>vn 0.9965 -0.0835 -0.0085</w:t>
        <w:br/>
        <w:t>vn -0.0000 -0.5597 -0.8287</w:t>
        <w:br/>
        <w:t>vn 0.7799 -0.2672 -0.5660</w:t>
        <w:br/>
        <w:t>vn -0.3709 0.4074 0.8345</w:t>
        <w:br/>
        <w:t>vn 0.9579 -0.1085 -0.2660</w:t>
        <w:br/>
        <w:t>vn -0.0000 0.4200 0.9075</w:t>
        <w:br/>
        <w:t>vn -0.1460 -0.2905 -0.9457</w:t>
        <w:br/>
        <w:t>vn 0.1286 -0.5805 -0.8041</w:t>
        <w:br/>
        <w:t>vn 0.9020 -0.3751 -0.2137</w:t>
        <w:br/>
        <w:t>vn 0.8424 -0.0806 -0.5328</w:t>
        <w:br/>
        <w:t>vn -0.8134 0.5158 0.2690</w:t>
        <w:br/>
        <w:t>vn 0.2319 -0.5589 -0.7962</w:t>
        <w:br/>
        <w:t>vn 0.2837 -0.5125 -0.8105</w:t>
        <w:br/>
        <w:t>vn 0.2318 -0.5589 -0.7962</w:t>
        <w:br/>
        <w:t>vn 0.9001 -0.4036 0.1642</w:t>
        <w:br/>
        <w:t>vn 0.8726 -0.4473 0.1961</w:t>
        <w:br/>
        <w:t>vn 0.9000 -0.4037 0.1642</w:t>
        <w:br/>
        <w:t>vn -0.4937 -0.2345 -0.8374</w:t>
        <w:br/>
        <w:t>vn -0.7952 0.2237 0.5636</w:t>
        <w:br/>
        <w:t>vn -0.5907 0.3011 0.7486</w:t>
        <w:br/>
        <w:t>vn -0.9501 -0.2060 0.2343</w:t>
        <w:br/>
        <w:t>vn -0.2274 -0.0925 0.9694</w:t>
        <w:br/>
        <w:t>vn -0.2156 -0.0571 0.9748</w:t>
        <w:br/>
        <w:t>vn -0.2349 -0.2200 0.9468</w:t>
        <w:br/>
        <w:t>vn 0.0000 -0.2263 0.9741</w:t>
        <w:br/>
        <w:t>vn -0.5908 0.3011 0.7485</w:t>
        <w:br/>
        <w:t>vn 0.2230 -0.5634 -0.7955</w:t>
        <w:br/>
        <w:t>vn 0.5601 -0.6784 -0.4756</w:t>
        <w:br/>
        <w:t>vn 0.0000 -0.3121 0.9501</w:t>
        <w:br/>
        <w:t>vn -0.1843 -0.0196 0.9827</w:t>
        <w:br/>
        <w:t>vn -0.1911 0.0139 0.9815</w:t>
        <w:br/>
        <w:t>vn -0.6085 -0.2048 -0.7667</w:t>
        <w:br/>
        <w:t>vn -0.3273 -0.2797 -0.9026</w:t>
        <w:br/>
        <w:t>vn -0.2860 -0.2792 -0.9167</w:t>
        <w:br/>
        <w:t>vn -0.2859 -0.2792 -0.9167</w:t>
        <w:br/>
        <w:t>vn 0.9799 -0.1940 0.0467</w:t>
        <w:br/>
        <w:t>vn 0.9417 -0.3330 0.0488</w:t>
        <w:br/>
        <w:t>vn -0.0978 0.4042 0.9094</w:t>
        <w:br/>
        <w:t>vn -0.1420 0.3769 0.9153</w:t>
        <w:br/>
        <w:t>vn -0.5116 -0.2038 -0.8347</w:t>
        <w:br/>
        <w:t>vn -0.5458 -0.1535 -0.8237</w:t>
        <w:br/>
        <w:t>vn 0.7923 -0.5065 0.3402</w:t>
        <w:br/>
        <w:t>vn 0.7746 -0.4949 0.3938</w:t>
        <w:br/>
        <w:t>vn -0.0805 0.4523 0.8883</w:t>
        <w:br/>
        <w:t>vn -0.0804 0.4522 0.8883</w:t>
        <w:br/>
        <w:t>vn -0.0777 0.4774 0.8752</w:t>
        <w:br/>
        <w:t>vn -0.7442 -0.2123 -0.6333</w:t>
        <w:br/>
        <w:t>vn -0.3733 -0.3268 -0.8683</w:t>
        <w:br/>
        <w:t>vn 0.9944 -0.0604 0.0867</w:t>
        <w:br/>
        <w:t>vn -0.9817 0.0763 -0.1742</w:t>
        <w:br/>
        <w:t>vn -0.9847 0.1399 -0.1042</w:t>
        <w:br/>
        <w:t>vn -0.9725 0.2250 -0.0608</w:t>
        <w:br/>
        <w:t>vn -0.1353 0.3174 0.9386</w:t>
        <w:br/>
        <w:t>vn -0.0602 0.3479 0.9356</w:t>
        <w:br/>
        <w:t>vn -0.9620 -0.0540 -0.2675</w:t>
        <w:br/>
        <w:t>vn -0.7346 -0.2718 -0.6217</w:t>
        <w:br/>
        <w:t>vn -0.3889 -0.3752 -0.8414</w:t>
        <w:br/>
        <w:t>vn 0.9932 0.0071 0.1164</w:t>
        <w:br/>
        <w:t>vn -0.0196 0.3497 0.9366</w:t>
        <w:br/>
        <w:t>vn -0.0197 0.3497 0.9366</w:t>
        <w:br/>
        <w:t>vn -0.4004 -0.2638 -0.8775</w:t>
        <w:br/>
        <w:t>vn -0.2982 -0.2746 -0.9142</w:t>
        <w:br/>
        <w:t>vn -0.2983 -0.2746 -0.9141</w:t>
        <w:br/>
        <w:t>vn 0.8451 -0.4932 0.2063</w:t>
        <w:br/>
        <w:t>vn 0.8953 -0.4357 0.0931</w:t>
        <w:br/>
        <w:t>vn 0.8953 -0.4357 0.0930</w:t>
        <w:br/>
        <w:t>vn -0.1708 0.3306 0.9282</w:t>
        <w:br/>
        <w:t>vn -0.8939 0.4483 0.0060</w:t>
        <w:br/>
        <w:t>vn -0.9352 0.3542 -0.0012</w:t>
        <w:br/>
        <w:t>vn -0.8939 0.4482 0.0060</w:t>
        <w:br/>
        <w:t>vn -0.8685 0.4957 -0.0026</w:t>
        <w:br/>
        <w:t>vn -0.9492 -0.1200 -0.2910</w:t>
        <w:br/>
        <w:t>vn -0.9813 -0.1471 0.1242</w:t>
        <w:br/>
        <w:t>vn -0.9908 -0.1335 0.0215</w:t>
        <w:br/>
        <w:t>vn -0.9315 -0.1995 -0.3041</w:t>
        <w:br/>
        <w:t>vn -0.9123 -0.2094 -0.3518</w:t>
        <w:br/>
        <w:t>vn -0.9686 -0.1161 -0.2200</w:t>
        <w:br/>
        <w:t>vn -0.7695 -0.2013 -0.6061</w:t>
        <w:br/>
        <w:t>vn -0.8113 -0.1682 -0.5599</w:t>
        <w:br/>
        <w:t>vn -0.9790 0.0249 -0.2023</w:t>
        <w:br/>
        <w:t>vn -0.4962 -0.2953 -0.8165</w:t>
        <w:br/>
        <w:t>vn -0.9595 0.1619 -0.2306</w:t>
        <w:br/>
        <w:t>vn -0.8275 -0.1164 -0.5493</w:t>
        <w:br/>
        <w:t>vn -0.9404 0.2249 -0.2552</w:t>
        <w:br/>
        <w:t>vn -0.3130 -0.4843 -0.8170</w:t>
        <w:br/>
        <w:t>vn -0.8512 -0.3442 -0.3963</w:t>
        <w:br/>
        <w:t>vn -0.8056 -0.2714 -0.5267</w:t>
        <w:br/>
        <w:t>vn -0.2641 -0.4364 -0.8601</w:t>
        <w:br/>
        <w:t>vn -0.3202 -0.9253 -0.2031</w:t>
        <w:br/>
        <w:t>vn -0.4843 -0.8564 0.1789</w:t>
        <w:br/>
        <w:t>vn -0.7172 -0.6306 0.2967</w:t>
        <w:br/>
        <w:t>vn -0.3729 -0.6287 -0.6824</w:t>
        <w:br/>
        <w:t>vn -0.3718 -0.8002 -0.4706</w:t>
        <w:br/>
        <w:t>vn -0.8397 -0.5365 0.0837</w:t>
        <w:br/>
        <w:t>vn -0.8774 -0.4463 -0.1763</w:t>
        <w:br/>
        <w:t>vn 0.0022 -0.6466 -0.7628</w:t>
        <w:br/>
        <w:t>vn 0.0417 -0.7758 -0.6296</w:t>
        <w:br/>
        <w:t>vn -0.4894 -0.5676 -0.6620</w:t>
        <w:br/>
        <w:t>vn -0.2049 -0.5582 -0.8040</w:t>
        <w:br/>
        <w:t>vn -0.4620 -0.6014 -0.6518</w:t>
        <w:br/>
        <w:t>vn -0.3664 -0.7040 -0.6083</w:t>
        <w:br/>
        <w:t>vn -0.7048 -0.6261 -0.3335</w:t>
        <w:br/>
        <w:t>vn -0.7555 -0.5340 -0.3794</w:t>
        <w:br/>
        <w:t>vn 0.5368 -0.2077 0.8178</w:t>
        <w:br/>
        <w:t>vn 0.2514 -0.1245 0.9598</w:t>
        <w:br/>
        <w:t>vn 0.6269 -0.0329 0.7784</w:t>
        <w:br/>
        <w:t>vn 0.6034 -0.0382 0.7965</w:t>
        <w:br/>
        <w:t>vn 0.6225 0.0192 0.7824</w:t>
        <w:br/>
        <w:t>vn 0.6225 0.0191 0.7824</w:t>
        <w:br/>
        <w:t>vn 0.2718 -0.1804 0.9453</w:t>
        <w:br/>
        <w:t>vn 0.5907 -0.0174 0.8067</w:t>
        <w:br/>
        <w:t>vn 0.5907 -0.0173 0.8067</w:t>
        <w:br/>
        <w:t>vn 0.5608 -0.0498 0.8265</w:t>
        <w:br/>
        <w:t>vn 0.7233 0.6173 0.3094</w:t>
        <w:br/>
        <w:t>vn 0.7235 0.5368 0.4341</w:t>
        <w:br/>
        <w:t>vn 0.3498 0.6100 0.7110</w:t>
        <w:br/>
        <w:t>vn 0.5366 0.2966 0.7900</w:t>
        <w:br/>
        <w:t>vn 0.2491 0.4247 0.8704</w:t>
        <w:br/>
        <w:t>vn 0.3140 0.5193 0.7948</w:t>
        <w:br/>
        <w:t>vn 0.6261 0.4132 0.6612</w:t>
        <w:br/>
        <w:t>vn 0.4162 0.1792 0.8914</w:t>
        <w:br/>
        <w:t>vn 0.0744 0.3176 0.9453</w:t>
        <w:br/>
        <w:t>vn -0.2054 -0.2067 0.9566</w:t>
        <w:br/>
        <w:t>vn 0.1237 0.0612 0.9904</w:t>
        <w:br/>
        <w:t>vn 0.0905 0.0330 0.9953</w:t>
        <w:br/>
        <w:t>vn 0.2271 0.0719 0.9712</w:t>
        <w:br/>
        <w:t>vn 0.1459 0.0045 0.9893</w:t>
        <w:br/>
        <w:t>vn -0.0445 -0.0220 0.9988</w:t>
        <w:br/>
        <w:t>vn -0.9566 0.2144 0.1974</w:t>
        <w:br/>
        <w:t>vn -0.9774 -0.0076 0.2112</w:t>
        <w:br/>
        <w:t>vn 0.4834 -0.5910 -0.6458</w:t>
        <w:br/>
        <w:t>vn 0.4326 -0.7363 -0.5203</w:t>
        <w:br/>
        <w:t>vn 0.4833 -0.5909 -0.6459</w:t>
        <w:br/>
        <w:t>vn 0.4795 -0.5017 -0.7200</w:t>
        <w:br/>
        <w:t>vn -0.9025 0.4091 0.1346</w:t>
        <w:br/>
        <w:t>vn 0.2107 -0.9189 -0.3335</w:t>
        <w:br/>
        <w:t>vn 0.2970 -0.8710 -0.3913</w:t>
        <w:br/>
        <w:t>vn -0.9757 -0.2167 -0.0337</w:t>
        <w:br/>
        <w:t>vn -0.9714 -0.1228 -0.2034</w:t>
        <w:br/>
        <w:t>vn -0.7504 -0.3874 0.5355</w:t>
        <w:br/>
        <w:t>vn 0.9354 0.3474 0.0655</w:t>
        <w:br/>
        <w:t>vn 0.8601 0.2538 0.4425</w:t>
        <w:br/>
        <w:t>vn 0.6860 0.4491 0.5725</w:t>
        <w:br/>
        <w:t>vn 0.9220 0.2971 0.2483</w:t>
        <w:br/>
        <w:t>vn -0.8624 -0.3453 0.3700</w:t>
        <w:br/>
        <w:t>vn -0.9344 -0.3133 0.1693</w:t>
        <w:br/>
        <w:t>vn -0.0479 -0.0067 0.9988</w:t>
        <w:br/>
        <w:t>vn 0.0344 -0.0430 0.9985</w:t>
        <w:br/>
        <w:t>vn 0.1377 0.0350 0.9899</w:t>
        <w:br/>
        <w:t>vn 0.1354 0.2873 0.9482</w:t>
        <w:br/>
        <w:t>vn 0.2212 0.4118 0.8840</w:t>
        <w:br/>
        <w:t>vn -0.2746 0.5084 0.8162</w:t>
        <w:br/>
        <w:t>vn -0.1618 0.3898 0.9066</w:t>
        <w:br/>
        <w:t>vn 0.2576 -0.3670 -0.8939</w:t>
        <w:br/>
        <w:t>vn 0.0901 0.2072 0.9741</w:t>
        <w:br/>
        <w:t>vn 0.0308 0.2259 0.9737</w:t>
        <w:br/>
        <w:t>vn -0.5181 -0.5755 -0.6327</w:t>
        <w:br/>
        <w:t>vn -0.7880 -0.4911 -0.3712</w:t>
        <w:br/>
        <w:t>vn -0.8136 -0.4669 -0.3464</w:t>
        <w:br/>
        <w:t>vn 0.0456 -0.6434 -0.7642</w:t>
        <w:br/>
        <w:t>vn 0.1843 -0.7446 -0.6415</w:t>
        <w:br/>
        <w:t>vn -0.2026 -0.8501 -0.4861</w:t>
        <w:br/>
        <w:t>vn 0.9982 0.0032 -0.0594</w:t>
        <w:br/>
        <w:t>vn 0.9953 -0.0602 -0.0756</w:t>
        <w:br/>
        <w:t>vn 0.9953 -0.0602 -0.0755</w:t>
        <w:br/>
        <w:t>vn -0.5552 -0.7969 -0.2379</w:t>
        <w:br/>
        <w:t>vn 0.2386 0.1123 0.9646</w:t>
        <w:br/>
        <w:t>vn -0.2353 -0.0479 0.9708</w:t>
        <w:br/>
        <w:t>vn -0.0919 -0.5696 -0.8167</w:t>
        <w:br/>
        <w:t>vn 0.9894 -0.0815 -0.1200</w:t>
        <w:br/>
        <w:t>vn -0.5652 -0.7639 -0.3115</w:t>
        <w:br/>
        <w:t>vn -0.6060 -0.6861 -0.4026</w:t>
        <w:br/>
        <w:t>vn -0.7769 -0.6204 0.1073</w:t>
        <w:br/>
        <w:t>vn -0.7516 -0.6520 0.0996</w:t>
        <w:br/>
        <w:t>vn -0.2453 -0.4537 -0.8567</w:t>
        <w:br/>
        <w:t>vn 0.0136 -0.4896 -0.8718</w:t>
        <w:br/>
        <w:t>vn 0.0081 -0.4619 -0.8869</w:t>
        <w:br/>
        <w:t>vn 0.0082 -0.9161 -0.4008</w:t>
        <w:br/>
        <w:t>vn 0.7033 0.2533 0.6642</w:t>
        <w:br/>
        <w:t>vn 0.6441 0.1807 0.7433</w:t>
        <w:br/>
        <w:t>vn 0.6516 0.3131 0.6909</w:t>
        <w:br/>
        <w:t>vn 0.3972 0.2780 0.8746</w:t>
        <w:br/>
        <w:t>vn 0.2629 -0.0078 -0.9648</w:t>
        <w:br/>
        <w:t>vn -0.2788 -0.4221 -0.8626</w:t>
        <w:br/>
        <w:t>vn -0.2530 -0.4308 -0.8662</w:t>
        <w:br/>
        <w:t>vn -0.3912 -0.5769 -0.7170</w:t>
        <w:br/>
        <w:t>vn -0.7224 -0.4919 -0.4860</w:t>
        <w:br/>
        <w:t>vn -0.9479 -0.2200 -0.2304</w:t>
        <w:br/>
        <w:t>vn -0.8221 -0.3614 -0.4399</w:t>
        <w:br/>
        <w:t>vn 0.5391 0.1359 0.8312</w:t>
        <w:br/>
        <w:t>vn 0.5833 0.0537 0.8105</w:t>
        <w:br/>
        <w:t>vn 0.5367 0.0917 0.8387</w:t>
        <w:br/>
        <w:t>vn 0.5982 0.1290 0.7909</w:t>
        <w:br/>
        <w:t>vn 0.3848 0.1058 0.9169</w:t>
        <w:br/>
        <w:t>vn 0.2174 -0.0633 0.9740</w:t>
        <w:br/>
        <w:t>vn 0.3498 0.0713 0.9341</w:t>
        <w:br/>
        <w:t>vn 0.4857 0.1134 0.8668</w:t>
        <w:br/>
        <w:t>vn 0.4669 0.1401 0.8731</w:t>
        <w:br/>
        <w:t>vn 0.6398 0.1613 0.7515</w:t>
        <w:br/>
        <w:t>vn 0.6915 0.1322 0.7102</w:t>
        <w:br/>
        <w:t>vn 0.0977 -0.1395 0.9854</w:t>
        <w:br/>
        <w:t>vn 0.3847 0.1058 0.9170</w:t>
        <w:br/>
        <w:t>vn -0.7771 0.2118 0.5927</w:t>
        <w:br/>
        <w:t>vn -0.9182 0.1571 0.3637</w:t>
        <w:br/>
        <w:t>vn -0.8748 0.0940 0.4753</w:t>
        <w:br/>
        <w:t>vn -0.6422 0.1292 0.7556</w:t>
        <w:br/>
        <w:t>vn 0.0558 0.2282 0.9720</w:t>
        <w:br/>
        <w:t>vn 0.4129 0.2009 0.8884</w:t>
        <w:br/>
        <w:t>vn 0.3142 0.1919 0.9298</w:t>
        <w:br/>
        <w:t>vn 0.5733 0.2430 -0.7824</w:t>
        <w:br/>
        <w:t>vn 0.5919 0.2851 -0.7539</w:t>
        <w:br/>
        <w:t>vn -0.2402 -0.3917 0.8882</w:t>
        <w:br/>
        <w:t>vn 0.5549 0.1985 0.8079</w:t>
        <w:br/>
        <w:t>vn -0.7672 0.1244 0.6293</w:t>
        <w:br/>
        <w:t>vn -0.8542 0.1572 0.4956</w:t>
        <w:br/>
        <w:t>vn -0.7376 0.0965 0.6683</w:t>
        <w:br/>
        <w:t>vn 0.9195 -0.3817 -0.0940</w:t>
        <w:br/>
        <w:t>vn 0.9501 -0.2061 0.2343</w:t>
        <w:br/>
        <w:t>vn -0.5569 -0.7071 -0.4358</w:t>
        <w:br/>
        <w:t>vn -0.8510 -0.4385 0.2891</w:t>
        <w:br/>
        <w:t>vn -0.8667 -0.4182 0.2719</w:t>
        <w:br/>
        <w:t>vn -0.7346 -0.6102 -0.2967</w:t>
        <w:br/>
        <w:t>vn -0.6144 -0.7250 -0.3112</w:t>
        <w:br/>
        <w:t>vn -0.7302 -0.5743 0.3702</w:t>
        <w:br/>
        <w:t>vn -0.1090 -0.5458 -0.8308</w:t>
        <w:br/>
        <w:t>vn -0.1285 -0.5805 -0.8041</w:t>
        <w:br/>
        <w:t>vn -0.7841 -0.1602 -0.5997</w:t>
        <w:br/>
        <w:t>vn -0.8044 -0.1255 -0.5807</w:t>
        <w:br/>
        <w:t>vn 0.8407 0.4012 0.3637</w:t>
        <w:br/>
        <w:t>vn 0.7541 0.2389 0.6117</w:t>
        <w:br/>
        <w:t>vn 0.7115 0.3111 0.6300</w:t>
        <w:br/>
        <w:t>vn 0.6808 0.4194 0.6006</w:t>
        <w:br/>
        <w:t>vn 0.5820 0.2577 0.7713</w:t>
        <w:br/>
        <w:t>vn 0.9320 0.3498 0.0952</w:t>
        <w:br/>
        <w:t>vn -0.7183 -0.2701 0.6412</w:t>
        <w:br/>
        <w:t>vn -0.7496 -0.2397 0.6169</w:t>
        <w:br/>
        <w:t>vn -0.6077 -0.6722 0.4229</w:t>
        <w:br/>
        <w:t>vn -0.5926 -0.3946 0.7022</w:t>
        <w:br/>
        <w:t>vn -0.2230 -0.5634 -0.7955</w:t>
        <w:br/>
        <w:t>vn 0.0634 -0.4120 -0.9090</w:t>
        <w:br/>
        <w:t>vn -0.0585 -0.5145 -0.8555</w:t>
        <w:br/>
        <w:t>vn -0.4026 -0.7429 -0.5348</w:t>
        <w:br/>
        <w:t>vn -0.1254 -0.7466 -0.6534</w:t>
        <w:br/>
        <w:t>vn -0.9386 -0.3249 0.1164</w:t>
        <w:br/>
        <w:t>vn -0.9323 -0.3392 0.1252</w:t>
        <w:br/>
        <w:t>vn -0.9385 -0.3250 0.1164</w:t>
        <w:br/>
        <w:t>vn -0.9347 -0.3347 0.1198</w:t>
        <w:br/>
        <w:t>vn -0.5600 -0.6784 -0.4756</w:t>
        <w:br/>
        <w:t>vn 0.0970 -0.5918 -0.8002</w:t>
        <w:br/>
        <w:t>vn 0.2546 -0.4760 -0.8418</w:t>
        <w:br/>
        <w:t>vn 0.3934 -0.3593 -0.8463</w:t>
        <w:br/>
        <w:t>vn 0.4286 -0.3123 -0.8478</w:t>
        <w:br/>
        <w:t>vn 0.2740 0.0394 0.9609</w:t>
        <w:br/>
        <w:t>vn 0.7082 0.3811 0.5944</w:t>
        <w:br/>
        <w:t>vn 0.7038 0.4092 0.5807</w:t>
        <w:br/>
        <w:t>vn 0.7061 0.3277 0.6277</w:t>
        <w:br/>
        <w:t>vn -0.5102 -0.8393 -0.1878</w:t>
        <w:br/>
        <w:t>vn -0.7048 -0.7012 0.1077</w:t>
        <w:br/>
        <w:t>vn -0.7238 -0.6822 0.1036</w:t>
        <w:br/>
        <w:t>vn -0.0295 0.1884 0.9817</w:t>
        <w:br/>
        <w:t>vn -0.4479 -0.3064 -0.8400</w:t>
        <w:br/>
        <w:t>vn 0.2576 -0.3670 -0.8938</w:t>
        <w:br/>
        <w:t>vn -0.5035 -0.4251 0.7522</w:t>
        <w:br/>
        <w:t>vn -0.9437 -0.0724 -0.3227</w:t>
        <w:br/>
        <w:t>vn -0.4766 -0.5247 -0.7054</w:t>
        <w:br/>
        <w:t>vn -0.4474 -0.5524 -0.7033</w:t>
        <w:br/>
        <w:t>vn -0.9611 -0.0856 -0.2628</w:t>
        <w:br/>
        <w:t>vn 0.6008 0.1888 0.7768</w:t>
        <w:br/>
        <w:t>vn 0.6281 0.2113 0.7488</w:t>
        <w:br/>
        <w:t>vn 0.1933 -0.7876 -0.5850</w:t>
        <w:br/>
        <w:t>vn 0.4184 -0.7853 -0.4564</w:t>
        <w:br/>
        <w:t>vn 0.4049 -0.7810 -0.4755</w:t>
        <w:br/>
        <w:t>vn 0.2330 -0.7709 -0.5928</w:t>
        <w:br/>
        <w:t>vn -0.9542 0.1098 0.2782</w:t>
        <w:br/>
        <w:t>vn -0.9751 0.1019 0.1970</w:t>
        <w:br/>
        <w:t>vn -0.8481 0.1492 0.5083</w:t>
        <w:br/>
        <w:t>vn -0.8941 0.1452 0.4237</w:t>
        <w:br/>
        <w:t>vn 0.2101 0.1618 0.9642</w:t>
        <w:br/>
        <w:t>vn 0.2620 0.1627 0.9512</w:t>
        <w:br/>
        <w:t>vn 0.2212 0.4119 0.8840</w:t>
        <w:br/>
        <w:t>vn -0.0064 -0.5066 -0.8621</w:t>
        <w:br/>
        <w:t>vn 0.7684 0.1363 0.6253</w:t>
        <w:br/>
        <w:t>vn 0.3251 0.5184 0.7910</w:t>
        <w:br/>
        <w:t>vn -0.8470 -0.2824 -0.4504</w:t>
        <w:br/>
        <w:t>vn -0.9837 -0.1008 -0.1492</w:t>
        <w:br/>
        <w:t>vn 0.3295 -0.7434 -0.5820</w:t>
        <w:br/>
        <w:t>vn 0.4242 -0.7534 -0.5025</w:t>
        <w:br/>
        <w:t>vn 0.2295 -0.7219 -0.6528</w:t>
        <w:br/>
        <w:t>vn 0.5110 -0.6318 -0.5829</w:t>
        <w:br/>
        <w:t>vn 0.4208 -0.6549 -0.6278</w:t>
        <w:br/>
        <w:t>vn 0.3266 -0.6709 -0.6658</w:t>
        <w:br/>
        <w:t>vn 0.4207 -0.6549 -0.6278</w:t>
        <w:br/>
        <w:t>vn -0.3217 0.1472 0.9353</w:t>
        <w:br/>
        <w:t>vn 0.4399 -0.5485 -0.7111</w:t>
        <w:br/>
        <w:t>vn 0.2987 -0.5949 -0.7463</w:t>
        <w:br/>
        <w:t>vn 0.5708 -0.4893 -0.6593</w:t>
        <w:br/>
        <w:t>vn 0.6543 0.1215 0.7465</w:t>
        <w:br/>
        <w:t>vn 0.4216 -0.3787 -0.8239</w:t>
        <w:br/>
        <w:t>vn -0.2096 -0.5901 -0.7797</w:t>
        <w:br/>
        <w:t>vn -0.2114 -0.4847 -0.8488</w:t>
        <w:br/>
        <w:t>vn 0.3446 -0.1181 -0.9313</w:t>
        <w:br/>
        <w:t>vn -0.4718 -0.6171 -0.6298</w:t>
        <w:br/>
        <w:t>vn -0.5986 -0.5891 -0.5428</w:t>
        <w:br/>
        <w:t>vn 0.3351 0.1034 0.9365</w:t>
        <w:br/>
        <w:t>vn 0.4822 0.1467 0.8637</w:t>
        <w:br/>
        <w:t>vn 0.5198 0.2618 0.8132</w:t>
        <w:br/>
        <w:t>vn 0.3550 0.1917 0.9150</w:t>
        <w:br/>
        <w:t>vn -0.4108 -0.0144 0.9116</w:t>
        <w:br/>
        <w:t>vn -0.6980 -0.0942 0.7099</w:t>
        <w:br/>
        <w:t>vn -0.4313 -0.2786 0.8581</w:t>
        <w:br/>
        <w:t>vn -0.1363 -0.1188 0.9835</w:t>
        <w:br/>
        <w:t>vn 0.4215 -0.3787 -0.8239</w:t>
        <w:br/>
        <w:t>vn 0.5987 -0.2712 -0.7537</w:t>
        <w:br/>
        <w:t>vn 0.5765 0.0624 -0.8147</w:t>
        <w:br/>
        <w:t>vn 0.3350 0.1034 0.9365</w:t>
        <w:br/>
        <w:t>vn -0.7922 -0.5994 0.1147</w:t>
        <w:br/>
        <w:t>vn 0.9856 -0.0837 -0.1471</w:t>
        <w:br/>
        <w:t>vn -0.1067 -0.9109 -0.3985</w:t>
        <w:br/>
        <w:t>vn 0.9970 0.0476 -0.0604</w:t>
        <w:br/>
        <w:t>vn 0.1443 0.0272 0.9892</w:t>
        <w:br/>
        <w:t>vn -0.7676 -0.4213 -0.4829</w:t>
        <w:br/>
        <w:t>vn -0.6491 -0.5308 -0.5449</w:t>
        <w:br/>
        <w:t>vn -0.9285 -0.2012 -0.3122</w:t>
        <w:br/>
        <w:t>vn -0.7676 -0.4213 -0.4830</w:t>
        <w:br/>
        <w:t>vn -0.9965 -0.0833 -0.0088</w:t>
        <w:br/>
        <w:t>vn -0.7799 -0.2672 -0.5660</w:t>
        <w:br/>
        <w:t>vn 0.3709 0.4074 0.8345</w:t>
        <w:br/>
        <w:t>vn -0.9579 -0.1085 -0.2660</w:t>
        <w:br/>
        <w:t>vn 0.1460 -0.2905 -0.9457</w:t>
        <w:br/>
        <w:t>vn -0.1286 -0.5805 -0.8041</w:t>
        <w:br/>
        <w:t>vn -0.9020 -0.3751 -0.2137</w:t>
        <w:br/>
        <w:t>vn -0.8424 -0.0806 -0.5328</w:t>
        <w:br/>
        <w:t>vn 0.8134 0.5158 0.2690</w:t>
        <w:br/>
        <w:t>vn -0.2319 -0.5589 -0.7962</w:t>
        <w:br/>
        <w:t>vn -0.2318 -0.5589 -0.7962</w:t>
        <w:br/>
        <w:t>vn -0.2837 -0.5125 -0.8105</w:t>
        <w:br/>
        <w:t>vn -0.9001 -0.4036 0.1642</w:t>
        <w:br/>
        <w:t>vn -0.9000 -0.4037 0.1642</w:t>
        <w:br/>
        <w:t>vn -0.8726 -0.4473 0.1961</w:t>
        <w:br/>
        <w:t>vn 0.4937 -0.2345 -0.8374</w:t>
        <w:br/>
        <w:t>vn 0.7952 0.2237 0.5636</w:t>
        <w:br/>
        <w:t>vn 0.9501 -0.2060 0.2343</w:t>
        <w:br/>
        <w:t>vn 0.5907 0.3011 0.7486</w:t>
        <w:br/>
        <w:t>vn 0.2274 -0.0925 0.9694</w:t>
        <w:br/>
        <w:t>vn 0.2349 -0.2200 0.9468</w:t>
        <w:br/>
        <w:t>vn 0.2156 -0.0571 0.9748</w:t>
        <w:br/>
        <w:t>vn 0.5908 0.3011 0.7485</w:t>
        <w:br/>
        <w:t>vn -0.5601 -0.6784 -0.4756</w:t>
        <w:br/>
        <w:t>vn 0.1843 -0.0196 0.9827</w:t>
        <w:br/>
        <w:t>vn 0.1911 0.0139 0.9815</w:t>
        <w:br/>
        <w:t>vn 0.6085 -0.2048 -0.7667</w:t>
        <w:br/>
        <w:t>vn 0.2859 -0.2792 -0.9167</w:t>
        <w:br/>
        <w:t>vn 0.3274 -0.2797 -0.9025</w:t>
        <w:br/>
        <w:t>vn -0.9799 -0.1940 0.0467</w:t>
        <w:br/>
        <w:t>vn -0.9417 -0.3330 0.0487</w:t>
        <w:br/>
        <w:t>vn -0.9417 -0.3330 0.0488</w:t>
        <w:br/>
        <w:t>vn 0.0979 0.4043 0.9094</w:t>
        <w:br/>
        <w:t>vn 0.0978 0.4042 0.9094</w:t>
        <w:br/>
        <w:t>vn 0.1420 0.3769 0.9153</w:t>
        <w:br/>
        <w:t>vn 0.5116 -0.2038 -0.8347</w:t>
        <w:br/>
        <w:t>vn 0.5458 -0.1535 -0.8237</w:t>
        <w:br/>
        <w:t>vn -0.7923 -0.5065 0.3403</w:t>
        <w:br/>
        <w:t>vn -0.7746 -0.4949 0.3938</w:t>
        <w:br/>
        <w:t>vn -0.7923 -0.5065 0.3402</w:t>
        <w:br/>
        <w:t>vn 0.0805 0.4522 0.8883</w:t>
        <w:br/>
        <w:t>vn 0.0777 0.4774 0.8752</w:t>
        <w:br/>
        <w:t>vn 0.0804 0.4522 0.8883</w:t>
        <w:br/>
        <w:t>vn 0.7442 -0.2124 -0.6333</w:t>
        <w:br/>
        <w:t>vn 0.3733 -0.3268 -0.8683</w:t>
        <w:br/>
        <w:t>vn -0.9944 -0.0604 0.0867</w:t>
        <w:br/>
        <w:t>vn 0.9817 0.0763 -0.1742</w:t>
        <w:br/>
        <w:t>vn 0.9725 0.2250 -0.0608</w:t>
        <w:br/>
        <w:t>vn 0.9847 0.1399 -0.1042</w:t>
        <w:br/>
        <w:t>vn 0.1353 0.3174 0.9386</w:t>
        <w:br/>
        <w:t>vn 0.0602 0.3479 0.9356</w:t>
        <w:br/>
        <w:t>vn 0.9620 -0.0540 -0.2675</w:t>
        <w:br/>
        <w:t>vn 0.7346 -0.2718 -0.6217</w:t>
        <w:br/>
        <w:t>vn 0.3889 -0.3752 -0.8414</w:t>
        <w:br/>
        <w:t>vn -0.9932 0.0071 0.1164</w:t>
        <w:br/>
        <w:t>vn 0.0196 0.3497 0.9366</w:t>
        <w:br/>
        <w:t>vn 0.0197 0.3497 0.9366</w:t>
        <w:br/>
        <w:t>vn 0.4004 -0.2638 -0.8775</w:t>
        <w:br/>
        <w:t>vn 0.2983 -0.2746 -0.9141</w:t>
        <w:br/>
        <w:t>vn 0.2982 -0.2746 -0.9142</w:t>
        <w:br/>
        <w:t>vn -0.8451 -0.4932 0.2063</w:t>
        <w:br/>
        <w:t>vn -0.8953 -0.4357 0.0930</w:t>
        <w:br/>
        <w:t>vn -0.8953 -0.4357 0.0931</w:t>
        <w:br/>
        <w:t>vn 0.1707 0.3307 0.9282</w:t>
        <w:br/>
        <w:t>vn 0.1708 0.3306 0.9282</w:t>
        <w:br/>
        <w:t>vn 0.8939 0.4482 0.0061</w:t>
        <w:br/>
        <w:t>vn 0.9352 0.3542 -0.0012</w:t>
        <w:br/>
        <w:t>vn 0.8685 0.4957 -0.0025</w:t>
        <w:br/>
        <w:t>vn 0.9492 -0.1200 -0.2910</w:t>
        <w:br/>
        <w:t>vn -0.9905 -0.1127 -0.0783</w:t>
        <w:br/>
        <w:t>vn -0.9973 -0.0543 0.0503</w:t>
        <w:br/>
        <w:t>vn -0.5391 -0.3692 -0.7570</w:t>
        <w:br/>
        <w:t>vn -0.8198 -0.4077 -0.4021</w:t>
        <w:br/>
        <w:t>vn -0.7447 0.1869 0.6407</w:t>
        <w:br/>
        <w:t>vn 0.1195 0.1690 0.9783</w:t>
        <w:br/>
        <w:t>vn 0.2718 0.3295 0.9042</w:t>
        <w:br/>
        <w:t>vn -0.6640 0.3435 0.6642</w:t>
        <w:br/>
        <w:t>vn 0.4575 0.1069 0.8827</w:t>
        <w:br/>
        <w:t>vn 0.7027 0.1574 0.6938</w:t>
        <w:br/>
        <w:t>vn 0.1797 0.0838 0.9801</w:t>
        <w:br/>
        <w:t>vn -0.0291 -0.7808 -0.6241</w:t>
        <w:br/>
        <w:t>vn 0.3249 -0.8215 -0.4686</w:t>
        <w:br/>
        <w:t>vn 0.4363 -0.5522 -0.7104</w:t>
        <w:br/>
        <w:t>vn 0.4363 -0.5522 -0.7105</w:t>
        <w:br/>
        <w:t>vn 0.4209 -0.3397 -0.8411</w:t>
        <w:br/>
        <w:t>vn -0.1471 -0.2546 -0.9558</w:t>
        <w:br/>
        <w:t>vn -0.1472 -0.2546 -0.9558</w:t>
        <w:br/>
        <w:t>vn -0.9487 0.1422 0.2825</w:t>
        <w:br/>
        <w:t>vn -0.9724 0.1999 0.1203</w:t>
        <w:br/>
        <w:t>vn -0.9724 0.2000 0.1203</w:t>
        <w:br/>
        <w:t>vn -0.1250 0.6315 0.7652</w:t>
        <w:br/>
        <w:t>vn -0.1612 0.5424 0.8245</w:t>
        <w:br/>
        <w:t>vn 0.8196 0.1205 0.5601</w:t>
        <w:br/>
        <w:t>vn -0.0838 -0.9653 -0.2474</w:t>
        <w:br/>
        <w:t>vn 0.3438 -0.8911 -0.2961</w:t>
        <w:br/>
        <w:t>vn -0.3951 -0.8697 -0.2957</w:t>
        <w:br/>
        <w:t>vn -0.1142 -0.9514 -0.2860</w:t>
        <w:br/>
        <w:t>vn -0.4952 -0.8555 -0.1516</w:t>
        <w:br/>
        <w:t>vn -0.9822 0.1584 0.1013</w:t>
        <w:br/>
        <w:t>vn -0.9730 0.1831 0.1407</w:t>
        <w:br/>
        <w:t>vn -0.9730 0.1831 0.1408</w:t>
        <w:br/>
        <w:t>vn -0.0619 0.8508 0.5218</w:t>
        <w:br/>
        <w:t>vn -0.0862 0.7346 0.6730</w:t>
        <w:br/>
        <w:t>vn -0.0618 0.8508 0.5218</w:t>
        <w:br/>
        <w:t>vn 0.9049 0.1528 0.3971</w:t>
        <w:br/>
        <w:t>vn 0.9312 0.2321 0.2809</w:t>
        <w:br/>
        <w:t>vn 0.9049 0.1528 0.3972</w:t>
        <w:br/>
        <w:t>vn 0.8918 0.4011 0.2095</w:t>
        <w:br/>
        <w:t>vn 0.6651 -0.5473 -0.5081</w:t>
        <w:br/>
        <w:t>vn 0.6576 -0.6582 -0.3665</w:t>
        <w:br/>
        <w:t>vn 0.6576 -0.6582 -0.3664</w:t>
        <w:br/>
        <w:t>vn 0.6434 -0.7157 -0.2718</w:t>
        <w:br/>
        <w:t>vn 0.6433 -0.7157 -0.2718</w:t>
        <w:br/>
        <w:t>vn 0.5477 -0.8080 -0.2172</w:t>
        <w:br/>
        <w:t>vn 0.6280 -0.7408 -0.2384</w:t>
        <w:br/>
        <w:t>vn -0.6012 -0.5662 -0.5638</w:t>
        <w:br/>
        <w:t>vn -0.6863 -0.4768 -0.5492</w:t>
        <w:br/>
        <w:t>vn -0.4655 -0.6949 -0.5482</w:t>
        <w:br/>
        <w:t>vn -0.7814 -0.3994 -0.4795</w:t>
        <w:br/>
        <w:t>vn -0.5830 0.7755 0.2422</w:t>
        <w:br/>
        <w:t>vn -0.8325 0.5414 0.1173</w:t>
        <w:br/>
        <w:t>vn -0.9058 0.4218 0.0407</w:t>
        <w:br/>
        <w:t>vn -0.5758 0.7829 0.2355</w:t>
        <w:br/>
        <w:t>vn -0.9493 0.2991 0.0972</w:t>
        <w:br/>
        <w:t>vn -0.0851 0.9270 0.3653</w:t>
        <w:br/>
        <w:t>vn 0.0686 0.9506 0.3028</w:t>
        <w:br/>
        <w:t>vn 0.7684 0.6169 0.1703</w:t>
        <w:br/>
        <w:t>vn 0.8390 0.5056 0.2009</w:t>
        <w:br/>
        <w:t>vn 0.7063 -0.3496 -0.6156</w:t>
        <w:br/>
        <w:t>vn 0.7062 -0.3496 -0.6156</w:t>
        <w:br/>
        <w:t>vn -0.8414 -0.3611 -0.4021</w:t>
        <w:br/>
        <w:t>vn -0.8413 -0.3611 -0.4021</w:t>
        <w:br/>
        <w:t>vn -0.5981 0.7455 0.2940</w:t>
        <w:br/>
        <w:t>vn -0.7705 0.6049 0.2010</w:t>
        <w:br/>
        <w:t>vn -0.3911 0.8427 0.3700</w:t>
        <w:br/>
        <w:t>vn 0.7345 -0.2301 -0.6383</w:t>
        <w:br/>
        <w:t>vn 0.7345 -0.2301 -0.6384</w:t>
        <w:br/>
        <w:t>vn 0.6837 0.7169 0.1366</w:t>
        <w:br/>
        <w:t>vn 0.8643 0.1307 0.4856</w:t>
        <w:br/>
        <w:t>vn -0.5939 -0.7696 -0.2344</w:t>
        <w:br/>
        <w:t>vn 0.4036 0.1562 0.9015</w:t>
        <w:br/>
        <w:t>vn 0.6335 -0.1133 -0.7654</w:t>
        <w:br/>
        <w:t>vn 0.6735 -0.0897 -0.7337</w:t>
        <w:br/>
        <w:t>vn 0.8206 0.0150 -0.5713</w:t>
        <w:br/>
        <w:t>vn -0.6891 -0.7022 -0.1789</w:t>
        <w:br/>
        <w:t>vn -0.7401 -0.6570 -0.1438</w:t>
        <w:br/>
        <w:t>vn -0.7044 -0.7098 -0.0061</w:t>
        <w:br/>
        <w:t>vn -0.6845 -0.7250 -0.0760</w:t>
        <w:br/>
        <w:t>vn -0.6525 -0.7463 0.1318</w:t>
        <w:br/>
        <w:t>vn 0.8749 0.4021 0.2701</w:t>
        <w:br/>
        <w:t>vn 0.7758 0.4263 0.4652</w:t>
        <w:br/>
        <w:t>vn 0.8182 0.4231 0.3894</w:t>
        <w:br/>
        <w:t>vn 0.8329 0.4506 0.3213</w:t>
        <w:br/>
        <w:t>vn 0.8453 0.4715 0.2514</w:t>
        <w:br/>
        <w:t>vn 0.8452 0.4715 0.2515</w:t>
        <w:br/>
        <w:t>vn 0.9077 0.0692 -0.4140</w:t>
        <w:br/>
        <w:t>vn 0.8838 0.4218 0.2025</w:t>
        <w:br/>
        <w:t>vn 0.7921 -0.0934 -0.6032</w:t>
        <w:br/>
        <w:t>vn -0.6198 -0.7601 -0.1953</w:t>
        <w:br/>
        <w:t>vn -0.5754 0.1616 0.8017</w:t>
        <w:br/>
        <w:t>vn -0.4659 0.0218 0.8845</w:t>
        <w:br/>
        <w:t>vn -0.4660 0.0218 0.8845</w:t>
        <w:br/>
        <w:t>vn 0.6315 0.5337 0.5625</w:t>
        <w:br/>
        <w:t>vn 0.4985 0.6835 0.5333</w:t>
        <w:br/>
        <w:t>vn 0.7326 0.6019 0.3178</w:t>
        <w:br/>
        <w:t>vn 0.9315 0.0473 -0.3606</w:t>
        <w:br/>
        <w:t>vn 0.9416 0.2289 -0.2471</w:t>
        <w:br/>
        <w:t>vn 0.9678 0.0581 -0.2449</w:t>
        <w:br/>
        <w:t>vn 0.7787 0.6219 0.0833</w:t>
        <w:br/>
        <w:t>vn 0.7808 0.6186 0.0880</w:t>
        <w:br/>
        <w:t>vn 0.9548 0.0318 -0.2954</w:t>
        <w:br/>
        <w:t>vn 0.9035 -0.1798 -0.3891</w:t>
        <w:br/>
        <w:t>vn 0.9245 -0.1490 -0.3508</w:t>
        <w:br/>
        <w:t>vn 0.9452 0.0328 -0.3248</w:t>
        <w:br/>
        <w:t>vn 0.8909 -0.1785 -0.4177</w:t>
        <w:br/>
        <w:t>vn -0.8032 -0.5663 -0.1850</w:t>
        <w:br/>
        <w:t>vn -0.9781 -0.1368 -0.1567</w:t>
        <w:br/>
        <w:t>vn -0.8632 -0.4064 -0.2995</w:t>
        <w:br/>
        <w:t>vn -0.7255 -0.6734 -0.1419</w:t>
        <w:br/>
        <w:t>vn -0.8060 0.4243 0.4127</w:t>
        <w:br/>
        <w:t>vn -0.8060 0.4243 0.4128</w:t>
        <w:br/>
        <w:t>vn -0.8541 0.4585 0.2454</w:t>
        <w:br/>
        <w:t>vn -0.8273 0.4691 0.3092</w:t>
        <w:br/>
        <w:t>vn -0.6787 0.2834 0.6775</w:t>
        <w:br/>
        <w:t>vn 0.4411 0.8544 0.2748</w:t>
        <w:br/>
        <w:t>vn 0.4165 0.8434 0.3395</w:t>
        <w:br/>
        <w:t>vn 0.9904 -0.0067 -0.1379</w:t>
        <w:br/>
        <w:t>vn 0.8002 0.5480 0.2437</w:t>
        <w:br/>
        <w:t>vn -0.9022 -0.2309 -0.3643</w:t>
        <w:br/>
        <w:t>vn -0.9847 0.1032 -0.1402</w:t>
        <w:br/>
        <w:t>vn 0.5705 0.7470 0.3415</w:t>
        <w:br/>
        <w:t>vn 0.8774 -0.3016 -0.3730</w:t>
        <w:br/>
        <w:t>vn -0.9014 0.4195 0.1073</w:t>
        <w:br/>
        <w:t>vn -0.8541 0.4585 0.2455</w:t>
        <w:br/>
        <w:t>vn 0.7590 0.4064 0.5086</w:t>
        <w:br/>
        <w:t>vn 0.7063 0.3383 0.6218</w:t>
        <w:br/>
        <w:t>vn 0.6086 0.4729 0.6372</w:t>
        <w:br/>
        <w:t>vn 0.6329 0.5584 0.5364</w:t>
        <w:br/>
        <w:t>vn 0.7844 0.1944 0.5890</w:t>
        <w:br/>
        <w:t>vn 0.8552 0.2379 0.4604</w:t>
        <w:br/>
        <w:t>vn 0.7840 -0.6053 -0.1373</w:t>
        <w:br/>
        <w:t>vn 0.7958 -0.5367 -0.2804</w:t>
        <w:br/>
        <w:t>vn -0.8506 0.1975 -0.4873</w:t>
        <w:br/>
        <w:t>vn -0.6255 0.2406 -0.7422</w:t>
        <w:br/>
        <w:t>vn -0.4842 -0.0976 -0.8695</w:t>
        <w:br/>
        <w:t>vn -0.7413 -0.1260 -0.6592</w:t>
        <w:br/>
        <w:t>vn -0.8362 0.4898 -0.2466</w:t>
        <w:br/>
        <w:t>vn -0.6727 0.5425 -0.5032</w:t>
        <w:br/>
        <w:t>vn 0.4532 0.7785 0.4342</w:t>
        <w:br/>
        <w:t>vn 0.8018 0.5842 0.1258</w:t>
        <w:br/>
        <w:t>vn 0.9452 0.0329 -0.3248</w:t>
        <w:br/>
        <w:t>vn 0.8723 -0.1381 -0.4690</w:t>
        <w:br/>
        <w:t>vn 0.9315 0.0474 -0.3605</w:t>
        <w:br/>
        <w:t>vn -0.6475 -0.7429 -0.1698</w:t>
        <w:br/>
        <w:t>vn -0.7452 0.3501 0.5675</w:t>
        <w:br/>
        <w:t>vn 0.9315 0.0473 -0.3605</w:t>
        <w:br/>
        <w:t>vn -0.4281 -0.0369 0.9030</w:t>
        <w:br/>
        <w:t>vn -0.4801 -0.0924 0.8723</w:t>
        <w:br/>
        <w:t>vn -0.5237 -0.2375 0.8181</w:t>
        <w:br/>
        <w:t>vn 0.1886 0.3460 0.9191</w:t>
        <w:br/>
        <w:t>vn 0.1674 0.3875 0.9065</w:t>
        <w:br/>
        <w:t>vn 0.6031 0.5175 0.6070</w:t>
        <w:br/>
        <w:t>vn 0.5927 0.4909 0.6385</w:t>
        <w:br/>
        <w:t>vn 0.9058 -0.0828 -0.4156</w:t>
        <w:br/>
        <w:t>vn 0.9232 -0.1077 -0.3689</w:t>
        <w:br/>
        <w:t>vn 0.8807 -0.1997 -0.4295</w:t>
        <w:br/>
        <w:t>vn 0.8083 -0.2533 -0.5315</w:t>
        <w:br/>
        <w:t>vn 0.9562 0.0922 -0.2779</w:t>
        <w:br/>
        <w:t>vn 0.9528 -0.0145 -0.3033</w:t>
        <w:br/>
        <w:t>vn -0.5129 -0.8559 0.0663</w:t>
        <w:br/>
        <w:t>vn -0.6190 -0.7259 0.2999</w:t>
        <w:br/>
        <w:t>vn -0.6514 -0.7254 0.2222</w:t>
        <w:br/>
        <w:t>vn -0.5493 -0.8346 0.0401</w:t>
        <w:br/>
        <w:t>vn -0.7496 -0.6040 0.2707</w:t>
        <w:br/>
        <w:t>vn -0.7838 -0.5723 0.2410</w:t>
        <w:br/>
        <w:t>vn -0.7102 -0.6959 0.1067</w:t>
        <w:br/>
        <w:t>vn -0.4099 0.2442 0.8788</w:t>
        <w:br/>
        <w:t>vn 0.6001 0.6158 0.5105</w:t>
        <w:br/>
        <w:t>vn 0.9668 0.0382 -0.2527</w:t>
        <w:br/>
        <w:t>vn 0.9570 -0.0917 -0.2753</w:t>
        <w:br/>
        <w:t>vn 0.9329 -0.1566 -0.3244</w:t>
        <w:br/>
        <w:t>vn 0.9067 -0.1980 -0.3724</w:t>
        <w:br/>
        <w:t>vn 0.9019 -0.2208 -0.3713</w:t>
        <w:br/>
        <w:t>vn 0.7788 -0.4209 -0.4651</w:t>
        <w:br/>
        <w:t>vn -0.6091 -0.7925 -0.0318</w:t>
        <w:br/>
        <w:t>vn -0.7617 -0.6475 0.0233</w:t>
        <w:br/>
        <w:t>vn -0.6478 -0.7504 -0.1310</w:t>
        <w:br/>
        <w:t>vn -0.8100 -0.5770 -0.1043</w:t>
        <w:br/>
        <w:t>vn -0.6723 -0.6902 -0.2675</w:t>
        <w:br/>
        <w:t>vn -0.8383 -0.4637 -0.2867</w:t>
        <w:br/>
        <w:t>vn -0.9477 -0.3001 -0.1087</w:t>
        <w:br/>
        <w:t>vn -0.9439 -0.1514 -0.2936</w:t>
        <w:br/>
        <w:t>vn -0.8268 -0.3191 -0.4632</w:t>
        <w:br/>
        <w:t>vn -0.9005 -0.4300 0.0652</w:t>
        <w:br/>
        <w:t>vn -0.8395 -0.5139 0.1765</w:t>
        <w:br/>
        <w:t>vn -0.5422 0.8051 0.2405</w:t>
        <w:br/>
        <w:t>vn -0.5343 0.7655 0.3586</w:t>
        <w:br/>
        <w:t>vn -0.5517 0.6074 0.5716</w:t>
        <w:br/>
        <w:t>vn -0.5517 0.6073 0.5716</w:t>
        <w:br/>
        <w:t>vn 0.6778 0.6788 0.2827</w:t>
        <w:br/>
        <w:t>vn 0.5986 0.7915 0.1230</w:t>
        <w:br/>
        <w:t>vn 0.8351 0.5466 -0.0619</w:t>
        <w:br/>
        <w:t>vn 0.9253 0.3790 0.0144</w:t>
        <w:br/>
        <w:t>vn 0.5640 0.7493 0.3470</w:t>
        <w:br/>
        <w:t>vn 0.8394 0.5417 -0.0442</w:t>
        <w:br/>
        <w:t>vn 0.5465 0.8148 0.1936</w:t>
        <w:br/>
        <w:t>vn 0.8351 0.5466 -0.0620</w:t>
        <w:br/>
        <w:t>vn 0.8338 -0.1652 -0.5268</w:t>
        <w:br/>
        <w:t>vn 0.8399 -0.2494 -0.4821</w:t>
        <w:br/>
        <w:t>vn 0.8524 -0.2145 -0.4769</w:t>
        <w:br/>
        <w:t>vn 0.5172 -0.5101 -0.6873</w:t>
        <w:br/>
        <w:t>vn 0.6234 -0.4492 -0.6400</w:t>
        <w:br/>
        <w:t>vn 0.5938 -0.5431 -0.5937</w:t>
        <w:br/>
        <w:t>vn 0.6642 -0.5003 -0.5555</w:t>
        <w:br/>
        <w:t>vn 0.7463 -0.4358 -0.5031</w:t>
        <w:br/>
        <w:t>vn 0.7090 -0.4237 -0.5637</w:t>
        <w:br/>
        <w:t>vn -0.7466 -0.2447 -0.6187</w:t>
        <w:br/>
        <w:t>vn -0.6254 -0.3204 -0.7115</w:t>
        <w:br/>
        <w:t>vn -0.6519 -0.4640 -0.5998</w:t>
        <w:br/>
        <w:t>vn -0.6702 -0.5945 -0.4443</w:t>
        <w:br/>
        <w:t>vn -0.6546 0.6651 0.3592</w:t>
        <w:br/>
        <w:t>vn 0.5169 0.6976 0.4962</w:t>
        <w:br/>
        <w:t>vn 0.6057 0.6386 0.4747</w:t>
        <w:br/>
        <w:t>vn 0.5169 0.6975 0.4962</w:t>
        <w:br/>
        <w:t>vn 0.5993 -0.5841 -0.5474</w:t>
        <w:br/>
        <w:t>vn 0.7806 -0.4460 -0.4379</w:t>
        <w:br/>
        <w:t>vn -0.4936 0.4135 0.7651</w:t>
        <w:br/>
        <w:t>vn -0.6026 -0.2489 -0.7582</w:t>
        <w:br/>
        <w:t>vn -0.6027 -0.2489 -0.7582</w:t>
        <w:br/>
        <w:t>vn -0.7028 0.5216 0.4837</w:t>
        <w:br/>
        <w:t>vn -0.7028 0.5217 0.4837</w:t>
        <w:br/>
        <w:t>vn -0.1360 0.4682 0.8731</w:t>
        <w:br/>
        <w:t>vn -0.0686 0.4947 0.8663</w:t>
        <w:br/>
        <w:t>vn -0.1359 0.4682 0.8731</w:t>
        <w:br/>
        <w:t>vn -0.0051 0.6602 0.7511</w:t>
        <w:br/>
        <w:t>vn 0.9506 -0.0355 0.3084</w:t>
        <w:br/>
        <w:t>vn 0.8869 -0.0462 0.4597</w:t>
        <w:br/>
        <w:t>vn 0.8971 -0.3947 0.1986</w:t>
        <w:br/>
        <w:t>vn 0.9347 -0.3422 0.0960</w:t>
        <w:br/>
        <w:t>vn 0.8488 -0.0328 0.5276</w:t>
        <w:br/>
        <w:t>vn 0.8720 -0.4271 0.2390</w:t>
        <w:br/>
        <w:t>vn 0.3555 -0.9093 -0.2161</w:t>
        <w:br/>
        <w:t>vn 0.4177 -0.8789 -0.2302</w:t>
        <w:br/>
        <w:t>vn 0.3044 -0.9236 -0.2329</w:t>
        <w:br/>
        <w:t>vn -0.1026 -0.9529 -0.2853</w:t>
        <w:br/>
        <w:t>vn -0.0480 -0.9590 -0.2794</w:t>
        <w:br/>
        <w:t>vn -0.1399 -0.9399 -0.3115</w:t>
        <w:br/>
        <w:t>vn -0.9647 0.1554 0.2125</w:t>
        <w:br/>
        <w:t>vn -0.9843 0.0563 0.1673</w:t>
        <w:br/>
        <w:t>vn -0.9858 -0.0034 0.1680</w:t>
        <w:br/>
        <w:t>vn -0.9828 -0.1661 0.0803</w:t>
        <w:br/>
        <w:t>vn -0.8792 0.3831 0.2834</w:t>
        <w:br/>
        <w:t>vn -0.9871 0.1047 0.1210</w:t>
        <w:br/>
        <w:t>vn -0.9810 -0.1858 -0.0554</w:t>
        <w:br/>
        <w:t>vn -0.9918 -0.0429 0.1204</w:t>
        <w:br/>
        <w:t>vn -0.9552 0.1591 0.2497</w:t>
        <w:br/>
        <w:t>vn -0.5943 0.6799 0.4295</w:t>
        <w:br/>
        <w:t>vn -0.0645 0.8562 0.5127</w:t>
        <w:br/>
        <w:t>vn -0.1872 0.8962 0.4021</w:t>
        <w:br/>
        <w:t>vn 0.9373 0.3399 -0.0767</w:t>
        <w:br/>
        <w:t>vn 0.9883 0.0831 0.1281</w:t>
        <w:br/>
        <w:t>vn 0.9639 -0.2567 -0.0701</w:t>
        <w:br/>
        <w:t>vn 0.9491 -0.0446 -0.3117</w:t>
        <w:br/>
        <w:t>vn 0.4199 -0.8360 -0.3532</w:t>
        <w:br/>
        <w:t>vn 0.3779 -0.7240 -0.5771</w:t>
        <w:br/>
        <w:t>vn -0.1061 -0.8445 -0.5249</w:t>
        <w:br/>
        <w:t>vn -0.0452 -0.9279 -0.3701</w:t>
        <w:br/>
        <w:t>vn -0.9893 0.0057 0.1455</w:t>
        <w:br/>
        <w:t>vn -0.9594 -0.2747 0.0637</w:t>
        <w:br/>
        <w:t>vn -0.5981 0.5828 0.5500</w:t>
        <w:br/>
        <w:t>vn -0.9391 -0.1161 0.3236</w:t>
        <w:br/>
        <w:t>vn -0.9680 -0.0213 0.2500</w:t>
        <w:br/>
        <w:t>vn -0.9338 0.2862 0.2149</w:t>
        <w:br/>
        <w:t>vn -0.9344 -0.0567 0.3517</w:t>
        <w:br/>
        <w:t>vn -0.9677 -0.2293 0.1047</w:t>
        <w:br/>
        <w:t>vn -0.9450 -0.2048 0.2549</w:t>
        <w:br/>
        <w:t>vn -0.8533 -0.0342 0.5202</w:t>
        <w:br/>
        <w:t>vn 0.1783 0.9260 0.3327</w:t>
        <w:br/>
        <w:t>vn 0.1482 0.8142 0.5614</w:t>
        <w:br/>
        <w:t>vn -0.1432 0.7413 0.6558</w:t>
        <w:br/>
        <w:t>vn -0.1965 0.8709 0.4506</w:t>
        <w:br/>
        <w:t>vn -0.2331 0.8774 0.4193</w:t>
        <w:br/>
        <w:t>vn 0.5369 0.8292 0.1554</w:t>
        <w:br/>
        <w:t>vn 0.4212 0.8071 0.4138</w:t>
        <w:br/>
        <w:t>vn 0.8525 0.2399 -0.4645</w:t>
        <w:br/>
        <w:t>vn 0.7855 0.6105 -0.1015</w:t>
        <w:br/>
        <w:t>vn 0.6059 -0.1075 -0.7883</w:t>
        <w:br/>
        <w:t>vn 0.6059 -0.1076 -0.7883</w:t>
        <w:br/>
        <w:t>vn 0.4458 -0.1656 -0.8797</w:t>
        <w:br/>
        <w:t>vn 0.6865 -0.1958 -0.7002</w:t>
        <w:br/>
        <w:t>vn -0.3532 -0.5737 -0.7390</w:t>
        <w:br/>
        <w:t>vn -0.7296 -0.5244 -0.4390</w:t>
        <w:br/>
        <w:t>vn -0.7393 -0.4917 -0.4602</w:t>
        <w:br/>
        <w:t>vn -0.4648 -0.5352 -0.7054</w:t>
        <w:br/>
        <w:t>vn -0.2218 -0.6985 -0.6804</w:t>
        <w:br/>
        <w:t>vn -0.9677 -0.2292 0.1048</w:t>
        <w:br/>
        <w:t>vn -0.9309 -0.3610 0.0559</w:t>
        <w:br/>
        <w:t>vn -0.9667 -0.0218 0.2551</w:t>
        <w:br/>
        <w:t>vn -0.9782 -0.2074 0.0137</w:t>
        <w:br/>
        <w:t>vn 0.2116 0.6896 0.6926</w:t>
        <w:br/>
        <w:t>vn -0.0975 0.5847 0.8053</w:t>
        <w:br/>
        <w:t>vn 0.4954 0.7122 0.4973</w:t>
        <w:br/>
        <w:t>vn -0.1248 -0.4050 -0.9057</w:t>
        <w:br/>
        <w:t>vn 0.2895 -0.1945 -0.9372</w:t>
        <w:br/>
        <w:t>vn -0.8988 -0.3738 -0.2290</w:t>
        <w:br/>
        <w:t>vn -0.9306 -0.3508 0.1040</w:t>
        <w:br/>
        <w:t>vn 0.9905 -0.1127 -0.0783</w:t>
        <w:br/>
        <w:t>vn 0.8198 -0.4077 -0.4021</w:t>
        <w:br/>
        <w:t>vn 0.5391 -0.3692 -0.7570</w:t>
        <w:br/>
        <w:t>vn 0.9973 -0.0543 0.0504</w:t>
        <w:br/>
        <w:t>vn 0.7447 0.1869 0.6407</w:t>
        <w:br/>
        <w:t>vn 0.9973 -0.0543 0.0503</w:t>
        <w:br/>
        <w:t>vn -0.1195 0.1690 0.9783</w:t>
        <w:br/>
        <w:t>vn 0.6640 0.3435 0.6642</w:t>
        <w:br/>
        <w:t>vn -0.2718 0.3295 0.9042</w:t>
        <w:br/>
        <w:t>vn -0.7027 0.1574 0.6938</w:t>
        <w:br/>
        <w:t>vn -0.4575 0.1069 0.8827</w:t>
        <w:br/>
        <w:t>vn -0.1797 0.0838 0.9801</w:t>
        <w:br/>
        <w:t>vn 0.0291 -0.7808 -0.6241</w:t>
        <w:br/>
        <w:t>vn -0.4363 -0.5521 -0.7105</w:t>
        <w:br/>
        <w:t>vn -0.4363 -0.5522 -0.7105</w:t>
        <w:br/>
        <w:t>vn -0.3249 -0.8215 -0.4687</w:t>
        <w:br/>
        <w:t>vn -0.4209 -0.3397 -0.8411</w:t>
        <w:br/>
        <w:t>vn -0.4209 -0.3396 -0.8411</w:t>
        <w:br/>
        <w:t>vn 0.1471 -0.2546 -0.9558</w:t>
        <w:br/>
        <w:t>vn 0.5391 -0.3693 -0.7570</w:t>
        <w:br/>
        <w:t>vn 0.1472 -0.2546 -0.9558</w:t>
        <w:br/>
        <w:t>vn 0.9487 0.1422 0.2825</w:t>
        <w:br/>
        <w:t>vn 0.9724 0.2000 0.1203</w:t>
        <w:br/>
        <w:t>vn 0.9724 0.1999 0.1203</w:t>
        <w:br/>
        <w:t>vn 0.1250 0.6315 0.7652</w:t>
        <w:br/>
        <w:t>vn 0.1612 0.5424 0.8245</w:t>
        <w:br/>
        <w:t>vn -0.8196 0.1205 0.5601</w:t>
        <w:br/>
        <w:t>vn -0.3438 -0.8911 -0.2961</w:t>
        <w:br/>
        <w:t>vn 0.0838 -0.9653 -0.2474</w:t>
        <w:br/>
        <w:t>vn 0.3951 -0.8697 -0.2957</w:t>
        <w:br/>
        <w:t>vn 0.4952 -0.8555 -0.1516</w:t>
        <w:br/>
        <w:t>vn 0.1142 -0.9514 -0.2860</w:t>
        <w:br/>
        <w:t>vn 0.9822 0.1584 0.1013</w:t>
        <w:br/>
        <w:t>vn 0.9730 0.1831 0.1408</w:t>
        <w:br/>
        <w:t>vn 0.0490 0.8462 0.5307</w:t>
        <w:br/>
        <w:t>vn 0.0489 0.8462 0.5307</w:t>
        <w:br/>
        <w:t>vn 0.0862 0.7346 0.6730</w:t>
        <w:br/>
        <w:t>vn -0.9050 0.1528 0.3971</w:t>
        <w:br/>
        <w:t>vn -0.9049 0.1528 0.3972</w:t>
        <w:br/>
        <w:t>vn -0.9312 0.2321 0.2809</w:t>
        <w:br/>
        <w:t>vn -0.9313 0.2321 0.2809</w:t>
        <w:br/>
        <w:t>vn -0.8942 0.3994 0.2023</w:t>
        <w:br/>
        <w:t>vn -0.6634 -0.5496 -0.5078</w:t>
        <w:br/>
        <w:t>vn -0.6576 -0.6582 -0.3665</w:t>
        <w:br/>
        <w:t>vn -0.6433 -0.7158 -0.2718</w:t>
        <w:br/>
        <w:t>vn -0.6280 -0.7408 -0.2384</w:t>
        <w:br/>
        <w:t>vn -0.5477 -0.8080 -0.2172</w:t>
        <w:br/>
        <w:t>vn -0.6433 -0.7157 -0.2718</w:t>
        <w:br/>
        <w:t>vn 0.6012 -0.5662 -0.5638</w:t>
        <w:br/>
        <w:t>vn 0.6863 -0.4768 -0.5492</w:t>
        <w:br/>
        <w:t>vn 0.4655 -0.6949 -0.5482</w:t>
        <w:br/>
        <w:t>vn 0.7814 -0.3994 -0.4795</w:t>
        <w:br/>
        <w:t>vn 0.7372 0.6542 0.1692</w:t>
        <w:br/>
        <w:t>vn 0.9344 0.3556 0.0220</w:t>
        <w:br/>
        <w:t>vn 0.8713 0.4875 0.0562</w:t>
        <w:br/>
        <w:t>vn 0.9563 0.2735 0.1031</w:t>
        <w:br/>
        <w:t>vn 0.0288 0.9261 0.3761</w:t>
        <w:br/>
        <w:t>vn 0.0248 0.9549 0.2958</w:t>
        <w:br/>
        <w:t>vn -0.3501 0.8919 0.2862</w:t>
        <w:br/>
        <w:t>vn -0.7812 0.6043 0.1567</w:t>
        <w:br/>
        <w:t>vn -0.7038 -0.3529 -0.6165</w:t>
        <w:br/>
        <w:t>vn 0.8413 -0.3611 -0.4021</w:t>
        <w:br/>
        <w:t>vn 0.8414 -0.3611 -0.4021</w:t>
        <w:br/>
        <w:t>vn 0.8054 0.5786 0.1287</w:t>
        <w:br/>
        <w:t>vn 0.5996 0.7577 0.2577</w:t>
        <w:br/>
        <w:t>vn -0.3501 0.8919 0.2863</w:t>
        <w:br/>
        <w:t>vn 0.3394 0.8677 0.3631</w:t>
        <w:br/>
        <w:t>vn -0.7324 -0.2317 -0.6402</w:t>
        <w:br/>
        <w:t>vn -0.7063 0.6969 0.1244</w:t>
        <w:br/>
        <w:t>vn -0.8643 0.1307 0.4856</w:t>
        <w:br/>
        <w:t>vn -0.8644 0.1307 0.4856</w:t>
        <w:br/>
        <w:t>vn 0.5939 -0.7696 -0.2345</w:t>
        <w:br/>
        <w:t>vn -0.4036 0.1562 0.9015</w:t>
        <w:br/>
        <w:t>vn -0.1797 0.0838 0.9802</w:t>
        <w:br/>
        <w:t>vn -0.6335 -0.1133 -0.7654</w:t>
        <w:br/>
        <w:t>vn -0.8206 0.0150 -0.5713</w:t>
        <w:br/>
        <w:t>vn -0.6735 -0.0897 -0.7337</w:t>
        <w:br/>
        <w:t>vn 0.6891 -0.7022 -0.1789</w:t>
        <w:br/>
        <w:t>vn 0.6845 -0.7250 -0.0760</w:t>
        <w:br/>
        <w:t>vn 0.7044 -0.7098 -0.0061</w:t>
        <w:br/>
        <w:t>vn 0.7401 -0.6570 -0.1438</w:t>
        <w:br/>
        <w:t>vn 0.6525 -0.7463 0.1318</w:t>
        <w:br/>
        <w:t>vn -0.8749 0.4021 0.2701</w:t>
        <w:br/>
        <w:t>vn -0.8340 0.4485 0.3213</w:t>
        <w:br/>
        <w:t>vn -0.8183 0.4230 0.3892</w:t>
        <w:br/>
        <w:t>vn -0.7758 0.4263 0.4652</w:t>
        <w:br/>
        <w:t>vn -0.8452 0.4715 0.2515</w:t>
        <w:br/>
        <w:t>vn -0.8837 0.4219 0.2026</w:t>
        <w:br/>
        <w:t>vn -0.9077 0.0692 -0.4140</w:t>
        <w:br/>
        <w:t>vn -0.7921 -0.0934 -0.6032</w:t>
        <w:br/>
        <w:t>vn 0.6198 -0.7601 -0.1953</w:t>
        <w:br/>
        <w:t>vn 0.5754 0.1616 0.8017</w:t>
        <w:br/>
        <w:t>vn 0.4659 0.0218 0.8845</w:t>
        <w:br/>
        <w:t>vn -0.6315 0.5337 0.5625</w:t>
        <w:br/>
        <w:t>vn -0.4985 0.6835 0.5333</w:t>
        <w:br/>
        <w:t>vn -0.7326 0.6019 0.3178</w:t>
        <w:br/>
        <w:t>vn -0.9415 0.2290 -0.2471</w:t>
        <w:br/>
        <w:t>vn -0.9315 0.0473 -0.3606</w:t>
        <w:br/>
        <w:t>vn -0.9678 0.0581 -0.2449</w:t>
        <w:br/>
        <w:t>vn -0.9548 0.0318 -0.2954</w:t>
        <w:br/>
        <w:t>vn -0.7808 0.6186 0.0880</w:t>
        <w:br/>
        <w:t>vn -0.7787 0.6219 0.0833</w:t>
        <w:br/>
        <w:t>vn -0.9245 -0.1490 -0.3508</w:t>
        <w:br/>
        <w:t>vn -0.9035 -0.1798 -0.3891</w:t>
        <w:br/>
        <w:t>vn -0.8909 -0.1785 -0.4177</w:t>
        <w:br/>
        <w:t>vn -0.9452 0.0328 -0.3248</w:t>
        <w:br/>
        <w:t>vn 0.8032 -0.5663 -0.1850</w:t>
        <w:br/>
        <w:t>vn 0.8632 -0.4064 -0.2995</w:t>
        <w:br/>
        <w:t>vn 0.9781 -0.1368 -0.1567</w:t>
        <w:br/>
        <w:t>vn 0.7255 -0.6734 -0.1419</w:t>
        <w:br/>
        <w:t>vn 0.8060 0.4243 0.4127</w:t>
        <w:br/>
        <w:t>vn 0.8273 0.4691 0.3092</w:t>
        <w:br/>
        <w:t>vn 0.8541 0.4585 0.2454</w:t>
        <w:br/>
        <w:t>vn 0.8060 0.4243 0.4128</w:t>
        <w:br/>
        <w:t>vn 0.6787 0.2834 0.6775</w:t>
        <w:br/>
        <w:t>vn -0.4411 0.8544 0.2748</w:t>
        <w:br/>
        <w:t>vn -0.4164 0.8434 0.3395</w:t>
        <w:br/>
        <w:t>vn -0.9904 -0.0067 -0.1379</w:t>
        <w:br/>
        <w:t>vn -0.8002 0.5480 0.2437</w:t>
        <w:br/>
        <w:t>vn 0.9022 -0.2309 -0.3643</w:t>
        <w:br/>
        <w:t>vn 0.9847 0.1032 -0.1402</w:t>
        <w:br/>
        <w:t>vn -0.5705 0.7470 0.3415</w:t>
        <w:br/>
        <w:t>vn -0.8774 -0.3016 -0.3730</w:t>
        <w:br/>
        <w:t>vn 0.9014 0.4195 0.1073</w:t>
        <w:br/>
        <w:t>vn -0.7591 0.4064 0.5086</w:t>
        <w:br/>
        <w:t>vn -0.6329 0.5584 0.5364</w:t>
        <w:br/>
        <w:t>vn -0.6086 0.4729 0.6372</w:t>
        <w:br/>
        <w:t>vn -0.7063 0.3384 0.6218</w:t>
        <w:br/>
        <w:t>vn -0.7844 0.1944 0.5890</w:t>
        <w:br/>
        <w:t>vn -0.8552 0.2379 0.4604</w:t>
        <w:br/>
        <w:t>vn -0.7841 -0.6053 -0.1372</w:t>
        <w:br/>
        <w:t>vn -0.7958 -0.5367 -0.2804</w:t>
        <w:br/>
        <w:t>vn 0.8506 0.1975 -0.4874</w:t>
        <w:br/>
        <w:t>vn 0.7413 -0.1260 -0.6592</w:t>
        <w:br/>
        <w:t>vn 0.4842 -0.0976 -0.8695</w:t>
        <w:br/>
        <w:t>vn 0.6255 0.2406 -0.7422</w:t>
        <w:br/>
        <w:t>vn 0.6727 0.5425 -0.5031</w:t>
        <w:br/>
        <w:t>vn 0.8362 0.4898 -0.2466</w:t>
        <w:br/>
        <w:t>vn -0.8018 0.5842 0.1258</w:t>
        <w:br/>
        <w:t>vn -0.4532 0.7785 0.4342</w:t>
        <w:br/>
        <w:t>vn -0.9452 0.0329 -0.3248</w:t>
        <w:br/>
        <w:t>vn -0.9315 0.0474 -0.3605</w:t>
        <w:br/>
        <w:t>vn -0.8724 -0.1381 -0.4690</w:t>
        <w:br/>
        <w:t>vn 0.6475 -0.7429 -0.1698</w:t>
        <w:br/>
        <w:t>vn 0.7452 0.3501 0.5675</w:t>
        <w:br/>
        <w:t>vn -0.9315 0.0473 -0.3605</w:t>
        <w:br/>
        <w:t>vn 0.4281 -0.0369 0.9030</w:t>
        <w:br/>
        <w:t>vn -0.1886 0.3460 0.9191</w:t>
        <w:br/>
        <w:t>vn 0.5237 -0.2375 0.8181</w:t>
        <w:br/>
        <w:t>vn 0.4801 -0.0924 0.8723</w:t>
        <w:br/>
        <w:t>vn -0.1674 0.3875 0.9065</w:t>
        <w:br/>
        <w:t>vn -0.6031 0.5175 0.6070</w:t>
        <w:br/>
        <w:t>vn -0.5927 0.4909 0.6385</w:t>
        <w:br/>
        <w:t>vn -0.9058 -0.0827 -0.4156</w:t>
        <w:br/>
        <w:t>vn -0.8082 -0.2534 -0.5316</w:t>
        <w:br/>
        <w:t>vn -0.8807 -0.1997 -0.4295</w:t>
        <w:br/>
        <w:t>vn -0.9232 -0.1077 -0.3689</w:t>
        <w:br/>
        <w:t>vn -0.9528 -0.0145 -0.3033</w:t>
        <w:br/>
        <w:t>vn -0.9562 0.0922 -0.2779</w:t>
        <w:br/>
        <w:t>vn 0.5130 -0.8558 0.0663</w:t>
        <w:br/>
        <w:t>vn 0.5493 -0.8346 0.0401</w:t>
        <w:br/>
        <w:t>vn 0.6514 -0.7254 0.2222</w:t>
        <w:br/>
        <w:t>vn 0.6190 -0.7259 0.2999</w:t>
        <w:br/>
        <w:t>vn 0.7497 -0.6039 0.2708</w:t>
        <w:br/>
        <w:t>vn 0.7102 -0.6959 0.1067</w:t>
        <w:br/>
        <w:t>vn 0.7838 -0.5723 0.2411</w:t>
        <w:br/>
        <w:t>vn 0.4099 0.2442 0.8788</w:t>
        <w:br/>
        <w:t>vn -0.6001 0.6158 0.5105</w:t>
        <w:br/>
        <w:t>vn -0.9668 0.0382 -0.2527</w:t>
        <w:br/>
        <w:t>vn -0.9067 -0.1980 -0.3724</w:t>
        <w:br/>
        <w:t>vn -0.9329 -0.1566 -0.3244</w:t>
        <w:br/>
        <w:t>vn -0.9570 -0.0917 -0.2753</w:t>
        <w:br/>
        <w:t>vn -0.7788 -0.4209 -0.4651</w:t>
        <w:br/>
        <w:t>vn -0.9019 -0.2208 -0.3713</w:t>
        <w:br/>
        <w:t>vn 0.6091 -0.7925 -0.0318</w:t>
        <w:br/>
        <w:t>vn 0.6478 -0.7504 -0.1310</w:t>
        <w:br/>
        <w:t>vn 0.7617 -0.6475 0.0233</w:t>
        <w:br/>
        <w:t>vn 0.6723 -0.6902 -0.2675</w:t>
        <w:br/>
        <w:t>vn 0.8100 -0.5771 -0.1043</w:t>
        <w:br/>
        <w:t>vn 0.8383 -0.4637 -0.2867</w:t>
        <w:br/>
        <w:t>vn 0.8268 -0.3191 -0.4632</w:t>
        <w:br/>
        <w:t>vn 0.9439 -0.1514 -0.2936</w:t>
        <w:br/>
        <w:t>vn 0.9477 -0.3001 -0.1087</w:t>
        <w:br/>
        <w:t>vn 0.9005 -0.4300 0.0652</w:t>
        <w:br/>
        <w:t>vn 0.8395 -0.5139 0.1765</w:t>
        <w:br/>
        <w:t>vn 0.5422 0.8051 0.2405</w:t>
        <w:br/>
        <w:t>vn 0.5343 0.7655 0.3586</w:t>
        <w:br/>
        <w:t>vn 0.5517 0.6073 0.5716</w:t>
        <w:br/>
        <w:t>vn 0.5517 0.6074 0.5716</w:t>
        <w:br/>
        <w:t>vn -0.6778 0.6788 0.2827</w:t>
        <w:br/>
        <w:t>vn -0.9253 0.3790 0.0144</w:t>
        <w:br/>
        <w:t>vn -0.8351 0.5466 -0.0620</w:t>
        <w:br/>
        <w:t>vn -0.5986 0.7915 0.1230</w:t>
        <w:br/>
        <w:t>vn -0.5640 0.7493 0.3470</w:t>
        <w:br/>
        <w:t>vn -0.5465 0.8148 0.1936</w:t>
        <w:br/>
        <w:t>vn -0.8394 0.5417 -0.0442</w:t>
        <w:br/>
        <w:t>vn -0.8399 -0.2494 -0.4821</w:t>
        <w:br/>
        <w:t>vn -0.8338 -0.1652 -0.5268</w:t>
        <w:br/>
        <w:t>vn -0.8524 -0.2145 -0.4769</w:t>
        <w:br/>
        <w:t>vn -0.6234 -0.4492 -0.6400</w:t>
        <w:br/>
        <w:t>vn -0.5172 -0.5101 -0.6873</w:t>
        <w:br/>
        <w:t>vn -0.5938 -0.5431 -0.5937</w:t>
        <w:br/>
        <w:t>vn -0.6642 -0.5002 -0.5555</w:t>
        <w:br/>
        <w:t>vn -0.7091 -0.4237 -0.5637</w:t>
        <w:br/>
        <w:t>vn -0.7463 -0.4358 -0.5031</w:t>
        <w:br/>
        <w:t>vn 0.7466 -0.2447 -0.6187</w:t>
        <w:br/>
        <w:t>vn 0.6519 -0.4640 -0.5998</w:t>
        <w:br/>
        <w:t>vn 0.6254 -0.3204 -0.7115</w:t>
        <w:br/>
        <w:t>vn 0.6702 -0.5945 -0.4443</w:t>
        <w:br/>
        <w:t>vn 0.6547 0.6651 0.3592</w:t>
        <w:br/>
        <w:t>vn -0.5170 0.6976 0.4961</w:t>
        <w:br/>
        <w:t>vn -0.5170 0.6975 0.4961</w:t>
        <w:br/>
        <w:t>vn -0.6057 0.6386 0.4747</w:t>
        <w:br/>
        <w:t>vn -0.5993 -0.5841 -0.5474</w:t>
        <w:br/>
        <w:t>vn -0.7806 -0.4460 -0.4378</w:t>
        <w:br/>
        <w:t>vn 0.4936 0.4135 0.7651</w:t>
        <w:br/>
        <w:t>vn 0.6026 -0.2489 -0.7582</w:t>
        <w:br/>
        <w:t>vn 0.7028 0.5216 0.4837</w:t>
        <w:br/>
        <w:t>vn 0.7028 0.5216 0.4836</w:t>
        <w:br/>
        <w:t>vn 0.1359 0.4682 0.8731</w:t>
        <w:br/>
        <w:t>vn 0.0685 0.4948 0.8663</w:t>
        <w:br/>
        <w:t>vn 0.0686 0.4947 0.8663</w:t>
        <w:br/>
        <w:t>vn 0.0052 0.6602 0.7511</w:t>
        <w:br/>
        <w:t>vn 0.0054 0.6602 0.7510</w:t>
        <w:br/>
        <w:t>vn -0.9506 -0.0355 0.3084</w:t>
        <w:br/>
        <w:t>vn -0.9347 -0.3422 0.0960</w:t>
        <w:br/>
        <w:t>vn -0.8971 -0.3947 0.1986</w:t>
        <w:br/>
        <w:t>vn -0.8869 -0.0462 0.4597</w:t>
        <w:br/>
        <w:t>vn -0.8720 -0.4271 0.2390</w:t>
        <w:br/>
        <w:t>vn -0.8488 -0.0328 0.5277</w:t>
        <w:br/>
        <w:t>vn -0.3555 -0.9093 -0.2161</w:t>
        <w:br/>
        <w:t>vn -0.4177 -0.8789 -0.2302</w:t>
        <w:br/>
        <w:t>vn -0.3044 -0.9237 -0.2329</w:t>
        <w:br/>
        <w:t>vn 0.0480 -0.9590 -0.2794</w:t>
        <w:br/>
        <w:t>vn 0.1026 -0.9529 -0.2853</w:t>
        <w:br/>
        <w:t>vn 0.1398 -0.9399 -0.3116</w:t>
        <w:br/>
        <w:t>vn 0.9647 0.1554 0.2125</w:t>
        <w:br/>
        <w:t>vn 0.9828 -0.1661 0.0803</w:t>
        <w:br/>
        <w:t>vn 0.9858 -0.0034 0.1680</w:t>
        <w:br/>
        <w:t>vn 0.9843 0.0563 0.1673</w:t>
        <w:br/>
        <w:t>vn 0.8792 0.3831 0.2834</w:t>
        <w:br/>
        <w:t>vn 0.9871 0.1047 0.1210</w:t>
        <w:br/>
        <w:t>vn 0.9810 -0.1858 -0.0554</w:t>
        <w:br/>
        <w:t>vn 0.9918 -0.0429 0.1204</w:t>
        <w:br/>
        <w:t>vn 0.9552 0.1591 0.2497</w:t>
        <w:br/>
        <w:t>vn 0.5943 0.6799 0.4295</w:t>
        <w:br/>
        <w:t>vn 0.1872 0.8963 0.4021</w:t>
        <w:br/>
        <w:t>vn 0.0645 0.8562 0.5127</w:t>
        <w:br/>
        <w:t>vn -0.9373 0.3399 -0.0767</w:t>
        <w:br/>
        <w:t>vn -0.9491 -0.0446 -0.3117</w:t>
        <w:br/>
        <w:t>vn -0.9639 -0.2567 -0.0701</w:t>
        <w:br/>
        <w:t>vn -0.9883 0.0831 0.1282</w:t>
        <w:br/>
        <w:t>vn -0.3779 -0.7240 -0.5770</w:t>
        <w:br/>
        <w:t>vn -0.4199 -0.8360 -0.3532</w:t>
        <w:br/>
        <w:t>vn 0.1061 -0.8445 -0.5249</w:t>
        <w:br/>
        <w:t>vn 0.0452 -0.9279 -0.3701</w:t>
        <w:br/>
        <w:t>vn 0.9594 -0.2747 0.0637</w:t>
        <w:br/>
        <w:t>vn 0.9893 0.0058 0.1455</w:t>
        <w:br/>
        <w:t>vn 0.5981 0.5828 0.5500</w:t>
        <w:br/>
        <w:t>vn 0.9680 -0.0213 0.2500</w:t>
        <w:br/>
        <w:t>vn 0.9391 -0.1161 0.3236</w:t>
        <w:br/>
        <w:t>vn 0.9893 0.0057 0.1455</w:t>
        <w:br/>
        <w:t>vn 0.9338 0.2862 0.2149</w:t>
        <w:br/>
        <w:t>vn 0.9344 -0.0567 0.3517</w:t>
        <w:br/>
        <w:t>vn 0.8533 -0.0342 0.5202</w:t>
        <w:br/>
        <w:t>vn 0.9450 -0.2048 0.2549</w:t>
        <w:br/>
        <w:t>vn 0.9677 -0.2293 0.1047</w:t>
        <w:br/>
        <w:t>vn -0.1783 0.9260 0.3327</w:t>
        <w:br/>
        <w:t>vn 0.1965 0.8709 0.4505</w:t>
        <w:br/>
        <w:t>vn 0.1432 0.7413 0.6558</w:t>
        <w:br/>
        <w:t>vn -0.1482 0.8142 0.5614</w:t>
        <w:br/>
        <w:t>vn 0.2331 0.8774 0.4192</w:t>
        <w:br/>
        <w:t>vn -0.5369 0.8292 0.1554</w:t>
        <w:br/>
        <w:t>vn -0.4212 0.8071 0.4138</w:t>
        <w:br/>
        <w:t>vn -0.7855 0.6105 -0.1015</w:t>
        <w:br/>
        <w:t>vn -0.8525 0.2399 -0.4645</w:t>
        <w:br/>
        <w:t>vn -0.6059 -0.1076 -0.7883</w:t>
        <w:br/>
        <w:t>vn -0.4458 -0.1656 -0.8797</w:t>
        <w:br/>
        <w:t>vn -0.6865 -0.1958 -0.7002</w:t>
        <w:br/>
        <w:t>vn 0.3532 -0.5737 -0.7390</w:t>
        <w:br/>
        <w:t>vn 0.4648 -0.5352 -0.7054</w:t>
        <w:br/>
        <w:t>vn 0.7393 -0.4916 -0.4602</w:t>
        <w:br/>
        <w:t>vn 0.7296 -0.5244 -0.4390</w:t>
        <w:br/>
        <w:t>vn 0.2218 -0.6985 -0.6804</w:t>
        <w:br/>
        <w:t>vn 0.9677 -0.2292 0.1048</w:t>
        <w:br/>
        <w:t>vn 0.9309 -0.3610 0.0559</w:t>
        <w:br/>
        <w:t>vn 0.9782 -0.2074 0.0137</w:t>
        <w:br/>
        <w:t>vn 0.9667 -0.0218 0.2551</w:t>
        <w:br/>
        <w:t>vn 0.0974 0.5847 0.8054</w:t>
        <w:br/>
        <w:t>vn -0.2116 0.6895 0.6926</w:t>
        <w:br/>
        <w:t>vn -0.4954 0.7122 0.4973</w:t>
        <w:br/>
        <w:t>vn -0.2895 -0.1945 -0.9372</w:t>
        <w:br/>
        <w:t>vn 0.1248 -0.4050 -0.9057</w:t>
        <w:br/>
        <w:t>vn 0.1248 -0.4050 -0.9058</w:t>
        <w:br/>
        <w:t>vn 0.8988 -0.3738 -0.2290</w:t>
        <w:br/>
        <w:t>vn 0.9781 -0.2075 0.0137</w:t>
        <w:br/>
        <w:t>vn 0.9680 -0.0213 0.2501</w:t>
        <w:br/>
        <w:t>vn 0.9306 -0.3508 0.1040</w:t>
        <w:br/>
        <w:t>vn 0.8806 -0.1363 -0.4537</w:t>
        <w:br/>
        <w:t>vn 0.8755 -0.0606 -0.4795</w:t>
        <w:br/>
        <w:t>vn 0.9944 0.1056 -0.0102</w:t>
        <w:br/>
        <w:t>vn 0.9992 0.0377 0.0125</w:t>
        <w:br/>
        <w:t>vn 0.5272 -0.2110 -0.8231</w:t>
        <w:br/>
        <w:t>vn 0.5318 -0.2747 -0.8011</w:t>
        <w:br/>
        <w:t>vn -0.4783 -0.3155 -0.8196</w:t>
        <w:br/>
        <w:t>vn -0.4783 -0.3155 -0.8195</w:t>
        <w:br/>
        <w:t>vn -0.4696 -0.3770 -0.7983</w:t>
        <w:br/>
        <w:t>vn -0.4697 -0.3771 -0.7983</w:t>
        <w:br/>
        <w:t>vn -0.9865 -0.1611 0.0279</w:t>
        <w:br/>
        <w:t>vn -0.8656 -0.0058 0.5007</w:t>
        <w:br/>
        <w:t>vn -0.8755 0.0651 0.4789</w:t>
        <w:br/>
        <w:t>vn -0.9950 -0.0996 0.0080</w:t>
        <w:br/>
        <w:t>vn -0.5176 0.1509 0.8422</w:t>
        <w:br/>
        <w:t>vn -0.5261 0.2130 0.8233</w:t>
        <w:br/>
        <w:t>vn 0.4798 0.3170 0.8181</w:t>
        <w:br/>
        <w:t>vn 0.4843 0.2521 0.8378</w:t>
        <w:br/>
        <w:t>vn 0.4799 0.3170 0.8180</w:t>
        <w:br/>
        <w:t>vn 0.8646 0.0153 -0.5022</w:t>
        <w:br/>
        <w:t>vn 0.9844 0.1729 -0.0328</w:t>
        <w:br/>
        <w:t>vn 0.5202 -0.1463 -0.8414</w:t>
        <w:br/>
        <w:t>vn -0.4852 -0.2527 -0.8371</w:t>
        <w:br/>
        <w:t>vn -0.4850 -0.2526 -0.8372</w:t>
        <w:br/>
        <w:t>vn -0.8807 0.1360 0.4538</w:t>
        <w:br/>
        <w:t>vn -0.9992 -0.0377 -0.0121</w:t>
        <w:br/>
        <w:t>vn -0.5322 0.2742 0.8010</w:t>
        <w:br/>
        <w:t>vn 0.4731 0.3805 0.7946</w:t>
        <w:br/>
        <w:t>vn 0.4732 0.3805 0.7946</w:t>
        <w:br/>
        <w:t>vn 0.1140 -0.9450 0.3065</w:t>
        <w:br/>
        <w:t>vn 0.1142 -0.9450 0.3065</w:t>
        <w:br/>
        <w:t>vn 0.1142 -0.9450 0.3064</w:t>
        <w:br/>
        <w:t>vn 0.1143 -0.9450 0.3064</w:t>
        <w:br/>
        <w:t>vn 0.1143 -0.9450 0.3063</w:t>
        <w:br/>
        <w:t>vn 0.1142 -0.9451 0.3063</w:t>
        <w:br/>
        <w:t>vn 0.1141 -0.9450 0.3064</w:t>
        <w:br/>
        <w:t>vn -0.1116 0.9453 -0.3065</w:t>
        <w:br/>
        <w:t>vn -0.1116 0.9452 -0.3067</w:t>
        <w:br/>
        <w:t>vn -0.1127 0.9452 -0.3066</w:t>
        <w:br/>
        <w:t>vn -0.1126 0.9451 -0.3068</w:t>
        <w:br/>
        <w:t>vn -0.1137 0.9450 -0.3066</w:t>
        <w:br/>
        <w:t>vn -0.1137 0.9451 -0.3064</w:t>
        <w:br/>
        <w:t>vn -0.1127 0.9452 -0.3064</w:t>
        <w:br/>
        <w:t>vn -0.3637 -0.1102 -0.9250</w:t>
        <w:br/>
        <w:t>vn -0.2815 -0.5528 -0.7843</w:t>
        <w:br/>
        <w:t>vn -0.3706 -0.1506 -0.9165</w:t>
        <w:br/>
        <w:t>vn 0.7242 0.1289 0.6774</w:t>
        <w:br/>
        <w:t>vn 0.6402 -0.6382 0.4276</w:t>
        <w:br/>
        <w:t>vn 0.7206 -0.5796 0.3805</w:t>
        <w:br/>
        <w:t>vn 0.4569 -0.8748 0.1613</w:t>
        <w:br/>
        <w:t>vn -0.3637 -0.1101 -0.9250</w:t>
        <w:br/>
        <w:t>vn -0.3904 0.2793 -0.8773</w:t>
        <w:br/>
        <w:t>vn 0.4754 0.8326 0.2842</w:t>
        <w:br/>
        <w:t>vn 0.1687 0.9853 -0.0262</w:t>
        <w:br/>
        <w:t>vn 0.4234 0.8472 0.3210</w:t>
        <w:br/>
        <w:t>vn 0.4294 0.8495 0.3067</w:t>
        <w:br/>
        <w:t>vn 0.6574 0.1418 0.7401</w:t>
        <w:br/>
        <w:t>vn 0.5813 -0.5655 0.5850</w:t>
        <w:br/>
        <w:t>vn -0.3987 -0.2435 -0.8842</w:t>
        <w:br/>
        <w:t>vn -0.3673 0.1916 -0.9102</w:t>
        <w:br/>
        <w:t>vn 0.5211 0.8239 0.2227</w:t>
        <w:br/>
        <w:t>vn 0.2191 0.9738 -0.0618</w:t>
        <w:br/>
        <w:t>vn 0.3472 0.9247 -0.1558</w:t>
        <w:br/>
        <w:t>vn 0.5984 0.7874 0.1480</w:t>
        <w:br/>
        <w:t>vn 0.6073 0.2424 0.7565</w:t>
        <w:br/>
        <w:t>vn 0.6432 0.1741 0.7456</w:t>
        <w:br/>
        <w:t>vn 0.5613 -0.2592 0.7860</w:t>
        <w:br/>
        <w:t>vn 0.4777 -0.1320 0.8685</w:t>
        <w:br/>
        <w:t>vn 0.0854 -0.9860 0.1432</w:t>
        <w:br/>
        <w:t>vn -0.0176 -0.9874 0.1576</w:t>
        <w:br/>
        <w:t>vn -0.2538 -0.9369 -0.2404</w:t>
        <w:br/>
        <w:t>vn 0.2097 -0.9657 0.1532</w:t>
        <w:br/>
        <w:t>vn 0.2097 -0.9657 0.1533</w:t>
        <w:br/>
        <w:t>vn -0.4370 -0.3274 -0.8378</w:t>
        <w:br/>
        <w:t>vn -0.3987 -0.2435 -0.8841</w:t>
        <w:br/>
        <w:t>vn -0.3539 -0.6327 -0.6888</w:t>
        <w:br/>
        <w:t>vn -0.3725 0.0218 -0.9278</w:t>
        <w:br/>
        <w:t>vn -0.3560 0.0923 -0.9299</w:t>
        <w:br/>
        <w:t>vn -0.5226 -0.3659 -0.7701</w:t>
        <w:br/>
        <w:t>vn -0.4245 -0.0160 -0.9053</w:t>
        <w:br/>
        <w:t>vn -0.6534 -0.3496 -0.6715</w:t>
        <w:br/>
        <w:t>vn 0.6783 0.7313 0.0715</w:t>
        <w:br/>
        <w:t>vn 0.4519 0.8561 -0.2507</w:t>
        <w:br/>
        <w:t>vn 0.5443 0.7603 -0.3546</w:t>
        <w:br/>
        <w:t>vn 0.7646 0.6445 0.0027</w:t>
        <w:br/>
        <w:t>vn 0.6148 0.6528 -0.4425</w:t>
        <w:br/>
        <w:t>vn 0.6234 0.3270 0.7103</w:t>
        <w:br/>
        <w:t>vn 0.5869 0.3168 0.7451</w:t>
        <w:br/>
        <w:t>vn 0.4174 0.0336 0.9081</w:t>
        <w:br/>
        <w:t>vn 0.4317 0.1238 0.8935</w:t>
        <w:br/>
        <w:t>vn -0.5675 -0.7619 0.3121</w:t>
        <w:br/>
        <w:t>vn -0.7639 -0.5306 0.3673</w:t>
        <w:br/>
        <w:t>vn -0.8491 -0.5121 0.1294</w:t>
        <w:br/>
        <w:t>vn -0.6904 -0.7233 0.0123</w:t>
        <w:br/>
        <w:t>vn -0.2893 -0.9301 0.2262</w:t>
        <w:br/>
        <w:t>vn -0.4668 -0.8752 -0.1271</w:t>
        <w:br/>
        <w:t>vn -0.4905 -0.0368 -0.8707</w:t>
        <w:br/>
        <w:t>vn -0.4785 -0.0013 -0.8781</w:t>
        <w:br/>
        <w:t>vn -0.6561 -0.2048 -0.7263</w:t>
        <w:br/>
        <w:t>vn 0.8653 0.3578 -0.3510</w:t>
        <w:br/>
        <w:t>vn 0.8570 0.5088 -0.0816</w:t>
        <w:br/>
        <w:t>vn 0.6868 0.4721 -0.5527</w:t>
        <w:br/>
        <w:t>vn 0.7101 0.3120 -0.6312</w:t>
        <w:br/>
        <w:t>vn 0.6862 0.3566 0.6340</w:t>
        <w:br/>
        <w:t>vn 0.6636 0.3353 0.6687</w:t>
        <w:br/>
        <w:t>vn 0.8347 0.3946 0.3842</w:t>
        <w:br/>
        <w:t>vn 0.4374 0.3122 0.8433</w:t>
        <w:br/>
        <w:t>vn 0.4481 0.2184 0.8669</w:t>
        <w:br/>
        <w:t>vn -0.9463 -0.2318 0.2254</w:t>
        <w:br/>
        <w:t>vn -0.9076 -0.2414 0.3435</w:t>
        <w:br/>
        <w:t>vn -0.9641 0.0347 0.2632</w:t>
        <w:br/>
        <w:t>vn -0.9499 0.0349 0.3105</w:t>
        <w:br/>
        <w:t>vn -0.9703 -0.2187 0.1032</w:t>
        <w:br/>
        <w:t>vn -0.9312 -0.3633 -0.0285</w:t>
        <w:br/>
        <w:t>vn -0.9333 0.0350 0.3574</w:t>
        <w:br/>
        <w:t>vn -0.4735 -0.0472 -0.8795</w:t>
        <w:br/>
        <w:t>vn -0.4360 0.0101 -0.8999</w:t>
        <w:br/>
        <w:t>vn -0.4360 0.0102 -0.8999</w:t>
        <w:br/>
        <w:t>vn 0.6738 0.1705 -0.7190</w:t>
        <w:br/>
        <w:t>vn 0.6738 0.1705 -0.7189</w:t>
        <w:br/>
        <w:t>vn 0.9185 0.2288 0.3226</w:t>
        <w:br/>
        <w:t>vn 0.7030 0.2654 0.6598</w:t>
        <w:br/>
        <w:t>vn 0.3739 0.2593 0.8905</w:t>
        <w:br/>
        <w:t>vn -0.9611 0.0896 0.2612</w:t>
        <w:br/>
        <w:t>vn -0.9119 0.0935 0.3996</w:t>
        <w:br/>
        <w:t>vn -0.8431 0.0953 0.5293</w:t>
        <w:br/>
        <w:t>vn -0.8957 0.0420 0.4427</w:t>
        <w:br/>
        <w:t>vn -0.8116 0.0558 0.5816</w:t>
        <w:br/>
        <w:t>vn -0.4004 0.0169 -0.9162</w:t>
        <w:br/>
        <w:t>vn 0.6297 0.0519 -0.7751</w:t>
        <w:br/>
        <w:t>vn 0.6298 0.0519 -0.7751</w:t>
        <w:br/>
        <w:t>vn 0.9408 0.1255 0.3147</w:t>
        <w:br/>
        <w:t>vn 0.6953 0.1748 0.6971</w:t>
        <w:br/>
        <w:t>vn 0.3045 0.1876 0.9338</w:t>
        <w:br/>
        <w:t>vn -0.9560 0.0272 0.2921</w:t>
        <w:br/>
        <w:t>vn 0.5467 0.3516 0.7600</w:t>
        <w:br/>
        <w:t>vn 0.5025 0.8031 0.3202</w:t>
        <w:br/>
        <w:t>vn 0.5755 0.6303 0.5211</w:t>
        <w:br/>
        <w:t>vn 0.6063 -0.1699 0.7769</w:t>
        <w:br/>
        <w:t>vn 0.5933 -0.1152 0.7967</w:t>
        <w:br/>
        <w:t>vn 0.5528 -0.4197 0.7199</w:t>
        <w:br/>
        <w:t>vn 0.4568 -0.6824 0.5706</w:t>
        <w:br/>
        <w:t>vn -0.1075 -0.4723 -0.8749</w:t>
        <w:br/>
        <w:t>vn -0.0125 -0.6752 -0.7375</w:t>
        <w:br/>
        <w:t>vn -0.1885 -0.7267 -0.6606</w:t>
        <w:br/>
        <w:t>vn -0.2566 -0.4015 -0.8792</w:t>
        <w:br/>
        <w:t>vn 0.0192 -0.6518 -0.7581</w:t>
        <w:br/>
        <w:t>vn -0.1672 0.7156 -0.6782</w:t>
        <w:br/>
        <w:t>vn -0.2281 0.7450 -0.6269</w:t>
        <w:br/>
        <w:t>vn -0.1828 0.3603 -0.9147</w:t>
        <w:br/>
        <w:t>vn -0.1076 -0.4723 -0.8748</w:t>
        <w:br/>
        <w:t>vn -0.0120 0.6251 -0.7805</w:t>
        <w:br/>
        <w:t>vn -0.0801 0.3974 -0.9141</w:t>
        <w:br/>
        <w:t>vn 0.6313 0.6901 0.3538</w:t>
        <w:br/>
        <w:t>vn 0.6810 0.7291 0.0687</w:t>
        <w:br/>
        <w:t>vn 0.5501 -0.0658 0.8325</w:t>
        <w:br/>
        <w:t>vn 0.3711 -0.2604 0.8913</w:t>
        <w:br/>
        <w:t>vn 0.4569 -0.3891 0.7999</w:t>
        <w:br/>
        <w:t>vn 0.1635 -0.5480 0.8204</w:t>
        <w:br/>
        <w:t>vn 0.3104 -0.6694 0.6749</w:t>
        <w:br/>
        <w:t>vn -0.5900 -0.7115 -0.3817</w:t>
        <w:br/>
        <w:t>vn -0.5377 -0.5186 -0.6648</w:t>
        <w:br/>
        <w:t>vn -0.4023 -0.4808 -0.7791</w:t>
        <w:br/>
        <w:t>vn -0.4153 -0.7462 -0.5203</w:t>
        <w:br/>
        <w:t>vn -0.1544 0.1201 -0.9807</w:t>
        <w:br/>
        <w:t>vn -0.3724 -0.2291 -0.8994</w:t>
        <w:br/>
        <w:t>vn -0.2973 -0.1161 -0.9477</w:t>
        <w:br/>
        <w:t>vn -0.6767 -0.4764 -0.5614</w:t>
        <w:br/>
        <w:t>vn 0.2256 0.4549 -0.8615</w:t>
        <w:br/>
        <w:t>vn 0.1772 0.4171 -0.8914</w:t>
        <w:br/>
        <w:t>vn -0.2972 -0.1162 -0.9477</w:t>
        <w:br/>
        <w:t>vn 0.2603 0.2243 -0.9391</w:t>
        <w:br/>
        <w:t>vn 0.7371 0.5637 0.3728</w:t>
        <w:br/>
        <w:t>vn 0.8296 0.5583 -0.0029</w:t>
        <w:br/>
        <w:t>vn 0.6921 0.5468 0.4711</w:t>
        <w:br/>
        <w:t>vn 0.2918 -0.0483 0.9553</w:t>
        <w:br/>
        <w:t>vn 0.2188 0.1761 0.9598</w:t>
        <w:br/>
        <w:t>vn 0.0334 -0.3054 0.9516</w:t>
        <w:br/>
        <w:t>vn -0.0752 0.0077 0.9971</w:t>
        <w:br/>
        <w:t>vn -0.8963 -0.4176 -0.1496</w:t>
        <w:br/>
        <w:t>vn -0.7888 -0.3718 -0.4893</w:t>
        <w:br/>
        <w:t>vn -0.7616 -0.5972 -0.2518</w:t>
        <w:br/>
        <w:t>vn -0.7889 -0.3718 -0.4893</w:t>
        <w:br/>
        <w:t>vn -0.5815 -0.2789 -0.7643</w:t>
        <w:br/>
        <w:t>vn -0.8432 -0.2626 -0.4691</w:t>
        <w:br/>
        <w:t>vn -0.6005 -0.2385 -0.7632</w:t>
        <w:br/>
        <w:t>vn 0.3376 0.1405 -0.9307</w:t>
        <w:br/>
        <w:t>vn 0.2558 0.0841 -0.9631</w:t>
        <w:br/>
        <w:t>vn 0.8018 0.5182 0.2978</w:t>
        <w:br/>
        <w:t>vn 0.8762 0.4559 -0.1565</w:t>
        <w:br/>
        <w:t>vn 0.1710 0.3729 0.9120</w:t>
        <w:br/>
        <w:t>vn -0.1211 0.2731 0.9543</w:t>
        <w:br/>
        <w:t>vn -0.9629 -0.2483 -0.1055</w:t>
        <w:br/>
        <w:t>vn -0.8432 -0.2626 -0.4690</w:t>
        <w:br/>
        <w:t>vn -0.9782 -0.1951 -0.0716</w:t>
        <w:br/>
        <w:t>vn -0.8414 -0.2410 -0.4837</w:t>
        <w:br/>
        <w:t>vn -0.2138 -0.1533 -0.9648</w:t>
        <w:br/>
        <w:t>vn -0.1713 -0.1081 -0.9793</w:t>
        <w:br/>
        <w:t>vn -0.8414 -0.2410 -0.4836</w:t>
        <w:br/>
        <w:t>vn -0.8280 -0.2635 -0.4949</w:t>
        <w:br/>
        <w:t>vn 0.0841 -0.0311 -0.9960</w:t>
        <w:br/>
        <w:t>vn 0.8697 0.4294 -0.2435</w:t>
        <w:br/>
        <w:t>vn 0.8809 0.4181 -0.2216</w:t>
        <w:br/>
        <w:t>vn 0.0983 0.4317 0.8966</w:t>
        <w:br/>
        <w:t>vn 0.1289 0.4383 0.8896</w:t>
        <w:br/>
        <w:t>vn 0.4301 0.4807 0.7641</w:t>
        <w:br/>
        <w:t>vn 0.4300 0.4841 0.7621</w:t>
        <w:br/>
        <w:t>vn -0.1869 0.3481 0.9186</w:t>
        <w:br/>
        <w:t>vn -0.2462 0.3229 0.9138</w:t>
        <w:br/>
        <w:t>vn -0.9773 -0.2073 -0.0439</w:t>
        <w:br/>
        <w:t>vn 0.6063 -0.1700 0.7769</w:t>
        <w:br/>
        <w:t>vn 0.4550 0.0656 0.8880</w:t>
        <w:br/>
        <w:t>vn 0.8713 0.4120 -0.2665</w:t>
        <w:br/>
        <w:t>vn -0.8806 -0.1363 -0.4538</w:t>
        <w:br/>
        <w:t>vn -0.9992 0.0378 0.0122</w:t>
        <w:br/>
        <w:t>vn -0.9944 0.1055 -0.0100</w:t>
        <w:br/>
        <w:t>vn -0.8755 -0.0606 -0.4793</w:t>
        <w:br/>
        <w:t>vn -0.5272 -0.2110 -0.8231</w:t>
        <w:br/>
        <w:t>vn -0.5315 -0.2750 -0.8012</w:t>
        <w:br/>
        <w:t>vn 0.4696 -0.3770 -0.7983</w:t>
        <w:br/>
        <w:t>vn 0.4783 -0.3155 -0.8195</w:t>
        <w:br/>
        <w:t>vn 0.4783 -0.3156 -0.8195</w:t>
        <w:br/>
        <w:t>vn 0.4697 -0.3771 -0.7982</w:t>
        <w:br/>
        <w:t>vn 0.8755 0.0651 0.4789</w:t>
        <w:br/>
        <w:t>vn 0.8656 -0.0058 0.5007</w:t>
        <w:br/>
        <w:t>vn 0.9865 -0.1611 0.0279</w:t>
        <w:br/>
        <w:t>vn 0.9950 -0.0996 0.0080</w:t>
        <w:br/>
        <w:t>vn 0.5176 0.1509 0.8422</w:t>
        <w:br/>
        <w:t>vn 0.5261 0.2129 0.8234</w:t>
        <w:br/>
        <w:t>vn -0.4843 0.2521 0.8378</w:t>
        <w:br/>
        <w:t>vn -0.4798 0.3170 0.8181</w:t>
        <w:br/>
        <w:t>vn -0.9844 0.1728 -0.0324</w:t>
        <w:br/>
        <w:t>vn -0.8646 0.0153 -0.5022</w:t>
        <w:br/>
        <w:t>vn -0.5203 -0.1463 -0.8414</w:t>
        <w:br/>
        <w:t>vn 0.4852 -0.2527 -0.8371</w:t>
        <w:br/>
        <w:t>vn 0.4850 -0.2526 -0.8372</w:t>
        <w:br/>
        <w:t>vn 0.8807 0.1360 0.4538</w:t>
        <w:br/>
        <w:t>vn 0.9992 -0.0377 -0.0121</w:t>
        <w:br/>
        <w:t>vn 0.5322 0.2742 0.8010</w:t>
        <w:br/>
        <w:t>vn -0.4732 0.3805 0.7946</w:t>
        <w:br/>
        <w:t>vn -0.1142 -0.9450 0.3065</w:t>
        <w:br/>
        <w:t>vn -0.1140 -0.9450 0.3065</w:t>
        <w:br/>
        <w:t>vn -0.1142 -0.9450 0.3064</w:t>
        <w:br/>
        <w:t>vn -0.1143 -0.9450 0.3064</w:t>
        <w:br/>
        <w:t>vn -0.1143 -0.9450 0.3063</w:t>
        <w:br/>
        <w:t>vn -0.1142 -0.9451 0.3063</w:t>
        <w:br/>
        <w:t>vn -0.1141 -0.9450 0.3064</w:t>
        <w:br/>
        <w:t>vn 0.1116 0.9452 -0.3067</w:t>
        <w:br/>
        <w:t>vn 0.1116 0.9453 -0.3065</w:t>
        <w:br/>
        <w:t>vn 0.1127 0.9452 -0.3066</w:t>
        <w:br/>
        <w:t>vn 0.1126 0.9451 -0.3068</w:t>
        <w:br/>
        <w:t>vn 0.1136 0.9450 -0.3066</w:t>
        <w:br/>
        <w:t>vn 0.1137 0.9451 -0.3065</w:t>
        <w:br/>
        <w:t>vn 0.1127 0.9452 -0.3064</w:t>
        <w:br/>
        <w:t>vn 0.2815 -0.5528 -0.7843</w:t>
        <w:br/>
        <w:t>vn 0.3637 -0.1102 -0.9250</w:t>
        <w:br/>
        <w:t>vn 0.3706 -0.1506 -0.9165</w:t>
        <w:br/>
        <w:t>vn -0.6402 -0.6382 0.4277</w:t>
        <w:br/>
        <w:t>vn -0.7242 0.1289 0.6774</w:t>
        <w:br/>
        <w:t>vn -0.7206 -0.5796 0.3805</w:t>
        <w:br/>
        <w:t>vn -0.4568 -0.8748 0.1614</w:t>
        <w:br/>
        <w:t>vn 0.3904 0.2793 -0.8773</w:t>
        <w:br/>
        <w:t>vn -0.1687 0.9853 -0.0261</w:t>
        <w:br/>
        <w:t>vn -0.4754 0.8326 0.2842</w:t>
        <w:br/>
        <w:t>vn -0.4234 0.8472 0.3210</w:t>
        <w:br/>
        <w:t>vn -0.6574 0.1418 0.7401</w:t>
        <w:br/>
        <w:t>vn -0.4294 0.8495 0.3067</w:t>
        <w:br/>
        <w:t>vn -0.5814 -0.5655 0.5850</w:t>
        <w:br/>
        <w:t>vn 0.3673 0.1916 -0.9101</w:t>
        <w:br/>
        <w:t>vn 0.3987 -0.2435 -0.8842</w:t>
        <w:br/>
        <w:t>vn -0.2191 0.9738 -0.0618</w:t>
        <w:br/>
        <w:t>vn -0.5211 0.8239 0.2227</w:t>
        <w:br/>
        <w:t>vn -0.3472 0.9248 -0.1558</w:t>
        <w:br/>
        <w:t>vn -0.6433 0.1741 0.7456</w:t>
        <w:br/>
        <w:t>vn -0.6074 0.2424 0.7565</w:t>
        <w:br/>
        <w:t>vn -0.5984 0.7874 0.1480</w:t>
        <w:br/>
        <w:t>vn -0.5613 -0.2592 0.7860</w:t>
        <w:br/>
        <w:t>vn -0.4777 -0.1320 0.8685</w:t>
        <w:br/>
        <w:t>vn 0.2538 -0.9369 -0.2404</w:t>
        <w:br/>
        <w:t>vn 0.0176 -0.9873 0.1576</w:t>
        <w:br/>
        <w:t>vn -0.0854 -0.9860 0.1432</w:t>
        <w:br/>
        <w:t>vn -0.2097 -0.9657 0.1532</w:t>
        <w:br/>
        <w:t>vn 0.3987 -0.2435 -0.8841</w:t>
        <w:br/>
        <w:t>vn 0.4370 -0.3274 -0.8378</w:t>
        <w:br/>
        <w:t>vn 0.3538 -0.6326 -0.6889</w:t>
        <w:br/>
        <w:t>vn 0.3560 0.0923 -0.9299</w:t>
        <w:br/>
        <w:t>vn 0.3726 0.0218 -0.9278</w:t>
        <w:br/>
        <w:t>vn 0.5226 -0.3659 -0.7701</w:t>
        <w:br/>
        <w:t>vn 0.4245 -0.0160 -0.9053</w:t>
        <w:br/>
        <w:t>vn 0.6534 -0.3496 -0.6715</w:t>
        <w:br/>
        <w:t>vn -0.4520 0.8561 -0.2507</w:t>
        <w:br/>
        <w:t>vn -0.6783 0.7313 0.0715</w:t>
        <w:br/>
        <w:t>vn -0.5443 0.7603 -0.3546</w:t>
        <w:br/>
        <w:t>vn -0.7645 0.6446 0.0027</w:t>
        <w:br/>
        <w:t>vn -0.6148 0.6528 -0.4426</w:t>
        <w:br/>
        <w:t>vn -0.6234 0.3270 0.7103</w:t>
        <w:br/>
        <w:t>vn -0.5869 0.3168 0.7451</w:t>
        <w:br/>
        <w:t>vn -0.4174 0.0336 0.9081</w:t>
        <w:br/>
        <w:t>vn -0.4317 0.1238 0.8935</w:t>
        <w:br/>
        <w:t>vn 0.8491 -0.5121 0.1294</w:t>
        <w:br/>
        <w:t>vn 0.7639 -0.5306 0.3673</w:t>
        <w:br/>
        <w:t>vn 0.5675 -0.7619 0.3121</w:t>
        <w:br/>
        <w:t>vn 0.6904 -0.7233 0.0123</w:t>
        <w:br/>
        <w:t>vn 0.2893 -0.9301 0.2262</w:t>
        <w:br/>
        <w:t>vn 0.4667 -0.8752 -0.1271</w:t>
        <w:br/>
        <w:t>vn 0.6561 -0.2048 -0.7263</w:t>
        <w:br/>
        <w:t>vn 0.4786 -0.0013 -0.8781</w:t>
        <w:br/>
        <w:t>vn 0.4905 -0.0368 -0.8707</w:t>
        <w:br/>
        <w:t>vn -0.6868 0.4721 -0.5527</w:t>
        <w:br/>
        <w:t>vn -0.8570 0.5088 -0.0816</w:t>
        <w:br/>
        <w:t>vn -0.8653 0.3578 -0.3510</w:t>
        <w:br/>
        <w:t>vn -0.7101 0.3120 -0.6312</w:t>
        <w:br/>
        <w:t>vn -0.6636 0.3353 0.6687</w:t>
        <w:br/>
        <w:t>vn -0.6862 0.3566 0.6340</w:t>
        <w:br/>
        <w:t>vn -0.8347 0.3946 0.3842</w:t>
        <w:br/>
        <w:t>vn -0.4481 0.2184 0.8669</w:t>
        <w:br/>
        <w:t>vn -0.4375 0.3122 0.8433</w:t>
        <w:br/>
        <w:t>vn 0.9641 0.0347 0.2632</w:t>
        <w:br/>
        <w:t>vn 0.9076 -0.2414 0.3435</w:t>
        <w:br/>
        <w:t>vn 0.9463 -0.2318 0.2254</w:t>
        <w:br/>
        <w:t>vn 0.9499 0.0349 0.3105</w:t>
        <w:br/>
        <w:t>vn 0.9312 -0.3633 -0.0285</w:t>
        <w:br/>
        <w:t>vn 0.9703 -0.2187 0.1032</w:t>
        <w:br/>
        <w:t>vn 0.9333 0.0350 0.3574</w:t>
        <w:br/>
        <w:t>vn 0.4735 -0.0472 -0.8795</w:t>
        <w:br/>
        <w:t>vn 0.4359 0.0102 -0.8999</w:t>
        <w:br/>
        <w:t>vn 0.4360 0.0101 -0.8999</w:t>
        <w:br/>
        <w:t>vn -0.6738 0.1705 -0.7190</w:t>
        <w:br/>
        <w:t>vn -0.7030 0.2654 0.6598</w:t>
        <w:br/>
        <w:t>vn -0.9185 0.2288 0.3226</w:t>
        <w:br/>
        <w:t>vn -0.3739 0.2593 0.8905</w:t>
        <w:br/>
        <w:t>vn 0.9611 0.0896 0.2612</w:t>
        <w:br/>
        <w:t>vn 0.9119 0.0935 0.3995</w:t>
        <w:br/>
        <w:t>vn 0.8431 0.0953 0.5293</w:t>
        <w:br/>
        <w:t>vn 0.8957 0.0420 0.4427</w:t>
        <w:br/>
        <w:t>vn 0.8116 0.0558 0.5816</w:t>
        <w:br/>
        <w:t>vn 0.4003 0.0169 -0.9162</w:t>
        <w:br/>
        <w:t>vn 0.4004 0.0169 -0.9162</w:t>
        <w:br/>
        <w:t>vn -0.6297 0.0519 -0.7751</w:t>
        <w:br/>
        <w:t>vn -0.6953 0.1748 0.6971</w:t>
        <w:br/>
        <w:t>vn -0.9409 0.1255 0.3147</w:t>
        <w:br/>
        <w:t>vn -0.3045 0.1876 0.9338</w:t>
        <w:br/>
        <w:t>vn 0.9561 0.0271 0.2919</w:t>
        <w:br/>
        <w:t>vn -0.5025 0.8031 0.3202</w:t>
        <w:br/>
        <w:t>vn -0.5467 0.3516 0.7599</w:t>
        <w:br/>
        <w:t>vn -0.5755 0.6303 0.5210</w:t>
        <w:br/>
        <w:t>vn -0.5933 -0.1152 0.7967</w:t>
        <w:br/>
        <w:t>vn -0.6063 -0.1699 0.7769</w:t>
        <w:br/>
        <w:t>vn -0.5528 -0.4198 0.7198</w:t>
        <w:br/>
        <w:t>vn -0.4568 -0.6824 0.5707</w:t>
        <w:br/>
        <w:t>vn 0.1885 -0.7266 -0.6606</w:t>
        <w:br/>
        <w:t>vn 0.0125 -0.6752 -0.7375</w:t>
        <w:br/>
        <w:t>vn 0.1076 -0.4723 -0.8749</w:t>
        <w:br/>
        <w:t>vn 0.2566 -0.4015 -0.8792</w:t>
        <w:br/>
        <w:t>vn -0.0191 -0.6515 -0.7584</w:t>
        <w:br/>
        <w:t>vn 0.1672 0.7155 -0.6783</w:t>
        <w:br/>
        <w:t>vn 0.1672 0.7156 -0.6782</w:t>
        <w:br/>
        <w:t>vn 0.2280 0.7449 -0.6270</w:t>
        <w:br/>
        <w:t>vn 0.1828 0.3603 -0.9147</w:t>
        <w:br/>
        <w:t>vn 0.1076 -0.4723 -0.8748</w:t>
        <w:br/>
        <w:t>vn 0.0120 0.6251 -0.7805</w:t>
        <w:br/>
        <w:t>vn 0.0801 0.3974 -0.9141</w:t>
        <w:br/>
        <w:t>vn -0.6313 0.6901 0.3538</w:t>
        <w:br/>
        <w:t>vn -0.6810 0.7291 0.0687</w:t>
        <w:br/>
        <w:t>vn -0.3711 -0.2604 0.8913</w:t>
        <w:br/>
        <w:t>vn -0.5502 -0.0657 0.8325</w:t>
        <w:br/>
        <w:t>vn -0.4569 -0.3891 0.7999</w:t>
        <w:br/>
        <w:t>vn -0.3104 -0.6694 0.6749</w:t>
        <w:br/>
        <w:t>vn -0.1635 -0.5480 0.8203</w:t>
        <w:br/>
        <w:t>vn 0.4023 -0.4808 -0.7791</w:t>
        <w:br/>
        <w:t>vn 0.5377 -0.5186 -0.6648</w:t>
        <w:br/>
        <w:t>vn 0.5900 -0.7115 -0.3817</w:t>
        <w:br/>
        <w:t>vn 0.4153 -0.7462 -0.5203</w:t>
        <w:br/>
        <w:t>vn 0.1544 0.1201 -0.9807</w:t>
        <w:br/>
        <w:t>vn 0.3724 -0.2291 -0.8993</w:t>
        <w:br/>
        <w:t>vn 0.2972 -0.1161 -0.9477</w:t>
        <w:br/>
        <w:t>vn 0.6767 -0.4763 -0.5614</w:t>
        <w:br/>
        <w:t>vn -0.2256 0.4549 -0.8615</w:t>
        <w:br/>
        <w:t>vn 0.1545 0.1201 -0.9807</w:t>
        <w:br/>
        <w:t>vn -0.1772 0.4171 -0.8914</w:t>
        <w:br/>
        <w:t>vn -0.2603 0.2243 -0.9391</w:t>
        <w:br/>
        <w:t>vn -0.7371 0.5638 0.3727</w:t>
        <w:br/>
        <w:t>vn -0.8296 0.5583 -0.0028</w:t>
        <w:br/>
        <w:t>vn -0.6921 0.5468 0.4711</w:t>
        <w:br/>
        <w:t>vn -0.2918 -0.0483 0.9553</w:t>
        <w:br/>
        <w:t>vn -0.2188 0.1761 0.9597</w:t>
        <w:br/>
        <w:t>vn -0.0334 -0.3054 0.9516</w:t>
        <w:br/>
        <w:t>vn 0.0752 0.0077 0.9971</w:t>
        <w:br/>
        <w:t>vn 0.6767 -0.4764 -0.5614</w:t>
        <w:br/>
        <w:t>vn 0.7888 -0.3718 -0.4893</w:t>
        <w:br/>
        <w:t>vn 0.8963 -0.4176 -0.1496</w:t>
        <w:br/>
        <w:t>vn 0.7616 -0.5972 -0.2518</w:t>
        <w:br/>
        <w:t>vn 0.5814 -0.2789 -0.7643</w:t>
        <w:br/>
        <w:t>vn 0.7889 -0.3718 -0.4893</w:t>
        <w:br/>
        <w:t>vn 0.6004 -0.2385 -0.7633</w:t>
        <w:br/>
        <w:t>vn 0.8432 -0.2626 -0.4690</w:t>
        <w:br/>
        <w:t>vn -0.2558 0.0841 -0.9631</w:t>
        <w:br/>
        <w:t>vn -0.3376 0.1405 -0.9308</w:t>
        <w:br/>
        <w:t>vn -0.8018 0.5182 0.2978</w:t>
        <w:br/>
        <w:t>vn -0.8762 0.4559 -0.1565</w:t>
        <w:br/>
        <w:t>vn -0.1710 0.3729 0.9120</w:t>
        <w:br/>
        <w:t>vn 0.1211 0.2731 0.9543</w:t>
        <w:br/>
        <w:t>vn 0.9629 -0.2483 -0.1055</w:t>
        <w:br/>
        <w:t>vn 0.9782 -0.1951 -0.0716</w:t>
        <w:br/>
        <w:t>vn 0.8414 -0.2410 -0.4837</w:t>
        <w:br/>
        <w:t>vn 0.1713 -0.1081 -0.9793</w:t>
        <w:br/>
        <w:t>vn 0.2138 -0.1533 -0.9648</w:t>
        <w:br/>
        <w:t>vn 0.8280 -0.2635 -0.4949</w:t>
        <w:br/>
        <w:t>vn -0.0841 -0.0311 -0.9960</w:t>
        <w:br/>
        <w:t>vn -0.8697 0.4294 -0.2435</w:t>
        <w:br/>
        <w:t>vn -0.8809 0.4181 -0.2216</w:t>
        <w:br/>
        <w:t>vn -0.4301 0.4807 0.7641</w:t>
        <w:br/>
        <w:t>vn -0.1289 0.4383 0.8895</w:t>
        <w:br/>
        <w:t>vn -0.0984 0.4317 0.8966</w:t>
        <w:br/>
        <w:t>vn -0.4300 0.4841 0.7621</w:t>
        <w:br/>
        <w:t>vn 0.1868 0.3481 0.9187</w:t>
        <w:br/>
        <w:t>vn 0.2462 0.3229 0.9139</w:t>
        <w:br/>
        <w:t>vn 0.9773 -0.2073 -0.0439</w:t>
        <w:br/>
        <w:t>vn -0.6063 -0.1699 0.7768</w:t>
        <w:br/>
        <w:t>vn -0.4550 0.0656 0.8880</w:t>
        <w:br/>
        <w:t>vn -0.8713 0.4120 -0.2665</w:t>
        <w:br/>
        <w:t>vn 0.3925 0.8553 -0.3382</w:t>
        <w:br/>
        <w:t>vn 0.6844 0.4444 -0.5780</w:t>
        <w:br/>
        <w:t>vn 0.2846 0.7931 -0.5385</w:t>
        <w:br/>
        <w:t>vn 0.4323 0.8937 -0.1201</w:t>
        <w:br/>
        <w:t>vn 0.4716 0.8773 0.0891</w:t>
        <w:br/>
        <w:t>vn 0.5325 0.8113 0.2411</w:t>
        <w:br/>
        <w:t>vn 0.5324 0.8115 0.2410</w:t>
        <w:br/>
        <w:t>vn 0.5648 0.8208 0.0857</w:t>
        <w:br/>
        <w:t>vn 0.5685 0.8190 0.0775</w:t>
        <w:br/>
        <w:t>vn 0.5518 0.8026 0.2265</w:t>
        <w:br/>
        <w:t>vn 0.5609 0.7969 0.2244</w:t>
        <w:br/>
        <w:t>vn -0.6597 0.7465 0.0869</w:t>
        <w:br/>
        <w:t>vn -0.6865 0.7268 0.0192</w:t>
        <w:br/>
        <w:t>vn -0.6865 0.7269 0.0192</w:t>
        <w:br/>
        <w:t>vn 0.8027 0.0092 0.5963</w:t>
        <w:br/>
        <w:t>vn 0.8300 -0.0966 0.5493</w:t>
        <w:br/>
        <w:t>vn 0.9561 0.1674 0.2406</w:t>
        <w:br/>
        <w:t>vn 0.8813 0.4605 0.1062</w:t>
        <w:br/>
        <w:t>vn 0.9274 -0.1292 0.3511</w:t>
        <w:br/>
        <w:t>vn 0.9927 0.0596 0.1044</w:t>
        <w:br/>
        <w:t>vn 0.7771 0.6194 0.1120</w:t>
        <w:br/>
        <w:t>vn 0.7628 0.1348 0.6324</w:t>
        <w:br/>
        <w:t>vn 0.9861 0.1060 -0.1283</w:t>
        <w:br/>
        <w:t>vn 0.9813 0.1537 -0.1163</w:t>
        <w:br/>
        <w:t>vn 0.9946 0.0949 0.0419</w:t>
        <w:br/>
        <w:t>vn 0.9579 0.1487 -0.2454</w:t>
        <w:br/>
        <w:t>vn 0.9579 0.1487 -0.2455</w:t>
        <w:br/>
        <w:t>vn 0.8013 0.5983 -0.0014</w:t>
        <w:br/>
        <w:t>vn 0.8940 0.2382 -0.3795</w:t>
        <w:br/>
        <w:t>vn 0.7995 0.3073 -0.5162</w:t>
        <w:br/>
        <w:t>vn 0.7541 0.6306 -0.1834</w:t>
        <w:br/>
        <w:t>vn 0.5823 0.7627 -0.2816</w:t>
        <w:br/>
        <w:t>vn 0.1971 0.9213 -0.3353</w:t>
        <w:br/>
        <w:t>vn 0.1450 0.8415 -0.5205</w:t>
        <w:br/>
        <w:t>vn 0.5750 0.6933 -0.4344</w:t>
        <w:br/>
        <w:t>vn 0.5747 0.8127 -0.0957</w:t>
        <w:br/>
        <w:t>vn 0.5689 0.8168 -0.0953</w:t>
        <w:br/>
        <w:t>vn -0.0902 0.9790 0.1828</w:t>
        <w:br/>
        <w:t>vn -0.5580 0.7973 0.2301</w:t>
        <w:br/>
        <w:t>vn -0.6184 0.7699 0.1580</w:t>
        <w:br/>
        <w:t>vn -0.0379 0.9495 0.3115</w:t>
        <w:br/>
        <w:t>vn -0.5035 0.8075 0.3074</w:t>
        <w:br/>
        <w:t>vn 0.3163 0.9132 0.2568</w:t>
        <w:br/>
        <w:t>vn 0.2908 0.9519 0.0966</w:t>
        <w:br/>
        <w:t>vn 0.0834 0.9905 0.1095</w:t>
        <w:br/>
        <w:t>vn 0.0036 0.9193 0.3936</w:t>
        <w:br/>
        <w:t>vn 0.3313 0.8713 0.3620</w:t>
        <w:br/>
        <w:t>vn 0.2558 0.9654 -0.0506</w:t>
        <w:br/>
        <w:t>vn 0.5572 0.7670 0.3182</w:t>
        <w:br/>
        <w:t>vn 0.4391 0.8964 0.0614</w:t>
        <w:br/>
        <w:t>vn -0.4525 0.8148 0.3624</w:t>
        <w:br/>
        <w:t>vn 0.5889 0.7441 0.3153</w:t>
        <w:br/>
        <w:t>vn 0.2736 0.9040 -0.3286</w:t>
        <w:br/>
        <w:t>vn 0.1867 0.8341 -0.5191</w:t>
        <w:br/>
        <w:t>vn 0.6066 0.6704 -0.4272</w:t>
        <w:br/>
        <w:t>vn 0.5907 0.7574 -0.2784</w:t>
        <w:br/>
        <w:t>vn 0.5690 0.8168 -0.0953</w:t>
        <w:br/>
        <w:t>vn 0.2473 0.9619 -0.1164</w:t>
        <w:br/>
        <w:t>vn 0.3478 0.9307 -0.1137</w:t>
        <w:br/>
        <w:t>vn 0.6669 0.3803 0.6408</w:t>
        <w:br/>
        <w:t>vn 0.8080 0.5628 0.1740</w:t>
        <w:br/>
        <w:t>vn 0.5708 0.7003 0.4287</w:t>
        <w:br/>
        <w:t>vn 0.8080 0.5629 0.1741</w:t>
        <w:br/>
        <w:t>vn 0.2686 0.9632 -0.0092</w:t>
        <w:br/>
        <w:t>vn 0.1651 0.8614 -0.4804</w:t>
        <w:br/>
        <w:t>vn 0.0834 0.9905 0.1094</w:t>
        <w:br/>
        <w:t>vn -0.4239 0.8229 0.3784</w:t>
        <w:br/>
        <w:t>vn 0.7180 0.6931 -0.0639</w:t>
        <w:br/>
        <w:t>vn 0.6394 0.7678 -0.0402</w:t>
        <w:br/>
        <w:t>vn 0.9575 0.2716 0.0968</w:t>
        <w:br/>
        <w:t>vn 0.8802 0.4523 0.1436</w:t>
        <w:br/>
        <w:t>vn 0.9945 -0.0457 -0.0942</w:t>
        <w:br/>
        <w:t>vn 0.9876 -0.1269 -0.0925</w:t>
        <w:br/>
        <w:t>vn 0.8318 0.3940 -0.3910</w:t>
        <w:br/>
        <w:t>vn 0.8216 0.4192 -0.3864</w:t>
        <w:br/>
        <w:t>vn 0.5072 0.5540 -0.6602</w:t>
        <w:br/>
        <w:t>vn 0.9812 0.1537 -0.1163</w:t>
        <w:br/>
        <w:t>vn 0.4708 0.7029 0.5332</w:t>
        <w:br/>
        <w:t>vn 0.8197 0.5028 0.2744</w:t>
        <w:br/>
        <w:t>vn 0.4696 0.6856 0.5563</w:t>
        <w:br/>
        <w:t>vn 0.8018 0.5031 -0.3227</w:t>
        <w:br/>
        <w:t>vn 0.4794 0.6200 -0.6211</w:t>
        <w:br/>
        <w:t>vn 0.7903 0.5882 -0.1717</w:t>
        <w:br/>
        <w:t>vn 0.4639 0.6621 -0.5886</w:t>
        <w:br/>
        <w:t>vn 0.7902 0.5882 -0.1718</w:t>
        <w:br/>
        <w:t>vn 0.8196 0.5029 0.2744</w:t>
        <w:br/>
        <w:t>vn 0.9817 0.1882 -0.0292</w:t>
        <w:br/>
        <w:t>vn 0.5781 -0.0810 -0.8119</w:t>
        <w:br/>
        <w:t>vn 0.6985 0.6381 -0.3241</w:t>
        <w:br/>
        <w:t>vn 0.4422 -0.0040 -0.8969</w:t>
        <w:br/>
        <w:t>vn 0.5735 0.7078 -0.4124</w:t>
        <w:br/>
        <w:t>vn 0.7011 0.6557 -0.2802</w:t>
        <w:br/>
        <w:t>vn 0.5419 0.7617 -0.3553</w:t>
        <w:br/>
        <w:t>vn 0.7621 0.6351 -0.1258</w:t>
        <w:br/>
        <w:t>vn 0.7889 0.6130 0.0426</w:t>
        <w:br/>
        <w:t>vn 0.8135 0.5492 0.1913</w:t>
        <w:br/>
        <w:t>vn 0.4693 0.7406 0.4809</w:t>
        <w:br/>
        <w:t>vn 0.7565 0.5281 -0.3858</w:t>
        <w:br/>
        <w:t>vn 0.7244 0.3679 -0.5830</w:t>
        <w:br/>
        <w:t>vn 0.9362 -0.0147 -0.3512</w:t>
        <w:br/>
        <w:t>vn 0.5692 0.7239 -0.3899</w:t>
        <w:br/>
        <w:t>vn 0.4640 0.6538 -0.5976</w:t>
        <w:br/>
        <w:t>vn 0.7578 0.4296 -0.4912</w:t>
        <w:br/>
        <w:t>vn 0.8500 0.3484 -0.3951</w:t>
        <w:br/>
        <w:t>vn 0.7621 0.6351 -0.1259</w:t>
        <w:br/>
        <w:t>vn 0.7012 0.6556 -0.2802</w:t>
        <w:br/>
        <w:t>vn 0.5419 0.7616 -0.3553</w:t>
        <w:br/>
        <w:t>vn 0.5332 0.5582 -0.6357</w:t>
        <w:br/>
        <w:t>vn 0.6851 0.5497 -0.4780</w:t>
        <w:br/>
        <w:t>vn 0.9663 -0.0330 -0.2555</w:t>
        <w:br/>
        <w:t>vn 0.7709 0.6050 -0.1993</w:t>
        <w:br/>
        <w:t>vn 0.7976 0.5553 0.2353</w:t>
        <w:br/>
        <w:t>vn 0.8802 0.4523 0.1437</w:t>
        <w:br/>
        <w:t>vn 0.9575 0.2715 0.0968</w:t>
        <w:br/>
        <w:t>vn 0.8081 0.5388 0.2380</w:t>
        <w:br/>
        <w:t>vn 0.9774 -0.1724 -0.1222</w:t>
        <w:br/>
        <w:t>vn 0.8080 0.5629 0.1740</w:t>
        <w:br/>
        <w:t>vn 0.7181 0.6930 -0.0640</w:t>
        <w:br/>
        <w:t>vn 0.6394 0.7679 -0.0402</w:t>
        <w:br/>
        <w:t>vn 0.5354 0.8129 -0.2292</w:t>
        <w:br/>
        <w:t>vn -0.0201 -0.0636 0.9978</w:t>
        <w:br/>
        <w:t>vn -0.1999 0.0980 0.9749</w:t>
        <w:br/>
        <w:t>vn -0.1617 -0.2871 0.9441</w:t>
        <w:br/>
        <w:t>vn 0.7167 -0.3204 0.6194</w:t>
        <w:br/>
        <w:t>vn 0.7072 -0.0228 0.7066</w:t>
        <w:br/>
        <w:t>vn 0.2412 -0.3756 0.8948</w:t>
        <w:br/>
        <w:t>vn 0.3069 -0.6740 0.6720</w:t>
        <w:br/>
        <w:t>vn 0.1239 -0.5610 0.8185</w:t>
        <w:br/>
        <w:t>vn 0.3075 -0.3911 0.8675</w:t>
        <w:br/>
        <w:t>vn -0.1025 -0.7513 0.6519</w:t>
        <w:br/>
        <w:t>vn 0.8231 0.5391 0.1785</w:t>
        <w:br/>
        <w:t>vn 0.8852 0.2497 0.3926</w:t>
        <w:br/>
        <w:t>vn 0.4529 -0.1940 0.8702</w:t>
        <w:br/>
        <w:t>vn 0.1646 0.2087 0.9640</w:t>
        <w:br/>
        <w:t>vn 0.3944 0.1371 0.9087</w:t>
        <w:br/>
        <w:t>vn 0.1801 -0.2696 0.9460</w:t>
        <w:br/>
        <w:t>vn 0.5503 0.1235 0.8258</w:t>
        <w:br/>
        <w:t>vn -0.4089 -0.8282 0.3832</w:t>
        <w:br/>
        <w:t>vn 0.0423 -0.3031 0.9520</w:t>
        <w:br/>
        <w:t>vn -0.0050 -0.1077 0.9942</w:t>
        <w:br/>
        <w:t>vn 0.3337 -0.0598 0.9408</w:t>
        <w:br/>
        <w:t>vn 0.5325 -0.4460 0.7194</w:t>
        <w:br/>
        <w:t>vn 0.0857 -0.1930 0.9775</w:t>
        <w:br/>
        <w:t>vn 0.5881 -0.6020 0.5401</w:t>
        <w:br/>
        <w:t>vn 0.1320 -0.1100 0.9851</w:t>
        <w:br/>
        <w:t>vn 0.6319 -0.5735 0.5213</w:t>
        <w:br/>
        <w:t>vn -0.0000 0.9927 -0.1207</w:t>
        <w:br/>
        <w:t>vn 0.0000 0.9959 0.0901</w:t>
        <w:br/>
        <w:t>vn -0.0000 0.9403 -0.3404</w:t>
        <w:br/>
        <w:t>vn 0.0001 0.8461 -0.5330</w:t>
        <w:br/>
        <w:t>vn 0.3535 0.5638 0.7464</w:t>
        <w:br/>
        <w:t>vn -0.0001 0.9619 0.2735</w:t>
        <w:br/>
        <w:t>vn 0.5266 0.7854 0.3253</w:t>
        <w:br/>
        <w:t>vn 0.5572 0.7670 0.3181</w:t>
        <w:br/>
        <w:t>vn -0.0000 0.9227 0.3856</w:t>
        <w:br/>
        <w:t>vn 0.2720 0.9039 0.3302</w:t>
        <w:br/>
        <w:t>vn 0.0000 0.8813 0.4726</w:t>
        <w:br/>
        <w:t>vn 0.0000 0.8358 0.5491</w:t>
        <w:br/>
        <w:t>vn 0.7076 -0.6665 -0.2347</w:t>
        <w:br/>
        <w:t>vn 0.7648 -0.6039 -0.2243</w:t>
        <w:br/>
        <w:t>vn 0.8951 -0.3913 -0.2138</w:t>
        <w:br/>
        <w:t>vn 0.8868 -0.1115 0.4486</w:t>
        <w:br/>
        <w:t>vn 0.8724 -0.3833 0.3033</w:t>
        <w:br/>
        <w:t>vn 0.5753 0.7348 0.3592</w:t>
        <w:br/>
        <w:t>vn 0.4368 0.7392 0.5127</w:t>
        <w:br/>
        <w:t>vn 0.7022 0.6525 0.2850</w:t>
        <w:br/>
        <w:t>vn 0.8269 0.5362 0.1693</w:t>
        <w:br/>
        <w:t>vn 0.7708 0.3280 0.5461</w:t>
        <w:br/>
        <w:t>vn 0.7604 0.3165 0.5671</w:t>
        <w:br/>
        <w:t>vn 0.4376 -0.4600 -0.7726</w:t>
        <w:br/>
        <w:t>vn 0.5271 -0.3860 -0.7571</w:t>
        <w:br/>
        <w:t>vn 0.6666 -0.1166 -0.7363</w:t>
        <w:br/>
        <w:t>vn 0.1847 -0.1991 -0.9624</w:t>
        <w:br/>
        <w:t>vn 0.2763 -0.2087 -0.9381</w:t>
        <w:br/>
        <w:t>vn -0.5667 0.7839 0.2535</w:t>
        <w:br/>
        <w:t>vn -0.6039 0.7676 -0.2148</w:t>
        <w:br/>
        <w:t>vn -0.6077 0.7843 -0.1249</w:t>
        <w:br/>
        <w:t>vn -0.5384 0.7378 0.4071</w:t>
        <w:br/>
        <w:t>vn -0.4472 0.8682 -0.2153</w:t>
        <w:br/>
        <w:t>vn -0.0358 0.8595 0.5099</w:t>
        <w:br/>
        <w:t>vn 0.0407 0.9932 -0.1092</w:t>
        <w:br/>
        <w:t>vn -0.3372 0.7520 -0.5664</w:t>
        <w:br/>
        <w:t>vn 0.2614 0.0731 -0.9625</w:t>
        <w:br/>
        <w:t>vn 0.2450 0.9691 -0.0284</w:t>
        <w:br/>
        <w:t>vn 0.3858 0.9174 -0.0977</w:t>
        <w:br/>
        <w:t>vn 0.0584 0.8987 -0.4346</w:t>
        <w:br/>
        <w:t>vn 0.5463 0.8209 -0.1662</w:t>
        <w:br/>
        <w:t>vn 0.1673 0.7542 -0.6350</w:t>
        <w:br/>
        <w:t>vn 0.5464 0.8209 -0.1662</w:t>
        <w:br/>
        <w:t>vn 0.7311 0.6086 -0.3083</w:t>
        <w:br/>
        <w:t>vn 0.3805 0.4639 -0.8000</w:t>
        <w:br/>
        <w:t>vn 0.6341 0.7021 -0.3240</w:t>
        <w:br/>
        <w:t>vn -0.4741 0.6668 -0.5750</w:t>
        <w:br/>
        <w:t>vn -0.2885 0.4415 -0.8496</w:t>
        <w:br/>
        <w:t>vn -0.3357 0.3394 -0.8787</w:t>
        <w:br/>
        <w:t>vn -0.5235 0.6466 -0.5548</w:t>
        <w:br/>
        <w:t>vn 0.5423 0.3263 -0.7743</w:t>
        <w:br/>
        <w:t>vn -0.2868 0.2517 -0.9243</w:t>
        <w:br/>
        <w:t>vn -0.0970 0.2359 -0.9669</w:t>
        <w:br/>
        <w:t>vn 0.0955 0.0525 -0.9941</w:t>
        <w:br/>
        <w:t>vn -0.1325 0.5578 -0.8193</w:t>
        <w:br/>
        <w:t>vn 0.0075 0.3343 -0.9424</w:t>
        <w:br/>
        <w:t>vn 0.7749 0.3493 -0.5268</w:t>
        <w:br/>
        <w:t>vn 0.8170 0.1544 -0.5556</w:t>
        <w:br/>
        <w:t>vn 0.7168 0.5682 -0.4042</w:t>
        <w:br/>
        <w:t>vn 0.6562 0.1977 -0.7282</w:t>
        <w:br/>
        <w:t>vn 0.4497 -0.4339 -0.7807</w:t>
        <w:br/>
        <w:t>vn 0.6549 -0.3973 -0.6428</w:t>
        <w:br/>
        <w:t>vn 0.2709 -0.6780 -0.6833</w:t>
        <w:br/>
        <w:t>vn 0.4235 -0.6185 -0.6619</w:t>
        <w:br/>
        <w:t>vn 0.7417 -0.3693 -0.5600</w:t>
        <w:br/>
        <w:t>vn 0.2157 -0.6713 -0.7092</w:t>
        <w:br/>
        <w:t>vn 0.4477 -0.4765 -0.7566</w:t>
        <w:br/>
        <w:t>vn 0.8357 -0.0893 -0.5418</w:t>
        <w:br/>
        <w:t>vn 0.7790 -0.0248 -0.6265</w:t>
        <w:br/>
        <w:t>vn 0.8619 0.0012 -0.5071</w:t>
        <w:br/>
        <w:t>vn 0.6550 -0.3973 -0.6428</w:t>
        <w:br/>
        <w:t>vn 0.2938 -0.5846 -0.7563</w:t>
        <w:br/>
        <w:t>vn 0.5658 -0.2807 -0.7753</w:t>
        <w:br/>
        <w:t>vn 0.8771 -0.1182 -0.4656</w:t>
        <w:br/>
        <w:t>vn 0.5089 -0.6073 -0.6101</w:t>
        <w:br/>
        <w:t>vn 0.7982 -0.3533 -0.4880</w:t>
        <w:br/>
        <w:t>vn 0.6376 -0.2901 -0.7136</w:t>
        <w:br/>
        <w:t>vn 0.6523 -0.3214 -0.6864</w:t>
        <w:br/>
        <w:t>vn 0.6034 -0.3426 -0.7201</w:t>
        <w:br/>
        <w:t>vn 0.5934 -0.3129 -0.7416</w:t>
        <w:br/>
        <w:t>vn 0.6817 -0.1209 -0.7216</w:t>
        <w:br/>
        <w:t>vn 0.7167 -0.1889 -0.6714</w:t>
        <w:br/>
        <w:t>vn 0.6159 -0.2437 -0.7491</w:t>
        <w:br/>
        <w:t>vn 0.5837 -0.1791 -0.7920</w:t>
        <w:br/>
        <w:t>vn 0.5723 -0.2605 -0.7776</w:t>
        <w:br/>
        <w:t>vn 0.7474 -0.2232 -0.6257</w:t>
        <w:br/>
        <w:t>vn 0.5357 -0.1935 -0.8219</w:t>
        <w:br/>
        <w:t>vn 0.7981 -0.3533 -0.4880</w:t>
        <w:br/>
        <w:t>vn 0.9054 -0.1165 -0.4084</w:t>
        <w:br/>
        <w:t>vn 0.7702 -0.2452 -0.5888</w:t>
        <w:br/>
        <w:t>vn 0.4909 -0.1139 -0.8637</w:t>
        <w:br/>
        <w:t>vn 0.5427 -0.0942 -0.8346</w:t>
        <w:br/>
        <w:t>vn 0.7204 0.0394 -0.6925</w:t>
        <w:br/>
        <w:t>vn 0.6331 -0.0253 -0.7736</w:t>
        <w:br/>
        <w:t>vn 0.5219 -0.1830 -0.8332</w:t>
        <w:br/>
        <w:t>vn 0.4348 -0.0149 -0.9004</w:t>
        <w:br/>
        <w:t>vn 0.5100 0.0093 -0.8601</w:t>
        <w:br/>
        <w:t>vn 0.6230 0.0848 -0.7776</w:t>
        <w:br/>
        <w:t>vn 0.5219 -0.1830 -0.8331</w:t>
        <w:br/>
        <w:t>vn 0.4188 -0.0660 -0.9057</w:t>
        <w:br/>
        <w:t>vn 0.3745 0.0969 -0.9221</w:t>
        <w:br/>
        <w:t>vn 0.4263 0.1350 -0.8944</w:t>
        <w:br/>
        <w:t>vn 0.5063 0.2166 -0.8347</w:t>
        <w:br/>
        <w:t>vn 0.4189 -0.0660 -0.9057</w:t>
        <w:br/>
        <w:t>vn 0.9878 -0.0500 0.1475</w:t>
        <w:br/>
        <w:t>vn 0.9546 -0.2096 -0.2119</w:t>
        <w:br/>
        <w:t>vn 0.9946 0.0949 0.0420</w:t>
        <w:br/>
        <w:t>vn 0.7881 -0.2520 -0.5616</w:t>
        <w:br/>
        <w:t>vn 0.6678 -0.3165 -0.6737</w:t>
        <w:br/>
        <w:t>vn 0.6524 -0.3214 -0.6864</w:t>
        <w:br/>
        <w:t>vn 0.8645 -0.3189 -0.3884</w:t>
        <w:br/>
        <w:t>vn 0.9268 -0.1059 -0.3603</w:t>
        <w:br/>
        <w:t>vn 0.9054 -0.1165 -0.4083</w:t>
        <w:br/>
        <w:t>vn 0.9033 0.3909 0.1766</w:t>
        <w:br/>
        <w:t>vn 0.8960 0.4338 0.0952</w:t>
        <w:br/>
        <w:t>vn 0.8959 0.4338 0.0952</w:t>
        <w:br/>
        <w:t>vn 0.9033 0.3909 0.1767</w:t>
        <w:br/>
        <w:t>vn 0.8974 0.3748 0.2327</w:t>
        <w:br/>
        <w:t>vn 0.9107 0.3447 0.2275</w:t>
        <w:br/>
        <w:t>vn 0.9107 0.3447 0.2274</w:t>
        <w:br/>
        <w:t>vn 0.9251 0.3112 0.2177</w:t>
        <w:br/>
        <w:t>vn 0.9394 0.2874 0.1867</w:t>
        <w:br/>
        <w:t>vn 0.9395 0.2873 0.1867</w:t>
        <w:br/>
        <w:t>vn 0.9625 0.2528 0.0983</w:t>
        <w:br/>
        <w:t>vn 0.8498 -0.1482 -0.5059</w:t>
        <w:br/>
        <w:t>vn 0.4296 -0.3673 -0.8249</w:t>
        <w:br/>
        <w:t>vn 0.4417 -0.4369 -0.7836</w:t>
        <w:br/>
        <w:t>vn 0.4167 -0.3032 -0.8570</w:t>
        <w:br/>
        <w:t>vn 0.2709 -0.1891 -0.9438</w:t>
        <w:br/>
        <w:t>vn 0.2650 -0.1390 -0.9542</w:t>
        <w:br/>
        <w:t>vn 0.3763 -0.1053 -0.9205</w:t>
        <w:br/>
        <w:t>vn 0.4025 -0.2923 -0.8675</w:t>
        <w:br/>
        <w:t>vn 0.4024 -0.2923 -0.8675</w:t>
        <w:br/>
        <w:t>vn -0.5733 -0.5108 -0.6406</w:t>
        <w:br/>
        <w:t>vn -0.6103 -0.4805 -0.6299</w:t>
        <w:br/>
        <w:t>vn -0.6103 -0.4805 -0.6298</w:t>
        <w:br/>
        <w:t>vn 0.2650 -0.1391 -0.9542</w:t>
        <w:br/>
        <w:t>vn 0.2791 -0.3781 -0.8827</w:t>
        <w:br/>
        <w:t>vn 0.3966 -0.3483 -0.8493</w:t>
        <w:br/>
        <w:t>vn 0.3763 -0.1052 -0.9205</w:t>
        <w:br/>
        <w:t>vn 0.0000 -0.1727 -0.9850</w:t>
        <w:br/>
        <w:t>vn -0.0000 -0.4070 -0.9134</w:t>
        <w:br/>
        <w:t>vn 0.2553 -0.3078 -0.9166</w:t>
        <w:br/>
        <w:t>vn -0.0000 -0.3261 -0.9453</w:t>
        <w:br/>
        <w:t>vn -0.6547 -0.4362 -0.6173</w:t>
        <w:br/>
        <w:t>vn 0.3652 -0.2887 -0.8850</w:t>
        <w:br/>
        <w:t>vn 0.3776 -0.2208 -0.8993</w:t>
        <w:br/>
        <w:t>vn 0.3775 -0.2208 -0.8993</w:t>
        <w:br/>
        <w:t>vn 0.3574 -0.1442 -0.9228</w:t>
        <w:br/>
        <w:t>vn 0.3574 -0.1442 -0.9227</w:t>
        <w:br/>
        <w:t>vn 0.3174 -0.0433 -0.9473</w:t>
        <w:br/>
        <w:t>vn 0.2534 0.0642 -0.9652</w:t>
        <w:br/>
        <w:t>vn 0.0000 -0.2378 -0.9713</w:t>
        <w:br/>
        <w:t>vn 0.2188 -0.2296 -0.9484</w:t>
        <w:br/>
        <w:t>vn -0.6507 -0.4202 -0.6324</w:t>
        <w:br/>
        <w:t>vn -0.6508 -0.4202 -0.6324</w:t>
        <w:br/>
        <w:t>vn -0.6675 -0.3843 -0.6378</w:t>
        <w:br/>
        <w:t>vn -0.6351 -0.4007 -0.6603</w:t>
        <w:br/>
        <w:t>vn -0.2105 -0.3169 -0.9248</w:t>
        <w:br/>
        <w:t>vn 0.3173 -0.2206 -0.9223</w:t>
        <w:br/>
        <w:t>vn 0.0000 -0.1686 -0.9857</w:t>
        <w:br/>
        <w:t>vn 0.1825 -0.1602 -0.9701</w:t>
        <w:br/>
        <w:t>vn -0.2491 -0.1742 -0.9527</w:t>
        <w:br/>
        <w:t>vn -0.7233 -0.4024 -0.5612</w:t>
        <w:br/>
        <w:t>vn 0.1436 -0.0638 -0.9876</w:t>
        <w:br/>
        <w:t>vn -0.0000 -0.0864 -0.9963</w:t>
        <w:br/>
        <w:t>vn -0.0000 0.0151 -0.9999</w:t>
        <w:br/>
        <w:t>vn -0.2492 -0.1742 -0.9527</w:t>
        <w:br/>
        <w:t>vn 0.2222 -0.0707 -0.9724</w:t>
        <w:br/>
        <w:t>vn -0.0000 0.9733 0.2296</w:t>
        <w:br/>
        <w:t>vn 0.3976 0.8883 0.2301</w:t>
        <w:br/>
        <w:t>vn 0.3749 0.9040 -0.2056</w:t>
        <w:br/>
        <w:t>vn 0.0000 0.9702 -0.2424</w:t>
        <w:br/>
        <w:t>vn -0.0000 0.7782 0.6281</w:t>
        <w:br/>
        <w:t>vn 0.4152 0.7457 0.5211</w:t>
        <w:br/>
        <w:t>vn 0.3782 0.6875 -0.6199</w:t>
        <w:br/>
        <w:t>vn 0.0000 0.7301 -0.6833</w:t>
        <w:br/>
        <w:t>vn -0.0000 -0.3823 -0.9240</w:t>
        <w:br/>
        <w:t>vn 0.3403 -0.3571 -0.8699</w:t>
        <w:br/>
        <w:t>vn 0.3519 -0.6969 -0.6249</w:t>
        <w:br/>
        <w:t>vn 0.0000 -0.7312 -0.6822</w:t>
        <w:br/>
        <w:t>vn 0.3935 0.3710 -0.8411</w:t>
        <w:br/>
        <w:t>vn -0.0000 0.3860 -0.9225</w:t>
        <w:br/>
        <w:t>vn 0.3646 0.0232 -0.9309</w:t>
        <w:br/>
        <w:t>vn 0.0000 -0.0011 -1.0000</w:t>
        <w:br/>
        <w:t>vn 0.6905 0.7099 0.1386</w:t>
        <w:br/>
        <w:t>vn 0.6210 0.7693 -0.1502</w:t>
        <w:br/>
        <w:t>vn 0.6880 0.5961 -0.4139</w:t>
        <w:br/>
        <w:t>vn 0.7690 0.5298 0.3577</w:t>
        <w:br/>
        <w:t>vn 0.8761 0.4753 -0.0806</w:t>
        <w:br/>
        <w:t>vn 0.7057 0.3337 -0.6251</w:t>
        <w:br/>
        <w:t>vn 0.6830 0.0551 -0.7283</w:t>
        <w:br/>
        <w:t>vn 0.6639 -0.2811 -0.6930</w:t>
        <w:br/>
        <w:t>vn 0.6523 -0.5881 -0.4781</w:t>
        <w:br/>
        <w:t>vn 0.9053 0.3840 0.1817</w:t>
        <w:br/>
        <w:t>vn 0.9224 0.2587 -0.2867</w:t>
        <w:br/>
        <w:t>vn 0.9079 0.0203 -0.4187</w:t>
        <w:br/>
        <w:t>vn 0.8669 -0.1932 -0.4596</w:t>
        <w:br/>
        <w:t>vn 0.8903 -0.3660 -0.2708</w:t>
        <w:br/>
        <w:t>vn 0.9837 0.1794 0.0151</w:t>
        <w:br/>
        <w:t>vn 0.9867 -0.0982 -0.1294</w:t>
        <w:br/>
        <w:t>vn 0.0644 0.0874 -0.9941</w:t>
        <w:br/>
        <w:t>vn -0.0000 0.0875 -0.9962</w:t>
        <w:br/>
        <w:t>vn -0.7439 -0.4203 -0.5196</w:t>
        <w:br/>
        <w:t>vn 0.2897 -0.9152 -0.2803</w:t>
        <w:br/>
        <w:t>vn 0.0000 -0.9356 -0.3531</w:t>
        <w:br/>
        <w:t>vn -0.0000 -0.9447 -0.3278</w:t>
        <w:br/>
        <w:t>vn 0.3574 -0.8687 -0.3429</w:t>
        <w:br/>
        <w:t>vn 0.6471 -0.7180 -0.2562</w:t>
        <w:br/>
        <w:t>vn 0.8840 0.4631 0.0639</w:t>
        <w:br/>
        <w:t>vn 0.2164 0.1170 -0.9693</w:t>
        <w:br/>
        <w:t>vn 0.2165 0.1169 -0.9693</w:t>
        <w:br/>
        <w:t>vn 0.7166 -0.6927 -0.0812</w:t>
        <w:br/>
        <w:t>vn 0.3466 0.1542 -0.9253</w:t>
        <w:br/>
        <w:t>vn 0.3874 0.2032 -0.8992</w:t>
        <w:br/>
        <w:t>vn 0.8601 -0.5013 0.0945</w:t>
        <w:br/>
        <w:t>vn 0.8311 -0.5454 0.1085</w:t>
        <w:br/>
        <w:t>vn 0.8582 -0.5130 -0.0179</w:t>
        <w:br/>
        <w:t>vn 0.4416 0.2879 -0.8498</w:t>
        <w:br/>
        <w:t>vn 0.9170 -0.3897 0.0851</w:t>
        <w:br/>
        <w:t>vn 0.9585 -0.2743 0.0775</w:t>
        <w:br/>
        <w:t>vn 0.9596 -0.2535 0.1220</w:t>
        <w:br/>
        <w:t>vn 0.9160 -0.3949 0.0707</w:t>
        <w:br/>
        <w:t>vn 0.3498 -0.0057 -0.9368</w:t>
        <w:br/>
        <w:t>vn 0.3463 0.0363 -0.9374</w:t>
        <w:br/>
        <w:t>vn 0.3525 -0.0068 -0.9358</w:t>
        <w:br/>
        <w:t>vn 0.9712 0.1218 0.2047</w:t>
        <w:br/>
        <w:t>vn -0.3023 0.5043 0.8089</w:t>
        <w:br/>
        <w:t>vn -0.1722 0.5555 0.8135</w:t>
        <w:br/>
        <w:t>vn -0.0115 0.2393 0.9709</w:t>
        <w:br/>
        <w:t>vn 0.1483 -0.0888 0.9849</w:t>
        <w:br/>
        <w:t>vn 0.8658 -0.1578 0.4748</w:t>
        <w:br/>
        <w:t>vn 0.0277 0.0090 0.9996</w:t>
        <w:br/>
        <w:t>vn -0.1307 0.1217 0.9839</w:t>
        <w:br/>
        <w:t>vn -0.1270 0.1300 0.9833</w:t>
        <w:br/>
        <w:t>vn 0.8789 0.4237 0.2191</w:t>
        <w:br/>
        <w:t>vn 0.8294 0.5272 0.1848</w:t>
        <w:br/>
        <w:t>vn 0.8404 0.5033 0.2008</w:t>
        <w:br/>
        <w:t>vn 0.9091 0.3098 0.2785</w:t>
        <w:br/>
        <w:t>vn 0.8850 0.3041 0.3524</w:t>
        <w:br/>
        <w:t>vn 0.3801 0.6049 -0.6998</w:t>
        <w:br/>
        <w:t>vn 0.6629 0.7393 -0.1183</w:t>
        <w:br/>
        <w:t>vn 0.4734 0.7597 -0.4459</w:t>
        <w:br/>
        <w:t>vn 0.6628 0.7394 -0.1183</w:t>
        <w:br/>
        <w:t>vn 0.9205 0.1906 0.3411</w:t>
        <w:br/>
        <w:t>vn 0.8477 0.3015 0.4365</w:t>
        <w:br/>
        <w:t>vn 0.6825 0.2996 -0.6667</w:t>
        <w:br/>
        <w:t>vn 0.6824 0.2996 -0.6667</w:t>
        <w:br/>
        <w:t>vn 0.9205 0.3741 0.1123</w:t>
        <w:br/>
        <w:t>vn 0.6105 0.4817 0.6287</w:t>
        <w:br/>
        <w:t>vn 0.7627 0.2412 0.6000</w:t>
        <w:br/>
        <w:t>vn 0.8477 0.3016 0.4365</w:t>
        <w:br/>
        <w:t>vn 0.9205 0.3742 0.1123</w:t>
        <w:br/>
        <w:t>vn 0.1419 0.7877 -0.5994</w:t>
        <w:br/>
        <w:t>vn 0.1163 0.7921 -0.5992</w:t>
        <w:br/>
        <w:t>vn 0.2101 0.7563 -0.6195</w:t>
        <w:br/>
        <w:t>vn -0.7001 0.7140 -0.0113</w:t>
        <w:br/>
        <w:t>vn -0.7001 0.7139 -0.0113</w:t>
        <w:br/>
        <w:t>vn 0.3498 0.7008 0.6217</w:t>
        <w:br/>
        <w:t>vn 0.6106 0.4817 0.6286</w:t>
        <w:br/>
        <w:t>vn 0.5583 0.6614 -0.5009</w:t>
        <w:br/>
        <w:t>vn 0.2987 0.6789 0.6707</w:t>
        <w:br/>
        <w:t>vn 0.3184 0.7186 0.6182</w:t>
        <w:br/>
        <w:t>vn 0.2182 0.6562 0.7224</w:t>
        <w:br/>
        <w:t>vn 0.5584 0.6613 -0.5009</w:t>
        <w:br/>
        <w:t>vn 0.6090 0.6270 -0.4858</w:t>
        <w:br/>
        <w:t>vn -0.0000 -0.7661 -0.6428</w:t>
        <w:br/>
        <w:t>vn 0.0000 -0.2243 -0.9745</w:t>
        <w:br/>
        <w:t>vn 0.2741 -0.7532 -0.5979</w:t>
        <w:br/>
        <w:t>vn 0.2701 -0.7936 -0.5452</w:t>
        <w:br/>
        <w:t>vn -0.0000 -0.8062 -0.5916</w:t>
        <w:br/>
        <w:t>vn 0.2438 -0.6782 -0.6932</w:t>
        <w:br/>
        <w:t>vn 0.0734 -0.8115 -0.5797</w:t>
        <w:br/>
        <w:t>vn 0.3054 -0.3283 -0.8939</w:t>
        <w:br/>
        <w:t>vn 0.2914 -0.5967 -0.7477</w:t>
        <w:br/>
        <w:t>vn -0.0463 -0.6881 -0.7241</w:t>
        <w:br/>
        <w:t>vn 0.0327 -0.3817 -0.9237</w:t>
        <w:br/>
        <w:t>vn 0.1851 -0.6149 -0.7666</w:t>
        <w:br/>
        <w:t>vn -0.0000 -0.6432 -0.7657</w:t>
        <w:br/>
        <w:t>vn -0.0000 -0.6206 -0.7842</w:t>
        <w:br/>
        <w:t>vn 0.0617 0.4087 -0.9106</w:t>
        <w:br/>
        <w:t>vn 0.0874 0.3648 -0.9270</w:t>
        <w:br/>
        <w:t>vn 0.0318 0.4145 -0.9095</w:t>
        <w:br/>
        <w:t>vn -0.0000 0.4199 -0.9076</w:t>
        <w:br/>
        <w:t>vn 0.1129 0.3199 -0.9407</w:t>
        <w:br/>
        <w:t>vn 0.0875 0.3648 -0.9269</w:t>
        <w:br/>
        <w:t>vn 0.3053 -0.3283 -0.8939</w:t>
        <w:br/>
        <w:t>vn 0.4534 -0.5078 -0.7325</w:t>
        <w:br/>
        <w:t>vn 0.0822 -0.6719 -0.7361</w:t>
        <w:br/>
        <w:t>vn 0.2436 -0.6785 -0.6930</w:t>
        <w:br/>
        <w:t>vn 0.4534 -0.5079 -0.7325</w:t>
        <w:br/>
        <w:t>vn 0.2919 -0.6791 -0.6735</w:t>
        <w:br/>
        <w:t>vn -0.0463 -0.6882 -0.7241</w:t>
        <w:br/>
        <w:t>vn 0.6183 -0.4971 -0.6088</w:t>
        <w:br/>
        <w:t>vn 0.6014 -0.6851 -0.4111</w:t>
        <w:br/>
        <w:t>vn 0.7694 -0.3404 -0.5405</w:t>
        <w:br/>
        <w:t>vn 0.9870 0.1512 -0.0537</w:t>
        <w:br/>
        <w:t>vn 0.9810 0.1942 -0.0056</w:t>
        <w:br/>
        <w:t>vn 0.8497 -0.1482 -0.5059</w:t>
        <w:br/>
        <w:t>vn 0.5998 -0.3956 -0.6955</w:t>
        <w:br/>
        <w:t>vn 0.8751 -0.1547 0.4586</w:t>
        <w:br/>
        <w:t>vn 0.9029 -0.1849 0.3880</w:t>
        <w:br/>
        <w:t>vn 0.8278 -0.0884 0.5540</w:t>
        <w:br/>
        <w:t>vn 0.8074 0.0059 0.5900</w:t>
        <w:br/>
        <w:t>vn 0.7729 0.1280 0.6214</w:t>
        <w:br/>
        <w:t>vn 0.6271 0.2928 0.7218</w:t>
        <w:br/>
        <w:t>vn 0.3382 0.4228 0.8407</w:t>
        <w:br/>
        <w:t>vn 0.8193 -0.2347 -0.5232</w:t>
        <w:br/>
        <w:t>vn 0.7880 -0.2520 -0.5617</w:t>
        <w:br/>
        <w:t>vn 0.9268 -0.1058 -0.3603</w:t>
        <w:br/>
        <w:t>vn 0.9575 -0.0591 -0.2825</w:t>
        <w:br/>
        <w:t>vn 0.6943 -0.3552 -0.6259</w:t>
        <w:br/>
        <w:t>vn 0.4886 -0.5945 -0.6386</w:t>
        <w:br/>
        <w:t>vn 0.0000 0.8536 0.5209</w:t>
        <w:br/>
        <w:t>vn 0.0000 0.8245 0.5659</w:t>
        <w:br/>
        <w:t>vn 0.3844 0.7331 0.5610</w:t>
        <w:br/>
        <w:t>vn 0.3382 0.4228 0.8408</w:t>
        <w:br/>
        <w:t>vn 0.7143 0.5026 0.4870</w:t>
        <w:br/>
        <w:t>vn 0.6270 0.2928 0.7219</w:t>
        <w:br/>
        <w:t>vn 0.8590 0.3101 0.4074</w:t>
        <w:br/>
        <w:t>vn 0.7730 0.1280 0.6214</w:t>
        <w:br/>
        <w:t>vn 0.8129 0.3469 0.4678</w:t>
        <w:br/>
        <w:t>vn 0.8997 0.2269 0.3729</w:t>
        <w:br/>
        <w:t>vn 0.8074 0.0058 0.5900</w:t>
        <w:br/>
        <w:t>vn 0.9372 0.2060 0.2815</w:t>
        <w:br/>
        <w:t>vn 0.9760 0.1189 0.1826</w:t>
        <w:br/>
        <w:t>vn 0.9029 -0.1849 0.3879</w:t>
        <w:br/>
        <w:t>vn 0.9890 0.0797 0.1250</w:t>
        <w:br/>
        <w:t>vn 0.8691 -0.2027 -0.4511</w:t>
        <w:br/>
        <w:t>vn 0.9647 -0.0578 -0.2571</w:t>
        <w:br/>
        <w:t>vn 0.7164 -0.3726 -0.5899</w:t>
        <w:br/>
        <w:t>vn 0.5121 -0.5802 -0.6334</w:t>
        <w:br/>
        <w:t>vn 0.8257 -0.2625 -0.4993</w:t>
        <w:br/>
        <w:t>vn 0.6212 -0.4846 -0.6159</w:t>
        <w:br/>
        <w:t>vn 0.8006 -0.2758 -0.5319</w:t>
        <w:br/>
        <w:t>vn 0.6242 -0.4697 -0.6243</w:t>
        <w:br/>
        <w:t>vn 0.9852 0.1106 -0.1308</w:t>
        <w:br/>
        <w:t>vn 0.9630 -0.0357 -0.2671</w:t>
        <w:br/>
        <w:t>vn 0.8276 -0.2420 -0.5064</w:t>
        <w:br/>
        <w:t>vn 0.9753 0.1545 -0.1582</w:t>
        <w:br/>
        <w:t>vn 0.8403 -0.2497 -0.4811</w:t>
        <w:br/>
        <w:t>vn 0.9746 0.1435 -0.1720</w:t>
        <w:br/>
        <w:t>vn 0.7645 0.2077 -0.6103</w:t>
        <w:br/>
        <w:t>vn 0.8678 -0.2499 -0.4295</w:t>
        <w:br/>
        <w:t>vn 0.9808 0.0861 -0.1751</w:t>
        <w:br/>
        <w:t>vn 0.7953 0.4717 -0.3808</w:t>
        <w:br/>
        <w:t>vn 0.1886 -0.6825 0.7062</w:t>
        <w:br/>
        <w:t>vn -0.0097 -0.6720 0.7404</w:t>
        <w:br/>
        <w:t>vn -0.0036 -0.9048 0.4259</w:t>
        <w:br/>
        <w:t>vn -0.0010 -0.8944 0.4472</w:t>
        <w:br/>
        <w:t>vn 0.0960 -0.4414 0.8922</w:t>
        <w:br/>
        <w:t>vn 0.3384 -0.0074 0.9410</w:t>
        <w:br/>
        <w:t>vn 0.2906 -0.2406 0.9261</w:t>
        <w:br/>
        <w:t>vn -0.2596 -0.4912 -0.8314</w:t>
        <w:br/>
        <w:t>vn -0.0000 -0.4914 -0.8709</w:t>
        <w:br/>
        <w:t>vn -0.2596 -0.4913 -0.8314</w:t>
        <w:br/>
        <w:t>vn -0.2469 -0.5158 -0.8204</w:t>
        <w:br/>
        <w:t>vn -0.2161 -0.8276 -0.5180</w:t>
        <w:br/>
        <w:t>vn -0.1314 -0.9146 0.3824</w:t>
        <w:br/>
        <w:t>vn 0.0512 -0.3748 0.9257</w:t>
        <w:br/>
        <w:t>vn 0.0788 0.1102 0.9908</w:t>
        <w:br/>
        <w:t>vn 0.9855 -0.0189 -0.1687</w:t>
        <w:br/>
        <w:t>vn -0.5737 0.6650 0.4782</w:t>
        <w:br/>
        <w:t>vn 0.3784 0.8210 0.4275</w:t>
        <w:br/>
        <w:t>vn -0.2923 0.1536 0.9439</w:t>
        <w:br/>
        <w:t>vn -0.0174 -0.0928 0.9955</w:t>
        <w:br/>
        <w:t>vn -0.4630 0.3314 0.8221</w:t>
        <w:br/>
        <w:t>vn -0.5249 0.6637 0.5329</w:t>
        <w:br/>
        <w:t>vn 0.2372 0.9471 0.2162</w:t>
        <w:br/>
        <w:t>vn -0.5250 0.6636 0.5329</w:t>
        <w:br/>
        <w:t>vn 0.3480 0.9365 -0.0433</w:t>
        <w:br/>
        <w:t>vn -0.6922 0.7099 -0.1299</w:t>
        <w:br/>
        <w:t>vn 0.2370 0.9472 0.2161</w:t>
        <w:br/>
        <w:t>vn 0.1838 0.9822 -0.0380</w:t>
        <w:br/>
        <w:t>vn 0.9543 -0.2118 -0.2109</w:t>
        <w:br/>
        <w:t>vn 0.9969 0.0687 -0.0379</w:t>
        <w:br/>
        <w:t>vn 0.0682 -0.6218 0.7802</w:t>
        <w:br/>
        <w:t>vn -0.1187 -0.9463 0.3008</w:t>
        <w:br/>
        <w:t>vn -0.3401 -0.9388 0.0556</w:t>
        <w:br/>
        <w:t>vn -0.4494 -0.6818 -0.5772</w:t>
        <w:br/>
        <w:t>vn -0.1131 -0.9322 -0.3437</w:t>
        <w:br/>
        <w:t>vn 0.5875 0.0225 0.8089</w:t>
        <w:br/>
        <w:t>vn 0.7831 0.3103 0.5389</w:t>
        <w:br/>
        <w:t>vn 0.5694 0.4185 0.7076</w:t>
        <w:br/>
        <w:t>vn 0.4965 -0.0029 0.8680</w:t>
        <w:br/>
        <w:t>vn 0.4894 -0.1558 0.8580</w:t>
        <w:br/>
        <w:t>vn 0.2980 0.1246 0.9464</w:t>
        <w:br/>
        <w:t>vn 0.7224 0.6765 0.1432</w:t>
        <w:br/>
        <w:t>vn -0.7168 -0.5472 -0.4321</w:t>
        <w:br/>
        <w:t>vn -0.5763 -0.8108 -0.1024</w:t>
        <w:br/>
        <w:t>vn -0.1777 -0.8496 0.4965</w:t>
        <w:br/>
        <w:t>vn 0.5463 -0.2374 0.8032</w:t>
        <w:br/>
        <w:t>vn 0.8552 0.5163 -0.0461</w:t>
        <w:br/>
        <w:t>vn -0.7378 -0.6734 -0.0465</w:t>
        <w:br/>
        <w:t>vn -0.3841 -0.8032 0.4552</w:t>
        <w:br/>
        <w:t>vn -0.8368 -0.4056 -0.3678</w:t>
        <w:br/>
        <w:t>vn 0.8841 0.3785 0.2741</w:t>
        <w:br/>
        <w:t>vn -0.8803 -0.1924 -0.4335</w:t>
        <w:br/>
        <w:t>vn -0.8586 -0.4992 -0.1164</w:t>
        <w:br/>
        <w:t>vn 0.4057 -0.5709 0.7138</w:t>
        <w:br/>
        <w:t>vn 0.5288 -0.4507 0.7192</w:t>
        <w:br/>
        <w:t>vn -0.4303 -0.8032 0.4119</w:t>
        <w:br/>
        <w:t>vn 0.9290 0.3042 0.2107</w:t>
        <w:br/>
        <w:t>vn 0.8761 0.0788 0.4757</w:t>
        <w:br/>
        <w:t>vn 0.7611 -0.2371 0.6038</w:t>
        <w:br/>
        <w:t>vn -0.8669 -0.4721 -0.1599</w:t>
        <w:br/>
        <w:t>vn -0.7868 -0.6071 0.1109</w:t>
        <w:br/>
        <w:t>vn -0.8681 -0.0620 -0.4925</w:t>
        <w:br/>
        <w:t>vn -0.8438 -0.1603 -0.5121</w:t>
        <w:br/>
        <w:t>vn -0.8561 -0.0247 -0.5162</w:t>
        <w:br/>
        <w:t>vn 0.3361 -0.2597 0.9053</w:t>
        <w:br/>
        <w:t>vn 0.5564 -0.0149 0.8308</w:t>
        <w:br/>
        <w:t>vn -0.9615 -0.1979 -0.1908</w:t>
        <w:br/>
        <w:t>vn -0.8693 -0.4384 0.2281</w:t>
        <w:br/>
        <w:t>vn -0.9028 0.0152 -0.4298</w:t>
        <w:br/>
        <w:t>vn 0.9978 0.0510 0.0425</w:t>
        <w:br/>
        <w:t>vn 0.9229 0.3020 -0.2386</w:t>
        <w:br/>
        <w:t>vn 0.9592 0.2026 0.1973</w:t>
        <w:br/>
        <w:t>vn 0.5049 -0.1954 0.8408</w:t>
        <w:br/>
        <w:t>vn 0.6675 -0.3873 0.6359</w:t>
        <w:br/>
        <w:t>vn 0.3264 -0.5100 0.7959</w:t>
        <w:br/>
        <w:t>vn -0.8129 -0.5204 0.2613</w:t>
        <w:br/>
        <w:t>vn -0.9531 -0.2903 -0.0853</w:t>
        <w:br/>
        <w:t>vn -0.9113 -0.0081 -0.4116</w:t>
        <w:br/>
        <w:t>vn 0.7797 -0.1162 0.6152</w:t>
        <w:br/>
        <w:t>vn 0.9031 0.0581 0.4255</w:t>
        <w:br/>
        <w:t>vn 0.8437 0.2938 0.4493</w:t>
        <w:br/>
        <w:t>vn 0.9117 0.0747 0.4039</w:t>
        <w:br/>
        <w:t>vn 0.9815 0.1462 0.1234</w:t>
        <w:br/>
        <w:t>vn -0.9634 -0.2633 -0.0499</w:t>
        <w:br/>
        <w:t>vn -0.8621 -0.0619 -0.5029</w:t>
        <w:br/>
        <w:t>vn 0.4171 -0.4382 0.7963</w:t>
        <w:br/>
        <w:t>vn 0.7186 -0.2679 0.6418</w:t>
        <w:br/>
        <w:t>vn -0.8160 -0.4559 0.3554</w:t>
        <w:br/>
        <w:t>vn -0.9676 -0.1707 -0.1859</w:t>
        <w:br/>
        <w:t>vn 0.7581 -0.2368 0.6076</w:t>
        <w:br/>
        <w:t>vn 0.7011 -0.0891 0.7074</w:t>
        <w:br/>
        <w:t>vn 0.4248 -0.2488 0.8704</w:t>
        <w:br/>
        <w:t>vn 0.4452 -0.3846 0.8086</w:t>
        <w:br/>
        <w:t>vn -0.8489 -0.2956 0.4382</w:t>
        <w:br/>
        <w:t>vn 0.9780 0.1621 0.1314</w:t>
        <w:br/>
        <w:t>vn 0.9540 0.2696 0.1312</w:t>
        <w:br/>
        <w:t>vn 0.9950 0.0739 0.0676</w:t>
        <w:br/>
        <w:t>vn 0.9287 0.1227 0.3499</w:t>
        <w:br/>
        <w:t>vn 0.9732 0.1016 0.2063</w:t>
        <w:br/>
        <w:t>vn 0.9287 0.1227 0.3500</w:t>
        <w:br/>
        <w:t>vn 0.9872 0.1376 0.0801</w:t>
        <w:br/>
        <w:t>vn 0.7912 -0.1042 0.6026</w:t>
        <w:br/>
        <w:t>vn 0.3908 -0.3266 0.8606</w:t>
        <w:br/>
        <w:t>vn -0.8019 -0.4273 0.4175</w:t>
        <w:br/>
        <w:t>vn -0.8080 -0.3612 0.4654</w:t>
        <w:br/>
        <w:t>vn -0.8080 -0.3612 0.4655</w:t>
        <w:br/>
        <w:t>vn -0.8019 -0.4274 0.4175</w:t>
        <w:br/>
        <w:t>vn -0.8581 0.0099 -0.5133</w:t>
        <w:br/>
        <w:t>vn -0.8059 -0.0275 -0.5915</w:t>
        <w:br/>
        <w:t>vn -0.7928 -0.0663 -0.6058</w:t>
        <w:br/>
        <w:t>vn 0.3846 -0.3109 0.8691</w:t>
        <w:br/>
        <w:t>vn 0.7963 -0.1591 0.5836</w:t>
        <w:br/>
        <w:t>vn -0.9414 -0.2826 0.1840</w:t>
        <w:br/>
        <w:t>vn -0.8138 -0.3410 0.4706</w:t>
        <w:br/>
        <w:t>vn -0.8944 -0.0020 -0.4473</w:t>
        <w:br/>
        <w:t>vn -0.8904 0.0723 -0.4494</w:t>
        <w:br/>
        <w:t>vn 0.7986 -0.2618 0.5420</w:t>
        <w:br/>
        <w:t>vn 0.4574 -0.3863 0.8010</w:t>
        <w:br/>
        <w:t>vn 0.6658 0.2966 0.6846</w:t>
        <w:br/>
        <w:t>vn 0.9833 -0.0377 0.1781</w:t>
        <w:br/>
        <w:t>vn 0.9519 0.0790 0.2961</w:t>
        <w:br/>
        <w:t>vn -0.9635 -0.2616 0.0573</w:t>
        <w:br/>
        <w:t>vn -0.7801 -0.4046 0.4773</w:t>
        <w:br/>
        <w:t>vn -0.9249 -0.0585 -0.3757</w:t>
        <w:br/>
        <w:t>vn 0.3776 0.4940 0.7832</w:t>
        <w:br/>
        <w:t>vn -0.0000 0.5128 0.8585</w:t>
        <w:br/>
        <w:t>vn -0.0022 0.1481 0.9890</w:t>
        <w:br/>
        <w:t>vn 0.3922 0.1676 0.9045</w:t>
        <w:br/>
        <w:t>vn 0.2405 0.9312 0.2739</w:t>
        <w:br/>
        <w:t>vn 0.2973 0.9493 0.1021</w:t>
        <w:br/>
        <w:t>vn -0.0000 0.9828 0.1848</w:t>
        <w:br/>
        <w:t>vn 0.3103 0.9068 0.2854</w:t>
        <w:br/>
        <w:t>vn 0.2888 0.9498 -0.1206</w:t>
        <w:br/>
        <w:t>vn 0.0000 0.9939 -0.1101</w:t>
        <w:br/>
        <w:t>vn 0.0000 0.9510 0.3091</w:t>
        <w:br/>
        <w:t>vn 0.4064 0.4603 0.7893</w:t>
        <w:br/>
        <w:t>vn 0.1640 0.4997 0.8505</w:t>
        <w:br/>
        <w:t>vn 0.2979 0.9391 0.1713</w:t>
        <w:br/>
        <w:t>vn 0.3896 0.6947 0.6046</w:t>
        <w:br/>
        <w:t>vn 0.7199 0.6686 0.1864</w:t>
        <w:br/>
        <w:t>vn 0.5526 0.7795 0.2950</w:t>
        <w:br/>
        <w:t>vn 0.3290 0.4917 0.8062</w:t>
        <w:br/>
        <w:t>vn 0.2989 0.9134 0.2765</w:t>
        <w:br/>
        <w:t>vn 0.1385 0.9640 0.2268</w:t>
        <w:br/>
        <w:t>vn 0.5267 0.8280 0.1924</w:t>
        <w:br/>
        <w:t>vn 0.5526 0.7795 0.2949</w:t>
        <w:br/>
        <w:t>vn 0.7487 0.6540 0.1082</w:t>
        <w:br/>
        <w:t>vn 0.6459 0.7631 0.0217</w:t>
        <w:br/>
        <w:t>vn 0.7827 0.4884 0.3857</w:t>
        <w:br/>
        <w:t>vn 0.8680 0.4203 -0.2644</w:t>
        <w:br/>
        <w:t>vn 0.4977 0.7454 -0.4436</w:t>
        <w:br/>
        <w:t>vn 0.6342 0.7497 -0.1892</w:t>
        <w:br/>
        <w:t>vn 0.5581 0.8298 0.0071</w:t>
        <w:br/>
        <w:t>vn 0.3710 0.8578 -0.3557</w:t>
        <w:br/>
        <w:t>vn 0.6948 0.5258 0.4906</w:t>
        <w:br/>
        <w:t>vn 0.8470 0.3086 0.4329</w:t>
        <w:br/>
        <w:t>vn 0.9721 0.1452 0.1841</w:t>
        <w:br/>
        <w:t>vn 0.8551 0.5164 -0.0460</w:t>
        <w:br/>
        <w:t>vn 0.8323 0.5348 -0.1462</w:t>
        <w:br/>
        <w:t>vn 0.7150 0.4513 -0.5340</w:t>
        <w:br/>
        <w:t>vn 0.9464 0.1731 0.2728</w:t>
        <w:br/>
        <w:t>vn 0.8176 -0.0482 0.5737</w:t>
        <w:br/>
        <w:t>vn 0.8842 0.4553 -0.1047</w:t>
        <w:br/>
        <w:t>vn 0.8299 0.3581 0.4277</w:t>
        <w:br/>
        <w:t>vn 0.7660 0.1463 0.6260</w:t>
        <w:br/>
        <w:t>vn 0.6748 0.0803 0.7337</w:t>
        <w:br/>
        <w:t>vn 0.5524 -0.2828 0.7841</w:t>
        <w:br/>
        <w:t>vn 0.3913 -0.6854 0.6140</w:t>
        <w:br/>
        <w:t>vn 0.9823 -0.1191 -0.1446</w:t>
        <w:br/>
        <w:t>vn 0.9664 0.2564 -0.0149</w:t>
        <w:br/>
        <w:t>vn 0.9681 0.2102 -0.1360</w:t>
        <w:br/>
        <w:t>vn 0.9122 0.2874 -0.2921</w:t>
        <w:br/>
        <w:t>vn 0.7890 0.6130 0.0426</w:t>
        <w:br/>
        <w:t>vn 0.8974 0.3128 -0.3112</w:t>
        <w:br/>
        <w:t>vn 0.9637 0.2541 0.0815</w:t>
        <w:br/>
        <w:t>vn 0.8017 0.5031 -0.3227</w:t>
        <w:br/>
        <w:t>vn 0.9080 0.3827 0.1707</w:t>
        <w:br/>
        <w:t>vn 0.9336 0.3473 0.0883</w:t>
        <w:br/>
        <w:t>vn 0.9778 -0.0721 0.1967</w:t>
        <w:br/>
        <w:t>vn 0.8624 0.3087 0.4013</w:t>
        <w:br/>
        <w:t>vn 0.5887 0.3619 0.7228</w:t>
        <w:br/>
        <w:t>vn 0.8498 -0.2866 0.4424</w:t>
        <w:br/>
        <w:t>vn -0.9015 -0.2036 -0.3819</w:t>
        <w:br/>
        <w:t>vn -0.9235 -0.3833 -0.0160</w:t>
        <w:br/>
        <w:t>vn 0.4873 -0.3442 0.8025</w:t>
        <w:br/>
        <w:t>vn 0.6349 -0.6609 0.4002</w:t>
        <w:br/>
        <w:t>vn -0.5751 -0.7521 0.3218</w:t>
        <w:br/>
        <w:t>vn -0.7796 -0.5336 -0.3278</w:t>
        <w:br/>
        <w:t>vn -0.5250 -0.8237 -0.2143</w:t>
        <w:br/>
        <w:t>vn 0.9839 -0.1757 0.0319</w:t>
        <w:br/>
        <w:t>vn 0.9828 -0.1619 -0.0893</w:t>
        <w:br/>
        <w:t>vn 0.9705 0.1655 0.1755</w:t>
        <w:br/>
        <w:t>vn 0.9392 0.3374 0.0634</w:t>
        <w:br/>
        <w:t>vn 0.9277 0.2948 0.2291</w:t>
        <w:br/>
        <w:t>vn 0.9705 0.2381 -0.0371</w:t>
        <w:br/>
        <w:t>vn 0.5329 0.7719 -0.3467</w:t>
        <w:br/>
        <w:t>vn 0.9550 0.2965 -0.0066</w:t>
        <w:br/>
        <w:t>vn 0.5181 -0.3003 -0.8009</w:t>
        <w:br/>
        <w:t>vn 0.7015 -0.4636 -0.5413</w:t>
        <w:br/>
        <w:t>vn 0.6620 -0.4606 -0.5913</w:t>
        <w:br/>
        <w:t>vn 0.6677 -0.4256 -0.6108</w:t>
        <w:br/>
        <w:t>vn 0.0498 -0.8380 -0.5434</w:t>
        <w:br/>
        <w:t>vn 0.0529 -0.8626 -0.5030</w:t>
        <w:br/>
        <w:t>vn 0.1540 -0.8766 -0.4560</w:t>
        <w:br/>
        <w:t>vn 0.5201 -0.7364 -0.4327</w:t>
        <w:br/>
        <w:t>vn -0.5549 -0.8020 -0.2212</w:t>
        <w:br/>
        <w:t>vn -0.5080 -0.8158 -0.2764</w:t>
        <w:br/>
        <w:t>vn -0.5079 -0.8158 -0.2764</w:t>
        <w:br/>
        <w:t>vn -0.5548 -0.8020 -0.2212</w:t>
        <w:br/>
        <w:t>vn -0.2104 0.4675 0.8586</w:t>
        <w:br/>
        <w:t>vn -0.1710 0.6234 0.7629</w:t>
        <w:br/>
        <w:t>vn -0.2103 0.4675 0.8586</w:t>
        <w:br/>
        <w:t>vn -0.5784 -0.7970 -0.1739</w:t>
        <w:br/>
        <w:t>vn -0.4610 -0.8348 -0.3010</w:t>
        <w:br/>
        <w:t>vn -0.2088 0.3042 0.9294</w:t>
        <w:br/>
        <w:t>vn -0.2610 0.1612 0.9518</w:t>
        <w:br/>
        <w:t>vn -0.2610 0.1611 0.9518</w:t>
        <w:br/>
        <w:t>vn -0.3718 -0.8725 -0.3171</w:t>
        <w:br/>
        <w:t>vn -0.2568 -0.9104 -0.3243</w:t>
        <w:br/>
        <w:t>vn -0.0337 -0.9487 -0.3144</w:t>
        <w:br/>
        <w:t>vn -0.0000 -0.9386 -0.3451</w:t>
        <w:br/>
        <w:t>vn -0.0000 -0.7538 -0.6571</w:t>
        <w:br/>
        <w:t>vn 0.2072 -0.7384 -0.6418</w:t>
        <w:br/>
        <w:t>vn 0.2004 -0.9254 -0.3217</w:t>
        <w:br/>
        <w:t>vn 0.3955 -0.6768 -0.6209</w:t>
        <w:br/>
        <w:t>vn 0.3954 -0.8641 -0.3115</w:t>
        <w:br/>
        <w:t>vn 0.3436 -0.9383 0.0384</w:t>
        <w:br/>
        <w:t>vn 0.1659 -0.9852 0.0425</w:t>
        <w:br/>
        <w:t>vn 0.4706 -0.8018 -0.3684</w:t>
        <w:br/>
        <w:t>vn 0.4407 -0.8938 -0.0828</w:t>
        <w:br/>
        <w:t>vn 0.3499 -0.9106 -0.2198</w:t>
        <w:br/>
        <w:t>vn 0.7694 -0.3404 -0.5406</w:t>
        <w:br/>
        <w:t>vn -0.1290 0.6898 0.7124</w:t>
        <w:br/>
        <w:t>vn -0.5647 -0.8097 -0.1595</w:t>
        <w:br/>
        <w:t>vn -0.3222 -0.4373 -0.8396</w:t>
        <w:br/>
        <w:t>vn -0.3118 -0.5944 -0.7412</w:t>
        <w:br/>
        <w:t>vn -0.4887 -0.5103 -0.7076</w:t>
        <w:br/>
        <w:t>vn -0.5857 -0.4229 -0.6915</w:t>
        <w:br/>
        <w:t>vn -0.2835 -0.1211 -0.9513</w:t>
        <w:br/>
        <w:t>vn -0.7022 -0.1399 -0.6981</w:t>
        <w:br/>
        <w:t>vn -0.1100 -0.6653 -0.7384</w:t>
        <w:br/>
        <w:t>vn -0.1016 -0.3634 -0.9261</w:t>
        <w:br/>
        <w:t>vn 0.0174 -0.0628 -0.9979</w:t>
        <w:br/>
        <w:t>vn -0.2451 0.3213 -0.9147</w:t>
        <w:br/>
        <w:t>vn -0.6463 0.4181 -0.6384</w:t>
        <w:br/>
        <w:t>vn -0.4577 0.6747 -0.5790</w:t>
        <w:br/>
        <w:t>vn -0.2440 0.7254 -0.6436</w:t>
        <w:br/>
        <w:t>vn -0.0148 0.0868 -0.9961</w:t>
        <w:br/>
        <w:t>vn 0.5024 0.6386 -0.5829</w:t>
        <w:br/>
        <w:t>vn 0.6154 0.5370 -0.5770</w:t>
        <w:br/>
        <w:t>vn 0.7403 0.2272 -0.6327</w:t>
        <w:br/>
        <w:t>vn 0.4821 0.2653 -0.8350</w:t>
        <w:br/>
        <w:t>vn 0.4285 -0.0482 -0.9023</w:t>
        <w:br/>
        <w:t>vn 0.7359 -0.0437 -0.6757</w:t>
        <w:br/>
        <w:t>vn 0.3279 -0.6771 -0.6588</w:t>
        <w:br/>
        <w:t>vn 0.3849 -0.2688 -0.8830</w:t>
        <w:br/>
        <w:t>vn 0.7514 -0.2484 -0.6113</w:t>
        <w:br/>
        <w:t>vn 0.6769 -0.5573 -0.4808</w:t>
        <w:br/>
        <w:t>vn -0.3560 -0.2834 0.8905</w:t>
        <w:br/>
        <w:t>vn -0.7361 -0.2451 0.6309</w:t>
        <w:br/>
        <w:t>vn -0.6035 -0.5422 0.5847</w:t>
        <w:br/>
        <w:t>vn -0.3447 -0.6705 0.6570</w:t>
        <w:br/>
        <w:t>vn -0.0443 -0.2836 0.9579</w:t>
        <w:br/>
        <w:t>vn -0.0392 -0.7008 0.7123</w:t>
        <w:br/>
        <w:t>vn -0.3715 0.0213 0.9282</w:t>
        <w:br/>
        <w:t>vn -0.7556 -0.0110 0.6550</w:t>
        <w:br/>
        <w:t>vn -0.0624 -0.0197 0.9979</w:t>
        <w:br/>
        <w:t>vn 0.2990 -0.3478 0.8886</w:t>
        <w:br/>
        <w:t>vn 0.4215 -0.6718 0.6091</w:t>
        <w:br/>
        <w:t>vn 0.6621 -0.5993 0.4499</w:t>
        <w:br/>
        <w:t>vn 0.7288 -0.4083 0.5497</w:t>
        <w:br/>
        <w:t>vn 0.2583 -0.0554 0.9645</w:t>
        <w:br/>
        <w:t>vn 0.7914 -0.0673 0.6076</w:t>
        <w:br/>
        <w:t>vn 0.2661 0.2795 0.9225</w:t>
        <w:br/>
        <w:t>vn 0.7710 0.2697 0.5769</w:t>
        <w:br/>
        <w:t>vn 0.6848 0.5449 0.4838</w:t>
        <w:br/>
        <w:t>vn 0.2771 0.6890 0.6697</w:t>
        <w:br/>
        <w:t>vn -0.1148 0.2944 0.9487</w:t>
        <w:br/>
        <w:t>vn -0.1241 0.7121 0.6911</w:t>
        <w:br/>
        <w:t>vn -0.3529 0.2717 0.8953</w:t>
        <w:br/>
        <w:t>vn -0.3251 0.6722 0.6652</w:t>
        <w:br/>
        <w:t>vn -0.6005 0.5844 0.5457</w:t>
        <w:br/>
        <w:t>vn -0.7226 0.2553 0.6423</w:t>
        <w:br/>
        <w:t>vn -0.3539 -0.8416 -0.4080</w:t>
        <w:br/>
        <w:t>vn -0.6922 -0.6270 -0.3575</w:t>
        <w:br/>
        <w:t>vn -0.0343 -0.9104 -0.4123</w:t>
        <w:br/>
        <w:t>vn -0.3733 -0.9277 0.0077</w:t>
        <w:br/>
        <w:t>vn -0.7564 -0.6537 0.0254</w:t>
        <w:br/>
        <w:t>vn 0.0094 -0.9999 0.0074</w:t>
        <w:br/>
        <w:t>vn 0.3557 -0.8644 -0.3553</w:t>
        <w:br/>
        <w:t>vn 0.7106 -0.6362 -0.3005</w:t>
        <w:br/>
        <w:t>vn 0.3876 -0.9216 0.0216</w:t>
        <w:br/>
        <w:t>vn 0.7413 -0.6707 0.0240</w:t>
        <w:br/>
        <w:t>vn 0.4222 -0.8585 0.2911</w:t>
        <w:br/>
        <w:t>vn 0.6964 -0.6474 0.3096</w:t>
        <w:br/>
        <w:t>vn 0.0063 -0.9578 0.2874</w:t>
        <w:br/>
        <w:t>vn 0.3876 -0.9216 0.0215</w:t>
        <w:br/>
        <w:t>vn -0.3645 -0.8888 0.2777</w:t>
        <w:br/>
        <w:t>vn -0.7277 -0.6301 0.2710</w:t>
        <w:br/>
        <w:t>vn 0.8783 -0.3366 -0.3397</w:t>
        <w:br/>
        <w:t>vn 0.9113 -0.0543 -0.4082</w:t>
        <w:br/>
        <w:t>vn 0.9297 -0.3674 0.0269</w:t>
        <w:br/>
        <w:t>vn 0.9973 -0.0680 0.0282</w:t>
        <w:br/>
        <w:t>vn 0.8822 0.2557 -0.3954</w:t>
        <w:br/>
        <w:t>vn 0.6891 0.6162 -0.3814</w:t>
        <w:br/>
        <w:t>vn 0.9561 0.2924 0.0170</w:t>
        <w:br/>
        <w:t>vn 0.7360 0.6769 0.0122</w:t>
        <w:br/>
        <w:t>vn 0.9331 0.2608 0.2477</w:t>
        <w:br/>
        <w:t>vn 0.7360 0.6388 0.2242</w:t>
        <w:br/>
        <w:t>vn 0.9604 -0.0760 0.2680</w:t>
        <w:br/>
        <w:t>vn 0.9973 -0.0680 0.0281</w:t>
        <w:br/>
        <w:t>vn 0.8823 -0.3774 0.2812</w:t>
        <w:br/>
        <w:t>vn 0.9297 -0.3673 0.0269</w:t>
        <w:br/>
        <w:t>vn 0.3713 0.8365 -0.4031</w:t>
        <w:br/>
        <w:t>vn 0.3677 0.9298 -0.0177</w:t>
        <w:br/>
        <w:t>vn 0.0505 0.9102 -0.4110</w:t>
        <w:br/>
        <w:t>vn -0.0537 0.9986 0.0003</w:t>
        <w:br/>
        <w:t>vn -0.3400 0.8479 -0.4068</w:t>
        <w:br/>
        <w:t>vn -0.6179 0.6877 -0.3811</w:t>
        <w:br/>
        <w:t>vn -0.3795 0.9244 0.0376</w:t>
        <w:br/>
        <w:t>vn -0.7019 0.7113 0.0381</w:t>
        <w:br/>
        <w:t>vn -0.1148 0.7589 -0.6411</w:t>
        <w:br/>
        <w:t>vn 0.1855 0.8841 -0.4290</w:t>
        <w:br/>
        <w:t>vn -0.3411 0.8827 0.3232</w:t>
        <w:br/>
        <w:t>vn -0.6856 0.6620 0.3030</w:t>
        <w:br/>
        <w:t>vn -0.0875 0.9381 0.3351</w:t>
        <w:br/>
        <w:t>vn -0.3795 0.9244 0.0377</w:t>
        <w:br/>
        <w:t>vn -0.0537 0.9986 0.0004</w:t>
        <w:br/>
        <w:t>vn 0.3132 0.9115 0.2664</w:t>
        <w:br/>
        <w:t>vn -0.8876 0.3371 -0.3140</w:t>
        <w:br/>
        <w:t>vn -0.9532 -0.0700 -0.2942</w:t>
        <w:br/>
        <w:t>vn -0.9452 0.3239 0.0401</w:t>
        <w:br/>
        <w:t>vn -0.9979 -0.0531 0.0362</w:t>
        <w:br/>
        <w:t>vn -0.8787 -0.3666 -0.3058</w:t>
        <w:br/>
        <w:t>vn -0.9374 -0.3465 0.0342</w:t>
        <w:br/>
        <w:t>vn -0.9107 -0.2912 0.2928</w:t>
        <w:br/>
        <w:t>vn -0.9321 -0.0521 0.3584</w:t>
        <w:br/>
        <w:t>vn -0.9979 -0.0532 0.0362</w:t>
        <w:br/>
        <w:t>vn -0.9037 0.2795 0.3245</w:t>
        <w:br/>
        <w:t>vn -0.9452 0.3240 0.0401</w:t>
        <w:br/>
        <w:t>vn -0.1880 0.4907 -0.8508</w:t>
        <w:br/>
        <w:t>vn 0.9599 -0.2651 0.0913</w:t>
        <w:br/>
        <w:t>vn -0.0267 0.1333 0.9907</w:t>
        <w:br/>
        <w:t>vn -0.1314 0.1200 0.9840</w:t>
        <w:br/>
        <w:t>vn 0.8037 0.2069 0.5579</w:t>
        <w:br/>
        <w:t>vn -0.7331 -0.6541 -0.1861</w:t>
        <w:br/>
        <w:t>vn 0.1934 -0.9811 -0.0116</w:t>
        <w:br/>
        <w:t>vn 0.8652 -0.4971 -0.0660</w:t>
        <w:br/>
        <w:t>vn -0.4741 -0.0647 0.8781</w:t>
        <w:br/>
        <w:t>vn -0.8044 -0.1205 0.5817</w:t>
        <w:br/>
        <w:t>vn 0.9260 -0.3747 0.0468</w:t>
        <w:br/>
        <w:t>vn 0.2108 -0.8667 -0.4521</w:t>
        <w:br/>
        <w:t>vn 0.0000 0.7896 -0.6137</w:t>
        <w:br/>
        <w:t>vn 0.0000 -0.0769 0.9970</w:t>
        <w:br/>
        <w:t>vn -0.0068 -0.2578 0.9662</w:t>
        <w:br/>
        <w:t>vn -0.0000 0.7622 0.6474</w:t>
        <w:br/>
        <w:t>vn -0.0000 -0.9999 0.0110</w:t>
        <w:br/>
        <w:t>vn 0.0000 0.6969 0.7172</w:t>
        <w:br/>
        <w:t>vn 0.2304 0.5732 0.7864</w:t>
        <w:br/>
        <w:t>vn 0.9939 0.0782 0.0777</w:t>
        <w:br/>
        <w:t>vn 0.9546 -0.2096 -0.2118</w:t>
        <w:br/>
        <w:t>vn -0.0363 0.8183 0.5736</w:t>
        <w:br/>
        <w:t>vn 0.0902 0.8144 0.5733</w:t>
        <w:br/>
        <w:t>vn 0.2152 0.7974 0.5638</w:t>
        <w:br/>
        <w:t>vn 0.7708 -0.6187 0.1516</w:t>
        <w:br/>
        <w:t>vn 0.9123 -0.2267 0.3411</w:t>
        <w:br/>
        <w:t>vn 0.9259 -0.3747 0.0468</w:t>
        <w:br/>
        <w:t>vn 0.9839 -0.1757 0.0318</w:t>
        <w:br/>
        <w:t>vn 0.7387 -0.5892 -0.3275</w:t>
        <w:br/>
        <w:t>vn 0.8320 0.1677 0.5289</w:t>
        <w:br/>
        <w:t>vn 0.3451 0.4764 0.8087</w:t>
        <w:br/>
        <w:t>vn 0.8319 0.1677 0.5289</w:t>
        <w:br/>
        <w:t>vn 0.8903 0.2556 0.3769</w:t>
        <w:br/>
        <w:t>vn 0.0000 -0.9893 0.1462</w:t>
        <w:br/>
        <w:t>vn -0.0844 -0.9861 0.1432</w:t>
        <w:br/>
        <w:t>vn -0.4577 -0.4904 -0.7416</w:t>
        <w:br/>
        <w:t>vn -0.7476 -0.4268 -0.5089</w:t>
        <w:br/>
        <w:t>vn -0.8264 -0.3357 -0.4520</w:t>
        <w:br/>
        <w:t>vn -0.1722 0.5554 0.8135</w:t>
        <w:br/>
        <w:t>vn 0.3470 0.8858 0.3080</w:t>
        <w:br/>
        <w:t>vn -0.3925 0.8553 -0.3382</w:t>
        <w:br/>
        <w:t>vn -0.2846 0.7931 -0.5385</w:t>
        <w:br/>
        <w:t>vn -0.6844 0.4444 -0.5780</w:t>
        <w:br/>
        <w:t>vn -0.4323 0.8937 -0.1201</w:t>
        <w:br/>
        <w:t>vn -0.4717 0.8773 0.0891</w:t>
        <w:br/>
        <w:t>vn -0.4716 0.8773 0.0891</w:t>
        <w:br/>
        <w:t>vn -0.5324 0.8114 0.2410</w:t>
        <w:br/>
        <w:t>vn -0.5325 0.8114 0.2410</w:t>
        <w:br/>
        <w:t>vn -0.5648 0.8208 0.0857</w:t>
        <w:br/>
        <w:t>vn -0.5609 0.7969 0.2244</w:t>
        <w:br/>
        <w:t>vn -0.5518 0.8026 0.2264</w:t>
        <w:br/>
        <w:t>vn -0.5685 0.8190 0.0775</w:t>
        <w:br/>
        <w:t>vn 0.6597 0.7465 0.0869</w:t>
        <w:br/>
        <w:t>vn 0.6865 0.7269 0.0192</w:t>
        <w:br/>
        <w:t>vn 0.6865 0.7268 0.0192</w:t>
        <w:br/>
        <w:t>vn -0.8027 0.0092 0.5963</w:t>
        <w:br/>
        <w:t>vn -0.8813 0.4605 0.1062</w:t>
        <w:br/>
        <w:t>vn -0.9561 0.1674 0.2406</w:t>
        <w:br/>
        <w:t>vn -0.8300 -0.0966 0.5493</w:t>
        <w:br/>
        <w:t>vn -0.9927 0.0596 0.1044</w:t>
        <w:br/>
        <w:t>vn -0.9274 -0.1292 0.3511</w:t>
        <w:br/>
        <w:t>vn -0.7771 0.6194 0.1120</w:t>
        <w:br/>
        <w:t>vn -0.7628 0.1348 0.6324</w:t>
        <w:br/>
        <w:t>vn -0.9861 0.1060 -0.1283</w:t>
        <w:br/>
        <w:t>vn -0.9946 0.0949 0.0419</w:t>
        <w:br/>
        <w:t>vn -0.9813 0.1537 -0.1163</w:t>
        <w:br/>
        <w:t>vn -0.9579 0.1487 -0.2455</w:t>
        <w:br/>
        <w:t>vn -0.8013 0.5983 -0.0014</w:t>
        <w:br/>
        <w:t>vn -0.8940 0.2382 -0.3795</w:t>
        <w:br/>
        <w:t>vn -0.7995 0.3073 -0.5162</w:t>
        <w:br/>
        <w:t>vn -0.7541 0.6306 -0.1834</w:t>
        <w:br/>
        <w:t>vn -0.5823 0.7627 -0.2816</w:t>
        <w:br/>
        <w:t>vn -0.5750 0.6933 -0.4344</w:t>
        <w:br/>
        <w:t>vn -0.1449 0.8415 -0.5205</w:t>
        <w:br/>
        <w:t>vn -0.1971 0.9213 -0.3353</w:t>
        <w:br/>
        <w:t>vn -0.5747 0.8127 -0.0957</w:t>
        <w:br/>
        <w:t>vn -0.5689 0.8168 -0.0953</w:t>
        <w:br/>
        <w:t>vn 0.0902 0.9790 0.1828</w:t>
        <w:br/>
        <w:t>vn 0.6184 0.7699 0.1580</w:t>
        <w:br/>
        <w:t>vn 0.5580 0.7973 0.2301</w:t>
        <w:br/>
        <w:t>vn 0.0379 0.9495 0.3115</w:t>
        <w:br/>
        <w:t>vn 0.5035 0.8074 0.3074</w:t>
        <w:br/>
        <w:t>vn -0.5648 0.8208 0.0858</w:t>
        <w:br/>
        <w:t>vn -0.2908 0.9519 0.0966</w:t>
        <w:br/>
        <w:t>vn -0.3163 0.9132 0.2568</w:t>
        <w:br/>
        <w:t>vn -0.0834 0.9905 0.1095</w:t>
        <w:br/>
        <w:t>vn -0.2558 0.9654 -0.0506</w:t>
        <w:br/>
        <w:t>vn -0.3313 0.8713 0.3620</w:t>
        <w:br/>
        <w:t>vn -0.0036 0.9193 0.3936</w:t>
        <w:br/>
        <w:t>vn -0.4391 0.8964 0.0614</w:t>
        <w:br/>
        <w:t>vn -0.5572 0.7670 0.3182</w:t>
        <w:br/>
        <w:t>vn 0.4525 0.8148 0.3624</w:t>
        <w:br/>
        <w:t>vn -0.5889 0.7441 0.3153</w:t>
        <w:br/>
        <w:t>vn -0.5890 0.7441 0.3153</w:t>
        <w:br/>
        <w:t>vn -0.1867 0.8341 -0.5191</w:t>
        <w:br/>
        <w:t>vn -0.2736 0.9040 -0.3286</w:t>
        <w:br/>
        <w:t>vn -0.6066 0.6704 -0.4272</w:t>
        <w:br/>
        <w:t>vn -0.5907 0.7574 -0.2784</w:t>
        <w:br/>
        <w:t>vn -0.2473 0.9619 -0.1164</w:t>
        <w:br/>
        <w:t>vn -0.5690 0.8168 -0.0953</w:t>
        <w:br/>
        <w:t>vn -0.3478 0.9307 -0.1137</w:t>
        <w:br/>
        <w:t>vn -0.6670 0.3803 0.6408</w:t>
        <w:br/>
        <w:t>vn -0.5708 0.7003 0.4287</w:t>
        <w:br/>
        <w:t>vn -0.8080 0.5628 0.1740</w:t>
        <w:br/>
        <w:t>vn -0.2686 0.9632 -0.0092</w:t>
        <w:br/>
        <w:t>vn -0.0834 0.9905 0.1094</w:t>
        <w:br/>
        <w:t>vn -0.1651 0.8614 -0.4803</w:t>
        <w:br/>
        <w:t>vn 0.4239 0.8229 0.3784</w:t>
        <w:br/>
        <w:t>vn -0.6394 0.7678 -0.0402</w:t>
        <w:br/>
        <w:t>vn -0.7180 0.6930 -0.0640</w:t>
        <w:br/>
        <w:t>vn -0.9575 0.2716 0.0968</w:t>
        <w:br/>
        <w:t>vn -0.9876 -0.1269 -0.0925</w:t>
        <w:br/>
        <w:t>vn -0.9945 -0.0457 -0.0942</w:t>
        <w:br/>
        <w:t>vn -0.8802 0.4523 0.1436</w:t>
        <w:br/>
        <w:t>vn -0.8318 0.3940 -0.3910</w:t>
        <w:br/>
        <w:t>vn -0.9812 0.1537 -0.1163</w:t>
        <w:br/>
        <w:t>vn -0.5072 0.5540 -0.6602</w:t>
        <w:br/>
        <w:t>vn -0.8216 0.4192 -0.3864</w:t>
        <w:br/>
        <w:t>vn -0.4708 0.7029 0.5332</w:t>
        <w:br/>
        <w:t>vn -0.4695 0.6857 0.5563</w:t>
        <w:br/>
        <w:t>vn -0.4695 0.6856 0.5563</w:t>
        <w:br/>
        <w:t>vn -0.8197 0.5028 0.2744</w:t>
        <w:br/>
        <w:t>vn -0.8018 0.5031 -0.3227</w:t>
        <w:br/>
        <w:t>vn -0.4794 0.6200 -0.6211</w:t>
        <w:br/>
        <w:t>vn -0.7903 0.5882 -0.1717</w:t>
        <w:br/>
        <w:t>vn -0.4639 0.6621 -0.5886</w:t>
        <w:br/>
        <w:t>vn -0.8196 0.5029 0.2744</w:t>
        <w:br/>
        <w:t>vn -0.9817 0.1881 -0.0292</w:t>
        <w:br/>
        <w:t>vn -0.5781 -0.0810 -0.8119</w:t>
        <w:br/>
        <w:t>vn -0.6985 0.6381 -0.3240</w:t>
        <w:br/>
        <w:t>vn -0.4422 -0.0040 -0.8969</w:t>
        <w:br/>
        <w:t>vn -0.5735 0.7078 -0.4124</w:t>
        <w:br/>
        <w:t>vn -0.7011 0.6556 -0.2802</w:t>
        <w:br/>
        <w:t>vn -0.5419 0.7617 -0.3553</w:t>
        <w:br/>
        <w:t>vn -0.7621 0.6351 -0.1258</w:t>
        <w:br/>
        <w:t>vn -0.7889 0.6130 0.0426</w:t>
        <w:br/>
        <w:t>vn -0.8135 0.5492 0.1913</w:t>
        <w:br/>
        <w:t>vn -0.4693 0.7406 0.4809</w:t>
        <w:br/>
        <w:t>vn -0.7565 0.5281 -0.3858</w:t>
        <w:br/>
        <w:t>vn -0.9362 -0.0147 -0.3512</w:t>
        <w:br/>
        <w:t>vn -0.7244 0.3679 -0.5830</w:t>
        <w:br/>
        <w:t>vn -0.5692 0.7239 -0.3899</w:t>
        <w:br/>
        <w:t>vn -0.7565 0.5281 -0.3859</w:t>
        <w:br/>
        <w:t>vn -0.4640 0.6538 -0.5976</w:t>
        <w:br/>
        <w:t>vn -0.7578 0.4296 -0.4912</w:t>
        <w:br/>
        <w:t>vn -0.7621 0.6351 -0.1259</w:t>
        <w:br/>
        <w:t>vn -0.8500 0.3484 -0.3951</w:t>
        <w:br/>
        <w:t>vn -0.5332 0.5582 -0.6357</w:t>
        <w:br/>
        <w:t>vn -0.6851 0.5497 -0.4780</w:t>
        <w:br/>
        <w:t>vn -0.9663 -0.0330 -0.2555</w:t>
        <w:br/>
        <w:t>vn -0.7709 0.6050 -0.1993</w:t>
        <w:br/>
        <w:t>vn -0.9575 0.2715 0.0968</w:t>
        <w:br/>
        <w:t>vn -0.8802 0.4523 0.1437</w:t>
        <w:br/>
        <w:t>vn -0.7976 0.5553 0.2353</w:t>
        <w:br/>
        <w:t>vn -0.8081 0.5388 0.2380</w:t>
        <w:br/>
        <w:t>vn -0.9774 -0.1724 -0.1222</w:t>
        <w:br/>
        <w:t>vn -0.8080 0.5629 0.1740</w:t>
        <w:br/>
        <w:t>vn -0.7181 0.6930 -0.0640</w:t>
        <w:br/>
        <w:t>vn -0.6394 0.7679 -0.0402</w:t>
        <w:br/>
        <w:t>vn -0.5354 0.8129 -0.2292</w:t>
        <w:br/>
        <w:t>vn 0.0201 -0.0636 0.9978</w:t>
        <w:br/>
        <w:t>vn 0.1617 -0.2871 0.9441</w:t>
        <w:br/>
        <w:t>vn 0.1999 0.0980 0.9749</w:t>
        <w:br/>
        <w:t>vn -0.7167 -0.3204 0.6194</w:t>
        <w:br/>
        <w:t>vn -0.3069 -0.6740 0.6720</w:t>
        <w:br/>
        <w:t>vn -0.2412 -0.3756 0.8948</w:t>
        <w:br/>
        <w:t>vn -0.7072 -0.0228 0.7066</w:t>
        <w:br/>
        <w:t>vn -0.1239 -0.5610 0.8185</w:t>
        <w:br/>
        <w:t>vn -0.3075 -0.3911 0.8675</w:t>
        <w:br/>
        <w:t>vn 0.1026 -0.7513 0.6519</w:t>
        <w:br/>
        <w:t>vn -0.8852 0.2497 0.3926</w:t>
        <w:br/>
        <w:t>vn -0.8231 0.5391 0.1785</w:t>
        <w:br/>
        <w:t>vn -0.4529 -0.1940 0.8702</w:t>
        <w:br/>
        <w:t>vn -0.1646 0.2087 0.9640</w:t>
        <w:br/>
        <w:t>vn -0.3944 0.1371 0.9087</w:t>
        <w:br/>
        <w:t>vn -0.1800 -0.2696 0.9460</w:t>
        <w:br/>
        <w:t>vn -0.5503 0.1235 0.8258</w:t>
        <w:br/>
        <w:t>vn 0.4090 -0.8282 0.3831</w:t>
        <w:br/>
        <w:t>vn -0.0423 -0.3031 0.9520</w:t>
        <w:br/>
        <w:t>vn -0.3337 -0.0598 0.9408</w:t>
        <w:br/>
        <w:t>vn 0.0050 -0.1077 0.9942</w:t>
        <w:br/>
        <w:t>vn -0.5325 -0.4460 0.7194</w:t>
        <w:br/>
        <w:t>vn -0.0858 -0.1930 0.9775</w:t>
        <w:br/>
        <w:t>vn -0.5881 -0.6020 0.5401</w:t>
        <w:br/>
        <w:t>vn -0.1320 -0.1100 0.9851</w:t>
        <w:br/>
        <w:t>vn -0.6319 -0.5735 0.5213</w:t>
        <w:br/>
        <w:t>vn -0.0000 0.8461 -0.5330</w:t>
        <w:br/>
        <w:t>vn -0.3535 0.5638 0.7464</w:t>
        <w:br/>
        <w:t>vn 0.0001 0.9619 0.2735</w:t>
        <w:br/>
        <w:t>vn -0.5266 0.7854 0.3253</w:t>
        <w:br/>
        <w:t>vn -0.5572 0.7670 0.3181</w:t>
        <w:br/>
        <w:t>vn -0.2720 0.9039 0.3302</w:t>
        <w:br/>
        <w:t>vn -0.0001 0.8813 0.4726</w:t>
        <w:br/>
        <w:t>vn -0.7648 -0.6039 -0.2243</w:t>
        <w:br/>
        <w:t>vn -0.7076 -0.6665 -0.2347</w:t>
        <w:br/>
        <w:t>vn -0.8724 -0.3833 0.3033</w:t>
        <w:br/>
        <w:t>vn -0.8867 -0.1115 0.4486</w:t>
        <w:br/>
        <w:t>vn -0.8951 -0.3913 -0.2138</w:t>
        <w:br/>
        <w:t>vn -0.4368 0.7392 0.5127</w:t>
        <w:br/>
        <w:t>vn -0.5753 0.7348 0.3592</w:t>
        <w:br/>
        <w:t>vn -0.7022 0.6525 0.2850</w:t>
        <w:br/>
        <w:t>vn -0.8269 0.5362 0.1693</w:t>
        <w:br/>
        <w:t>vn -0.7604 0.3165 0.5671</w:t>
        <w:br/>
        <w:t>vn -0.7708 0.3280 0.5461</w:t>
        <w:br/>
        <w:t>vn -0.4376 -0.4600 -0.7726</w:t>
        <w:br/>
        <w:t>vn -0.5271 -0.3860 -0.7571</w:t>
        <w:br/>
        <w:t>vn -0.6666 -0.1166 -0.7363</w:t>
        <w:br/>
        <w:t>vn -0.1847 -0.1991 -0.9624</w:t>
        <w:br/>
        <w:t>vn -0.2763 -0.2087 -0.9381</w:t>
        <w:br/>
        <w:t>vn 0.5667 0.7839 0.2535</w:t>
        <w:br/>
        <w:t>vn 0.6077 0.7843 -0.1249</w:t>
        <w:br/>
        <w:t>vn 0.6039 0.7676 -0.2148</w:t>
        <w:br/>
        <w:t>vn 0.4471 0.8682 -0.2153</w:t>
        <w:br/>
        <w:t>vn 0.5384 0.7378 0.4071</w:t>
        <w:br/>
        <w:t>vn -0.0407 0.9932 -0.1093</w:t>
        <w:br/>
        <w:t>vn 0.0358 0.8595 0.5099</w:t>
        <w:br/>
        <w:t>vn 0.3372 0.7520 -0.5664</w:t>
        <w:br/>
        <w:t>vn -0.2615 0.0731 -0.9624</w:t>
        <w:br/>
        <w:t>vn -0.0407 0.9932 -0.1092</w:t>
        <w:br/>
        <w:t>vn -0.3858 0.9174 -0.0976</w:t>
        <w:br/>
        <w:t>vn -0.2450 0.9691 -0.0284</w:t>
        <w:br/>
        <w:t>vn -0.0584 0.8987 -0.4346</w:t>
        <w:br/>
        <w:t>vn -0.3857 0.9174 -0.0977</w:t>
        <w:br/>
        <w:t>vn -0.5463 0.8209 -0.1662</w:t>
        <w:br/>
        <w:t>vn -0.1673 0.7542 -0.6350</w:t>
        <w:br/>
        <w:t>vn -0.3805 0.4639 -0.8000</w:t>
        <w:br/>
        <w:t>vn -0.7311 0.6086 -0.3083</w:t>
        <w:br/>
        <w:t>vn -0.5464 0.8209 -0.1662</w:t>
        <w:br/>
        <w:t>vn -0.6341 0.7021 -0.3240</w:t>
        <w:br/>
        <w:t>vn 0.4741 0.6668 -0.5750</w:t>
        <w:br/>
        <w:t>vn 0.5235 0.6466 -0.5548</w:t>
        <w:br/>
        <w:t>vn 0.3357 0.3394 -0.8787</w:t>
        <w:br/>
        <w:t>vn 0.2885 0.4415 -0.8496</w:t>
        <w:br/>
        <w:t>vn -0.5423 0.3263 -0.7743</w:t>
        <w:br/>
        <w:t>vn 0.2868 0.2517 -0.9243</w:t>
        <w:br/>
        <w:t>vn 0.0971 0.2360 -0.9669</w:t>
        <w:br/>
        <w:t>vn -0.0954 0.0524 -0.9941</w:t>
        <w:br/>
        <w:t>vn -0.0075 0.3343 -0.9424</w:t>
        <w:br/>
        <w:t>vn 0.1325 0.5578 -0.8193</w:t>
        <w:br/>
        <w:t>vn -0.8868 -0.1115 0.4486</w:t>
        <w:br/>
        <w:t>vn -0.7749 0.3493 -0.5268</w:t>
        <w:br/>
        <w:t>vn -0.8170 0.1544 -0.5556</w:t>
        <w:br/>
        <w:t>vn -0.7168 0.5682 -0.4042</w:t>
        <w:br/>
        <w:t>vn -0.6562 0.1977 -0.7282</w:t>
        <w:br/>
        <w:t>vn -0.4497 -0.4339 -0.7807</w:t>
        <w:br/>
        <w:t>vn -0.6549 -0.3973 -0.6428</w:t>
        <w:br/>
        <w:t>vn -0.7416 -0.3693 -0.5600</w:t>
        <w:br/>
        <w:t>vn -0.4235 -0.6185 -0.6619</w:t>
        <w:br/>
        <w:t>vn -0.2709 -0.6780 -0.6833</w:t>
        <w:br/>
        <w:t>vn -0.2157 -0.6713 -0.7092</w:t>
        <w:br/>
        <w:t>vn -0.4477 -0.4765 -0.7566</w:t>
        <w:br/>
        <w:t>vn -0.8357 -0.0893 -0.5419</w:t>
        <w:br/>
        <w:t>vn -0.6550 -0.3973 -0.6428</w:t>
        <w:br/>
        <w:t>vn -0.8619 0.0012 -0.5071</w:t>
        <w:br/>
        <w:t>vn -0.7790 -0.0248 -0.6265</w:t>
        <w:br/>
        <w:t>vn -0.2938 -0.5846 -0.7563</w:t>
        <w:br/>
        <w:t>vn -0.5658 -0.2806 -0.7753</w:t>
        <w:br/>
        <w:t>vn -0.8771 -0.1182 -0.4656</w:t>
        <w:br/>
        <w:t>vn -0.7417 -0.3693 -0.5600</w:t>
        <w:br/>
        <w:t>vn -0.7981 -0.3533 -0.4880</w:t>
        <w:br/>
        <w:t>vn -0.5089 -0.6073 -0.6101</w:t>
        <w:br/>
        <w:t>vn -0.6376 -0.2901 -0.7137</w:t>
        <w:br/>
        <w:t>vn -0.5935 -0.3130 -0.7415</w:t>
        <w:br/>
        <w:t>vn -0.6034 -0.3426 -0.7201</w:t>
        <w:br/>
        <w:t>vn -0.6523 -0.3214 -0.6864</w:t>
        <w:br/>
        <w:t>vn -0.6816 -0.1210 -0.7216</w:t>
        <w:br/>
        <w:t>vn -0.5837 -0.1791 -0.7920</w:t>
        <w:br/>
        <w:t>vn -0.6159 -0.2437 -0.7491</w:t>
        <w:br/>
        <w:t>vn -0.7167 -0.1889 -0.6714</w:t>
        <w:br/>
        <w:t>vn -0.5723 -0.2605 -0.7776</w:t>
        <w:br/>
        <w:t>vn -0.7475 -0.2232 -0.6257</w:t>
        <w:br/>
        <w:t>vn -0.5357 -0.1935 -0.8219</w:t>
        <w:br/>
        <w:t>vn -0.9054 -0.1165 -0.4084</w:t>
        <w:br/>
        <w:t>vn -0.7702 -0.2452 -0.5888</w:t>
        <w:br/>
        <w:t>vn -0.5427 -0.0942 -0.8346</w:t>
        <w:br/>
        <w:t>vn -0.4909 -0.1139 -0.8637</w:t>
        <w:br/>
        <w:t>vn -0.5658 -0.2807 -0.7753</w:t>
        <w:br/>
        <w:t>vn -0.7204 0.0394 -0.6925</w:t>
        <w:br/>
        <w:t>vn -0.6331 -0.0253 -0.7736</w:t>
        <w:br/>
        <w:t>vn -0.5219 -0.1830 -0.8332</w:t>
        <w:br/>
        <w:t>vn -0.5100 0.0093 -0.8601</w:t>
        <w:br/>
        <w:t>vn -0.4348 -0.0149 -0.9004</w:t>
        <w:br/>
        <w:t>vn -0.6230 0.0848 -0.7776</w:t>
        <w:br/>
        <w:t>vn -0.4188 -0.0660 -0.9057</w:t>
        <w:br/>
        <w:t>vn -0.4264 0.1350 -0.8944</w:t>
        <w:br/>
        <w:t>vn -0.3745 0.0969 -0.9221</w:t>
        <w:br/>
        <w:t>vn -0.5063 0.2166 -0.8347</w:t>
        <w:br/>
        <w:t>vn -0.4189 -0.0660 -0.9057</w:t>
        <w:br/>
        <w:t>vn -0.9917 -0.0825 -0.0990</w:t>
        <w:br/>
        <w:t>vn -0.9878 -0.0500 0.1475</w:t>
        <w:br/>
        <w:t>vn -0.9946 0.0949 0.0420</w:t>
        <w:br/>
        <w:t>vn -0.6678 -0.3165 -0.6737</w:t>
        <w:br/>
        <w:t>vn -0.7881 -0.2520 -0.5617</w:t>
        <w:br/>
        <w:t>vn -0.7982 -0.3533 -0.4880</w:t>
        <w:br/>
        <w:t>vn -0.8645 -0.3189 -0.3884</w:t>
        <w:br/>
        <w:t>vn -0.5346 -0.6229 -0.5711</w:t>
        <w:br/>
        <w:t>vn -0.9054 -0.1165 -0.4083</w:t>
        <w:br/>
        <w:t>vn -0.9268 -0.1059 -0.3603</w:t>
        <w:br/>
        <w:t>vn -0.9033 0.3909 0.1766</w:t>
        <w:br/>
        <w:t>vn -0.9033 0.3909 0.1767</w:t>
        <w:br/>
        <w:t>vn -0.8960 0.4338 0.0951</w:t>
        <w:br/>
        <w:t>vn -0.8974 0.3748 0.2327</w:t>
        <w:br/>
        <w:t>vn -0.9107 0.3447 0.2274</w:t>
        <w:br/>
        <w:t>vn -0.9251 0.3112 0.2177</w:t>
        <w:br/>
        <w:t>vn -0.9394 0.2873 0.1867</w:t>
        <w:br/>
        <w:t>vn -0.9394 0.2874 0.1867</w:t>
        <w:br/>
        <w:t>vn -0.9625 0.2528 0.0983</w:t>
        <w:br/>
        <w:t>vn -0.9625 0.2529 0.0983</w:t>
        <w:br/>
        <w:t>vn -0.8497 -0.1482 -0.5059</w:t>
        <w:br/>
        <w:t>vn -0.4296 -0.3673 -0.8249</w:t>
        <w:br/>
        <w:t>vn -0.4296 -0.3673 -0.8250</w:t>
        <w:br/>
        <w:t>vn -0.4167 -0.3032 -0.8570</w:t>
        <w:br/>
        <w:t>vn -0.4417 -0.4369 -0.7836</w:t>
        <w:br/>
        <w:t>vn -0.2709 -0.1891 -0.9438</w:t>
        <w:br/>
        <w:t>vn -0.3763 -0.1052 -0.9205</w:t>
        <w:br/>
        <w:t>vn -0.2650 -0.1390 -0.9542</w:t>
        <w:br/>
        <w:t>vn -0.4024 -0.2923 -0.8675</w:t>
        <w:br/>
        <w:t>vn -0.4025 -0.2923 -0.8675</w:t>
        <w:br/>
        <w:t>vn 0.5733 -0.5108 -0.6406</w:t>
        <w:br/>
        <w:t>vn 0.6103 -0.4805 -0.6298</w:t>
        <w:br/>
        <w:t>vn 0.6103 -0.4804 -0.6298</w:t>
        <w:br/>
        <w:t>vn -0.2650 -0.1391 -0.9542</w:t>
        <w:br/>
        <w:t>vn -0.3966 -0.3483 -0.8493</w:t>
        <w:br/>
        <w:t>vn -0.2791 -0.3781 -0.8827</w:t>
        <w:br/>
        <w:t>vn -0.2553 -0.3078 -0.9166</w:t>
        <w:br/>
        <w:t>vn 0.6547 -0.4362 -0.6173</w:t>
        <w:br/>
        <w:t>vn -0.3652 -0.2887 -0.8850</w:t>
        <w:br/>
        <w:t>vn -0.3775 -0.2208 -0.8993</w:t>
        <w:br/>
        <w:t>vn -0.3776 -0.2208 -0.8993</w:t>
        <w:br/>
        <w:t>vn -0.3574 -0.1442 -0.9227</w:t>
        <w:br/>
        <w:t>vn -0.3574 -0.1442 -0.9228</w:t>
        <w:br/>
        <w:t>vn -0.3174 -0.0433 -0.9473</w:t>
        <w:br/>
        <w:t>vn -0.2534 0.0642 -0.9652</w:t>
        <w:br/>
        <w:t>vn -0.2188 -0.2296 -0.9484</w:t>
        <w:br/>
        <w:t>vn 0.6507 -0.4202 -0.6324</w:t>
        <w:br/>
        <w:t>vn 0.6508 -0.4202 -0.6324</w:t>
        <w:br/>
        <w:t>vn 0.6675 -0.3843 -0.6378</w:t>
        <w:br/>
        <w:t>vn 0.2105 -0.3169 -0.9248</w:t>
        <w:br/>
        <w:t>vn 0.6351 -0.4007 -0.6603</w:t>
        <w:br/>
        <w:t>vn -0.3173 -0.2206 -0.9223</w:t>
        <w:br/>
        <w:t>vn -0.1825 -0.1602 -0.9701</w:t>
        <w:br/>
        <w:t>vn 0.2492 -0.1743 -0.9527</w:t>
        <w:br/>
        <w:t>vn 0.7233 -0.4024 -0.5611</w:t>
        <w:br/>
        <w:t>vn -0.1436 -0.0638 -0.9876</w:t>
        <w:br/>
        <w:t>vn 0.2492 -0.1742 -0.9527</w:t>
        <w:br/>
        <w:t>vn -0.2221 -0.0706 -0.9725</w:t>
        <w:br/>
        <w:t>vn -0.3749 0.9040 -0.2056</w:t>
        <w:br/>
        <w:t>vn -0.3976 0.8883 0.2301</w:t>
        <w:br/>
        <w:t>vn -0.4152 0.7457 0.5211</w:t>
        <w:br/>
        <w:t>vn -0.3782 0.6875 -0.6199</w:t>
        <w:br/>
        <w:t>vn -0.0000 -0.7312 -0.6821</w:t>
        <w:br/>
        <w:t>vn -0.3519 -0.6969 -0.6249</w:t>
        <w:br/>
        <w:t>vn -0.3403 -0.3571 -0.8699</w:t>
        <w:br/>
        <w:t>vn -0.3935 0.3710 -0.8411</w:t>
        <w:br/>
        <w:t>vn -0.3647 0.0232 -0.9309</w:t>
        <w:br/>
        <w:t>vn -0.6210 0.7693 -0.1502</w:t>
        <w:br/>
        <w:t>vn -0.6905 0.7099 0.1386</w:t>
        <w:br/>
        <w:t>vn -0.6880 0.5961 -0.4139</w:t>
        <w:br/>
        <w:t>vn -0.7690 0.5298 0.3577</w:t>
        <w:br/>
        <w:t>vn -0.8761 0.4753 -0.0806</w:t>
        <w:br/>
        <w:t>vn -0.7057 0.3337 -0.6250</w:t>
        <w:br/>
        <w:t>vn -0.6831 0.0551 -0.7282</w:t>
        <w:br/>
        <w:t>vn -0.6639 -0.2811 -0.6930</w:t>
        <w:br/>
        <w:t>vn -0.6523 -0.5881 -0.4781</w:t>
        <w:br/>
        <w:t>vn -0.9053 0.3840 0.1817</w:t>
        <w:br/>
        <w:t>vn -0.9224 0.2587 -0.2867</w:t>
        <w:br/>
        <w:t>vn -0.9079 0.0203 -0.4187</w:t>
        <w:br/>
        <w:t>vn -0.8669 -0.1932 -0.4596</w:t>
        <w:br/>
        <w:t>vn -0.8903 -0.3660 -0.2708</w:t>
        <w:br/>
        <w:t>vn -0.9837 0.1794 0.0151</w:t>
        <w:br/>
        <w:t>vn -0.9867 -0.0982 -0.1294</w:t>
        <w:br/>
        <w:t>vn -0.0644 0.0874 -0.9941</w:t>
        <w:br/>
        <w:t>vn 0.7439 -0.4203 -0.5196</w:t>
        <w:br/>
        <w:t>vn -0.2897 -0.9152 -0.2803</w:t>
        <w:br/>
        <w:t>vn -0.3575 -0.8687 -0.3428</w:t>
        <w:br/>
        <w:t>vn -0.6471 -0.7181 -0.2562</w:t>
        <w:br/>
        <w:t>vn -0.8840 0.4631 0.0639</w:t>
        <w:br/>
        <w:t>vn -0.2165 0.1169 -0.9693</w:t>
        <w:br/>
        <w:t>vn -0.2164 0.1170 -0.9693</w:t>
        <w:br/>
        <w:t>vn -0.7166 -0.6927 -0.0812</w:t>
        <w:br/>
        <w:t>vn -0.3466 0.1543 -0.9252</w:t>
        <w:br/>
        <w:t>vn -0.3874 0.2032 -0.8992</w:t>
        <w:br/>
        <w:t>vn -0.8601 -0.5013 0.0945</w:t>
        <w:br/>
        <w:t>vn -0.8582 -0.5130 -0.0178</w:t>
        <w:br/>
        <w:t>vn -0.8311 -0.5454 0.1085</w:t>
        <w:br/>
        <w:t>vn -0.4416 0.2879 -0.8498</w:t>
        <w:br/>
        <w:t>vn -0.9170 -0.3897 0.0850</w:t>
        <w:br/>
        <w:t>vn -0.9585 -0.2743 0.0775</w:t>
        <w:br/>
        <w:t>vn -0.9160 -0.3949 0.0707</w:t>
        <w:br/>
        <w:t>vn -0.9596 -0.2534 0.1220</w:t>
        <w:br/>
        <w:t>vn -0.3459 -0.0038 -0.9383</w:t>
        <w:br/>
        <w:t>vn -0.3463 0.0363 -0.9374</w:t>
        <w:br/>
        <w:t>vn -0.3499 -0.0057 -0.9368</w:t>
        <w:br/>
        <w:t>vn -0.9712 0.1218 0.2047</w:t>
        <w:br/>
        <w:t>vn 0.3023 0.5043 0.8089</w:t>
        <w:br/>
        <w:t>vn 0.0115 0.2393 0.9709</w:t>
        <w:br/>
        <w:t>vn 0.1722 0.5555 0.8135</w:t>
        <w:br/>
        <w:t>vn -0.1484 -0.0887 0.9849</w:t>
        <w:br/>
        <w:t>vn -0.8658 -0.1578 0.4748</w:t>
        <w:br/>
        <w:t>vn -0.0277 0.0090 0.9996</w:t>
        <w:br/>
        <w:t>vn 0.1307 0.1217 0.9839</w:t>
        <w:br/>
        <w:t>vn 0.1270 0.1300 0.9833</w:t>
        <w:br/>
        <w:t>vn -0.8789 0.4237 0.2191</w:t>
        <w:br/>
        <w:t>vn -0.8294 0.5272 0.1848</w:t>
        <w:br/>
        <w:t>vn -0.8404 0.5033 0.2008</w:t>
        <w:br/>
        <w:t>vn -0.9091 0.3098 0.2785</w:t>
        <w:br/>
        <w:t>vn -0.8850 0.3041 0.3524</w:t>
        <w:br/>
        <w:t>vn -0.3801 0.6049 -0.6998</w:t>
        <w:br/>
        <w:t>vn -0.6629 0.7393 -0.1183</w:t>
        <w:br/>
        <w:t>vn -0.4734 0.7597 -0.4459</w:t>
        <w:br/>
        <w:t>vn -0.6628 0.7394 -0.1183</w:t>
        <w:br/>
        <w:t>vn -0.9205 0.1906 0.3411</w:t>
        <w:br/>
        <w:t>vn -0.8477 0.3015 0.4365</w:t>
        <w:br/>
        <w:t>vn -0.6825 0.2996 -0.6667</w:t>
        <w:br/>
        <w:t>vn -0.9205 0.3741 0.1123</w:t>
        <w:br/>
        <w:t>vn -0.6106 0.4817 0.6287</w:t>
        <w:br/>
        <w:t>vn -0.8477 0.3016 0.4365</w:t>
        <w:br/>
        <w:t>vn -0.7627 0.2412 0.6000</w:t>
        <w:br/>
        <w:t>vn -0.9205 0.3742 0.1123</w:t>
        <w:br/>
        <w:t>vn -0.1419 0.7877 -0.5995</w:t>
        <w:br/>
        <w:t>vn -0.1163 0.7921 -0.5992</w:t>
        <w:br/>
        <w:t>vn -0.2101 0.7563 -0.6195</w:t>
        <w:br/>
        <w:t>vn 0.7002 0.7139 -0.0113</w:t>
        <w:br/>
        <w:t>vn -0.3498 0.7008 0.6217</w:t>
        <w:br/>
        <w:t>vn -0.6106 0.4817 0.6286</w:t>
        <w:br/>
        <w:t>vn -0.5583 0.6614 -0.5009</w:t>
        <w:br/>
        <w:t>vn -0.2987 0.6790 0.6707</w:t>
        <w:br/>
        <w:t>vn -0.3184 0.7185 0.6183</w:t>
        <w:br/>
        <w:t>vn -0.2182 0.6562 0.7223</w:t>
        <w:br/>
        <w:t>vn -0.6090 0.6270 -0.4858</w:t>
        <w:br/>
        <w:t>vn -0.5584 0.6613 -0.5009</w:t>
        <w:br/>
        <w:t>vn -0.2741 -0.7532 -0.5979</w:t>
        <w:br/>
        <w:t>vn 0.0000 -0.2242 -0.9745</w:t>
        <w:br/>
        <w:t>vn -0.2701 -0.7936 -0.5452</w:t>
        <w:br/>
        <w:t>vn -0.2438 -0.6782 -0.6932</w:t>
        <w:br/>
        <w:t>vn -0.0734 -0.8115 -0.5797</w:t>
        <w:br/>
        <w:t>vn -0.3054 -0.3283 -0.8939</w:t>
        <w:br/>
        <w:t>vn -0.0327 -0.3817 -0.9237</w:t>
        <w:br/>
        <w:t>vn 0.0463 -0.6881 -0.7241</w:t>
        <w:br/>
        <w:t>vn -0.2915 -0.5967 -0.7477</w:t>
        <w:br/>
        <w:t>vn -0.1851 -0.6149 -0.7666</w:t>
        <w:br/>
        <w:t>vn -0.0617 0.4087 -0.9106</w:t>
        <w:br/>
        <w:t>vn -0.0318 0.4145 -0.9095</w:t>
        <w:br/>
        <w:t>vn -0.0317 0.4145 -0.9095</w:t>
        <w:br/>
        <w:t>vn -0.0874 0.3648 -0.9270</w:t>
        <w:br/>
        <w:t>vn -0.3053 -0.3283 -0.8939</w:t>
        <w:br/>
        <w:t>vn -0.1129 0.3199 -0.9407</w:t>
        <w:br/>
        <w:t>vn -0.4534 -0.5078 -0.7325</w:t>
        <w:br/>
        <w:t>vn -0.0822 -0.6719 -0.7361</w:t>
        <w:br/>
        <w:t>vn -0.4534 -0.5079 -0.7325</w:t>
        <w:br/>
        <w:t>vn -0.2437 -0.6782 -0.6932</w:t>
        <w:br/>
        <w:t>vn 0.0463 -0.6882 -0.7241</w:t>
        <w:br/>
        <w:t>vn -0.2919 -0.6791 -0.6735</w:t>
        <w:br/>
        <w:t>vn -0.6183 -0.4971 -0.6088</w:t>
        <w:br/>
        <w:t>vn -0.6014 -0.6851 -0.4111</w:t>
        <w:br/>
        <w:t>vn -0.8498 -0.1482 -0.5059</w:t>
        <w:br/>
        <w:t>vn -0.9810 0.1942 -0.0056</w:t>
        <w:br/>
        <w:t>vn -0.9870 0.1512 -0.0537</w:t>
        <w:br/>
        <w:t>vn -0.7694 -0.3404 -0.5405</w:t>
        <w:br/>
        <w:t>vn -0.5998 -0.3956 -0.6955</w:t>
        <w:br/>
        <w:t>vn -0.8751 -0.1547 0.4586</w:t>
        <w:br/>
        <w:t>vn -0.9029 -0.1849 0.3880</w:t>
        <w:br/>
        <w:t>vn -0.8278 -0.0884 0.5540</w:t>
        <w:br/>
        <w:t>vn -0.8074 0.0059 0.5900</w:t>
        <w:br/>
        <w:t>vn -0.7729 0.1280 0.6214</w:t>
        <w:br/>
        <w:t>vn -0.6271 0.2928 0.7218</w:t>
        <w:br/>
        <w:t>vn -0.3381 0.4228 0.8407</w:t>
        <w:br/>
        <w:t>vn -0.8193 -0.2347 -0.5232</w:t>
        <w:br/>
        <w:t>vn -0.9575 -0.0591 -0.2825</w:t>
        <w:br/>
        <w:t>vn -0.9268 -0.1058 -0.3603</w:t>
        <w:br/>
        <w:t>vn -0.7880 -0.2520 -0.5617</w:t>
        <w:br/>
        <w:t>vn -0.6943 -0.3552 -0.6259</w:t>
        <w:br/>
        <w:t>vn -0.4886 -0.5945 -0.6386</w:t>
        <w:br/>
        <w:t>vn -0.3382 0.4228 0.8408</w:t>
        <w:br/>
        <w:t>vn -0.3844 0.7331 0.5610</w:t>
        <w:br/>
        <w:t>vn -0.7143 0.5026 0.4869</w:t>
        <w:br/>
        <w:t>vn -0.6270 0.2928 0.7219</w:t>
        <w:br/>
        <w:t>vn -0.8590 0.3101 0.4074</w:t>
        <w:br/>
        <w:t>vn -0.7730 0.1280 0.6214</w:t>
        <w:br/>
        <w:t>vn -0.8129 0.3469 0.4678</w:t>
        <w:br/>
        <w:t>vn -0.8997 0.2269 0.3729</w:t>
        <w:br/>
        <w:t>vn -0.8074 0.0058 0.5900</w:t>
        <w:br/>
        <w:t>vn -0.9372 0.2060 0.2815</w:t>
        <w:br/>
        <w:t>vn -0.9760 0.1189 0.1826</w:t>
        <w:br/>
        <w:t>vn -0.9029 -0.1849 0.3879</w:t>
        <w:br/>
        <w:t>vn -0.9890 0.0797 0.1250</w:t>
        <w:br/>
        <w:t>vn -0.8691 -0.2028 -0.4511</w:t>
        <w:br/>
        <w:t>vn -0.9647 -0.0578 -0.2571</w:t>
        <w:br/>
        <w:t>vn -0.7164 -0.3726 -0.5899</w:t>
        <w:br/>
        <w:t>vn -0.5121 -0.5802 -0.6334</w:t>
        <w:br/>
        <w:t>vn -0.8257 -0.2625 -0.4993</w:t>
        <w:br/>
        <w:t>vn -0.6212 -0.4846 -0.6159</w:t>
        <w:br/>
        <w:t>vn -0.6242 -0.4697 -0.6243</w:t>
        <w:br/>
        <w:t>vn -0.8006 -0.2758 -0.5319</w:t>
        <w:br/>
        <w:t>vn -0.9852 0.1106 -0.1308</w:t>
        <w:br/>
        <w:t>vn -0.9630 -0.0357 -0.2671</w:t>
        <w:br/>
        <w:t>vn -0.8276 -0.2420 -0.5064</w:t>
        <w:br/>
        <w:t>vn -0.9753 0.1545 -0.1582</w:t>
        <w:br/>
        <w:t>vn -0.8403 -0.2497 -0.4811</w:t>
        <w:br/>
        <w:t>vn -0.9746 0.1435 -0.1720</w:t>
        <w:br/>
        <w:t>vn -0.7645 0.2077 -0.6103</w:t>
        <w:br/>
        <w:t>vn -0.9808 0.0861 -0.1751</w:t>
        <w:br/>
        <w:t>vn -0.8678 -0.2499 -0.4295</w:t>
        <w:br/>
        <w:t>vn -0.7953 0.4716 -0.3808</w:t>
        <w:br/>
        <w:t>vn -0.1978 -0.6727 0.7129</w:t>
        <w:br/>
        <w:t>vn -0.0097 -0.6721 0.7404</w:t>
        <w:br/>
        <w:t>vn -0.0011 -0.8871 0.4616</w:t>
        <w:br/>
        <w:t>vn -0.0883 -0.4319 0.8976</w:t>
        <w:br/>
        <w:t>vn -0.2965 -0.2521 0.9212</w:t>
        <w:br/>
        <w:t>vn -0.3325 -0.0208 0.9429</w:t>
        <w:br/>
        <w:t>vn 0.2596 -0.4912 -0.8314</w:t>
        <w:br/>
        <w:t>vn 0.2596 -0.4913 -0.8314</w:t>
        <w:br/>
        <w:t>vn 0.2469 -0.5158 -0.8204</w:t>
        <w:br/>
        <w:t>vn 0.2161 -0.8276 -0.5180</w:t>
        <w:br/>
        <w:t>vn 0.1317 -0.9126 0.3870</w:t>
        <w:br/>
        <w:t>vn -0.0456 -0.3708 0.9276</w:t>
        <w:br/>
        <w:t>vn -0.0723 0.1113 0.9912</w:t>
        <w:br/>
        <w:t>vn -0.9855 -0.0189 -0.1687</w:t>
        <w:br/>
        <w:t>vn 0.5737 0.6650 0.4782</w:t>
        <w:br/>
        <w:t>vn -0.3784 0.8210 0.4275</w:t>
        <w:br/>
        <w:t>vn 0.2923 0.1536 0.9439</w:t>
        <w:br/>
        <w:t>vn 0.0174 -0.0928 0.9955</w:t>
        <w:br/>
        <w:t>vn 0.4631 0.3314 0.8220</w:t>
        <w:br/>
        <w:t>vn 0.5249 0.6637 0.5329</w:t>
        <w:br/>
        <w:t>vn -0.2372 0.9471 0.2162</w:t>
        <w:br/>
        <w:t>vn 0.5250 0.6636 0.5329</w:t>
        <w:br/>
        <w:t>vn -0.3480 0.9365 -0.0434</w:t>
        <w:br/>
        <w:t>vn 0.6922 0.7099 -0.1299</w:t>
        <w:br/>
        <w:t>vn -0.2372 0.9471 0.2161</w:t>
        <w:br/>
        <w:t>vn -0.1841 0.9822 -0.0379</w:t>
        <w:br/>
        <w:t>vn -0.9543 -0.2118 -0.2109</w:t>
        <w:br/>
        <w:t>vn -0.9969 0.0687 -0.0379</w:t>
        <w:br/>
        <w:t>vn -0.0707 -0.6311 0.7724</w:t>
        <w:br/>
        <w:t>vn 0.3337 -0.9409 0.0584</w:t>
        <w:br/>
        <w:t>vn 0.1189 -0.9462 0.3008</w:t>
        <w:br/>
        <w:t>vn 0.1131 -0.9322 -0.3437</w:t>
        <w:br/>
        <w:t>vn 0.4494 -0.6818 -0.5772</w:t>
        <w:br/>
        <w:t>vn -0.5936 0.0699 0.8017</w:t>
        <w:br/>
        <w:t>vn -0.5149 0.0458 0.8560</w:t>
        <w:br/>
        <w:t>vn -0.5740 0.4086 0.7096</w:t>
        <w:br/>
        <w:t>vn -0.7545 0.3330 0.5656</w:t>
        <w:br/>
        <w:t>vn -0.3217 0.1436 0.9359</w:t>
        <w:br/>
        <w:t>vn -0.4893 -0.1558 0.8581</w:t>
        <w:br/>
        <w:t>vn -0.7224 0.6765 0.1432</w:t>
        <w:br/>
        <w:t>vn 0.7168 -0.5472 -0.4321</w:t>
        <w:br/>
        <w:t>vn 0.5740 -0.8137 -0.0918</w:t>
        <w:br/>
        <w:t>vn 0.1779 -0.8503 0.4954</w:t>
        <w:br/>
        <w:t>vn -0.5374 -0.2452 0.8069</w:t>
        <w:br/>
        <w:t>vn -0.8552 0.5163 -0.0461</w:t>
        <w:br/>
        <w:t>vn 0.3934 -0.7970 0.4582</w:t>
        <w:br/>
        <w:t>vn 0.7404 -0.6708 -0.0421</w:t>
        <w:br/>
        <w:t>vn 0.8368 -0.4056 -0.3678</w:t>
        <w:br/>
        <w:t>vn -0.8841 0.3785 0.2741</w:t>
        <w:br/>
        <w:t>vn 0.8612 -0.4942 -0.1185</w:t>
        <w:br/>
        <w:t>vn 0.8803 -0.1924 -0.4335</w:t>
        <w:br/>
        <w:t>vn -0.4077 -0.5757 0.7087</w:t>
        <w:br/>
        <w:t>vn 0.4369 -0.8030 0.4053</w:t>
        <w:br/>
        <w:t>vn -0.5263 -0.4591 0.7157</w:t>
        <w:br/>
        <w:t>vn -0.9290 0.3042 0.2107</w:t>
        <w:br/>
        <w:t>vn -0.8761 0.0788 0.4757</w:t>
        <w:br/>
        <w:t>vn -0.7644 -0.2397 0.5986</w:t>
        <w:br/>
        <w:t>vn 0.8666 -0.4715 -0.1634</w:t>
        <w:br/>
        <w:t>vn 0.7848 -0.6105 0.1070</w:t>
        <w:br/>
        <w:t>vn 0.8681 -0.0620 -0.4925</w:t>
        <w:br/>
        <w:t>vn 0.8561 -0.0247 -0.5161</w:t>
        <w:br/>
        <w:t>vn 0.8438 -0.1603 -0.5121</w:t>
        <w:br/>
        <w:t>vn -0.5564 -0.0149 0.8308</w:t>
        <w:br/>
        <w:t>vn -0.3361 -0.2597 0.9053</w:t>
        <w:br/>
        <w:t>vn 0.9615 -0.1979 -0.1908</w:t>
        <w:br/>
        <w:t>vn 0.8693 -0.4384 0.2281</w:t>
        <w:br/>
        <w:t>vn 0.9028 0.0152 -0.4298</w:t>
        <w:br/>
        <w:t>vn -0.9978 0.0510 0.0425</w:t>
        <w:br/>
        <w:t>vn -0.9592 0.2026 0.1973</w:t>
        <w:br/>
        <w:t>vn -0.9229 0.3020 -0.2386</w:t>
        <w:br/>
        <w:t>vn -0.6675 -0.3873 0.6359</w:t>
        <w:br/>
        <w:t>vn -0.5049 -0.1954 0.8408</w:t>
        <w:br/>
        <w:t>vn -0.3264 -0.5099 0.7959</w:t>
        <w:br/>
        <w:t>vn 0.8129 -0.5204 0.2613</w:t>
        <w:br/>
        <w:t>vn 0.9531 -0.2903 -0.0853</w:t>
        <w:br/>
        <w:t>vn 0.9113 -0.0081 -0.4116</w:t>
        <w:br/>
        <w:t>vn -0.7797 -0.1162 0.6152</w:t>
        <w:br/>
        <w:t>vn -0.8437 0.2938 0.4493</w:t>
        <w:br/>
        <w:t>vn -0.9031 0.0581 0.4255</w:t>
        <w:br/>
        <w:t>vn -0.9117 0.0747 0.4039</w:t>
        <w:br/>
        <w:t>vn -0.9815 0.1461 0.1234</w:t>
        <w:br/>
        <w:t>vn 0.9634 -0.2633 -0.0499</w:t>
        <w:br/>
        <w:t>vn 0.8621 -0.0619 -0.5029</w:t>
        <w:br/>
        <w:t>vn -0.4171 -0.4382 0.7963</w:t>
        <w:br/>
        <w:t>vn -0.7186 -0.2679 0.6418</w:t>
        <w:br/>
        <w:t>vn 0.8160 -0.4559 0.3554</w:t>
        <w:br/>
        <w:t>vn 0.9676 -0.1707 -0.1859</w:t>
        <w:br/>
        <w:t>vn -0.7581 -0.2368 0.6076</w:t>
        <w:br/>
        <w:t>vn -0.4452 -0.3847 0.8086</w:t>
        <w:br/>
        <w:t>vn -0.4248 -0.2488 0.8704</w:t>
        <w:br/>
        <w:t>vn -0.7011 -0.0891 0.7074</w:t>
        <w:br/>
        <w:t>vn 0.8489 -0.2956 0.4382</w:t>
        <w:br/>
        <w:t>vn -0.9780 0.1621 0.1314</w:t>
        <w:br/>
        <w:t>vn -0.9950 0.0739 0.0676</w:t>
        <w:br/>
        <w:t>vn -0.9540 0.2696 0.1313</w:t>
        <w:br/>
        <w:t>vn -0.9287 0.1227 0.3499</w:t>
        <w:br/>
        <w:t>vn -0.9732 0.1016 0.2063</w:t>
        <w:br/>
        <w:t>vn -0.9872 0.1376 0.0801</w:t>
        <w:br/>
        <w:t>vn -0.9287 0.1227 0.3500</w:t>
        <w:br/>
        <w:t>vn -0.7912 -0.1042 0.6026</w:t>
        <w:br/>
        <w:t>vn -0.3908 -0.3266 0.8606</w:t>
        <w:br/>
        <w:t>vn 0.8019 -0.4273 0.4175</w:t>
        <w:br/>
        <w:t>vn 0.8080 -0.3612 0.4654</w:t>
        <w:br/>
        <w:t>vn 0.8581 0.0099 -0.5133</w:t>
        <w:br/>
        <w:t>vn 0.7928 -0.0663 -0.6058</w:t>
        <w:br/>
        <w:t>vn 0.8059 -0.0275 -0.5915</w:t>
        <w:br/>
        <w:t>vn -0.7963 -0.1590 0.5836</w:t>
        <w:br/>
        <w:t>vn -0.3846 -0.3109 0.8691</w:t>
        <w:br/>
        <w:t>vn 0.9414 -0.2826 0.1840</w:t>
        <w:br/>
        <w:t>vn 0.8138 -0.3411 0.4706</w:t>
        <w:br/>
        <w:t>vn 0.8944 -0.0020 -0.4473</w:t>
        <w:br/>
        <w:t>vn 0.8904 0.0723 -0.4494</w:t>
        <w:br/>
        <w:t>vn -0.7986 -0.2618 0.5420</w:t>
        <w:br/>
        <w:t>vn -0.4574 -0.3863 0.8010</w:t>
        <w:br/>
        <w:t>vn -0.6658 0.2966 0.6846</w:t>
        <w:br/>
        <w:t>vn -0.9519 0.0790 0.2961</w:t>
        <w:br/>
        <w:t>vn -0.9833 -0.0377 0.1781</w:t>
        <w:br/>
        <w:t>vn 0.9635 -0.2616 0.0573</w:t>
        <w:br/>
        <w:t>vn 0.7801 -0.4045 0.4773</w:t>
        <w:br/>
        <w:t>vn 0.9249 -0.0585 -0.3757</w:t>
        <w:br/>
        <w:t>vn -0.3776 0.4940 0.7832</w:t>
        <w:br/>
        <w:t>vn -0.3961 0.1530 0.9054</w:t>
        <w:br/>
        <w:t>vn -0.2405 0.9312 0.2739</w:t>
        <w:br/>
        <w:t>vn -0.2973 0.9493 0.1021</w:t>
        <w:br/>
        <w:t>vn -0.3103 0.9068 0.2854</w:t>
        <w:br/>
        <w:t>vn -0.2888 0.9498 -0.1206</w:t>
        <w:br/>
        <w:t>vn -0.4063 0.4554 0.7922</w:t>
        <w:br/>
        <w:t>vn -0.1760 0.4941 0.8514</w:t>
        <w:br/>
        <w:t>vn -0.2980 0.9391 0.1713</w:t>
        <w:br/>
        <w:t>vn -0.3896 0.6947 0.6046</w:t>
        <w:br/>
        <w:t>vn -0.7199 0.6686 0.1864</w:t>
        <w:br/>
        <w:t>vn -0.5526 0.7795 0.2950</w:t>
        <w:br/>
        <w:t>vn -0.3733 0.4708 0.7994</w:t>
        <w:br/>
        <w:t>vn -0.1461 0.9622 0.2299</w:t>
        <w:br/>
        <w:t>vn -0.3305 0.8942 0.3019</w:t>
        <w:br/>
        <w:t>vn -0.2979 0.9391 0.1713</w:t>
        <w:br/>
        <w:t>vn -0.5487 0.7991 0.2456</w:t>
        <w:br/>
        <w:t>vn -0.5526 0.7795 0.2949</w:t>
        <w:br/>
        <w:t>vn -0.6459 0.7631 0.0217</w:t>
        <w:br/>
        <w:t>vn -0.7517 0.6414 0.1532</w:t>
        <w:br/>
        <w:t>vn -0.7707 0.4868 0.4111</w:t>
        <w:br/>
        <w:t>vn -0.8680 0.4203 -0.2644</w:t>
        <w:br/>
        <w:t>vn -0.6342 0.7497 -0.1892</w:t>
        <w:br/>
        <w:t>vn -0.4977 0.7454 -0.4435</w:t>
        <w:br/>
        <w:t>vn -0.3710 0.8578 -0.3557</w:t>
        <w:br/>
        <w:t>vn -0.5581 0.8298 0.0071</w:t>
        <w:br/>
        <w:t>vn -0.6937 0.5319 0.4856</w:t>
        <w:br/>
        <w:t>vn -0.9727 0.1508 0.1762</w:t>
        <w:br/>
        <w:t>vn -0.8485 0.3178 0.4231</w:t>
        <w:br/>
        <w:t>vn -0.8552 0.5163 -0.0460</w:t>
        <w:br/>
        <w:t>vn -0.7150 0.4513 -0.5340</w:t>
        <w:br/>
        <w:t>vn -0.8323 0.5348 -0.1462</w:t>
        <w:br/>
        <w:t>vn -0.9469 0.1743 0.2701</w:t>
        <w:br/>
        <w:t>vn -0.8227 -0.0437 0.5668</w:t>
        <w:br/>
        <w:t>vn -0.8842 0.4553 -0.1047</w:t>
        <w:br/>
        <w:t>vn -0.8299 0.3581 0.4277</w:t>
        <w:br/>
        <w:t>vn -0.7594 0.1734 0.6271</w:t>
        <w:br/>
        <w:t>vn -0.6766 0.0931 0.7305</w:t>
        <w:br/>
        <w:t>vn -0.5417 -0.2827 0.7916</w:t>
        <w:br/>
        <w:t>vn -0.3508 -0.6974 0.6250</w:t>
        <w:br/>
        <w:t>vn -0.9823 -0.1191 -0.1446</w:t>
        <w:br/>
        <w:t>vn -0.9681 0.2102 -0.1360</w:t>
        <w:br/>
        <w:t>vn -0.9664 0.2564 -0.0149</w:t>
        <w:br/>
        <w:t>vn -0.9122 0.2874 -0.2921</w:t>
        <w:br/>
        <w:t>vn -0.7890 0.6130 0.0426</w:t>
        <w:br/>
        <w:t>vn -0.8974 0.3128 -0.3112</w:t>
        <w:br/>
        <w:t>vn -0.9823 -0.1190 -0.1446</w:t>
        <w:br/>
        <w:t>vn -0.8017 0.5031 -0.3227</w:t>
        <w:br/>
        <w:t>vn -0.9637 0.2541 0.0815</w:t>
        <w:br/>
        <w:t>vn -0.9080 0.3827 0.1707</w:t>
        <w:br/>
        <w:t>vn -0.9336 0.3473 0.0883</w:t>
        <w:br/>
        <w:t>vn -0.8659 -0.1578 0.4748</w:t>
        <w:br/>
        <w:t>vn -0.9778 -0.0721 0.1967</w:t>
        <w:br/>
        <w:t>vn -0.8498 -0.2866 0.4424</w:t>
        <w:br/>
        <w:t>vn -0.5887 0.3619 0.7228</w:t>
        <w:br/>
        <w:t>vn -0.8624 0.3087 0.4013</w:t>
        <w:br/>
        <w:t>vn 0.9015 -0.2036 -0.3819</w:t>
        <w:br/>
        <w:t>vn 0.9235 -0.3833 -0.0160</w:t>
        <w:br/>
        <w:t>vn -0.6349 -0.6609 0.4002</w:t>
        <w:br/>
        <w:t>vn -0.4873 -0.3442 0.8025</w:t>
        <w:br/>
        <w:t>vn 0.5751 -0.7521 0.3218</w:t>
        <w:br/>
        <w:t>vn 0.7796 -0.5336 -0.3278</w:t>
        <w:br/>
        <w:t>vn 0.5250 -0.8237 -0.2143</w:t>
        <w:br/>
        <w:t>vn -0.9839 -0.1757 0.0319</w:t>
        <w:br/>
        <w:t>vn -0.9828 -0.1619 -0.0893</w:t>
        <w:br/>
        <w:t>vn -0.9705 0.1655 0.1755</w:t>
        <w:br/>
        <w:t>vn -0.9392 0.3374 0.0634</w:t>
        <w:br/>
        <w:t>vn -0.9277 0.2948 0.2291</w:t>
        <w:br/>
        <w:t>vn -0.5329 0.7719 -0.3467</w:t>
        <w:br/>
        <w:t>vn -0.9705 0.2380 -0.0372</w:t>
        <w:br/>
        <w:t>vn -0.9550 0.2965 -0.0066</w:t>
        <w:br/>
        <w:t>vn -0.5181 -0.3003 -0.8009</w:t>
        <w:br/>
        <w:t>vn -0.7015 -0.4636 -0.5413</w:t>
        <w:br/>
        <w:t>vn -0.6620 -0.4606 -0.5913</w:t>
        <w:br/>
        <w:t>vn -0.6677 -0.4256 -0.6108</w:t>
        <w:br/>
        <w:t>vn -0.0498 -0.8380 -0.5434</w:t>
        <w:br/>
        <w:t>vn -0.0529 -0.8626 -0.5030</w:t>
        <w:br/>
        <w:t>vn -0.1540 -0.8766 -0.4560</w:t>
        <w:br/>
        <w:t>vn -0.5201 -0.7364 -0.4327</w:t>
        <w:br/>
        <w:t>vn 0.5548 -0.8020 -0.2212</w:t>
        <w:br/>
        <w:t>vn 0.5079 -0.8158 -0.2764</w:t>
        <w:br/>
        <w:t>vn 0.5080 -0.8158 -0.2764</w:t>
        <w:br/>
        <w:t>vn 0.2103 0.4675 0.8586</w:t>
        <w:br/>
        <w:t>vn 0.1711 0.6234 0.7629</w:t>
        <w:br/>
        <w:t>vn 0.1710 0.6234 0.7629</w:t>
        <w:br/>
        <w:t>vn 0.5784 -0.7970 -0.1739</w:t>
        <w:br/>
        <w:t>vn 0.4609 -0.8348 -0.3011</w:t>
        <w:br/>
        <w:t>vn 0.2088 0.3042 0.9294</w:t>
        <w:br/>
        <w:t>vn 0.2610 0.1611 0.9518</w:t>
        <w:br/>
        <w:t>vn 0.2610 0.1612 0.9518</w:t>
        <w:br/>
        <w:t>vn 0.3718 -0.8725 -0.3171</w:t>
        <w:br/>
        <w:t>vn 0.2568 -0.9104 -0.3243</w:t>
        <w:br/>
        <w:t>vn 0.0337 -0.9487 -0.3144</w:t>
        <w:br/>
        <w:t>vn -0.2003 -0.9254 -0.3217</w:t>
        <w:br/>
        <w:t>vn -0.2072 -0.7384 -0.6418</w:t>
        <w:br/>
        <w:t>vn -0.3955 -0.6768 -0.6209</w:t>
        <w:br/>
        <w:t>vn -0.3954 -0.8641 -0.3115</w:t>
        <w:br/>
        <w:t>vn -0.1659 -0.9852 0.0425</w:t>
        <w:br/>
        <w:t>vn -0.3436 -0.9383 0.0384</w:t>
        <w:br/>
        <w:t>vn -0.4407 -0.8938 -0.0828</w:t>
        <w:br/>
        <w:t>vn -0.4706 -0.8018 -0.3684</w:t>
        <w:br/>
        <w:t>vn -0.3499 -0.9106 -0.2198</w:t>
        <w:br/>
        <w:t>vn -0.7694 -0.3404 -0.5406</w:t>
        <w:br/>
        <w:t>vn 0.1290 0.6898 0.7124</w:t>
        <w:br/>
        <w:t>vn 0.5647 -0.8098 -0.1595</w:t>
        <w:br/>
        <w:t>vn 0.5647 -0.8097 -0.1595</w:t>
        <w:br/>
        <w:t>vn 0.3222 -0.4372 -0.8396</w:t>
        <w:br/>
        <w:t>vn 0.5857 -0.4229 -0.6914</w:t>
        <w:br/>
        <w:t>vn 0.4887 -0.5103 -0.7076</w:t>
        <w:br/>
        <w:t>vn 0.3118 -0.5944 -0.7413</w:t>
        <w:br/>
        <w:t>vn 0.2835 -0.1211 -0.9513</w:t>
        <w:br/>
        <w:t>vn 0.7021 -0.1399 -0.6981</w:t>
        <w:br/>
        <w:t>vn 0.1100 -0.6653 -0.7384</w:t>
        <w:br/>
        <w:t>vn 0.1016 -0.3634 -0.9261</w:t>
        <w:br/>
        <w:t>vn -0.0174 -0.0628 -0.9979</w:t>
        <w:br/>
        <w:t>vn 0.2451 0.3213 -0.9147</w:t>
        <w:br/>
        <w:t>vn 0.2439 0.7254 -0.6437</w:t>
        <w:br/>
        <w:t>vn 0.4577 0.6748 -0.5790</w:t>
        <w:br/>
        <w:t>vn 0.6463 0.4181 -0.6384</w:t>
        <w:br/>
        <w:t>vn 0.0148 0.0868 -0.9961</w:t>
        <w:br/>
        <w:t>vn -0.5024 0.6386 -0.5829</w:t>
        <w:br/>
        <w:t>vn -0.4821 0.2653 -0.8350</w:t>
        <w:br/>
        <w:t>vn -0.7403 0.2272 -0.6327</w:t>
        <w:br/>
        <w:t>vn -0.6154 0.5370 -0.5770</w:t>
        <w:br/>
        <w:t>vn -0.4285 -0.0482 -0.9023</w:t>
        <w:br/>
        <w:t>vn -0.7359 -0.0437 -0.6757</w:t>
        <w:br/>
        <w:t>vn -0.3279 -0.6771 -0.6588</w:t>
        <w:br/>
        <w:t>vn -0.6769 -0.5573 -0.4809</w:t>
        <w:br/>
        <w:t>vn -0.7514 -0.2484 -0.6113</w:t>
        <w:br/>
        <w:t>vn -0.3849 -0.2688 -0.8829</w:t>
        <w:br/>
        <w:t>vn 0.3560 -0.2834 0.8905</w:t>
        <w:br/>
        <w:t>vn 0.3447 -0.6705 0.6570</w:t>
        <w:br/>
        <w:t>vn 0.6035 -0.5422 0.5847</w:t>
        <w:br/>
        <w:t>vn 0.7361 -0.2451 0.6309</w:t>
        <w:br/>
        <w:t>vn 0.0443 -0.2836 0.9579</w:t>
        <w:br/>
        <w:t>vn 0.0392 -0.7008 0.7123</w:t>
        <w:br/>
        <w:t>vn 0.3715 0.0213 0.9282</w:t>
        <w:br/>
        <w:t>vn 0.7556 -0.0109 0.6550</w:t>
        <w:br/>
        <w:t>vn 0.0624 -0.0197 0.9979</w:t>
        <w:br/>
        <w:t>vn -0.2990 -0.3478 0.8886</w:t>
        <w:br/>
        <w:t>vn -0.7288 -0.4083 0.5497</w:t>
        <w:br/>
        <w:t>vn -0.6621 -0.5994 0.4499</w:t>
        <w:br/>
        <w:t>vn -0.4215 -0.6718 0.6091</w:t>
        <w:br/>
        <w:t>vn -0.2583 -0.0554 0.9645</w:t>
        <w:br/>
        <w:t>vn -0.7914 -0.0674 0.6076</w:t>
        <w:br/>
        <w:t>vn -0.2661 0.2795 0.9225</w:t>
        <w:br/>
        <w:t>vn -0.2771 0.6890 0.6697</w:t>
        <w:br/>
        <w:t>vn -0.6848 0.5449 0.4838</w:t>
        <w:br/>
        <w:t>vn -0.7710 0.2697 0.5769</w:t>
        <w:br/>
        <w:t>vn 0.1148 0.2944 0.9487</w:t>
        <w:br/>
        <w:t>vn 0.1241 0.7121 0.6910</w:t>
        <w:br/>
        <w:t>vn 0.3529 0.2717 0.8953</w:t>
        <w:br/>
        <w:t>vn 0.7226 0.2553 0.6423</w:t>
        <w:br/>
        <w:t>vn 0.6005 0.5844 0.5457</w:t>
        <w:br/>
        <w:t>vn 0.3251 0.6722 0.6652</w:t>
        <w:br/>
        <w:t>vn 0.3539 -0.8416 -0.4080</w:t>
        <w:br/>
        <w:t>vn 0.6922 -0.6270 -0.3575</w:t>
        <w:br/>
        <w:t>vn 0.0343 -0.9104 -0.4123</w:t>
        <w:br/>
        <w:t>vn 0.3733 -0.9277 0.0078</w:t>
        <w:br/>
        <w:t>vn 0.7564 -0.6537 0.0254</w:t>
        <w:br/>
        <w:t>vn -0.0094 -0.9999 0.0074</w:t>
        <w:br/>
        <w:t>vn -0.3557 -0.8644 -0.3553</w:t>
        <w:br/>
        <w:t>vn -0.7106 -0.6362 -0.3005</w:t>
        <w:br/>
        <w:t>vn -0.3876 -0.9216 0.0216</w:t>
        <w:br/>
        <w:t>vn -0.7413 -0.6707 0.0240</w:t>
        <w:br/>
        <w:t>vn -0.4222 -0.8585 0.2911</w:t>
        <w:br/>
        <w:t>vn -0.6964 -0.6474 0.3096</w:t>
        <w:br/>
        <w:t>vn -0.0063 -0.9578 0.2874</w:t>
        <w:br/>
        <w:t>vn -0.3876 -0.9216 0.0215</w:t>
        <w:br/>
        <w:t>vn 0.3645 -0.8888 0.2777</w:t>
        <w:br/>
        <w:t>vn 0.7270 -0.6308 0.2711</w:t>
        <w:br/>
        <w:t>vn 0.3733 -0.9277 0.0077</w:t>
        <w:br/>
        <w:t>vn -0.8783 -0.3366 -0.3397</w:t>
        <w:br/>
        <w:t>vn -0.9113 -0.0543 -0.4082</w:t>
        <w:br/>
        <w:t>vn -0.9297 -0.3673 0.0269</w:t>
        <w:br/>
        <w:t>vn -0.9973 -0.0679 0.0282</w:t>
        <w:br/>
        <w:t>vn -0.8822 0.2557 -0.3954</w:t>
        <w:br/>
        <w:t>vn -0.6891 0.6162 -0.3814</w:t>
        <w:br/>
        <w:t>vn -0.9561 0.2924 0.0170</w:t>
        <w:br/>
        <w:t>vn -0.7360 0.6769 0.0122</w:t>
        <w:br/>
        <w:t>vn -0.9331 0.2608 0.2477</w:t>
        <w:br/>
        <w:t>vn -0.7360 0.6388 0.2242</w:t>
        <w:br/>
        <w:t>vn -0.9604 -0.0760 0.2680</w:t>
        <w:br/>
        <w:t>vn -0.9973 -0.0680 0.0281</w:t>
        <w:br/>
        <w:t>vn -0.8823 -0.3774 0.2812</w:t>
        <w:br/>
        <w:t>vn -0.3713 0.8365 -0.4031</w:t>
        <w:br/>
        <w:t>vn -0.3677 0.9298 -0.0177</w:t>
        <w:br/>
        <w:t>vn -0.0506 0.9102 -0.4110</w:t>
        <w:br/>
        <w:t>vn 0.0537 0.9986 0.0003</w:t>
        <w:br/>
        <w:t>vn 0.3400 0.8479 -0.4068</w:t>
        <w:br/>
        <w:t>vn 0.6179 0.6877 -0.3811</w:t>
        <w:br/>
        <w:t>vn 0.3795 0.9244 0.0376</w:t>
        <w:br/>
        <w:t>vn 0.7019 0.7113 0.0381</w:t>
        <w:br/>
        <w:t>vn 0.1148 0.7589 -0.6411</w:t>
        <w:br/>
        <w:t>vn -0.1854 0.8841 -0.4289</w:t>
        <w:br/>
        <w:t>vn 0.3411 0.8827 0.3232</w:t>
        <w:br/>
        <w:t>vn 0.6856 0.6620 0.3030</w:t>
        <w:br/>
        <w:t>vn 0.0875 0.9381 0.3351</w:t>
        <w:br/>
        <w:t>vn 0.3795 0.9244 0.0377</w:t>
        <w:br/>
        <w:t>vn 0.0537 0.9986 0.0004</w:t>
        <w:br/>
        <w:t>vn -0.3133 0.9115 0.2664</w:t>
        <w:br/>
        <w:t>vn 0.8876 0.3371 -0.3140</w:t>
        <w:br/>
        <w:t>vn 0.9532 -0.0700 -0.2942</w:t>
        <w:br/>
        <w:t>vn 0.9452 0.3239 0.0401</w:t>
        <w:br/>
        <w:t>vn 0.9979 -0.0531 0.0362</w:t>
        <w:br/>
        <w:t>vn 0.8787 -0.3666 -0.3058</w:t>
        <w:br/>
        <w:t>vn 0.9374 -0.3465 0.0342</w:t>
        <w:br/>
        <w:t>vn 0.9107 -0.2912 0.2928</w:t>
        <w:br/>
        <w:t>vn 0.9321 -0.0521 0.3584</w:t>
        <w:br/>
        <w:t>vn 0.9979 -0.0532 0.0362</w:t>
        <w:br/>
        <w:t>vn 0.9037 0.2795 0.3245</w:t>
        <w:br/>
        <w:t>vn 0.9452 0.3240 0.0401</w:t>
        <w:br/>
        <w:t>vn 0.1880 0.4907 -0.8508</w:t>
        <w:br/>
        <w:t>vn -0.9599 -0.2651 0.0913</w:t>
        <w:br/>
        <w:t>vn 0.0267 0.1333 0.9907</w:t>
        <w:br/>
        <w:t>vn -0.8037 0.2069 0.5579</w:t>
        <w:br/>
        <w:t>vn 0.1314 0.1200 0.9840</w:t>
        <w:br/>
        <w:t>vn 0.7331 -0.6541 -0.1861</w:t>
        <w:br/>
        <w:t>vn -0.1934 -0.9811 -0.0116</w:t>
        <w:br/>
        <w:t>vn -0.8652 -0.4971 -0.0660</w:t>
        <w:br/>
        <w:t>vn 0.8044 -0.1205 0.5817</w:t>
        <w:br/>
        <w:t>vn 0.4741 -0.0647 0.8781</w:t>
        <w:br/>
        <w:t>vn -0.9260 -0.3747 0.0468</w:t>
        <w:br/>
        <w:t>vn -0.2108 -0.8667 -0.4521</w:t>
        <w:br/>
        <w:t>vn -0.2305 0.5733 0.7863</w:t>
        <w:br/>
        <w:t>vn -0.9939 0.0782 0.0777</w:t>
        <w:br/>
        <w:t>vn -0.9917 -0.0824 -0.0989</w:t>
        <w:br/>
        <w:t>vn -0.8646 -0.3189 -0.3884</w:t>
        <w:br/>
        <w:t>vn 0.0362 0.8183 0.5736</w:t>
        <w:br/>
        <w:t>vn 0.0363 0.8183 0.5736</w:t>
        <w:br/>
        <w:t>vn -0.0903 0.8144 0.5733</w:t>
        <w:br/>
        <w:t>vn -0.2152 0.7974 0.5638</w:t>
        <w:br/>
        <w:t>vn -0.7708 -0.6187 0.1517</w:t>
        <w:br/>
        <w:t>vn -0.9123 -0.2267 0.3411</w:t>
        <w:br/>
        <w:t>vn -0.9839 -0.1757 0.0318</w:t>
        <w:br/>
        <w:t>vn -0.7387 -0.5892 -0.3275</w:t>
        <w:br/>
        <w:t>vn -0.8319 0.1677 0.5289</w:t>
        <w:br/>
        <w:t>vn -0.3451 0.4764 0.8087</w:t>
        <w:br/>
        <w:t>vn -0.8903 0.2556 0.3769</w:t>
        <w:br/>
        <w:t>vn 0.0844 -0.9861 0.1432</w:t>
        <w:br/>
        <w:t>vn 0.2161 -0.8277 -0.5180</w:t>
        <w:br/>
        <w:t>vn 0.4577 -0.4904 -0.7416</w:t>
        <w:br/>
        <w:t>vn 0.7476 -0.4268 -0.5089</w:t>
        <w:br/>
        <w:t>vn 0.8264 -0.3357 -0.4520</w:t>
        <w:br/>
        <w:t>vn 0.1722 0.5554 0.8135</w:t>
        <w:br/>
        <w:t>vn -0.8551 0.5164 -0.0460</w:t>
        <w:br/>
        <w:t>vn -0.3470 0.8858 0.3080</w:t>
        <w:br/>
        <w:t>vn 0.8497 -0.1482 -0.5060</w:t>
        <w:br/>
        <w:t>vn -0.9810 0.1941 -0.0056</w:t>
        <w:br/>
        <w:t>vn -0.9318 -0.0362 0.3613</w:t>
        <w:br/>
        <w:t>vn -0.8531 0.1575 0.4974</w:t>
        <w:br/>
        <w:t>vn -0.8524 0.1742 0.4930</w:t>
        <w:br/>
        <w:t>vn -0.9315 -0.0104 0.3636</w:t>
        <w:br/>
        <w:t>vn -0.9574 -0.1944 0.2134</w:t>
        <w:br/>
        <w:t>vn -0.9524 -0.2277 0.2027</w:t>
        <w:br/>
        <w:t>vn -0.9398 -0.0470 0.3385</w:t>
        <w:br/>
        <w:t>vn -0.9601 -0.2332 0.1545</w:t>
        <w:br/>
        <w:t>vn -0.8548 0.1423 0.4991</w:t>
        <w:br/>
        <w:t>vn -0.9228 -0.0024 0.3852</w:t>
        <w:br/>
        <w:t>vn -0.8229 0.0911 0.5609</w:t>
        <w:br/>
        <w:t>vn -0.8538 -0.1907 0.4844</w:t>
        <w:br/>
        <w:t>vn -0.7705 0.1300 0.6240</w:t>
        <w:br/>
        <w:t>vn -0.9451 -0.0051 0.3268</w:t>
        <w:br/>
        <w:t>vn -0.9655 -0.1551 0.2091</w:t>
        <w:br/>
        <w:t>vn -0.8897 0.1454 0.4327</w:t>
        <w:br/>
        <w:t>vn -0.9191 0.1143 0.3771</w:t>
        <w:br/>
        <w:t>vn -0.9558 -0.0107 0.2938</w:t>
        <w:br/>
        <w:t>vn -0.9701 -0.1338 0.2024</w:t>
        <w:br/>
        <w:t>vn -0.6481 -0.2645 0.7142</w:t>
        <w:br/>
        <w:t>vn -0.1401 -0.4217 0.8959</w:t>
        <w:br/>
        <w:t>vn -0.0336 -0.4258 0.9042</w:t>
        <w:br/>
        <w:t>vn -0.2473 -0.4125 0.8768</w:t>
        <w:br/>
        <w:t>vn -0.5238 -0.3978 0.7532</w:t>
        <w:br/>
        <w:t>vn -0.5238 -0.3978 0.7533</w:t>
        <w:br/>
        <w:t>vn -0.0000 -0.4261 0.9047</w:t>
        <w:br/>
        <w:t>vn -0.7037 -0.5333 0.4695</w:t>
        <w:br/>
        <w:t>vn -0.5773 -0.4376 0.6894</w:t>
        <w:br/>
        <w:t>vn 0.9318 -0.0362 0.3613</w:t>
        <w:br/>
        <w:t>vn 0.9315 -0.0104 0.3636</w:t>
        <w:br/>
        <w:t>vn 0.8524 0.1742 0.4931</w:t>
        <w:br/>
        <w:t>vn 0.8531 0.1575 0.4974</w:t>
        <w:br/>
        <w:t>vn 0.9574 -0.1944 0.2134</w:t>
        <w:br/>
        <w:t>vn 0.9524 -0.2277 0.2027</w:t>
        <w:br/>
        <w:t>vn 0.9398 -0.0470 0.3385</w:t>
        <w:br/>
        <w:t>vn 0.9601 -0.2332 0.1545</w:t>
        <w:br/>
        <w:t>vn 0.8548 0.1423 0.4991</w:t>
        <w:br/>
        <w:t>vn 0.8229 0.0911 0.5609</w:t>
        <w:br/>
        <w:t>vn 0.9228 -0.0024 0.3852</w:t>
        <w:br/>
        <w:t>vn 0.8538 -0.1907 0.4844</w:t>
        <w:br/>
        <w:t>vn 0.7705 0.1300 0.6240</w:t>
        <w:br/>
        <w:t>vn 0.9655 -0.1551 0.2091</w:t>
        <w:br/>
        <w:t>vn 0.9451 -0.0051 0.3268</w:t>
        <w:br/>
        <w:t>vn 0.8897 0.1454 0.4327</w:t>
        <w:br/>
        <w:t>vn 0.9191 0.1143 0.3771</w:t>
        <w:br/>
        <w:t>vn 0.9560 -0.0099 0.2932</w:t>
        <w:br/>
        <w:t>vn 0.9701 -0.1338 0.2024</w:t>
        <w:br/>
        <w:t>vn 0.6481 -0.2645 0.7142</w:t>
        <w:br/>
        <w:t>vn 0.1401 -0.4217 0.8959</w:t>
        <w:br/>
        <w:t>vn 0.0336 -0.4258 0.9042</w:t>
        <w:br/>
        <w:t>vn 0.2473 -0.4125 0.8768</w:t>
        <w:br/>
        <w:t>vn 0.5238 -0.3978 0.7532</w:t>
        <w:br/>
        <w:t>vn 0.5238 -0.3978 0.7533</w:t>
        <w:br/>
        <w:t>vn 0.7037 -0.5333 0.4695</w:t>
        <w:br/>
        <w:t>vn 0.5773 -0.4376 0.6894</w:t>
        <w:br/>
        <w:t>vn 0.9678 -0.0208 0.2510</w:t>
        <w:br/>
        <w:t>vn 0.8496 -0.1111 0.5155</w:t>
        <w:br/>
        <w:t>vn 0.8496 -0.1112 0.5155</w:t>
        <w:br/>
        <w:t>vn 0.9958 -0.0037 0.0911</w:t>
        <w:br/>
        <w:t>vn 0.7668 -0.1825 0.6155</w:t>
        <w:br/>
        <w:t>vn 0.7667 -0.1825 0.6155</w:t>
        <w:br/>
        <w:t>vn 0.5241 -0.3963 0.7539</w:t>
        <w:br/>
        <w:t>vn -0.7923 -0.0686 0.6063</w:t>
        <w:br/>
        <w:t>vn -0.7922 -0.0686 0.6063</w:t>
        <w:br/>
        <w:t>vn 0.7216 -0.2550 0.6436</w:t>
        <w:br/>
        <w:t>vn 0.6822 0.2714 0.6789</w:t>
        <w:br/>
        <w:t>vn 0.4257 0.0925 0.9001</w:t>
        <w:br/>
        <w:t>vn 0.8283 -0.1160 0.5481</w:t>
        <w:br/>
        <w:t>vn 0.2239 -0.0321 0.9741</w:t>
        <w:br/>
        <w:t>vn 0.2592 0.5734 0.7772</w:t>
        <w:br/>
        <w:t>vn 0.3628 0.5148 0.7768</w:t>
        <w:br/>
        <w:t>vn 0.5777 0.5228 0.6268</w:t>
        <w:br/>
        <w:t>vn 0.2183 0.2152 0.9519</w:t>
        <w:br/>
        <w:t>vn 0.7626 0.2320 0.6038</w:t>
        <w:br/>
        <w:t>vn 0.1835 0.5668 0.8032</w:t>
        <w:br/>
        <w:t>vn -0.2866 0.3418 0.8950</w:t>
        <w:br/>
        <w:t>vn -0.1826 0.3997 0.8983</w:t>
        <w:br/>
        <w:t>vn -0.0886 0.6157 0.7830</w:t>
        <w:br/>
        <w:t>vn 0.0096 0.0916 0.9957</w:t>
        <w:br/>
        <w:t>vn 0.1040 0.5731 0.8128</w:t>
        <w:br/>
        <w:t>vn -0.3186 0.2695 0.9088</w:t>
        <w:br/>
        <w:t>vn -0.3674 -0.2572 0.8938</w:t>
        <w:br/>
        <w:t>vn -0.5056 -0.1187 0.8546</w:t>
        <w:br/>
        <w:t>vn 0.0082 -0.1548 0.9879</w:t>
        <w:br/>
        <w:t>vn -0.3603 0.0867 0.9288</w:t>
        <w:br/>
        <w:t>vn -0.3650 0.2038 0.9084</w:t>
        <w:br/>
        <w:t>vn -0.3220 -0.3232 0.8899</w:t>
        <w:br/>
        <w:t>vn 0.0975 -0.6247 0.7747</w:t>
        <w:br/>
        <w:t>vn 0.0049 -0.5676 0.8233</w:t>
        <w:br/>
        <w:t>vn 0.2157 -0.2776 0.9362</w:t>
        <w:br/>
        <w:t>vn -0.2539 -0.5694 0.7819</w:t>
        <w:br/>
        <w:t>vn -0.2906 -0.3950 0.8715</w:t>
        <w:br/>
        <w:t>vn 0.1771 -0.6186 0.7655</w:t>
        <w:br/>
        <w:t>vn 0.6433 -0.3931 0.6570</w:t>
        <w:br/>
        <w:t>vn 0.5503 -0.4525 0.7017</w:t>
        <w:br/>
        <w:t>vn 0.2527 -0.6243 0.7391</w:t>
        <w:br/>
        <w:t>vn 0.6791 -0.3212 0.6601</w:t>
        <w:br/>
        <w:t>vn 0.4244 -0.1540 0.8923</w:t>
        <w:br/>
        <w:t>vn 0.4124 -0.6621 0.6257</w:t>
        <w:br/>
        <w:t>vn 0.7241 0.2059 0.6582</w:t>
        <w:br/>
        <w:t>vn 0.7292 0.0887 0.6785</w:t>
        <w:br/>
        <w:t>vn 0.9443 0.0036 0.3292</w:t>
        <w:br/>
        <w:t>vn 0.8214 0.3917 0.4145</w:t>
        <w:br/>
        <w:t>vn 0.5517 0.7068 0.4428</w:t>
        <w:br/>
        <w:t>vn -0.5329 0.4539 0.7141</w:t>
        <w:br/>
        <w:t>vn -0.6186 0.5375 0.5731</w:t>
        <w:br/>
        <w:t>vn -0.6191 0.5370 0.5731</w:t>
        <w:br/>
        <w:t>vn -0.6831 0.6027 0.4124</w:t>
        <w:br/>
        <w:t>vn 0.5270 0.8422 0.1138</w:t>
        <w:br/>
        <w:t>vn 0.5269 0.8423 0.1137</w:t>
        <w:br/>
        <w:t>vn 0.9100 -0.3676 0.1917</w:t>
        <w:br/>
        <w:t>vn 0.8541 -0.3673 0.3682</w:t>
        <w:br/>
        <w:t>vn 0.7626 0.2320 0.6039</w:t>
        <w:br/>
        <w:t>vn 0.9348 -0.3552 0.0086</w:t>
        <w:br/>
        <w:t>vn 0.5194 0.7259 0.4509</w:t>
        <w:br/>
        <w:t>vn 0.1331 0.7993 0.5860</w:t>
        <w:br/>
        <w:t>vn -0.2732 0.7244 0.6329</w:t>
        <w:br/>
        <w:t>vn -0.6063 -0.3701 0.7038</w:t>
        <w:br/>
        <w:t>vn -0.7337 -0.3707 0.5695</w:t>
        <w:br/>
        <w:t>vn -0.7335 -0.3714 0.5693</w:t>
        <w:br/>
        <w:t>vn -0.8359 -0.3586 0.4156</w:t>
        <w:br/>
        <w:t>vn -0.4275 0.8404 0.3331</w:t>
        <w:br/>
        <w:t>vn -0.4276 0.8404 0.3330</w:t>
        <w:br/>
        <w:t>vn 0.7924 0.6056 0.0731</w:t>
        <w:br/>
        <w:t>vn 0.8048 0.5402 0.2460</w:t>
        <w:br/>
        <w:t>vn 0.8048 0.5402 0.2459</w:t>
        <w:br/>
        <w:t>vn 0.7896 0.4563 0.4103</w:t>
        <w:br/>
        <w:t>vn 0.1040 0.5732 0.8128</w:t>
        <w:br/>
        <w:t>vn -0.3057 0.7053 0.6396</w:t>
        <w:br/>
        <w:t>vn -0.5596 0.3891 0.7318</w:t>
        <w:br/>
        <w:t>vn -0.7056 0.0004 0.7086</w:t>
        <w:br/>
        <w:t>vn 0.0523 -0.8420 0.5369</w:t>
        <w:br/>
        <w:t>vn -0.0249 -0.9211 0.3885</w:t>
        <w:br/>
        <w:t>vn -0.0243 -0.9213 0.3881</w:t>
        <w:br/>
        <w:t>vn -0.1014 -0.9687 0.2266</w:t>
        <w:br/>
        <w:t>vn -0.9093 -0.0085 0.4159</w:t>
        <w:br/>
        <w:t>vn -0.9094 -0.0084 0.4158</w:t>
        <w:br/>
        <w:t>vn -0.0911 0.9534 0.2877</w:t>
        <w:br/>
        <w:t>vn -0.0152 0.8948 0.4462</w:t>
        <w:br/>
        <w:t>vn 0.0612 0.8055 0.5894</w:t>
        <w:br/>
        <w:t>vn -0.7059 -0.0379 0.7073</w:t>
        <w:br/>
        <w:t>vn -0.5642 -0.4288 0.7056</w:t>
        <w:br/>
        <w:t>vn -0.3135 -0.7411 0.5937</w:t>
        <w:br/>
        <w:t>vn 0.0975 -0.6247 0.7748</w:t>
        <w:br/>
        <w:t>vn 0.7845 -0.4900 0.3801</w:t>
        <w:br/>
        <w:t>vn 0.7988 -0.5634 0.2108</w:t>
        <w:br/>
        <w:t>vn 0.7992 -0.5629 0.2106</w:t>
        <w:br/>
        <w:t>vn 0.7858 -0.6175 0.0343</w:t>
        <w:br/>
        <w:t>vn -0.4366 -0.8552 0.2791</w:t>
        <w:br/>
        <w:t>vn -0.4366 -0.8552 0.2792</w:t>
        <w:br/>
        <w:t>vn -0.8322 0.3404 0.4377</w:t>
        <w:br/>
        <w:t>vn -0.7298 0.3416 0.5922</w:t>
        <w:br/>
        <w:t>vn -0.6024 0.3311 0.7263</w:t>
        <w:br/>
        <w:t>vn 0.1243 -0.8363 0.5339</w:t>
        <w:br/>
        <w:t>vn -0.2814 -0.7603 0.5854</w:t>
        <w:br/>
        <w:t>vn 0.5114 -0.7586 0.4037</w:t>
        <w:br/>
        <w:t>vn 0.8578 0.3340 0.3906</w:t>
        <w:br/>
        <w:t>vn 0.9138 0.3448 0.2144</w:t>
        <w:br/>
        <w:t>vn 0.9136 0.3455 0.2144</w:t>
        <w:br/>
        <w:t>vn 0.9385 0.3438 0.0309</w:t>
        <w:br/>
        <w:t>vn 0.5178 -0.8534 0.0600</w:t>
        <w:br/>
        <w:t>vn -0.6897 -0.6203 0.3735</w:t>
        <w:br/>
        <w:t>vn -0.6245 -0.5661 0.5380</w:t>
        <w:br/>
        <w:t>vn -0.5379 -0.4925 0.6841</w:t>
        <w:br/>
        <w:t>vn 0.2527 -0.6243 0.7392</w:t>
        <w:br/>
        <w:t>vn 0.8171 -0.4261 0.3884</w:t>
        <w:br/>
        <w:t>vn 0.5439 -0.7396 0.3965</w:t>
        <w:br/>
        <w:t>vn 0.9441 -0.0347 0.3278</w:t>
        <w:br/>
        <w:t>vn 0.1992 0.8059 0.5576</w:t>
        <w:br/>
        <w:t>vn 0.2051 0.8952 0.3956</w:t>
        <w:br/>
        <w:t>vn 0.2045 0.8954 0.3956</w:t>
        <w:br/>
        <w:t>vn 0.2041 0.9539 0.2201</w:t>
        <w:br/>
        <w:t>vn 0.9997 -0.0047 -0.0228</w:t>
        <w:br/>
        <w:t>vn 0.1937 -0.9681 0.1588</w:t>
        <w:br/>
        <w:t>vn 0.1953 -0.9207 0.3379</w:t>
        <w:br/>
        <w:t>vn 0.1903 -0.8417 0.5054</w:t>
        <w:br/>
        <w:t>vn 0.7900 0.6131 -0.0083</w:t>
        <w:br/>
        <w:t>vn 0.7897 0.6133 -0.0142</w:t>
        <w:br/>
        <w:t>vn 0.8019 0.5974 -0.0035</w:t>
        <w:br/>
        <w:t>vn 0.7984 0.6021 0.0016</w:t>
        <w:br/>
        <w:t>vn -0.8223 -0.5690 0.0100</w:t>
        <w:br/>
        <w:t>vn -0.8228 -0.5681 -0.0174</w:t>
        <w:br/>
        <w:t>vn -0.8114 -0.5844 -0.0083</w:t>
        <w:br/>
        <w:t>vn -0.8046 -0.5938 0.0086</w:t>
        <w:br/>
        <w:t>vn -0.8228 -0.5681 0.0180</w:t>
        <w:br/>
        <w:t>vn -0.7847 -0.6198 -0.0086</w:t>
        <w:br/>
        <w:t>vn -0.7961 -0.6051 -0.0045</w:t>
        <w:br/>
        <w:t>vn -0.7933 -0.6088 0.0018</w:t>
        <w:br/>
        <w:t>vn -0.8068 -0.5908 0.0055</w:t>
        <w:br/>
        <w:t>vn -0.7972 -0.6036 -0.0076</w:t>
        <w:br/>
        <w:t>vn -0.7978 -0.6029 -0.0079</w:t>
        <w:br/>
        <w:t>vn -0.3122 0.9500 0.0004</w:t>
        <w:br/>
        <w:t>vn -0.3867 0.9222 0.0040</w:t>
        <w:br/>
        <w:t>vn -0.3134 0.9356 0.1628</w:t>
        <w:br/>
        <w:t>vn -0.2470 0.9514 0.1839</w:t>
        <w:br/>
        <w:t>vn 0.1026 0.6063 0.7886</w:t>
        <w:br/>
        <w:t>vn 0.4264 0.1357 0.8943</w:t>
        <w:br/>
        <w:t>vn 0.4373 0.1026 0.8934</w:t>
        <w:br/>
        <w:t>vn -0.0020 0.7369 0.6760</w:t>
        <w:br/>
        <w:t>vn 0.7293 -0.4297 0.5324</w:t>
        <w:br/>
        <w:t>vn 0.7272 -0.4298 0.5352</w:t>
        <w:br/>
        <w:t>vn 0.7034 -0.3757 0.6034</w:t>
        <w:br/>
        <w:t>vn 0.6542 -0.3147 0.6878</w:t>
        <w:br/>
        <w:t>vn -0.1850 0.9561 0.2274</w:t>
        <w:br/>
        <w:t>vn -0.1341 0.9202 0.3677</w:t>
        <w:br/>
        <w:t>vn -0.1867 0.9574 -0.2201</w:t>
        <w:br/>
        <w:t>vn -0.1438 0.8443 -0.5163</w:t>
        <w:br/>
        <w:t>vn 0.0693 0.3503 -0.9341</w:t>
        <w:br/>
        <w:t>vn 0.1840 0.1600 -0.9698</w:t>
        <w:br/>
        <w:t>vn 0.1404 0.1733 -0.9748</w:t>
        <w:br/>
        <w:t>vn -0.0170 0.5203 -0.8538</w:t>
        <w:br/>
        <w:t>vn 0.1367 0.4799 0.8666</w:t>
        <w:br/>
        <w:t>vn 0.2948 0.3242 0.8989</w:t>
        <w:br/>
        <w:t>vn 0.2618 0.3909 0.8824</w:t>
        <w:br/>
        <w:t>vn 0.0782 0.5548 0.8283</w:t>
        <w:br/>
        <w:t>vn 0.0158 0.6235 0.7816</w:t>
        <w:br/>
        <w:t>vn 0.0554 0.6690 0.7412</w:t>
        <w:br/>
        <w:t>vn 0.4588 0.0937 0.8836</w:t>
        <w:br/>
        <w:t>vn 0.5564 -0.1276 0.8211</w:t>
        <w:br/>
        <w:t>vn 0.7529 -0.4050 0.5188</w:t>
        <w:br/>
        <w:t>vn 0.7053 -0.3467 0.6183</w:t>
        <w:br/>
        <w:t>vn 0.8543 -0.4649 0.2324</w:t>
        <w:br/>
        <w:t>vn 0.8774 -0.4797 0.0022</w:t>
        <w:br/>
        <w:t>vn 0.8787 -0.4774 0.0003</w:t>
        <w:br/>
        <w:t>vn 0.8267 -0.4598 0.3243</w:t>
        <w:br/>
        <w:t>vn 0.7591 0.6506 0.0191</w:t>
        <w:br/>
        <w:t>vn 0.7563 0.6538 0.0245</w:t>
        <w:br/>
        <w:t>vn 0.7692 0.6389 0.0073</w:t>
        <w:br/>
        <w:t>vn 0.7778 0.6285 -0.0025</w:t>
        <w:br/>
        <w:t>vn 0.7972 0.6034 0.0173</w:t>
        <w:br/>
        <w:t>vn 0.8034 0.5953 0.0138</w:t>
        <w:br/>
        <w:t>vn 0.8183 0.5745 0.0169</w:t>
        <w:br/>
        <w:t>vn 0.7947 0.6070 -0.0032</w:t>
        <w:br/>
        <w:t>vn 0.8076 0.5897 -0.0009</w:t>
        <w:br/>
        <w:t>vn 0.7878 0.6157 -0.0179</w:t>
        <w:br/>
        <w:t>vn -0.8158 -0.5783 0.0036</w:t>
        <w:br/>
        <w:t>vn -0.7993 -0.6009 0.0054</w:t>
        <w:br/>
        <w:t>vn -0.8110 -0.5851 0.0001</w:t>
        <w:br/>
        <w:t>vn -0.8113 -0.5846 -0.0071</w:t>
        <w:br/>
        <w:t>vn -0.8235 -0.5673 -0.0012</w:t>
        <w:br/>
        <w:t>vn -0.8180 -0.5752 -0.0057</w:t>
        <w:br/>
        <w:t>vn -0.3026 0.9392 -0.1624</w:t>
        <w:br/>
        <w:t>vn -0.2145 0.9580 -0.1903</w:t>
        <w:br/>
        <w:t>vn 0.0499 0.6514 -0.7571</w:t>
        <w:br/>
        <w:t>vn -0.0243 0.7999 -0.5997</w:t>
        <w:br/>
        <w:t>vn 0.4267 0.1630 -0.8896</w:t>
        <w:br/>
        <w:t>vn 0.3912 0.1297 -0.9111</w:t>
        <w:br/>
        <w:t>vn 0.7185 -0.3436 -0.6047</w:t>
        <w:br/>
        <w:t>vn 0.7004 -0.4007 -0.5907</w:t>
        <w:br/>
        <w:t>vn 0.7349 -0.4037 -0.5449</w:t>
        <w:br/>
        <w:t>vn 0.6831 -0.2841 -0.6728</w:t>
        <w:br/>
        <w:t>vn -0.1346 0.9402 -0.3128</w:t>
        <w:br/>
        <w:t>vn -0.1885 0.9661 -0.1765</w:t>
        <w:br/>
        <w:t>vn -0.1855 0.9424 0.2784</w:t>
        <w:br/>
        <w:t>vn -0.2914 0.9517 -0.0965</w:t>
        <w:br/>
        <w:t>vn 0.1615 0.5411 -0.8253</w:t>
        <w:br/>
        <w:t>vn 0.0968 0.5792 -0.8094</w:t>
        <w:br/>
        <w:t>vn 0.2576 0.4272 -0.8667</w:t>
        <w:br/>
        <w:t>vn 0.3008 0.3683 -0.8797</w:t>
        <w:br/>
        <w:t>vn 0.0352 0.6162 -0.7868</w:t>
        <w:br/>
        <w:t>vn 0.0152 0.5880 -0.8088</w:t>
        <w:br/>
        <w:t>vn 0.4889 0.1517 -0.8591</w:t>
        <w:br/>
        <w:t>vn 0.6137 -0.0325 -0.7889</w:t>
        <w:br/>
        <w:t>vn 0.7586 -0.2652 -0.5952</w:t>
        <w:br/>
        <w:t>vn 0.8005 -0.3368 -0.4957</w:t>
        <w:br/>
        <w:t>vn -0.0103 0.5634 0.8261</w:t>
        <w:br/>
        <w:t>vn -0.1854 0.9424 0.2783</w:t>
        <w:br/>
        <w:t>vn 0.0416 0.4354 0.8993</w:t>
        <w:br/>
        <w:t>vn 0.0877 0.2951 0.9514</w:t>
        <w:br/>
        <w:t>vn 0.8662 -0.4478 -0.2218</w:t>
        <w:br/>
        <w:t>vn 0.8564 -0.4137 -0.3090</w:t>
        <w:br/>
        <w:t>vn 0.7934 0.6077 -0.0345</w:t>
        <w:br/>
        <w:t>vn 0.7924 0.6095 -0.0250</w:t>
        <w:br/>
        <w:t>vn 0.7882 0.6142 -0.0382</w:t>
        <w:br/>
        <w:t>vn 0.7860 0.6166 -0.0453</w:t>
        <w:br/>
        <w:t>vn 0.7969 0.6041 -0.0069</w:t>
        <w:br/>
        <w:t>vn 0.8165 0.5773 0.0020</w:t>
        <w:br/>
        <w:t>vn 0.8220 0.5694 0.0050</w:t>
        <w:br/>
        <w:t>vn 0.8132 0.5819 0.0069</w:t>
        <w:br/>
        <w:t>vn 0.8103 0.5860 0.0065</w:t>
        <w:br/>
        <w:t>vn 0.8105 0.5857 0.0060</w:t>
        <w:br/>
        <w:t>vn 0.8095 0.5871 0.0060</w:t>
        <w:br/>
        <w:t>vn 0.8092 0.5875 0.0061</w:t>
        <w:br/>
        <w:t>vn 0.8112 0.5847 0.0065</w:t>
        <w:br/>
        <w:t>vn 0.7996 0.6005 0.0104</w:t>
        <w:br/>
        <w:t>vn -0.7965 -0.6046 0.0064</w:t>
        <w:br/>
        <w:t>vn -0.8011 -0.5985 0.0051</w:t>
        <w:br/>
        <w:t>vn -0.8009 -0.5987 0.0035</w:t>
        <w:br/>
        <w:t>vn -0.8073 -0.5902 0.0006</w:t>
        <w:br/>
        <w:t>vn -0.8063 -0.5915 -0.0007</w:t>
        <w:br/>
        <w:t>vn -0.8043 -0.5943 -0.0001</w:t>
        <w:br/>
        <w:t>vn -0.8061 -0.5918 0.0015</w:t>
        <w:br/>
        <w:t>vn -0.8041 -0.5945 0.0043</w:t>
        <w:br/>
        <w:t>vn -0.7849 -0.6197 0.0057</w:t>
        <w:br/>
        <w:t>vn -0.7674 -0.6411 0.0071</w:t>
        <w:br/>
        <w:t>vn -0.7273 -0.6863 0.0074</w:t>
        <w:br/>
        <w:t>vn 0.1267 0.1538 0.9800</w:t>
        <w:br/>
        <w:t>vn 0.1109 0.1604 0.9808</w:t>
        <w:br/>
        <w:t>vn -0.7899 0.6131 -0.0083</w:t>
        <w:br/>
        <w:t>vn -0.7984 0.6022 0.0016</w:t>
        <w:br/>
        <w:t>vn -0.8019 0.5974 -0.0035</w:t>
        <w:br/>
        <w:t>vn -0.7897 0.6133 -0.0142</w:t>
        <w:br/>
        <w:t>vn 0.8223 -0.5690 0.0100</w:t>
        <w:br/>
        <w:t>vn 0.8228 -0.5681 0.0180</w:t>
        <w:br/>
        <w:t>vn 0.8046 -0.5938 0.0086</w:t>
        <w:br/>
        <w:t>vn 0.8114 -0.5845 -0.0083</w:t>
        <w:br/>
        <w:t>vn 0.8227 -0.5682 -0.0175</w:t>
        <w:br/>
        <w:t>vn 0.7847 -0.6198 -0.0086</w:t>
        <w:br/>
        <w:t>vn 0.7933 -0.6088 0.0018</w:t>
        <w:br/>
        <w:t>vn 0.7961 -0.6051 -0.0044</w:t>
        <w:br/>
        <w:t>vn 0.8068 -0.5908 0.0055</w:t>
        <w:br/>
        <w:t>vn 0.7972 -0.6037 -0.0076</w:t>
        <w:br/>
        <w:t>vn 0.7978 -0.6029 -0.0079</w:t>
        <w:br/>
        <w:t>vn 0.3122 0.9500 0.0004</w:t>
        <w:br/>
        <w:t>vn 0.2470 0.9514 0.1839</w:t>
        <w:br/>
        <w:t>vn 0.3134 0.9356 0.1628</w:t>
        <w:br/>
        <w:t>vn 0.3868 0.9222 0.0039</w:t>
        <w:br/>
        <w:t>vn -0.1026 0.6063 0.7886</w:t>
        <w:br/>
        <w:t>vn 0.0020 0.7369 0.6760</w:t>
        <w:br/>
        <w:t>vn -0.4374 0.1027 0.8934</w:t>
        <w:br/>
        <w:t>vn -0.4264 0.1357 0.8943</w:t>
        <w:br/>
        <w:t>vn -0.7294 -0.4298 0.5322</w:t>
        <w:br/>
        <w:t>vn -0.6542 -0.3147 0.6877</w:t>
        <w:br/>
        <w:t>vn -0.7034 -0.3756 0.6035</w:t>
        <w:br/>
        <w:t>vn -0.7272 -0.4298 0.5353</w:t>
        <w:br/>
        <w:t>vn 0.1341 0.9202 0.3677</w:t>
        <w:br/>
        <w:t>vn 0.1850 0.9561 0.2274</w:t>
        <w:br/>
        <w:t>vn 0.1867 0.9574 -0.2201</w:t>
        <w:br/>
        <w:t>vn 0.1438 0.8442 -0.5163</w:t>
        <w:br/>
        <w:t>vn -0.0693 0.3503 -0.9341</w:t>
        <w:br/>
        <w:t>vn 0.0170 0.5203 -0.8538</w:t>
        <w:br/>
        <w:t>vn -0.1404 0.1733 -0.9748</w:t>
        <w:br/>
        <w:t>vn -0.1840 0.1600 -0.9698</w:t>
        <w:br/>
        <w:t>vn -0.1367 0.4799 0.8666</w:t>
        <w:br/>
        <w:t>vn -0.0782 0.5548 0.8283</w:t>
        <w:br/>
        <w:t>vn -0.2618 0.3909 0.8824</w:t>
        <w:br/>
        <w:t>vn -0.2948 0.3242 0.8989</w:t>
        <w:br/>
        <w:t>vn -0.0158 0.6235 0.7816</w:t>
        <w:br/>
        <w:t>vn -0.0554 0.6690 0.7412</w:t>
        <w:br/>
        <w:t>vn -0.4588 0.0937 0.8836</w:t>
        <w:br/>
        <w:t>vn -0.5564 -0.1276 0.8210</w:t>
        <w:br/>
        <w:t>vn -0.7053 -0.3467 0.6183</w:t>
        <w:br/>
        <w:t>vn -0.7529 -0.4050 0.5188</w:t>
        <w:br/>
        <w:t>vn -0.8541 -0.4653 0.2324</w:t>
        <w:br/>
        <w:t>vn -0.8267 -0.4598 0.3243</w:t>
        <w:br/>
        <w:t>vn -0.8787 -0.4774 0.0004</w:t>
        <w:br/>
        <w:t>vn -0.8775 -0.4797 0.0022</w:t>
        <w:br/>
        <w:t>vn -0.7591 0.6507 0.0192</w:t>
        <w:br/>
        <w:t>vn -0.7779 0.6284 -0.0024</w:t>
        <w:br/>
        <w:t>vn -0.7692 0.6390 0.0073</w:t>
        <w:br/>
        <w:t>vn -0.7562 0.6539 0.0246</w:t>
        <w:br/>
        <w:t>vn -0.7973 0.6034 0.0173</w:t>
        <w:br/>
        <w:t>vn -0.8184 0.5744 0.0169</w:t>
        <w:br/>
        <w:t>vn -0.8034 0.5953 0.0138</w:t>
        <w:br/>
        <w:t>vn -0.7947 0.6070 -0.0032</w:t>
        <w:br/>
        <w:t>vn -0.7878 0.6157 -0.0179</w:t>
        <w:br/>
        <w:t>vn -0.8076 0.5897 -0.0009</w:t>
        <w:br/>
        <w:t>vn 0.8158 -0.5783 0.0036</w:t>
        <w:br/>
        <w:t>vn 0.8110 -0.5851 0.0001</w:t>
        <w:br/>
        <w:t>vn 0.7993 -0.6009 0.0054</w:t>
        <w:br/>
        <w:t>vn 0.8113 -0.5846 -0.0071</w:t>
        <w:br/>
        <w:t>vn 0.8235 -0.5673 -0.0012</w:t>
        <w:br/>
        <w:t>vn 0.8180 -0.5752 -0.0056</w:t>
        <w:br/>
        <w:t>vn 0.3026 0.9392 -0.1623</w:t>
        <w:br/>
        <w:t>vn 0.2144 0.9580 -0.1902</w:t>
        <w:br/>
        <w:t>vn -0.0499 0.6514 -0.7571</w:t>
        <w:br/>
        <w:t>vn -0.3912 0.1297 -0.9111</w:t>
        <w:br/>
        <w:t>vn -0.4267 0.1630 -0.8896</w:t>
        <w:br/>
        <w:t>vn 0.0243 0.7999 -0.5997</w:t>
        <w:br/>
        <w:t>vn -0.7185 -0.3436 -0.6047</w:t>
        <w:br/>
        <w:t>vn -0.6831 -0.2841 -0.6728</w:t>
        <w:br/>
        <w:t>vn -0.7349 -0.4037 -0.5449</w:t>
        <w:br/>
        <w:t>vn -0.7004 -0.4006 -0.5907</w:t>
        <w:br/>
        <w:t>vn 0.1885 0.9661 -0.1766</w:t>
        <w:br/>
        <w:t>vn 0.1346 0.9402 -0.3129</w:t>
        <w:br/>
        <w:t>vn 0.1855 0.9424 0.2783</w:t>
        <w:br/>
        <w:t>vn 0.2914 0.9517 -0.0964</w:t>
        <w:br/>
        <w:t>vn -0.1615 0.5411 -0.8253</w:t>
        <w:br/>
        <w:t>vn -0.3007 0.3683 -0.8797</w:t>
        <w:br/>
        <w:t>vn -0.2577 0.4273 -0.8666</w:t>
        <w:br/>
        <w:t>vn -0.0969 0.5792 -0.8094</w:t>
        <w:br/>
        <w:t>vn -0.0152 0.5880 -0.8087</w:t>
        <w:br/>
        <w:t>vn -0.0352 0.6162 -0.7868</w:t>
        <w:br/>
        <w:t>vn -0.6137 -0.0325 -0.7889</w:t>
        <w:br/>
        <w:t>vn -0.4889 0.1517 -0.8591</w:t>
        <w:br/>
        <w:t>vn -0.8005 -0.3368 -0.4957</w:t>
        <w:br/>
        <w:t>vn -0.7586 -0.2652 -0.5952</w:t>
        <w:br/>
        <w:t>vn 0.0103 0.5634 0.8261</w:t>
        <w:br/>
        <w:t>vn -0.0877 0.2951 0.9514</w:t>
        <w:br/>
        <w:t>vn -0.0416 0.4354 0.8993</w:t>
        <w:br/>
        <w:t>vn 0.1854 0.9424 0.2784</w:t>
        <w:br/>
        <w:t>vn -0.8662 -0.4478 -0.2218</w:t>
        <w:br/>
        <w:t>vn -0.8564 -0.4137 -0.3090</w:t>
        <w:br/>
        <w:t>vn -0.7934 0.6077 -0.0345</w:t>
        <w:br/>
        <w:t>vn -0.7860 0.6166 -0.0455</w:t>
        <w:br/>
        <w:t>vn -0.7882 0.6142 -0.0383</w:t>
        <w:br/>
        <w:t>vn -0.7924 0.6095 -0.0250</w:t>
        <w:br/>
        <w:t>vn -0.7968 0.6042 -0.0070</w:t>
        <w:br/>
        <w:t>vn -0.8165 0.5774 0.0019</w:t>
        <w:br/>
        <w:t>vn -0.8132 0.5819 0.0069</w:t>
        <w:br/>
        <w:t>vn -0.8220 0.5694 0.0050</w:t>
        <w:br/>
        <w:t>vn -0.8105 0.5857 0.0060</w:t>
        <w:br/>
        <w:t>vn -0.8103 0.5860 0.0065</w:t>
        <w:br/>
        <w:t>vn -0.8091 0.5876 0.0061</w:t>
        <w:br/>
        <w:t>vn -0.8095 0.5871 0.0060</w:t>
        <w:br/>
        <w:t>vn -0.7996 0.6005 0.0104</w:t>
        <w:br/>
        <w:t>vn -0.8112 0.5847 0.0065</w:t>
        <w:br/>
        <w:t>vn 0.7965 -0.6046 0.0064</w:t>
        <w:br/>
        <w:t>vn 0.8011 -0.5985 0.0051</w:t>
        <w:br/>
        <w:t>vn 0.8009 -0.5987 0.0035</w:t>
        <w:br/>
        <w:t>vn 0.8073 -0.5902 0.0006</w:t>
        <w:br/>
        <w:t>vn 0.8063 -0.5914 -0.0007</w:t>
        <w:br/>
        <w:t>vn 0.8042 -0.5943 -0.0001</w:t>
        <w:br/>
        <w:t>vn 0.8061 -0.5918 0.0015</w:t>
        <w:br/>
        <w:t>vn 0.8041 -0.5945 0.0043</w:t>
        <w:br/>
        <w:t>vn 0.7848 -0.6197 0.0057</w:t>
        <w:br/>
        <w:t>vn 0.7674 -0.6411 0.0071</w:t>
        <w:br/>
        <w:t>vn 0.7273 -0.6863 0.0074</w:t>
        <w:br/>
        <w:t>vn -0.1109 0.1604 0.9808</w:t>
        <w:br/>
        <w:t>vn -0.1268 0.1537 0.9799</w:t>
        <w:br/>
        <w:t>vn 0.6543 0.7530 0.0701</w:t>
        <w:br/>
        <w:t>vn 0.7479 0.6601 0.0701</w:t>
        <w:br/>
        <w:t>vn 0.3774 0.9233 0.0715</w:t>
        <w:br/>
        <w:t>vn 0.3771 0.9234 0.0710</w:t>
        <w:br/>
        <w:t>vn 0.9199 0.3857 0.0708</w:t>
        <w:br/>
        <w:t>vn -0.0179 -0.0034 -0.9998</w:t>
        <w:br/>
        <w:t>vn -0.0177 -0.0034 -0.9998</w:t>
        <w:br/>
        <w:t>vn 0.0177 0.0048 0.9998</w:t>
        <w:br/>
        <w:t>vn 0.0182 0.0048 0.9998</w:t>
        <w:br/>
        <w:t>vn 0.0181 0.0048 0.9998</w:t>
        <w:br/>
        <w:t>vn 0.0000 0.0048 1.0000</w:t>
        <w:br/>
        <w:t>vn 0.0179 0.0048 0.9998</w:t>
        <w:br/>
        <w:t>vn 0.0000 0.0047 1.0000</w:t>
        <w:br/>
        <w:t>vn -0.0000 -0.0034 -1.0000</w:t>
        <w:br/>
        <w:t>vn -0.0176 -0.0034 -0.9998</w:t>
        <w:br/>
        <w:t>vn -0.0174 -0.0034 -0.9998</w:t>
        <w:br/>
        <w:t>vn 0.9955 -0.0610 0.0731</w:t>
        <w:br/>
        <w:t>vn 0.8963 -0.4368 0.0763</w:t>
        <w:br/>
        <w:t>vn 0.9462 -0.3147 0.0751</w:t>
        <w:br/>
        <w:t>vn 0.9949 0.0707 0.0722</w:t>
        <w:br/>
        <w:t>vn 0.6611 -0.7460 0.0801</w:t>
        <w:br/>
        <w:t>vn 0.7538 -0.6523 0.0795</w:t>
        <w:br/>
        <w:t>vn 0.3208 -0.9434 0.0843</w:t>
        <w:br/>
        <w:t>vn 0.4450 -0.8917 0.0832</w:t>
        <w:br/>
        <w:t>vn 0.0000 -0.9962 0.0865</w:t>
        <w:br/>
        <w:t>vn 0.0000 -0.9963 0.0859</w:t>
        <w:br/>
        <w:t>vn -0.0000 0.9974 0.0725</w:t>
        <w:br/>
        <w:t>vn -0.0000 0.9973 0.0732</w:t>
        <w:br/>
        <w:t>vn -0.6543 0.7530 0.0701</w:t>
        <w:br/>
        <w:t>vn -0.3770 0.9235 0.0710</w:t>
        <w:br/>
        <w:t>vn -0.3773 0.9233 0.0714</w:t>
        <w:br/>
        <w:t>vn -0.7478 0.6601 0.0706</w:t>
        <w:br/>
        <w:t>vn -0.9199 0.3858 0.0708</w:t>
        <w:br/>
        <w:t>vn -0.9199 0.3857 0.0708</w:t>
        <w:br/>
        <w:t>vn 0.0179 -0.0034 -0.9998</w:t>
        <w:br/>
        <w:t>vn 0.0177 -0.0034 -0.9998</w:t>
        <w:br/>
        <w:t>vn -0.0177 0.0048 0.9998</w:t>
        <w:br/>
        <w:t>vn -0.0181 0.0048 0.9998</w:t>
        <w:br/>
        <w:t>vn -0.0175 0.0048 0.9998</w:t>
        <w:br/>
        <w:t>vn -0.0179 0.0048 0.9998</w:t>
        <w:br/>
        <w:t>vn 0.0174 -0.0034 -0.9998</w:t>
        <w:br/>
        <w:t>vn 0.0176 -0.0034 -0.9998</w:t>
        <w:br/>
        <w:t>vn -0.9955 -0.0610 0.0731</w:t>
        <w:br/>
        <w:t>vn -0.9949 0.0708 0.0722</w:t>
        <w:br/>
        <w:t>vn -0.9462 -0.3147 0.0751</w:t>
        <w:br/>
        <w:t>vn -0.8963 -0.4368 0.0763</w:t>
        <w:br/>
        <w:t>vn -0.7538 -0.6523 0.0787</w:t>
        <w:br/>
        <w:t>vn -0.6611 -0.7460 0.0801</w:t>
        <w:br/>
        <w:t>vn -0.4450 -0.8917 0.0826</w:t>
        <w:br/>
        <w:t>vn -0.3208 -0.9434 0.0843</w:t>
        <w:br/>
        <w:t>vn -0.0000 -0.9963 0.0858</w:t>
        <w:br/>
        <w:t>vn -0.0000 -0.9962 0.0866</w:t>
        <w:br/>
        <w:t>vn -0.0000 0.9973 0.0733</w:t>
        <w:br/>
        <w:t>vn -0.1060 0.9330 0.3439</w:t>
        <w:br/>
        <w:t>vn -0.4612 0.7871 0.4097</w:t>
        <w:br/>
        <w:t>vn -0.3517 0.8446 0.4036</w:t>
        <w:br/>
        <w:t>vn -0.1003 0.9301 0.3533</w:t>
        <w:br/>
        <w:t>vn 0.3442 -0.0328 0.9383</w:t>
        <w:br/>
        <w:t>vn 0.3435 -0.0218 0.9389</w:t>
        <w:br/>
        <w:t>vn 0.0704 -0.1119 0.9912</w:t>
        <w:br/>
        <w:t>vn -0.0544 -0.1579 0.9860</w:t>
        <w:br/>
        <w:t>vn 0.1465 0.9684 0.2020</w:t>
        <w:br/>
        <w:t>vn 0.2620 0.9601 0.0976</w:t>
        <w:br/>
        <w:t>vn 0.6373 -0.0093 0.7706</w:t>
        <w:br/>
        <w:t>vn 0.6567 -0.0010 0.7542</w:t>
        <w:br/>
        <w:t>vn -0.5559 0.7167 0.4211</w:t>
        <w:br/>
        <w:t>vn -0.5604 0.7201 0.4092</w:t>
        <w:br/>
        <w:t>vn -0.1741 -0.1992 0.9644</w:t>
        <w:br/>
        <w:t>vn -0.1755 -0.1880 0.9664</w:t>
        <w:br/>
        <w:t>vn -0.0173 -0.5343 0.8451</w:t>
        <w:br/>
        <w:t>vn 0.2366 -0.5197 0.8209</w:t>
        <w:br/>
        <w:t>vn -0.4790 -0.4222 0.7696</w:t>
        <w:br/>
        <w:t>vn -0.6877 -0.2964 0.6628</w:t>
        <w:br/>
        <w:t>vn 0.0619 0.7760 0.6277</w:t>
        <w:br/>
        <w:t>vn 0.1661 0.7418 0.6497</w:t>
        <w:br/>
        <w:t>vn 0.1661 0.7416 0.6499</w:t>
        <w:br/>
        <w:t>vn 0.0139 0.7739 0.6332</w:t>
        <w:br/>
        <w:t>vn -0.9434 0.1291 0.3056</w:t>
        <w:br/>
        <w:t>vn -0.9453 0.1233 0.3021</w:t>
        <w:br/>
        <w:t>vn 0.2272 0.6681 0.7086</w:t>
        <w:br/>
        <w:t>vn 0.2321 0.6315 0.7398</w:t>
        <w:br/>
        <w:t>vn -0.6388 0.7317 -0.2378</w:t>
        <w:br/>
        <w:t>vn -0.8079 0.5824 -0.0896</w:t>
        <w:br/>
        <w:t>vn 0.2066 0.5676 0.7970</w:t>
        <w:br/>
        <w:t>vn 0.1761 0.5404 0.8228</w:t>
        <w:br/>
        <w:t>vn -0.0851 0.9003 -0.4268</w:t>
        <w:br/>
        <w:t>vn -0.0857 0.9040 -0.4189</w:t>
        <w:br/>
        <w:t>vn 0.0737 0.5103 0.8568</w:t>
        <w:br/>
        <w:t>vn 0.0737 0.5102 0.8569</w:t>
        <w:br/>
        <w:t>vn 0.5903 0.7579 -0.2777</w:t>
        <w:br/>
        <w:t>vn 0.5764 0.7562 -0.3097</w:t>
        <w:br/>
        <w:t>vn -0.0543 0.5444 0.8371</w:t>
        <w:br/>
        <w:t>vn -0.0545 0.5442 0.8372</w:t>
        <w:br/>
        <w:t>vn 0.9421 0.2791 0.1860</w:t>
        <w:br/>
        <w:t>vn 0.9486 0.2795 0.1485</w:t>
        <w:br/>
        <w:t>vn -0.1182 0.6358 0.7628</w:t>
        <w:br/>
        <w:t>vn -0.1185 0.6358 0.7627</w:t>
        <w:br/>
        <w:t>vn 0.9421 0.2790 0.1859</w:t>
        <w:br/>
        <w:t>vn 0.8242 -0.1925 0.5326</w:t>
        <w:br/>
        <w:t>vn 0.6585 -0.3532 0.6646</w:t>
        <w:br/>
        <w:t>vn -0.1183 0.6358 0.7627</w:t>
        <w:br/>
        <w:t>vn -0.0646 0.7448 0.6642</w:t>
        <w:br/>
        <w:t>vn -0.0953 0.7176 0.6899</w:t>
        <w:br/>
        <w:t>vn -0.1184 0.6358 0.7627</w:t>
        <w:br/>
        <w:t>vn 0.4018 0.2183 0.8893</w:t>
        <w:br/>
        <w:t>vn 0.7432 0.2108 0.6350</w:t>
        <w:br/>
        <w:t>vn 0.6473 0.2258 0.7281</w:t>
        <w:br/>
        <w:t>vn 0.3984 0.2284 0.8883</w:t>
        <w:br/>
        <w:t>vn -0.0834 0.9932 0.0817</w:t>
        <w:br/>
        <w:t>vn -0.0799 0.9925 0.0925</w:t>
        <w:br/>
        <w:t>vn 0.1449 0.9882 -0.0496</w:t>
        <w:br/>
        <w:t>vn 0.2403 0.9631 -0.1210</w:t>
        <w:br/>
        <w:t>vn 0.2520 0.1881 0.9493</w:t>
        <w:br/>
        <w:t>vn 0.2540 0.1737 0.9515</w:t>
        <w:br/>
        <w:t>vn -0.2177 0.9666 0.1354</w:t>
        <w:br/>
        <w:t>vn -0.2244 0.9668 0.1218</w:t>
        <w:br/>
        <w:t>vn 0.8232 0.1925 0.5340</w:t>
        <w:br/>
        <w:t>vn 0.8205 0.2048 0.5336</w:t>
        <w:br/>
        <w:t>vn 0.3292 0.9253 -0.1883</w:t>
        <w:br/>
        <w:t>vn 0.3353 0.9252 -0.1775</w:t>
        <w:br/>
        <w:t>vn 0.0032 -0.5712 0.8208</w:t>
        <w:br/>
        <w:t>vn 0.2610 -0.5134 0.8175</w:t>
        <w:br/>
        <w:t>vn -0.4564 -0.4859 0.7454</w:t>
        <w:br/>
        <w:t>vn -0.6481 -0.3587 0.6718</w:t>
        <w:br/>
        <w:t>vn 0.0039 0.7529 0.6581</w:t>
        <w:br/>
        <w:t>vn 0.1008 0.7281 0.6780</w:t>
        <w:br/>
        <w:t>vn 0.1007 0.7281 0.6781</w:t>
        <w:br/>
        <w:t>vn -0.0394 0.7477 0.6629</w:t>
        <w:br/>
        <w:t>vn -0.8947 -0.0161 0.4463</w:t>
        <w:br/>
        <w:t>vn -0.9243 0.2092 0.3193</w:t>
        <w:br/>
        <w:t>vn 0.1609 0.6643 0.7300</w:t>
        <w:br/>
        <w:t>vn 0.1675 0.6309 0.7576</w:t>
        <w:br/>
        <w:t>vn -0.9242 0.2092 0.3194</w:t>
        <w:br/>
        <w:t>vn -0.8156 0.5783 0.0162</w:t>
        <w:br/>
        <w:t>vn -0.6667 0.7344 -0.1269</w:t>
        <w:br/>
        <w:t>vn 0.1486 0.5702 0.8080</w:t>
        <w:br/>
        <w:t>vn 0.1227 0.5430 0.8307</w:t>
        <w:br/>
        <w:t>vn 0.1676 0.6309 0.7576</w:t>
        <w:br/>
        <w:t>vn 0.1608 0.6643 0.7299</w:t>
        <w:br/>
        <w:t>vn -0.2657 0.9150 -0.3037</w:t>
        <w:br/>
        <w:t>vn 0.0007 0.9349 -0.3548</w:t>
        <w:br/>
        <w:t>vn 0.0536 0.5107 0.8581</w:t>
        <w:br/>
        <w:t>vn 0.0101 0.5056 0.8627</w:t>
        <w:br/>
        <w:t>vn 0.4641 0.8330 -0.3012</w:t>
        <w:br/>
        <w:t>vn 0.6604 0.7205 -0.2116</w:t>
        <w:br/>
        <w:t>vn -0.0688 0.5204 0.8511</w:t>
        <w:br/>
        <w:t>vn -0.1044 0.5404 0.8349</w:t>
        <w:br/>
        <w:t>vn 0.8998 0.4311 0.0678</w:t>
        <w:br/>
        <w:t>vn 0.9331 0.2546 0.2541</w:t>
        <w:br/>
        <w:t>vn -0.1467 0.5939 0.7911</w:t>
        <w:br/>
        <w:t>vn -0.1534 0.6273 0.7635</w:t>
        <w:br/>
        <w:t>vn 0.8227 -0.1054 0.5586</w:t>
        <w:br/>
        <w:t>vn 0.6680 -0.2952 0.6831</w:t>
        <w:br/>
        <w:t>vn -0.1216 0.7019 0.7018</w:t>
        <w:br/>
        <w:t>vn -0.1215 0.7018 0.7019</w:t>
        <w:br/>
        <w:t>vn 0.0236 -0.4877 0.8727</w:t>
        <w:br/>
        <w:t>vn 0.2730 -0.5034 0.8198</w:t>
        <w:br/>
        <w:t>vn -0.4290 -0.3273 0.8419</w:t>
        <w:br/>
        <w:t>vn -0.6339 -0.1838 0.7513</w:t>
        <w:br/>
        <w:t>vn 0.2181 0.7929 0.5689</w:t>
        <w:br/>
        <w:t>vn 0.3197 0.7482 0.5813</w:t>
        <w:br/>
        <w:t>vn 0.3197 0.7480 0.5816</w:t>
        <w:br/>
        <w:t>vn 0.1711 0.7966 0.5798</w:t>
        <w:br/>
        <w:t>vn -0.8819 0.2506 0.3994</w:t>
        <w:br/>
        <w:t>vn -0.8848 0.2448 0.3965</w:t>
        <w:br/>
        <w:t>vn 0.3791 0.6708 0.6374</w:t>
        <w:br/>
        <w:t>vn 0.3836 0.6355 0.6701</w:t>
        <w:br/>
        <w:t>vn -0.5793 0.7877 -0.2098</w:t>
        <w:br/>
        <w:t>vn -0.7452 0.6659 -0.0351</w:t>
        <w:br/>
        <w:t>vn 0.3581 0.5778 0.7335</w:t>
        <w:br/>
        <w:t>vn 0.3281 0.5554 0.7641</w:t>
        <w:br/>
        <w:t>vn -0.0363 0.8827 -0.4685</w:t>
        <w:br/>
        <w:t>vn -0.0355 0.8868 -0.4609</w:t>
        <w:br/>
        <w:t>vn 0.2277 0.5389 0.8110</w:t>
        <w:br/>
        <w:t>vn 0.2277 0.5388 0.8111</w:t>
        <w:br/>
        <w:t>vn 0.6324 0.6713 -0.3865</w:t>
        <w:br/>
        <w:t>vn 0.6148 0.6697 -0.4165</w:t>
        <w:br/>
        <w:t>vn 0.1026 0.5864 0.8035</w:t>
        <w:br/>
        <w:t>vn 0.1025 0.5863 0.8035</w:t>
        <w:br/>
        <w:t>vn 0.9819 0.1782 0.0636</w:t>
        <w:br/>
        <w:t>vn 0.9840 0.1760 0.0257</w:t>
        <w:br/>
        <w:t>vn 0.0407 0.6810 0.7312</w:t>
        <w:br/>
        <w:t>vn 0.0405 0.6809 0.7312</w:t>
        <w:br/>
        <w:t>vn 0.8549 -0.2596 0.4492</w:t>
        <w:br/>
        <w:t>vn 0.6893 -0.3939 0.6080</w:t>
        <w:br/>
        <w:t>vn 0.0407 0.6809 0.7312</w:t>
        <w:br/>
        <w:t>vn 0.0940 0.7782 0.6209</w:t>
        <w:br/>
        <w:t>vn 0.0637 0.7561 0.6514</w:t>
        <w:br/>
        <w:t>vn 0.4723 0.8720 -0.1289</w:t>
        <w:br/>
        <w:t>vn 0.5571 0.7840 -0.2738</w:t>
        <w:br/>
        <w:t>vn 0.8412 -0.0624 0.5372</w:t>
        <w:br/>
        <w:t>vn 0.8942 -0.1219 0.4307</w:t>
        <w:br/>
        <w:t>vn 0.6238 0.6758 -0.3927</w:t>
        <w:br/>
        <w:t>vn 0.9435 -0.1566 0.2920</w:t>
        <w:br/>
        <w:t>vn 0.5091 0.8562 0.0878</w:t>
        <w:br/>
        <w:t>vn 0.4665 0.8193 -0.3333</w:t>
        <w:br/>
        <w:t>vn 0.5008 0.8152 -0.2910</w:t>
        <w:br/>
        <w:t>vn 0.5210 0.8480 0.0971</w:t>
        <w:br/>
        <w:t>vn 0.2962 0.6347 -0.7137</w:t>
        <w:br/>
        <w:t>vn 0.3628 0.5906 -0.7208</w:t>
        <w:br/>
        <w:t>vn 0.4586 0.7465 0.4821</w:t>
        <w:br/>
        <w:t>vn 0.4303 0.7752 0.4626</w:t>
        <w:br/>
        <w:t>vn -0.1480 0.0714 -0.9864</w:t>
        <w:br/>
        <w:t>vn -0.0100 -0.0163 -0.9998</w:t>
        <w:br/>
        <w:t>vn 0.0375 0.0610 0.9974</w:t>
        <w:br/>
        <w:t>vn -0.1374 0.1563 0.9781</w:t>
        <w:br/>
        <w:t>vn 0.2436 0.5117 0.8239</w:t>
        <w:br/>
        <w:t>vn 0.3142 0.5115 0.7998</w:t>
        <w:br/>
        <w:t>vn -0.5002 -0.8143 -0.2943</w:t>
        <w:br/>
        <w:t>vn -0.5833 -0.7381 -0.3392</w:t>
        <w:br/>
        <w:t>vn -0.5776 -0.8153 -0.0393</w:t>
        <w:br/>
        <w:t>vn -0.5233 -0.8518 0.0230</w:t>
        <w:br/>
        <w:t>vn -0.6632 -0.7133 0.2267</w:t>
        <w:br/>
        <w:t>vn -0.4904 -0.7983 0.3497</w:t>
        <w:br/>
        <w:t>vn -0.5776 -0.8154 -0.0393</w:t>
        <w:br/>
        <w:t>vn -0.4951 -0.5160 -0.6990</w:t>
        <w:br/>
        <w:t>vn -0.3659 -0.5956 -0.7151</w:t>
        <w:br/>
        <w:t>vn -0.3120 -0.5079 0.8030</w:t>
        <w:br/>
        <w:t>vn -0.5692 -0.3393 0.7489</w:t>
        <w:br/>
        <w:t>vn 0.5080 0.8108 -0.2907</w:t>
        <w:br/>
        <w:t>vn 0.5284 0.8435 0.0964</w:t>
        <w:br/>
        <w:t>vn 0.5079 0.8109 -0.2907</w:t>
        <w:br/>
        <w:t>vn 0.3681 0.5877 -0.7205</w:t>
        <w:br/>
        <w:t>vn 0.4651 0.7425 0.4820</w:t>
        <w:br/>
        <w:t>vn -0.0101 -0.0161 -0.9998</w:t>
        <w:br/>
        <w:t>vn 0.2967 0.4736 0.8293</w:t>
        <w:br/>
        <w:t>vn 0.0126 0.0201 0.9997</w:t>
        <w:br/>
        <w:t>vn -0.5025 -0.8023 -0.3223</w:t>
        <w:br/>
        <w:t>vn -0.5309 -0.8475 -0.0022</w:t>
        <w:br/>
        <w:t>vn -0.5308 -0.8475 -0.0022</w:t>
        <w:br/>
        <w:t>vn -0.5025 -0.8022 -0.3223</w:t>
        <w:br/>
        <w:t>vn -0.4975 -0.7942 0.3490</w:t>
        <w:br/>
        <w:t>vn -0.3712 -0.5925 -0.7150</w:t>
        <w:br/>
        <w:t>vn -0.3711 -0.5925 -0.7150</w:t>
        <w:br/>
        <w:t>vn -0.3166 -0.5055 0.8026</w:t>
        <w:br/>
        <w:t>vn -0.3166 -0.5055 0.8027</w:t>
        <w:br/>
        <w:t>vn 0.5044 0.8130 -0.2910</w:t>
        <w:br/>
        <w:t>vn 0.5259 0.8450 0.0967</w:t>
        <w:br/>
        <w:t>vn 0.3652 0.5893 -0.7206</w:t>
        <w:br/>
        <w:t>vn 0.4608 0.7451 0.4821</w:t>
        <w:br/>
        <w:t>vn -0.0107 -0.0159 -0.9998</w:t>
        <w:br/>
        <w:t>vn 0.2793 0.4492 0.8486</w:t>
        <w:br/>
        <w:t>vn -0.0230 -0.0366 0.9991</w:t>
        <w:br/>
        <w:t>vn -0.5260 -0.8505 -0.0019</w:t>
        <w:br/>
        <w:t>vn -0.4991 -0.8045 -0.3221</w:t>
        <w:br/>
        <w:t>vn -0.4940 -0.7963 0.3491</w:t>
        <w:br/>
        <w:t>vn -0.5259 -0.8505 -0.0019</w:t>
        <w:br/>
        <w:t>vn -0.3688 -0.5939 -0.7150</w:t>
        <w:br/>
        <w:t>vn -0.3147 -0.5065 0.8027</w:t>
        <w:br/>
        <w:t>vn 0.5178 0.8265 -0.2207</w:t>
        <w:br/>
        <w:t>vn 0.5284 0.8435 0.0965</w:t>
        <w:br/>
        <w:t>vn 0.4049 0.6462 -0.6469</w:t>
        <w:br/>
        <w:t>vn 0.4652 0.7425 0.4820</w:t>
        <w:br/>
        <w:t>vn 0.0830 0.1325 -0.9877</w:t>
        <w:br/>
        <w:t>vn 0.0715 0.1141 0.9909</w:t>
        <w:br/>
        <w:t>vn -0.5309 -0.8474 -0.0022</w:t>
        <w:br/>
        <w:t>vn -0.4902 -0.7812 -0.3865</w:t>
        <w:br/>
        <w:t>vn -0.4811 -0.7680 0.4227</w:t>
        <w:br/>
        <w:t>vn -0.3355 -0.5354 -0.7751</w:t>
        <w:br/>
        <w:t>vn -0.2647 -0.4225 0.8668</w:t>
        <w:br/>
        <w:t>vn 0.4735 0.8489 0.2348</w:t>
        <w:br/>
        <w:t>vn 0.4176 0.8857 -0.2029</w:t>
        <w:br/>
        <w:t>vn 0.1690 0.7294 -0.6629</w:t>
        <w:br/>
        <w:t>vn -0.8136 -0.3158 0.4883</w:t>
        <w:br/>
        <w:t>vn -0.8422 -0.2320 0.4866</w:t>
        <w:br/>
        <w:t>vn -0.7332 -0.6794 -0.0305</w:t>
        <w:br/>
        <w:t>vn -0.6283 -0.7710 -0.1036</w:t>
        <w:br/>
        <w:t>vn -0.6405 -0.7662 -0.0508</w:t>
        <w:br/>
        <w:t>vn -0.7486 -0.4086 0.5222</w:t>
        <w:br/>
        <w:t>vn 0.4303 0.7752 0.4625</w:t>
        <w:br/>
        <w:t>vn -0.2855 0.1643 -0.9442</w:t>
        <w:br/>
        <w:t>vn 0.4009 0.4809 0.7798</w:t>
        <w:br/>
        <w:t>vn 0.5933 0.5007 0.6303</w:t>
        <w:br/>
        <w:t>vn 0.4897 -0.2239 0.8427</w:t>
        <w:br/>
        <w:t>vn 0.2045 -0.0730 0.9761</w:t>
        <w:br/>
        <w:t>vn 0.0998 -0.8796 0.4652</w:t>
        <w:br/>
        <w:t>vn -0.0926 -0.9936 -0.0649</w:t>
        <w:br/>
        <w:t>vn -0.0584 -0.9952 -0.0782</w:t>
        <w:br/>
        <w:t>vn 0.0303 -0.7246 0.6885</w:t>
        <w:br/>
        <w:t>vn 0.4896 -0.2238 0.8427</w:t>
        <w:br/>
        <w:t>vn 0.7772 0.6065 0.1676</w:t>
        <w:br/>
        <w:t>vn 0.7774 -0.1757 0.6039</w:t>
        <w:br/>
        <w:t>vn 0.5873 0.7964 0.1444</w:t>
        <w:br/>
        <w:t>vn 0.5560 0.8295 0.0528</w:t>
        <w:br/>
        <w:t>vn 0.4717 0.8815 0.0204</w:t>
        <w:br/>
        <w:t>vn 0.5196 0.6886 -0.5058</w:t>
        <w:br/>
        <w:t>vn 0.5340 0.8397 0.0991</w:t>
        <w:br/>
        <w:t>vn 0.5097 0.8527 0.1143</w:t>
        <w:br/>
        <w:t>vn 0.4284 0.6522 -0.6254</w:t>
        <w:br/>
        <w:t>vn 0.4255 -0.0858 -0.9009</w:t>
        <w:br/>
        <w:t>vn 0.6400 -0.2295 -0.7333</w:t>
        <w:br/>
        <w:t>vn 0.7701 0.5484 -0.3258</w:t>
        <w:br/>
        <w:t>vn 0.0437 -0.8076 -0.5881</w:t>
        <w:br/>
        <w:t>vn 0.2298 -0.6183 -0.7516</w:t>
        <w:br/>
        <w:t>vn 0.5996 0.7796 -0.1809</w:t>
        <w:br/>
        <w:t>vn 0.4576 0.8314 -0.3153</w:t>
        <w:br/>
        <w:t>vn -0.1181 -0.7583 0.6412</w:t>
        <w:br/>
        <w:t>vn -0.1565 -0.7705 0.6179</w:t>
        <w:br/>
        <w:t>vn -0.2030 -0.9575 0.2050</w:t>
        <w:br/>
        <w:t>vn -0.0758 -0.9900 0.1189</w:t>
        <w:br/>
        <w:t>vn -0.2771 -0.9606 -0.0224</w:t>
        <w:br/>
        <w:t>vn -0.2266 -0.7113 0.6654</w:t>
        <w:br/>
        <w:t>vn 0.6618 0.5776 -0.4778</w:t>
        <w:br/>
        <w:t>vn 0.4141 0.0016 -0.9102</w:t>
        <w:br/>
        <w:t>vn 0.7536 -0.0308 -0.6566</w:t>
        <w:br/>
        <w:t>vn 0.8348 0.2108 -0.5085</w:t>
        <w:br/>
        <w:t>vn 0.4758 -0.8452 -0.2433</w:t>
        <w:br/>
        <w:t>vn 0.7536 -0.0307 -0.6566</w:t>
        <w:br/>
        <w:t>vn 0.1960 -0.9714 -0.1338</w:t>
        <w:br/>
        <w:t>vn -0.0128 -0.9925 0.1218</w:t>
        <w:br/>
        <w:t>vn 0.4758 -0.8453 -0.2433</w:t>
        <w:br/>
        <w:t>vn 0.3936 0.7908 0.4687</w:t>
        <w:br/>
        <w:t>vn 0.4374 0.7841 0.4404</w:t>
        <w:br/>
        <w:t>vn 0.5585 0.8208 0.1202</w:t>
        <w:br/>
        <w:t>vn 0.6929 0.7109 -0.1202</w:t>
        <w:br/>
        <w:t>vn 0.5415 0.7747 0.3265</w:t>
        <w:br/>
        <w:t>vn -0.0798 -0.4695 0.8793</w:t>
        <w:br/>
        <w:t>vn 0.1772 0.1426 0.9738</w:t>
        <w:br/>
        <w:t>vn 0.4039 0.1978 0.8932</w:t>
        <w:br/>
        <w:t>vn 0.1988 -0.5752 0.7935</w:t>
        <w:br/>
        <w:t>vn 0.4038 0.1977 0.8932</w:t>
        <w:br/>
        <w:t>vn 0.4068 0.6209 0.6700</w:t>
        <w:br/>
        <w:t>vn 0.5967 0.6732 0.4367</w:t>
        <w:br/>
        <w:t>vn -0.1217 -0.9811 0.1503</w:t>
        <w:br/>
        <w:t>vn -0.3397 -0.9323 0.1244</w:t>
        <w:br/>
        <w:t>vn 0.5181 0.8428 -0.1455</w:t>
        <w:br/>
        <w:t>vn 0.4359 0.8554 -0.2797</w:t>
        <w:br/>
        <w:t>vn 0.8779 0.0129 0.4787</w:t>
        <w:br/>
        <w:t>vn 0.5104 -0.5775 0.6372</w:t>
        <w:br/>
        <w:t>vn 0.6406 0.0962 0.7618</w:t>
        <w:br/>
        <w:t>vn 0.1826 -0.9071 0.3792</w:t>
        <w:br/>
        <w:t>vn 0.7313 0.6356 0.2474</w:t>
        <w:br/>
        <w:t>vn 0.9234 0.1790 0.3395</w:t>
        <w:br/>
        <w:t>vn 0.8779 0.0129 0.4788</w:t>
        <w:br/>
        <w:t>vn 0.4614 0.7872 -0.4093</w:t>
        <w:br/>
        <w:t>vn -0.1317 -0.2451 -0.9605</w:t>
        <w:br/>
        <w:t>vn -0.2976 -0.7370 -0.6069</w:t>
        <w:br/>
        <w:t>vn -0.2732 -0.7275 -0.6294</w:t>
        <w:br/>
        <w:t>vn -0.0335 -0.1252 -0.9916</w:t>
        <w:br/>
        <w:t>vn 0.2372 0.4336 -0.8693</w:t>
        <w:br/>
        <w:t>vn -0.1316 -0.2452 -0.9605</w:t>
        <w:br/>
        <w:t>vn 0.1965 0.4296 -0.8814</w:t>
        <w:br/>
        <w:t>vn 0.8745 -0.1020 -0.4742</w:t>
        <w:br/>
        <w:t>vn 0.7245 0.4894 -0.4854</w:t>
        <w:br/>
        <w:t>vn 0.4782 0.3512 -0.8050</w:t>
        <w:br/>
        <w:t>vn 0.2559 -0.3352 -0.9067</w:t>
        <w:br/>
        <w:t>vn -0.0654 -0.9224 -0.3807</w:t>
        <w:br/>
        <w:t>vn 0.0452 -0.7767 -0.6283</w:t>
        <w:br/>
        <w:t>vn 0.5538 0.6737 -0.4893</w:t>
        <w:br/>
        <w:t>vn 0.4922 0.6301 0.6006</w:t>
        <w:br/>
        <w:t>vn 0.6231 0.6673 0.4079</w:t>
        <w:br/>
        <w:t>vn 0.4750 0.1394 0.8689</w:t>
        <w:br/>
        <w:t>vn 0.2393 0.1619 0.9573</w:t>
        <w:br/>
        <w:t>vn -0.1300 -0.5200 0.8442</w:t>
        <w:br/>
        <w:t>vn 0.2393 0.1619 0.9574</w:t>
        <w:br/>
        <w:t>vn 0.2314 -0.5303 0.8156</w:t>
        <w:br/>
        <w:t>vn -0.4168 -0.9012 0.1185</w:t>
        <w:br/>
        <w:t>vn -0.2817 -0.9440 0.1719</w:t>
        <w:br/>
        <w:t>vn 0.5060 0.8486 -0.1546</w:t>
        <w:br/>
        <w:t>vn 0.4479 0.8382 -0.3112</w:t>
        <w:br/>
        <w:t>vn 0.7388 -0.6303 0.2387</w:t>
        <w:br/>
        <w:t>vn 0.7611 -0.6228 0.1810</w:t>
        <w:br/>
        <w:t>vn 0.7279 -0.0010 0.6857</w:t>
        <w:br/>
        <w:t>vn 0.7798 0.6207 0.0819</w:t>
        <w:br/>
        <w:t>vn 0.7279 -0.0011 0.6857</w:t>
        <w:br/>
        <w:t>vn -0.1705 -0.9641 -0.2033</w:t>
        <w:br/>
        <w:t>vn -0.0122 -0.9905 -0.1371</w:t>
        <w:br/>
        <w:t>vn 0.5011 0.7086 -0.4968</w:t>
        <w:br/>
        <w:t>vn 0.6482 0.7124 -0.2689</w:t>
        <w:br/>
        <w:t>vn 0.4635 0.7191 -0.5179</w:t>
        <w:br/>
        <w:t>vn 0.2574 0.5484 -0.7956</w:t>
        <w:br/>
        <w:t>vn -0.1225 -0.1194 -0.9853</w:t>
        <w:br/>
        <w:t>vn -0.2155 -0.0116 -0.9764</w:t>
        <w:br/>
        <w:t>vn 0.1402 0.5663 -0.8122</w:t>
        <w:br/>
        <w:t>vn -0.4270 -0.6963 -0.5770</w:t>
        <w:br/>
        <w:t>vn -0.4594 -0.7274 -0.5097</w:t>
        <w:br/>
        <w:t>vn -0.2365 -0.9659 -0.1057</w:t>
        <w:br/>
        <w:t>vn -0.4172 -0.7413 -0.5257</w:t>
        <w:br/>
        <w:t>vn -0.2882 -0.9354 -0.2049</w:t>
        <w:br/>
        <w:t>vn -0.3643 -0.9288 -0.0686</w:t>
        <w:br/>
        <w:t>vn -0.4696 -0.6667 -0.5787</w:t>
        <w:br/>
        <w:t>vn -0.4057 -0.6804 -0.6102</w:t>
        <w:br/>
        <w:t>vn 0.1245 0.5158 -0.8476</w:t>
        <w:br/>
        <w:t>vn -0.2504 -0.0929 -0.9637</w:t>
        <w:br/>
        <w:t>vn -0.1942 0.1629 -0.9673</w:t>
        <w:br/>
        <w:t>vn 0.2859 0.7072 -0.6466</w:t>
        <w:br/>
        <w:t>vn -0.6790 -0.5294 0.5087</w:t>
        <w:br/>
        <w:t>vn -0.7228 -0.4547 0.5204</w:t>
        <w:br/>
        <w:t>vn -0.5640 -0.8163 -0.1246</w:t>
        <w:br/>
        <w:t>vn -0.4732 -0.8650 -0.1670</w:t>
        <w:br/>
        <w:t>vn -0.0097 -0.9146 -0.4041</w:t>
        <w:br/>
        <w:t>vn 0.0653 -0.7956 -0.6023</w:t>
        <w:br/>
        <w:t>vn 0.2040 0.4465 0.8712</w:t>
        <w:br/>
        <w:t>vn 0.0924 0.4752 0.8750</w:t>
        <w:br/>
        <w:t>vn -0.3784 0.1138 0.9186</w:t>
        <w:br/>
        <w:t>vn -0.3697 0.0533 0.9276</w:t>
        <w:br/>
        <w:t>vn 0.8185 -0.3739 0.4362</w:t>
        <w:br/>
        <w:t>vn 0.9367 0.3112 0.1606</w:t>
        <w:br/>
        <w:t>vn 0.8591 -0.1633 -0.4850</w:t>
        <w:br/>
        <w:t>vn 0.6102 -0.7497 -0.2563</w:t>
        <w:br/>
        <w:t>vn 0.6047 0.4513 0.6563</w:t>
        <w:br/>
        <w:t>vn 0.5931 0.3093 0.7433</w:t>
        <w:br/>
        <w:t>vn 0.4560 0.5001 0.7362</w:t>
        <w:br/>
        <w:t>vn 0.4218 0.8374 -0.3477</w:t>
        <w:br/>
        <w:t>vn 0.1733 0.6279 -0.7588</w:t>
        <w:br/>
        <w:t>vn -0.2641 -0.9645 0.0095</w:t>
        <w:br/>
        <w:t>vn -0.1759 -0.9844 -0.0063</w:t>
        <w:br/>
        <w:t>vn -0.2402 -0.9638 0.1155</w:t>
        <w:br/>
        <w:t>vn 0.2705 0.0908 0.9584</w:t>
        <w:br/>
        <w:t>vn 0.2856 0.4546 0.8436</w:t>
        <w:br/>
        <w:t>vn 0.3424 0.4853 0.8045</w:t>
        <w:br/>
        <w:t>vn 0.4005 0.0023 0.9163</w:t>
        <w:br/>
        <w:t>vn 0.1758 -0.3938 0.9022</w:t>
        <w:br/>
        <w:t>vn 0.3742 -0.5173 0.7697</w:t>
        <w:br/>
        <w:t>vn 0.0084 -0.8191 0.5736</w:t>
        <w:br/>
        <w:t>vn 0.1759 -0.3938 0.9022</w:t>
        <w:br/>
        <w:t>vn 0.3742 -0.5173 0.7696</w:t>
        <w:br/>
        <w:t>vn 0.3177 -0.8587 0.4022</w:t>
        <w:br/>
        <w:t>vn -0.1998 -0.9795 0.0252</w:t>
        <w:br/>
        <w:t>vn -0.4834 -0.8545 -0.1905</w:t>
        <w:br/>
        <w:t>vn -0.4324 -0.8700 -0.2368</w:t>
        <w:br/>
        <w:t>vn -0.5602 -0.8061 -0.1909</w:t>
        <w:br/>
        <w:t>vn -0.5610 -0.7957 -0.2286</w:t>
        <w:br/>
        <w:t>vn -0.5726 -0.6087 -0.5492</w:t>
        <w:br/>
        <w:t>vn -0.5288 -0.6146 -0.5853</w:t>
        <w:br/>
        <w:t>vn -0.3031 0.0483 -0.9517</w:t>
        <w:br/>
        <w:t>vn -0.2510 0.0746 -0.9651</w:t>
        <w:br/>
        <w:t>vn -0.4996 -0.6693 -0.5500</w:t>
        <w:br/>
        <w:t>vn -0.2950 -0.0609 -0.9535</w:t>
        <w:br/>
        <w:t>vn -0.2510 0.0745 -0.9651</w:t>
        <w:br/>
        <w:t>vn 0.1493 0.6499 -0.7452</w:t>
        <w:br/>
        <w:t>vn -0.4146 -0.9027 -0.1149</w:t>
        <w:br/>
        <w:t>vn -0.2910 -0.9107 -0.2931</w:t>
        <w:br/>
        <w:t>vn 0.0011 -0.9991 -0.0430</w:t>
        <w:br/>
        <w:t>vn 0.0677 0.5911 0.8037</w:t>
        <w:br/>
        <w:t>vn -0.3827 0.2610 0.8862</w:t>
        <w:br/>
        <w:t>vn 0.3049 0.7491 0.5881</w:t>
        <w:br/>
        <w:t>vn 0.2260 0.7632 0.6053</w:t>
        <w:br/>
        <w:t>vn 0.3201 0.5950 0.7372</w:t>
        <w:br/>
        <w:t>vn 0.3491 0.5017 0.7915</w:t>
        <w:br/>
        <w:t>vn -0.0409 -0.9989 -0.0236</w:t>
        <w:br/>
        <w:t>vn 0.5722 0.7130 0.4053</w:t>
        <w:br/>
        <w:t>vn 0.5592 0.7641 -0.3216</w:t>
        <w:br/>
        <w:t>vn 0.6709 0.7397 -0.0530</w:t>
        <w:br/>
        <w:t>vn 0.4451 0.6150 -0.6509</w:t>
        <w:br/>
        <w:t>vn 0.0948 -0.1428 0.9852</w:t>
        <w:br/>
        <w:t>vn 0.0159 0.7484 0.6631</w:t>
        <w:br/>
        <w:t>vn 0.2614 0.8519 0.4537</w:t>
        <w:br/>
        <w:t>vn 0.1984 0.7512 0.6295</w:t>
        <w:br/>
        <w:t>vn -0.1375 0.1563 0.9781</w:t>
        <w:br/>
        <w:t>vn -0.4038 0.4270 0.8091</w:t>
        <w:br/>
        <w:t>vn -0.0584 0.6380 0.7679</w:t>
        <w:br/>
        <w:t>vn -0.5058 0.2789 0.8163</w:t>
        <w:br/>
        <w:t>vn 0.3543 0.5823 0.7317</w:t>
        <w:br/>
        <w:t>vn 0.3816 0.5382 0.7515</w:t>
        <w:br/>
        <w:t>vn 0.1190 -0.0502 0.9916</w:t>
        <w:br/>
        <w:t>vn 0.0721 -0.0911 0.9932</w:t>
        <w:br/>
        <w:t>vn 0.2647 0.4733 0.8402</w:t>
        <w:br/>
        <w:t>vn 0.1251 0.5299 -0.8388</w:t>
        <w:br/>
        <w:t>vn -0.3042 -0.1100 -0.9462</w:t>
        <w:br/>
        <w:t>vn -0.2478 -0.1184 -0.9616</w:t>
        <w:br/>
        <w:t>vn 0.1555 0.4733 -0.8671</w:t>
        <w:br/>
        <w:t>vn -0.3043 -0.1099 -0.9462</w:t>
        <w:br/>
        <w:t>vn -0.1943 0.1629 -0.9673</w:t>
        <w:br/>
        <w:t>vn 0.0721 -0.0912 0.9932</w:t>
        <w:br/>
        <w:t>vn -0.3334 -0.8391 -0.4298</w:t>
        <w:br/>
        <w:t>vn -0.4275 -0.8247 -0.3702</w:t>
        <w:br/>
        <w:t>vn -0.5526 -0.8244 -0.1224</w:t>
        <w:br/>
        <w:t>vn -0.6677 -0.6354 0.3879</w:t>
        <w:br/>
        <w:t>vn -0.3481 -0.8153 -0.4628</w:t>
        <w:br/>
        <w:t>vn -0.2737 -0.9080 -0.3171</w:t>
        <w:br/>
        <w:t>vn -0.6556 -0.6762 0.3361</w:t>
        <w:br/>
        <w:t>vn -0.7004 -0.5654 0.4357</w:t>
        <w:br/>
        <w:t>vn -0.4622 0.0401 0.8859</w:t>
        <w:br/>
        <w:t>vn -0.4789 -0.0268 0.8775</w:t>
        <w:br/>
        <w:t>vn -0.6340 -0.2804 0.7207</w:t>
        <w:br/>
        <w:t>vn 0.1224 -0.5628 -0.8175</w:t>
        <w:br/>
        <w:t>vn 0.1931 -0.5609 -0.8051</w:t>
        <w:br/>
        <w:t>vn 0.2569 -0.6459 -0.7189</w:t>
        <w:br/>
        <w:t>vn 0.2193 -0.4629 -0.8589</w:t>
        <w:br/>
        <w:t>vn -0.1025 -0.9834 0.1497</w:t>
        <w:br/>
        <w:t>vn -0.1201 -0.9693 -0.2144</w:t>
        <w:br/>
        <w:t>vn 0.4926 -0.6951 -0.5236</w:t>
        <w:br/>
        <w:t>vn 0.6316 -0.7722 -0.0686</w:t>
        <w:br/>
        <w:t>vn 0.4658 -0.8170 -0.3399</w:t>
        <w:br/>
        <w:t>vn 0.5770 -0.7899 -0.2078</w:t>
        <w:br/>
        <w:t>vn 0.5343 -0.7985 -0.2773</w:t>
        <w:br/>
        <w:t>vn 0.0510 0.4413 0.8959</w:t>
        <w:br/>
        <w:t>vn -0.4277 -0.0554 0.9022</w:t>
        <w:br/>
        <w:t>vn -0.4401 -0.0288 0.8975</w:t>
        <w:br/>
        <w:t>vn -0.0162 0.4677 0.8838</w:t>
        <w:br/>
        <w:t>vn -0.2928 0.2078 0.9333</w:t>
        <w:br/>
        <w:t>vn -0.0460 0.5114 0.8581</w:t>
        <w:br/>
        <w:t>vn -0.5223 -0.1618 0.8373</w:t>
        <w:br/>
        <w:t>vn -0.3575 0.1203 0.9261</w:t>
        <w:br/>
        <w:t>vn 0.7831 0.6087 -0.1277</w:t>
        <w:br/>
        <w:t>vn 0.6339 -0.0143 -0.7733</w:t>
        <w:br/>
        <w:t>vn 0.7550 0.6429 -0.1291</w:t>
        <w:br/>
        <w:t>vn 0.6245 0.0200 -0.7808</w:t>
        <w:br/>
        <w:t>vn 0.3530 0.7766 0.5218</w:t>
        <w:br/>
        <w:t>vn 0.4123 0.7720 0.4837</w:t>
        <w:br/>
        <w:t>vn 0.9159 -0.1870 -0.3551</w:t>
        <w:br/>
        <w:t>vn 0.8126 -0.2026 -0.5465</w:t>
        <w:br/>
        <w:t>vn 0.4471 0.7086 0.5459</w:t>
        <w:br/>
        <w:t>vn 0.5556 0.6653 0.4987</w:t>
        <w:br/>
        <w:t>vn 0.1808 0.6429 0.7443</w:t>
        <w:br/>
        <w:t>vn -0.0478 0.4299 0.9016</w:t>
        <w:br/>
        <w:t>vn 0.6422 0.0172 -0.7663</w:t>
        <w:br/>
        <w:t>vn 0.7230 -0.0822 -0.6860</w:t>
        <w:br/>
        <w:t>vn -0.3936 -0.8836 -0.2537</w:t>
        <w:br/>
        <w:t>vn 0.2683 -0.6338 -0.7255</w:t>
        <w:br/>
        <w:t>vn -0.6509 -0.5895 0.4783</w:t>
        <w:br/>
        <w:t>vn -0.4798 -0.7756 0.4101</w:t>
        <w:br/>
        <w:t>vn 0.7772 0.6054 -0.1717</w:t>
        <w:br/>
        <w:t>vn 0.7719 0.6033 -0.2006</w:t>
        <w:br/>
        <w:t>vn -0.0721 0.5132 0.8552</w:t>
        <w:br/>
        <w:t>vn -0.0676 0.4944 0.8666</w:t>
        <w:br/>
        <w:t>vn -0.5013 -0.0122 0.8652</w:t>
        <w:br/>
        <w:t>vn 0.8848 0.4536 -0.1064</w:t>
        <w:br/>
        <w:t>vn 0.4007 0.7774 0.4849</w:t>
        <w:br/>
        <w:t>vn 0.5430 0.6953 0.4708</w:t>
        <w:br/>
        <w:t>vn 0.5127 -0.7403 -0.4349</w:t>
        <w:br/>
        <w:t>vn 0.7868 -0.5845 -0.1981</w:t>
        <w:br/>
        <w:t>vn -0.5667 -0.0118 0.8239</w:t>
        <w:br/>
        <w:t>vn 0.8262 0.4087 0.3877</w:t>
        <w:br/>
        <w:t>vn 0.5430 0.6953 0.4709</w:t>
        <w:br/>
        <w:t>vn 0.8297 0.5344 -0.1613</w:t>
        <w:br/>
        <w:t>vn 0.1643 -0.9809 0.1045</w:t>
        <w:br/>
        <w:t>vn 0.3186 0.5588 0.7657</w:t>
        <w:br/>
        <w:t>vn 0.0585 0.0124 0.9982</w:t>
        <w:br/>
        <w:t>vn 0.0586 0.0124 0.9982</w:t>
        <w:br/>
        <w:t>vn 0.0818 -0.0352 0.9960</w:t>
        <w:br/>
        <w:t>vn 0.0942 0.0381 0.9948</w:t>
        <w:br/>
        <w:t>vn 0.3916 0.5845 0.7107</w:t>
        <w:br/>
        <w:t>vn 0.4127 0.6136 0.6732</w:t>
        <w:br/>
        <w:t>vn 0.0818 -0.0353 0.9960</w:t>
        <w:br/>
        <w:t>vn 0.0056 -0.1287 0.9917</w:t>
        <w:br/>
        <w:t>vn -0.3152 -0.6826 0.6593</w:t>
        <w:br/>
        <w:t>vn -0.2769 -0.7666 0.5793</w:t>
        <w:br/>
        <w:t>vn 0.0704 -0.0392 0.9968</w:t>
        <w:br/>
        <w:t>vn -0.2732 -0.6918 0.6684</w:t>
        <w:br/>
        <w:t>vn -0.2636 -0.7108 0.6521</w:t>
        <w:br/>
        <w:t>vn 0.0930 0.0055 0.9957</w:t>
        <w:br/>
        <w:t>vn -0.2308 -0.7352 0.6374</w:t>
        <w:br/>
        <w:t>vn 0.0938 -0.0052 0.9956</w:t>
        <w:br/>
        <w:t>vn 0.3879 0.5840 0.7131</w:t>
        <w:br/>
        <w:t>vn 0.3942 0.6296 0.6694</w:t>
        <w:br/>
        <w:t>vn -0.4011 -0.9139 -0.0627</w:t>
        <w:br/>
        <w:t>vn -0.3511 -0.9177 -0.1859</w:t>
        <w:br/>
        <w:t>vn -0.3684 -0.9240 -0.1029</w:t>
        <w:br/>
        <w:t>vn -0.3903 -0.9152 -0.1000</w:t>
        <w:br/>
        <w:t>vn -0.3434 -0.9333 -0.1052</w:t>
        <w:br/>
        <w:t>vn 0.0766 -0.8264 0.5579</w:t>
        <w:br/>
        <w:t>vn 0.0492 -0.9793 -0.1961</w:t>
        <w:br/>
        <w:t>vn 0.5136 -0.8576 -0.0255</w:t>
        <w:br/>
        <w:t>vn 0.5098 -0.7693 0.3850</w:t>
        <w:br/>
        <w:t>vn 0.3271 -0.9450 -0.0053</w:t>
        <w:br/>
        <w:t>vn 0.4060 -0.9038 -0.1355</w:t>
        <w:br/>
        <w:t>vn 0.5053 0.8579 0.0929</w:t>
        <w:br/>
        <w:t>vn 0.4930 0.8636 0.1056</w:t>
        <w:br/>
        <w:t>vn 0.4727 0.8720 0.1271</w:t>
        <w:br/>
        <w:t>vn 0.3273 0.6336 0.7010</w:t>
        <w:br/>
        <w:t>vn 0.4373 0.8950 0.0884</w:t>
        <w:br/>
        <w:t>vn 0.4731 0.8765 0.0891</w:t>
        <w:br/>
        <w:t>vn 0.3525 0.6119 0.7081</w:t>
        <w:br/>
        <w:t>vn 0.4490 0.6432 -0.6202</w:t>
        <w:br/>
        <w:t>vn 0.2453 0.1111 -0.9631</w:t>
        <w:br/>
        <w:t>vn 0.3842 0.6721 -0.6330</w:t>
        <w:br/>
        <w:t>vn 0.4243 0.7169 -0.5533</w:t>
        <w:br/>
        <w:t>vn 0.1089 0.1581 -0.9814</w:t>
        <w:br/>
        <w:t>vn 0.1211 0.1963 -0.9730</w:t>
        <w:br/>
        <w:t>vn -0.2318 -0.6027 -0.7636</w:t>
        <w:br/>
        <w:t>vn -0.1763 -0.4899 -0.8537</w:t>
        <w:br/>
        <w:t>vn -0.1557 -0.5470 -0.8225</w:t>
        <w:br/>
        <w:t>vn 0.1215 0.0770 -0.9896</w:t>
        <w:br/>
        <w:t>vn 0.3391 0.5887 -0.7338</w:t>
        <w:br/>
        <w:t>vn -0.2382 -0.5573 -0.7954</w:t>
        <w:br/>
        <w:t>vn -0.2236 -0.5405 -0.8111</w:t>
        <w:br/>
        <w:t>vn 0.0749 0.1164 -0.9904</w:t>
        <w:br/>
        <w:t>vn 0.0749 0.1110 -0.9910</w:t>
        <w:br/>
        <w:t>vn 0.3817 0.6830 -0.6228</w:t>
        <w:br/>
        <w:t>vn 0.3883 0.6980 -0.6017</w:t>
        <w:br/>
        <w:t>vn 0.0749 0.1109 -0.9910</w:t>
        <w:br/>
        <w:t>vn -0.0495 -0.6106 -0.7904</w:t>
        <w:br/>
        <w:t>vn -0.3567 -0.9297 -0.0915</w:t>
        <w:br/>
        <w:t>vn -0.1875 -0.5644 -0.8039</w:t>
        <w:br/>
        <w:t>vn 0.5148 -0.4210 -0.7468</w:t>
        <w:br/>
        <w:t>vn 0.1246 -0.5047 -0.8542</w:t>
        <w:br/>
        <w:t>vn 0.3509 0.7406 -0.5731</w:t>
        <w:br/>
        <w:t>vn 0.4002 0.7175 -0.5701</w:t>
        <w:br/>
        <w:t>vn -0.1232 -0.7877 0.6036</w:t>
        <w:br/>
        <w:t>vn 0.1267 -0.0989 0.9870</w:t>
        <w:br/>
        <w:t>vn -0.2198 -0.9687 -0.1149</w:t>
        <w:br/>
        <w:t>vn -0.0686 -0.5790 -0.8125</w:t>
        <w:br/>
        <w:t>vn 0.2592 -0.0668 0.9635</w:t>
        <w:br/>
        <w:t>vn 0.3215 0.2397 -0.9161</w:t>
        <w:br/>
        <w:t>vn 0.1712 0.2329 -0.9573</w:t>
        <w:br/>
        <w:t>vn 0.1910 0.1834 -0.9643</w:t>
        <w:br/>
        <w:t>vn -0.2510 -0.6971 0.6717</w:t>
        <w:br/>
        <w:t>vn 0.1712 0.2328 -0.9573</w:t>
        <w:br/>
        <w:t>vn 0.4300 0.7382 -0.5197</w:t>
        <w:br/>
        <w:t>vn 0.3593 0.6010 0.7139</w:t>
        <w:br/>
        <w:t>vn 0.4880 0.8669 0.1021</w:t>
        <w:br/>
        <w:t>vn 0.4211 0.7420 -0.5216</w:t>
        <w:br/>
        <w:t>vn 0.3925 0.5331 0.7495</w:t>
        <w:br/>
        <w:t>vn 0.2592 -0.0667 0.9635</w:t>
        <w:br/>
        <w:t>vn 0.3531 0.0782 0.9323</w:t>
        <w:br/>
        <w:t>vn 0.4217 0.5420 0.7269</w:t>
        <w:br/>
        <w:t>vn 0.4174 0.6786 -0.6044</w:t>
        <w:br/>
        <w:t>vn 0.3215 0.2398 -0.9161</w:t>
        <w:br/>
        <w:t>vn 0.1909 0.1834 -0.9643</w:t>
        <w:br/>
        <w:t>vn 0.4216 0.5420 0.7270</w:t>
        <w:br/>
        <w:t>vn 0.5157 0.8470 0.1292</w:t>
        <w:br/>
        <w:t>vn 0.4174 0.6785 -0.6045</w:t>
        <w:br/>
        <w:t>vn 0.4259 0.8991 0.1009</w:t>
        <w:br/>
        <w:t>vn 0.0217 -0.9898 -0.1411</w:t>
        <w:br/>
        <w:t>vn -0.0741 -0.9740 -0.2141</w:t>
        <w:br/>
        <w:t>vn 0.2104 0.1767 -0.9615</w:t>
        <w:br/>
        <w:t>vn 0.0549 0.0112 0.9984</w:t>
        <w:br/>
        <w:t>vn 0.0496 0.0186 0.9986</w:t>
        <w:br/>
        <w:t>vn 0.2978 0.5596 0.7734</w:t>
        <w:br/>
        <w:t>vn 0.3204 0.5998 0.7332</w:t>
        <w:br/>
        <w:t>vn 0.0542 -0.1027 0.9932</w:t>
        <w:br/>
        <w:t>vn -0.1036 -0.6831 0.7230</w:t>
        <w:br/>
        <w:t>vn -0.1618 -0.6166 0.7705</w:t>
        <w:br/>
        <w:t>vn 0.0549 0.0111 0.9984</w:t>
        <w:br/>
        <w:t>vn 0.0515 -0.0404 0.9979</w:t>
        <w:br/>
        <w:t>vn 0.0662 0.0301 0.9974</w:t>
        <w:br/>
        <w:t>vn -0.2693 -0.7145 0.6457</w:t>
        <w:br/>
        <w:t>vn -0.2344 -0.7954 0.5590</w:t>
        <w:br/>
        <w:t>vn 0.3231 0.6304 0.7058</w:t>
        <w:br/>
        <w:t>vn 0.0810 -0.0891 0.9927</w:t>
        <w:br/>
        <w:t>vn 0.2855 0.5987 0.7484</w:t>
        <w:br/>
        <w:t>vn 0.3325 0.6229 0.7082</w:t>
        <w:br/>
        <w:t>vn 0.3379 0.5729 0.7467</w:t>
        <w:br/>
        <w:t>vn -0.2344 -0.9661 -0.1083</w:t>
        <w:br/>
        <w:t>vn -0.2910 -0.9562 -0.0321</w:t>
        <w:br/>
        <w:t>vn -0.3492 -0.9123 -0.2141</w:t>
        <w:br/>
        <w:t>vn -0.2903 -0.9394 -0.1824</w:t>
        <w:br/>
        <w:t>vn 0.1343 -0.9904 -0.0327</w:t>
        <w:br/>
        <w:t>vn 0.6493 -0.7582 -0.0599</w:t>
        <w:br/>
        <w:t>vn 0.5129 -0.7105 0.4819</w:t>
        <w:br/>
        <w:t>vn 0.0574 -0.7191 0.6926</w:t>
        <w:br/>
        <w:t>vn 0.2582 -0.9615 -0.0945</w:t>
        <w:br/>
        <w:t>vn 0.2334 -0.9719 -0.0305</w:t>
        <w:br/>
        <w:t>vn 0.5795 -0.8128 -0.0595</w:t>
        <w:br/>
        <w:t>vn 0.4759 0.8762 0.0760</w:t>
        <w:br/>
        <w:t>vn 0.4514 0.8826 0.1315</w:t>
        <w:br/>
        <w:t>vn 0.4665 0.8748 0.1308</w:t>
        <w:br/>
        <w:t>vn 0.4718 0.8724 0.1280</w:t>
        <w:br/>
        <w:t>vn 0.4777 0.8690 0.1292</w:t>
        <w:br/>
        <w:t>vn 0.2723 0.4250 0.8632</w:t>
        <w:br/>
        <w:t>vn 0.4615 0.8814 0.1009</w:t>
        <w:br/>
        <w:t>vn 0.3874 0.6966 -0.6039</w:t>
        <w:br/>
        <w:t>vn 0.1039 0.1183 -0.9875</w:t>
        <w:br/>
        <w:t>vn 0.1199 0.2053 -0.9713</w:t>
        <w:br/>
        <w:t>vn 0.3576 0.6832 -0.6367</w:t>
        <w:br/>
        <w:t>vn -0.1690 -0.4897 -0.8554</w:t>
        <w:br/>
        <w:t>vn 0.1039 0.1184 -0.9875</w:t>
        <w:br/>
        <w:t>vn -0.2089 -0.5471 -0.8106</w:t>
        <w:br/>
        <w:t>vn -0.1208 -0.5546 -0.8233</w:t>
        <w:br/>
        <w:t>vn 0.1175 0.1190 -0.9859</w:t>
        <w:br/>
        <w:t>vn 0.1175 0.1191 -0.9859</w:t>
        <w:br/>
        <w:t>vn 0.3592 0.6168 -0.7004</w:t>
        <w:br/>
        <w:t>vn 0.1648 0.0748 -0.9835</w:t>
        <w:br/>
        <w:t>vn 0.1505 0.1628 -0.9751</w:t>
        <w:br/>
        <w:t>vn 0.3963 0.7357 -0.5493</w:t>
        <w:br/>
        <w:t>vn 0.3235 0.6809 -0.6570</w:t>
        <w:br/>
        <w:t>vn -0.1086 -0.6319 -0.7674</w:t>
        <w:br/>
        <w:t>vn -0.1280 -0.5034 -0.8545</w:t>
        <w:br/>
        <w:t>vn 0.1506 0.1628 -0.9751</w:t>
        <w:br/>
        <w:t>vn -0.1763 -0.5402 -0.8229</w:t>
        <w:br/>
        <w:t>vn 0.1518 0.1953 -0.9689</w:t>
        <w:br/>
        <w:t>vn 0.3815 0.7168 -0.5837</w:t>
        <w:br/>
        <w:t>vn 0.1519 0.1952 -0.9689</w:t>
        <w:br/>
        <w:t>vn 0.4203 0.7377 -0.5284</w:t>
        <w:br/>
        <w:t>vn -0.3686 -0.9145 -0.1670</w:t>
        <w:br/>
        <w:t>vn 0.0887 -0.6335 -0.7686</w:t>
        <w:br/>
        <w:t>vn 0.5140 -0.5082 -0.6910</w:t>
        <w:br/>
        <w:t>vn 0.4098 0.6506 -0.6394</w:t>
        <w:br/>
        <w:t>vn 0.4065 0.6727 -0.6182</w:t>
        <w:br/>
        <w:t>vn 0.1117 0.1231 -0.9861</w:t>
        <w:br/>
        <w:t>vn -0.2332 -0.5838 -0.7777</w:t>
        <w:br/>
        <w:t>vn 0.5218 0.8367 0.1663</w:t>
        <w:br/>
        <w:t>vn 0.5129 0.8511 0.1119</w:t>
        <w:br/>
        <w:t>vn -0.3869 -0.9221 -0.0078</w:t>
        <w:br/>
        <w:t>vn -0.2759 -0.6735 0.6858</w:t>
        <w:br/>
        <w:t>vn -0.2355 -0.6780 0.6963</w:t>
        <w:br/>
        <w:t>vn -0.2034 -0.9757 -0.0811</w:t>
        <w:br/>
        <w:t>vn -0.1572 -0.7742 0.6131</w:t>
        <w:br/>
        <w:t>vn 0.0809 -0.0891 0.9927</w:t>
        <w:br/>
        <w:t>vn 0.2475 -0.0203 0.9687</w:t>
        <w:br/>
        <w:t>vn 0.2742 0.1239 -0.9536</w:t>
        <w:br/>
        <w:t>vn 0.4690 0.8615 0.1945</w:t>
        <w:br/>
        <w:t>vn 0.3998 0.8289 0.3913</w:t>
        <w:br/>
        <w:t>vn 0.5202 0.8521 0.0581</w:t>
        <w:br/>
        <w:t>vn 0.4080 0.8743 -0.2629</w:t>
        <w:br/>
        <w:t>vn 0.3484 0.5245 0.7769</w:t>
        <w:br/>
        <w:t>vn 0.3282 0.1197 0.9370</w:t>
        <w:br/>
        <w:t>vn 0.2690 0.5999 0.7534</w:t>
        <w:br/>
        <w:t>vn 0.3411 0.6355 -0.6927</w:t>
        <w:br/>
        <w:t>vn 0.2743 0.1239 -0.9536</w:t>
        <w:br/>
        <w:t>vn 0.3363 0.9375 0.0889</w:t>
        <w:br/>
        <w:t>vn 0.2691 0.6000 0.7534</w:t>
        <w:br/>
        <w:t>vn 0.2620 0.8371 0.4801</w:t>
        <w:br/>
        <w:t>vn 0.3354 0.9386 0.0808</w:t>
        <w:br/>
        <w:t>vn 0.2776 0.9193 -0.2791</w:t>
        <w:br/>
        <w:t>vn 0.0227 -0.0504 0.9985</w:t>
        <w:br/>
        <w:t>vn 0.2330 -0.9597 -0.1573</w:t>
        <w:br/>
        <w:t>vn 0.4331 0.2919 -0.8528</w:t>
        <w:br/>
        <w:t>vn 0.2667 0.7385 -0.6192</w:t>
        <w:br/>
        <w:t>vn 0.5140 -0.5083 -0.6910</w:t>
        <w:br/>
        <w:t>vn 0.3942 0.7226 0.5678</w:t>
        <w:br/>
        <w:t>vn 0.4071 0.7520 0.5185</w:t>
        <w:br/>
        <w:t>vn 0.1436 0.2167 0.9656</w:t>
        <w:br/>
        <w:t>vn 0.1206 0.2105 0.9701</w:t>
        <w:br/>
        <w:t>vn -0.1260 -0.4883 0.8635</w:t>
        <w:br/>
        <w:t>vn -0.1445 -0.4291 0.8916</w:t>
        <w:br/>
        <w:t>vn -0.2146 -0.5077 0.8344</w:t>
        <w:br/>
        <w:t>vn 0.1351 0.2270 0.9645</w:t>
        <w:br/>
        <w:t>vn 0.1644 0.1973 0.9665</w:t>
        <w:br/>
        <w:t>vn 0.1133 0.1385 0.9839</w:t>
        <w:br/>
        <w:t>vn -0.2070 -0.5624 0.8006</w:t>
        <w:br/>
        <w:t>vn -0.1836 -0.6233 0.7601</w:t>
        <w:br/>
        <w:t>vn 0.1644 0.1973 0.9664</w:t>
        <w:br/>
        <w:t>vn 0.4332 0.7720 0.4652</w:t>
        <w:br/>
        <w:t>vn 0.4149 0.7368 0.5338</w:t>
        <w:br/>
        <w:t>vn 0.3813 0.6797 0.6266</w:t>
        <w:br/>
        <w:t>vn 0.4113 0.7262 0.5509</w:t>
        <w:br/>
        <w:t>vn -0.3350 -0.9346 0.1192</w:t>
        <w:br/>
        <w:t>vn -0.3479 -0.8745 0.3379</w:t>
        <w:br/>
        <w:t>vn -0.3850 -0.9205 0.0661</w:t>
        <w:br/>
        <w:t>vn -0.3530 -0.9209 0.1650</w:t>
        <w:br/>
        <w:t>vn -0.3316 -0.9366 0.1134</w:t>
        <w:br/>
        <w:t>vn 0.0958 -0.9692 0.2270</w:t>
        <w:br/>
        <w:t>vn 0.6648 -0.7392 0.1074</w:t>
        <w:br/>
        <w:t>vn 0.3997 -0.7187 0.5690</w:t>
        <w:br/>
        <w:t>vn 0.1064 -0.6280 0.7709</w:t>
        <w:br/>
        <w:t>vn 0.4738 0.8655 -0.1622</w:t>
        <w:br/>
        <w:t>vn 0.4695 0.8792 -0.0813</w:t>
        <w:br/>
        <w:t>vn 0.4898 0.8638 -0.1179</w:t>
        <w:br/>
        <w:t>vn 0.4856 0.8575 -0.1697</w:t>
        <w:br/>
        <w:t>vn 0.4786 0.8580 -0.1863</w:t>
        <w:br/>
        <w:t>vn 0.4626 0.8541 -0.2375</w:t>
        <w:br/>
        <w:t>vn 0.4069 0.7835 0.4697</w:t>
        <w:br/>
        <w:t>vn 0.3996 0.7544 0.5208</w:t>
        <w:br/>
        <w:t>vn 0.4594 0.8677 -0.1900</w:t>
        <w:br/>
        <w:t>vn 0.4668 0.8693 -0.1628</w:t>
        <w:br/>
        <w:t>vn 0.0219 0.0109 -0.9997</w:t>
        <w:br/>
        <w:t>vn 0.3213 0.5695 -0.7566</w:t>
        <w:br/>
        <w:t>vn 0.2695 0.4662 -0.8427</w:t>
        <w:br/>
        <w:t>vn 0.0177 -0.0569 -0.9982</w:t>
        <w:br/>
        <w:t>vn -0.2974 -0.7023 -0.6468</w:t>
        <w:br/>
        <w:t>vn -0.2817 -0.6646 -0.6920</w:t>
        <w:br/>
        <w:t>vn -0.0059 -0.1153 -0.9933</w:t>
        <w:br/>
        <w:t>vn 0.3402 0.5873 -0.7344</w:t>
        <w:br/>
        <w:t>vn 0.3211 0.5777 -0.7505</w:t>
        <w:br/>
        <w:t>vn 0.0301 -0.0889 -0.9956</w:t>
        <w:br/>
        <w:t>vn -0.2540 -0.7177 -0.6484</w:t>
        <w:br/>
        <w:t>vn -0.3244 -0.7896 -0.5209</w:t>
        <w:br/>
        <w:t>vn -0.0060 -0.1153 -0.9933</w:t>
        <w:br/>
        <w:t>vn 0.0300 -0.0889 -0.9956</w:t>
        <w:br/>
        <w:t>vn -0.0084 -0.1004 -0.9949</w:t>
        <w:br/>
        <w:t>vn -0.2886 -0.7206 -0.6304</w:t>
        <w:br/>
        <w:t>vn 0.3157 0.5124 -0.7986</w:t>
        <w:br/>
        <w:t>vn 0.3064 0.5274 -0.7925</w:t>
        <w:br/>
        <w:t>vn -0.3237 -0.8731 -0.3645</w:t>
        <w:br/>
        <w:t>vn 0.3342 -0.8894 -0.3117</w:t>
        <w:br/>
        <w:t>vn -0.0731 -0.8701 -0.4875</w:t>
        <w:br/>
        <w:t>vn 0.3205 0.5672 -0.7587</w:t>
        <w:br/>
        <w:t>vn 0.2800 0.4985 -0.8204</w:t>
        <w:br/>
        <w:t>vn -0.0930 -0.6203 0.7788</w:t>
        <w:br/>
        <w:t>vn 0.1996 0.1120 0.9735</w:t>
        <w:br/>
        <w:t>vn -0.2168 -0.9592 0.1813</w:t>
        <w:br/>
        <w:t>vn -0.2073 -0.8101 -0.5484</w:t>
        <w:br/>
        <w:t>vn 0.3096 0.1547 0.9382</w:t>
        <w:br/>
        <w:t>vn 0.1180 -0.1953 -0.9736</w:t>
        <w:br/>
        <w:t>vn 0.0167 -0.2394 -0.9708</w:t>
        <w:br/>
        <w:t>vn 0.1997 0.1120 0.9734</w:t>
        <w:br/>
        <w:t>vn 0.3951 0.7696 -0.5016</w:t>
        <w:br/>
        <w:t>vn 0.4354 0.7026 0.5629</w:t>
        <w:br/>
        <w:t>vn 0.3188 0.4564 -0.8307</w:t>
        <w:br/>
        <w:t>vn 0.2708 0.2267 0.9356</w:t>
        <w:br/>
        <w:t>vn 0.4790 0.6982 0.5321</w:t>
        <w:br/>
        <w:t>vn -0.1171 -0.5267 0.8419</w:t>
        <w:br/>
        <w:t>vn 0.2754 0.2340 0.9324</w:t>
        <w:br/>
        <w:t>vn 0.2743 0.2532 0.9277</w:t>
        <w:br/>
        <w:t>vn -0.1657 -0.5421 0.8238</w:t>
        <w:br/>
        <w:t>vn 0.4936 0.7414 0.4546</w:t>
        <w:br/>
        <w:t>vn 0.5446 0.7364 0.4015</w:t>
        <w:br/>
        <w:t>vn 0.2744 0.2532 0.9277</w:t>
        <w:br/>
        <w:t>vn 0.2755 0.2340 0.9324</w:t>
        <w:br/>
        <w:t>vn -0.4178 -0.8364 0.3547</w:t>
        <w:br/>
        <w:t>vn -0.4447 -0.8641 0.2358</w:t>
        <w:br/>
        <w:t>vn -0.1615 -0.4770 0.8640</w:t>
        <w:br/>
        <w:t>vn -0.1266 -0.4446 0.8867</w:t>
        <w:br/>
        <w:t>vn -0.3641 -0.9180 0.1574</w:t>
        <w:br/>
        <w:t>vn -0.4055 -0.9042 0.1342</w:t>
        <w:br/>
        <w:t>vn 0.4470 -0.7299 0.5171</w:t>
        <w:br/>
        <w:t>vn 0.1834 -0.5935 0.7836</w:t>
        <w:br/>
        <w:t>vn 0.0759 -0.9725 0.2203</w:t>
        <w:br/>
        <w:t>vn 0.5904 -0.7996 0.1099</w:t>
        <w:br/>
        <w:t>vn 0.5375 0.8045 -0.2530</w:t>
        <w:br/>
        <w:t>vn 0.4931 0.8297 -0.2617</w:t>
        <w:br/>
        <w:t>vn 0.4717 0.8336 -0.2874</w:t>
        <w:br/>
        <w:t>vn 0.4790 0.8377 -0.2623</w:t>
        <w:br/>
        <w:t>vn 0.4937 0.7751 0.3942</w:t>
        <w:br/>
        <w:t>vn 0.4607 0.7638 0.4521</w:t>
        <w:br/>
        <w:t>vn 0.2656 0.5005 -0.8240</w:t>
        <w:br/>
        <w:t>vn -0.1179 -0.1692 -0.9785</w:t>
        <w:br/>
        <w:t>vn -0.4605 -0.7940 -0.3969</w:t>
        <w:br/>
        <w:t>vn 0.3003 0.4494 -0.8413</w:t>
        <w:br/>
        <w:t>vn 0.3142 0.5236 -0.7919</w:t>
        <w:br/>
        <w:t>vn 0.0037 -0.0405 -0.9992</w:t>
        <w:br/>
        <w:t>vn -0.1062 -0.2186 -0.9700</w:t>
        <w:br/>
        <w:t>vn -0.3243 -0.7382 -0.5915</w:t>
        <w:br/>
        <w:t>vn -0.3910 -0.7714 -0.5021</w:t>
        <w:br/>
        <w:t>vn -0.1288 -0.1899 -0.9733</w:t>
        <w:br/>
        <w:t>vn -0.4195 -0.7410 -0.5244</w:t>
        <w:br/>
        <w:t>vn 0.2789 0.4553 -0.8455</w:t>
        <w:br/>
        <w:t>vn 0.2740 0.4499 -0.8500</w:t>
        <w:br/>
        <w:t>vn -0.1288 -0.1900 -0.9733</w:t>
        <w:br/>
        <w:t>vn 0.2914 -0.9124 -0.2874</w:t>
        <w:br/>
        <w:t>vn -0.0818 -0.8484 -0.5230</w:t>
        <w:br/>
        <w:t>vn 0.5380 0.8091 -0.2367</w:t>
        <w:br/>
        <w:t>vn 0.5627 0.7890 -0.2465</w:t>
        <w:br/>
        <w:t>vn 0.1969 0.4417 -0.8753</w:t>
        <w:br/>
        <w:t>vn 0.2805 0.5143 -0.8104</w:t>
        <w:br/>
        <w:t>vn -0.0076 -0.5695 0.8219</w:t>
        <w:br/>
        <w:t>vn 0.2830 0.1434 0.9483</w:t>
        <w:br/>
        <w:t>vn -0.2212 -0.9248 0.3097</w:t>
        <w:br/>
        <w:t>vn -0.2840 -0.8922 -0.3510</w:t>
        <w:br/>
        <w:t>vn 0.5297 0.6913 0.4914</w:t>
        <w:br/>
        <w:t>vn 0.5166 0.6857 0.5128</w:t>
        <w:br/>
        <w:t>vn 0.2446 0.1964 0.9495</w:t>
        <w:br/>
        <w:t>vn 0.4718 0.1413 0.8703</w:t>
        <w:br/>
        <w:t>vn 0.0490 -0.2253 -0.9731</w:t>
        <w:br/>
        <w:t>vn -0.0912 -0.3103 -0.9463</w:t>
        <w:br/>
        <w:t>vn 0.4970 0.8668 0.0397</w:t>
        <w:br/>
        <w:t>vn 0.3622 0.7186 -0.5937</w:t>
        <w:br/>
        <w:t>vn 0.4393 0.8513 -0.2869</w:t>
        <w:br/>
        <w:t>vn 0.2327 0.3895 -0.8911</w:t>
        <w:br/>
        <w:t>vn 0.2327 0.3894 -0.8912</w:t>
        <w:br/>
        <w:t>vn 0.5471 0.6968 0.4638</w:t>
        <w:br/>
        <w:t>vn -0.4598 0.4237 0.7804</w:t>
        <w:br/>
        <w:t>vn -0.2846 -0.9487 -0.1376</w:t>
        <w:br/>
        <w:t>vn -0.5838 -0.5309 -0.6143</w:t>
        <w:br/>
        <w:t>vn -0.2854 0.1644 -0.9442</w:t>
        <w:br/>
        <w:t>vn 0.3667 0.9024 -0.2263</w:t>
        <w:br/>
        <w:t>vn 0.1728 0.7185 -0.6738</w:t>
        <w:br/>
        <w:t>vn 0.3764 0.9085 0.1816</w:t>
        <w:br/>
        <w:t>vn 0.4401 0.8976 0.0245</w:t>
        <w:br/>
        <w:t>vn 0.3934 0.8694 0.2988</w:t>
        <w:br/>
        <w:t>vn 0.4968 0.8421 0.2098</w:t>
        <w:br/>
        <w:t>vn 0.5044 0.7463 -0.4343</w:t>
        <w:br/>
        <w:t>vn 0.5145 0.8524 0.0928</w:t>
        <w:br/>
        <w:t>vn 0.3314 0.4973 0.8018</w:t>
        <w:br/>
        <w:t>vn 0.5322 0.8409 0.0985</w:t>
        <w:br/>
        <w:t>vn 0.3219 0.4967 0.8061</w:t>
        <w:br/>
        <w:t>vn 0.3536 0.5560 0.7522</w:t>
        <w:br/>
        <w:t>vn 0.5110 0.8537 0.0999</w:t>
        <w:br/>
        <w:t>vn 0.4960 0.8437 -0.2053</w:t>
        <w:br/>
        <w:t>vn -0.0508 0.5077 0.8600</w:t>
        <w:br/>
        <w:t>vn 0.4369 0.7493 0.4977</w:t>
        <w:br/>
        <w:t>vn 0.5237 0.8485 0.0767</w:t>
        <w:br/>
        <w:t>vn 0.4953 0.7389 -0.4569</w:t>
        <w:br/>
        <w:t>vn 0.4892 0.7761 -0.3980</w:t>
        <w:br/>
        <w:t>vn -0.6278 -0.7736 -0.0860</w:t>
        <w:br/>
        <w:t>vn -0.5953 -0.7693 -0.2317</w:t>
        <w:br/>
        <w:t>vn -0.7868 -0.6092 0.0991</w:t>
        <w:br/>
        <w:t>vn -0.8082 -0.1687 0.5642</w:t>
        <w:br/>
        <w:t>vn 0.1911 0.0592 -0.9798</w:t>
        <w:br/>
        <w:t>vn 0.3316 0.7200 0.6097</w:t>
        <w:br/>
        <w:t>vn 0.3842 0.6374 0.6679</w:t>
        <w:br/>
        <w:t>vn 0.4943 0.8640 0.0957</w:t>
        <w:br/>
        <w:t>vn 0.4177 0.7194 -0.5550</w:t>
        <w:br/>
        <w:t>vn 0.4989 0.8625 0.0849</w:t>
        <w:br/>
        <w:t>vn 0.3896 0.6770 -0.6244</w:t>
        <w:br/>
        <w:t>vn 0.3687 0.5957 0.7136</w:t>
        <w:br/>
        <w:t>vn 0.3733 0.6465 0.6653</w:t>
        <w:br/>
        <w:t>vn 0.4818 0.8704 0.1013</w:t>
        <w:br/>
        <w:t>vn 0.3696 0.6210 0.6912</w:t>
        <w:br/>
        <w:t>vn 0.5260 0.8481 -0.0640</w:t>
        <w:br/>
        <w:t>vn 0.3944 0.6538 -0.6458</w:t>
        <w:br/>
        <w:t>vn 0.3382 0.6217 0.7065</w:t>
        <w:br/>
        <w:t>vn 0.4592 0.8785 0.1315</w:t>
        <w:br/>
        <w:t>vn 0.4065 0.7501 -0.5217</w:t>
        <w:br/>
        <w:t>vn 0.4237 0.7861 0.4500</w:t>
        <w:br/>
        <w:t>vn 0.4757 0.8398 -0.2616</w:t>
        <w:br/>
        <w:t>vn 0.3333 0.5632 -0.7562</w:t>
        <w:br/>
        <w:t>vn 0.4270 0.7745 0.4667</w:t>
        <w:br/>
        <w:t>vn 0.4530 0.8638 -0.2207</w:t>
        <w:br/>
        <w:t>vn 0.2917 0.5399 -0.7896</w:t>
        <w:br/>
        <w:t>vn 0.5244 0.7134 0.4648</w:t>
        <w:br/>
        <w:t>vn 0.5286 0.7974 -0.2911</w:t>
        <w:br/>
        <w:t>vn 0.2723 0.4718 -0.8386</w:t>
        <w:br/>
        <w:t>vn 0.4974 0.7786 0.3826</w:t>
        <w:br/>
        <w:t>vn 0.4888 0.8318 -0.2629</w:t>
        <w:br/>
        <w:t>vn 0.2904 0.5380 -0.7914</w:t>
        <w:br/>
        <w:t>vn -0.4492 0.0676 0.8909</w:t>
        <w:br/>
        <w:t>vn -0.0795 0.4760 0.8758</w:t>
        <w:br/>
        <w:t>vn -0.0775 0.4867 0.8701</w:t>
        <w:br/>
        <w:t>vn 0.3786 0.7577 0.5316</w:t>
        <w:br/>
        <w:t>vn 0.7774 -0.1758 0.6039</w:t>
        <w:br/>
        <w:t>vn 0.3271 -0.6224 0.7111</w:t>
        <w:br/>
        <w:t>vn -0.0210 -0.6255 -0.7800</w:t>
        <w:br/>
        <w:t>vn -0.0359 -0.9920 0.1210</w:t>
        <w:br/>
        <w:t>vn 0.1911 0.0591 -0.9798</w:t>
        <w:br/>
        <w:t>vn 0.2452 0.1111 -0.9631</w:t>
        <w:br/>
        <w:t>vn 0.5315 -0.1113 0.8397</w:t>
        <w:br/>
        <w:t>vn 0.3357 0.8862 0.3192</w:t>
        <w:br/>
        <w:t>vn -0.5833 -0.7381 -0.3391</w:t>
        <w:br/>
        <w:t>vn 0.3780 0.8742 -0.3047</w:t>
        <w:br/>
        <w:t>vn 0.4016 0.9139 0.0590</w:t>
        <w:br/>
        <w:t>vn 0.2235 -0.7335 -0.6419</w:t>
        <w:br/>
        <w:t>vn 0.5616 -0.8271 -0.0245</w:t>
        <w:br/>
        <w:t>vn 0.1314 -0.2161 -0.9675</w:t>
        <w:br/>
        <w:t>vn -0.0351 -0.9949 -0.0943</w:t>
        <w:br/>
        <w:t>vn 0.3177 -0.8955 -0.3117</w:t>
        <w:br/>
        <w:t>vn 0.5148 -0.4211 -0.7468</w:t>
        <w:br/>
        <w:t>vn 0.5248 0.7207 0.4530</w:t>
        <w:br/>
        <w:t>vn 0.4771 0.8451 -0.2412</w:t>
        <w:br/>
        <w:t>vn 0.5721 0.7977 -0.1904</w:t>
        <w:br/>
        <w:t>vn 0.6065 0.7817 0.1452</w:t>
        <w:br/>
        <w:t>vn 0.4119 0.8740 -0.2578</w:t>
        <w:br/>
        <w:t>vn 0.4741 0.8749 0.0986</w:t>
        <w:br/>
        <w:t>vn 0.3885 0.8236 0.4133</w:t>
        <w:br/>
        <w:t>vn 0.3886 0.8236 0.4133</w:t>
        <w:br/>
        <w:t>vn 0.5136 -0.8577 -0.0255</w:t>
        <w:br/>
        <w:t>vn 0.4081 0.8743 -0.2629</w:t>
        <w:br/>
        <w:t>vn 0.3998 0.8289 0.3912</w:t>
        <w:br/>
        <w:t>vn 0.5203 0.8520 0.0580</w:t>
        <w:br/>
        <w:t>vn 0.5395 -0.7858 -0.3024</w:t>
        <w:br/>
        <w:t>vn 0.5458 -0.8135 0.2009</w:t>
        <w:br/>
        <w:t>vn 0.5129 -0.7105 0.4818</w:t>
        <w:br/>
        <w:t>vn 0.6494 -0.7581 -0.0599</w:t>
        <w:br/>
        <w:t>vn 0.2668 0.7386 -0.6192</w:t>
        <w:br/>
        <w:t>vn 0.3951 0.7696 -0.5017</w:t>
        <w:br/>
        <w:t>vn 0.4177 0.8918 -0.1738</w:t>
        <w:br/>
        <w:t>vn 0.4793 0.8565 -0.1915</w:t>
        <w:br/>
        <w:t>vn 0.4521 0.8812 0.1385</w:t>
        <w:br/>
        <w:t>vn 0.5194 0.8022 -0.2944</w:t>
        <w:br/>
        <w:t>vn 0.3622 0.7186 -0.5936</w:t>
        <w:br/>
        <w:t>vn 0.4970 0.8668 0.0398</w:t>
        <w:br/>
        <w:t>vn 0.5194 0.8021 -0.2945</w:t>
        <w:br/>
        <w:t>vn 0.1605 0.6580 0.7357</w:t>
        <w:br/>
        <w:t>vn -0.0416 0.4455 0.8943</w:t>
        <w:br/>
        <w:t>vn -0.3522 0.2537 0.9009</w:t>
        <w:br/>
        <w:t>vn -0.0417 0.4455 0.8943</w:t>
        <w:br/>
        <w:t>vn 0.2313 0.6811 0.6947</w:t>
        <w:br/>
        <w:t>vn 0.6317 -0.7722 -0.0686</w:t>
        <w:br/>
        <w:t>vn 0.1189 -0.9826 0.1427</w:t>
        <w:br/>
        <w:t>vn 0.0792 -0.9936 0.0800</w:t>
        <w:br/>
        <w:t>vn 0.3750 -0.9206 0.1088</w:t>
        <w:br/>
        <w:t>vn 0.4051 0.7633 0.5033</w:t>
        <w:br/>
        <w:t>vn 0.3936 0.8813 0.2615</w:t>
        <w:br/>
        <w:t>vn 0.3342 0.7599 -0.5576</w:t>
        <w:br/>
        <w:t>vn 0.4365 0.8843 -0.1658</w:t>
        <w:br/>
        <w:t>vn 0.2396 0.1154 -0.9640</w:t>
        <w:br/>
        <w:t>vn 0.3046 0.5516 -0.7765</w:t>
        <w:br/>
        <w:t>vn 0.3861 0.4500 0.8053</w:t>
        <w:br/>
        <w:t>vn 0.4050 0.7633 0.5033</w:t>
        <w:br/>
        <w:t>vn 0.6649 -0.7392 0.1074</w:t>
        <w:br/>
        <w:t>vn 0.5808 -0.7698 0.2647</w:t>
        <w:br/>
        <w:t>vn 0.3998 -0.7186 0.5690</w:t>
        <w:br/>
        <w:t>vn 0.3343 -0.8894 -0.3117</w:t>
        <w:br/>
        <w:t>vn 0.6117 -0.7867 -0.0829</w:t>
        <w:br/>
        <w:t>vn 0.1052 -0.9711 0.2145</w:t>
        <w:br/>
        <w:t>vn 0.1448 -0.9655 0.2165</w:t>
        <w:br/>
        <w:t>vn 0.1179 -0.9773 0.1760</w:t>
        <w:br/>
        <w:t>vn 0.3698 -0.9125 0.1747</w:t>
        <w:br/>
        <w:t>vn 0.5621 0.2778 0.7791</w:t>
        <w:br/>
        <w:t>vn 0.4791 0.5928 0.6473</w:t>
        <w:br/>
        <w:t>vn 0.5054 0.8547 0.1187</w:t>
        <w:br/>
        <w:t>vn 0.4791 0.5929 0.6472</w:t>
        <w:br/>
        <w:t>vn 0.3436 0.6724 -0.6556</w:t>
        <w:br/>
        <w:t>vn 0.4816 0.8253 -0.2951</w:t>
        <w:br/>
        <w:t>vn 0.1655 0.2599 -0.9513</w:t>
        <w:br/>
        <w:t>vn 0.1176 -0.0551 -0.9915</w:t>
        <w:br/>
        <w:t>vn 0.5904 -0.7996 0.1100</w:t>
        <w:br/>
        <w:t>vn 0.5494 -0.7953 0.2565</w:t>
        <w:br/>
        <w:t>vn 0.2915 -0.9124 -0.2873</w:t>
        <w:br/>
        <w:t>vn 0.5372 -0.8434 -0.0060</w:t>
        <w:br/>
        <w:t>vn 0.1654 0.2599 -0.9514</w:t>
        <w:br/>
        <w:t>vn 0.1773 -0.9477 0.2655</w:t>
        <w:br/>
        <w:t>vn -0.5091 0.8562 0.0878</w:t>
        <w:br/>
        <w:t>vn -0.5210 0.8480 0.0971</w:t>
        <w:br/>
        <w:t>vn -0.5008 0.8152 -0.2910</w:t>
        <w:br/>
        <w:t>vn -0.4665 0.8193 -0.3332</w:t>
        <w:br/>
        <w:t>vn -0.3628 0.5906 -0.7208</w:t>
        <w:br/>
        <w:t>vn -0.2962 0.6347 -0.7137</w:t>
        <w:br/>
        <w:t>vn -0.4302 0.7752 0.4626</w:t>
        <w:br/>
        <w:t>vn -0.4586 0.7465 0.4821</w:t>
        <w:br/>
        <w:t>vn 0.0100 -0.0163 -0.9998</w:t>
        <w:br/>
        <w:t>vn 0.1480 0.0714 -0.9864</w:t>
        <w:br/>
        <w:t>vn -0.0374 0.0611 0.9974</w:t>
        <w:br/>
        <w:t>vn -0.3142 0.5115 0.7998</w:t>
        <w:br/>
        <w:t>vn -0.2436 0.5117 0.8239</w:t>
        <w:br/>
        <w:t>vn 0.1374 0.1563 0.9781</w:t>
        <w:br/>
        <w:t>vn 0.5004 -0.8143 -0.2942</w:t>
        <w:br/>
        <w:t>vn 0.5233 -0.8518 0.0230</w:t>
        <w:br/>
        <w:t>vn 0.5777 -0.8153 -0.0393</w:t>
        <w:br/>
        <w:t>vn 0.5833 -0.7381 -0.3392</w:t>
        <w:br/>
        <w:t>vn 0.6632 -0.7133 0.2267</w:t>
        <w:br/>
        <w:t>vn 0.5233 -0.8518 0.0229</w:t>
        <w:br/>
        <w:t>vn 0.4904 -0.7982 0.3497</w:t>
        <w:br/>
        <w:t>vn 0.4951 -0.5160 -0.6991</w:t>
        <w:br/>
        <w:t>vn 0.3659 -0.5956 -0.7151</w:t>
        <w:br/>
        <w:t>vn 0.5692 -0.3393 0.7489</w:t>
        <w:br/>
        <w:t>vn 0.3120 -0.5079 0.8029</w:t>
        <w:br/>
        <w:t>vn -0.5080 0.8108 -0.2907</w:t>
        <w:br/>
        <w:t>vn -0.5079 0.8109 -0.2907</w:t>
        <w:br/>
        <w:t>vn -0.5284 0.8435 0.0964</w:t>
        <w:br/>
        <w:t>vn -0.3681 0.5877 -0.7205</w:t>
        <w:br/>
        <w:t>vn -0.4651 0.7425 0.4820</w:t>
        <w:br/>
        <w:t>vn 0.0101 -0.0161 -0.9998</w:t>
        <w:br/>
        <w:t>vn -0.2967 0.4736 0.8293</w:t>
        <w:br/>
        <w:t>vn -0.0126 0.0201 0.9997</w:t>
        <w:br/>
        <w:t>vn 0.5025 -0.8022 -0.3223</w:t>
        <w:br/>
        <w:t>vn 0.5026 -0.8022 -0.3223</w:t>
        <w:br/>
        <w:t>vn 0.5309 -0.8475 -0.0022</w:t>
        <w:br/>
        <w:t>vn 0.4975 -0.7942 0.3490</w:t>
        <w:br/>
        <w:t>vn 0.5308 -0.8475 -0.0022</w:t>
        <w:br/>
        <w:t>vn 0.3711 -0.5925 -0.7150</w:t>
        <w:br/>
        <w:t>vn 0.3712 -0.5925 -0.7150</w:t>
        <w:br/>
        <w:t>vn 0.3166 -0.5055 0.8027</w:t>
        <w:br/>
        <w:t>vn 0.3166 -0.5055 0.8026</w:t>
        <w:br/>
        <w:t>vn -0.5044 0.8130 -0.2910</w:t>
        <w:br/>
        <w:t>vn -0.5257 0.8451 0.0967</w:t>
        <w:br/>
        <w:t>vn -0.3652 0.5894 -0.7206</w:t>
        <w:br/>
        <w:t>vn -0.4609 0.7451 0.4821</w:t>
        <w:br/>
        <w:t>vn 0.0107 -0.0159 -0.9998</w:t>
        <w:br/>
        <w:t>vn 0.0230 -0.0366 0.9991</w:t>
        <w:br/>
        <w:t>vn -0.2792 0.4492 0.8487</w:t>
        <w:br/>
        <w:t>vn 0.4990 -0.8045 -0.3221</w:t>
        <w:br/>
        <w:t>vn 0.5259 -0.8505 -0.0019</w:t>
        <w:br/>
        <w:t>vn 0.4940 -0.7963 0.3491</w:t>
        <w:br/>
        <w:t>vn 0.3687 -0.5940 -0.7150</w:t>
        <w:br/>
        <w:t>vn 0.3147 -0.5065 0.8027</w:t>
        <w:br/>
        <w:t>vn -0.5178 0.8265 -0.2207</w:t>
        <w:br/>
        <w:t>vn -0.5284 0.8435 0.0965</w:t>
        <w:br/>
        <w:t>vn -0.4049 0.6462 -0.6469</w:t>
        <w:br/>
        <w:t>vn -0.4651 0.7425 0.4821</w:t>
        <w:br/>
        <w:t>vn -0.0830 0.1325 -0.9877</w:t>
        <w:br/>
        <w:t>vn -0.0705 0.1147 0.9909</w:t>
        <w:br/>
        <w:t>vn 0.4897 -0.7816 -0.3865</w:t>
        <w:br/>
        <w:t>vn 0.5309 -0.8474 -0.0022</w:t>
        <w:br/>
        <w:t>vn 0.5309 -0.8474 -0.0021</w:t>
        <w:br/>
        <w:t>vn 0.4811 -0.7680 0.4227</w:t>
        <w:br/>
        <w:t>vn 0.3355 -0.5354 -0.7751</w:t>
        <w:br/>
        <w:t>vn 0.2647 -0.4226 0.8668</w:t>
        <w:br/>
        <w:t>vn -0.4176 0.8857 -0.2030</w:t>
        <w:br/>
        <w:t>vn -0.4735 0.8489 0.2348</w:t>
        <w:br/>
        <w:t>vn -0.1690 0.7294 -0.6629</w:t>
        <w:br/>
        <w:t>vn 0.8135 -0.3158 0.4883</w:t>
        <w:br/>
        <w:t>vn 0.6283 -0.7710 -0.1036</w:t>
        <w:br/>
        <w:t>vn 0.7332 -0.6794 -0.0304</w:t>
        <w:br/>
        <w:t>vn 0.8422 -0.2319 0.4867</w:t>
        <w:br/>
        <w:t>vn 0.7486 -0.4086 0.5222</w:t>
        <w:br/>
        <w:t>vn 0.6405 -0.7663 -0.0508</w:t>
        <w:br/>
        <w:t>vn 0.1479 0.0714 -0.9864</w:t>
        <w:br/>
        <w:t>vn 0.2855 0.1644 -0.9442</w:t>
        <w:br/>
        <w:t>vn -0.4009 0.4809 0.7798</w:t>
        <w:br/>
        <w:t>vn -0.2045 -0.0730 0.9761</w:t>
        <w:br/>
        <w:t>vn -0.4685 -0.2262 0.8540</w:t>
        <w:br/>
        <w:t>vn -0.5933 0.5007 0.6303</w:t>
        <w:br/>
        <w:t>vn -0.0997 -0.8796 0.4652</w:t>
        <w:br/>
        <w:t>vn -0.0303 -0.7246 0.6885</w:t>
        <w:br/>
        <w:t>vn 0.0583 -0.9952 -0.0782</w:t>
        <w:br/>
        <w:t>vn 0.0926 -0.9936 -0.0649</w:t>
        <w:br/>
        <w:t>vn -0.7740 -0.1761 0.6082</w:t>
        <w:br/>
        <w:t>vn -0.7764 0.6062 0.1724</w:t>
        <w:br/>
        <w:t>vn -0.5873 0.7964 0.1444</w:t>
        <w:br/>
        <w:t>vn -0.4718 0.8815 0.0205</w:t>
        <w:br/>
        <w:t>vn -0.5560 0.8295 0.0528</w:t>
        <w:br/>
        <w:t>vn -0.5197 0.6885 -0.5059</w:t>
        <w:br/>
        <w:t>vn -0.4284 0.6522 -0.6254</w:t>
        <w:br/>
        <w:t>vn -0.5097 0.8527 0.1143</w:t>
        <w:br/>
        <w:t>vn -0.5340 0.8396 0.0991</w:t>
        <w:br/>
        <w:t>vn -0.4255 -0.0857 -0.9009</w:t>
        <w:br/>
        <w:t>vn -0.7701 0.5484 -0.3258</w:t>
        <w:br/>
        <w:t>vn -0.6425 -0.2292 -0.7312</w:t>
        <w:br/>
        <w:t>vn -0.4255 -0.0858 -0.9009</w:t>
        <w:br/>
        <w:t>vn -0.2298 -0.6183 -0.7516</w:t>
        <w:br/>
        <w:t>vn -0.0437 -0.8076 -0.5881</w:t>
        <w:br/>
        <w:t>vn -0.5996 0.7796 -0.1809</w:t>
        <w:br/>
        <w:t>vn -0.4576 0.8314 -0.3153</w:t>
        <w:br/>
        <w:t>vn 0.1181 -0.7583 0.6412</w:t>
        <w:br/>
        <w:t>vn 0.0758 -0.9900 0.1189</w:t>
        <w:br/>
        <w:t>vn 0.2030 -0.9575 0.2050</w:t>
        <w:br/>
        <w:t>vn 0.1565 -0.7705 0.6179</w:t>
        <w:br/>
        <w:t>vn 0.2266 -0.7113 0.6654</w:t>
        <w:br/>
        <w:t>vn 0.2770 -0.9606 -0.0224</w:t>
        <w:br/>
        <w:t>vn -0.6645 0.5780 -0.4737</w:t>
        <w:br/>
        <w:t>vn -0.8377 0.2112 -0.5037</w:t>
        <w:br/>
        <w:t>vn -0.7572 -0.0302 -0.6525</w:t>
        <w:br/>
        <w:t>vn -0.4191 0.0023 -0.9079</w:t>
        <w:br/>
        <w:t>vn -0.4758 -0.8452 -0.2433</w:t>
        <w:br/>
        <w:t>vn -0.4192 0.0023 -0.9079</w:t>
        <w:br/>
        <w:t>vn -0.1960 -0.9714 -0.1338</w:t>
        <w:br/>
        <w:t>vn 0.0128 -0.9925 0.1218</w:t>
        <w:br/>
        <w:t>vn -0.3936 0.7908 0.4687</w:t>
        <w:br/>
        <w:t>vn -0.4374 0.7841 0.4404</w:t>
        <w:br/>
        <w:t>vn -0.5579 0.8212 0.1199</w:t>
        <w:br/>
        <w:t>vn -0.5415 0.7747 0.3265</w:t>
        <w:br/>
        <w:t>vn -0.6934 0.7108 -0.1181</w:t>
        <w:br/>
        <w:t>vn 0.0798 -0.4694 0.8793</w:t>
        <w:br/>
        <w:t>vn -0.1961 -0.5757 0.7938</w:t>
        <w:br/>
        <w:t>vn -0.3914 0.1961 0.8991</w:t>
        <w:br/>
        <w:t>vn -0.1671 0.1411 0.9758</w:t>
        <w:br/>
        <w:t>vn -0.5935 0.6730 0.4415</w:t>
        <w:br/>
        <w:t>vn -0.4046 0.6205 0.6718</w:t>
        <w:br/>
        <w:t>vn 0.3396 -0.9323 0.1245</w:t>
        <w:br/>
        <w:t>vn 0.1217 -0.9811 0.1503</w:t>
        <w:br/>
        <w:t>vn -0.4368 0.8556 -0.2778</w:t>
        <w:br/>
        <w:t>vn -0.5181 0.8428 -0.1456</w:t>
        <w:br/>
        <w:t>vn -0.8762 0.0126 0.4817</w:t>
        <w:br/>
        <w:t>vn -0.6380 0.0958 0.7641</w:t>
        <w:br/>
        <w:t>vn -0.5105 -0.5774 0.6372</w:t>
        <w:br/>
        <w:t>vn -0.1826 -0.9071 0.3792</w:t>
        <w:br/>
        <w:t>vn -0.7313 0.6356 0.2475</w:t>
        <w:br/>
        <w:t>vn -0.9234 0.1790 0.3395</w:t>
        <w:br/>
        <w:t>vn -0.4614 0.7872 -0.4092</w:t>
        <w:br/>
        <w:t>vn 0.1316 -0.2451 -0.9605</w:t>
        <w:br/>
        <w:t>vn 0.1260 -0.1355 -0.9827</w:t>
        <w:br/>
        <w:t>vn 0.2687 -0.7271 -0.6318</w:t>
        <w:br/>
        <w:t>vn 0.2976 -0.7370 -0.6068</w:t>
        <w:br/>
        <w:t>vn -0.2372 0.4336 -0.8693</w:t>
        <w:br/>
        <w:t>vn -0.2026 0.4306 -0.8795</w:t>
        <w:br/>
        <w:t>vn 0.1260 -0.1354 -0.9827</w:t>
        <w:br/>
        <w:t>vn 0.1316 -0.2452 -0.9605</w:t>
        <w:br/>
        <w:t>vn -0.8771 -0.1018 -0.4693</w:t>
        <w:br/>
        <w:t>vn -0.2610 -0.3347 -0.9055</w:t>
        <w:br/>
        <w:t>vn -0.4826 0.3520 -0.8020</w:t>
        <w:br/>
        <w:t>vn -0.7271 0.4900 -0.4809</w:t>
        <w:br/>
        <w:t>vn -0.0452 -0.7767 -0.6283</w:t>
        <w:br/>
        <w:t>vn 0.0654 -0.9224 -0.3807</w:t>
        <w:br/>
        <w:t>vn -0.5608 0.6760 -0.4781</w:t>
        <w:br/>
        <w:t>vn -0.4922 0.6301 0.6006</w:t>
        <w:br/>
        <w:t>vn -0.2393 0.1619 0.9574</w:t>
        <w:br/>
        <w:t>vn -0.4402 0.1343 0.8878</w:t>
        <w:br/>
        <w:t>vn -0.6116 0.6652 0.4283</w:t>
        <w:br/>
        <w:t>vn 0.1300 -0.5200 0.8442</w:t>
        <w:br/>
        <w:t>vn -0.2082 -0.5338 0.8196</w:t>
        <w:br/>
        <w:t>vn 0.4168 -0.9012 0.1185</w:t>
        <w:br/>
        <w:t>vn 0.2828 -0.9441 0.1695</w:t>
        <w:br/>
        <w:t>vn -0.4479 0.8382 -0.3111</w:t>
        <w:br/>
        <w:t>vn -0.5060 0.8486 -0.1546</w:t>
        <w:br/>
        <w:t>vn -0.7373 -0.6307 0.2422</w:t>
        <w:br/>
        <w:t>vn -0.7279 -0.0011 0.6857</w:t>
        <w:br/>
        <w:t>vn -0.7611 -0.6229 0.1810</w:t>
        <w:br/>
        <w:t>vn -0.7792 0.6207 0.0868</w:t>
        <w:br/>
        <w:t>vn 0.0122 -0.9905 -0.1371</w:t>
        <w:br/>
        <w:t>vn 0.1706 -0.9641 -0.2033</w:t>
        <w:br/>
        <w:t>vn -0.5011 0.7086 -0.4968</w:t>
        <w:br/>
        <w:t>vn -0.4764 0.7224 -0.5011</w:t>
        <w:br/>
        <w:t>vn -0.6494 0.7129 -0.2646</w:t>
        <w:br/>
        <w:t>vn -0.2574 0.5484 -0.7956</w:t>
        <w:br/>
        <w:t>vn -0.1401 0.5663 -0.8122</w:t>
        <w:br/>
        <w:t>vn 0.2155 -0.0116 -0.9764</w:t>
        <w:br/>
        <w:t>vn 0.1225 -0.1194 -0.9853</w:t>
        <w:br/>
        <w:t>vn 0.4594 -0.7274 -0.5097</w:t>
        <w:br/>
        <w:t>vn 0.4243 -0.6954 -0.5801</w:t>
        <w:br/>
        <w:t>vn 0.2357 -0.9658 -0.1077</w:t>
        <w:br/>
        <w:t>vn 0.4077 -0.7409 -0.5338</w:t>
        <w:br/>
        <w:t>vn 0.2882 -0.9354 -0.2049</w:t>
        <w:br/>
        <w:t>vn 0.4444 -0.6801 -0.5831</w:t>
        <w:br/>
        <w:t>vn 0.4696 -0.6668 -0.5787</w:t>
        <w:br/>
        <w:t>vn 0.3643 -0.9288 -0.0685</w:t>
        <w:br/>
        <w:t>vn -0.1468 0.5212 -0.8407</w:t>
        <w:br/>
        <w:t>vn -0.2859 0.7072 -0.6466</w:t>
        <w:br/>
        <w:t>vn 0.1942 0.1629 -0.9673</w:t>
        <w:br/>
        <w:t>vn 0.2504 -0.0929 -0.9637</w:t>
        <w:br/>
        <w:t>vn 0.6790 -0.5293 0.5087</w:t>
        <w:br/>
        <w:t>vn 0.4731 -0.8650 -0.1670</w:t>
        <w:br/>
        <w:t>vn 0.5640 -0.8163 -0.1246</w:t>
        <w:br/>
        <w:t>vn 0.7228 -0.4547 0.5204</w:t>
        <w:br/>
        <w:t>vn -0.0653 -0.7956 -0.6023</w:t>
        <w:br/>
        <w:t>vn 0.0098 -0.9146 -0.4041</w:t>
        <w:br/>
        <w:t>vn -0.2040 0.4465 0.8712</w:t>
        <w:br/>
        <w:t>vn 0.3697 0.0533 0.9276</w:t>
        <w:br/>
        <w:t>vn 0.3784 0.1138 0.9186</w:t>
        <w:br/>
        <w:t>vn -0.0925 0.4752 0.8750</w:t>
        <w:br/>
        <w:t>vn -0.8601 -0.3891 0.3297</w:t>
        <w:br/>
        <w:t>vn -0.6102 -0.7497 -0.2563</w:t>
        <w:br/>
        <w:t>vn -0.8591 -0.1633 -0.4850</w:t>
        <w:br/>
        <w:t>vn -0.9367 0.3112 0.1605</w:t>
        <w:br/>
        <w:t>vn -0.6046 0.4513 0.6563</w:t>
        <w:br/>
        <w:t>vn -0.5931 0.3093 0.7433</w:t>
        <w:br/>
        <w:t>vn -0.8602 -0.3891 0.3297</w:t>
        <w:br/>
        <w:t>vn -0.4560 0.5001 0.7362</w:t>
        <w:br/>
        <w:t>vn -0.4218 0.8374 -0.3477</w:t>
        <w:br/>
        <w:t>vn -0.1733 0.6279 -0.7588</w:t>
        <w:br/>
        <w:t>vn 0.2641 -0.9645 0.0095</w:t>
        <w:br/>
        <w:t>vn 0.2402 -0.9638 0.1156</w:t>
        <w:br/>
        <w:t>vn 0.1759 -0.9844 -0.0063</w:t>
        <w:br/>
        <w:t>vn -0.2705 0.0908 0.9584</w:t>
        <w:br/>
        <w:t>vn -0.4005 0.0023 0.9163</w:t>
        <w:br/>
        <w:t>vn -0.3424 0.4853 0.8045</w:t>
        <w:br/>
        <w:t>vn -0.2856 0.4546 0.8437</w:t>
        <w:br/>
        <w:t>vn -0.1758 -0.3938 0.9022</w:t>
        <w:br/>
        <w:t>vn -0.3742 -0.5173 0.7697</w:t>
        <w:br/>
        <w:t>vn -0.0084 -0.8191 0.5736</w:t>
        <w:br/>
        <w:t>vn -0.3177 -0.8587 0.4022</w:t>
        <w:br/>
        <w:t>vn -0.3742 -0.5173 0.7696</w:t>
        <w:br/>
        <w:t>vn -0.1759 -0.3938 0.9022</w:t>
        <w:br/>
        <w:t>vn 0.1998 -0.9795 0.0252</w:t>
        <w:br/>
        <w:t>vn 0.4834 -0.8544 -0.1904</w:t>
        <w:br/>
        <w:t>vn 0.5610 -0.7956 -0.2286</w:t>
        <w:br/>
        <w:t>vn 0.5602 -0.8061 -0.1909</w:t>
        <w:br/>
        <w:t>vn 0.4324 -0.8700 -0.2367</w:t>
        <w:br/>
        <w:t>vn 0.5726 -0.6087 -0.5492</w:t>
        <w:br/>
        <w:t>vn 0.5288 -0.6146 -0.5853</w:t>
        <w:br/>
        <w:t>vn 0.2510 0.0746 -0.9651</w:t>
        <w:br/>
        <w:t>vn 0.3031 0.0483 -0.9517</w:t>
        <w:br/>
        <w:t>vn 0.4996 -0.6693 -0.5500</w:t>
        <w:br/>
        <w:t>vn 0.2950 -0.0609 -0.9535</w:t>
        <w:br/>
        <w:t>vn 0.2951 -0.0609 -0.9535</w:t>
        <w:br/>
        <w:t>vn -0.1493 0.6499 -0.7452</w:t>
        <w:br/>
        <w:t>vn 0.4146 -0.9027 -0.1149</w:t>
        <w:br/>
        <w:t>vn 0.2910 -0.9107 -0.2931</w:t>
        <w:br/>
        <w:t>vn -0.0011 -0.9991 -0.0430</w:t>
        <w:br/>
        <w:t>vn 0.3827 0.2610 0.8862</w:t>
        <w:br/>
        <w:t>vn -0.0677 0.5911 0.8037</w:t>
        <w:br/>
        <w:t>vn -0.3049 0.7491 0.5881</w:t>
        <w:br/>
        <w:t>vn -0.3491 0.5017 0.7915</w:t>
        <w:br/>
        <w:t>vn -0.3201 0.5950 0.7372</w:t>
        <w:br/>
        <w:t>vn -0.2260 0.7632 0.6053</w:t>
        <w:br/>
        <w:t>vn 0.0409 -0.9989 -0.0236</w:t>
        <w:br/>
        <w:t>vn -0.5722 0.7129 0.4053</w:t>
        <w:br/>
        <w:t>vn -0.5592 0.7641 -0.3217</w:t>
        <w:br/>
        <w:t>vn -0.6708 0.7397 -0.0530</w:t>
        <w:br/>
        <w:t>vn -0.4715 0.6242 -0.6229</w:t>
        <w:br/>
        <w:t>vn -0.4103 -0.2072 0.8881</w:t>
        <w:br/>
        <w:t>vn -0.0948 -0.1429 0.9852</w:t>
        <w:br/>
        <w:t>vn -0.0948 -0.1428 0.9852</w:t>
        <w:br/>
        <w:t>vn -0.0159 0.7484 0.6631</w:t>
        <w:br/>
        <w:t>vn -0.1984 0.7512 0.6295</w:t>
        <w:br/>
        <w:t>vn -0.2614 0.8519 0.4537</w:t>
        <w:br/>
        <w:t>vn 0.4038 0.4270 0.8091</w:t>
        <w:br/>
        <w:t>vn 0.5058 0.2789 0.8163</w:t>
        <w:br/>
        <w:t>vn 0.0584 0.6380 0.7679</w:t>
        <w:br/>
        <w:t>vn -0.3523 0.5819 0.7330</w:t>
        <w:br/>
        <w:t>vn -0.0721 -0.0911 0.9932</w:t>
        <w:br/>
        <w:t>vn -0.1191 -0.0502 0.9916</w:t>
        <w:br/>
        <w:t>vn -0.3816 0.5382 0.7515</w:t>
        <w:br/>
        <w:t>vn -0.2647 0.4733 0.8402</w:t>
        <w:br/>
        <w:t>vn -0.1251 0.5299 -0.8388</w:t>
        <w:br/>
        <w:t>vn -0.1650 0.4752 -0.8643</w:t>
        <w:br/>
        <w:t>vn 0.2424 -0.1178 -0.9630</w:t>
        <w:br/>
        <w:t>vn 0.2345 -0.0079 -0.9721</w:t>
        <w:br/>
        <w:t>vn 0.5021 -0.5349 -0.6795</w:t>
        <w:br/>
        <w:t>vn 0.2424 -0.1177 -0.9630</w:t>
        <w:br/>
        <w:t>vn 0.1943 0.1629 -0.9673</w:t>
        <w:br/>
        <w:t>vn 0.3334 -0.8391 -0.4297</w:t>
        <w:br/>
        <w:t>vn 0.6677 -0.6354 0.3878</w:t>
        <w:br/>
        <w:t>vn 0.5527 -0.8244 -0.1224</w:t>
        <w:br/>
        <w:t>vn 0.4276 -0.8247 -0.3701</w:t>
        <w:br/>
        <w:t>vn 0.3481 -0.8153 -0.4628</w:t>
        <w:br/>
        <w:t>vn 0.6953 -0.6179 0.3671</w:t>
        <w:br/>
        <w:t>vn 0.6556 -0.6762 0.3361</w:t>
        <w:br/>
        <w:t>vn 0.2737 -0.9080 -0.3171</w:t>
        <w:br/>
        <w:t>vn 0.4622 0.0401 0.8859</w:t>
        <w:br/>
        <w:t>vn 0.6340 -0.2804 0.7207</w:t>
        <w:br/>
        <w:t>vn 0.4789 -0.0268 0.8775</w:t>
        <w:br/>
        <w:t>vn -0.1225 -0.5628 -0.8175</w:t>
        <w:br/>
        <w:t>vn -0.1931 -0.5609 -0.8050</w:t>
        <w:br/>
        <w:t>vn -0.2569 -0.6459 -0.7189</w:t>
        <w:br/>
        <w:t>vn -0.2193 -0.4629 -0.8589</w:t>
        <w:br/>
        <w:t>vn 0.0414 -0.9991 -0.0030</w:t>
        <w:br/>
        <w:t>vn -0.6316 -0.7722 -0.0686</w:t>
        <w:br/>
        <w:t>vn -0.4925 -0.6952 -0.5236</w:t>
        <w:br/>
        <w:t>vn 0.1200 -0.9693 -0.2144</w:t>
        <w:br/>
        <w:t>vn -0.4657 -0.8171 -0.3398</w:t>
        <w:br/>
        <w:t>vn -0.5343 -0.7985 -0.2772</w:t>
        <w:br/>
        <w:t>vn -0.5770 -0.7899 -0.2077</w:t>
        <w:br/>
        <w:t>vn -0.0510 0.4414 0.8959</w:t>
        <w:br/>
        <w:t>vn 0.0162 0.4676 0.8838</w:t>
        <w:br/>
        <w:t>vn 0.4401 -0.0287 0.8975</w:t>
        <w:br/>
        <w:t>vn 0.4277 -0.0554 0.9022</w:t>
        <w:br/>
        <w:t>vn 0.2928 0.2078 0.9333</w:t>
        <w:br/>
        <w:t>vn 0.3575 0.1203 0.9261</w:t>
        <w:br/>
        <w:t>vn 0.5223 -0.1618 0.8373</w:t>
        <w:br/>
        <w:t>vn 0.0460 0.5114 0.8581</w:t>
        <w:br/>
        <w:t>vn -0.7831 0.6087 -0.1277</w:t>
        <w:br/>
        <w:t>vn -0.6339 -0.0143 -0.7733</w:t>
        <w:br/>
        <w:t>vn -0.7550 0.6429 -0.1291</w:t>
        <w:br/>
        <w:t>vn -0.6245 0.0200 -0.7808</w:t>
        <w:br/>
        <w:t>vn -0.3530 0.7766 0.5218</w:t>
        <w:br/>
        <w:t>vn -0.4123 0.7720 0.4838</w:t>
        <w:br/>
        <w:t>vn -0.9679 -0.0846 -0.2365</w:t>
        <w:br/>
        <w:t>vn -0.8125 -0.2027 -0.5465</w:t>
        <w:br/>
        <w:t>vn -0.4471 0.7087 0.5459</w:t>
        <w:br/>
        <w:t>vn -0.5556 0.6653 0.4987</w:t>
        <w:br/>
        <w:t>vn -0.1808 0.6430 0.7443</w:t>
        <w:br/>
        <w:t>vn 0.0479 0.4298 0.9017</w:t>
        <w:br/>
        <w:t>vn -0.6422 0.0171 -0.7663</w:t>
        <w:br/>
        <w:t>vn -0.7230 -0.0823 -0.6860</w:t>
        <w:br/>
        <w:t>vn -0.2683 -0.6338 -0.7255</w:t>
        <w:br/>
        <w:t>vn 0.3936 -0.8836 -0.2537</w:t>
        <w:br/>
        <w:t>vn 0.6509 -0.5895 0.4783</w:t>
        <w:br/>
        <w:t>vn 0.4798 -0.7756 0.4101</w:t>
        <w:br/>
        <w:t>vn -0.7772 0.6053 -0.1717</w:t>
        <w:br/>
        <w:t>vn -0.7719 0.6033 -0.2006</w:t>
        <w:br/>
        <w:t>vn 0.0721 0.5133 0.8552</w:t>
        <w:br/>
        <w:t>vn 0.0676 0.4944 0.8666</w:t>
        <w:br/>
        <w:t>vn 0.5013 -0.0123 0.8652</w:t>
        <w:br/>
        <w:t>vn -0.9119 0.3632 -0.1910</w:t>
        <w:br/>
        <w:t>vn -0.4007 0.7774 0.4849</w:t>
        <w:br/>
        <w:t>vn -0.5888 0.7567 0.2841</w:t>
        <w:br/>
        <w:t>vn -0.5430 0.6953 0.4709</w:t>
        <w:br/>
        <w:t>vn -0.5126 -0.7403 -0.4350</w:t>
        <w:br/>
        <w:t>vn -0.7868 -0.5845 -0.1981</w:t>
        <w:br/>
        <w:t>vn 0.5667 -0.0118 0.8239</w:t>
        <w:br/>
        <w:t>vn -0.9679 -0.0845 -0.2366</w:t>
        <w:br/>
        <w:t>vn -0.8297 0.5345 -0.1613</w:t>
        <w:br/>
        <w:t>vn 0.3360 -0.5366 0.7741</w:t>
        <w:br/>
        <w:t>vn 0.5223 -0.1617 0.8373</w:t>
        <w:br/>
        <w:t>vn -0.0317 -0.9988 0.0367</w:t>
        <w:br/>
        <w:t>vn -0.3186 0.5588 0.7657</w:t>
        <w:br/>
        <w:t>vn -0.0586 0.0124 0.9982</w:t>
        <w:br/>
        <w:t>vn -0.0818 -0.0352 0.9960</w:t>
        <w:br/>
        <w:t>vn -0.4127 0.6136 0.6732</w:t>
        <w:br/>
        <w:t>vn -0.3916 0.5844 0.7107</w:t>
        <w:br/>
        <w:t>vn -0.0942 0.0381 0.9948</w:t>
        <w:br/>
        <w:t>vn 0.2768 -0.7666 0.5794</w:t>
        <w:br/>
        <w:t>vn 0.3152 -0.6826 0.6593</w:t>
        <w:br/>
        <w:t>vn -0.0055 -0.1287 0.9917</w:t>
        <w:br/>
        <w:t>vn -0.0704 -0.0392 0.9968</w:t>
        <w:br/>
        <w:t>vn -0.0930 0.0055 0.9957</w:t>
        <w:br/>
        <w:t>vn 0.2636 -0.7108 0.6521</w:t>
        <w:br/>
        <w:t>vn 0.2732 -0.6918 0.6684</w:t>
        <w:br/>
        <w:t>vn -0.0938 -0.0052 0.9956</w:t>
        <w:br/>
        <w:t>vn 0.2308 -0.7351 0.6374</w:t>
        <w:br/>
        <w:t>vn -0.3879 0.5839 0.7131</w:t>
        <w:br/>
        <w:t>vn -0.3942 0.6296 0.6695</w:t>
        <w:br/>
        <w:t>vn -0.0703 -0.0392 0.9968</w:t>
        <w:br/>
        <w:t>vn 0.4009 -0.9139 -0.0642</w:t>
        <w:br/>
        <w:t>vn 0.3511 -0.9177 -0.1859</w:t>
        <w:br/>
        <w:t>vn 0.3903 -0.9152 -0.1000</w:t>
        <w:br/>
        <w:t>vn 0.3683 -0.9240 -0.1028</w:t>
        <w:br/>
        <w:t>vn 0.3434 -0.9333 -0.1052</w:t>
        <w:br/>
        <w:t>vn -0.0766 -0.8264 0.5579</w:t>
        <w:br/>
        <w:t>vn -0.5098 -0.7693 0.3850</w:t>
        <w:br/>
        <w:t>vn -0.5136 -0.8577 -0.0255</w:t>
        <w:br/>
        <w:t>vn -0.0492 -0.9794 -0.1961</w:t>
        <w:br/>
        <w:t>vn -0.3270 -0.9450 -0.0053</w:t>
        <w:br/>
        <w:t>vn -0.4060 -0.9038 -0.1356</w:t>
        <w:br/>
        <w:t>vn -0.5053 0.8579 0.0929</w:t>
        <w:br/>
        <w:t>vn -0.4931 0.8636 0.1056</w:t>
        <w:br/>
        <w:t>vn -0.4727 0.8720 0.1271</w:t>
        <w:br/>
        <w:t>vn -0.3273 0.6337 0.7010</w:t>
        <w:br/>
        <w:t>vn -0.3526 0.6119 0.7080</w:t>
        <w:br/>
        <w:t>vn -0.4731 0.8765 0.0891</w:t>
        <w:br/>
        <w:t>vn -0.4373 0.8950 0.0884</w:t>
        <w:br/>
        <w:t>vn -0.2345 0.1095 -0.9659</w:t>
        <w:br/>
        <w:t>vn -0.4456 0.6427 -0.6232</w:t>
        <w:br/>
        <w:t>vn -0.3858 0.6725 -0.6316</w:t>
        <w:br/>
        <w:t>vn -0.1211 0.1962 -0.9730</w:t>
        <w:br/>
        <w:t>vn -0.1089 0.1581 -0.9814</w:t>
        <w:br/>
        <w:t>vn -0.4243 0.7168 -0.5533</w:t>
        <w:br/>
        <w:t>vn 0.1763 -0.4899 -0.8538</w:t>
        <w:br/>
        <w:t>vn 0.2318 -0.6027 -0.7636</w:t>
        <w:br/>
        <w:t>vn -0.1188 0.0766 -0.9900</w:t>
        <w:br/>
        <w:t>vn 0.1535 -0.5467 -0.8231</w:t>
        <w:br/>
        <w:t>vn -0.3391 0.5887 -0.7338</w:t>
        <w:br/>
        <w:t>vn 0.2382 -0.5573 -0.7954</w:t>
        <w:br/>
        <w:t>vn -0.0749 0.1109 -0.9910</w:t>
        <w:br/>
        <w:t>vn -0.0749 0.1165 -0.9904</w:t>
        <w:br/>
        <w:t>vn 0.2236 -0.5405 -0.8111</w:t>
        <w:br/>
        <w:t>vn -0.3817 0.6830 -0.6228</w:t>
        <w:br/>
        <w:t>vn -0.3883 0.6980 -0.6017</w:t>
        <w:br/>
        <w:t>vn 0.0539 -0.6113 -0.7895</w:t>
        <w:br/>
        <w:t>vn 0.3567 -0.9297 -0.0915</w:t>
        <w:br/>
        <w:t>vn 0.1875 -0.5644 -0.8039</w:t>
        <w:br/>
        <w:t>vn -0.4639 -0.5477 -0.6963</w:t>
        <w:br/>
        <w:t>vn -0.1246 -0.5047 -0.8542</w:t>
        <w:br/>
        <w:t>vn -0.3509 0.7405 -0.5731</w:t>
        <w:br/>
        <w:t>vn -0.4001 0.7176 -0.5701</w:t>
        <w:br/>
        <w:t>vn -0.1267 -0.0989 0.9870</w:t>
        <w:br/>
        <w:t>vn 0.1233 -0.7877 0.6035</w:t>
        <w:br/>
        <w:t>vn 0.2198 -0.9687 -0.1149</w:t>
        <w:br/>
        <w:t>vn 0.0686 -0.5789 -0.8125</w:t>
        <w:br/>
        <w:t>vn -0.2592 -0.0667 0.9635</w:t>
        <w:br/>
        <w:t>vn -0.3214 0.2397 -0.9161</w:t>
        <w:br/>
        <w:t>vn -0.1910 0.1834 -0.9643</w:t>
        <w:br/>
        <w:t>vn -0.1711 0.2329 -0.9573</w:t>
        <w:br/>
        <w:t>vn 0.2510 -0.6970 0.6717</w:t>
        <w:br/>
        <w:t>vn -0.1712 0.2329 -0.9573</w:t>
        <w:br/>
        <w:t>vn -0.4299 0.7383 -0.5197</w:t>
        <w:br/>
        <w:t>vn -0.3592 0.6010 0.7140</w:t>
        <w:br/>
        <w:t>vn -0.4879 0.8669 0.1021</w:t>
        <w:br/>
        <w:t>vn -0.4211 0.7420 -0.5216</w:t>
        <w:br/>
        <w:t>vn -0.3925 0.5332 0.7494</w:t>
        <w:br/>
        <w:t>vn -0.4217 0.5419 0.7269</w:t>
        <w:br/>
        <w:t>vn -0.3531 0.0782 0.9323</w:t>
        <w:br/>
        <w:t>vn -0.3215 0.2398 -0.9161</w:t>
        <w:br/>
        <w:t>vn -0.4173 0.6786 -0.6045</w:t>
        <w:br/>
        <w:t>vn -0.3925 0.5331 0.7494</w:t>
        <w:br/>
        <w:t>vn -0.5157 0.8470 0.1293</w:t>
        <w:br/>
        <w:t>vn -0.4217 0.5419 0.7270</w:t>
        <w:br/>
        <w:t>vn -0.4259 0.8991 0.1009</w:t>
        <w:br/>
        <w:t>vn -0.0216 -0.9898 -0.1411</w:t>
        <w:br/>
        <w:t>vn 0.0737 -0.9740 -0.2142</w:t>
        <w:br/>
        <w:t>vn -0.5770 0.3902 -0.7175</w:t>
        <w:br/>
        <w:t>vn -0.2104 0.1767 -0.9615</w:t>
        <w:br/>
        <w:t>vn -0.0549 0.0112 0.9984</w:t>
        <w:br/>
        <w:t>vn -0.3204 0.5997 0.7333</w:t>
        <w:br/>
        <w:t>vn -0.2978 0.5596 0.7734</w:t>
        <w:br/>
        <w:t>vn -0.0496 0.0186 0.9986</w:t>
        <w:br/>
        <w:t>vn -0.0542 -0.1027 0.9932</w:t>
        <w:br/>
        <w:t>vn -0.0549 0.0111 0.9984</w:t>
        <w:br/>
        <w:t>vn 0.1618 -0.6166 0.7704</w:t>
        <w:br/>
        <w:t>vn 0.1036 -0.6830 0.7230</w:t>
        <w:br/>
        <w:t>vn -0.0515 -0.0404 0.9979</w:t>
        <w:br/>
        <w:t>vn 0.2344 -0.7954 0.5590</w:t>
        <w:br/>
        <w:t>vn 0.2693 -0.7146 0.6456</w:t>
        <w:br/>
        <w:t>vn -0.0662 0.0301 0.9974</w:t>
        <w:br/>
        <w:t>vn -0.3231 0.6304 0.7058</w:t>
        <w:br/>
        <w:t>vn -0.2856 0.5987 0.7483</w:t>
        <w:br/>
        <w:t>vn -0.0809 -0.0892 0.9927</w:t>
        <w:br/>
        <w:t>vn -0.0662 0.0301 0.9973</w:t>
        <w:br/>
        <w:t>vn -0.3379 0.5729 0.7467</w:t>
        <w:br/>
        <w:t>vn -0.3324 0.6229 0.7082</w:t>
        <w:br/>
        <w:t>vn 0.2910 -0.9562 -0.0322</w:t>
        <w:br/>
        <w:t>vn 0.2345 -0.9661 -0.1083</w:t>
        <w:br/>
        <w:t>vn 0.2903 -0.9394 -0.1824</w:t>
        <w:br/>
        <w:t>vn 0.3492 -0.9123 -0.2141</w:t>
        <w:br/>
        <w:t>vn -0.1343 -0.9904 -0.0328</w:t>
        <w:br/>
        <w:t>vn -0.0573 -0.7191 0.6926</w:t>
        <w:br/>
        <w:t>vn -0.5129 -0.7105 0.4818</w:t>
        <w:br/>
        <w:t>vn -0.6493 -0.7581 -0.0599</w:t>
        <w:br/>
        <w:t>vn -0.2584 -0.9614 -0.0944</w:t>
        <w:br/>
        <w:t>vn -0.5796 -0.8128 -0.0594</w:t>
        <w:br/>
        <w:t>vn -0.2337 -0.9718 -0.0303</w:t>
        <w:br/>
        <w:t>vn -0.4513 0.8826 0.1314</w:t>
        <w:br/>
        <w:t>vn -0.4760 0.8761 0.0759</w:t>
        <w:br/>
        <w:t>vn -0.4718 0.8723 0.1280</w:t>
        <w:br/>
        <w:t>vn -0.4664 0.8748 0.1309</w:t>
        <w:br/>
        <w:t>vn -0.4777 0.8690 0.1291</w:t>
        <w:br/>
        <w:t>vn -0.4615 0.8814 0.1009</w:t>
        <w:br/>
        <w:t>vn -0.2723 0.4250 0.8632</w:t>
        <w:br/>
        <w:t>vn -0.3874 0.6966 -0.6038</w:t>
        <w:br/>
        <w:t>vn -0.3576 0.6832 -0.6367</w:t>
        <w:br/>
        <w:t>vn -0.1199 0.2053 -0.9713</w:t>
        <w:br/>
        <w:t>vn -0.1039 0.1183 -0.9875</w:t>
        <w:br/>
        <w:t>vn 0.1690 -0.4897 -0.8554</w:t>
        <w:br/>
        <w:t>vn 0.2088 -0.5471 -0.8106</w:t>
        <w:br/>
        <w:t>vn -0.1039 0.1184 -0.9875</w:t>
        <w:br/>
        <w:t>vn -0.1175 0.1190 -0.9859</w:t>
        <w:br/>
        <w:t>vn 0.1208 -0.5546 -0.8233</w:t>
        <w:br/>
        <w:t>vn -0.1175 0.1191 -0.9859</w:t>
        <w:br/>
        <w:t>vn -0.3592 0.6168 -0.7004</w:t>
        <w:br/>
        <w:t>vn -0.1648 0.0748 -0.9835</w:t>
        <w:br/>
        <w:t>vn -0.3235 0.6809 -0.6570</w:t>
        <w:br/>
        <w:t>vn -0.3964 0.7357 -0.5493</w:t>
        <w:br/>
        <w:t>vn -0.1505 0.1628 -0.9751</w:t>
        <w:br/>
        <w:t>vn 0.1086 -0.6319 -0.7674</w:t>
        <w:br/>
        <w:t>vn -0.1506 0.1628 -0.9751</w:t>
        <w:br/>
        <w:t>vn 0.1280 -0.5034 -0.8545</w:t>
        <w:br/>
        <w:t>vn -0.1519 0.1952 -0.9689</w:t>
        <w:br/>
        <w:t>vn 0.1763 -0.5402 -0.8229</w:t>
        <w:br/>
        <w:t>vn -0.3816 0.7168 -0.5837</w:t>
        <w:br/>
        <w:t>vn -0.4203 0.7377 -0.5284</w:t>
        <w:br/>
        <w:t>vn 0.3686 -0.9145 -0.1670</w:t>
        <w:br/>
        <w:t>vn -0.5254 -0.3986 -0.7517</w:t>
        <w:br/>
        <w:t>vn -0.0887 -0.6335 -0.7686</w:t>
        <w:br/>
        <w:t>vn -0.4098 0.6506 -0.6394</w:t>
        <w:br/>
        <w:t>vn -0.1117 0.1231 -0.9861</w:t>
        <w:br/>
        <w:t>vn -0.4065 0.6727 -0.6182</w:t>
        <w:br/>
        <w:t>vn 0.2332 -0.5838 -0.7777</w:t>
        <w:br/>
        <w:t>vn -0.5218 0.8367 0.1663</w:t>
        <w:br/>
        <w:t>vn -0.5129 0.8511 0.1118</w:t>
        <w:br/>
        <w:t>vn 0.2355 -0.6780 0.6963</w:t>
        <w:br/>
        <w:t>vn 0.2759 -0.6735 0.6858</w:t>
        <w:br/>
        <w:t>vn 0.3877 -0.9218 -0.0078</w:t>
        <w:br/>
        <w:t>vn 0.1573 -0.7742 0.6131</w:t>
        <w:br/>
        <w:t>vn 0.2034 -0.9757 -0.0811</w:t>
        <w:br/>
        <w:t>vn -0.2476 -0.0203 0.9687</w:t>
        <w:br/>
        <w:t>vn -0.2742 0.1239 -0.9536</w:t>
        <w:br/>
        <w:t>vn -0.4689 0.8616 0.1945</w:t>
        <w:br/>
        <w:t>vn -0.3999 0.8289 0.3910</w:t>
        <w:br/>
        <w:t>vn -0.5203 0.8520 0.0581</w:t>
        <w:br/>
        <w:t>vn -0.4081 0.8743 -0.2628</w:t>
        <w:br/>
        <w:t>vn -0.3484 0.5245 0.7769</w:t>
        <w:br/>
        <w:t>vn -0.2691 0.5999 0.7535</w:t>
        <w:br/>
        <w:t>vn -0.3282 0.1197 0.9370</w:t>
        <w:br/>
        <w:t>vn -0.2475 -0.0203 0.9687</w:t>
        <w:br/>
        <w:t>vn -0.3411 0.6355 -0.6927</w:t>
        <w:br/>
        <w:t>vn -0.3363 0.9375 0.0890</w:t>
        <w:br/>
        <w:t>vn -0.2620 0.8372 0.4801</w:t>
        <w:br/>
        <w:t>vn -0.2690 0.5999 0.7535</w:t>
        <w:br/>
        <w:t>vn -0.3353 0.9386 0.0806</w:t>
        <w:br/>
        <w:t>vn -0.2776 0.9193 -0.2791</w:t>
        <w:br/>
        <w:t>vn -0.0227 -0.0504 0.9985</w:t>
        <w:br/>
        <w:t>vn -0.2332 -0.9596 -0.1574</w:t>
        <w:br/>
        <w:t>vn -0.5254 -0.3987 -0.7517</w:t>
        <w:br/>
        <w:t>vn -0.2193 0.5947 -0.7734</w:t>
        <w:br/>
        <w:t>vn -0.3942 0.7226 0.5678</w:t>
        <w:br/>
        <w:t>vn -0.1206 0.2105 0.9701</w:t>
        <w:br/>
        <w:t>vn -0.1436 0.2167 0.9656</w:t>
        <w:br/>
        <w:t>vn -0.4055 0.7515 0.5204</w:t>
        <w:br/>
        <w:t>vn 0.1260 -0.4883 0.8635</w:t>
        <w:br/>
        <w:t>vn -0.1351 0.2270 0.9645</w:t>
        <w:br/>
        <w:t>vn 0.2145 -0.5076 0.8344</w:t>
        <w:br/>
        <w:t>vn 0.1445 -0.4291 0.8916</w:t>
        <w:br/>
        <w:t>vn -0.1644 0.1973 0.9665</w:t>
        <w:br/>
        <w:t>vn 0.1836 -0.6233 0.7601</w:t>
        <w:br/>
        <w:t>vn 0.2070 -0.5624 0.8006</w:t>
        <w:br/>
        <w:t>vn -0.1133 0.1385 0.9839</w:t>
        <w:br/>
        <w:t>vn -0.4150 0.7368 0.5338</w:t>
        <w:br/>
        <w:t>vn -0.4331 0.7720 0.4652</w:t>
        <w:br/>
        <w:t>vn -0.3814 0.6797 0.6266</w:t>
        <w:br/>
        <w:t>vn -0.4114 0.7261 0.5509</w:t>
        <w:br/>
        <w:t>vn 0.3350 -0.9346 0.1192</w:t>
        <w:br/>
        <w:t>vn 0.3850 -0.9205 0.0661</w:t>
        <w:br/>
        <w:t>vn 0.3559 -0.9045 0.2349</w:t>
        <w:br/>
        <w:t>vn 0.3316 -0.9366 0.1134</w:t>
        <w:br/>
        <w:t>vn 0.3530 -0.9210 0.1650</w:t>
        <w:br/>
        <w:t>vn -0.0958 -0.9692 0.2270</w:t>
        <w:br/>
        <w:t>vn -0.1064 -0.6280 0.7709</w:t>
        <w:br/>
        <w:t>vn -0.3997 -0.7187 0.5689</w:t>
        <w:br/>
        <w:t>vn -0.6648 -0.7392 0.1074</w:t>
        <w:br/>
        <w:t>vn -0.4739 0.8655 -0.1622</w:t>
        <w:br/>
        <w:t>vn -0.4694 0.8792 -0.0813</w:t>
        <w:br/>
        <w:t>vn -0.4898 0.8638 -0.1179</w:t>
        <w:br/>
        <w:t>vn -0.4856 0.8575 -0.1698</w:t>
        <w:br/>
        <w:t>vn -0.4786 0.8580 -0.1862</w:t>
        <w:br/>
        <w:t>vn -0.4626 0.8542 -0.2375</w:t>
        <w:br/>
        <w:t>vn -0.4068 0.7835 0.4697</w:t>
        <w:br/>
        <w:t>vn -0.4668 0.8692 -0.1628</w:t>
        <w:br/>
        <w:t>vn -0.4593 0.8677 -0.1900</w:t>
        <w:br/>
        <w:t>vn -0.3996 0.7544 0.5208</w:t>
        <w:br/>
        <w:t>vn -0.0219 0.0109 -0.9997</w:t>
        <w:br/>
        <w:t>vn -0.0177 -0.0569 -0.9982</w:t>
        <w:br/>
        <w:t>vn -0.2695 0.4662 -0.8426</w:t>
        <w:br/>
        <w:t>vn -0.3213 0.5695 -0.7566</w:t>
        <w:br/>
        <w:t>vn 0.2817 -0.6647 -0.6920</w:t>
        <w:br/>
        <w:t>vn 0.2974 -0.7023 -0.6468</w:t>
        <w:br/>
        <w:t>vn 0.0059 -0.1153 -0.9933</w:t>
        <w:br/>
        <w:t>vn -0.0301 -0.0889 -0.9956</w:t>
        <w:br/>
        <w:t>vn -0.3210 0.5777 -0.7505</w:t>
        <w:br/>
        <w:t>vn -0.3402 0.5873 -0.7344</w:t>
        <w:br/>
        <w:t>vn 0.2540 -0.7177 -0.6484</w:t>
        <w:br/>
        <w:t>vn 0.3244 -0.7896 -0.5209</w:t>
        <w:br/>
        <w:t>vn 0.2885 -0.7206 -0.6304</w:t>
        <w:br/>
        <w:t>vn 0.0084 -0.1004 -0.9949</w:t>
        <w:br/>
        <w:t>vn -0.3156 0.5124 -0.7987</w:t>
        <w:br/>
        <w:t>vn 0.0084 -0.1003 -0.9949</w:t>
        <w:br/>
        <w:t>vn -0.3064 0.5274 -0.7925</w:t>
        <w:br/>
        <w:t>vn -0.3343 -0.8894 -0.3117</w:t>
        <w:br/>
        <w:t>vn 0.0731 -0.8701 -0.4875</w:t>
        <w:br/>
        <w:t>vn -0.3205 0.5671 -0.7587</w:t>
        <w:br/>
        <w:t>vn -0.2800 0.4985 -0.8204</w:t>
        <w:br/>
        <w:t>vn -0.1996 0.1120 0.9734</w:t>
        <w:br/>
        <w:t>vn 0.0930 -0.6203 0.7788</w:t>
        <w:br/>
        <w:t>vn 0.2167 -0.9592 0.1813</w:t>
        <w:br/>
        <w:t>vn 0.2073 -0.8101 -0.5485</w:t>
        <w:br/>
        <w:t>vn -0.3095 0.1547 0.9382</w:t>
        <w:br/>
        <w:t>vn -0.1180 -0.1953 -0.9736</w:t>
        <w:br/>
        <w:t>vn -0.0167 -0.2394 -0.9708</w:t>
        <w:br/>
        <w:t>vn -0.3951 0.7696 -0.5017</w:t>
        <w:br/>
        <w:t>vn -0.4354 0.7026 0.5628</w:t>
        <w:br/>
        <w:t>vn -0.3188 0.4564 -0.8307</w:t>
        <w:br/>
        <w:t>vn -0.4790 0.6982 0.5321</w:t>
        <w:br/>
        <w:t>vn -0.2708 0.2267 0.9356</w:t>
        <w:br/>
        <w:t>vn 0.1171 -0.5267 0.8419</w:t>
        <w:br/>
        <w:t>vn 0.1657 -0.5421 0.8238</w:t>
        <w:br/>
        <w:t>vn -0.2743 0.2532 0.9277</w:t>
        <w:br/>
        <w:t>vn -0.2755 0.2340 0.9324</w:t>
        <w:br/>
        <w:t>vn -0.4936 0.7414 0.4546</w:t>
        <w:br/>
        <w:t>vn -0.2754 0.2340 0.9324</w:t>
        <w:br/>
        <w:t>vn -0.5446 0.7363 0.4016</w:t>
        <w:br/>
        <w:t>vn 0.4178 -0.8364 0.3547</w:t>
        <w:br/>
        <w:t>vn 0.1266 -0.4446 0.8867</w:t>
        <w:br/>
        <w:t>vn 0.1614 -0.4770 0.8640</w:t>
        <w:br/>
        <w:t>vn 0.4448 -0.8640 0.2358</w:t>
        <w:br/>
        <w:t>vn 0.3641 -0.9180 0.1575</w:t>
        <w:br/>
        <w:t>vn 0.4056 -0.9042 0.1341</w:t>
        <w:br/>
        <w:t>vn -0.4470 -0.7299 0.5171</w:t>
        <w:br/>
        <w:t>vn -0.5904 -0.7996 0.1099</w:t>
        <w:br/>
        <w:t>vn -0.0759 -0.9725 0.2203</w:t>
        <w:br/>
        <w:t>vn -0.1834 -0.5936 0.7836</w:t>
        <w:br/>
        <w:t>vn -0.5375 0.8044 -0.2530</w:t>
        <w:br/>
        <w:t>vn -0.4931 0.8297 -0.2617</w:t>
        <w:br/>
        <w:t>vn -0.4718 0.8336 -0.2874</w:t>
        <w:br/>
        <w:t>vn -0.4607 0.7638 0.4521</w:t>
        <w:br/>
        <w:t>vn -0.4937 0.7752 0.3942</w:t>
        <w:br/>
        <w:t>vn -0.4788 0.8378 -0.2624</w:t>
        <w:br/>
        <w:t>vn -0.2656 0.5004 -0.8240</w:t>
        <w:br/>
        <w:t>vn 0.1179 -0.1692 -0.9785</w:t>
        <w:br/>
        <w:t>vn 0.4605 -0.7940 -0.3970</w:t>
        <w:br/>
        <w:t>vn -0.3004 0.4494 -0.8413</w:t>
        <w:br/>
        <w:t>vn 0.1061 -0.2186 -0.9700</w:t>
        <w:br/>
        <w:t>vn -0.0037 -0.0405 -0.9992</w:t>
        <w:br/>
        <w:t>vn -0.3142 0.5236 -0.7919</w:t>
        <w:br/>
        <w:t>vn 0.3910 -0.7714 -0.5021</w:t>
        <w:br/>
        <w:t>vn 0.3242 -0.7382 -0.5915</w:t>
        <w:br/>
        <w:t>vn 0.4195 -0.7410 -0.5244</w:t>
        <w:br/>
        <w:t>vn 0.1288 -0.1900 -0.9733</w:t>
        <w:br/>
        <w:t>vn -0.2789 0.4553 -0.8455</w:t>
        <w:br/>
        <w:t>vn -0.2740 0.4498 -0.8500</w:t>
        <w:br/>
        <w:t>vn -0.2914 -0.9124 -0.2873</w:t>
        <w:br/>
        <w:t>vn 0.0817 -0.8484 -0.5230</w:t>
        <w:br/>
        <w:t>vn -0.5379 0.8091 -0.2367</w:t>
        <w:br/>
        <w:t>vn -0.5627 0.7890 -0.2466</w:t>
        <w:br/>
        <w:t>vn -0.2805 0.5143 -0.8105</w:t>
        <w:br/>
        <w:t>vn -0.1969 0.4417 -0.8753</w:t>
        <w:br/>
        <w:t>vn 0.0076 -0.5696 0.8219</w:t>
        <w:br/>
        <w:t>vn -0.2830 0.1434 0.9483</w:t>
        <w:br/>
        <w:t>vn 0.2212 -0.9247 0.3097</w:t>
        <w:br/>
        <w:t>vn 0.2841 -0.8922 -0.3510</w:t>
        <w:br/>
        <w:t>vn -0.5297 0.6913 0.4914</w:t>
        <w:br/>
        <w:t>vn -0.5165 0.6858 0.5127</w:t>
        <w:br/>
        <w:t>vn -0.2445 0.1964 0.9495</w:t>
        <w:br/>
        <w:t>vn -0.4718 0.1413 0.8703</w:t>
        <w:br/>
        <w:t>vn -0.0489 -0.2253 -0.9731</w:t>
        <w:br/>
        <w:t>vn 0.0912 -0.3103 -0.9463</w:t>
        <w:br/>
        <w:t>vn -0.4971 0.8668 0.0398</w:t>
        <w:br/>
        <w:t>vn -0.3622 0.7186 -0.5937</w:t>
        <w:br/>
        <w:t>vn -0.2327 0.3894 -0.8912</w:t>
        <w:br/>
        <w:t>vn -0.4393 0.8513 -0.2869</w:t>
        <w:br/>
        <w:t>vn -0.5471 0.6968 0.4638</w:t>
        <w:br/>
        <w:t>vn 0.4598 0.4237 0.7804</w:t>
        <w:br/>
        <w:t>vn 0.2846 -0.9487 -0.1376</w:t>
        <w:br/>
        <w:t>vn 0.5838 -0.5309 -0.6143</w:t>
        <w:br/>
        <w:t>vn 0.2854 0.1644 -0.9442</w:t>
        <w:br/>
        <w:t>vn -0.3667 0.9024 -0.2263</w:t>
        <w:br/>
        <w:t>vn -0.1728 0.7185 -0.6737</w:t>
        <w:br/>
        <w:t>vn -0.3764 0.9085 0.1816</w:t>
        <w:br/>
        <w:t>vn -0.4401 0.8976 0.0245</w:t>
        <w:br/>
        <w:t>vn -0.4968 0.8421 0.2098</w:t>
        <w:br/>
        <w:t>vn -0.3934 0.8694 0.2988</w:t>
        <w:br/>
        <w:t>vn -0.5044 0.7463 -0.4343</w:t>
        <w:br/>
        <w:t>vn -0.5145 0.8524 0.0928</w:t>
        <w:br/>
        <w:t>vn -0.5322 0.8409 0.0985</w:t>
        <w:br/>
        <w:t>vn -0.3314 0.4973 0.8018</w:t>
        <w:br/>
        <w:t>vn -0.0056 -0.1287 0.9917</w:t>
        <w:br/>
        <w:t>vn -0.3536 0.5560 0.7522</w:t>
        <w:br/>
        <w:t>vn -0.3219 0.4967 0.8060</w:t>
        <w:br/>
        <w:t>vn -0.0226 -0.0504 0.9985</w:t>
        <w:br/>
        <w:t>vn -0.5111 0.8537 0.0999</w:t>
        <w:br/>
        <w:t>vn -0.4960 0.8437 -0.2053</w:t>
        <w:br/>
        <w:t>vn 0.0508 0.5077 0.8600</w:t>
        <w:br/>
        <w:t>vn -0.4369 0.7493 0.4977</w:t>
        <w:br/>
        <w:t>vn -0.5236 0.8485 0.0767</w:t>
        <w:br/>
        <w:t>vn -0.4952 0.7389 -0.4570</w:t>
        <w:br/>
        <w:t>vn -0.4892 0.7761 -0.3980</w:t>
        <w:br/>
        <w:t>vn 0.5953 -0.7693 -0.2317</w:t>
        <w:br/>
        <w:t>vn 0.6278 -0.7736 -0.0860</w:t>
        <w:br/>
        <w:t>vn 0.7868 -0.6092 0.0992</w:t>
        <w:br/>
        <w:t>vn 0.8082 -0.1687 0.5642</w:t>
        <w:br/>
        <w:t>vn -0.1911 0.0592 -0.9798</w:t>
        <w:br/>
        <w:t>vn -0.3316 0.7200 0.6097</w:t>
        <w:br/>
        <w:t>vn -0.3842 0.6375 0.6679</w:t>
        <w:br/>
        <w:t>vn -0.4942 0.8641 0.0958</w:t>
        <w:br/>
        <w:t>vn -0.4178 0.7194 -0.5550</w:t>
        <w:br/>
        <w:t>vn -0.3897 0.6770 -0.6244</w:t>
        <w:br/>
        <w:t>vn -0.4988 0.8625 0.0849</w:t>
        <w:br/>
        <w:t>vn -0.3687 0.5957 0.7136</w:t>
        <w:br/>
        <w:t>vn -0.3734 0.6465 0.6653</w:t>
        <w:br/>
        <w:t>vn -0.4819 0.8703 0.1014</w:t>
        <w:br/>
        <w:t>vn -0.3696 0.6210 0.6911</w:t>
        <w:br/>
        <w:t>vn -0.5260 0.8481 -0.0640</w:t>
        <w:br/>
        <w:t>vn -0.3944 0.6538 -0.6458</w:t>
        <w:br/>
        <w:t>vn -0.3381 0.6217 0.7066</w:t>
        <w:br/>
        <w:t>vn -0.4591 0.8786 0.1315</w:t>
        <w:br/>
        <w:t>vn -0.4065 0.7501 -0.5216</w:t>
        <w:br/>
        <w:t>vn -0.4237 0.7861 0.4500</w:t>
        <w:br/>
        <w:t>vn -0.4757 0.8398 -0.2616</w:t>
        <w:br/>
        <w:t>vn -0.3332 0.5631 -0.7562</w:t>
        <w:br/>
        <w:t>vn -0.4269 0.7746 0.4667</w:t>
        <w:br/>
        <w:t>vn -0.4530 0.8637 -0.2207</w:t>
        <w:br/>
        <w:t>vn -0.2917 0.5399 -0.7896</w:t>
        <w:br/>
        <w:t>vn -0.5244 0.7134 0.4648</w:t>
        <w:br/>
        <w:t>vn -0.5286 0.7974 -0.2911</w:t>
        <w:br/>
        <w:t>vn -0.2724 0.4718 -0.8386</w:t>
        <w:br/>
        <w:t>vn -0.4973 0.7787 0.3825</w:t>
        <w:br/>
        <w:t>vn -0.4888 0.8318 -0.2629</w:t>
        <w:br/>
        <w:t>vn -0.2904 0.5380 -0.7914</w:t>
        <w:br/>
        <w:t>vn 0.6385 -0.2200 0.7375</w:t>
        <w:br/>
        <w:t>vn 0.4492 0.0676 0.8909</w:t>
        <w:br/>
        <w:t>vn 0.0795 0.4760 0.8758</w:t>
        <w:br/>
        <w:t>vn 0.0775 0.4867 0.8701</w:t>
        <w:br/>
        <w:t>vn -0.3786 0.7577 0.5316</w:t>
        <w:br/>
        <w:t>vn -0.7740 -0.1760 0.6082</w:t>
        <w:br/>
        <w:t>vn -0.3270 -0.6224 0.7111</w:t>
        <w:br/>
        <w:t>vn 0.0210 -0.6255 -0.7800</w:t>
        <w:br/>
        <w:t>vn 0.0359 -0.9920 0.1210</w:t>
        <w:br/>
        <w:t>vn -0.1911 0.0591 -0.9798</w:t>
        <w:br/>
        <w:t>vn -0.5315 -0.1113 0.8397</w:t>
        <w:br/>
        <w:t>vn -0.3357 0.8862 0.3192</w:t>
        <w:br/>
        <w:t>vn 0.5832 -0.7381 -0.3392</w:t>
        <w:br/>
        <w:t>vn -0.3780 0.8742 -0.3047</w:t>
        <w:br/>
        <w:t>vn -0.4016 0.9139 0.0590</w:t>
        <w:br/>
        <w:t>vn -0.2236 -0.7335 -0.6419</w:t>
        <w:br/>
        <w:t>vn -0.5618 -0.8270 -0.0219</w:t>
        <w:br/>
        <w:t>vn -0.1314 -0.2161 -0.9675</w:t>
        <w:br/>
        <w:t>vn 0.0353 -0.9949 -0.0944</w:t>
        <w:br/>
        <w:t>vn -0.3179 -0.8954 -0.3117</w:t>
        <w:br/>
        <w:t>vn -0.5250 0.7206 0.4530</w:t>
        <w:br/>
        <w:t>vn -0.4770 0.8452 -0.2413</w:t>
        <w:br/>
        <w:t>vn -0.5721 0.7978 -0.1904</w:t>
        <w:br/>
        <w:t>vn -0.6066 0.7816 0.1454</w:t>
        <w:br/>
        <w:t>vn -0.4119 0.8740 -0.2578</w:t>
        <w:br/>
        <w:t>vn -0.4741 0.8749 0.0987</w:t>
        <w:br/>
        <w:t>vn -0.3886 0.8235 0.4133</w:t>
        <w:br/>
        <w:t>vn -0.4740 0.8749 0.0987</w:t>
        <w:br/>
        <w:t>vn -0.3411 0.6354 -0.6927</w:t>
        <w:br/>
        <w:t>vn -0.3999 0.8289 0.3911</w:t>
        <w:br/>
        <w:t>vn -0.5204 0.8519 0.0581</w:t>
        <w:br/>
        <w:t>vn -0.5395 -0.7858 -0.3024</w:t>
        <w:br/>
        <w:t>vn -0.5128 -0.7105 0.4818</w:t>
        <w:br/>
        <w:t>vn -0.5459 -0.8134 0.2010</w:t>
        <w:br/>
        <w:t>vn -0.3193 0.9067 -0.2756</w:t>
        <w:br/>
        <w:t>vn -0.2194 0.5948 -0.7733</w:t>
        <w:br/>
        <w:t>vn -0.4177 0.8918 -0.1738</w:t>
        <w:br/>
        <w:t>vn -0.4793 0.8565 -0.1915</w:t>
        <w:br/>
        <w:t>vn -0.4520 0.8812 0.1385</w:t>
        <w:br/>
        <w:t>vn -0.4520 0.8812 0.1384</w:t>
        <w:br/>
        <w:t>vn -0.4792 0.8566 -0.1915</w:t>
        <w:br/>
        <w:t>vn -0.5195 0.8021 -0.2946</w:t>
        <w:br/>
        <w:t>vn -0.3622 0.7186 -0.5936</w:t>
        <w:br/>
        <w:t>vn -0.4971 0.8667 0.0399</w:t>
        <w:br/>
        <w:t>vn -0.5196 0.8021 -0.2945</w:t>
        <w:br/>
        <w:t>vn -0.5430 0.6953 0.4708</w:t>
        <w:br/>
        <w:t>vn -0.1604 0.6580 0.7358</w:t>
        <w:br/>
        <w:t>vn -0.1604 0.6579 0.7358</w:t>
        <w:br/>
        <w:t>vn 0.0416 0.4455 0.8943</w:t>
        <w:br/>
        <w:t>vn 0.3522 0.2537 0.9009</w:t>
        <w:br/>
        <w:t>vn 0.0416 0.4454 0.8944</w:t>
        <w:br/>
        <w:t>vn -0.2312 0.6812 0.6947</w:t>
        <w:br/>
        <w:t>vn -0.4725 -0.8422 0.2598</w:t>
        <w:br/>
        <w:t>vn -0.6317 -0.7722 -0.0686</w:t>
        <w:br/>
        <w:t>vn -0.0316 -0.9988 0.0370</w:t>
        <w:br/>
        <w:t>vn -0.1191 -0.9826 0.1427</w:t>
        <w:br/>
        <w:t>vn -0.3751 -0.9206 0.1088</w:t>
        <w:br/>
        <w:t>vn -0.0794 -0.9936 0.0800</w:t>
        <w:br/>
        <w:t>vn -0.4049 0.7632 0.5035</w:t>
        <w:br/>
        <w:t>vn -0.3935 0.8813 0.2617</w:t>
        <w:br/>
        <w:t>vn -0.3342 0.7598 -0.5577</w:t>
        <w:br/>
        <w:t>vn -0.4365 0.8843 -0.1659</w:t>
        <w:br/>
        <w:t>vn -0.2396 0.1154 -0.9640</w:t>
        <w:br/>
        <w:t>vn -0.3046 0.5516 -0.7765</w:t>
        <w:br/>
        <w:t>vn -0.3860 0.4500 0.8053</w:t>
        <w:br/>
        <w:t>vn -0.4050 0.7633 0.5034</w:t>
        <w:br/>
        <w:t>vn -0.6649 -0.7392 0.1074</w:t>
        <w:br/>
        <w:t>vn -0.3997 -0.7186 0.5690</w:t>
        <w:br/>
        <w:t>vn -0.5808 -0.7698 0.2647</w:t>
        <w:br/>
        <w:t>vn -0.6117 -0.7867 -0.0829</w:t>
        <w:br/>
        <w:t>vn -0.3045 0.5516 -0.7765</w:t>
        <w:br/>
        <w:t>vn -0.1055 -0.9710 0.2144</w:t>
        <w:br/>
        <w:t>vn -0.1449 -0.9655 0.2165</w:t>
        <w:br/>
        <w:t>vn -0.3699 -0.9125 0.1747</w:t>
        <w:br/>
        <w:t>vn -0.1181 -0.9773 0.1762</w:t>
        <w:br/>
        <w:t>vn -0.4790 0.5929 0.6473</w:t>
        <w:br/>
        <w:t>vn -0.5620 0.2778 0.7791</w:t>
        <w:br/>
        <w:t>vn -0.5054 0.8547 0.1186</w:t>
        <w:br/>
        <w:t>vn -0.4791 0.5929 0.6473</w:t>
        <w:br/>
        <w:t>vn -0.3436 0.6724 -0.6556</w:t>
        <w:br/>
        <w:t>vn -0.4816 0.8252 -0.2950</w:t>
        <w:br/>
        <w:t>vn -0.1176 -0.0551 -0.9915</w:t>
        <w:br/>
        <w:t>vn -0.1655 0.2599 -0.9513</w:t>
        <w:br/>
        <w:t>vn -0.4471 -0.7300 0.5170</w:t>
        <w:br/>
        <w:t>vn -0.5494 -0.7952 0.2565</w:t>
        <w:br/>
        <w:t>vn -0.2915 -0.9124 -0.2873</w:t>
        <w:br/>
        <w:t>vn -0.5372 -0.8434 -0.0061</w:t>
        <w:br/>
        <w:t>vn -0.1655 0.2599 -0.9514</w:t>
        <w:br/>
        <w:t>vn -0.1776 -0.9477 0.2654</w:t>
        <w:br/>
        <w:t>vn 0.5274 0.0844 0.8454</w:t>
        <w:br/>
        <w:t>vn 0.6262 0.1552 0.7641</w:t>
        <w:br/>
        <w:t>vn -0.0279 0.0836 0.9961</w:t>
        <w:br/>
        <w:t>vn -0.0804 0.0713 0.9942</w:t>
        <w:br/>
        <w:t>vn 0.9372 0.1570 0.3114</w:t>
        <w:br/>
        <w:t>vn 0.9235 0.0652 0.3781</w:t>
        <w:br/>
        <w:t>vn 0.9895 0.0643 -0.1297</w:t>
        <w:br/>
        <w:t>vn 0.9785 0.1435 -0.1480</w:t>
        <w:br/>
        <w:t>vn 0.7846 0.0548 -0.6175</w:t>
        <w:br/>
        <w:t>vn 0.7046 0.0505 -0.7078</w:t>
        <w:br/>
        <w:t>vn -0.8055 0.0188 0.5923</w:t>
        <w:br/>
        <w:t>vn -0.7927 -0.0045 0.6096</w:t>
        <w:br/>
        <w:t>vn -0.9835 0.0196 0.1798</w:t>
        <w:br/>
        <w:t>vn -0.9825 0.0516 0.1789</w:t>
        <w:br/>
        <w:t>vn -0.4975 0.0446 0.8663</w:t>
        <w:br/>
        <w:t>vn -0.4775 0.0271 0.8782</w:t>
        <w:br/>
        <w:t>vn -0.9654 0.0595 -0.2540</w:t>
        <w:br/>
        <w:t>vn -0.9501 0.0939 -0.2975</w:t>
        <w:br/>
        <w:t>vn -0.9501 0.0939 -0.2976</w:t>
        <w:br/>
        <w:t>vn -0.9654 0.0596 -0.2539</w:t>
        <w:br/>
        <w:t>vn -0.7443 0.0353 -0.6669</w:t>
        <w:br/>
        <w:t>vn -0.7053 0.1108 -0.7002</w:t>
        <w:br/>
        <w:t>vn -0.3449 0.0672 -0.9362</w:t>
        <w:br/>
        <w:t>vn -0.3702 -0.0339 -0.9283</w:t>
        <w:br/>
        <w:t>vn 0.2150 0.0122 -0.9765</w:t>
        <w:br/>
        <w:t>vn 0.1006 -0.0435 -0.9940</w:t>
        <w:br/>
        <w:t>vn 0.7828 -0.0273 -0.6217</w:t>
        <w:br/>
        <w:t>vn 0.1774 -0.0098 -0.9841</w:t>
        <w:br/>
        <w:t>vn 0.9973 -0.0456 -0.0583</w:t>
        <w:br/>
        <w:t>vn 0.9279 -0.0066 0.3728</w:t>
        <w:br/>
        <w:t>vn -0.5126 0.0177 0.8585</w:t>
        <w:br/>
        <w:t>vn -0.0846 0.0197 0.9962</w:t>
        <w:br/>
        <w:t>vn -0.3354 0.0360 -0.9414</w:t>
        <w:br/>
        <w:t>vn -0.7076 0.0509 -0.7048</w:t>
        <w:br/>
        <w:t>vn -0.8156 0.0074 0.5786</w:t>
        <w:br/>
        <w:t>vn -0.9848 0.0229 0.1723</w:t>
        <w:br/>
        <w:t>vn -0.9529 0.0600 -0.2972</w:t>
        <w:br/>
        <w:t>vn 0.5283 0.0185 0.8488</w:t>
        <w:br/>
        <w:t>vn 0.9796 -0.1444 -0.1396</w:t>
        <w:br/>
        <w:t>vn 0.9259 -0.1031 0.3634</w:t>
        <w:br/>
        <w:t>vn 0.6970 -0.1508 -0.7011</w:t>
        <w:br/>
        <w:t>vn 0.1819 -0.1431 -0.9728</w:t>
        <w:br/>
        <w:t>vn -0.9840 -0.0878 0.1553</w:t>
        <w:br/>
        <w:t>vn -0.9549 -0.0578 -0.2914</w:t>
        <w:br/>
        <w:t>vn -0.9549 -0.0578 -0.2913</w:t>
        <w:br/>
        <w:t>vn -0.7408 -0.0650 -0.6685</w:t>
        <w:br/>
        <w:t>vn -0.8264 -0.0757 0.5579</w:t>
        <w:br/>
        <w:t>vn -0.3587 -0.0927 -0.9288</w:t>
        <w:br/>
        <w:t>vn -0.5251 -0.0547 0.8493</w:t>
        <w:br/>
        <w:t>vn -0.0798 -0.0500 0.9956</w:t>
        <w:br/>
        <w:t>vn 0.5253 -0.0886 0.8463</w:t>
        <w:br/>
        <w:t>vn -0.5115 -0.8243 -0.2426</w:t>
        <w:br/>
        <w:t>vn -0.7176 -0.6489 -0.2531</w:t>
        <w:br/>
        <w:t>vn -0.9049 -0.4251 -0.0216</w:t>
        <w:br/>
        <w:t>vn -0.2129 -0.9770 -0.0083</w:t>
        <w:br/>
        <w:t>vn 0.1108 -0.9516 0.2867</w:t>
        <w:br/>
        <w:t>vn -0.2847 -0.9287 0.2376</w:t>
        <w:br/>
        <w:t>vn -0.1208 -0.7560 0.6433</w:t>
        <w:br/>
        <w:t>vn 0.0722 -0.6791 0.7305</w:t>
        <w:br/>
        <w:t>vn -0.2129 -0.9770 -0.0082</w:t>
        <w:br/>
        <w:t>vn -0.9049 -0.4250 -0.0216</w:t>
        <w:br/>
        <w:t>vn 0.0000 -0.9640 -0.2658</w:t>
        <w:br/>
        <w:t>vn 0.0001 -0.9999 -0.0135</w:t>
        <w:br/>
        <w:t>vn -0.5521 -0.3166 -0.7713</w:t>
        <w:br/>
        <w:t>vn -0.6438 -0.3773 -0.6657</w:t>
        <w:br/>
        <w:t>vn -0.6051 -0.2003 -0.7705</w:t>
        <w:br/>
        <w:t>vn -0.4259 -0.1252 -0.8961</w:t>
        <w:br/>
        <w:t>vn 0.0001 -0.9639 0.2663</w:t>
        <w:br/>
        <w:t>vn -0.0001 -0.8028 0.5962</w:t>
        <w:br/>
        <w:t>vn -0.0000 -0.5117 0.8591</w:t>
        <w:br/>
        <w:t>vn -0.7781 -0.0307 0.6273</w:t>
        <w:br/>
        <w:t>vn -0.7110 -0.0649 0.7002</w:t>
        <w:br/>
        <w:t>vn -0.9566 0.0387 0.2888</w:t>
        <w:br/>
        <w:t>vn -0.9742 -0.0024 0.2256</w:t>
        <w:br/>
        <w:t>vn -0.0065 0.0585 0.9983</w:t>
        <w:br/>
        <w:t>vn -0.0260 -0.0484 0.9985</w:t>
        <w:br/>
        <w:t>vn -0.3059 -0.1947 0.9319</w:t>
        <w:br/>
        <w:t>vn -0.4360 -0.0300 0.8995</w:t>
        <w:br/>
        <w:t>vn -0.1639 -0.2414 -0.9565</w:t>
        <w:br/>
        <w:t>vn -0.0236 -0.0570 -0.9981</w:t>
        <w:br/>
        <w:t>vn -0.7098 -0.1304 -0.6922</w:t>
        <w:br/>
        <w:t>vn -0.7798 -0.4289 -0.4561</w:t>
        <w:br/>
        <w:t>vn -0.4911 -0.5201 -0.6988</w:t>
        <w:br/>
        <w:t>vn 0.3684 -0.1920 -0.9096</w:t>
        <w:br/>
        <w:t>vn 0.5192 -0.0950 -0.8493</w:t>
        <w:br/>
        <w:t>vn 0.7894 0.0124 -0.6138</w:t>
        <w:br/>
        <w:t>vn -0.1192 -0.4242 -0.8977</w:t>
        <w:br/>
        <w:t>vn 0.1236 -0.3897 -0.9126</w:t>
        <w:br/>
        <w:t>vn -0.6026 -0.6338 -0.4850</w:t>
        <w:br/>
        <w:t>vn -0.5852 -0.6555 -0.4772</w:t>
        <w:br/>
        <w:t>vn 0.9351 0.1199 -0.3335</w:t>
        <w:br/>
        <w:t>vn 0.7699 0.0665 -0.6347</w:t>
        <w:br/>
        <w:t>vn 0.2146 -0.0808 -0.9734</w:t>
        <w:br/>
        <w:t>vn -0.3320 -0.1760 -0.9267</w:t>
        <w:br/>
        <w:t>vn -0.9546 -0.0008 -0.2980</w:t>
        <w:br/>
        <w:t>vn -0.9730 -0.1672 -0.1592</w:t>
        <w:br/>
        <w:t>vn -0.2782 -0.5845 -0.7622</w:t>
        <w:br/>
        <w:t>vn 0.2623 -0.1108 -0.9586</w:t>
        <w:br/>
        <w:t>vn 0.5721 0.0191 -0.8199</w:t>
        <w:br/>
        <w:t>vn 0.3055 -0.0276 -0.9518</w:t>
        <w:br/>
        <w:t>vn 0.8023 0.1026 -0.5880</w:t>
        <w:br/>
        <w:t>vn 0.7557 0.0523 -0.6528</w:t>
        <w:br/>
        <w:t>vn 0.9756 0.1712 -0.1377</w:t>
        <w:br/>
        <w:t>vn 0.5177 0.1913 0.8339</w:t>
        <w:br/>
        <w:t>vn -0.0421 0.0786 0.9960</w:t>
        <w:br/>
        <w:t>vn -0.4596 0.0072 0.8881</w:t>
        <w:br/>
        <w:t>vn -0.7818 -0.0150 0.6234</w:t>
        <w:br/>
        <w:t>vn -0.9806 0.0065 0.1959</w:t>
        <w:br/>
        <w:t>vn 0.9083 0.2154 0.3587</w:t>
        <w:br/>
        <w:t>vn 0.9771 0.1491 -0.1520</w:t>
        <w:br/>
        <w:t>vn 0.5218 0.1967 0.8301</w:t>
        <w:br/>
        <w:t>vn 0.9065 0.2250 0.3572</w:t>
        <w:br/>
        <w:t>vn 0.0000 -0.8383 -0.5452</w:t>
        <w:br/>
        <w:t>vn -0.5753 -0.2989 -0.7614</w:t>
        <w:br/>
        <w:t>vn -0.5677 -0.4763 -0.6715</w:t>
        <w:br/>
        <w:t>vn 0.9329 0.0072 0.3602</w:t>
        <w:br/>
        <w:t>vn 0.9954 -0.0645 -0.0709</w:t>
        <w:br/>
        <w:t>vn 0.7901 -0.1073 -0.6035</w:t>
        <w:br/>
        <w:t>vn 0.1941 -0.0370 -0.9803</w:t>
        <w:br/>
        <w:t>vn -0.9886 0.0080 0.1502</w:t>
        <w:br/>
        <w:t>vn -0.9553 0.0481 -0.2916</w:t>
        <w:br/>
        <w:t>vn -0.7024 0.0256 -0.7113</w:t>
        <w:br/>
        <w:t>vn -0.8394 0.0019 0.5435</w:t>
        <w:br/>
        <w:t>vn -0.3214 0.0626 -0.9449</w:t>
        <w:br/>
        <w:t>vn -0.5355 0.0343 0.8438</w:t>
        <w:br/>
        <w:t>vn -0.0836 0.0498 0.9953</w:t>
        <w:br/>
        <w:t>vn 0.5281 0.0197 0.8489</w:t>
        <w:br/>
        <w:t>vn 0.0377 -0.5715 0.8197</w:t>
        <w:br/>
        <w:t>vn -0.0822 -0.5175 0.8517</w:t>
        <w:br/>
        <w:t>vn -0.1431 -0.3659 0.9196</w:t>
        <w:br/>
        <w:t>vn 0.4432 0.1686 0.8804</w:t>
        <w:br/>
        <w:t>vn 0.8367 0.2382 0.4932</w:t>
        <w:br/>
        <w:t>vn 0.9672 0.2278 0.1119</w:t>
        <w:br/>
        <w:t>vn -0.5274 0.0844 0.8454</w:t>
        <w:br/>
        <w:t>vn 0.0804 0.0713 0.9942</w:t>
        <w:br/>
        <w:t>vn 0.0279 0.0836 0.9961</w:t>
        <w:br/>
        <w:t>vn -0.6262 0.1552 0.7641</w:t>
        <w:br/>
        <w:t>vn -0.9372 0.1570 0.3114</w:t>
        <w:br/>
        <w:t>vn -0.9785 0.1435 -0.1480</w:t>
        <w:br/>
        <w:t>vn -0.9895 0.0643 -0.1297</w:t>
        <w:br/>
        <w:t>vn -0.9235 0.0654 0.3780</w:t>
        <w:br/>
        <w:t>vn -0.7046 0.0505 -0.7078</w:t>
        <w:br/>
        <w:t>vn -0.7846 0.0548 -0.6175</w:t>
        <w:br/>
        <w:t>vn 0.8055 0.0188 0.5923</w:t>
        <w:br/>
        <w:t>vn 0.9825 0.0516 0.1789</w:t>
        <w:br/>
        <w:t>vn 0.9835 0.0197 0.1798</w:t>
        <w:br/>
        <w:t>vn 0.7927 -0.0045 0.6096</w:t>
        <w:br/>
        <w:t>vn 0.4975 0.0446 0.8663</w:t>
        <w:br/>
        <w:t>vn 0.4776 0.0270 0.8782</w:t>
        <w:br/>
        <w:t>vn 0.9501 0.0939 -0.2975</w:t>
        <w:br/>
        <w:t>vn 0.9654 0.0596 -0.2540</w:t>
        <w:br/>
        <w:t>vn 0.9501 0.0939 -0.2976</w:t>
        <w:br/>
        <w:t>vn 0.7053 0.1108 -0.7002</w:t>
        <w:br/>
        <w:t>vn 0.7443 0.0353 -0.6669</w:t>
        <w:br/>
        <w:t>vn 0.9654 0.0596 -0.2539</w:t>
        <w:br/>
        <w:t>vn 0.3448 0.0672 -0.9363</w:t>
        <w:br/>
        <w:t>vn 0.3702 -0.0338 -0.9283</w:t>
        <w:br/>
        <w:t>vn -0.1006 -0.0435 -0.9940</w:t>
        <w:br/>
        <w:t>vn -0.2150 0.0122 -0.9765</w:t>
        <w:br/>
        <w:t>vn -0.7828 -0.0273 -0.6217</w:t>
        <w:br/>
        <w:t>vn -0.1774 -0.0098 -0.9841</w:t>
        <w:br/>
        <w:t>vn -0.9973 -0.0456 -0.0583</w:t>
        <w:br/>
        <w:t>vn -0.9279 -0.0067 0.3728</w:t>
        <w:br/>
        <w:t>vn 0.0846 0.0197 0.9962</w:t>
        <w:br/>
        <w:t>vn 0.5126 0.0177 0.8585</w:t>
        <w:br/>
        <w:t>vn 0.3355 0.0360 -0.9413</w:t>
        <w:br/>
        <w:t>vn 0.7076 0.0509 -0.7048</w:t>
        <w:br/>
        <w:t>vn 0.8156 0.0075 0.5786</w:t>
        <w:br/>
        <w:t>vn 0.9848 0.0229 0.1723</w:t>
        <w:br/>
        <w:t>vn 0.9529 0.0600 -0.2972</w:t>
        <w:br/>
        <w:t>vn -0.5283 0.0185 0.8488</w:t>
        <w:br/>
        <w:t>vn -0.9796 -0.1444 -0.1396</w:t>
        <w:br/>
        <w:t>vn -0.9259 -0.1031 0.3634</w:t>
        <w:br/>
        <w:t>vn -0.6970 -0.1508 -0.7011</w:t>
        <w:br/>
        <w:t>vn -0.1819 -0.1432 -0.9728</w:t>
        <w:br/>
        <w:t>vn 0.9840 -0.0878 0.1553</w:t>
        <w:br/>
        <w:t>vn 0.9549 -0.0578 -0.2913</w:t>
        <w:br/>
        <w:t>vn 0.7409 -0.0650 -0.6685</w:t>
        <w:br/>
        <w:t>vn 0.8264 -0.0757 0.5580</w:t>
        <w:br/>
        <w:t>vn 0.3587 -0.0927 -0.9288</w:t>
        <w:br/>
        <w:t>vn 0.5251 -0.0547 0.8493</w:t>
        <w:br/>
        <w:t>vn 0.0799 -0.0501 0.9955</w:t>
        <w:br/>
        <w:t>vn -0.5253 -0.0886 0.8463</w:t>
        <w:br/>
        <w:t>vn 0.5115 -0.8243 -0.2426</w:t>
        <w:br/>
        <w:t>vn 0.2129 -0.9770 -0.0080</w:t>
        <w:br/>
        <w:t>vn 0.9049 -0.4250 -0.0215</w:t>
        <w:br/>
        <w:t>vn 0.7175 -0.6490 -0.2530</w:t>
        <w:br/>
        <w:t>vn -0.1108 -0.9516 0.2868</w:t>
        <w:br/>
        <w:t>vn -0.0722 -0.6791 0.7305</w:t>
        <w:br/>
        <w:t>vn 0.1208 -0.7560 0.6434</w:t>
        <w:br/>
        <w:t>vn 0.2847 -0.9287 0.2378</w:t>
        <w:br/>
        <w:t>vn 0.5521 -0.3166 -0.7713</w:t>
        <w:br/>
        <w:t>vn 0.4259 -0.1252 -0.8961</w:t>
        <w:br/>
        <w:t>vn 0.6051 -0.2003 -0.7706</w:t>
        <w:br/>
        <w:t>vn 0.6438 -0.3773 -0.6657</w:t>
        <w:br/>
        <w:t>vn 0.7781 -0.0306 0.6273</w:t>
        <w:br/>
        <w:t>vn 0.9742 -0.0024 0.2256</w:t>
        <w:br/>
        <w:t>vn 0.9566 0.0387 0.2888</w:t>
        <w:br/>
        <w:t>vn 0.7110 -0.0648 0.7002</w:t>
        <w:br/>
        <w:t>vn 0.0066 0.0585 0.9983</w:t>
        <w:br/>
        <w:t>vn 0.4359 -0.0300 0.8995</w:t>
        <w:br/>
        <w:t>vn 0.3059 -0.1948 0.9319</w:t>
        <w:br/>
        <w:t>vn 0.0260 -0.0484 0.9985</w:t>
        <w:br/>
        <w:t>vn 0.1639 -0.2414 -0.9565</w:t>
        <w:br/>
        <w:t>vn 0.0236 -0.0570 -0.9981</w:t>
        <w:br/>
        <w:t>vn 0.7097 -0.1304 -0.6923</w:t>
        <w:br/>
        <w:t>vn 0.4911 -0.5201 -0.6988</w:t>
        <w:br/>
        <w:t>vn 0.7798 -0.4289 -0.4561</w:t>
        <w:br/>
        <w:t>vn -0.3684 -0.1920 -0.9096</w:t>
        <w:br/>
        <w:t>vn -0.7894 0.0124 -0.6138</w:t>
        <w:br/>
        <w:t>vn -0.5192 -0.0950 -0.8493</w:t>
        <w:br/>
        <w:t>vn -0.1236 -0.3897 -0.9126</w:t>
        <w:br/>
        <w:t>vn 0.1192 -0.4241 -0.8977</w:t>
        <w:br/>
        <w:t>vn 0.5852 -0.6556 -0.4772</w:t>
        <w:br/>
        <w:t>vn 0.6026 -0.6339 -0.4849</w:t>
        <w:br/>
        <w:t>vn -0.9351 0.1199 -0.3334</w:t>
        <w:br/>
        <w:t>vn -0.7699 0.0665 -0.6347</w:t>
        <w:br/>
        <w:t>vn 0.3320 -0.1760 -0.9267</w:t>
        <w:br/>
        <w:t>vn -0.2146 -0.0808 -0.9734</w:t>
        <w:br/>
        <w:t>vn 0.9730 -0.1672 -0.1592</w:t>
        <w:br/>
        <w:t>vn 0.9546 -0.0008 -0.2980</w:t>
        <w:br/>
        <w:t>vn 0.2782 -0.5845 -0.7622</w:t>
        <w:br/>
        <w:t>vn -0.2623 -0.1108 -0.9586</w:t>
        <w:br/>
        <w:t>vn -0.5721 0.0191 -0.8199</w:t>
        <w:br/>
        <w:t>vn -0.3055 -0.0276 -0.9518</w:t>
        <w:br/>
        <w:t>vn -0.8023 0.1026 -0.5880</w:t>
        <w:br/>
        <w:t>vn -0.9756 0.1712 -0.1377</w:t>
        <w:br/>
        <w:t>vn -0.7557 0.0523 -0.6528</w:t>
        <w:br/>
        <w:t>vn -0.5177 0.1914 0.8339</w:t>
        <w:br/>
        <w:t>vn 0.0421 0.0785 0.9960</w:t>
        <w:br/>
        <w:t>vn 0.4596 0.0072 0.8881</w:t>
        <w:br/>
        <w:t>vn 0.7818 -0.0150 0.6234</w:t>
        <w:br/>
        <w:t>vn 0.9806 0.0065 0.1959</w:t>
        <w:br/>
        <w:t>vn -0.9083 0.2154 0.3587</w:t>
        <w:br/>
        <w:t>vn -0.9771 0.1491 -0.1520</w:t>
        <w:br/>
        <w:t>vn -0.5218 0.1967 0.8301</w:t>
        <w:br/>
        <w:t>vn -0.9065 0.2250 0.3572</w:t>
        <w:br/>
        <w:t>vn 0.5753 -0.2989 -0.7614</w:t>
        <w:br/>
        <w:t>vn 0.5677 -0.4763 -0.6715</w:t>
        <w:br/>
        <w:t>vn -0.9954 -0.0646 -0.0709</w:t>
        <w:br/>
        <w:t>vn -0.9329 0.0072 0.3602</w:t>
        <w:br/>
        <w:t>vn -0.7901 -0.1073 -0.6035</w:t>
        <w:br/>
        <w:t>vn -0.1941 -0.0370 -0.9803</w:t>
        <w:br/>
        <w:t>vn 0.9886 0.0080 0.1502</w:t>
        <w:br/>
        <w:t>vn 0.9553 0.0481 -0.2916</w:t>
        <w:br/>
        <w:t>vn 0.7024 0.0256 -0.7113</w:t>
        <w:br/>
        <w:t>vn 0.8394 0.0019 0.5435</w:t>
        <w:br/>
        <w:t>vn 0.3213 0.0626 -0.9449</w:t>
        <w:br/>
        <w:t>vn 0.5355 0.0343 0.8438</w:t>
        <w:br/>
        <w:t>vn 0.0836 0.0498 0.9953</w:t>
        <w:br/>
        <w:t>vn -0.5281 0.0197 0.8489</w:t>
        <w:br/>
        <w:t>vn -0.0377 -0.5715 0.8197</w:t>
        <w:br/>
        <w:t>vn 0.0822 -0.5175 0.8517</w:t>
        <w:br/>
        <w:t>vn 0.1431 -0.3659 0.9196</w:t>
        <w:br/>
        <w:t>vn -0.4432 0.1686 0.8804</w:t>
        <w:br/>
        <w:t>vn -0.8367 0.2382 0.4932</w:t>
        <w:br/>
        <w:t>vn -0.9672 0.2278 0.1119</w:t>
        <w:br/>
        <w:t>vn 0.0014 0.4295 0.9031</w:t>
        <w:br/>
        <w:t>vn 0.0062 0.1396 0.9902</w:t>
        <w:br/>
        <w:t>vn -0.1925 0.1654 0.9673</w:t>
        <w:br/>
        <w:t>vn -0.1013 0.4304 0.8970</w:t>
        <w:br/>
        <w:t>vn -0.0405 0.6731 0.7385</w:t>
        <w:br/>
        <w:t>vn -0.0217 0.6193 0.7849</w:t>
        <w:br/>
        <w:t>vn -0.0008 0.6767 0.7363</w:t>
        <w:br/>
        <w:t>vn -0.0427 0.6790 0.7329</w:t>
        <w:br/>
        <w:t>vn -0.1538 0.7313 0.6645</w:t>
        <w:br/>
        <w:t>vn -0.2538 0.6002 0.7585</w:t>
        <w:br/>
        <w:t>vn -0.2323 0.7306 0.6421</w:t>
        <w:br/>
        <w:t>vn -0.3471 0.6949 0.6298</w:t>
        <w:br/>
        <w:t>vn -0.2427 0.6318 0.7361</w:t>
        <w:br/>
        <w:t>vn -0.5355 0.8394 -0.0927</w:t>
        <w:br/>
        <w:t>vn -0.3896 0.9175 -0.0803</w:t>
        <w:br/>
        <w:t>vn -0.3885 0.8342 0.3913</w:t>
        <w:br/>
        <w:t>vn -0.5568 0.7091 0.4326</w:t>
        <w:br/>
        <w:t>vn -0.0816 0.5833 0.8081</w:t>
        <w:br/>
        <w:t>vn -0.0000 0.5791 0.8153</w:t>
        <w:br/>
        <w:t>vn -0.1989 0.7683 0.6084</w:t>
        <w:br/>
        <w:t>vn -0.2665 0.6583 0.7040</w:t>
        <w:br/>
        <w:t>vn -0.3187 0.7469 0.5836</w:t>
        <w:br/>
        <w:t>vn -0.2313 0.8239 0.5174</w:t>
        <w:br/>
        <w:t>vn -0.2772 0.9497 -0.1458</w:t>
        <w:br/>
        <w:t>vn -0.2981 0.9049 0.3036</w:t>
        <w:br/>
        <w:t>vn -0.2652 0.6971 -0.6661</w:t>
        <w:br/>
        <w:t>vn -0.1579 0.7321 -0.6626</w:t>
        <w:br/>
        <w:t>vn -0.0452 0.6418 -0.7656</w:t>
        <w:br/>
        <w:t>vn 0.0220 0.3767 -0.9261</w:t>
        <w:br/>
        <w:t>vn -0.2002 0.4900 0.8485</w:t>
        <w:br/>
        <w:t>vn -0.4240 0.5149 0.7450</w:t>
        <w:br/>
        <w:t>vn -0.5449 0.5523 0.6309</w:t>
        <w:br/>
        <w:t>vn -0.3582 0.5079 0.7834</w:t>
        <w:br/>
        <w:t>vn -0.2878 0.3616 0.8868</w:t>
        <w:br/>
        <w:t>vn -0.1518 0.4811 0.8634</w:t>
        <w:br/>
        <w:t>vn -0.0501 0.4226 -0.9049</w:t>
        <w:br/>
        <w:t>vn 0.0000 0.3660 -0.9306</w:t>
        <w:br/>
        <w:t>vn -0.3165 0.9464 -0.0643</w:t>
        <w:br/>
        <w:t>vn -0.2663 0.9049 0.3322</w:t>
        <w:br/>
        <w:t>vn -0.2124 0.7209 0.6597</w:t>
        <w:br/>
        <w:t>vn -0.2236 0.8541 0.4696</w:t>
        <w:br/>
        <w:t>vn -0.1782 0.7335 -0.6559</w:t>
        <w:br/>
        <w:t>vn -0.2727 0.5570 0.7844</w:t>
        <w:br/>
        <w:t>vn -0.0028 0.3743 -0.9273</w:t>
        <w:br/>
        <w:t>vn -0.0244 0.1969 -0.9801</w:t>
        <w:br/>
        <w:t>vn -0.5139 0.8285 -0.2223</w:t>
        <w:br/>
        <w:t>vn -0.4321 0.8096 -0.3972</w:t>
        <w:br/>
        <w:t>vn -0.5957 0.7742 -0.2140</w:t>
        <w:br/>
        <w:t>vn -0.3755 0.8901 -0.2584</w:t>
        <w:br/>
        <w:t>vn -0.2615 0.6474 -0.7159</w:t>
        <w:br/>
        <w:t>vn -0.3186 0.9117 0.2593</w:t>
        <w:br/>
        <w:t>vn -0.2986 0.7939 0.5296</w:t>
        <w:br/>
        <w:t>vn -0.5055 0.8605 0.0634</w:t>
        <w:br/>
        <w:t>vn -0.4203 0.7021 0.5749</w:t>
        <w:br/>
        <w:t>vn -0.5061 0.7799 0.3683</w:t>
        <w:br/>
        <w:t>vn -0.5791 0.7426 0.3366</w:t>
        <w:br/>
        <w:t>vn 0.0237 0.2772 -0.9605</w:t>
        <w:br/>
        <w:t>vn -0.2496 0.5781 0.7769</w:t>
        <w:br/>
        <w:t>vn -0.0000 0.2907 -0.9568</w:t>
        <w:br/>
        <w:t>vn -0.7552 0.6554 0.0091</w:t>
        <w:br/>
        <w:t>vn -0.5262 0.5621 -0.6381</w:t>
        <w:br/>
        <w:t>vn -0.1802 0.3343 -0.9251</w:t>
        <w:br/>
        <w:t>vn 0.0000 0.3304 -0.9438</w:t>
        <w:br/>
        <w:t>vn -0.7975 0.4795 0.3663</w:t>
        <w:br/>
        <w:t>vn -0.6915 0.4207 0.5872</w:t>
        <w:br/>
        <w:t>vn -0.5639 0.3352 0.7548</w:t>
        <w:br/>
        <w:t>vn -0.3265 0.2612 0.9084</w:t>
        <w:br/>
        <w:t>vn -0.0722 0.5559 0.8281</w:t>
        <w:br/>
        <w:t>vn -0.5953 0.8035 0.0051</w:t>
        <w:br/>
        <w:t>vn 0.2227 0.1597 0.9617</w:t>
        <w:br/>
        <w:t>vn 0.1541 0.4389 0.8852</w:t>
        <w:br/>
        <w:t>vn 0.0175 0.7083 0.7057</w:t>
        <w:br/>
        <w:t>vn 0.0429 0.6782 0.7336</w:t>
        <w:br/>
        <w:t>vn 0.1480 0.7366 0.6599</w:t>
        <w:br/>
        <w:t>vn 0.2256 0.6638 0.7131</w:t>
        <w:br/>
        <w:t>vn 0.2313 0.7375 0.6345</w:t>
        <w:br/>
        <w:t>vn 0.3454 0.6945 0.6312</w:t>
        <w:br/>
        <w:t>vn 0.2304 0.6452 0.7284</w:t>
        <w:br/>
        <w:t>vn 0.5402 0.8362 -0.0946</w:t>
        <w:br/>
        <w:t>vn 0.5555 0.7067 0.4383</w:t>
        <w:br/>
        <w:t>vn 0.3885 0.8342 0.3913</w:t>
        <w:br/>
        <w:t>vn 0.3896 0.9175 -0.0803</w:t>
        <w:br/>
        <w:t>vn 0.0956 0.5932 0.7994</w:t>
        <w:br/>
        <w:t>vn 0.2026 0.7499 0.6298</w:t>
        <w:br/>
        <w:t>vn 0.2846 0.6695 0.6861</w:t>
        <w:br/>
        <w:t>vn 0.3218 0.7393 0.5915</w:t>
        <w:br/>
        <w:t>vn 0.2212 0.8111 0.5415</w:t>
        <w:br/>
        <w:t>vn 0.2937 0.8977 0.3284</w:t>
        <w:br/>
        <w:t>vn 0.2753 0.9505 -0.1439</w:t>
        <w:br/>
        <w:t>vn 0.1579 0.7321 -0.6626</w:t>
        <w:br/>
        <w:t>vn 0.2652 0.6971 -0.6662</w:t>
        <w:br/>
        <w:t>vn 0.0413 0.6272 -0.7778</w:t>
        <w:br/>
        <w:t>vn -0.0145 0.3805 -0.9246</w:t>
        <w:br/>
        <w:t>vn 0.3926 0.5302 0.7515</w:t>
        <w:br/>
        <w:t>vn 0.2195 0.5052 0.8347</w:t>
        <w:br/>
        <w:t>vn 0.5170 0.5748 0.6343</w:t>
        <w:br/>
        <w:t>vn 0.3758 0.5465 0.7484</w:t>
        <w:br/>
        <w:t>vn 0.1887 0.5379 0.8216</w:t>
        <w:br/>
        <w:t>vn 0.0559 0.6031 0.7957</w:t>
        <w:br/>
        <w:t>vn 0.0501 0.4226 -0.9049</w:t>
        <w:br/>
        <w:t>vn 0.2523 0.9170 0.3089</w:t>
        <w:br/>
        <w:t>vn 0.3037 0.9508 -0.0611</w:t>
        <w:br/>
        <w:t>vn 0.2544 0.6525 0.7139</w:t>
        <w:br/>
        <w:t>vn 0.2168 0.8427 0.4928</w:t>
        <w:br/>
        <w:t>vn 0.1477 0.7190 -0.6792</w:t>
        <w:br/>
        <w:t>vn 0.3666 0.5420 0.7562</w:t>
        <w:br/>
        <w:t>vn 0.0385 0.2325 -0.9718</w:t>
        <w:br/>
        <w:t>vn 0.4628 0.8690 -0.1752</w:t>
        <w:br/>
        <w:t>vn 0.6146 0.7659 -0.1888</w:t>
        <w:br/>
        <w:t>vn 0.4323 0.7944 -0.4267</w:t>
        <w:br/>
        <w:t>vn 0.2469 0.5773 -0.7783</w:t>
        <w:br/>
        <w:t>vn 0.3290 0.9060 -0.2661</w:t>
        <w:br/>
        <w:t>vn 0.3635 0.6953 0.6200</w:t>
        <w:br/>
        <w:t>vn 0.3269 0.9110 0.2515</w:t>
        <w:br/>
        <w:t>vn 0.4733 0.8774 0.0782</w:t>
        <w:br/>
        <w:t>vn 0.5288 0.7385 0.4183</w:t>
        <w:br/>
        <w:t>vn 0.5403 0.5176 0.6634</w:t>
        <w:br/>
        <w:t>vn 0.5856 0.7330 0.3461</w:t>
        <w:br/>
        <w:t>vn -0.0200 0.2497 -0.9681</w:t>
        <w:br/>
        <w:t>vn 0.3798 0.4281 0.8201</w:t>
        <w:br/>
        <w:t>vn 0.5169 0.5702 -0.6385</w:t>
        <w:br/>
        <w:t>vn 0.7370 0.6759 0.0037</w:t>
        <w:br/>
        <w:t>vn 0.1802 0.3343 -0.9251</w:t>
        <w:br/>
        <w:t>vn 0.7972 0.4650 0.3851</w:t>
        <w:br/>
        <w:t>vn 0.6910 0.3966 0.6043</w:t>
        <w:br/>
        <w:t>vn 0.5557 0.3351 0.7609</w:t>
        <w:br/>
        <w:t>vn 0.3585 0.2401 0.9021</w:t>
        <w:br/>
        <w:t>vn 0.6111 0.7913 -0.0217</w:t>
        <w:br/>
        <w:t>vn 0.3889 -0.3399 0.8563</w:t>
        <w:br/>
        <w:t>vn -0.0012 -0.3082 0.9513</w:t>
        <w:br/>
        <w:t>vn 0.6832 -0.2053 0.7008</w:t>
        <w:br/>
        <w:t>vn 0.8752 -0.1302 0.4659</w:t>
        <w:br/>
        <w:t>vn 0.9714 0.0792 0.2238</w:t>
        <w:br/>
        <w:t>vn 0.7812 0.6103 0.1317</w:t>
        <w:br/>
        <w:t>vn 0.9445 0.0421 -0.3258</w:t>
        <w:br/>
        <w:t>vn 0.7382 0.0437 -0.6732</w:t>
        <w:br/>
        <w:t>vn 0.3740 -0.0233 -0.9271</w:t>
        <w:br/>
        <w:t>vn -0.0000 -0.0932 -0.9956</w:t>
        <w:br/>
        <w:t>vn 0.7153 0.0099 -0.6988</w:t>
        <w:br/>
        <w:t>vn 0.7460 0.1001 -0.6584</w:t>
        <w:br/>
        <w:t>vn 0.3498 0.1118 -0.9301</w:t>
        <w:br/>
        <w:t>vn 0.3262 0.0744 -0.9424</w:t>
        <w:br/>
        <w:t>vn 0.0000 0.1250 -0.9922</w:t>
        <w:br/>
        <w:t>vn 0.0000 0.0958 -0.9954</w:t>
        <w:br/>
        <w:t>vn 0.3791 -0.0606 -0.9234</w:t>
        <w:br/>
        <w:t>vn 0.7334 -0.1033 -0.6719</w:t>
        <w:br/>
        <w:t>vn 0.0023 -0.0200 -0.9998</w:t>
        <w:br/>
        <w:t>vn 0.9559 -0.0395 -0.2909</w:t>
        <w:br/>
        <w:t>vn 0.9184 -0.1569 -0.3632</w:t>
        <w:br/>
        <w:t>vn 0.9331 -0.3567 -0.0449</w:t>
        <w:br/>
        <w:t>vn 0.9962 -0.0618 0.0614</w:t>
        <w:br/>
        <w:t>vn 0.9523 0.1150 -0.2828</w:t>
        <w:br/>
        <w:t>vn 0.9890 0.0632 0.1340</w:t>
        <w:br/>
        <w:t>vn 0.8460 -0.4046 0.3472</w:t>
        <w:br/>
        <w:t>vn 0.8963 -0.0728 0.4375</w:t>
        <w:br/>
        <w:t>vn 0.0007 -0.2783 0.9605</w:t>
        <w:br/>
        <w:t>vn 0.0001 -0.0861 0.9963</w:t>
        <w:br/>
        <w:t>vn 0.4040 -0.0838 0.9109</w:t>
        <w:br/>
        <w:t>vn 0.4514 -0.2472 0.8574</w:t>
        <w:br/>
        <w:t>vn 0.6890 -0.0007 0.7247</w:t>
        <w:br/>
        <w:t>vn 0.7007 -0.0596 0.7110</w:t>
        <w:br/>
        <w:t>vn 0.3885 -0.0272 0.9210</w:t>
        <w:br/>
        <w:t>vn 0.8868 0.0214 0.4616</w:t>
        <w:br/>
        <w:t>vn 0.0006 -0.0333 0.9994</w:t>
        <w:br/>
        <w:t>vn 0.6768 -0.2960 0.6741</w:t>
        <w:br/>
        <w:t>vn 0.7876 -0.4093 -0.4606</w:t>
        <w:br/>
        <w:t>vn 0.5939 -0.2446 -0.7665</w:t>
        <w:br/>
        <w:t>vn -0.0000 -0.2788 -0.9604</w:t>
        <w:br/>
        <w:t>vn 0.2491 -0.2657 -0.9313</w:t>
        <w:br/>
        <w:t>vn 0.8743 -0.4167 -0.2489</w:t>
        <w:br/>
        <w:t>vn 0.7269 -0.5836 -0.3619</w:t>
        <w:br/>
        <w:t>vn 0.8480 -0.5298 0.0121</w:t>
        <w:br/>
        <w:t>vn 0.8373 -0.5296 0.1358</w:t>
        <w:br/>
        <w:t>vn 0.7119 -0.5818 0.3933</w:t>
        <w:br/>
        <w:t>vn 0.3191 -0.3685 0.8731</w:t>
        <w:br/>
        <w:t>vn 0.6324 -0.5308 0.5643</w:t>
        <w:br/>
        <w:t>vn 0.5158 -0.3708 0.7723</w:t>
        <w:br/>
        <w:t>vn 0.4396 -0.2841 0.8521</w:t>
        <w:br/>
        <w:t>vn 0.5092 -0.4167 -0.7531</w:t>
        <w:br/>
        <w:t>vn 0.7410 -0.5618 -0.3678</w:t>
        <w:br/>
        <w:t>vn 0.7281 -0.5814 -0.3631</w:t>
        <w:br/>
        <w:t>vn 0.0000 -0.4382 -0.8989</w:t>
        <w:br/>
        <w:t>vn 0.6639 -0.5767 -0.4761</w:t>
        <w:br/>
        <w:t>vn 0.0027 -0.4156 0.9095</w:t>
        <w:br/>
        <w:t>vn 0.7125 -0.5979 -0.3673</w:t>
        <w:br/>
        <w:t>vn 0.3617 0.3925 -0.8457</w:t>
        <w:br/>
        <w:t>vn 0.0000 0.2786 -0.9604</w:t>
        <w:br/>
        <w:t>vn 0.6508 0.5632 -0.5092</w:t>
        <w:br/>
        <w:t>vn 0.8304 0.5523 -0.0738</w:t>
        <w:br/>
        <w:t>vn 0.8798 0.4067 0.2460</w:t>
        <w:br/>
        <w:t>vn 0.7498 0.4390 0.4950</w:t>
        <w:br/>
        <w:t>vn 0.5782 0.3758 0.7242</w:t>
        <w:br/>
        <w:t>vn 0.3288 0.3349 0.8830</w:t>
        <w:br/>
        <w:t>vn -0.0000 0.4331 0.9014</w:t>
        <w:br/>
        <w:t>vn -0.3830 -0.2801 0.8803</w:t>
        <w:br/>
        <w:t>vn -0.6811 -0.1434 0.7180</w:t>
        <w:br/>
        <w:t>vn -0.8829 -0.1259 0.4524</w:t>
        <w:br/>
        <w:t>vn -0.9728 0.0486 0.2265</w:t>
        <w:br/>
        <w:t>vn -0.9474 0.2205 -0.2321</w:t>
        <w:br/>
        <w:t>vn -0.7322 0.0972 -0.6741</w:t>
        <w:br/>
        <w:t>vn -0.3740 -0.0233 -0.9271</w:t>
        <w:br/>
        <w:t>vn -0.3630 0.1194 -0.9241</w:t>
        <w:br/>
        <w:t>vn -0.7383 0.1156 -0.6645</w:t>
        <w:br/>
        <w:t>vn -0.7197 0.0046 -0.6942</w:t>
        <w:br/>
        <w:t>vn -0.3608 0.0692 -0.9301</w:t>
        <w:br/>
        <w:t>vn -0.3935 -0.0726 -0.9164</w:t>
        <w:br/>
        <w:t>vn -0.7315 -0.1325 -0.6688</w:t>
        <w:br/>
        <w:t>vn -0.9483 -0.0272 -0.3163</w:t>
        <w:br/>
        <w:t>vn -0.9962 -0.0622 0.0614</w:t>
        <w:br/>
        <w:t>vn -0.9333 -0.3565 -0.0433</w:t>
        <w:br/>
        <w:t>vn -0.9107 -0.1678 -0.3775</w:t>
        <w:br/>
        <w:t>vn -0.9514 0.1155 -0.2855</w:t>
        <w:br/>
        <w:t>vn -0.9879 0.0786 0.1334</w:t>
        <w:br/>
        <w:t>vn -0.8467 -0.4025 0.3480</w:t>
        <w:br/>
        <w:t>vn -0.8971 -0.0743 0.4355</w:t>
        <w:br/>
        <w:t>vn -0.4038 -0.0837 0.9110</w:t>
        <w:br/>
        <w:t>vn -0.4484 -0.2480 0.8587</w:t>
        <w:br/>
        <w:t>vn -0.6998 -0.0624 0.7116</w:t>
        <w:br/>
        <w:t>vn -0.6890 -0.0120 0.7247</w:t>
        <w:br/>
        <w:t>vn -0.3960 -0.0368 0.9175</w:t>
        <w:br/>
        <w:t>vn -0.8842 0.0273 0.4664</w:t>
        <w:br/>
        <w:t>vn -0.6765 -0.2927 0.6758</w:t>
        <w:br/>
        <w:t>vn -0.7875 -0.4090 -0.4610</w:t>
        <w:br/>
        <w:t>vn -0.5959 -0.2418 -0.7658</w:t>
        <w:br/>
        <w:t>vn -0.2478 -0.2621 -0.9327</w:t>
        <w:br/>
        <w:t>vn -0.8737 -0.4192 -0.2468</w:t>
        <w:br/>
        <w:t>vn -0.7272 -0.5821 -0.3639</w:t>
        <w:br/>
        <w:t>vn -0.8482 -0.5294 0.0171</w:t>
        <w:br/>
        <w:t>vn -0.8374 -0.5288 0.1385</w:t>
        <w:br/>
        <w:t>vn -0.7075 -0.5845 0.3973</w:t>
        <w:br/>
        <w:t>vn -0.3167 -0.3683 0.8741</w:t>
        <w:br/>
        <w:t>vn -0.6354 -0.5219 0.5691</w:t>
        <w:br/>
        <w:t>vn -0.5133 -0.3649 0.7768</w:t>
        <w:br/>
        <w:t>vn -0.4387 -0.2853 0.8522</w:t>
        <w:br/>
        <w:t>vn -0.5092 -0.4167 -0.7531</w:t>
        <w:br/>
        <w:t>vn -0.7422 -0.5590 -0.3697</w:t>
        <w:br/>
        <w:t>vn -0.7282 -0.5813 -0.3631</w:t>
        <w:br/>
        <w:t>vn -0.6640 -0.5766 -0.4761</w:t>
        <w:br/>
        <w:t>vn -0.7129 -0.5974 -0.3673</w:t>
        <w:br/>
        <w:t>vn -0.3664 0.3892 -0.8451</w:t>
        <w:br/>
        <w:t>vn -0.6589 0.5497 -0.5136</w:t>
        <w:br/>
        <w:t>vn -0.8691 0.4837 -0.1036</w:t>
        <w:br/>
        <w:t>vn -0.8988 0.3649 0.2431</w:t>
        <w:br/>
        <w:t>vn -0.7823 0.3671 0.5033</w:t>
        <w:br/>
        <w:t>vn -0.6043 0.3402 0.7205</w:t>
        <w:br/>
        <w:t>vn -0.3344 0.3410 0.8786</w:t>
        <w:br/>
        <w:t>vn 0.2187 -0.1878 -0.9576</w:t>
        <w:br/>
        <w:t>vn 0.1137 -0.0989 -0.9886</w:t>
        <w:br/>
        <w:t>vn 0.1767 -0.1856 -0.9666</w:t>
        <w:br/>
        <w:t>vn 0.2382 -0.2713 -0.9326</w:t>
        <w:br/>
        <w:t>vn 0.0878 -0.0736 -0.9934</w:t>
        <w:br/>
        <w:t>vn -0.0455 0.0362 -0.9983</w:t>
        <w:br/>
        <w:t>vn -0.0969 0.0970 -0.9906</w:t>
        <w:br/>
        <w:t>vn -0.0782 -0.0153 -0.9968</w:t>
        <w:br/>
        <w:t>vn -0.3311 0.0009 -0.9436</w:t>
        <w:br/>
        <w:t>vn -0.3214 -0.0415 -0.9460</w:t>
        <w:br/>
        <w:t>vn -0.2429 0.0820 -0.9666</w:t>
        <w:br/>
        <w:t>vn -0.0000 0.0076 -1.0000</w:t>
        <w:br/>
        <w:t>vn 0.0000 -0.0814 -0.9967</w:t>
        <w:br/>
        <w:t>vn 0.0671 -0.2673 -0.9613</w:t>
        <w:br/>
        <w:t>vn -0.3847 -0.1945 -0.9023</w:t>
        <w:br/>
        <w:t>vn -0.2248 -0.2403 -0.9443</w:t>
        <w:br/>
        <w:t>vn 0.0000 -0.1492 -0.9888</w:t>
        <w:br/>
        <w:t>vn -0.0460 -0.3880 -0.9205</w:t>
        <w:br/>
        <w:t>vn -0.1518 -0.3783 -0.9132</w:t>
        <w:br/>
        <w:t>vn 0.0065 -0.3966 -0.9180</w:t>
        <w:br/>
        <w:t>vn 0.1585 -0.3763 -0.9129</w:t>
        <w:br/>
        <w:t>vn -0.0000 -0.3077 -0.9515</w:t>
        <w:br/>
        <w:t>vn -0.0000 -0.3428 -0.9394</w:t>
        <w:br/>
        <w:t>vn -0.0000 -0.3613 -0.9325</w:t>
        <w:br/>
        <w:t>vn -0.0000 -0.3829 -0.9238</w:t>
        <w:br/>
        <w:t>vn 0.0755 -0.4022 -0.9125</w:t>
        <w:br/>
        <w:t>vn 0.0949 0.0051 -0.9955</w:t>
        <w:br/>
        <w:t>vn 0.0092 -0.3949 -0.9187</w:t>
        <w:br/>
        <w:t>vn -0.2187 -0.1878 -0.9576</w:t>
        <w:br/>
        <w:t>vn -0.1770 -0.1853 -0.9666</w:t>
        <w:br/>
        <w:t>vn -0.1139 -0.0988 -0.9886</w:t>
        <w:br/>
        <w:t>vn -0.2382 -0.2713 -0.9326</w:t>
        <w:br/>
        <w:t>vn -0.0878 -0.0736 -0.9934</w:t>
        <w:br/>
        <w:t>vn 0.0454 0.0364 -0.9983</w:t>
        <w:br/>
        <w:t>vn 0.0969 0.0970 -0.9906</w:t>
        <w:br/>
        <w:t>vn 0.0782 -0.0153 -0.9968</w:t>
        <w:br/>
        <w:t>vn 0.3311 0.0009 -0.9436</w:t>
        <w:br/>
        <w:t>vn 0.2430 0.0820 -0.9666</w:t>
        <w:br/>
        <w:t>vn 0.3214 -0.0416 -0.9460</w:t>
        <w:br/>
        <w:t>vn -0.0671 -0.2673 -0.9613</w:t>
        <w:br/>
        <w:t>vn 0.3847 -0.1946 -0.9023</w:t>
        <w:br/>
        <w:t>vn 0.2248 -0.2403 -0.9443</w:t>
        <w:br/>
        <w:t>vn 0.0461 -0.3880 -0.9205</w:t>
        <w:br/>
        <w:t>vn -0.0065 -0.3966 -0.9180</w:t>
        <w:br/>
        <w:t>vn 0.1518 -0.3783 -0.9132</w:t>
        <w:br/>
        <w:t>vn -0.1585 -0.3763 -0.9129</w:t>
        <w:br/>
        <w:t>vn -0.0754 -0.4022 -0.9124</w:t>
        <w:br/>
        <w:t>vn -0.0964 0.0087 -0.9953</w:t>
        <w:br/>
        <w:t>vn -0.0092 -0.3949 -0.9187</w:t>
        <w:br/>
        <w:t>vn -0.4830 -0.0780 0.8721</w:t>
        <w:br/>
        <w:t>vn -0.5980 0.2550 0.7598</w:t>
        <w:br/>
        <w:t>vn -0.7354 0.1010 0.6700</w:t>
        <w:br/>
        <w:t>vn -0.7631 -0.1190 0.6352</w:t>
        <w:br/>
        <w:t>vn -0.6714 -0.3206 0.6682</w:t>
        <w:br/>
        <w:t>vn -0.4957 -0.4273 0.7561</w:t>
        <w:br/>
        <w:t>vn -0.3029 -0.3993 0.8654</w:t>
        <w:br/>
        <w:t>vn -0.1659 -0.2470 0.9547</w:t>
        <w:br/>
        <w:t>vn -0.1369 -0.0277 0.9902</w:t>
        <w:br/>
        <w:t>vn -0.2274 0.1750 0.9580</w:t>
        <w:br/>
        <w:t>vn -0.4036 0.2832 0.8700</w:t>
        <w:br/>
        <w:t>vn -0.4663 -0.0713 0.8818</w:t>
        <w:br/>
        <w:t>vn -0.5831 0.2607 0.7695</w:t>
        <w:br/>
        <w:t>vn -0.7223 0.1063 0.6833</w:t>
        <w:br/>
        <w:t>vn -0.7511 -0.1138 0.6504</w:t>
        <w:br/>
        <w:t>vn -0.6589 -0.3153 0.6829</w:t>
        <w:br/>
        <w:t>vn -0.4817 -0.4217 0.7682</w:t>
        <w:br/>
        <w:t>vn -0.2868 -0.3932 0.8736</w:t>
        <w:br/>
        <w:t>vn -0.1480 -0.2406 0.9593</w:t>
        <w:br/>
        <w:t>vn -0.1179 -0.0212 0.9928</w:t>
        <w:br/>
        <w:t>vn -0.2088 0.1814 0.9610</w:t>
        <w:br/>
        <w:t>vn -0.3868 0.2894 0.8756</w:t>
        <w:br/>
        <w:t>vn -0.4495 -0.0789 0.8898</w:t>
        <w:br/>
        <w:t>vn -0.0826 0.2753 0.9578</w:t>
        <w:br/>
        <w:t>vn -0.3108 0.3660 0.8772</w:t>
        <w:br/>
        <w:t>vn 0.0438 -0.0004 0.9990</w:t>
        <w:br/>
        <w:t>vn 0.0024 -0.2985 0.9544</w:t>
        <w:br/>
        <w:t>vn -0.1877 -0.5050 0.8425</w:t>
        <w:br/>
        <w:t>vn -0.4882 -0.5581 0.6710</w:t>
        <w:br/>
        <w:t>vn -0.7435 -0.3386 0.5766</w:t>
        <w:br/>
        <w:t>vn -0.8291 -0.0503 0.5568</w:t>
        <w:br/>
        <w:t>vn -0.7481 0.2351 0.6206</w:t>
        <w:br/>
        <w:t>vn -0.5283 0.4074 0.7449</w:t>
        <w:br/>
        <w:t>vn -0.2111 0.5681 0.7954</w:t>
        <w:br/>
        <w:t>vn 0.1369 0.2923 0.9465</w:t>
        <w:br/>
        <w:t>vn 0.2358 -0.0961 0.9670</w:t>
        <w:br/>
        <w:t>vn 0.1131 -0.4645 0.8783</w:t>
        <w:br/>
        <w:t>vn -0.1802 -0.6744 0.7160</w:t>
        <w:br/>
        <w:t>vn -0.4739 -0.6701 0.5713</w:t>
        <w:br/>
        <w:t>vn -0.7325 -0.5092 0.4518</w:t>
        <w:br/>
        <w:t>vn -0.9064 -0.1601 0.3910</w:t>
        <w:br/>
        <w:t>vn -0.8674 0.2324 0.4400</w:t>
        <w:br/>
        <w:t>vn -0.6258 0.5189 0.5824</w:t>
        <w:br/>
        <w:t>vn 0.4808 0.2741 -0.8329</w:t>
        <w:br/>
        <w:t>vn 0.5778 0.2051 -0.7900</w:t>
        <w:br/>
        <w:t>vn 0.4497 0.0786 -0.8897</w:t>
        <w:br/>
        <w:t>vn 0.6224 0.0870 -0.7779</w:t>
        <w:br/>
        <w:t>vn 0.5973 -0.0350 -0.8013</w:t>
        <w:br/>
        <w:t>vn 0.5122 -0.1144 -0.8512</w:t>
        <w:br/>
        <w:t>vn 0.3997 -0.1207 -0.9087</w:t>
        <w:br/>
        <w:t>vn 0.3026 -0.0514 -0.9517</w:t>
        <w:br/>
        <w:t>vn 0.2581 0.0669 -0.9638</w:t>
        <w:br/>
        <w:t>vn 0.2833 0.1886 -0.9403</w:t>
        <w:br/>
        <w:t>vn 0.3683 0.2679 -0.8903</w:t>
        <w:br/>
        <w:t>vn 0.4829 -0.0781 0.8722</w:t>
        <w:br/>
        <w:t>vn 0.7354 0.1010 0.6700</w:t>
        <w:br/>
        <w:t>vn 0.5982 0.2547 0.7598</w:t>
        <w:br/>
        <w:t>vn 0.7631 -0.1190 0.6352</w:t>
        <w:br/>
        <w:t>vn 0.6714 -0.3206 0.6682</w:t>
        <w:br/>
        <w:t>vn 0.4956 -0.4274 0.7561</w:t>
        <w:br/>
        <w:t>vn 0.3029 -0.3992 0.8654</w:t>
        <w:br/>
        <w:t>vn 0.1659 -0.2470 0.9547</w:t>
        <w:br/>
        <w:t>vn 0.1368 -0.0278 0.9902</w:t>
        <w:br/>
        <w:t>vn 0.2274 0.1749 0.9580</w:t>
        <w:br/>
        <w:t>vn 0.4038 0.2833 0.8699</w:t>
        <w:br/>
        <w:t>vn 0.4662 -0.0715 0.8818</w:t>
        <w:br/>
        <w:t>vn 0.7223 0.1064 0.6834</w:t>
        <w:br/>
        <w:t>vn 0.5831 0.2607 0.7694</w:t>
        <w:br/>
        <w:t>vn 0.7510 -0.1141 0.6504</w:t>
        <w:br/>
        <w:t>vn 0.6589 -0.3154 0.6829</w:t>
        <w:br/>
        <w:t>vn 0.4817 -0.4218 0.7682</w:t>
        <w:br/>
        <w:t>vn 0.2868 -0.3933 0.8735</w:t>
        <w:br/>
        <w:t>vn 0.1480 -0.2407 0.9592</w:t>
        <w:br/>
        <w:t>vn 0.1179 -0.0213 0.9928</w:t>
        <w:br/>
        <w:t>vn 0.2088 0.1814 0.9610</w:t>
        <w:br/>
        <w:t>vn 0.3867 0.2892 0.8757</w:t>
        <w:br/>
        <w:t>vn 0.4495 -0.0789 0.8898</w:t>
        <w:br/>
        <w:t>vn 0.3107 0.3659 0.8772</w:t>
        <w:br/>
        <w:t>vn 0.0826 0.2752 0.9578</w:t>
        <w:br/>
        <w:t>vn -0.0438 -0.0005 0.9990</w:t>
        <w:br/>
        <w:t>vn -0.0024 -0.2986 0.9544</w:t>
        <w:br/>
        <w:t>vn 0.1877 -0.5051 0.8424</w:t>
        <w:br/>
        <w:t>vn 0.4882 -0.5581 0.6709</w:t>
        <w:br/>
        <w:t>vn 0.7435 -0.3387 0.5766</w:t>
        <w:br/>
        <w:t>vn 0.8291 -0.0504 0.5568</w:t>
        <w:br/>
        <w:t>vn 0.7481 0.2350 0.6206</w:t>
        <w:br/>
        <w:t>vn 0.5283 0.4074 0.7449</w:t>
        <w:br/>
        <w:t>vn 0.2112 0.5684 0.7952</w:t>
        <w:br/>
        <w:t>vn -0.1368 0.2922 0.9465</w:t>
        <w:br/>
        <w:t>vn -0.2358 -0.0962 0.9670</w:t>
        <w:br/>
        <w:t>vn -0.1131 -0.4646 0.8783</w:t>
        <w:br/>
        <w:t>vn 0.1802 -0.6745 0.7160</w:t>
        <w:br/>
        <w:t>vn 0.4739 -0.6702 0.5713</w:t>
        <w:br/>
        <w:t>vn 0.7325 -0.5093 0.4518</w:t>
        <w:br/>
        <w:t>vn 0.9064 -0.1601 0.3910</w:t>
        <w:br/>
        <w:t>vn 0.8674 0.2324 0.4400</w:t>
        <w:br/>
        <w:t>vn 0.6258 0.5188 0.5824</w:t>
        <w:br/>
        <w:t>vn -0.4808 0.2742 -0.8329</w:t>
        <w:br/>
        <w:t>vn -0.4496 0.0789 -0.8897</w:t>
        <w:br/>
        <w:t>vn -0.5778 0.2052 -0.7900</w:t>
        <w:br/>
        <w:t>vn -0.6224 0.0870 -0.7779</w:t>
        <w:br/>
        <w:t>vn -0.5973 -0.0349 -0.8013</w:t>
        <w:br/>
        <w:t>vn -0.5122 -0.1141 -0.8513</w:t>
        <w:br/>
        <w:t>vn -0.3996 -0.1207 -0.9087</w:t>
        <w:br/>
        <w:t>vn -0.3026 -0.0513 -0.9517</w:t>
        <w:br/>
        <w:t>vn -0.2581 0.0668 -0.9638</w:t>
        <w:br/>
        <w:t>vn -0.2833 0.1887 -0.9403</w:t>
        <w:br/>
        <w:t>vn -0.3683 0.2679 -0.8903</w:t>
        <w:br/>
        <w:t>vn -0.0482 0.6605 0.7492</w:t>
        <w:br/>
        <w:t>vn -0.3549 0.8903 0.2852</w:t>
        <w:br/>
        <w:t>vn -0.5060 0.7197 0.4754</w:t>
        <w:br/>
        <w:t>vn -0.6072 0.4862 0.6284</w:t>
        <w:br/>
        <w:t>vn -0.4661 0.2509 0.8484</w:t>
        <w:br/>
        <w:t>vn -0.1647 0.1297 0.9778</w:t>
        <w:br/>
        <w:t>vn 0.1814 0.1665 0.9692</w:t>
        <w:br/>
        <w:t>vn 0.4970 0.3550 0.7918</w:t>
        <w:br/>
        <w:t>vn 0.5052 0.6752 0.5374</w:t>
        <w:br/>
        <w:t>vn 0.3151 0.8885 0.3337</w:t>
        <w:br/>
        <w:t>vn -0.0138 0.9715 0.2366</w:t>
        <w:br/>
        <w:t>vn -0.3173 0.9483 0.0091</w:t>
        <w:br/>
        <w:t>vn -0.7133 0.6562 0.2461</w:t>
        <w:br/>
        <w:t>vn -0.7550 0.2500 0.6062</w:t>
        <w:br/>
        <w:t>vn -0.4886 -0.0233 0.8722</w:t>
        <w:br/>
        <w:t>vn -0.0522 -0.1200 0.9914</w:t>
        <w:br/>
        <w:t>vn 0.3891 -0.0060 0.9212</w:t>
        <w:br/>
        <w:t>vn 0.6378 0.2212 0.7377</w:t>
        <w:br/>
        <w:t>vn 0.7143 0.5025 0.4871</w:t>
        <w:br/>
        <w:t>vn 0.5439 0.8171 0.1910</w:t>
        <w:br/>
        <w:t>vn 0.1501 0.9886 0.0073</w:t>
        <w:br/>
        <w:t>vn -0.0674 0.6707 0.7387</w:t>
        <w:br/>
        <w:t>vn -0.2360 0.8535 0.4647</w:t>
        <w:br/>
        <w:t>vn -0.3902 0.7255 0.5669</w:t>
        <w:br/>
        <w:t>vn -0.4187 0.5592 0.7156</w:t>
        <w:br/>
        <w:t>vn -0.3116 0.4190 0.8528</w:t>
        <w:br/>
        <w:t>vn -0.1098 0.3571 0.9276</w:t>
        <w:br/>
        <w:t>vn 0.1091 0.3971 0.9113</w:t>
        <w:br/>
        <w:t>vn 0.2633 0.5239 0.8100</w:t>
        <w:br/>
        <w:t>vn 0.2935 0.6894 0.6623</w:t>
        <w:br/>
        <w:t>vn 0.1877 0.8307 0.5240</w:t>
        <w:br/>
        <w:t>vn -0.0146 0.8938 0.4482</w:t>
        <w:br/>
        <w:t>vn -0.0484 0.6762 0.7351</w:t>
        <w:br/>
        <w:t>vn -0.2185 0.8594 0.4623</w:t>
        <w:br/>
        <w:t>vn -0.3727 0.7343 0.5674</w:t>
        <w:br/>
        <w:t>vn -0.4014 0.5694 0.7174</w:t>
        <w:br/>
        <w:t>vn -0.2943 0.4286 0.8542</w:t>
        <w:br/>
        <w:t>vn -0.0926 0.3646 0.9265</w:t>
        <w:br/>
        <w:t>vn 0.1269 0.4015 0.9070</w:t>
        <w:br/>
        <w:t>vn 0.2810 0.5253 0.8032</w:t>
        <w:br/>
        <w:t>vn 0.3114 0.6897 0.6537</w:t>
        <w:br/>
        <w:t>vn 0.2052 0.8318 0.5158</w:t>
        <w:br/>
        <w:t>vn 0.0029 0.8968 0.4425</w:t>
        <w:br/>
        <w:t>vn -0.9698 -0.0260 0.2426</w:t>
        <w:br/>
        <w:t>vn -0.9660 -0.1685 0.1959</w:t>
        <w:br/>
        <w:t>vn -0.8484 -0.1461 0.5088</w:t>
        <w:br/>
        <w:t>vn -0.7195 -0.2290 0.6557</w:t>
        <w:br/>
        <w:t>vn -0.7734 -0.1716 0.6103</w:t>
        <w:br/>
        <w:t>vn -0.7321 -0.2245 0.6432</w:t>
        <w:br/>
        <w:t>vn -0.6744 -0.2990 0.6751</w:t>
        <w:br/>
        <w:t>vn 0.8497 -0.1386 0.5088</w:t>
        <w:br/>
        <w:t>vn 0.8181 -0.1716 0.5489</w:t>
        <w:br/>
        <w:t>vn 0.8977 -0.0855 0.4322</w:t>
        <w:br/>
        <w:t>vn 0.9126 -0.0971 0.3971</w:t>
        <w:br/>
        <w:t>vn 0.9751 0.0168 -0.2211</w:t>
        <w:br/>
        <w:t>vn 0.9816 -0.0634 0.1799</w:t>
        <w:br/>
        <w:t>vn 0.9851 -0.0245 0.1705</w:t>
        <w:br/>
        <w:t>vn 0.9762 0.0902 -0.1971</w:t>
        <w:br/>
        <w:t>vn 0.0482 0.3288 -0.9432</w:t>
        <w:br/>
        <w:t>vn -0.0600 0.2578 -0.9643</w:t>
        <w:br/>
        <w:t>vn 0.4965 0.2147 -0.8411</w:t>
        <w:br/>
        <w:t>vn 0.4664 0.3374 -0.8177</w:t>
        <w:br/>
        <w:t>vn -0.3858 0.3202 -0.8652</w:t>
        <w:br/>
        <w:t>vn -0.4582 0.2289 -0.8589</w:t>
        <w:br/>
        <w:t>vn -0.7564 0.0687 -0.6505</w:t>
        <w:br/>
        <w:t>vn -0.7869 0.0560 -0.6145</w:t>
        <w:br/>
        <w:t>vn -0.9572 -0.0761 -0.2793</w:t>
        <w:br/>
        <w:t>vn -0.9798 0.0043 -0.2000</w:t>
        <w:br/>
        <w:t>vn -0.9388 -0.1443 0.3128</w:t>
        <w:br/>
        <w:t>vn -0.9221 -0.2167 0.3207</w:t>
        <w:br/>
        <w:t>vn -0.9972 -0.0430 -0.0619</w:t>
        <w:br/>
        <w:t>vn -0.9994 -0.0284 -0.0184</w:t>
        <w:br/>
        <w:t>vn -0.8305 -0.2217 0.5109</w:t>
        <w:br/>
        <w:t>vn -0.7724 -0.2960 0.5619</w:t>
        <w:br/>
        <w:t>vn 0.0186 -0.3198 0.9473</w:t>
        <w:br/>
        <w:t>vn 0.0579 -0.3314 0.9417</w:t>
        <w:br/>
        <w:t>vn -0.4139 -0.3194 0.8524</w:t>
        <w:br/>
        <w:t>vn -0.5576 -0.3079 0.7709</w:t>
        <w:br/>
        <w:t>vn 0.4372 -0.2090 0.8748</w:t>
        <w:br/>
        <w:t>vn 0.4668 -0.2617 0.8448</w:t>
        <w:br/>
        <w:t>vn 0.7237 -0.0839 0.6849</w:t>
        <w:br/>
        <w:t>vn 0.7283 -0.1195 0.6748</w:t>
        <w:br/>
        <w:t>vn 0.9594 0.0256 0.2809</w:t>
        <w:br/>
        <w:t>vn 0.9345 0.0935 0.3433</w:t>
        <w:br/>
        <w:t>vn 0.9777 0.1671 -0.1268</w:t>
        <w:br/>
        <w:t>vn 0.9570 0.2408 -0.1616</w:t>
        <w:br/>
        <w:t>vn 0.8803 0.0781 -0.4679</w:t>
        <w:br/>
        <w:t>vn 0.4302 0.1297 -0.8934</w:t>
        <w:br/>
        <w:t>vn 0.5403 0.2514 -0.8030</w:t>
        <w:br/>
        <w:t>vn 0.8943 0.1951 -0.4027</w:t>
        <w:br/>
        <w:t>vn -0.1739 0.1448 -0.9741</w:t>
        <w:br/>
        <w:t>vn -0.0456 0.2772 -0.9597</w:t>
        <w:br/>
        <w:t>vn -0.7693 0.0628 -0.6359</w:t>
        <w:br/>
        <w:t>vn -0.5150 0.2210 -0.8282</w:t>
        <w:br/>
        <w:t>vn -0.4950 0.3383 -0.8004</w:t>
        <w:br/>
        <w:t>vn -0.4077 0.2246 -0.8851</w:t>
        <w:br/>
        <w:t>vn -0.8811 0.1061 -0.4610</w:t>
        <w:br/>
        <w:t>vn 0.9989 0.0008 0.0470</w:t>
        <w:br/>
        <w:t>vn -0.0766 -0.2576 0.9632</w:t>
        <w:br/>
        <w:t>vn -0.6732 -0.2088 0.7094</w:t>
        <w:br/>
        <w:t>vn 0.4906 -0.1605 0.8565</w:t>
        <w:br/>
        <w:t>vn 0.8295 -0.0990 0.5496</w:t>
        <w:br/>
        <w:t>vn -0.5440 0.2815 -0.7904</w:t>
        <w:br/>
        <w:t>vn -0.5439 0.3308 -0.7712</w:t>
        <w:br/>
        <w:t>vn -0.0325 0.4089 -0.9120</w:t>
        <w:br/>
        <w:t>vn -0.1535 0.3470 -0.9252</w:t>
        <w:br/>
        <w:t>vn 0.8231 0.3194 -0.4695</w:t>
        <w:br/>
        <w:t>vn 0.8048 0.3568 -0.4744</w:t>
        <w:br/>
        <w:t>vn 0.3351 0.3773 -0.8633</w:t>
        <w:br/>
        <w:t>vn 0.5168 0.4374 -0.7359</w:t>
        <w:br/>
        <w:t>vn -0.8920 0.1493 -0.4267</w:t>
        <w:br/>
        <w:t>vn -0.8634 0.1934 -0.4660</w:t>
        <w:br/>
        <w:t>vn -0.9926 -0.0391 -0.1150</w:t>
        <w:br/>
        <w:t>vn -0.9262 -0.1198 0.3574</w:t>
        <w:br/>
        <w:t>vn -0.9792 -0.1069 -0.1722</w:t>
        <w:br/>
        <w:t>vn -0.9539 -0.2051 0.2191</w:t>
        <w:br/>
        <w:t>vn 0.9742 0.0672 0.2155</w:t>
        <w:br/>
        <w:t>vn 0.9657 0.2042 -0.1602</w:t>
        <w:br/>
        <w:t>vn 0.5223 0.3995 -0.7534</w:t>
        <w:br/>
        <w:t>vn -0.0643 0.3850 -0.9207</w:t>
        <w:br/>
        <w:t>vn -0.5517 0.3325 -0.7649</w:t>
        <w:br/>
        <w:t>vn -0.4883 0.2654 -0.8314</w:t>
        <w:br/>
        <w:t>vn -0.8509 0.1117 -0.5133</w:t>
        <w:br/>
        <w:t>vn -0.9918 0.0017 -0.1277</w:t>
        <w:br/>
        <w:t>vn -0.9828 0.0576 -0.1755</w:t>
        <w:br/>
        <w:t>vn -0.9752 0.0030 0.2214</w:t>
        <w:br/>
        <w:t>vn -0.9807 -0.0380 0.1917</w:t>
        <w:br/>
        <w:t>vn -0.6574 -0.0194 0.7533</w:t>
        <w:br/>
        <w:t>vn -0.6961 -0.1492 0.7023</w:t>
        <w:br/>
        <w:t>vn -0.7811 -0.0867 0.6183</w:t>
        <w:br/>
        <w:t>vn -0.3484 -0.0777 0.9341</w:t>
        <w:br/>
        <w:t>vn -0.3192 0.0115 0.9476</w:t>
        <w:br/>
        <w:t>vn 0.0138 -0.0052 0.9999</w:t>
        <w:br/>
        <w:t>vn 0.0731 -0.0900 0.9933</w:t>
        <w:br/>
        <w:t>vn 0.4469 -0.0216 0.8943</w:t>
        <w:br/>
        <w:t>vn 0.4951 -0.1133 0.8614</w:t>
        <w:br/>
        <w:t>vn 0.7234 -0.0570 0.6880</w:t>
        <w:br/>
        <w:t>vn 0.9833 -0.0815 0.1627</w:t>
        <w:br/>
        <w:t>vn 0.9759 -0.0384 -0.2149</w:t>
        <w:br/>
        <w:t>vn 0.9795 -0.0594 -0.1924</w:t>
        <w:br/>
        <w:t>vn 0.9853 -0.0798 0.1510</w:t>
        <w:br/>
        <w:t>vn 0.5028 0.0496 -0.8630</w:t>
        <w:br/>
        <w:t>vn -0.0129 0.1549 -0.9878</w:t>
        <w:br/>
        <w:t>vn -0.0303 0.0352 -0.9989</w:t>
        <w:br/>
        <w:t>vn 0.4615 -0.0314 -0.8866</w:t>
        <w:br/>
        <w:t>vn -0.4356 0.1099 -0.8934</w:t>
        <w:br/>
        <w:t>vn -0.3529 -0.0545 -0.9341</w:t>
        <w:br/>
        <w:t>vn -0.8263 -0.0084 -0.5632</w:t>
        <w:br/>
        <w:t>vn -0.7721 0.0721 -0.6314</w:t>
        <w:br/>
        <w:t>vn -0.9828 0.0575 -0.1755</w:t>
        <w:br/>
        <w:t>vn -0.9797 -0.0399 0.1966</w:t>
        <w:br/>
        <w:t>vn -0.9501 -0.0589 0.3064</w:t>
        <w:br/>
        <w:t>vn -0.9841 -0.0893 -0.1533</w:t>
        <w:br/>
        <w:t>vn -0.9830 -0.0353 -0.1804</w:t>
        <w:br/>
        <w:t>vn -0.7700 -0.0952 -0.6308</w:t>
        <w:br/>
        <w:t>vn -0.7236 -0.1199 -0.6797</w:t>
        <w:br/>
        <w:t>vn 0.9795 -0.0988 0.1754</w:t>
        <w:br/>
        <w:t>vn 0.9832 -0.0811 -0.1635</w:t>
        <w:br/>
        <w:t>vn 0.9905 -0.1340 -0.0317</w:t>
        <w:br/>
        <w:t>vn 0.5294 -0.1670 0.8317</w:t>
        <w:br/>
        <w:t>vn 0.7580 -0.1630 0.6315</w:t>
        <w:br/>
        <w:t>vn 0.0231 -0.1056 0.9941</w:t>
        <w:br/>
        <w:t>vn 0.8293 -0.0847 0.5524</w:t>
        <w:br/>
        <w:t>vn 0.9097 -0.1082 0.4010</w:t>
        <w:br/>
        <w:t>vn 0.9004 -0.1387 0.4124</w:t>
        <w:br/>
        <w:t>vn -0.8396 -0.2110 0.5006</w:t>
        <w:br/>
        <w:t>vn -0.7081 -0.0491 0.7044</w:t>
        <w:br/>
        <w:t>vn -0.8654 -0.0468 0.4990</w:t>
        <w:br/>
        <w:t>vn -0.5288 -0.0921 0.8437</w:t>
        <w:br/>
        <w:t>vn -0.0762 -0.1295 0.9886</w:t>
        <w:br/>
        <w:t>vn 0.5616 -0.1786 0.8079</w:t>
        <w:br/>
        <w:t>vn 0.8462 -0.1629 0.5074</w:t>
        <w:br/>
        <w:t>vn 0.9095 -0.1431 0.3902</w:t>
        <w:br/>
        <w:t>vn 0.7300 -0.1921 0.6559</w:t>
        <w:br/>
        <w:t>vn 0.6817 -0.2652 0.6819</w:t>
        <w:br/>
        <w:t>vn -0.8222 -0.2503 0.5112</w:t>
        <w:br/>
        <w:t>vn -0.6542 -0.2661 0.7080</w:t>
        <w:br/>
        <w:t>vn 0.8418 -0.0673 0.5355</w:t>
        <w:br/>
        <w:t>vn -0.8706 -0.1059 0.4805</w:t>
        <w:br/>
        <w:t>vn -0.8619 -0.0810 0.5005</w:t>
        <w:br/>
        <w:t>vn 0.7208 -0.1908 0.6664</w:t>
        <w:br/>
        <w:t>vn -0.8600 -0.0379 0.5089</w:t>
        <w:br/>
        <w:t>vn -0.7542 -0.1241 0.6448</w:t>
        <w:br/>
        <w:t>vn -0.7740 -0.1023 0.6248</w:t>
        <w:br/>
        <w:t>vn -0.8506 -0.0740 0.5205</w:t>
        <w:br/>
        <w:t>vn -0.4181 -0.0149 0.9083</w:t>
        <w:br/>
        <w:t>vn -0.7536 -0.0198 0.6570</w:t>
        <w:br/>
        <w:t>vn -0.4768 -0.1284 0.8696</w:t>
        <w:br/>
        <w:t>vn -0.4462 -0.2451 0.8607</w:t>
        <w:br/>
        <w:t>vn -0.0267 -0.2633 0.9643</w:t>
        <w:br/>
        <w:t>vn -0.0216 -0.1271 0.9917</w:t>
        <w:br/>
        <w:t>vn 0.3447 -0.2481 0.9053</w:t>
        <w:br/>
        <w:t>vn 0.4233 -0.1247 0.8974</w:t>
        <w:br/>
        <w:t>vn 0.7633 -0.1154 0.6357</w:t>
        <w:br/>
        <w:t>vn 0.8626 -0.1072 0.4945</w:t>
        <w:br/>
        <w:t>vn 0.9157 -0.0891 0.3918</w:t>
        <w:br/>
        <w:t>vn 0.9179 -0.0812 0.3884</w:t>
        <w:br/>
        <w:t>vn 0.4318 -0.3133 0.8458</w:t>
        <w:br/>
        <w:t>vn 0.0734 -0.3815 0.9215</w:t>
        <w:br/>
        <w:t>vn -0.3435 -0.3433 0.8742</w:t>
        <w:br/>
        <w:t>vn 0.3736 -0.3742 0.8488</w:t>
        <w:br/>
        <w:t>vn 0.0083 -0.0061 0.9999</w:t>
        <w:br/>
        <w:t>vn 0.0363 -0.4123 0.9103</w:t>
        <w:br/>
        <w:t>vn -0.3754 -0.3969 0.8376</w:t>
        <w:br/>
        <w:t>vn 0.4224 -0.3246 0.8463</w:t>
        <w:br/>
        <w:t>vn 0.0243 -0.3660 0.9303</w:t>
        <w:br/>
        <w:t>vn 0.4290 -0.0207 0.9031</w:t>
        <w:br/>
        <w:t>vn 0.7649 -0.0389 0.6430</w:t>
        <w:br/>
        <w:t>vn -0.3892 -0.3491 0.8524</w:t>
        <w:br/>
        <w:t>vn -0.4141 0.0779 -0.9069</w:t>
        <w:br/>
        <w:t>vn -0.5402 -0.0571 -0.8396</w:t>
        <w:br/>
        <w:t>vn -0.3416 -0.0901 -0.9355</w:t>
        <w:br/>
        <w:t>vn -0.3292 0.0686 -0.9418</w:t>
        <w:br/>
        <w:t>vn 0.6886 -0.0123 -0.7250</w:t>
        <w:br/>
        <w:t>vn 0.7041 0.1504 -0.6940</w:t>
        <w:br/>
        <w:t>vn 0.7196 0.3006 -0.6260</w:t>
        <w:br/>
        <w:t>vn 0.8175 0.3130 -0.4835</w:t>
        <w:br/>
        <w:t>vn 0.8429 -0.0945 -0.5297</w:t>
        <w:br/>
        <w:t>vn 0.8527 -0.0678 -0.5181</w:t>
        <w:br/>
        <w:t>vn 0.7031 -0.0782 -0.7068</w:t>
        <w:br/>
        <w:t>vn 0.7774 0.1078 -0.6197</w:t>
        <w:br/>
        <w:t>vn 0.8068 -0.0112 -0.5907</w:t>
        <w:br/>
        <w:t>vn 0.7960 0.2363 -0.5573</w:t>
        <w:br/>
        <w:t>vn -0.3920 -0.1623 -0.9055</w:t>
        <w:br/>
        <w:t>vn 0.0272 -0.0910 -0.9955</w:t>
        <w:br/>
        <w:t>vn 0.2798 -0.1197 -0.9526</w:t>
        <w:br/>
        <w:t>vn 0.5516 -0.0666 -0.8314</w:t>
        <w:br/>
        <w:t>vn -0.3667 0.1650 -0.9156</w:t>
        <w:br/>
        <w:t>vn 0.8631 -0.0888 0.4972</w:t>
        <w:br/>
        <w:t>vn -0.8003 -0.0656 0.5960</w:t>
        <w:br/>
        <w:t>vn -0.2423 -0.1293 -0.9616</w:t>
        <w:br/>
        <w:t>vn 0.7987 -0.1167 -0.5903</w:t>
        <w:br/>
        <w:t>vn 0.9211 -0.1558 0.3569</w:t>
        <w:br/>
        <w:t>vn 0.9234 -0.1745 0.3420</w:t>
        <w:br/>
        <w:t>vn 0.9774 -0.1890 -0.0951</w:t>
        <w:br/>
        <w:t>vn 0.9743 -0.1726 -0.1448</w:t>
        <w:br/>
        <w:t>vn 0.7724 -0.1772 -0.6099</w:t>
        <w:br/>
        <w:t>vn 0.7143 -0.1613 -0.6810</w:t>
        <w:br/>
        <w:t>vn 0.2240 -0.1221 -0.9669</w:t>
        <w:br/>
        <w:t>vn 0.2513 -0.1450 -0.9570</w:t>
        <w:br/>
        <w:t>vn -0.9895 -0.0683 0.1272</w:t>
        <w:br/>
        <w:t>vn -0.9865 -0.0706 0.1479</w:t>
        <w:br/>
        <w:t>vn -0.9486 -0.0654 -0.3097</w:t>
        <w:br/>
        <w:t>vn -0.9350 -0.0651 -0.3487</w:t>
        <w:br/>
        <w:t>vn -0.6832 -0.0613 -0.7277</w:t>
        <w:br/>
        <w:t>vn -0.6679 -0.0696 -0.7410</w:t>
        <w:br/>
        <w:t>vn -0.8760 -0.0712 0.4770</w:t>
        <w:br/>
        <w:t>vn -0.8626 -0.0847 0.4987</w:t>
        <w:br/>
        <w:t>vn -0.2726 -0.0796 -0.9588</w:t>
        <w:br/>
        <w:t>vn -0.2974 -0.0957 -0.9500</w:t>
        <w:br/>
        <w:t>vn -0.5990 -0.0689 0.7978</w:t>
        <w:br/>
        <w:t>vn -0.5711 -0.0581 0.8188</w:t>
        <w:br/>
        <w:t>vn 0.5514 -0.1047 0.8277</w:t>
        <w:br/>
        <w:t>vn 0.5699 -0.1366 0.8103</w:t>
        <w:br/>
        <w:t>vn -0.0788 -0.0590 0.9951</w:t>
        <w:br/>
        <w:t>vn -0.0736 -0.0883 0.9934</w:t>
        <w:br/>
        <w:t>vn 0.9152 -0.3972 -0.0679</w:t>
        <w:br/>
        <w:t>vn 0.8725 -0.3628 0.3274</w:t>
        <w:br/>
        <w:t>vn 0.7360 -0.4210 -0.5301</w:t>
        <w:br/>
        <w:t>vn 0.2075 -0.3495 -0.9137</w:t>
        <w:br/>
        <w:t>vn -0.9230 -0.2708 -0.2734</w:t>
        <w:br/>
        <w:t>vn -0.9506 -0.2711 0.1512</w:t>
        <w:br/>
        <w:t>vn -0.6909 -0.2808 -0.6661</w:t>
        <w:br/>
        <w:t>vn -0.8186 -0.2915 0.4949</w:t>
        <w:br/>
        <w:t>vn -0.3238 -0.2180 -0.9207</w:t>
        <w:br/>
        <w:t>vn -0.5346 -0.2667 0.8019</w:t>
        <w:br/>
        <w:t>vn -0.0759 -0.2833 0.9560</w:t>
        <w:br/>
        <w:t>vn 0.5223 -0.3426 0.7809</w:t>
        <w:br/>
        <w:t>vn -0.7036 -0.1433 0.6959</w:t>
        <w:br/>
        <w:t>vn -0.6876 -0.1335 0.7137</w:t>
        <w:br/>
        <w:t>vn -0.1270 -0.1722 0.9768</w:t>
        <w:br/>
        <w:t>vn -0.0652 -0.1893 0.9798</w:t>
        <w:br/>
        <w:t>vn 0.3908 -0.0688 -0.9179</w:t>
        <w:br/>
        <w:t>vn -0.2801 -0.0533 -0.9585</w:t>
        <w:br/>
        <w:t>vn -0.2116 0.0291 -0.9769</w:t>
        <w:br/>
        <w:t>vn 0.3681 0.0243 -0.9295</w:t>
        <w:br/>
        <w:t>vn 0.5410 -0.1678 0.8241</w:t>
        <w:br/>
        <w:t>vn 0.5558 -0.1404 0.8194</w:t>
        <w:br/>
        <w:t>vn -0.9908 -0.0780 -0.1105</w:t>
        <w:br/>
        <w:t>vn -0.9306 -0.1071 0.3500</w:t>
        <w:br/>
        <w:t>vn -0.9442 -0.0914 0.3164</w:t>
        <w:br/>
        <w:t>vn -0.9908 -0.0475 -0.1265</w:t>
        <w:br/>
        <w:t>vn 0.8154 -0.0274 -0.5782</w:t>
        <w:br/>
        <w:t>vn 0.8557 -0.0984 -0.5080</w:t>
        <w:br/>
        <w:t>vn 0.9948 -0.0619 -0.0807</w:t>
        <w:br/>
        <w:t>vn 0.9926 -0.1166 -0.0351</w:t>
        <w:br/>
        <w:t>vn -0.7698 -0.0671 -0.6348</w:t>
        <w:br/>
        <w:t>vn -0.7368 -0.0086 -0.6761</w:t>
        <w:br/>
        <w:t>vn 0.8894 -0.1003 0.4460</w:t>
        <w:br/>
        <w:t>vn 0.9049 -0.1456 0.3999</w:t>
        <w:br/>
        <w:t>vn -0.1899 -0.1335 0.9727</w:t>
        <w:br/>
        <w:t>vn -0.3064 -0.0981 0.9468</w:t>
        <w:br/>
        <w:t>vn 0.4422 -0.1266 0.8879</w:t>
        <w:br/>
        <w:t>vn 0.5143 -0.1473 0.8449</w:t>
        <w:br/>
        <w:t>vn 0.8542 -0.1155 -0.5070</w:t>
        <w:br/>
        <w:t>vn 0.4489 -0.0928 -0.8888</w:t>
        <w:br/>
        <w:t>vn 0.8812 -0.1027 -0.4615</w:t>
        <w:br/>
        <w:t>vn 0.8486 -0.0957 -0.5204</w:t>
        <w:br/>
        <w:t>vn 0.4743 -0.0685 -0.8777</w:t>
        <w:br/>
        <w:t>vn 0.5227 -0.0789 -0.8488</w:t>
        <w:br/>
        <w:t>vn -0.1136 -0.0443 -0.9925</w:t>
        <w:br/>
        <w:t>vn -0.1096 -0.0513 -0.9927</w:t>
        <w:br/>
        <w:t>vn -0.2318 -0.0752 -0.9699</w:t>
        <w:br/>
        <w:t>vn -0.7934 -0.0696 -0.6046</w:t>
        <w:br/>
        <w:t>vn -0.7325 -0.0885 0.6750</w:t>
        <w:br/>
        <w:t>vn -0.9489 -0.0725 0.3072</w:t>
        <w:br/>
        <w:t>vn -0.9598 -0.0220 0.2800</w:t>
        <w:br/>
        <w:t>vn -0.7375 -0.0455 0.6738</w:t>
        <w:br/>
        <w:t>vn -0.1405 -0.1554 0.9778</w:t>
        <w:br/>
        <w:t>vn 0.5164 -0.1642 0.8404</w:t>
        <w:br/>
        <w:t>vn -0.9893 -0.0800 -0.1221</w:t>
        <w:br/>
        <w:t>vn -0.9878 -0.0623 -0.1427</w:t>
        <w:br/>
        <w:t>vn -0.9371 -0.0988 0.3349</w:t>
        <w:br/>
        <w:t>vn -0.9893 -0.0800 -0.1222</w:t>
        <w:br/>
        <w:t>vn -0.7095 -0.1196 0.6945</w:t>
        <w:br/>
        <w:t>vn -0.6999 -0.0248 -0.7138</w:t>
        <w:br/>
        <w:t>vn -0.7374 -0.0568 -0.6730</w:t>
        <w:br/>
        <w:t>vn 0.9912 -0.1282 0.0323</w:t>
        <w:br/>
        <w:t>vn 0.9923 -0.1102 -0.0562</w:t>
        <w:br/>
        <w:t>vn 0.9896 -0.1368 -0.0437</w:t>
        <w:br/>
        <w:t>vn 0.8980 -0.1278 0.4210</w:t>
        <w:br/>
        <w:t>vn 0.8694 -0.1449 0.4724</w:t>
        <w:br/>
        <w:t>vn 0.8862 -0.1560 0.4362</w:t>
        <w:br/>
        <w:t>vn -0.9802 -0.0122 -0.1978</w:t>
        <w:br/>
        <w:t>vn -0.2224 -0.0818 0.9715</w:t>
        <w:br/>
        <w:t>vn 0.4931 -0.1192 0.8618</w:t>
        <w:br/>
        <w:t>vn 0.9063 -0.1190 0.4054</w:t>
        <w:br/>
        <w:t>vn 0.9791 -0.1103 -0.1707</w:t>
        <w:br/>
        <w:t>vn 0.8140 -0.0938 -0.5733</w:t>
        <w:br/>
        <w:t>vn 0.4343 -0.0764 -0.8975</w:t>
        <w:br/>
        <w:t>vn -0.3061 -0.0370 -0.9513</w:t>
        <w:br/>
        <w:t>vn -0.7790 0.0067 -0.6270</w:t>
        <w:br/>
        <w:t>vn -0.9921 0.0167 -0.1246</w:t>
        <w:br/>
        <w:t>vn -0.9921 0.0166 -0.1246</w:t>
        <w:br/>
        <w:t>vn -0.9319 -0.0050 0.3626</w:t>
        <w:br/>
        <w:t>vn -0.7224 -0.0340 0.6906</w:t>
        <w:br/>
        <w:t>vn -0.9936 -0.1009 0.0503</w:t>
        <w:br/>
        <w:t>vn -0.9917 -0.0850 0.0962</w:t>
        <w:br/>
        <w:t>vn -0.9470 -0.0845 -0.3099</w:t>
        <w:br/>
        <w:t>vn -0.9392 -0.1061 -0.3267</w:t>
        <w:br/>
        <w:t>vn -0.9102 -0.0956 0.4029</w:t>
        <w:br/>
        <w:t>vn -0.8905 -0.0829 0.4474</w:t>
        <w:br/>
        <w:t>vn -0.6280 -0.1085 0.7706</w:t>
        <w:br/>
        <w:t>vn -0.6157 -0.0896 0.7829</w:t>
        <w:br/>
        <w:t>vn -0.0670 -0.1237 0.9901</w:t>
        <w:br/>
        <w:t>vn -0.0559 -0.1483 0.9874</w:t>
        <w:br/>
        <w:t>vn 0.5864 -0.1917 0.7870</w:t>
        <w:br/>
        <w:t>vn 0.5842 -0.1728 0.7930</w:t>
        <w:br/>
        <w:t>vn 0.9190 -0.1962 0.3420</w:t>
        <w:br/>
        <w:t>vn 0.9219 -0.1980 0.3331</w:t>
        <w:br/>
        <w:t>vn 0.9808 -0.1943 -0.0180</w:t>
        <w:br/>
        <w:t>vn 0.9764 -0.2009 -0.0787</w:t>
        <w:br/>
        <w:t>vn 0.8322 -0.1862 -0.5223</w:t>
        <w:br/>
        <w:t>vn 0.7879 -0.1905 -0.5856</w:t>
        <w:br/>
        <w:t>vn 0.2829 -0.1656 -0.9447</w:t>
        <w:br/>
        <w:t>vn 0.3190 -0.1642 -0.9334</w:t>
        <w:br/>
        <w:t>vn -0.6953 -0.0814 -0.7140</w:t>
        <w:br/>
        <w:t>vn -0.2614 -0.1140 -0.9585</w:t>
        <w:br/>
        <w:t>vn -0.2214 -0.1251 -0.9671</w:t>
        <w:br/>
        <w:t>vn -0.6967 -0.1042 -0.7098</w:t>
        <w:br/>
        <w:t>vn -0.9470 -0.0845 -0.3098</w:t>
        <w:br/>
        <w:t>vn 0.9725 -0.1828 -0.1443</w:t>
        <w:br/>
        <w:t>vn 0.9076 -0.2190 0.3582</w:t>
        <w:br/>
        <w:t>vn 0.6971 -0.2173 -0.6832</w:t>
        <w:br/>
        <w:t>vn 0.1940 -0.2360 -0.9522</w:t>
        <w:br/>
        <w:t>vn -0.9791 -0.1435 0.1442</w:t>
        <w:br/>
        <w:t>vn -0.9467 -0.1352 -0.2924</w:t>
        <w:br/>
        <w:t>vn -0.6995 -0.1597 -0.6966</w:t>
        <w:br/>
        <w:t>vn -0.8372 -0.1887 0.5132</w:t>
        <w:br/>
        <w:t>vn -0.3205 -0.2948 -0.9002</w:t>
        <w:br/>
        <w:t>vn -0.5425 -0.1703 0.8226</w:t>
        <w:br/>
        <w:t>vn -0.0865 -0.1744 0.9809</w:t>
        <w:br/>
        <w:t>vn 0.5177 -0.2218 0.8263</w:t>
        <w:br/>
        <w:t>vn 0.9954 -0.0646 -0.0709</w:t>
        <w:br/>
        <w:t>vn 0.9329 0.0072 0.3601</w:t>
        <w:br/>
        <w:t>vn -0.0836 0.0497 0.9953</w:t>
        <w:br/>
        <w:t>vn 0.9698 -0.0260 0.2426</w:t>
        <w:br/>
        <w:t>vn 0.8484 -0.1461 0.5088</w:t>
        <w:br/>
        <w:t>vn 0.9660 -0.1685 0.1959</w:t>
        <w:br/>
        <w:t>vn 0.7195 -0.2290 0.6557</w:t>
        <w:br/>
        <w:t>vn 0.6744 -0.2990 0.6751</w:t>
        <w:br/>
        <w:t>vn 0.7321 -0.2245 0.6432</w:t>
        <w:br/>
        <w:t>vn 0.7734 -0.1716 0.6103</w:t>
        <w:br/>
        <w:t>vn -0.8497 -0.1386 0.5088</w:t>
        <w:br/>
        <w:t>vn -0.9126 -0.0971 0.3971</w:t>
        <w:br/>
        <w:t>vn -0.8977 -0.0855 0.4322</w:t>
        <w:br/>
        <w:t>vn -0.8181 -0.1716 0.5488</w:t>
        <w:br/>
        <w:t>vn -0.9751 0.0168 -0.2211</w:t>
        <w:br/>
        <w:t>vn -0.9762 0.0902 -0.1971</w:t>
        <w:br/>
        <w:t>vn -0.9851 -0.0245 0.1705</w:t>
        <w:br/>
        <w:t>vn -0.9816 -0.0634 0.1799</w:t>
        <w:br/>
        <w:t>vn -0.0482 0.3288 -0.9432</w:t>
        <w:br/>
        <w:t>vn -0.4664 0.3374 -0.8177</w:t>
        <w:br/>
        <w:t>vn -0.4965 0.2147 -0.8411</w:t>
        <w:br/>
        <w:t>vn 0.0600 0.2578 -0.9643</w:t>
        <w:br/>
        <w:t>vn 0.4582 0.2289 -0.8589</w:t>
        <w:br/>
        <w:t>vn 0.3858 0.3202 -0.8652</w:t>
        <w:br/>
        <w:t>vn 0.7564 0.0687 -0.6505</w:t>
        <w:br/>
        <w:t>vn 0.9798 0.0043 -0.2000</w:t>
        <w:br/>
        <w:t>vn 0.9572 -0.0761 -0.2793</w:t>
        <w:br/>
        <w:t>vn 0.7869 0.0560 -0.6145</w:t>
        <w:br/>
        <w:t>vn 0.9388 -0.1443 0.3128</w:t>
        <w:br/>
        <w:t>vn 0.9994 -0.0284 -0.0184</w:t>
        <w:br/>
        <w:t>vn 0.9972 -0.0430 -0.0619</w:t>
        <w:br/>
        <w:t>vn 0.9221 -0.2167 0.3207</w:t>
        <w:br/>
        <w:t>vn 0.7724 -0.2959 0.5619</w:t>
        <w:br/>
        <w:t>vn 0.8305 -0.2217 0.5109</w:t>
        <w:br/>
        <w:t>vn -0.0186 -0.3198 0.9473</w:t>
        <w:br/>
        <w:t>vn 0.5576 -0.3079 0.7709</w:t>
        <w:br/>
        <w:t>vn 0.4139 -0.3194 0.8524</w:t>
        <w:br/>
        <w:t>vn -0.0579 -0.3314 0.9417</w:t>
        <w:br/>
        <w:t>vn -0.4668 -0.2617 0.8448</w:t>
        <w:br/>
        <w:t>vn -0.4372 -0.2090 0.8748</w:t>
        <w:br/>
        <w:t>vn -0.7283 -0.1195 0.6748</w:t>
        <w:br/>
        <w:t>vn -0.7237 -0.0839 0.6849</w:t>
        <w:br/>
        <w:t>vn -0.9345 0.0935 0.3434</w:t>
        <w:br/>
        <w:t>vn -0.9594 0.0256 0.2809</w:t>
        <w:br/>
        <w:t>vn -0.9570 0.2408 -0.1616</w:t>
        <w:br/>
        <w:t>vn -0.9777 0.1671 -0.1268</w:t>
        <w:br/>
        <w:t>vn -0.8803 0.0780 -0.4679</w:t>
        <w:br/>
        <w:t>vn -0.8943 0.1951 -0.4027</w:t>
        <w:br/>
        <w:t>vn -0.5403 0.2514 -0.8030</w:t>
        <w:br/>
        <w:t>vn -0.4303 0.1296 -0.8933</w:t>
        <w:br/>
        <w:t>vn 0.0456 0.2772 -0.9597</w:t>
        <w:br/>
        <w:t>vn 0.1739 0.1448 -0.9741</w:t>
        <w:br/>
        <w:t>vn 0.7693 0.0628 -0.6359</w:t>
        <w:br/>
        <w:t>vn 0.5150 0.2210 -0.8282</w:t>
        <w:br/>
        <w:t>vn 0.4077 0.2246 -0.8851</w:t>
        <w:br/>
        <w:t>vn 0.4950 0.3383 -0.8004</w:t>
        <w:br/>
        <w:t>vn 0.8811 0.1061 -0.4610</w:t>
        <w:br/>
        <w:t>vn -0.9989 0.0008 0.0470</w:t>
        <w:br/>
        <w:t>vn 0.0766 -0.2576 0.9632</w:t>
        <w:br/>
        <w:t>vn 0.6732 -0.2088 0.7094</w:t>
        <w:br/>
        <w:t>vn -0.4906 -0.1605 0.8565</w:t>
        <w:br/>
        <w:t>vn -0.8295 -0.0990 0.5496</w:t>
        <w:br/>
        <w:t>vn 0.5440 0.2815 -0.7904</w:t>
        <w:br/>
        <w:t>vn 0.1535 0.3470 -0.9252</w:t>
        <w:br/>
        <w:t>vn 0.0325 0.4089 -0.9120</w:t>
        <w:br/>
        <w:t>vn 0.5439 0.3308 -0.7712</w:t>
        <w:br/>
        <w:t>vn -0.8231 0.3194 -0.4695</w:t>
        <w:br/>
        <w:t>vn -0.8048 0.3568 -0.4744</w:t>
        <w:br/>
        <w:t>vn -0.5168 0.4373 -0.7359</w:t>
        <w:br/>
        <w:t>vn -0.3351 0.3773 -0.8633</w:t>
        <w:br/>
        <w:t>vn 0.8634 0.1934 -0.4660</w:t>
        <w:br/>
        <w:t>vn 0.8920 0.1494 -0.4267</w:t>
        <w:br/>
        <w:t>vn 0.9926 -0.0391 -0.1150</w:t>
        <w:br/>
        <w:t>vn 0.9262 -0.1198 0.3574</w:t>
        <w:br/>
        <w:t>vn 0.9792 -0.1069 -0.1722</w:t>
        <w:br/>
        <w:t>vn 0.9539 -0.2051 0.2191</w:t>
        <w:br/>
        <w:t>vn -0.9742 0.0672 0.2155</w:t>
        <w:br/>
        <w:t>vn -0.9657 0.2042 -0.1602</w:t>
        <w:br/>
        <w:t>vn 0.0644 0.3850 -0.9207</w:t>
        <w:br/>
        <w:t>vn -0.5223 0.3995 -0.7534</w:t>
        <w:br/>
        <w:t>vn 0.5517 0.3325 -0.7649</w:t>
        <w:br/>
        <w:t>vn 0.4883 0.2654 -0.8313</w:t>
        <w:br/>
        <w:t>vn 0.8509 0.1117 -0.5133</w:t>
        <w:br/>
        <w:t>vn 0.9918 0.0017 -0.1277</w:t>
        <w:br/>
        <w:t>vn 0.9810 -0.0511 0.1873</w:t>
        <w:br/>
        <w:t>vn 0.9752 0.0030 0.2214</w:t>
        <w:br/>
        <w:t>vn 0.9828 0.0576 -0.1755</w:t>
        <w:br/>
        <w:t>vn 0.6574 -0.0194 0.7533</w:t>
        <w:br/>
        <w:t>vn 0.7811 -0.0867 0.6183</w:t>
        <w:br/>
        <w:t>vn 0.6964 -0.1422 0.7035</w:t>
        <w:br/>
        <w:t>vn 0.3535 -0.0675 0.9330</w:t>
        <w:br/>
        <w:t>vn -0.0731 -0.0900 0.9933</w:t>
        <w:br/>
        <w:t>vn -0.0138 -0.0052 0.9999</w:t>
        <w:br/>
        <w:t>vn 0.3192 0.0115 0.9476</w:t>
        <w:br/>
        <w:t>vn -0.4951 -0.1133 0.8614</w:t>
        <w:br/>
        <w:t>vn -0.4469 -0.0216 0.8943</w:t>
        <w:br/>
        <w:t>vn -0.7234 -0.0570 0.6880</w:t>
        <w:br/>
        <w:t>vn -0.9833 -0.0815 0.1627</w:t>
        <w:br/>
        <w:t>vn -0.9853 -0.0798 0.1511</w:t>
        <w:br/>
        <w:t>vn -0.9795 -0.0594 -0.1924</w:t>
        <w:br/>
        <w:t>vn -0.9759 -0.0384 -0.2149</w:t>
        <w:br/>
        <w:t>vn -0.5028 0.0495 -0.8630</w:t>
        <w:br/>
        <w:t>vn -0.4615 -0.0314 -0.8866</w:t>
        <w:br/>
        <w:t>vn 0.0303 0.0352 -0.9989</w:t>
        <w:br/>
        <w:t>vn 0.0130 0.1549 -0.9878</w:t>
        <w:br/>
        <w:t>vn 0.3529 -0.0545 -0.9341</w:t>
        <w:br/>
        <w:t>vn 0.4356 0.1099 -0.8934</w:t>
        <w:br/>
        <w:t>vn 0.8263 -0.0083 -0.5631</w:t>
        <w:br/>
        <w:t>vn 0.7721 0.0721 -0.6314</w:t>
        <w:br/>
        <w:t>vn 0.9792 -0.0455 0.1976</w:t>
        <w:br/>
        <w:t>vn 0.9810 -0.0419 -0.1895</w:t>
        <w:br/>
        <w:t>vn 0.9839 -0.0848 -0.1573</w:t>
        <w:br/>
        <w:t>vn 0.9490 -0.0504 0.3111</w:t>
        <w:br/>
        <w:t>vn 0.7700 -0.0952 -0.6308</w:t>
        <w:br/>
        <w:t>vn 0.7236 -0.1199 -0.6797</w:t>
        <w:br/>
        <w:t>vn -0.9795 -0.0988 0.1754</w:t>
        <w:br/>
        <w:t>vn -0.9905 -0.1340 -0.0317</w:t>
        <w:br/>
        <w:t>vn -0.9832 -0.0811 -0.1635</w:t>
        <w:br/>
        <w:t>vn -0.5294 -0.1670 0.8317</w:t>
        <w:br/>
        <w:t>vn -0.7580 -0.1630 0.6315</w:t>
        <w:br/>
        <w:t>vn -0.0129 -0.1002 0.9949</w:t>
        <w:br/>
        <w:t>vn -0.8293 -0.0847 0.5524</w:t>
        <w:br/>
        <w:t>vn -0.9004 -0.1387 0.4124</w:t>
        <w:br/>
        <w:t>vn -0.9097 -0.1082 0.4010</w:t>
        <w:br/>
        <w:t>vn 0.8396 -0.2109 0.5006</w:t>
        <w:br/>
        <w:t>vn 0.7073 -0.0584 0.7045</w:t>
        <w:br/>
        <w:t>vn 0.5370 -0.0883 0.8390</w:t>
        <w:br/>
        <w:t>vn 0.8596 -0.0444 0.5090</w:t>
        <w:br/>
        <w:t>vn 0.0805 -0.1368 0.9873</w:t>
        <w:br/>
        <w:t>vn -0.5616 -0.1786 0.8079</w:t>
        <w:br/>
        <w:t>vn -0.8462 -0.1629 0.5074</w:t>
        <w:br/>
        <w:t>vn -0.9095 -0.1431 0.3902</w:t>
        <w:br/>
        <w:t>vn -0.7300 -0.1921 0.6559</w:t>
        <w:br/>
        <w:t>vn -0.6816 -0.2652 0.6819</w:t>
        <w:br/>
        <w:t>vn 0.8222 -0.2503 0.5112</w:t>
        <w:br/>
        <w:t>vn 0.6542 -0.2661 0.7080</w:t>
        <w:br/>
        <w:t>vn -0.8418 -0.0673 0.5355</w:t>
        <w:br/>
        <w:t>vn 0.8619 -0.0810 0.5006</w:t>
        <w:br/>
        <w:t>vn 0.8672 -0.1133 0.4849</w:t>
        <w:br/>
        <w:t>vn -0.7208 -0.1909 0.6664</w:t>
        <w:br/>
        <w:t>vn 0.8600 -0.0379 0.5089</w:t>
        <w:br/>
        <w:t>vn 0.7542 -0.1241 0.6448</w:t>
        <w:br/>
        <w:t>vn 0.7740 -0.1023 0.6248</w:t>
        <w:br/>
        <w:t>vn 0.8507 -0.0740 0.5205</w:t>
        <w:br/>
        <w:t>vn 0.4181 -0.0149 0.9083</w:t>
        <w:br/>
        <w:t>vn 0.7536 -0.0198 0.6570</w:t>
        <w:br/>
        <w:t>vn 0.4768 -0.1284 0.8696</w:t>
        <w:br/>
        <w:t>vn 0.4462 -0.2451 0.8607</w:t>
        <w:br/>
        <w:t>vn 0.0216 -0.1271 0.9917</w:t>
        <w:br/>
        <w:t>vn 0.0268 -0.2633 0.9643</w:t>
        <w:br/>
        <w:t>vn -0.3447 -0.2481 0.9053</w:t>
        <w:br/>
        <w:t>vn -0.4233 -0.1247 0.8974</w:t>
        <w:br/>
        <w:t>vn -0.7634 -0.1156 0.6355</w:t>
        <w:br/>
        <w:t>vn -0.8626 -0.1072 0.4945</w:t>
        <w:br/>
        <w:t>vn -0.9157 -0.0892 0.3918</w:t>
        <w:br/>
        <w:t>vn -0.9179 -0.0812 0.3883</w:t>
        <w:br/>
        <w:t>vn -0.4317 -0.3133 0.8458</w:t>
        <w:br/>
        <w:t>vn -0.0734 -0.3815 0.9215</w:t>
        <w:br/>
        <w:t>vn 0.3435 -0.3433 0.8742</w:t>
        <w:br/>
        <w:t>vn -0.3736 -0.3742 0.8488</w:t>
        <w:br/>
        <w:t>vn -0.0083 -0.0061 0.9999</w:t>
        <w:br/>
        <w:t>vn -0.0363 -0.4123 0.9103</w:t>
        <w:br/>
        <w:t>vn 0.3754 -0.3969 0.8376</w:t>
        <w:br/>
        <w:t>vn -0.4224 -0.3246 0.8463</w:t>
        <w:br/>
        <w:t>vn -0.0243 -0.3660 0.9303</w:t>
        <w:br/>
        <w:t>vn -0.4290 -0.0207 0.9031</w:t>
        <w:br/>
        <w:t>vn -0.7649 -0.0389 0.6430</w:t>
        <w:br/>
        <w:t>vn 0.3892 -0.3491 0.8524</w:t>
        <w:br/>
        <w:t>vn 0.4141 0.0779 -0.9069</w:t>
        <w:br/>
        <w:t>vn 0.3292 0.0686 -0.9418</w:t>
        <w:br/>
        <w:t>vn 0.3416 -0.0901 -0.9355</w:t>
        <w:br/>
        <w:t>vn 0.5403 -0.0571 -0.8395</w:t>
        <w:br/>
        <w:t>vn -0.7041 0.1504 -0.6940</w:t>
        <w:br/>
        <w:t>vn -0.6886 -0.0123 -0.7250</w:t>
        <w:br/>
        <w:t>vn -0.7196 0.3006 -0.6260</w:t>
        <w:br/>
        <w:t>vn -0.8175 0.3130 -0.4834</w:t>
        <w:br/>
        <w:t>vn -0.8429 -0.0945 -0.5297</w:t>
        <w:br/>
        <w:t>vn -0.7030 -0.0782 -0.7068</w:t>
        <w:br/>
        <w:t>vn -0.8527 -0.0678 -0.5181</w:t>
        <w:br/>
        <w:t>vn -0.7773 0.1078 -0.6198</w:t>
        <w:br/>
        <w:t>vn -0.8068 -0.0112 -0.5907</w:t>
        <w:br/>
        <w:t>vn -0.7960 0.2363 -0.5573</w:t>
        <w:br/>
        <w:t>vn 0.3920 -0.1623 -0.9055</w:t>
        <w:br/>
        <w:t>vn -0.0272 -0.0910 -0.9955</w:t>
        <w:br/>
        <w:t>vn -0.5516 -0.0667 -0.8314</w:t>
        <w:br/>
        <w:t>vn -0.2798 -0.1197 -0.9526</w:t>
        <w:br/>
        <w:t>vn 0.3667 0.1650 -0.9156</w:t>
        <w:br/>
        <w:t>vn -0.8631 -0.0888 0.4972</w:t>
        <w:br/>
        <w:t>vn 0.8003 -0.0656 0.5960</w:t>
        <w:br/>
        <w:t>vn 0.2423 -0.1293 -0.9616</w:t>
        <w:br/>
        <w:t>vn -0.7987 -0.1167 -0.5903</w:t>
        <w:br/>
        <w:t>vn -0.9211 -0.1557 0.3569</w:t>
        <w:br/>
        <w:t>vn -0.9743 -0.1726 -0.1448</w:t>
        <w:br/>
        <w:t>vn -0.9774 -0.1890 -0.0951</w:t>
        <w:br/>
        <w:t>vn -0.9234 -0.1745 0.3420</w:t>
        <w:br/>
        <w:t>vn -0.7143 -0.1613 -0.6810</w:t>
        <w:br/>
        <w:t>vn -0.7724 -0.1772 -0.6099</w:t>
        <w:br/>
        <w:t>vn -0.2240 -0.1220 -0.9669</w:t>
        <w:br/>
        <w:t>vn -0.2514 -0.1445 -0.9570</w:t>
        <w:br/>
        <w:t>vn 0.9895 -0.0683 0.1271</w:t>
        <w:br/>
        <w:t>vn 0.9350 -0.0651 -0.3487</w:t>
        <w:br/>
        <w:t>vn 0.9486 -0.0654 -0.3097</w:t>
        <w:br/>
        <w:t>vn 0.9865 -0.0706 0.1479</w:t>
        <w:br/>
        <w:t>vn 0.6832 -0.0613 -0.7277</w:t>
        <w:br/>
        <w:t>vn 0.6679 -0.0696 -0.7410</w:t>
        <w:br/>
        <w:t>vn 0.8626 -0.0847 0.4987</w:t>
        <w:br/>
        <w:t>vn 0.8760 -0.0712 0.4770</w:t>
        <w:br/>
        <w:t>vn 0.2973 -0.0957 -0.9500</w:t>
        <w:br/>
        <w:t>vn 0.2726 -0.0796 -0.9588</w:t>
        <w:br/>
        <w:t>vn 0.5989 -0.0689 0.7978</w:t>
        <w:br/>
        <w:t>vn 0.5711 -0.0581 0.8188</w:t>
        <w:br/>
        <w:t>vn -0.5513 -0.1047 0.8277</w:t>
        <w:br/>
        <w:t>vn -0.5699 -0.1366 0.8103</w:t>
        <w:br/>
        <w:t>vn 0.0735 -0.0884 0.9934</w:t>
        <w:br/>
        <w:t>vn 0.0788 -0.0590 0.9951</w:t>
        <w:br/>
        <w:t>vn -0.8725 -0.3628 0.3274</w:t>
        <w:br/>
        <w:t>vn -0.9152 -0.3972 -0.0679</w:t>
        <w:br/>
        <w:t>vn -0.7360 -0.4210 -0.5301</w:t>
        <w:br/>
        <w:t>vn -0.2075 -0.3496 -0.9137</w:t>
        <w:br/>
        <w:t>vn 0.9230 -0.2708 -0.2734</w:t>
        <w:br/>
        <w:t>vn 0.9506 -0.2710 0.1512</w:t>
        <w:br/>
        <w:t>vn 0.6910 -0.2808 -0.6661</w:t>
        <w:br/>
        <w:t>vn 0.8186 -0.2915 0.4949</w:t>
        <w:br/>
        <w:t>vn 0.3238 -0.2180 -0.9207</w:t>
        <w:br/>
        <w:t>vn 0.5345 -0.2667 0.8019</w:t>
        <w:br/>
        <w:t>vn 0.0759 -0.2833 0.9560</w:t>
        <w:br/>
        <w:t>vn -0.5223 -0.3426 0.7809</w:t>
        <w:br/>
        <w:t>vn 0.7037 -0.1434 0.6959</w:t>
        <w:br/>
        <w:t>vn 0.0652 -0.1893 0.9798</w:t>
        <w:br/>
        <w:t>vn 0.1270 -0.1722 0.9768</w:t>
        <w:br/>
        <w:t>vn 0.6876 -0.1335 0.7137</w:t>
        <w:br/>
        <w:t>vn -0.3908 -0.0688 -0.9179</w:t>
        <w:br/>
        <w:t>vn -0.3681 0.0243 -0.9295</w:t>
        <w:br/>
        <w:t>vn 0.2116 0.0291 -0.9769</w:t>
        <w:br/>
        <w:t>vn 0.2801 -0.0533 -0.9585</w:t>
        <w:br/>
        <w:t>vn -0.5558 -0.1404 0.8194</w:t>
        <w:br/>
        <w:t>vn -0.5410 -0.1678 0.8241</w:t>
        <w:br/>
        <w:t>vn 0.9908 -0.0780 -0.1105</w:t>
        <w:br/>
        <w:t>vn 0.9908 -0.0475 -0.1265</w:t>
        <w:br/>
        <w:t>vn 0.9442 -0.0914 0.3164</w:t>
        <w:br/>
        <w:t>vn 0.9306 -0.1071 0.3500</w:t>
        <w:br/>
        <w:t>vn -0.8154 -0.0274 -0.5782</w:t>
        <w:br/>
        <w:t>vn -0.8557 -0.0984 -0.5080</w:t>
        <w:br/>
        <w:t>vn -0.9926 -0.1166 -0.0351</w:t>
        <w:br/>
        <w:t>vn -0.9948 -0.0619 -0.0807</w:t>
        <w:br/>
        <w:t>vn 0.7368 -0.0086 -0.6761</w:t>
        <w:br/>
        <w:t>vn 0.7698 -0.0671 -0.6348</w:t>
        <w:br/>
        <w:t>vn -0.9049 -0.1456 0.3999</w:t>
        <w:br/>
        <w:t>vn -0.8894 -0.1003 0.4460</w:t>
        <w:br/>
        <w:t>vn 0.1899 -0.1335 0.9727</w:t>
        <w:br/>
        <w:t>vn -0.5144 -0.1474 0.8448</w:t>
        <w:br/>
        <w:t>vn -0.4422 -0.1266 0.8879</w:t>
        <w:br/>
        <w:t>vn 0.3064 -0.0980 0.9468</w:t>
        <w:br/>
        <w:t>vn -0.4489 -0.0928 -0.8888</w:t>
        <w:br/>
        <w:t>vn -0.8542 -0.1155 -0.5070</w:t>
        <w:br/>
        <w:t>vn -0.8812 -0.1027 -0.4615</w:t>
        <w:br/>
        <w:t>vn -0.5227 -0.0789 -0.8488</w:t>
        <w:br/>
        <w:t>vn -0.4743 -0.0685 -0.8777</w:t>
        <w:br/>
        <w:t>vn -0.8486 -0.0957 -0.5204</w:t>
        <w:br/>
        <w:t>vn 0.1096 -0.0513 -0.9927</w:t>
        <w:br/>
        <w:t>vn 0.1136 -0.0443 -0.9925</w:t>
        <w:br/>
        <w:t>vn 0.7934 -0.0696 -0.6046</w:t>
        <w:br/>
        <w:t>vn 0.2318 -0.0752 -0.9699</w:t>
        <w:br/>
        <w:t>vn 0.7325 -0.0884 0.6750</w:t>
        <w:br/>
        <w:t>vn 0.7375 -0.0455 0.6738</w:t>
        <w:br/>
        <w:t>vn 0.9597 -0.0220 0.2800</w:t>
        <w:br/>
        <w:t>vn 0.9489 -0.0725 0.3072</w:t>
        <w:br/>
        <w:t>vn -0.5164 -0.1642 0.8404</w:t>
        <w:br/>
        <w:t>vn 0.1404 -0.1554 0.9778</w:t>
        <w:br/>
        <w:t>vn 0.9893 -0.0800 -0.1221</w:t>
        <w:br/>
        <w:t>vn 0.9878 -0.0623 -0.1427</w:t>
        <w:br/>
        <w:t>vn 0.9893 -0.0800 -0.1222</w:t>
        <w:br/>
        <w:t>vn 0.9371 -0.0987 0.3348</w:t>
        <w:br/>
        <w:t>vn 0.7095 -0.1196 0.6945</w:t>
        <w:br/>
        <w:t>vn 0.7374 -0.0567 -0.6730</w:t>
        <w:br/>
        <w:t>vn 0.6999 -0.0248 -0.7138</w:t>
        <w:br/>
        <w:t>vn -0.9923 -0.1102 -0.0562</w:t>
        <w:br/>
        <w:t>vn -0.9912 -0.1282 0.0323</w:t>
        <w:br/>
        <w:t>vn -0.9896 -0.1368 -0.0437</w:t>
        <w:br/>
        <w:t>vn -0.8694 -0.1445 0.4725</w:t>
        <w:br/>
        <w:t>vn -0.8980 -0.1278 0.4209</w:t>
        <w:br/>
        <w:t>vn -0.8862 -0.1560 0.4362</w:t>
        <w:br/>
        <w:t>vn 0.9802 -0.0122 -0.1978</w:t>
        <w:br/>
        <w:t>vn -0.4931 -0.1191 0.8618</w:t>
        <w:br/>
        <w:t>vn 0.2224 -0.0817 0.9715</w:t>
        <w:br/>
        <w:t>vn -0.9064 -0.1190 0.4054</w:t>
        <w:br/>
        <w:t>vn -0.9791 -0.1103 -0.1707</w:t>
        <w:br/>
        <w:t>vn -0.8140 -0.0938 -0.5732</w:t>
        <w:br/>
        <w:t>vn -0.4344 -0.0762 -0.8975</w:t>
        <w:br/>
        <w:t>vn 0.3061 -0.0371 -0.9513</w:t>
        <w:br/>
        <w:t>vn 0.7790 0.0067 -0.6270</w:t>
        <w:br/>
        <w:t>vn 0.9921 0.0166 -0.1246</w:t>
        <w:br/>
        <w:t>vn 0.9319 -0.0050 0.3627</w:t>
        <w:br/>
        <w:t>vn 0.7225 -0.0340 0.6906</w:t>
        <w:br/>
        <w:t>vn 0.9936 -0.1009 0.0503</w:t>
        <w:br/>
        <w:t>vn 0.9392 -0.1061 -0.3267</w:t>
        <w:br/>
        <w:t>vn 0.9470 -0.0845 -0.3099</w:t>
        <w:br/>
        <w:t>vn 0.9917 -0.0850 0.0961</w:t>
        <w:br/>
        <w:t>vn 0.8906 -0.0829 0.4471</w:t>
        <w:br/>
        <w:t>vn 0.9103 -0.0955 0.4028</w:t>
        <w:br/>
        <w:t>vn 0.6280 -0.1085 0.7706</w:t>
        <w:br/>
        <w:t>vn 0.6157 -0.0896 0.7829</w:t>
        <w:br/>
        <w:t>vn 0.0670 -0.1237 0.9901</w:t>
        <w:br/>
        <w:t>vn -0.5842 -0.1728 0.7930</w:t>
        <w:br/>
        <w:t>vn -0.5864 -0.1917 0.7870</w:t>
        <w:br/>
        <w:t>vn 0.0559 -0.1483 0.9874</w:t>
        <w:br/>
        <w:t>vn -0.9219 -0.1980 0.3330</w:t>
        <w:br/>
        <w:t>vn -0.9190 -0.1962 0.3420</w:t>
        <w:br/>
        <w:t>vn -0.9808 -0.1943 -0.0180</w:t>
        <w:br/>
        <w:t>vn -0.9765 -0.2009 -0.0787</w:t>
        <w:br/>
        <w:t>vn -0.7879 -0.1905 -0.5856</w:t>
        <w:br/>
        <w:t>vn -0.8322 -0.1862 -0.5223</w:t>
        <w:br/>
        <w:t>vn -0.2830 -0.1657 -0.9447</w:t>
        <w:br/>
        <w:t>vn -0.3190 -0.1642 -0.9334</w:t>
        <w:br/>
        <w:t>vn 0.6953 -0.0814 -0.7140</w:t>
        <w:br/>
        <w:t>vn 0.6966 -0.1042 -0.7098</w:t>
        <w:br/>
        <w:t>vn 0.2214 -0.1251 -0.9671</w:t>
        <w:br/>
        <w:t>vn 0.2613 -0.1140 -0.9585</w:t>
        <w:br/>
        <w:t>vn 0.9470 -0.0845 -0.3098</w:t>
        <w:br/>
        <w:t>vn -0.9076 -0.2190 0.3582</w:t>
        <w:br/>
        <w:t>vn -0.9725 -0.1828 -0.1444</w:t>
        <w:br/>
        <w:t>vn -0.6971 -0.2173 -0.6832</w:t>
        <w:br/>
        <w:t>vn -0.1940 -0.2360 -0.9522</w:t>
        <w:br/>
        <w:t>vn 0.9467 -0.1352 -0.2924</w:t>
        <w:br/>
        <w:t>vn 0.9791 -0.1434 0.1442</w:t>
        <w:br/>
        <w:t>vn 0.6995 -0.1597 -0.6966</w:t>
        <w:br/>
        <w:t>vn 0.8372 -0.1887 0.5132</w:t>
        <w:br/>
        <w:t>vn 0.3205 -0.2948 -0.9002</w:t>
        <w:br/>
        <w:t>vn 0.5425 -0.1703 0.8226</w:t>
        <w:br/>
        <w:t>vn 0.0865 -0.1744 0.9809</w:t>
        <w:br/>
        <w:t>vn -0.5177 -0.2218 0.8263</w:t>
        <w:br/>
        <w:t>vn 0.7024 0.0257 -0.7113</w:t>
        <w:br/>
        <w:t>vn 0.5355 0.0343 0.8439</w:t>
        <w:br/>
        <w:t>vn 0.0836 0.0497 0.9953</w:t>
        <w:br/>
        <w:t>vn -0.8327 0.5429 -0.1088</w:t>
        <w:br/>
        <w:t>vn -0.8967 0.3299 0.2951</w:t>
        <w:br/>
        <w:t>vn -0.1656 0.7837 0.5987</w:t>
        <w:br/>
        <w:t>vn -0.7768 0.4578 -0.4324</w:t>
        <w:br/>
        <w:t>vn -0.7960 0.4705 -0.3809</w:t>
        <w:br/>
        <w:t>vn 0.1208 0.7987 0.5894</w:t>
        <w:br/>
        <w:t>vn 0.1170 0.7992 0.5895</w:t>
        <w:br/>
        <w:t>vn 0.1245 0.7982 0.5893</w:t>
        <w:br/>
        <w:t>vn -0.7480 -0.2444 0.6171</w:t>
        <w:br/>
        <w:t>vn -0.7294 -0.2922 0.6185</w:t>
        <w:br/>
        <w:t>vn -0.2850 0.7101 0.6438</w:t>
        <w:br/>
        <w:t>vn -0.8659 0.4724 -0.1646</w:t>
        <w:br/>
        <w:t>vn -0.9482 0.2219 0.2272</w:t>
        <w:br/>
        <w:t>vn -0.7653 0.4109 -0.4955</w:t>
        <w:br/>
        <w:t>vn -0.7925 0.4194 -0.4428</w:t>
        <w:br/>
        <w:t>vn -0.0008 0.7473 0.6645</w:t>
        <w:br/>
        <w:t>vn -0.0051 0.7475 0.6643</w:t>
        <w:br/>
        <w:t>vn 0.0036 0.7470 0.6648</w:t>
        <w:br/>
        <w:t>vn -0.7670 -0.3677 0.5258</w:t>
        <w:br/>
        <w:t>vn -0.7431 -0.4147 0.5251</w:t>
        <w:br/>
        <w:t>vn -0.9482 0.2218 0.2272</w:t>
        <w:br/>
        <w:t>vn 0.8153 0.4635 0.3470</w:t>
        <w:br/>
        <w:t>vn 0.7516 0.6573 -0.0552</w:t>
        <w:br/>
        <w:t>vn 0.0182 0.8093 0.5872</w:t>
        <w:br/>
        <w:t>vn 0.7476 0.5809 -0.3220</w:t>
        <w:br/>
        <w:t>vn 0.7348 0.5656 -0.3744</w:t>
        <w:br/>
        <w:t>vn -0.2601 0.7861 0.5607</w:t>
        <w:br/>
        <w:t>vn -0.2643 0.7849 0.5604</w:t>
        <w:br/>
        <w:t>vn -0.2685 0.7838 0.5600</w:t>
        <w:br/>
        <w:t>vn 0.7364 -0.1119 0.6672</w:t>
        <w:br/>
        <w:t>vn 0.8154 0.4635 0.3470</w:t>
        <w:br/>
        <w:t>vn 0.7365 -0.1119 0.6672</w:t>
        <w:br/>
        <w:t>vn 0.7255 -0.1614 0.6690</w:t>
        <w:br/>
        <w:t>vn 0.8704 0.4793 -0.1122</w:t>
        <w:br/>
        <w:t>vn 0.2701 0.7173 0.6423</w:t>
        <w:br/>
        <w:t>vn 0.9316 0.2416 0.2716</w:t>
        <w:br/>
        <w:t>vn 0.8180 0.4277 -0.3846</w:t>
        <w:br/>
        <w:t>vn 0.7959 0.4198 -0.4363</w:t>
        <w:br/>
        <w:t>vn -0.0072 0.7561 0.6544</w:t>
        <w:br/>
        <w:t>vn -0.0112 0.7560 0.6545</w:t>
        <w:br/>
        <w:t>vn -0.0032 0.7563 0.6542</w:t>
        <w:br/>
        <w:t>vn 0.7569 -0.3283 0.5650</w:t>
        <w:br/>
        <w:t>vn 0.7569 -0.3284 0.5650</w:t>
        <w:br/>
        <w:t>vn 0.7354 -0.3739 0.5651</w:t>
        <w:br/>
        <w:t>vn 0.3038 0.4994 0.8114</w:t>
        <w:br/>
        <w:t>vn 0.9086 0.4062 0.0970</w:t>
        <w:br/>
        <w:t>vn 0.8893 0.4450 -0.1059</w:t>
        <w:br/>
        <w:t>vn 0.7906 0.4610 -0.4030</w:t>
        <w:br/>
        <w:t>vn 0.7571 0.4658 -0.4580</w:t>
        <w:br/>
        <w:t>vn 0.0079 0.5407 0.8412</w:t>
        <w:br/>
        <w:t>vn 0.0022 0.5405 0.8414</w:t>
        <w:br/>
        <w:t>vn 0.0136 0.5409 0.8410</w:t>
        <w:br/>
        <w:t>vn 0.7200 -0.5872 0.3699</w:t>
        <w:br/>
        <w:t>vn 0.7496 -0.5392 0.3839</w:t>
        <w:br/>
        <w:t>vn 0.6879 -0.6332 0.3547</w:t>
        <w:br/>
        <w:t>vn 0.7503 -0.6610 -0.0087</w:t>
        <w:br/>
        <w:t>vn 0.7167 -0.6963 -0.0388</w:t>
        <w:br/>
        <w:t>vn 0.7504 -0.6610 -0.0090</w:t>
        <w:br/>
        <w:t>vn 0.9914 -0.0057 0.1305</w:t>
        <w:br/>
        <w:t>vn -0.3790 0.5273 0.7604</w:t>
        <w:br/>
        <w:t>vn -0.8705 0.4794 -0.1110</w:t>
        <w:br/>
        <w:t>vn -0.9678 0.1584 0.1958</w:t>
        <w:br/>
        <w:t>vn -0.7824 0.4911 -0.3829</w:t>
        <w:br/>
        <w:t>vn -0.7535 0.4951 -0.4325</w:t>
        <w:br/>
        <w:t>vn -0.1118 0.5616 0.8198</w:t>
        <w:br/>
        <w:t>vn -0.1162 0.5618 0.8191</w:t>
        <w:br/>
        <w:t>vn -0.3790 0.5274 0.7604</w:t>
        <w:br/>
        <w:t>vn -0.1074 0.5614 0.8206</w:t>
        <w:br/>
        <w:t>vn -0.8099 -0.4613 0.3622</w:t>
        <w:br/>
        <w:t>vn -0.7868 -0.5059 0.3536</w:t>
        <w:br/>
        <w:t>vn -0.8101 -0.5768 0.1049</w:t>
        <w:br/>
        <w:t>vn -0.7845 -0.6150 0.0799</w:t>
        <w:br/>
        <w:t>vn -0.8102 -0.5767 0.1050</w:t>
        <w:br/>
        <w:t>vn -0.9799 0.0690 0.1870</w:t>
        <w:br/>
        <w:t>vn 0.0019 0.4382 0.8989</w:t>
        <w:br/>
        <w:t>vn -0.0963 -0.5438 0.8337</w:t>
        <w:br/>
        <w:t>vn 0.0515 -0.4502 0.8914</w:t>
        <w:br/>
        <w:t>vn 0.0004 0.4402 0.8979</w:t>
        <w:br/>
        <w:t>vn -0.9970 -0.0737 0.0232</w:t>
        <w:br/>
        <w:t>vn -0.9998 -0.0118 -0.0145</w:t>
        <w:br/>
        <w:t>vn -0.9999 -0.0098 -0.0126</w:t>
        <w:br/>
        <w:t>vn -0.9972 -0.0699 0.0258</w:t>
        <w:br/>
        <w:t>vn 0.9976 0.0630 -0.0290</w:t>
        <w:br/>
        <w:t>vn 0.9999 -0.0063 0.0126</w:t>
        <w:br/>
        <w:t>vn 0.9999 -0.0065 0.0106</w:t>
        <w:br/>
        <w:t>vn 0.9975 0.0626 -0.0330</w:t>
        <w:br/>
        <w:t>vn -0.0609 0.9900 -0.1270</w:t>
        <w:br/>
        <w:t>vn 0.1337 0.9666 -0.2189</w:t>
        <w:br/>
        <w:t>vn 0.0188 0.9353 0.3533</w:t>
        <w:br/>
        <w:t>vn 0.0192 0.9351 0.3539</w:t>
        <w:br/>
        <w:t>vn 0.0961 -0.6610 0.7443</w:t>
        <w:br/>
        <w:t>vn -0.1038 -0.7296 0.6760</w:t>
        <w:br/>
        <w:t>vn -0.0040 -0.3450 0.9386</w:t>
        <w:br/>
        <w:t>vn -0.0039 -0.3451 0.9385</w:t>
        <w:br/>
        <w:t>vn -0.9999 -0.0137 -0.0018</w:t>
        <w:br/>
        <w:t>vn -0.9999 -0.0141 0.0011</w:t>
        <w:br/>
        <w:t>vn -0.9998 -0.0168 -0.0076</w:t>
        <w:br/>
        <w:t>vn -0.9998 0.0116 -0.0168</w:t>
        <w:br/>
        <w:t>vn -0.9998 0.0149 -0.0148</w:t>
        <w:br/>
        <w:t>vn -0.9998 0.0117 -0.0167</w:t>
        <w:br/>
        <w:t>vn 0.9999 -0.0102 0.0138</w:t>
        <w:br/>
        <w:t>vn 0.9999 -0.0104 0.0133</w:t>
        <w:br/>
        <w:t>vn 0.9998 -0.0120 0.0128</w:t>
        <w:br/>
        <w:t>vn 0.9999 0.0159 -0.0050</w:t>
        <w:br/>
        <w:t>vn 0.9998 0.0163 -0.0106</w:t>
        <w:br/>
        <w:t>vn 0.9999 0.0143 -0.0080</w:t>
        <w:br/>
        <w:t>vn -0.0986 0.9306 -0.3526</w:t>
        <w:br/>
        <w:t>vn 0.0903 0.9429 -0.3207</w:t>
        <w:br/>
        <w:t>vn 0.1337 0.9665 -0.2189</w:t>
        <w:br/>
        <w:t>vn 0.2311 0.8590 -0.4568</w:t>
        <w:br/>
        <w:t>vn 0.2304 0.8590 -0.4572</w:t>
        <w:br/>
        <w:t>vn -0.2073 0.8628 -0.4611</w:t>
        <w:br/>
        <w:t>vn -0.2043 0.8625 -0.4629</w:t>
        <w:br/>
        <w:t>vn -0.1039 -0.7296 0.6760</w:t>
        <w:br/>
        <w:t>vn 0.0961 -0.6610 0.7442</w:t>
        <w:br/>
        <w:t>vn -0.2425 -0.8514 0.4650</w:t>
        <w:br/>
        <w:t>vn -0.2452 -0.8501 0.4661</w:t>
        <w:br/>
        <w:t>vn 0.2329 -0.8502 0.4721</w:t>
        <w:br/>
        <w:t>vn 0.2330 -0.8502 0.4721</w:t>
        <w:br/>
        <w:t>vn 0.0054 0.6568 0.7541</w:t>
        <w:br/>
        <w:t>vn 0.0087 0.6536 0.7568</w:t>
        <w:br/>
        <w:t>vn -0.9974 0.0545 -0.0480</w:t>
        <w:br/>
        <w:t>vn -0.9974 0.0546 -0.0473</w:t>
        <w:br/>
        <w:t>vn 0.9958 -0.0760 0.0502</w:t>
        <w:br/>
        <w:t>vn 0.9958 -0.0761 0.0501</w:t>
        <w:br/>
        <w:t>vn 0.0046 0.2296 -0.9733</w:t>
        <w:br/>
        <w:t>vn 0.0112 0.4402 -0.8978</w:t>
        <w:br/>
        <w:t>vn 0.0083 0.4428 -0.8966</w:t>
        <w:br/>
        <w:t>vn -0.0001 -0.0078 -1.0000</w:t>
        <w:br/>
        <w:t>vn 0.9998 0.0114 -0.0142</w:t>
        <w:br/>
        <w:t>vn 0.9999 0.0064 -0.0121</w:t>
        <w:br/>
        <w:t>vn -1.0000 -0.0057 0.0059</w:t>
        <w:br/>
        <w:t>vn -1.0000 0.0007 0.0063</w:t>
        <w:br/>
        <w:t>vn -0.0021 -0.9947 0.1027</w:t>
        <w:br/>
        <w:t>vn -0.0042 -0.9944 0.1053</w:t>
        <w:br/>
        <w:t>vn -0.0019 -0.9845 -0.1754</w:t>
        <w:br/>
        <w:t>vn -0.0033 -0.8873 -0.4612</w:t>
        <w:br/>
        <w:t>vn -0.9998 0.0172 -0.0079</w:t>
        <w:br/>
        <w:t>vn -0.9998 0.0202 -0.0062</w:t>
        <w:br/>
        <w:t>vn 0.9999 -0.0122 0.0062</w:t>
        <w:br/>
        <w:t>vn 0.9999 -0.0137 0.0054</w:t>
        <w:br/>
        <w:t>vn -0.0027 -0.2338 -0.9723</w:t>
        <w:br/>
        <w:t>vn -0.0022 -0.2343 -0.9722</w:t>
        <w:br/>
        <w:t>vn 1.0000 -0.0021 -0.0046</w:t>
        <w:br/>
        <w:t>vn 0.9999 -0.0006 -0.0102</w:t>
        <w:br/>
        <w:t>vn -0.9999 0.0085 0.0061</w:t>
        <w:br/>
        <w:t>vn -0.9999 0.0088 0.0052</w:t>
        <w:br/>
        <w:t>vn -0.0042 -0.7269 -0.6868</w:t>
        <w:br/>
        <w:t>vn -0.0082 -0.7295 -0.6839</w:t>
        <w:br/>
        <w:t>vn -0.9998 0.0176 -0.0019</w:t>
        <w:br/>
        <w:t>vn -0.9999 0.0169 -0.0021</w:t>
        <w:br/>
        <w:t>vn 0.9999 -0.0111 0.0001</w:t>
        <w:br/>
        <w:t>vn 0.9999 -0.0107 0.0002</w:t>
        <w:br/>
        <w:t>vn 0.8267 0.2252 0.5156</w:t>
        <w:br/>
        <w:t>vn 0.7981 0.2100 0.5648</w:t>
        <w:br/>
        <w:t>vn 0.7488 0.1902 0.6349</w:t>
        <w:br/>
        <w:t>vn 0.8051 0.2687 0.5289</w:t>
        <w:br/>
        <w:t>vn -0.7827 0.2846 0.5535</w:t>
        <w:br/>
        <w:t>vn -0.9410 0.2439 0.2346</w:t>
        <w:br/>
        <w:t>vn -0.4138 0.2168 0.8842</w:t>
        <w:br/>
        <w:t>vn -0.1092 0.2834 0.9528</w:t>
        <w:br/>
        <w:t>vn 0.2437 0.1650 0.9557</w:t>
        <w:br/>
        <w:t>vn 0.4979 0.1939 0.8453</w:t>
        <w:br/>
        <w:t>vn -0.9499 0.3115 -0.0266</w:t>
        <w:br/>
        <w:t>vn -0.9539 0.2916 -0.0705</w:t>
        <w:br/>
        <w:t>vn 0.5727 0.4395 0.6920</w:t>
        <w:br/>
        <w:t>vn 0.6481 0.4812 0.5902</w:t>
        <w:br/>
        <w:t>vn 0.4664 0.4660 0.7519</w:t>
        <w:br/>
        <w:t>vn 0.2493 0.4023 0.8809</w:t>
        <w:br/>
        <w:t>vn -0.3233 0.3714 0.8704</w:t>
        <w:br/>
        <w:t>vn -0.0648 0.4325 0.8993</w:t>
        <w:br/>
        <w:t>vn -0.6727 0.4506 0.5869</w:t>
        <w:br/>
        <w:t>vn -0.8462 0.4354 0.3073</w:t>
        <w:br/>
        <w:t>vn -0.9025 0.4297 0.0287</w:t>
        <w:br/>
        <w:t>vn -0.9096 0.4151 0.0203</w:t>
        <w:br/>
        <w:t>vn 0.5763 0.5463 0.6078</w:t>
        <w:br/>
        <w:t>vn 0.6855 0.6000 0.4124</w:t>
        <w:br/>
        <w:t>vn 0.7300 0.5114 0.4535</w:t>
        <w:br/>
        <w:t>vn 0.6588 0.5252 0.5387</w:t>
        <w:br/>
        <w:t>vn -0.6789 0.5229 0.5154</w:t>
        <w:br/>
        <w:t>vn -0.8424 0.4665 0.2696</w:t>
        <w:br/>
        <w:t>vn -0.4480 0.4910 0.7472</w:t>
        <w:br/>
        <w:t>vn -0.3189 0.5501 0.7718</w:t>
        <w:br/>
        <w:t>vn -0.0843 0.5336 0.8415</w:t>
        <w:br/>
        <w:t>vn 0.2086 0.5961 0.7753</w:t>
        <w:br/>
        <w:t>vn -0.9014 0.4322 0.0247</w:t>
        <w:br/>
        <w:t>vn -0.9260 0.3776 0.0054</w:t>
        <w:br/>
        <w:t>vn 0.4082 0.1812 0.8947</w:t>
        <w:br/>
        <w:t>vn 0.1884 0.2307 0.9546</w:t>
        <w:br/>
        <w:t>vn 0.7173 0.0949 0.6903</w:t>
        <w:br/>
        <w:t>vn 0.8138 0.0436 0.5795</w:t>
        <w:br/>
        <w:t>vn -0.7763 0.1760 0.6052</w:t>
        <w:br/>
        <w:t>vn -0.7915 0.1243 0.5984</w:t>
        <w:br/>
        <w:t>vn -0.5754 0.2160 0.7888</w:t>
        <w:br/>
        <w:t>vn -0.2993 0.2625 0.9173</w:t>
        <w:br/>
        <w:t>vn 0.8949 0.0114 0.4460</w:t>
        <w:br/>
        <w:t>vn 0.8898 0.0052 0.4564</w:t>
        <w:br/>
        <w:t>vn 0.5134 0.6463 0.5645</w:t>
        <w:br/>
        <w:t>vn 0.6968 0.5658 0.4408</w:t>
        <w:br/>
        <w:t>vn 0.2000 0.7271 0.6567</w:t>
        <w:br/>
        <w:t>vn 0.0624 0.7285 0.6822</w:t>
        <w:br/>
        <w:t>vn -0.8388 0.4353 0.3270</w:t>
        <w:br/>
        <w:t>vn -0.8306 0.4575 0.3174</w:t>
        <w:br/>
        <w:t>vn -0.7246 0.5458 0.4208</w:t>
        <w:br/>
        <w:t>vn -0.5924 0.6152 0.5202</w:t>
        <w:br/>
        <w:t>vn -0.3164 0.7128 0.6260</w:t>
        <w:br/>
        <w:t>vn -0.1967 0.7188 0.6668</w:t>
        <w:br/>
        <w:t>vn 0.8293 0.4485 0.3334</w:t>
        <w:br/>
        <w:t>vn 0.8397 0.4554 0.2957</w:t>
        <w:br/>
        <w:t>vn -0.9687 0.0223 0.2471</w:t>
        <w:br/>
        <w:t>vn -0.9497 0.1159 0.2911</w:t>
        <w:br/>
        <w:t>vn -0.9080 0.0818 0.4109</w:t>
        <w:br/>
        <w:t>vn -0.8166 0.0190 0.5769</w:t>
        <w:br/>
        <w:t>vn 0.5093 0.2672 0.8181</w:t>
        <w:br/>
        <w:t>vn 0.5158 0.2926 0.8052</w:t>
        <w:br/>
        <w:t>vn 0.8095 0.3321 0.4841</w:t>
        <w:br/>
        <w:t>vn 0.9272 0.2765 0.2528</w:t>
        <w:br/>
        <w:t>vn 0.1370 0.1805 0.9740</w:t>
        <w:br/>
        <w:t>vn 0.1456 0.2076 0.9673</w:t>
        <w:br/>
        <w:t>vn -0.2713 0.0921 0.9581</w:t>
        <w:br/>
        <w:t>vn -0.5018 0.1290 0.8553</w:t>
        <w:br/>
        <w:t>vn 0.9595 0.2818 -0.0052</w:t>
        <w:br/>
        <w:t>vn 0.9789 0.2014 0.0345</w:t>
        <w:br/>
        <w:t>vn -0.4142 0.4193 0.8078</w:t>
        <w:br/>
        <w:t>vn -0.3774 0.6316 0.6772</w:t>
        <w:br/>
        <w:t>vn -0.2355 0.4227 0.8751</w:t>
        <w:br/>
        <w:t>vn -0.0427 0.2872 0.9569</w:t>
        <w:br/>
        <w:t>vn 0.4812 0.3648 0.7971</w:t>
        <w:br/>
        <w:t>vn 0.3106 0.3870 0.8682</w:t>
        <w:br/>
        <w:t>vn 0.7322 0.4408 0.5192</w:t>
        <w:br/>
        <w:t>vn 0.8343 0.4203 0.3567</w:t>
        <w:br/>
        <w:t>vn 0.8827 0.4427 0.1576</w:t>
        <w:br/>
        <w:t>vn 0.8909 0.4162 0.1822</w:t>
        <w:br/>
        <w:t>vn 0.8770 0.4597 0.1400</w:t>
        <w:br/>
        <w:t>vn 0.8690 0.4808 0.1165</w:t>
        <w:br/>
        <w:t>vn 0.8122 0.4738 0.3403</w:t>
        <w:br/>
        <w:t>vn 0.7019 0.4791 0.5270</w:t>
        <w:br/>
        <w:t>vn -0.0220 0.4783 0.8779</w:t>
        <w:br/>
        <w:t>vn -0.2297 0.5593 0.7965</w:t>
        <w:br/>
        <w:t>vn 0.3097 0.5132 0.8004</w:t>
        <w:br/>
        <w:t>vn 0.4497 0.4631 0.7637</w:t>
        <w:br/>
        <w:t>vn -0.4138 0.5159 0.7501</w:t>
        <w:br/>
        <w:t>vn -0.4080 0.6456 0.6456</w:t>
        <w:br/>
        <w:t>vn 0.7093 -0.2913 0.6419</w:t>
        <w:br/>
        <w:t>vn 0.4428 -0.8399 0.3137</w:t>
        <w:br/>
        <w:t>vn 0.5309 -0.8467 -0.0367</w:t>
        <w:br/>
        <w:t>vn 0.8715 -0.1187 0.4759</w:t>
        <w:br/>
        <w:t>vn 0.7642 -0.6353 -0.1114</w:t>
        <w:br/>
        <w:t>vn 0.9527 0.0034 0.3038</w:t>
        <w:br/>
        <w:t>vn 0.6634 -0.6883 -0.2933</w:t>
        <w:br/>
        <w:t>vn 0.9637 -0.0341 0.2649</w:t>
        <w:br/>
        <w:t>vn 0.7813 0.4313 0.4512</w:t>
        <w:br/>
        <w:t>vn 0.7781 0.3551 0.5181</w:t>
        <w:br/>
        <w:t>vn 0.7242 0.4917 0.4834</w:t>
        <w:br/>
        <w:t>vn 0.3251 0.6680 0.6693</w:t>
        <w:br/>
        <w:t>vn 0.4194 0.6141 0.6685</w:t>
        <w:br/>
        <w:t>vn 0.2830 0.3275 0.9015</w:t>
        <w:br/>
        <w:t>vn 0.3218 -0.8072 -0.4948</w:t>
        <w:br/>
        <w:t>vn 0.7470 -0.6140 -0.2551</w:t>
        <w:br/>
        <w:t>vn 0.3948 -0.8021 -0.4480</w:t>
        <w:br/>
        <w:t>vn 0.6723 -0.5865 -0.4517</w:t>
        <w:br/>
        <w:t>vn 0.2820 -0.7671 -0.5763</w:t>
        <w:br/>
        <w:t>vn -0.2209 0.7868 0.5763</w:t>
        <w:br/>
        <w:t>vn -0.0661 0.8048 0.5898</w:t>
        <w:br/>
        <w:t>vn -0.1907 0.7518 0.6312</w:t>
        <w:br/>
        <w:t>vn 0.1045 0.6945 0.7118</w:t>
        <w:br/>
        <w:t>vn -0.0131 0.4254 0.9049</w:t>
        <w:br/>
        <w:t>vn 0.2309 -0.1260 0.9648</w:t>
        <w:br/>
        <w:t>vn -0.0175 -0.9151 0.4028</w:t>
        <w:br/>
        <w:t>vn 0.0937 -0.9954 -0.0194</w:t>
        <w:br/>
        <w:t>vn 0.9952 -0.0058 0.0972</w:t>
        <w:br/>
        <w:t>vn 0.9193 -0.3032 -0.2510</w:t>
        <w:br/>
        <w:t>vn 0.7053 0.5907 0.3920</w:t>
        <w:br/>
        <w:t>vn 0.2852 0.8012 0.5261</w:t>
        <w:br/>
        <w:t>vn 0.1206 -0.9745 -0.1894</w:t>
        <w:br/>
        <w:t>vn 0.3173 -0.8891 -0.3299</w:t>
        <w:br/>
        <w:t>vn -0.2101 0.8265 0.5222</w:t>
        <w:br/>
        <w:t>vn -0.2147 0.8104 0.5452</w:t>
        <w:br/>
        <w:t>vn 0.7382 0.5656 0.3677</w:t>
        <w:br/>
        <w:t>vn 0.3027 0.8094 0.5033</w:t>
        <w:br/>
        <w:t>vn -0.2537 0.7949 0.5511</w:t>
        <w:br/>
        <w:t>vn 0.3782 -0.4975 -0.7807</w:t>
        <w:br/>
        <w:t>vn 0.6416 0.1762 -0.7465</w:t>
        <w:br/>
        <w:t>vn 0.8772 0.2432 -0.4140</w:t>
        <w:br/>
        <w:t>vn 0.5168 -0.6010 -0.6097</w:t>
        <w:br/>
        <w:t>vn 0.9672 0.0629 -0.2460</w:t>
        <w:br/>
        <w:t>vn 0.6261 -0.5914 -0.5081</w:t>
        <w:br/>
        <w:t>vn 0.8131 0.5799 0.0507</w:t>
        <w:br/>
        <w:t>vn 0.3774 0.9232 0.0727</w:t>
        <w:br/>
        <w:t>vn 0.4906 0.7711 -0.4059</w:t>
        <w:br/>
        <w:t>vn 0.2606 -0.7861 -0.5605</w:t>
        <w:br/>
        <w:t>vn 0.1901 -0.7972 -0.5730</w:t>
        <w:br/>
        <w:t>vn 0.6517 -0.5942 -0.4714</w:t>
        <w:br/>
        <w:t>vn 0.1813 0.9654 0.1875</w:t>
        <w:br/>
        <w:t>vn -0.0574 0.8957 0.4410</w:t>
        <w:br/>
        <w:t>vn -0.1471 0.8884 0.4349</w:t>
        <w:br/>
        <w:t>vn 0.2933 0.8855 -0.3605</w:t>
        <w:br/>
        <w:t>vn 0.2715 0.1547 -0.9499</w:t>
        <w:br/>
        <w:t>vn 0.0019 -0.6549 -0.7557</w:t>
        <w:br/>
        <w:t>vn 0.9003 -0.3057 -0.3100</w:t>
        <w:br/>
        <w:t>vn 0.3512 0.8158 0.4594</w:t>
        <w:br/>
        <w:t>vn 0.6904 0.6484 0.3209</w:t>
        <w:br/>
        <w:t>vn 0.6551 0.6886 0.3108</w:t>
        <w:br/>
        <w:t>vn 0.0325 -0.8187 -0.5733</w:t>
        <w:br/>
        <w:t>vn -0.1073 0.8480 0.5190</w:t>
        <w:br/>
        <w:t>vn -0.5987 -0.7954 -0.0939</w:t>
        <w:br/>
        <w:t>vn -0.2668 -0.9031 0.3365</w:t>
        <w:br/>
        <w:t>vn -0.6772 -0.3215 0.6619</w:t>
        <w:br/>
        <w:t>vn -0.9674 -0.1829 0.1750</w:t>
        <w:br/>
        <w:t>vn -0.6960 -0.6550 -0.2942</w:t>
        <w:br/>
        <w:t>vn -0.9863 -0.1209 0.1120</w:t>
        <w:br/>
        <w:t>vn -0.6882 0.4288 0.5852</w:t>
        <w:br/>
        <w:t>vn -0.8905 0.2409 0.3860</w:t>
        <w:br/>
        <w:t>vn -0.2493 -0.0448 0.9674</w:t>
        <w:br/>
        <w:t>vn -0.5510 -0.7049 -0.4467</w:t>
        <w:br/>
        <w:t>vn -0.7997 -0.5402 -0.2618</w:t>
        <w:br/>
        <w:t>vn -0.8896 0.2651 0.3719</w:t>
        <w:br/>
        <w:t>vn -0.9064 0.2996 0.2977</w:t>
        <w:br/>
        <w:t>vn -0.0204 -0.8096 -0.5867</w:t>
        <w:br/>
        <w:t>vn -0.0787 -0.7928 -0.6044</w:t>
        <w:br/>
        <w:t>vn -0.3813 -0.7412 -0.5524</w:t>
        <w:br/>
        <w:t>vn -0.0906 0.8953 0.4361</w:t>
        <w:br/>
        <w:t>vn -0.1384 0.7875 0.6006</w:t>
        <w:br/>
        <w:t>vn -0.0747 0.8715 0.4846</w:t>
        <w:br/>
        <w:t>vn 0.0067 0.8289 0.5594</w:t>
        <w:br/>
        <w:t>vn 0.0736 0.5030 0.8611</w:t>
        <w:br/>
        <w:t>vn -0.0153 0.7372 0.6755</w:t>
        <w:br/>
        <w:t>vn 0.0557 0.7930 0.6067</w:t>
        <w:br/>
        <w:t>vn 0.1006 0.7814 0.6159</w:t>
        <w:br/>
        <w:t>vn 0.0392 -0.4838 0.8743</w:t>
        <w:br/>
        <w:t>vn -0.5234 -0.7102 -0.4708</w:t>
        <w:br/>
        <w:t>vn -0.9290 -0.3267 -0.1738</w:t>
        <w:br/>
        <w:t>vn -0.9177 0.3291 0.2226</w:t>
        <w:br/>
        <w:t>vn -0.9198 0.2996 0.2533</w:t>
        <w:br/>
        <w:t>vn -0.9893 -0.1261 -0.0737</w:t>
        <w:br/>
        <w:t>vn -0.9276 -0.3427 -0.1488</w:t>
        <w:br/>
        <w:t>vn -0.9290 -0.3268 -0.1738</w:t>
        <w:br/>
        <w:t>vn -0.9198 0.2996 0.2532</w:t>
        <w:br/>
        <w:t>vn -0.8950 0.3959 0.2056</w:t>
        <w:br/>
        <w:t>vn 0.0110 -0.8861 -0.4634</w:t>
        <w:br/>
        <w:t>vn -0.0503 -0.8535 -0.5187</w:t>
        <w:br/>
        <w:t>vn -0.2155 -0.8546 -0.4724</w:t>
        <w:br/>
        <w:t>vn -0.2517 -0.9563 -0.1489</w:t>
        <w:br/>
        <w:t>vn -0.0151 -0.9808 0.1945</w:t>
        <w:br/>
        <w:t>vn 0.0960 0.7785 0.6202</w:t>
        <w:br/>
        <w:t>vn 0.1008 0.7690 0.6312</w:t>
        <w:br/>
        <w:t>vn 0.0845 0.8388 0.5379</w:t>
        <w:br/>
        <w:t>vn 0.1276 0.8434 0.5218</w:t>
        <w:br/>
        <w:t>vn -0.7607 0.1278 -0.6364</w:t>
        <w:br/>
        <w:t>vn -0.8262 0.1220 -0.5501</w:t>
        <w:br/>
        <w:t>vn -0.5130 -0.4896 -0.7051</w:t>
        <w:br/>
        <w:t>vn -0.7990 0.1738 -0.5757</w:t>
        <w:br/>
        <w:t>vn -0.7914 0.3459 -0.5041</w:t>
        <w:br/>
        <w:t>vn -0.7988 0.2109 -0.5634</w:t>
        <w:br/>
        <w:t>vn -0.5103 -0.6677 -0.5420</w:t>
        <w:br/>
        <w:t>vn -0.8993 0.1633 -0.4057</w:t>
        <w:br/>
        <w:t>vn -0.8522 0.4722 -0.2253</w:t>
        <w:br/>
        <w:t>vn -0.1097 -0.8383 -0.5340</w:t>
        <w:br/>
        <w:t>vn -0.0756 -0.8715 -0.4845</w:t>
        <w:br/>
        <w:t>vn -0.4507 -0.7220 -0.5250</w:t>
        <w:br/>
        <w:t>vn -0.3501 -0.7836 -0.5133</w:t>
        <w:br/>
        <w:t>vn 0.2111 0.9770 -0.0305</w:t>
        <w:br/>
        <w:t>vn -0.0747 0.9871 0.1415</w:t>
        <w:br/>
        <w:t>vn 0.1117 0.9923 0.0529</w:t>
        <w:br/>
        <w:t>vn 0.4753 0.8775 -0.0640</w:t>
        <w:br/>
        <w:t>vn -0.0803 0.9501 0.3013</w:t>
        <w:br/>
        <w:t>vn -0.0546 0.9221 0.3830</w:t>
        <w:br/>
        <w:t>vn 0.4288 -0.0314 -0.9028</w:t>
        <w:br/>
        <w:t>vn 0.5202 0.0467 -0.8528</w:t>
        <w:br/>
        <w:t>vn 0.3466 -0.0039 -0.9380</w:t>
        <w:br/>
        <w:t>vn 0.2541 -0.0292 -0.9667</w:t>
        <w:br/>
        <w:t>vn 0.1746 0.0510 -0.9833</w:t>
        <w:br/>
        <w:t>vn -0.9165 -0.2511 -0.3114</w:t>
        <w:br/>
        <w:t>vn -0.8503 0.5257 0.0238</w:t>
        <w:br/>
        <w:t>vn -0.8313 0.5533 0.0536</w:t>
        <w:br/>
        <w:t>vn -0.9165 -0.2512 -0.3114</w:t>
        <w:br/>
        <w:t>vn -0.9039 -0.3231 -0.2802</w:t>
        <w:br/>
        <w:t>vn -0.8950 0.3960 0.2056</w:t>
        <w:br/>
        <w:t>vn -0.0749 -0.8256 -0.5592</w:t>
        <w:br/>
        <w:t>vn -0.0703 -0.8413 -0.5360</w:t>
        <w:br/>
        <w:t>vn -0.0434 -0.8424 -0.5370</w:t>
        <w:br/>
        <w:t>vn -0.0341 0.8847 0.4650</w:t>
        <w:br/>
        <w:t>vn 0.0390 0.9000 0.4342</w:t>
        <w:br/>
        <w:t>vn -0.9893 -0.1261 -0.0738</w:t>
        <w:br/>
        <w:t>vn -0.4239 -0.7362 -0.5275</w:t>
        <w:br/>
        <w:t>vn 0.0736 0.5031 0.8611</w:t>
        <w:br/>
        <w:t>vn 0.3251 0.6681 0.6693</w:t>
        <w:br/>
        <w:t>vn 0.8327 0.5429 -0.1087</w:t>
        <w:br/>
        <w:t>vn 0.1656 0.7836 0.5988</w:t>
        <w:br/>
        <w:t>vn 0.8967 0.3298 0.2952</w:t>
        <w:br/>
        <w:t>vn 0.7960 0.4705 -0.3808</w:t>
        <w:br/>
        <w:t>vn 0.7769 0.4578 -0.4323</w:t>
        <w:br/>
        <w:t>vn -0.1207 0.7986 0.5896</w:t>
        <w:br/>
        <w:t>vn -0.1245 0.7981 0.5895</w:t>
        <w:br/>
        <w:t>vn 0.1656 0.7835 0.5989</w:t>
        <w:br/>
        <w:t>vn -0.1169 0.7991 0.5897</w:t>
        <w:br/>
        <w:t>vn 0.7480 -0.2445 0.6171</w:t>
        <w:br/>
        <w:t>vn 0.7294 -0.2923 0.6185</w:t>
        <w:br/>
        <w:t>vn 0.7479 -0.2445 0.6171</w:t>
        <w:br/>
        <w:t>vn 0.2850 0.7100 0.6440</w:t>
        <w:br/>
        <w:t>vn 0.9482 0.2218 0.2273</w:t>
        <w:br/>
        <w:t>vn 0.8659 0.4724 -0.1645</w:t>
        <w:br/>
        <w:t>vn 0.7926 0.4194 -0.4426</w:t>
        <w:br/>
        <w:t>vn 0.7653 0.4109 -0.4954</w:t>
        <w:br/>
        <w:t>vn 0.0008 0.7471 0.6647</w:t>
        <w:br/>
        <w:t>vn -0.0036 0.7469 0.6649</w:t>
        <w:br/>
        <w:t>vn 0.0051 0.7474 0.6644</w:t>
        <w:br/>
        <w:t>vn 0.7670 -0.3679 0.5257</w:t>
        <w:br/>
        <w:t>vn 0.9482 0.2217 0.2273</w:t>
        <w:br/>
        <w:t>vn 0.7670 -0.3678 0.5257</w:t>
        <w:br/>
        <w:t>vn 0.7431 -0.4149 0.5251</w:t>
        <w:br/>
        <w:t>vn -0.8153 0.4635 0.3470</w:t>
        <w:br/>
        <w:t>vn -0.0182 0.8092 0.5873</w:t>
        <w:br/>
        <w:t>vn -0.7516 0.6573 -0.0551</w:t>
        <w:br/>
        <w:t>vn -0.7476 0.5810 -0.3219</w:t>
        <w:br/>
        <w:t>vn -0.7347 0.5657 -0.3743</w:t>
        <w:br/>
        <w:t>vn 0.2685 0.7836 0.5602</w:t>
        <w:br/>
        <w:t>vn 0.2643 0.7848 0.5605</w:t>
        <w:br/>
        <w:t>vn 0.2601 0.7860 0.5609</w:t>
        <w:br/>
        <w:t>vn -0.7365 -0.1120 0.6671</w:t>
        <w:br/>
        <w:t>vn -0.7255 -0.1614 0.6690</w:t>
        <w:br/>
        <w:t>vn -0.8704 0.4794 -0.1122</w:t>
        <w:br/>
        <w:t>vn -0.9316 0.2416 0.2716</w:t>
        <w:br/>
        <w:t>vn -0.2701 0.7172 0.6424</w:t>
        <w:br/>
        <w:t>vn -0.8179 0.4279 -0.3846</w:t>
        <w:br/>
        <w:t>vn -0.7958 0.4199 -0.4363</w:t>
        <w:br/>
        <w:t>vn 0.0072 0.7560 0.6545</w:t>
        <w:br/>
        <w:t>vn 0.0032 0.7562 0.6544</w:t>
        <w:br/>
        <w:t>vn 0.0112 0.7558 0.6547</w:t>
        <w:br/>
        <w:t>vn -0.7570 -0.3284 0.5649</w:t>
        <w:br/>
        <w:t>vn -0.7355 -0.3740 0.5650</w:t>
        <w:br/>
        <w:t>vn -0.3038 0.4993 0.8114</w:t>
        <w:br/>
        <w:t>vn -0.9086 0.4063 0.0970</w:t>
        <w:br/>
        <w:t>vn -0.9086 0.4062 0.0970</w:t>
        <w:br/>
        <w:t>vn -0.7571 0.4659 -0.4580</w:t>
        <w:br/>
        <w:t>vn -0.7906 0.4611 -0.4029</w:t>
        <w:br/>
        <w:t>vn -0.0079 0.5405 0.8413</w:t>
        <w:br/>
        <w:t>vn -0.0136 0.5407 0.8411</w:t>
        <w:br/>
        <w:t>vn -0.3038 0.4992 0.8114</w:t>
        <w:br/>
        <w:t>vn -0.0022 0.5403 0.8415</w:t>
        <w:br/>
        <w:t>vn -0.7200 -0.5872 0.3698</w:t>
        <w:br/>
        <w:t>vn -0.6880 -0.6332 0.3546</w:t>
        <w:br/>
        <w:t>vn -0.7496 -0.5393 0.3837</w:t>
        <w:br/>
        <w:t>vn -0.7503 -0.6610 -0.0089</w:t>
        <w:br/>
        <w:t>vn -0.9914 -0.0056 0.1304</w:t>
        <w:br/>
        <w:t>vn -0.7504 -0.6609 -0.0091</w:t>
        <w:br/>
        <w:t>vn -0.7167 -0.6963 -0.0389</w:t>
        <w:br/>
        <w:t>vn 0.3790 0.5272 0.7606</w:t>
        <w:br/>
        <w:t>vn 0.9678 0.1583 0.1959</w:t>
        <w:br/>
        <w:t>vn 0.8706 0.4794 -0.1109</w:t>
        <w:br/>
        <w:t>vn 0.7825 0.4911 -0.3828</w:t>
        <w:br/>
        <w:t>vn 0.7536 0.4952 -0.4324</w:t>
        <w:br/>
        <w:t>vn 0.1118 0.5614 0.8199</w:t>
        <w:br/>
        <w:t>vn 0.1074 0.5612 0.8207</w:t>
        <w:br/>
        <w:t>vn 0.1162 0.5616 0.8192</w:t>
        <w:br/>
        <w:t>vn 0.8099 -0.4614 0.3622</w:t>
        <w:br/>
        <w:t>vn 0.7867 -0.5060 0.3535</w:t>
        <w:br/>
        <w:t>vn 0.8101 -0.5768 0.1048</w:t>
        <w:br/>
        <w:t>vn 0.9799 0.0689 0.1871</w:t>
        <w:br/>
        <w:t>vn 0.8101 -0.5768 0.1049</w:t>
        <w:br/>
        <w:t>vn 0.7845 -0.6150 0.0801</w:t>
        <w:br/>
        <w:t>vn -0.0019 0.4380 0.8990</w:t>
        <w:br/>
        <w:t>vn -0.0004 0.4406 0.8977</w:t>
        <w:br/>
        <w:t>vn -0.0515 -0.4504 0.8914</w:t>
        <w:br/>
        <w:t>vn 0.0963 -0.5439 0.8336</w:t>
        <w:br/>
        <w:t>vn 0.9970 -0.0738 0.0231</w:t>
        <w:br/>
        <w:t>vn 0.9972 -0.0699 0.0258</w:t>
        <w:br/>
        <w:t>vn 0.9999 -0.0097 -0.0126</w:t>
        <w:br/>
        <w:t>vn 0.9998 -0.0118 -0.0144</w:t>
        <w:br/>
        <w:t>vn -0.9976 0.0630 -0.0291</w:t>
        <w:br/>
        <w:t>vn -0.9975 0.0627 -0.0330</w:t>
        <w:br/>
        <w:t>vn -0.9999 -0.0065 0.0106</w:t>
        <w:br/>
        <w:t>vn -0.9999 -0.0062 0.0126</w:t>
        <w:br/>
        <w:t>vn 0.0610 0.9901 -0.1268</w:t>
        <w:br/>
        <w:t>vn -0.0192 0.9350 0.3541</w:t>
        <w:br/>
        <w:t>vn -0.0187 0.9353 0.3535</w:t>
        <w:br/>
        <w:t>vn -0.1336 0.9666 -0.2187</w:t>
        <w:br/>
        <w:t>vn -0.0961 -0.6611 0.7441</w:t>
        <w:br/>
        <w:t>vn 0.0038 -0.3453 0.9385</w:t>
        <w:br/>
        <w:t>vn 0.0039 -0.3452 0.9385</w:t>
        <w:br/>
        <w:t>vn 0.1038 -0.7297 0.6758</w:t>
        <w:br/>
        <w:t>vn 0.9999 -0.0137 -0.0017</w:t>
        <w:br/>
        <w:t>vn 0.9998 -0.0169 -0.0076</w:t>
        <w:br/>
        <w:t>vn 0.9999 -0.0141 0.0010</w:t>
        <w:br/>
        <w:t>vn 0.9998 0.0115 -0.0168</w:t>
        <w:br/>
        <w:t>vn 0.9998 0.0116 -0.0166</w:t>
        <w:br/>
        <w:t>vn 0.9998 0.0148 -0.0148</w:t>
        <w:br/>
        <w:t>vn -0.9999 -0.0102 0.0138</w:t>
        <w:br/>
        <w:t>vn -0.9998 -0.0119 0.0128</w:t>
        <w:br/>
        <w:t>vn -0.9999 -0.0104 0.0132</w:t>
        <w:br/>
        <w:t>vn -0.9999 0.0160 -0.0051</w:t>
        <w:br/>
        <w:t>vn -0.9999 0.0144 -0.0080</w:t>
        <w:br/>
        <w:t>vn -0.9998 0.0164 -0.0106</w:t>
        <w:br/>
        <w:t>vn -0.0902 0.9429 -0.3205</w:t>
        <w:br/>
        <w:t>vn 0.0986 0.9306 -0.3524</w:t>
        <w:br/>
        <w:t>vn -0.2306 0.8591 -0.4569</w:t>
        <w:br/>
        <w:t>vn -0.2303 0.8591 -0.4571</w:t>
        <w:br/>
        <w:t>vn 0.2073 0.8629 -0.4610</w:t>
        <w:br/>
        <w:t>vn 0.2044 0.8626 -0.4627</w:t>
        <w:br/>
        <w:t>vn 0.2451 -0.8502 0.4659</w:t>
        <w:br/>
        <w:t>vn 0.2424 -0.8516 0.4649</w:t>
        <w:br/>
        <w:t>vn -0.2330 -0.8503 0.4719</w:t>
        <w:br/>
        <w:t>vn -0.0087 0.6535 0.7569</w:t>
        <w:br/>
        <w:t>vn -0.0054 0.6567 0.7542</w:t>
        <w:br/>
        <w:t>vn 0.9974 0.0545 -0.0479</w:t>
        <w:br/>
        <w:t>vn 0.9974 0.0545 -0.0472</w:t>
        <w:br/>
        <w:t>vn -0.9958 -0.0761 0.0500</w:t>
        <w:br/>
        <w:t>vn -0.9958 -0.0760 0.0501</w:t>
        <w:br/>
        <w:t>vn -0.0046 0.2298 -0.9732</w:t>
        <w:br/>
        <w:t>vn 0.0001 -0.0076 -1.0000</w:t>
        <w:br/>
        <w:t>vn -0.0082 0.4429 -0.8965</w:t>
        <w:br/>
        <w:t>vn -0.0111 0.4404 -0.8977</w:t>
        <w:br/>
        <w:t>vn -0.9998 0.0115 -0.0143</w:t>
        <w:br/>
        <w:t>vn -0.9999 0.0065 -0.0122</w:t>
        <w:br/>
        <w:t>vn 1.0000 0.0007 0.0063</w:t>
        <w:br/>
        <w:t>vn 1.0000 -0.0058 0.0059</w:t>
        <w:br/>
        <w:t>vn 0.0020 -0.9947 0.1025</w:t>
        <w:br/>
        <w:t>vn 0.0015 -0.8872 -0.4613</w:t>
        <w:br/>
        <w:t>vn 0.0031 -0.9845 -0.1756</w:t>
        <w:br/>
        <w:t>vn 0.0041 -0.9945 0.1051</w:t>
        <w:br/>
        <w:t>vn 0.9998 0.0172 -0.0078</w:t>
        <w:br/>
        <w:t>vn 0.9998 0.0202 -0.0061</w:t>
        <w:br/>
        <w:t>vn -0.9999 -0.0121 0.0062</w:t>
        <w:br/>
        <w:t>vn -0.9999 -0.0137 0.0053</w:t>
        <w:br/>
        <w:t>vn 0.0027 -0.2336 -0.9723</w:t>
        <w:br/>
        <w:t>vn 0.0022 -0.2341 -0.9722</w:t>
        <w:br/>
        <w:t>vn -0.9999 -0.0005 -0.0103</w:t>
        <w:br/>
        <w:t>vn -1.0000 -0.0020 -0.0047</w:t>
        <w:br/>
        <w:t>vn 0.9999 0.0086 0.0057</w:t>
        <w:br/>
        <w:t>vn 0.9999 0.0088 0.0052</w:t>
        <w:br/>
        <w:t>vn 0.0082 -0.7294 -0.6841</w:t>
        <w:br/>
        <w:t>vn 0.0042 -0.7267 -0.6869</w:t>
        <w:br/>
        <w:t>vn 0.9998 0.0175 -0.0019</w:t>
        <w:br/>
        <w:t>vn 0.9999 0.0169 -0.0020</w:t>
        <w:br/>
        <w:t>vn -0.9999 -0.0111 0.0001</w:t>
        <w:br/>
        <w:t>vn -0.9999 -0.0107 0.0002</w:t>
        <w:br/>
        <w:t>vn -0.8267 0.2252 0.5156</w:t>
        <w:br/>
        <w:t>vn -0.8051 0.2686 0.5289</w:t>
        <w:br/>
        <w:t>vn -0.7489 0.1901 0.6349</w:t>
        <w:br/>
        <w:t>vn -0.7981 0.2099 0.5647</w:t>
        <w:br/>
        <w:t>vn 0.7827 0.2845 0.5536</w:t>
        <w:br/>
        <w:t>vn 0.1091 0.2832 0.9528</w:t>
        <w:br/>
        <w:t>vn 0.4137 0.2166 0.8843</w:t>
        <w:br/>
        <w:t>vn 0.9410 0.2438 0.2347</w:t>
        <w:br/>
        <w:t>vn -0.4979 0.1937 0.8453</w:t>
        <w:br/>
        <w:t>vn -0.2437 0.1649 0.9557</w:t>
        <w:br/>
        <w:t>vn 0.9540 0.2914 -0.0705</w:t>
        <w:br/>
        <w:t>vn 0.9499 0.3115 -0.0265</w:t>
        <w:br/>
        <w:t>vn -0.5727 0.4394 0.6921</w:t>
        <w:br/>
        <w:t>vn -0.2493 0.4022 0.8810</w:t>
        <w:br/>
        <w:t>vn -0.4664 0.4659 0.7520</w:t>
        <w:br/>
        <w:t>vn -0.6481 0.4811 0.5903</w:t>
        <w:br/>
        <w:t>vn 0.3232 0.3712 0.8705</w:t>
        <w:br/>
        <w:t>vn 0.8462 0.4353 0.3074</w:t>
        <w:br/>
        <w:t>vn 0.6727 0.4505 0.5870</w:t>
        <w:br/>
        <w:t>vn 0.0647 0.4323 0.8994</w:t>
        <w:br/>
        <w:t>vn 0.9025 0.4297 0.0289</w:t>
        <w:br/>
        <w:t>vn 0.9096 0.4150 0.0204</w:t>
        <w:br/>
        <w:t>vn -0.5763 0.5463 0.6079</w:t>
        <w:br/>
        <w:t>vn -0.6588 0.5251 0.5388</w:t>
        <w:br/>
        <w:t>vn -0.7300 0.5113 0.4535</w:t>
        <w:br/>
        <w:t>vn -0.6855 0.6000 0.4125</w:t>
        <w:br/>
        <w:t>vn 0.6789 0.5228 0.5155</w:t>
        <w:br/>
        <w:t>vn 0.3189 0.5500 0.7719</w:t>
        <w:br/>
        <w:t>vn 0.4480 0.4908 0.7473</w:t>
        <w:br/>
        <w:t>vn 0.8424 0.4665 0.2697</w:t>
        <w:br/>
        <w:t>vn 0.0842 0.5334 0.8416</w:t>
        <w:br/>
        <w:t>vn -0.2086 0.5960 0.7754</w:t>
        <w:br/>
        <w:t>vn 0.9260 0.3775 0.0056</w:t>
        <w:br/>
        <w:t>vn 0.9015 0.4321 0.0248</w:t>
        <w:br/>
        <w:t>vn -0.4082 0.1810 0.8947</w:t>
        <w:br/>
        <w:t>vn -0.8138 0.0435 0.5795</w:t>
        <w:br/>
        <w:t>vn -0.7173 0.0948 0.6902</w:t>
        <w:br/>
        <w:t>vn -0.1884 0.2305 0.9547</w:t>
        <w:br/>
        <w:t>vn 0.7763 0.1759 0.6053</w:t>
        <w:br/>
        <w:t>vn 0.2993 0.2623 0.9174</w:t>
        <w:br/>
        <w:t>vn 0.5754 0.2159 0.7889</w:t>
        <w:br/>
        <w:t>vn 0.7915 0.1242 0.5984</w:t>
        <w:br/>
        <w:t>vn -0.8898 0.0052 0.4563</w:t>
        <w:br/>
        <w:t>vn -0.8950 0.0114 0.4460</w:t>
        <w:br/>
        <w:t>vn -0.5134 0.6463 0.5646</w:t>
        <w:br/>
        <w:t>vn -0.0624 0.7283 0.6824</w:t>
        <w:br/>
        <w:t>vn -0.2000 0.7270 0.6569</w:t>
        <w:br/>
        <w:t>vn -0.6968 0.5657 0.4409</w:t>
        <w:br/>
        <w:t>vn 0.8388 0.4352 0.3271</w:t>
        <w:br/>
        <w:t>vn 0.5924 0.6151 0.5203</w:t>
        <w:br/>
        <w:t>vn 0.7246 0.5457 0.4209</w:t>
        <w:br/>
        <w:t>vn 0.8306 0.4574 0.3175</w:t>
        <w:br/>
        <w:t>vn 0.3164 0.7126 0.6261</w:t>
        <w:br/>
        <w:t>vn 0.1967 0.7186 0.6670</w:t>
        <w:br/>
        <w:t>vn -0.8293 0.4485 0.3334</w:t>
        <w:br/>
        <w:t>vn -0.8397 0.4554 0.2957</w:t>
        <w:br/>
        <w:t>vn 0.9687 0.0222 0.2472</w:t>
        <w:br/>
        <w:t>vn 0.8166 0.0189 0.5769</w:t>
        <w:br/>
        <w:t>vn 0.9080 0.0816 0.4109</w:t>
        <w:br/>
        <w:t>vn 0.9496 0.1158 0.2912</w:t>
        <w:br/>
        <w:t>vn -0.5093 0.2671 0.8181</w:t>
        <w:br/>
        <w:t>vn -0.9272 0.2765 0.2528</w:t>
        <w:br/>
        <w:t>vn -0.8095 0.3321 0.4841</w:t>
        <w:br/>
        <w:t>vn -0.5158 0.2924 0.8052</w:t>
        <w:br/>
        <w:t>vn -0.1456 0.2074 0.9674</w:t>
        <w:br/>
        <w:t>vn -0.1369 0.1803 0.9740</w:t>
        <w:br/>
        <w:t>vn 0.5018 0.1288 0.8553</w:t>
        <w:br/>
        <w:t>vn 0.2712 0.0919 0.9581</w:t>
        <w:br/>
        <w:t>vn -0.9595 0.2818 -0.0052</w:t>
        <w:br/>
        <w:t>vn -0.9789 0.2014 0.0345</w:t>
        <w:br/>
        <w:t>vn 0.4142 0.4192 0.8079</w:t>
        <w:br/>
        <w:t>vn 0.0427 0.2870 0.9570</w:t>
        <w:br/>
        <w:t>vn 0.2355 0.4226 0.8752</w:t>
        <w:br/>
        <w:t>vn 0.3775 0.6315 0.6773</w:t>
        <w:br/>
        <w:t>vn -0.4812 0.3647 0.7972</w:t>
        <w:br/>
        <w:t>vn -0.8343 0.4203 0.3567</w:t>
        <w:br/>
        <w:t>vn -0.7322 0.4408 0.5193</w:t>
        <w:br/>
        <w:t>vn -0.3107 0.3868 0.8682</w:t>
        <w:br/>
        <w:t>vn -0.8908 0.4162 0.1822</w:t>
        <w:br/>
        <w:t>vn -0.8827 0.4428 0.1577</w:t>
        <w:br/>
        <w:t>vn -0.8769 0.4598 0.1400</w:t>
        <w:br/>
        <w:t>vn -0.7019 0.4790 0.5271</w:t>
        <w:br/>
        <w:t>vn -0.8122 0.4738 0.3403</w:t>
        <w:br/>
        <w:t>vn -0.8690 0.4809 0.1165</w:t>
        <w:br/>
        <w:t>vn 0.0220 0.4781 0.8780</w:t>
        <w:br/>
        <w:t>vn -0.4497 0.4630 0.7638</w:t>
        <w:br/>
        <w:t>vn -0.3097 0.5131 0.8005</w:t>
        <w:br/>
        <w:t>vn 0.2297 0.5592 0.7966</w:t>
        <w:br/>
        <w:t>vn 0.4080 0.6454 0.6458</w:t>
        <w:br/>
        <w:t>vn 0.4138 0.5158 0.7502</w:t>
        <w:br/>
        <w:t>vn -0.7094 -0.2914 0.6418</w:t>
        <w:br/>
        <w:t>vn -0.8715 -0.1188 0.4758</w:t>
        <w:br/>
        <w:t>vn -0.5309 -0.8466 -0.0369</w:t>
        <w:br/>
        <w:t>vn -0.4429 -0.8400 0.3135</w:t>
        <w:br/>
        <w:t>vn -0.9369 0.0826 0.3396</w:t>
        <w:br/>
        <w:t>vn -0.7642 -0.6352 -0.1116</w:t>
        <w:br/>
        <w:t>vn -0.6635 -0.6882 -0.2935</w:t>
        <w:br/>
        <w:t>vn -0.9637 -0.0341 0.2648</w:t>
        <w:br/>
        <w:t>vn -0.7781 0.3550 0.5181</w:t>
        <w:br/>
        <w:t>vn -0.7813 0.4313 0.4513</w:t>
        <w:br/>
        <w:t>vn -0.4194 0.6140 0.6686</w:t>
        <w:br/>
        <w:t>vn -0.3251 0.6679 0.6695</w:t>
        <w:br/>
        <w:t>vn -0.2831 0.3274 0.9015</w:t>
        <w:br/>
        <w:t>vn -0.3218 -0.8071 -0.4950</w:t>
        <w:br/>
        <w:t>vn -0.3948 -0.8019 -0.4484</w:t>
        <w:br/>
        <w:t>vn -0.7470 -0.6139 -0.2552</w:t>
        <w:br/>
        <w:t>vn -0.6723 -0.5864 -0.4518</w:t>
        <w:br/>
        <w:t>vn -0.2820 -0.7669 -0.5764</w:t>
        <w:br/>
        <w:t>vn 0.2209 0.7867 0.5764</w:t>
        <w:br/>
        <w:t>vn 0.1907 0.7517 0.6313</w:t>
        <w:br/>
        <w:t>vn 0.0661 0.8047 0.5900</w:t>
        <w:br/>
        <w:t>vn -0.1045 0.6944 0.7120</w:t>
        <w:br/>
        <w:t>vn 0.0131 0.4252 0.9050</w:t>
        <w:br/>
        <w:t>vn -0.2310 -0.1262 0.9647</w:t>
        <w:br/>
        <w:t>vn 0.0174 -0.9152 0.4026</w:t>
        <w:br/>
        <w:t>vn -0.0938 -0.9954 -0.0196</w:t>
        <w:br/>
        <w:t>vn -0.9953 -0.0058 0.0972</w:t>
        <w:br/>
        <w:t>vn -0.9193 -0.3031 -0.2511</w:t>
        <w:br/>
        <w:t>vn -0.7053 0.5906 0.3921</w:t>
        <w:br/>
        <w:t>vn -0.2852 0.8011 0.5262</w:t>
        <w:br/>
        <w:t>vn -0.1206 -0.9744 -0.1895</w:t>
        <w:br/>
        <w:t>vn -0.3173 -0.8890 -0.3301</w:t>
        <w:br/>
        <w:t>vn 0.2101 0.8264 0.5224</w:t>
        <w:br/>
        <w:t>vn 0.2147 0.8102 0.5454</w:t>
        <w:br/>
        <w:t>vn -0.7382 0.5655 0.3677</w:t>
        <w:br/>
        <w:t>vn -0.4202 0.7795 0.4646</w:t>
        <w:br/>
        <w:t>vn 0.2538 0.7948 0.5512</w:t>
        <w:br/>
        <w:t>vn -0.3782 -0.4973 -0.7808</w:t>
        <w:br/>
        <w:t>vn -0.5168 -0.6009 -0.6098</w:t>
        <w:br/>
        <w:t>vn -0.8771 0.2433 -0.4140</w:t>
        <w:br/>
        <w:t>vn -0.6416 0.1764 -0.7465</w:t>
        <w:br/>
        <w:t>vn -0.9695 0.1941 -0.1497</w:t>
        <w:br/>
        <w:t>vn -0.6261 -0.5913 -0.5082</w:t>
        <w:br/>
        <w:t>vn -0.8130 0.5800 0.0509</w:t>
        <w:br/>
        <w:t>vn -0.5009 0.8655 0.0051</w:t>
        <w:br/>
        <w:t>vn -0.4905 0.7712 -0.4058</w:t>
        <w:br/>
        <w:t>vn -0.2606 -0.7860 -0.5607</w:t>
        <w:br/>
        <w:t>vn -0.6517 -0.5941 -0.4715</w:t>
        <w:br/>
        <w:t>vn -0.1902 -0.7971 -0.5732</w:t>
        <w:br/>
        <w:t>vn 0.1360 0.9446 0.2988</w:t>
        <w:br/>
        <w:t>vn 0.1471 0.8883 0.4351</w:t>
        <w:br/>
        <w:t>vn 0.0574 0.8956 0.4412</w:t>
        <w:br/>
        <w:t>vn -0.1813 0.9654 0.1877</w:t>
        <w:br/>
        <w:t>vn -0.2932 0.8855 -0.3603</w:t>
        <w:br/>
        <w:t>vn -0.2714 0.1549 -0.9499</w:t>
        <w:br/>
        <w:t>vn -0.0019 -0.6547 -0.7559</w:t>
        <w:br/>
        <w:t>vn -0.9003 -0.3056 -0.3101</w:t>
        <w:br/>
        <w:t>vn -0.3512 0.8158 0.4596</w:t>
        <w:br/>
        <w:t>vn -0.6903 0.6484 0.3210</w:t>
        <w:br/>
        <w:t>vn -0.0325 -0.8186 -0.5734</w:t>
        <w:br/>
        <w:t>vn 0.1073 0.8479 0.5191</w:t>
        <w:br/>
        <w:t>vn 0.2819 0.7717 0.5701</w:t>
        <w:br/>
        <w:t>vn 0.2538 0.7948 0.5513</w:t>
        <w:br/>
        <w:t>vn 0.1072 0.8480 0.5191</w:t>
        <w:br/>
        <w:t>vn 0.5987 -0.7954 -0.0940</w:t>
        <w:br/>
        <w:t>vn 0.9674 -0.1830 0.1750</w:t>
        <w:br/>
        <w:t>vn 0.6771 -0.3216 0.6619</w:t>
        <w:br/>
        <w:t>vn 0.2667 -0.9032 0.3364</w:t>
        <w:br/>
        <w:t>vn 0.5925 -0.7300 -0.3406</w:t>
        <w:br/>
        <w:t>vn 0.9863 -0.1210 0.1120</w:t>
        <w:br/>
        <w:t>vn 0.7853 0.3306 0.5235</w:t>
        <w:br/>
        <w:t>vn 0.8905 0.2408 0.3861</w:t>
        <w:br/>
        <w:t>vn 0.2492 -0.0450 0.9674</w:t>
        <w:br/>
        <w:t>vn 0.5510 -0.7048 -0.4468</w:t>
        <w:br/>
        <w:t>vn 0.7997 -0.5402 -0.2619</w:t>
        <w:br/>
        <w:t>vn 0.8896 0.2650 0.3720</w:t>
        <w:br/>
        <w:t>vn 0.9064 0.2995 0.2978</w:t>
        <w:br/>
        <w:t>vn 0.0204 -0.8095 -0.5868</w:t>
        <w:br/>
        <w:t>vn 0.3813 -0.7411 -0.5526</w:t>
        <w:br/>
        <w:t>vn 0.0786 -0.7926 -0.6046</w:t>
        <w:br/>
        <w:t>vn 0.0661 0.8508 0.5213</w:t>
        <w:br/>
        <w:t>vn -0.0067 0.8288 0.5595</w:t>
        <w:br/>
        <w:t>vn 0.0747 0.8714 0.4848</w:t>
        <w:br/>
        <w:t>vn 0.1384 0.7874 0.6008</w:t>
        <w:br/>
        <w:t>vn -0.0736 0.5029 0.8612</w:t>
        <w:br/>
        <w:t>vn 0.0153 0.7371 0.6756</w:t>
        <w:br/>
        <w:t>vn 0.0661 0.8509 0.5212</w:t>
        <w:br/>
        <w:t>vn 0.1385 0.7874 0.6007</w:t>
        <w:br/>
        <w:t>vn -0.0557 0.7929 0.6069</w:t>
        <w:br/>
        <w:t>vn -0.1006 0.7812 0.6161</w:t>
        <w:br/>
        <w:t>vn -0.0393 -0.4840 0.8742</w:t>
        <w:br/>
        <w:t>vn 0.5234 -0.7101 -0.4709</w:t>
        <w:br/>
        <w:t>vn 0.9290 -0.3268 -0.1738</w:t>
        <w:br/>
        <w:t>vn 0.9177 0.3290 0.2227</w:t>
        <w:br/>
        <w:t>vn 0.9198 0.2995 0.2534</w:t>
        <w:br/>
        <w:t>vn 0.9893 -0.1261 -0.0737</w:t>
        <w:br/>
        <w:t>vn 0.9290 -0.3267 -0.1738</w:t>
        <w:br/>
        <w:t>vn 0.9276 -0.3427 -0.1489</w:t>
        <w:br/>
        <w:t>vn 0.9198 0.2995 0.2533</w:t>
        <w:br/>
        <w:t>vn 0.8950 0.3959 0.2058</w:t>
        <w:br/>
        <w:t>vn 0.2154 -0.8546 -0.4726</w:t>
        <w:br/>
        <w:t>vn 0.0503 -0.8534 -0.5189</w:t>
        <w:br/>
        <w:t>vn 0.2517 -0.9563 -0.1491</w:t>
        <w:br/>
        <w:t>vn 0.0150 -0.9808 0.1943</w:t>
        <w:br/>
        <w:t>vn -0.1008 0.7689 0.6314</w:t>
        <w:br/>
        <w:t>vn -0.0960 0.7784 0.6204</w:t>
        <w:br/>
        <w:t>vn -0.1276 0.8434 0.5219</w:t>
        <w:br/>
        <w:t>vn -0.0845 0.8387 0.5380</w:t>
        <w:br/>
        <w:t>vn 0.7608 0.1279 -0.6363</w:t>
        <w:br/>
        <w:t>vn 0.7991 0.1739 -0.5756</w:t>
        <w:br/>
        <w:t>vn 0.5130 -0.4895 -0.7051</w:t>
        <w:br/>
        <w:t>vn 0.8262 0.1221 -0.5500</w:t>
        <w:br/>
        <w:t>vn 0.7914 0.3459 -0.5040</w:t>
        <w:br/>
        <w:t>vn 0.7989 0.2110 -0.5633</w:t>
        <w:br/>
        <w:t>vn 0.8993 0.1634 -0.4056</w:t>
        <w:br/>
        <w:t>vn 0.5892 -0.5902 -0.5519</w:t>
        <w:br/>
        <w:t>vn 0.8522 0.4722 -0.2251</w:t>
        <w:br/>
        <w:t>vn 0.0799 -0.9069 -0.4138</w:t>
        <w:br/>
        <w:t>vn 0.4506 -0.7219 -0.5251</w:t>
        <w:br/>
        <w:t>vn 0.0755 -0.8714 -0.4847</w:t>
        <w:br/>
        <w:t>vn 0.0756 -0.8714 -0.4847</w:t>
        <w:br/>
        <w:t>vn 0.1101 -0.8382 -0.5342</w:t>
        <w:br/>
        <w:t>vn 0.3501 -0.7835 -0.5134</w:t>
        <w:br/>
        <w:t>vn -0.2111 0.9770 -0.0303</w:t>
        <w:br/>
        <w:t>vn -0.4752 0.8776 -0.0639</w:t>
        <w:br/>
        <w:t>vn -0.1116 0.9923 0.0531</w:t>
        <w:br/>
        <w:t>vn 0.0748 0.9871 0.1417</w:t>
        <w:br/>
        <w:t>vn 0.0804 0.9501 0.3015</w:t>
        <w:br/>
        <w:t>vn 0.0546 0.9221 0.3832</w:t>
        <w:br/>
        <w:t>vn -0.4288 -0.0312 -0.9029</w:t>
        <w:br/>
        <w:t>vn -0.2541 -0.0290 -0.9668</w:t>
        <w:br/>
        <w:t>vn -0.3466 -0.0036 -0.9380</w:t>
        <w:br/>
        <w:t>vn -0.5201 0.0469 -0.8528</w:t>
        <w:br/>
        <w:t>vn -0.1746 0.0512 -0.9833</w:t>
        <w:br/>
        <w:t>vn 0.9626 -0.1210 -0.2425</w:t>
        <w:br/>
        <w:t>vn 0.8504 0.5256 0.0240</w:t>
        <w:br/>
        <w:t>vn 0.8107 0.5834 -0.0496</w:t>
        <w:br/>
        <w:t>vn 0.9039 -0.3231 -0.2802</w:t>
        <w:br/>
        <w:t>vn 0.0749 -0.8255 -0.5594</w:t>
        <w:br/>
        <w:t>vn 0.0702 -0.8412 -0.5362</w:t>
        <w:br/>
        <w:t>vn 0.0434 -0.8423 -0.5372</w:t>
        <w:br/>
        <w:t>vn 0.0341 0.8846 0.4651</w:t>
        <w:br/>
        <w:t>vn -0.0389 0.8999 0.4343</w:t>
        <w:br/>
        <w:t>vn 0.4239 -0.7362 -0.5276</w:t>
        <w:br/>
        <w:t>vn -0.3876 0.1422 0.9108</w:t>
        <w:br/>
        <w:t>vn -0.7671 0.0783 0.6367</w:t>
        <w:br/>
        <w:t>vn -0.7728 0.1731 0.6105</w:t>
        <w:br/>
        <w:t>vn -0.4065 0.2526 0.8781</w:t>
        <w:br/>
        <w:t>vn 0.7330 0.2208 0.6434</w:t>
        <w:br/>
        <w:t>vn 0.6756 0.0762 0.7333</w:t>
        <w:br/>
        <w:t>vn 0.4740 0.1753 0.8629</w:t>
        <w:br/>
        <w:t>vn 0.4753 0.2914 0.8301</w:t>
        <w:br/>
        <w:t>vn -0.5852 0.4574 0.6696</w:t>
        <w:br/>
        <w:t>vn -0.2767 0.5218 0.8069</w:t>
        <w:br/>
        <w:t>vn -0.4000 0.3515 0.8465</w:t>
        <w:br/>
        <w:t>vn -0.7345 0.3049 0.6063</w:t>
        <w:br/>
        <w:t>vn 0.6537 0.3958 0.6450</w:t>
        <w:br/>
        <w:t>vn 0.3953 0.4499 0.8008</w:t>
        <w:br/>
        <w:t>vn -0.4534 0.6224 0.6380</w:t>
        <w:br/>
        <w:t>vn -0.0261 0.6751 0.7373</w:t>
        <w:br/>
        <w:t>vn 0.5669 0.5584 0.6057</w:t>
        <w:br/>
        <w:t>vn 0.2636 0.6161 0.7422</w:t>
        <w:br/>
        <w:t>vn 0.3012 0.7115 0.6349</w:t>
        <w:br/>
        <w:t>vn 0.0885 0.7701 0.6317</w:t>
        <w:br/>
        <w:t>vn 0.1738 0.7569 0.6300</w:t>
        <w:br/>
        <w:t>vn 0.4067 0.7117 0.5728</w:t>
        <w:br/>
        <w:t>vn -0.4043 0.8167 0.4117</w:t>
        <w:br/>
        <w:t>vn 0.0109 0.9299 0.3676</w:t>
        <w:br/>
        <w:t>vn -0.4009 0.8986 0.1784</w:t>
        <w:br/>
        <w:t>vn 0.0010 0.9926 0.1212</w:t>
        <w:br/>
        <w:t>vn 0.3744 0.9190 0.1239</w:t>
        <w:br/>
        <w:t>vn 0.3248 0.8680 0.3757</w:t>
        <w:br/>
        <w:t>vn -0.3540 0.9194 0.1714</w:t>
        <w:br/>
        <w:t>vn 0.0205 0.9821 0.1875</w:t>
        <w:br/>
        <w:t>vn 0.3756 0.9209 0.1044</w:t>
        <w:br/>
        <w:t>vn 0.6302 0.5194 0.5771</w:t>
        <w:br/>
        <w:t>vn 0.1056 0.5747 0.8115</w:t>
        <w:br/>
        <w:t>vn 0.1796 0.3249 0.9285</w:t>
        <w:br/>
        <w:t>vn 0.7376 0.2682 0.6197</w:t>
        <w:br/>
        <w:t>vn 0.9372 0.1500 0.3149</w:t>
        <w:br/>
        <w:t>vn 0.8464 0.4671 0.2558</w:t>
        <w:br/>
        <w:t>vn 0.9888 0.1472 0.0256</w:t>
        <w:br/>
        <w:t>vn 0.9180 0.3939 0.0462</w:t>
        <w:br/>
        <w:t>vn 0.9335 0.3571 -0.0313</w:t>
        <w:br/>
        <w:t>vn 0.9851 0.1202 -0.1228</w:t>
        <w:br/>
        <w:t>vn -0.7961 0.4697 0.3816</w:t>
        <w:br/>
        <w:t>vn -0.8870 0.1874 0.4221</w:t>
        <w:br/>
        <w:t>vn -0.5343 0.2724 0.8002</w:t>
        <w:br/>
        <w:t>vn -0.4942 0.4810 0.7242</w:t>
        <w:br/>
        <w:t>vn -0.8806 0.4570 0.1255</w:t>
        <w:br/>
        <w:t>vn -0.9833 0.1767 0.0432</w:t>
        <w:br/>
        <w:t>vn -0.9311 0.3638 -0.0257</w:t>
        <w:br/>
        <w:t>vn -0.9784 0.1449 -0.1475</w:t>
        <w:br/>
        <w:t>vn -0.6832 0.6857 0.2511</w:t>
        <w:br/>
        <w:t>vn -0.5845 0.7989 0.1420</w:t>
        <w:br/>
        <w:t>vn -0.5405 0.8302 0.1365</w:t>
        <w:br/>
        <w:t>vn 0.5589 0.8259 0.0735</w:t>
        <w:br/>
        <w:t>vn 0.5509 0.8212 0.1489</w:t>
        <w:br/>
        <w:t>vn 0.0238 0.0043 0.9997</w:t>
        <w:br/>
        <w:t>vn -0.5830 0.0170 0.8123</w:t>
        <w:br/>
        <w:t>vn -0.9824 -0.0143 0.1864</w:t>
        <w:br/>
        <w:t>vn -0.9725 -0.0034 0.2329</w:t>
        <w:br/>
        <w:t>vn -0.9722 0.0092 0.2340</w:t>
        <w:br/>
        <w:t>vn -0.9689 -0.0010 0.2476</w:t>
        <w:br/>
        <w:t>vn -0.9955 -0.0187 -0.0927</w:t>
        <w:br/>
        <w:t>vn -0.9905 -0.0672 -0.1200</w:t>
        <w:br/>
        <w:t>vn -0.9949 -0.0067 -0.1010</w:t>
        <w:br/>
        <w:t>vn -0.9950 -0.0194 -0.0980</w:t>
        <w:br/>
        <w:t>vn -0.9624 -0.0718 -0.2622</w:t>
        <w:br/>
        <w:t>vn -0.9537 -0.1014 -0.2830</w:t>
        <w:br/>
        <w:t>vn -0.9659 0.0035 -0.2590</w:t>
        <w:br/>
        <w:t>vn -0.9646 0.0332 -0.2618</w:t>
        <w:br/>
        <w:t>vn -0.7428 0.0118 0.6694</w:t>
        <w:br/>
        <w:t>vn -0.7489 0.0137 0.6625</w:t>
        <w:br/>
        <w:t>vn -0.9735 0.0070 -0.2284</w:t>
        <w:br/>
        <w:t>vn -0.9937 0.0203 -0.1104</w:t>
        <w:br/>
        <w:t>vn -0.9483 -0.1263 -0.2910</w:t>
        <w:br/>
        <w:t>vn -0.9668 0.2447 -0.0739</w:t>
        <w:br/>
        <w:t>vn -0.7394 0.5007 0.4501</w:t>
        <w:br/>
        <w:t>vn -0.7765 0.4848 0.4024</w:t>
        <w:br/>
        <w:t>vn -0.9933 0.1146 0.0179</w:t>
        <w:br/>
        <w:t>vn -0.9654 -0.1555 -0.2093</w:t>
        <w:br/>
        <w:t>vn -0.9973 -0.0043 -0.0733</w:t>
        <w:br/>
        <w:t>vn -0.9956 -0.0085 -0.0933</w:t>
        <w:br/>
        <w:t>vn -0.9464 -0.2374 -0.2189</w:t>
        <w:br/>
        <w:t>vn -0.9920 0.1251 0.0148</w:t>
        <w:br/>
        <w:t>vn -0.9864 0.1632 -0.0212</w:t>
        <w:br/>
        <w:t>vn -0.7918 0.4467 0.4165</w:t>
        <w:br/>
        <w:t>vn -0.8472 0.3671 0.3841</w:t>
        <w:br/>
        <w:t>vn -0.9536 0.2140 0.2118</w:t>
        <w:br/>
        <w:t>vn -0.9656 -0.1412 -0.2185</w:t>
        <w:br/>
        <w:t>vn -0.9695 -0.2270 -0.0926</w:t>
        <w:br/>
        <w:t>vn -0.9949 0.0560 -0.0841</w:t>
        <w:br/>
        <w:t>vn -0.9472 0.0565 -0.3155</w:t>
        <w:br/>
        <w:t>vn -0.9882 -0.1526 -0.0153</w:t>
        <w:br/>
        <w:t>vn -0.9974 -0.0704 0.0119</w:t>
        <w:br/>
        <w:t>vn -0.9933 -0.1143 -0.0176</w:t>
        <w:br/>
        <w:t>vn -0.9566 -0.2755 -0.0953</w:t>
        <w:br/>
        <w:t>vn -0.9832 0.1788 -0.0378</w:t>
        <w:br/>
        <w:t>vn -0.9745 0.0855 0.2077</w:t>
        <w:br/>
        <w:t>vn -0.9660 0.0149 0.2579</w:t>
        <w:br/>
        <w:t>vn -0.8421 -0.0813 -0.5332</w:t>
        <w:br/>
        <w:t>vn -0.7284 0.0480 -0.6835</w:t>
        <w:br/>
        <w:t>vn -0.3133 -0.0135 -0.9496</w:t>
        <w:br/>
        <w:t>vn -0.2794 0.1255 -0.9519</w:t>
        <w:br/>
        <w:t>vn -0.7928 0.1723 -0.5847</w:t>
        <w:br/>
        <w:t>vn -0.2688 0.2235 -0.9369</w:t>
        <w:br/>
        <w:t>vn -0.9860 0.1662 0.0088</w:t>
        <w:br/>
        <w:t>vn -0.9956 0.0472 -0.0814</w:t>
        <w:br/>
        <w:t>vn -0.9862 0.1585 -0.0476</w:t>
        <w:br/>
        <w:t>vn -0.8129 0.2598 -0.5213</w:t>
        <w:br/>
        <w:t>vn -0.2944 0.4812 -0.8257</w:t>
        <w:br/>
        <w:t>vn -0.2888 0.2856 -0.9138</w:t>
        <w:br/>
        <w:t>vn -0.8885 0.1916 -0.4171</w:t>
        <w:br/>
        <w:t>vn -0.7011 0.2252 -0.6766</w:t>
        <w:br/>
        <w:t>vn -0.3521 -0.0081 -0.9359</w:t>
        <w:br/>
        <w:t>vn -0.7968 -0.0300 -0.6035</w:t>
        <w:br/>
        <w:t>vn -0.9861 -0.0886 -0.1402</w:t>
        <w:br/>
        <w:t>vn -0.9487 -0.0872 -0.3039</w:t>
        <w:br/>
        <w:t>vn 0.6671 0.0354 0.7442</w:t>
        <w:br/>
        <w:t>vn 0.9133 0.0252 0.4064</w:t>
        <w:br/>
        <w:t>vn 0.6242 0.0144 0.7811</w:t>
        <w:br/>
        <w:t>vn 0.6892 0.0393 0.7235</w:t>
        <w:br/>
        <w:t>vn 0.8804 0.0490 0.4717</w:t>
        <w:br/>
        <w:t>vn 0.9873 -0.0033 0.1586</w:t>
        <w:br/>
        <w:t>vn 0.9874 -0.0154 0.1574</w:t>
        <w:br/>
        <w:t>vn 0.9944 0.0256 0.1028</w:t>
        <w:br/>
        <w:t>vn 0.9881 0.0252 0.1521</w:t>
        <w:br/>
        <w:t>vn 0.9977 0.0313 -0.0599</w:t>
        <w:br/>
        <w:t>vn 0.9981 0.0124 -0.0604</w:t>
        <w:br/>
        <w:t>vn 0.9983 0.0058 -0.0587</w:t>
        <w:br/>
        <w:t>vn 0.9964 0.0155 -0.0830</w:t>
        <w:br/>
        <w:t>vn 0.9664 0.0266 -0.2558</w:t>
        <w:br/>
        <w:t>vn 0.9606 -0.0304 -0.2762</w:t>
        <w:br/>
        <w:t>vn 0.9683 0.0226 -0.2489</w:t>
        <w:br/>
        <w:t>vn 0.9673 -0.0006 -0.2537</w:t>
        <w:br/>
        <w:t>vn 0.9759 0.0289 -0.2164</w:t>
        <w:br/>
        <w:t>vn 0.9190 -0.1325 -0.3714</w:t>
        <w:br/>
        <w:t>vn 0.9877 0.0102 -0.1560</w:t>
        <w:br/>
        <w:t>vn 0.9517 -0.2016 -0.2315</w:t>
        <w:br/>
        <w:t>vn 0.9994 -0.0135 -0.0317</w:t>
        <w:br/>
        <w:t>vn 0.9700 -0.2384 -0.0474</w:t>
        <w:br/>
        <w:t>vn 0.9963 -0.0665 0.0543</w:t>
        <w:br/>
        <w:t>vn -0.0138 -0.7470 -0.6647</w:t>
        <w:br/>
        <w:t>vn -0.0087 -0.9247 -0.3806</w:t>
        <w:br/>
        <w:t>vn -0.0150 -0.5900 -0.8073</w:t>
        <w:br/>
        <w:t>vn -0.0155 -0.5796 -0.8148</w:t>
        <w:br/>
        <w:t>vn -0.0080 -0.7215 -0.6923</w:t>
        <w:br/>
        <w:t>vn -0.0092 -0.7173 -0.6967</w:t>
        <w:br/>
        <w:t>vn -0.0058 -0.7856 -0.6187</w:t>
        <w:br/>
        <w:t>vn -0.0040 -0.7950 -0.6065</w:t>
        <w:br/>
        <w:t>vn -0.0030 -0.8065 -0.5913</w:t>
        <w:br/>
        <w:t>vn -0.0010 -0.8010 -0.5987</w:t>
        <w:br/>
        <w:t>vn 0.3583 -0.0196 -0.9334</w:t>
        <w:br/>
        <w:t>vn 0.3212 -0.0133 -0.9469</w:t>
        <w:br/>
        <w:t>vn 0.8725 -0.0971 -0.4790</w:t>
        <w:br/>
        <w:t>vn 0.8181 -0.0445 -0.5734</w:t>
        <w:br/>
        <w:t>vn 0.3028 0.1520 -0.9409</w:t>
        <w:br/>
        <w:t>vn 0.7484 0.0287 -0.6626</w:t>
        <w:br/>
        <w:t>vn 0.2990 0.2131 -0.9302</w:t>
        <w:br/>
        <w:t>vn 0.8187 0.1776 -0.5461</w:t>
        <w:br/>
        <w:t>vn 0.7600 0.2942 -0.5796</w:t>
        <w:br/>
        <w:t>vn 0.3157 0.2835 -0.9055</w:t>
        <w:br/>
        <w:t>vn 0.3414 0.3256 -0.8817</w:t>
        <w:br/>
        <w:t>vn 0.8093 0.3206 -0.4922</w:t>
        <w:br/>
        <w:t>vn 0.9785 -0.0014 -0.2061</w:t>
        <w:br/>
        <w:t>vn 0.9884 -0.1508 -0.0191</w:t>
        <w:br/>
        <w:t>vn 0.9637 -0.0608 -0.2600</w:t>
        <w:br/>
        <w:t>vn 0.9974 -0.0635 0.0327</w:t>
        <w:br/>
        <w:t>vn 0.9598 -0.0653 0.2730</w:t>
        <w:br/>
        <w:t>vn 0.9764 -0.2065 0.0625</w:t>
        <w:br/>
        <w:t>vn 0.9830 0.1519 0.1031</w:t>
        <w:br/>
        <w:t>vn 0.9853 0.0623 0.1590</w:t>
        <w:br/>
        <w:t>vn 0.9952 -0.0596 0.0779</w:t>
        <w:br/>
        <w:t>vn 0.9868 0.1005 0.1269</w:t>
        <w:br/>
        <w:t>vn 0.9847 0.1193 0.1273</w:t>
        <w:br/>
        <w:t>vn 0.9815 0.1851 0.0490</w:t>
        <w:br/>
        <w:t>vn 0.9639 0.2653 -0.0228</w:t>
        <w:br/>
        <w:t>vn 0.7782 0.5210 0.3508</w:t>
        <w:br/>
        <w:t>vn 0.8417 0.3688 0.3943</w:t>
        <w:br/>
        <w:t>vn 0.8819 0.2364 0.4078</w:t>
        <w:br/>
        <w:t>vn 0.9313 0.1370 -0.3375</w:t>
        <w:br/>
        <w:t>vn 0.9424 0.1577 -0.2950</w:t>
        <w:br/>
        <w:t>vn 0.9787 0.0967 -0.1813</w:t>
        <w:br/>
        <w:t>vn 0.9985 0.0447 0.0317</w:t>
        <w:br/>
        <w:t>vn 0.9909 0.0714 0.1137</w:t>
        <w:br/>
        <w:t>vn 0.9351 0.1581 0.3171</w:t>
        <w:br/>
        <w:t>vn 0.9305 0.0488 0.3631</w:t>
        <w:br/>
        <w:t>vn 0.0118 -0.2475 0.9688</w:t>
        <w:br/>
        <w:t>vn 0.0116 -0.2458 0.9693</w:t>
        <w:br/>
        <w:t>vn 0.0113 -0.2448 0.9695</w:t>
        <w:br/>
        <w:t>vn 0.0100 -0.2426 0.9701</w:t>
        <w:br/>
        <w:t>vn 0.0111 -0.2451 0.9694</w:t>
        <w:br/>
        <w:t>vn 0.0095 -0.2375 0.9714</w:t>
        <w:br/>
        <w:t>vn -0.0020 -0.9955 -0.0951</w:t>
        <w:br/>
        <w:t>vn -0.0023 -0.9956 -0.0941</w:t>
        <w:br/>
        <w:t>vn 0.0321 -0.2039 0.9785</w:t>
        <w:br/>
        <w:t>vn 0.0293 -0.1335 0.9906</w:t>
        <w:br/>
        <w:t>vn 0.0347 -0.2732 0.9613</w:t>
        <w:br/>
        <w:t>vn -0.0090 -0.9964 -0.0845</w:t>
        <w:br/>
        <w:t>vn -0.0090 -0.9980 -0.0628</w:t>
        <w:br/>
        <w:t>vn -0.0090 -0.9964 -0.0846</w:t>
        <w:br/>
        <w:t>vn -0.0090 -0.9943 -0.1062</w:t>
        <w:br/>
        <w:t>vn -0.0377 -0.3609 -0.9318</w:t>
        <w:br/>
        <w:t>vn -0.0380 -0.3716 -0.9276</w:t>
        <w:br/>
        <w:t>vn -0.0373 -0.3502 -0.9359</w:t>
        <w:br/>
        <w:t>vn -0.0019 -0.9994 -0.0356</w:t>
        <w:br/>
        <w:t>vn -0.0018 -0.9993 -0.0362</w:t>
        <w:br/>
        <w:t>vn -0.0018 -0.9993 -0.0361</w:t>
        <w:br/>
        <w:t>vn -0.0020 -0.9994 -0.0355</w:t>
        <w:br/>
        <w:t>vn 0.0465 -0.0136 0.9988</w:t>
        <w:br/>
        <w:t>vn 0.0484 0.0199 0.9986</w:t>
        <w:br/>
        <w:t>vn 0.0445 -0.0471 0.9979</w:t>
        <w:br/>
        <w:t>vn 0.0062 -0.9989 0.0468</w:t>
        <w:br/>
        <w:t>vn 0.0059 -0.9973 0.0735</w:t>
        <w:br/>
        <w:t>vn 0.0062 -0.9989 0.0469</w:t>
        <w:br/>
        <w:t>vn 0.0063 -0.9998 0.0202</w:t>
        <w:br/>
        <w:t>vn -0.0643 -0.1936 -0.9790</w:t>
        <w:br/>
        <w:t>vn -0.0642 -0.1899 -0.9797</w:t>
        <w:br/>
        <w:t>vn -0.0645 -0.1972 -0.9782</w:t>
        <w:br/>
        <w:t>vn 0.0159 -0.9843 0.1758</w:t>
        <w:br/>
        <w:t>vn 0.0157 -0.9840 0.1773</w:t>
        <w:br/>
        <w:t>vn 0.0161 -0.9846 0.1743</w:t>
        <w:br/>
        <w:t>vn 0.0669 0.0438 0.9968</w:t>
        <w:br/>
        <w:t>vn 0.0668 0.0419 0.9969</w:t>
        <w:br/>
        <w:t>vn 0.0670 0.0457 0.9967</w:t>
        <w:br/>
        <w:t>vn 0.0178 -0.9606 0.2775</w:t>
        <w:br/>
        <w:t>vn 0.0178 -0.9592 0.2822</w:t>
        <w:br/>
        <w:t>vn 0.0178 -0.9619 0.2727</w:t>
        <w:br/>
        <w:t>vn -0.0631 -0.1666 -0.9840</w:t>
        <w:br/>
        <w:t>vn -0.0668 -0.1119 -0.9915</w:t>
        <w:br/>
        <w:t>vn -0.0631 -0.1667 -0.9840</w:t>
        <w:br/>
        <w:t>vn -0.0591 -0.2209 -0.9735</w:t>
        <w:br/>
        <w:t>vn 0.0309 -0.9088 0.4161</w:t>
        <w:br/>
        <w:t>vn 0.0341 -0.9035 0.4273</w:t>
        <w:br/>
        <w:t>vn 0.0276 -0.9140 0.4049</w:t>
        <w:br/>
        <w:t>vn 0.0274 -0.9413 0.3365</w:t>
        <w:br/>
        <w:t>vn 0.0244 -0.9503 0.3104</w:t>
        <w:br/>
        <w:t>vn 0.0210 -0.9512 0.3079</w:t>
        <w:br/>
        <w:t>vn -0.8056 -0.0078 0.5924</w:t>
        <w:br/>
        <w:t>vn -0.9627 -0.0272 0.2693</w:t>
        <w:br/>
        <w:t>vn -0.9924 -0.0353 -0.1177</w:t>
        <w:br/>
        <w:t>vn -0.9967 -0.0378 -0.0711</w:t>
        <w:br/>
        <w:t>vn -0.7737 0.1938 -0.6032</w:t>
        <w:br/>
        <w:t>vn -0.7689 0.0215 -0.6391</w:t>
        <w:br/>
        <w:t>vn -0.2369 0.0370 -0.9708</w:t>
        <w:br/>
        <w:t>vn -0.2909 0.3319 -0.8973</w:t>
        <w:br/>
        <w:t>vn -0.9441 0.0039 -0.3297</w:t>
        <w:br/>
        <w:t>vn -0.9282 -0.0089 -0.3720</w:t>
        <w:br/>
        <w:t>vn 0.7410 0.2611 -0.6187</w:t>
        <w:br/>
        <w:t>vn 0.2472 0.3704 -0.8954</w:t>
        <w:br/>
        <w:t>vn 0.4551 0.0473 -0.8892</w:t>
        <w:br/>
        <w:t>vn 0.7296 0.0191 -0.6836</w:t>
        <w:br/>
        <w:t>vn 0.9005 0.0753 -0.4283</w:t>
        <w:br/>
        <w:t>vn 0.9114 -0.0147 -0.4113</w:t>
        <w:br/>
        <w:t>vn 0.9993 0.0307 0.0197</w:t>
        <w:br/>
        <w:t>vn 0.9984 -0.0496 -0.0288</w:t>
        <w:br/>
        <w:t>vn 0.9382 0.0007 0.3462</w:t>
        <w:br/>
        <w:t>vn 0.9480 -0.0562 0.3131</w:t>
        <w:br/>
        <w:t>vn 0.7797 -0.0516 0.6240</w:t>
        <w:br/>
        <w:t>vn 0.7051 0.0175 0.7089</w:t>
        <w:br/>
        <w:t>vn 0.6381 0.7122 0.2926</w:t>
        <w:br/>
        <w:t>vn -0.4913 0.0068 -0.8710</w:t>
        <w:br/>
        <w:t>vn -0.8612 -0.0180 -0.5079</w:t>
        <w:br/>
        <w:t>vn 0.3751 -0.0036 -0.9270</w:t>
        <w:br/>
        <w:t>vn 0.8916 -0.0094 -0.4528</w:t>
        <w:br/>
        <w:t>vn 0.3343 0.4741 -0.8145</w:t>
        <w:br/>
        <w:t>vn -0.6143 -0.0225 0.7888</w:t>
        <w:br/>
        <w:t>vn 0.9764 -0.2065 0.0626</w:t>
        <w:br/>
        <w:t>vn 0.0193 -0.9516 0.3067</w:t>
        <w:br/>
        <w:t>vn 0.0082 -0.9682 0.2499</w:t>
        <w:br/>
        <w:t>vn -0.4056 0.0018 0.9141</w:t>
        <w:br/>
        <w:t>vn -0.8472 -0.0200 0.5308</w:t>
        <w:br/>
        <w:t>vn -0.7975 0.0004 0.6033</w:t>
        <w:br/>
        <w:t>vn 0.8476 0.0360 0.5294</w:t>
        <w:br/>
        <w:t>vn 0.8499 0.0374 0.5257</w:t>
        <w:br/>
        <w:t>vn -0.4056 0.0017 0.9141</w:t>
        <w:br/>
        <w:t>vn -0.6142 -0.0224 0.7888</w:t>
        <w:br/>
        <w:t>vn 0.0274 -0.9478 0.3178</w:t>
        <w:br/>
        <w:t>vn 0.0270 -0.9410 0.3374</w:t>
        <w:br/>
        <w:t>vn 0.0279 -0.9542 0.2980</w:t>
        <w:br/>
        <w:t>vn -0.0603 -0.0883 -0.9943</w:t>
        <w:br/>
        <w:t>vn -0.0584 -0.0694 -0.9959</w:t>
        <w:br/>
        <w:t>vn -0.0621 -0.1071 -0.9923</w:t>
        <w:br/>
        <w:t>vn -0.9910 -0.1286 0.0359</w:t>
        <w:br/>
        <w:t>vn -0.9960 -0.0793 -0.0412</w:t>
        <w:br/>
        <w:t>vn -0.9959 -0.0727 0.0536</w:t>
        <w:br/>
        <w:t>vn -0.9641 -0.0543 -0.2597</w:t>
        <w:br/>
        <w:t>vn -0.9200 -0.0144 -0.3916</w:t>
        <w:br/>
        <w:t>vn -0.9323 -0.0498 -0.3581</w:t>
        <w:br/>
        <w:t>vn 0.9548 -0.0131 -0.2969</w:t>
        <w:br/>
        <w:t>vn 0.9889 -0.0105 0.1485</w:t>
        <w:br/>
        <w:t>vn 0.9896 -0.0132 -0.1431</w:t>
        <w:br/>
        <w:t>vn 0.9793 -0.1020 -0.1750</w:t>
        <w:br/>
        <w:t>vn 0.9589 -0.0055 0.2837</w:t>
        <w:br/>
        <w:t>vn 0.9888 -0.1096 0.1011</w:t>
        <w:br/>
        <w:t>vn 0.9743 -0.2166 0.0625</w:t>
        <w:br/>
        <w:t>vn 0.9957 -0.0496 0.0787</w:t>
        <w:br/>
        <w:t>vn 0.9942 -0.0085 0.1074</w:t>
        <w:br/>
        <w:t>vn -0.9793 -0.1988 0.0376</w:t>
        <w:br/>
        <w:t>vn 0.9783 -0.1562 0.1361</w:t>
        <w:br/>
        <w:t>vn -0.9413 -0.0967 -0.3235</w:t>
        <w:br/>
        <w:t>vn 0.9698 -0.1198 -0.2123</w:t>
        <w:br/>
        <w:t>vn -0.0006 -1.0000 -0.0066</w:t>
        <w:br/>
        <w:t>vn -0.0020 -0.0138 -0.9999</w:t>
        <w:br/>
        <w:t>vn -0.0032 -0.0048 -1.0000</w:t>
        <w:br/>
        <w:t>vn -0.0009 -0.0229 -0.9997</w:t>
        <w:br/>
        <w:t>vn -0.0005 -1.0000 -0.0072</w:t>
        <w:br/>
        <w:t>vn -0.0006 -1.0000 -0.0070</w:t>
        <w:br/>
        <w:t>vn -0.0005 -1.0000 -0.0061</w:t>
        <w:br/>
        <w:t>vn -0.0006 -1.0000 -0.0067</w:t>
        <w:br/>
        <w:t>vn -0.0005 -1.0000 -0.0050</w:t>
        <w:br/>
        <w:t>vn -0.0004 -1.0000 -0.0040</w:t>
        <w:br/>
        <w:t>vn 0.0273 -0.0207 -0.9994</w:t>
        <w:br/>
        <w:t>vn 0.0254 -0.0355 -0.9990</w:t>
        <w:br/>
        <w:t>vn 0.0273 -0.0206 -0.9994</w:t>
        <w:br/>
        <w:t>vn 0.0293 -0.0058 -0.9996</w:t>
        <w:br/>
        <w:t>vn 0.0018 -0.9917 -0.1288</w:t>
        <w:br/>
        <w:t>vn 0.0027 -0.9917 -0.1282</w:t>
        <w:br/>
        <w:t>vn 0.0002 -1.0000 -0.0042</w:t>
        <w:br/>
        <w:t>vn -0.0001 -1.0000 -0.0022</w:t>
        <w:br/>
        <w:t>vn 0.0021 -0.9671 -0.2543</w:t>
        <w:br/>
        <w:t>vn 0.0034 -0.9679 -0.2513</w:t>
        <w:br/>
        <w:t>vn 0.0003 -1.0000 -0.0071</w:t>
        <w:br/>
        <w:t>vn 0.0113 -0.9179 -0.3965</w:t>
        <w:br/>
        <w:t>vn 0.0111 -0.9162 -0.4006</w:t>
        <w:br/>
        <w:t>vn -0.0001 -1.0000 -0.0068</w:t>
        <w:br/>
        <w:t>vn -0.0238 0.0139 0.9996</w:t>
        <w:br/>
        <w:t>vn -0.0257 0.0273 0.9993</w:t>
        <w:br/>
        <w:t>vn -0.0219 0.0004 0.9998</w:t>
        <w:br/>
        <w:t>vn -0.0109 0.0196 0.9997</w:t>
        <w:br/>
        <w:t>vn -0.0128 0.0352 0.9993</w:t>
        <w:br/>
        <w:t>vn -0.0089 0.0040 1.0000</w:t>
        <w:br/>
        <w:t>vn 0.0000 -0.9849 -0.1731</w:t>
        <w:br/>
        <w:t>vn -0.0016 -0.9945 0.1048</w:t>
        <w:br/>
        <w:t>vn 0.0016 -0.9075 -0.4201</w:t>
        <w:br/>
        <w:t>vn -0.0004 -0.9177 -0.3973</w:t>
        <w:br/>
        <w:t>vn -0.3912 0.8064 0.4434</w:t>
        <w:br/>
        <w:t>vn 0.0662 0.8588 0.5080</w:t>
        <w:br/>
        <w:t>vn 0.4941 0.7964 0.3488</w:t>
        <w:br/>
        <w:t>vn -0.8527 0.5111 0.1080</w:t>
        <w:br/>
        <w:t>vn -0.7738 0.6129 0.1599</w:t>
        <w:br/>
        <w:t>vn -0.6780 0.6684 0.3059</w:t>
        <w:br/>
        <w:t>vn 0.6886 0.6996 0.1907</w:t>
        <w:br/>
        <w:t>vn 0.7659 0.6348 0.1017</w:t>
        <w:br/>
        <w:t>vn -0.9306 0.3444 0.1241</w:t>
        <w:br/>
        <w:t>vn -0.9780 0.1926 0.0806</w:t>
        <w:br/>
        <w:t>vn -0.9848 0.1717 -0.0275</w:t>
        <w:br/>
        <w:t>vn -0.9487 0.2627 0.1759</w:t>
        <w:br/>
        <w:t>vn -0.9575 0.2880 -0.0186</w:t>
        <w:br/>
        <w:t>vn -0.2660 0.2590 -0.9285</w:t>
        <w:br/>
        <w:t>vn -0.1733 0.2325 -0.9570</w:t>
        <w:br/>
        <w:t>vn -0.7020 0.2005 -0.6834</w:t>
        <w:br/>
        <w:t>vn -0.9072 0.0966 -0.4095</w:t>
        <w:br/>
        <w:t>vn 0.7557 0.2370 -0.6106</w:t>
        <w:br/>
        <w:t>vn 0.3069 0.2276 -0.9241</w:t>
        <w:br/>
        <w:t>vn 0.9639 0.1075 -0.2435</w:t>
        <w:br/>
        <w:t>vn 0.9754 0.1287 0.1789</w:t>
        <w:br/>
        <w:t>vn 0.9881 0.1437 0.0552</w:t>
        <w:br/>
        <w:t>vn 0.6128 0.5903 0.5254</w:t>
        <w:br/>
        <w:t>vn 0.9371 0.2930 0.1899</w:t>
        <w:br/>
        <w:t>vn 0.9592 0.1656 0.2291</w:t>
        <w:br/>
        <w:t>vn 0.9328 0.3370 0.1277</w:t>
        <w:br/>
        <w:t>vn 0.8734 0.4786 0.0904</w:t>
        <w:br/>
        <w:t>vn -0.0385 0.7399 0.6716</w:t>
        <w:br/>
        <w:t>vn 0.0694 0.3416 0.9373</w:t>
        <w:br/>
        <w:t>vn 0.0959 0.2379 0.9665</w:t>
        <w:br/>
        <w:t>vn 0.4067 0.0568 0.9118</w:t>
        <w:br/>
        <w:t>vn 0.0972 0.1056 0.9896</w:t>
        <w:br/>
        <w:t>vn 0.0128 0.4773 0.8786</w:t>
        <w:br/>
        <w:t>vn -0.0107 0.6302 0.7764</w:t>
        <w:br/>
        <w:t>vn 0.0973 -0.0009 0.9953</w:t>
        <w:br/>
        <w:t>vn 0.3810 -0.0247 0.9242</w:t>
        <w:br/>
        <w:t>vn -0.4240 0.0073 0.9057</w:t>
        <w:br/>
        <w:t>vn -0.9197 -0.0477 0.3898</w:t>
        <w:br/>
        <w:t>vn -0.7061 -0.0534 0.7061</w:t>
        <w:br/>
        <w:t>vn -0.9998 -0.0203 0.0091</w:t>
        <w:br/>
        <w:t>vn -0.8087 0.0113 -0.5881</w:t>
        <w:br/>
        <w:t>vn -0.4198 0.0374 -0.9068</w:t>
        <w:br/>
        <w:t>vn -0.9310 -0.0040 -0.3649</w:t>
        <w:br/>
        <w:t>vn 0.3764 -0.0061 -0.9264</w:t>
        <w:br/>
        <w:t>vn 0.7527 -0.0473 -0.6567</w:t>
        <w:br/>
        <w:t>vn 0.9359 -0.0395 -0.3500</w:t>
        <w:br/>
        <w:t>vn 0.9979 -0.0497 -0.0417</w:t>
        <w:br/>
        <w:t>vn 0.9426 -0.0824 0.3235</w:t>
        <w:br/>
        <w:t>vn 0.5899 -0.0967 0.8016</w:t>
        <w:br/>
        <w:t>vn 0.1716 -0.0324 0.9846</w:t>
        <w:br/>
        <w:t>vn -0.2970 -0.0284 0.9544</w:t>
        <w:br/>
        <w:t>vn 0.3183 -0.0380 0.9472</w:t>
        <w:br/>
        <w:t>vn -0.9576 0.1448 -0.2492</w:t>
        <w:br/>
        <w:t>vn -0.9604 0.1564 -0.2307</w:t>
        <w:br/>
        <w:t>vn -0.0041 -0.9304 0.3666</w:t>
        <w:br/>
        <w:t>vn -0.0050 -0.9265 0.3762</w:t>
        <w:br/>
        <w:t>vn 0.2877 0.5494 0.7845</w:t>
        <w:br/>
        <w:t>vn 0.3293 0.9133 0.2396</w:t>
        <w:br/>
        <w:t>vn 0.9979 -0.0497 -0.0416</w:t>
        <w:br/>
        <w:t>vn -0.9301 0.1693 -0.3261</w:t>
        <w:br/>
        <w:t>vn -0.9641 0.1564 -0.2144</w:t>
        <w:br/>
        <w:t>vn -0.3850 0.5247 0.7593</w:t>
        <w:br/>
        <w:t>vn -0.4977 0.5926 0.6333</w:t>
        <w:br/>
        <w:t>vn -0.9575 0.2879 -0.0186</w:t>
        <w:br/>
        <w:t>vn -0.9962 0.0864 -0.0144</w:t>
        <w:br/>
        <w:t>vn 0.9077 0.2594 -0.3299</w:t>
        <w:br/>
        <w:t>vn 0.9347 0.1643 -0.3151</w:t>
        <w:br/>
        <w:t>vn 0.3511 0.3937 0.8495</w:t>
        <w:br/>
        <w:t>vn 0.2473 0.2873 0.9254</w:t>
        <w:br/>
        <w:t>vn 0.2704 0.3181 0.9087</w:t>
        <w:br/>
        <w:t>vn 0.2389 0.4142 0.8783</w:t>
        <w:br/>
        <w:t>vn -0.2997 0.4887 0.8193</w:t>
        <w:br/>
        <w:t>vn -0.3401 0.3287 0.8811</w:t>
        <w:br/>
        <w:t>vn -0.3399 0.3695 0.8648</w:t>
        <w:br/>
        <w:t>vn -0.4441 0.3265 0.8344</w:t>
        <w:br/>
        <w:t>vn -0.9860 0.1662 0.0087</w:t>
        <w:br/>
        <w:t>vn -0.0106 -0.9218 0.3876</w:t>
        <w:br/>
        <w:t>vn -0.0100 -0.9237 0.3829</w:t>
        <w:br/>
        <w:t>vn 0.3876 0.1421 0.9108</w:t>
        <w:br/>
        <w:t>vn 0.4065 0.2524 0.8781</w:t>
        <w:br/>
        <w:t>vn 0.7728 0.1730 0.6106</w:t>
        <w:br/>
        <w:t>vn 0.7671 0.0781 0.6367</w:t>
        <w:br/>
        <w:t>vn -0.7330 0.2207 0.6434</w:t>
        <w:br/>
        <w:t>vn -0.4754 0.2913 0.8302</w:t>
        <w:br/>
        <w:t>vn -0.4740 0.1751 0.8629</w:t>
        <w:br/>
        <w:t>vn -0.6756 0.0761 0.7333</w:t>
        <w:br/>
        <w:t>vn 0.5852 0.4572 0.6697</w:t>
        <w:br/>
        <w:t>vn 0.7345 0.3047 0.6063</w:t>
        <w:br/>
        <w:t>vn 0.4000 0.3513 0.8466</w:t>
        <w:br/>
        <w:t>vn 0.2767 0.5217 0.8071</w:t>
        <w:br/>
        <w:t>vn -0.6537 0.3957 0.6450</w:t>
        <w:br/>
        <w:t>vn -0.3953 0.4498 0.8009</w:t>
        <w:br/>
        <w:t>vn 0.0261 0.6749 0.7374</w:t>
        <w:br/>
        <w:t>vn 0.4534 0.6223 0.6381</w:t>
        <w:br/>
        <w:t>vn -0.5669 0.5583 0.6057</w:t>
        <w:br/>
        <w:t>vn -0.2637 0.6160 0.7423</w:t>
        <w:br/>
        <w:t>vn -0.3012 0.7114 0.6350</w:t>
        <w:br/>
        <w:t>vn -0.0885 0.7700 0.6319</w:t>
        <w:br/>
        <w:t>vn -0.4067 0.7116 0.5729</w:t>
        <w:br/>
        <w:t>vn -0.1737 0.7568 0.6302</w:t>
        <w:br/>
        <w:t>vn 0.4043 0.8166 0.4119</w:t>
        <w:br/>
        <w:t>vn -0.0108 0.9299 0.3678</w:t>
        <w:br/>
        <w:t>vn -0.0008 0.9926 0.1214</w:t>
        <w:br/>
        <w:t>vn 0.4010 0.8985 0.1786</w:t>
        <w:br/>
        <w:t>vn -0.3744 0.9190 0.1240</w:t>
        <w:br/>
        <w:t>vn -0.3248 0.8679 0.3758</w:t>
        <w:br/>
        <w:t>vn -0.0205 0.9820 0.1877</w:t>
        <w:br/>
        <w:t>vn 0.3540 0.9194 0.1716</w:t>
        <w:br/>
        <w:t>vn -0.3756 0.9209 0.1045</w:t>
        <w:br/>
        <w:t>vn -0.6302 0.5193 0.5773</w:t>
        <w:br/>
        <w:t>vn -0.7377 0.2681 0.6196</w:t>
        <w:br/>
        <w:t>vn -0.1796 0.3247 0.9286</w:t>
        <w:br/>
        <w:t>vn -0.1056 0.5746 0.8116</w:t>
        <w:br/>
        <w:t>vn -0.8464 0.4671 0.2559</w:t>
        <w:br/>
        <w:t>vn -0.9372 0.1500 0.3149</w:t>
        <w:br/>
        <w:t>vn -0.9180 0.3940 0.0462</w:t>
        <w:br/>
        <w:t>vn -0.9888 0.1472 0.0256</w:t>
        <w:br/>
        <w:t>vn -0.9335 0.3572 -0.0312</w:t>
        <w:br/>
        <w:t>vn -0.9851 0.1202 -0.1228</w:t>
        <w:br/>
        <w:t>vn 0.7961 0.4696 0.3817</w:t>
        <w:br/>
        <w:t>vn 0.4942 0.4808 0.7243</w:t>
        <w:br/>
        <w:t>vn 0.5343 0.2722 0.8003</w:t>
        <w:br/>
        <w:t>vn 0.8870 0.1873 0.4222</w:t>
        <w:br/>
        <w:t>vn 0.8806 0.4569 0.1256</w:t>
        <w:br/>
        <w:t>vn 0.9833 0.1767 0.0433</w:t>
        <w:br/>
        <w:t>vn 0.9784 0.1449 -0.1474</w:t>
        <w:br/>
        <w:t>vn 0.9312 0.3637 -0.0256</w:t>
        <w:br/>
        <w:t>vn 0.5845 0.7988 0.1422</w:t>
        <w:br/>
        <w:t>vn 0.6832 0.6857 0.2512</w:t>
        <w:br/>
        <w:t>vn 0.5405 0.8301 0.1367</w:t>
        <w:br/>
        <w:t>vn -0.5509 0.8212 0.1490</w:t>
        <w:br/>
        <w:t>vn -0.5589 0.8260 0.0737</w:t>
        <w:br/>
        <w:t>vn -0.0239 0.0041 0.9997</w:t>
        <w:br/>
        <w:t>vn 0.5830 0.0168 0.8123</w:t>
        <w:br/>
        <w:t>vn 0.9824 -0.0144 0.1865</w:t>
        <w:br/>
        <w:t>vn 0.9689 -0.0011 0.2476</w:t>
        <w:br/>
        <w:t>vn 0.9722 0.0091 0.2341</w:t>
        <w:br/>
        <w:t>vn 0.9725 -0.0035 0.2330</w:t>
        <w:br/>
        <w:t>vn 0.9955 -0.0187 -0.0927</w:t>
        <w:br/>
        <w:t>vn 0.9950 -0.0194 -0.0979</w:t>
        <w:br/>
        <w:t>vn 0.9949 -0.0067 -0.1009</w:t>
        <w:br/>
        <w:t>vn 0.9905 -0.0672 -0.1199</w:t>
        <w:br/>
        <w:t>vn 0.9624 -0.0718 -0.2621</w:t>
        <w:br/>
        <w:t>vn 0.9646 0.0332 -0.2617</w:t>
        <w:br/>
        <w:t>vn 0.9659 0.0034 -0.2590</w:t>
        <w:br/>
        <w:t>vn 0.9538 -0.1014 -0.2830</w:t>
        <w:br/>
        <w:t>vn 0.7489 0.0135 0.6626</w:t>
        <w:br/>
        <w:t>vn 0.7428 0.0116 0.6695</w:t>
        <w:br/>
        <w:t>vn 0.9735 0.0070 -0.2284</w:t>
        <w:br/>
        <w:t>vn 0.9483 -0.1263 -0.2910</w:t>
        <w:br/>
        <w:t>vn 0.9937 0.0202 -0.1103</w:t>
        <w:br/>
        <w:t>vn 0.9668 0.2446 -0.0738</w:t>
        <w:br/>
        <w:t>vn 0.7765 0.4847 0.4025</w:t>
        <w:br/>
        <w:t>vn 0.7394 0.5006 0.4502</w:t>
        <w:br/>
        <w:t>vn 0.9933 0.1145 0.0180</w:t>
        <w:br/>
        <w:t>vn 0.9654 -0.1555 -0.2092</w:t>
        <w:br/>
        <w:t>vn 0.9973 -0.0043 -0.0732</w:t>
        <w:br/>
        <w:t>vn 0.9464 -0.2375 -0.2188</w:t>
        <w:br/>
        <w:t>vn 0.9956 -0.0085 -0.0932</w:t>
        <w:br/>
        <w:t>vn 0.9920 0.1251 0.0149</w:t>
        <w:br/>
        <w:t>vn 0.9864 0.1632 -0.0212</w:t>
        <w:br/>
        <w:t>vn 0.7918 0.4466 0.4166</w:t>
        <w:br/>
        <w:t>vn 0.8472 0.3670 0.3842</w:t>
        <w:br/>
        <w:t>vn 0.9536 0.2139 0.2119</w:t>
        <w:br/>
        <w:t>vn 0.9656 -0.1412 -0.2185</w:t>
        <w:br/>
        <w:t>vn 0.9473 0.0565 -0.3154</w:t>
        <w:br/>
        <w:t>vn 0.9949 0.0560 -0.0841</w:t>
        <w:br/>
        <w:t>vn 0.9695 -0.2271 -0.0926</w:t>
        <w:br/>
        <w:t>vn 0.9882 -0.1526 -0.0152</w:t>
        <w:br/>
        <w:t>vn 0.9566 -0.2755 -0.0953</w:t>
        <w:br/>
        <w:t>vn 0.9933 -0.1144 -0.0176</w:t>
        <w:br/>
        <w:t>vn 0.9974 -0.0704 0.0120</w:t>
        <w:br/>
        <w:t>vn 0.9832 0.1787 -0.0377</w:t>
        <w:br/>
        <w:t>vn 0.9745 0.0854 0.2077</w:t>
        <w:br/>
        <w:t>vn 0.9660 0.0149 0.2579</w:t>
        <w:br/>
        <w:t>vn 0.8420 -0.0813 -0.5332</w:t>
        <w:br/>
        <w:t>vn 0.7284 0.0481 -0.6834</w:t>
        <w:br/>
        <w:t>vn 0.3133 -0.0133 -0.9496</w:t>
        <w:br/>
        <w:t>vn 0.2794 0.1256 -0.9519</w:t>
        <w:br/>
        <w:t>vn 0.2689 0.2237 -0.9368</w:t>
        <w:br/>
        <w:t>vn 0.7928 0.1723 -0.5846</w:t>
        <w:br/>
        <w:t>vn 0.9861 0.1662 0.0088</w:t>
        <w:br/>
        <w:t>vn 0.9862 0.1584 -0.0476</w:t>
        <w:br/>
        <w:t>vn 0.9956 0.0472 -0.0814</w:t>
        <w:br/>
        <w:t>vn 0.8129 0.2598 -0.5212</w:t>
        <w:br/>
        <w:t>vn 0.2888 0.2857 -0.9137</w:t>
        <w:br/>
        <w:t>vn 0.2945 0.4813 -0.8256</w:t>
        <w:br/>
        <w:t>vn 0.8884 0.1917 -0.4170</w:t>
        <w:br/>
        <w:t>vn 0.7012 0.2253 -0.6764</w:t>
        <w:br/>
        <w:t>vn 0.3521 -0.0080 -0.9359</w:t>
        <w:br/>
        <w:t>vn 0.7968 -0.0299 -0.6034</w:t>
        <w:br/>
        <w:t>vn 0.9861 -0.0886 -0.1402</w:t>
        <w:br/>
        <w:t>vn 0.9487 -0.0872 -0.3039</w:t>
        <w:br/>
        <w:t>vn -0.6671 0.0353 0.7441</w:t>
        <w:br/>
        <w:t>vn -0.9133 0.0252 0.4064</w:t>
        <w:br/>
        <w:t>vn -0.8804 0.0490 0.4716</w:t>
        <w:br/>
        <w:t>vn -0.6893 0.0392 0.7235</w:t>
        <w:br/>
        <w:t>vn -0.6242 0.0143 0.7811</w:t>
        <w:br/>
        <w:t>vn -0.9873 -0.0033 0.1585</w:t>
        <w:br/>
        <w:t>vn -0.9881 0.0252 0.1520</w:t>
        <w:br/>
        <w:t>vn -0.9944 0.0256 0.1027</w:t>
        <w:br/>
        <w:t>vn -0.9874 -0.0154 0.1574</w:t>
        <w:br/>
        <w:t>vn -0.9977 0.0313 -0.0600</w:t>
        <w:br/>
        <w:t>vn -0.9964 0.0156 -0.0831</w:t>
        <w:br/>
        <w:t>vn -0.9983 0.0058 -0.0587</w:t>
        <w:br/>
        <w:t>vn -0.9981 0.0124 -0.0605</w:t>
        <w:br/>
        <w:t>vn -0.9664 0.0267 -0.2558</w:t>
        <w:br/>
        <w:t>vn -0.9673 -0.0005 -0.2538</w:t>
        <w:br/>
        <w:t>vn -0.9683 0.0227 -0.2489</w:t>
        <w:br/>
        <w:t>vn -0.9606 -0.0303 -0.2762</w:t>
        <w:br/>
        <w:t>vn -0.9759 0.0290 -0.2165</w:t>
        <w:br/>
        <w:t>vn -0.9877 0.0103 -0.1561</w:t>
        <w:br/>
        <w:t>vn -0.9190 -0.1323 -0.3714</w:t>
        <w:br/>
        <w:t>vn -0.9517 -0.2015 -0.2316</w:t>
        <w:br/>
        <w:t>vn -0.9994 -0.0135 -0.0317</w:t>
        <w:br/>
        <w:t>vn -0.9963 -0.0665 0.0542</w:t>
        <w:br/>
        <w:t>vn -0.9700 -0.2383 -0.0475</w:t>
        <w:br/>
        <w:t>vn 0.0138 -0.7469 -0.6648</w:t>
        <w:br/>
        <w:t>vn 0.0155 -0.5794 -0.8149</w:t>
        <w:br/>
        <w:t>vn 0.0150 -0.5898 -0.8074</w:t>
        <w:br/>
        <w:t>vn 0.0086 -0.9246 -0.3808</w:t>
        <w:br/>
        <w:t>vn 0.0092 -0.7172 -0.6968</w:t>
        <w:br/>
        <w:t>vn 0.0080 -0.7214 -0.6925</w:t>
        <w:br/>
        <w:t>vn 0.0039 -0.7949 -0.6067</w:t>
        <w:br/>
        <w:t>vn 0.0058 -0.7855 -0.6188</w:t>
        <w:br/>
        <w:t>vn 0.0010 -0.8008 -0.5989</w:t>
        <w:br/>
        <w:t>vn 0.0029 -0.8064 -0.5914</w:t>
        <w:br/>
        <w:t>vn -0.3582 -0.0194 -0.9334</w:t>
        <w:br/>
        <w:t>vn -0.8180 -0.0443 -0.5735</w:t>
        <w:br/>
        <w:t>vn -0.8724 -0.0969 -0.4790</w:t>
        <w:br/>
        <w:t>vn -0.3212 -0.0131 -0.9469</w:t>
        <w:br/>
        <w:t>vn -0.7484 0.0289 -0.6626</w:t>
        <w:br/>
        <w:t>vn -0.3027 0.1521 -0.9409</w:t>
        <w:br/>
        <w:t>vn -0.8186 0.1777 -0.5461</w:t>
        <w:br/>
        <w:t>vn -0.2989 0.2134 -0.9301</w:t>
        <w:br/>
        <w:t>vn -0.7599 0.2943 -0.5796</w:t>
        <w:br/>
        <w:t>vn -0.8092 0.3207 -0.4922</w:t>
        <w:br/>
        <w:t>vn -0.3413 0.3257 -0.8817</w:t>
        <w:br/>
        <w:t>vn -0.3157 0.2838 -0.9054</w:t>
        <w:br/>
        <w:t>vn -0.9884 -0.1507 -0.0191</w:t>
        <w:br/>
        <w:t>vn -0.9785 -0.0013 -0.2062</w:t>
        <w:br/>
        <w:t>vn -0.9637 -0.0608 -0.2600</w:t>
        <w:br/>
        <w:t>vn -0.9974 -0.0635 0.0326</w:t>
        <w:br/>
        <w:t>vn -0.9598 -0.0653 0.2729</w:t>
        <w:br/>
        <w:t>vn -0.9765 -0.2064 0.0625</w:t>
        <w:br/>
        <w:t>vn -0.9830 0.1520 0.1031</w:t>
        <w:br/>
        <w:t>vn -0.9853 0.0624 0.1591</w:t>
        <w:br/>
        <w:t>vn -0.9868 0.1006 0.1269</w:t>
        <w:br/>
        <w:t>vn -0.9952 -0.0596 0.0778</w:t>
        <w:br/>
        <w:t>vn -0.9847 0.1193 0.1273</w:t>
        <w:br/>
        <w:t>vn -0.9815 0.1852 0.0490</w:t>
        <w:br/>
        <w:t>vn -0.9639 0.2653 -0.0228</w:t>
        <w:br/>
        <w:t>vn -0.8417 0.3688 0.3944</w:t>
        <w:br/>
        <w:t>vn -0.7782 0.5209 0.3508</w:t>
        <w:br/>
        <w:t>vn -0.8819 0.2364 0.4078</w:t>
        <w:br/>
        <w:t>vn -0.9313 0.1371 -0.3375</w:t>
        <w:br/>
        <w:t>vn -0.9786 0.0968 -0.1814</w:t>
        <w:br/>
        <w:t>vn -0.9424 0.1578 -0.2950</w:t>
        <w:br/>
        <w:t>vn -0.9909 0.0715 0.1137</w:t>
        <w:br/>
        <w:t>vn -0.9985 0.0447 0.0316</w:t>
        <w:br/>
        <w:t>vn -0.9351 0.1580 0.3171</w:t>
        <w:br/>
        <w:t>vn -0.9305 0.0488 0.3631</w:t>
        <w:br/>
        <w:t>vn -0.0119 -0.2478 0.9687</w:t>
        <w:br/>
        <w:t>vn -0.0101 -0.2428 0.9700</w:t>
        <w:br/>
        <w:t>vn -0.0114 -0.2451 0.9694</w:t>
        <w:br/>
        <w:t>vn -0.0117 -0.2459 0.9692</w:t>
        <w:br/>
        <w:t>vn -0.0095 -0.2376 0.9713</w:t>
        <w:br/>
        <w:t>vn -0.0112 -0.2453 0.9694</w:t>
        <w:br/>
        <w:t>vn 0.0022 -0.9955 -0.0942</w:t>
        <w:br/>
        <w:t>vn 0.0020 -0.9955 -0.0951</w:t>
        <w:br/>
        <w:t>vn -0.0317 -0.2041 0.9784</w:t>
        <w:br/>
        <w:t>vn -0.0347 -0.2734 0.9613</w:t>
        <w:br/>
        <w:t>vn -0.0322 -0.2041 0.9784</w:t>
        <w:br/>
        <w:t>vn -0.0294 -0.1337 0.9906</w:t>
        <w:br/>
        <w:t>vn 0.0090 -0.9964 -0.0847</w:t>
        <w:br/>
        <w:t>vn 0.0090 -0.9943 -0.1064</w:t>
        <w:br/>
        <w:t>vn 0.0090 -0.9964 -0.0848</w:t>
        <w:br/>
        <w:t>vn 0.0090 -0.9980 -0.0630</w:t>
        <w:br/>
        <w:t>vn 0.0378 -0.3607 -0.9319</w:t>
        <w:br/>
        <w:t>vn 0.0373 -0.3501 -0.9360</w:t>
        <w:br/>
        <w:t>vn 0.0377 -0.3608 -0.9319</w:t>
        <w:br/>
        <w:t>vn 0.0381 -0.3714 -0.9277</w:t>
        <w:br/>
        <w:t>vn 0.0019 -0.9994 -0.0358</w:t>
        <w:br/>
        <w:t>vn 0.0019 -0.9994 -0.0357</w:t>
        <w:br/>
        <w:t>vn 0.0018 -0.9994 -0.0360</w:t>
        <w:br/>
        <w:t>vn 0.0018 -0.9993 -0.0364</w:t>
        <w:br/>
        <w:t>vn -0.0465 -0.0138 0.9988</w:t>
        <w:br/>
        <w:t>vn -0.0445 -0.0473 0.9979</w:t>
        <w:br/>
        <w:t>vn -0.0484 0.0197 0.9986</w:t>
        <w:br/>
        <w:t>vn -0.0062 -0.9989 0.0466</w:t>
        <w:br/>
        <w:t>vn -0.0064 -0.9998 0.0200</w:t>
        <w:br/>
        <w:t>vn -0.0062 -0.9989 0.0467</w:t>
        <w:br/>
        <w:t>vn -0.0060 -0.9973 0.0733</w:t>
        <w:br/>
        <w:t>vn 0.0643 -0.1934 -0.9790</w:t>
        <w:br/>
        <w:t>vn 0.0645 -0.1971 -0.9783</w:t>
        <w:br/>
        <w:t>vn 0.0644 -0.1934 -0.9790</w:t>
        <w:br/>
        <w:t>vn 0.0642 -0.1897 -0.9797</w:t>
        <w:br/>
        <w:t>vn -0.0160 -0.9843 0.1755</w:t>
        <w:br/>
        <w:t>vn -0.0162 -0.9846 0.1741</w:t>
        <w:br/>
        <w:t>vn -0.0160 -0.9843 0.1756</w:t>
        <w:br/>
        <w:t>vn -0.0158 -0.9841 0.1771</w:t>
        <w:br/>
        <w:t>vn -0.0670 0.0436 0.9968</w:t>
        <w:br/>
        <w:t>vn -0.0671 0.0456 0.9967</w:t>
        <w:br/>
        <w:t>vn -0.0669 0.0417 0.9969</w:t>
        <w:br/>
        <w:t>vn -0.0179 -0.9606 0.2773</w:t>
        <w:br/>
        <w:t>vn -0.0179 -0.9620 0.2725</w:t>
        <w:br/>
        <w:t>vn -0.0179 -0.9592 0.2820</w:t>
        <w:br/>
        <w:t>vn 0.0631 -0.1665 -0.9840</w:t>
        <w:br/>
        <w:t>vn 0.0592 -0.2207 -0.9736</w:t>
        <w:br/>
        <w:t>vn 0.0668 -0.1118 -0.9915</w:t>
        <w:br/>
        <w:t>vn -0.0309 -0.9089 0.4159</w:t>
        <w:br/>
        <w:t>vn -0.0277 -0.9140 0.4047</w:t>
        <w:br/>
        <w:t>vn -0.0342 -0.9035 0.4271</w:t>
        <w:br/>
        <w:t>vn -0.0274 -0.9413 0.3363</w:t>
        <w:br/>
        <w:t>vn -0.0211 -0.9512 0.3078</w:t>
        <w:br/>
        <w:t>vn -0.0245 -0.9503 0.3102</w:t>
        <w:br/>
        <w:t>vn 0.8056 -0.0085 0.5924</w:t>
        <w:br/>
        <w:t>vn 0.9627 -0.0272 0.2693</w:t>
        <w:br/>
        <w:t>vn 0.9967 -0.0378 -0.0711</w:t>
        <w:br/>
        <w:t>vn 0.9924 -0.0353 -0.1177</w:t>
        <w:br/>
        <w:t>vn 0.7737 0.1938 -0.6031</w:t>
        <w:br/>
        <w:t>vn 0.2910 0.3320 -0.8973</w:t>
        <w:br/>
        <w:t>vn 0.2369 0.0370 -0.9708</w:t>
        <w:br/>
        <w:t>vn 0.7689 0.0215 -0.6390</w:t>
        <w:br/>
        <w:t>vn 0.9441 0.0039 -0.3296</w:t>
        <w:br/>
        <w:t>vn 0.9282 -0.0089 -0.3720</w:t>
        <w:br/>
        <w:t>vn -0.7410 0.2612 -0.6187</w:t>
        <w:br/>
        <w:t>vn -0.7296 0.0191 -0.6836</w:t>
        <w:br/>
        <w:t>vn -0.4551 0.0474 -0.8892</w:t>
        <w:br/>
        <w:t>vn -0.2472 0.3705 -0.8953</w:t>
        <w:br/>
        <w:t>vn -0.9005 0.0753 -0.4283</w:t>
        <w:br/>
        <w:t>vn -0.9114 -0.0147 -0.4114</w:t>
        <w:br/>
        <w:t>vn -0.9993 0.0307 0.0197</w:t>
        <w:br/>
        <w:t>vn -0.9984 -0.0496 -0.0288</w:t>
        <w:br/>
        <w:t>vn -0.9382 0.0007 0.3462</w:t>
        <w:br/>
        <w:t>vn -0.7051 0.0174 0.7089</w:t>
        <w:br/>
        <w:t>vn -0.7798 -0.0517 0.6240</w:t>
        <w:br/>
        <w:t>vn -0.9480 -0.0562 0.3131</w:t>
        <w:br/>
        <w:t>vn -0.6381 0.7122 0.2927</w:t>
        <w:br/>
        <w:t>vn 0.4914 0.0070 -0.8709</w:t>
        <w:br/>
        <w:t>vn 0.8612 -0.0173 -0.5079</w:t>
        <w:br/>
        <w:t>vn -0.3750 -0.0033 -0.9270</w:t>
        <w:br/>
        <w:t>vn -0.8916 -0.0086 -0.4528</w:t>
        <w:br/>
        <w:t>vn -0.3342 0.4742 -0.8145</w:t>
        <w:br/>
        <w:t>vn 0.6142 -0.0227 0.7888</w:t>
        <w:br/>
        <w:t>vn -0.9765 -0.2065 0.0625</w:t>
        <w:br/>
        <w:t>vn -0.9952 -0.0596 0.0779</w:t>
        <w:br/>
        <w:t>vn -0.0193 -0.9517 0.3066</w:t>
        <w:br/>
        <w:t>vn -0.0082 -0.9683 0.2497</w:t>
        <w:br/>
        <w:t>vn 0.4055 0.0016 0.9141</w:t>
        <w:br/>
        <w:t>vn 0.7974 0.0002 0.6034</w:t>
        <w:br/>
        <w:t>vn 0.8472 -0.0202 0.5309</w:t>
        <w:br/>
        <w:t>vn -0.8477 0.0360 0.5293</w:t>
        <w:br/>
        <w:t>vn -0.8499 0.0373 0.5256</w:t>
        <w:br/>
        <w:t>vn 0.6142 -0.0226 0.7888</w:t>
        <w:br/>
        <w:t>vn -0.6243 0.0143 0.7811</w:t>
        <w:br/>
        <w:t>vn -0.6893 0.0392 0.7234</w:t>
        <w:br/>
        <w:t>vn -0.0275 -0.9478 0.3176</w:t>
        <w:br/>
        <w:t>vn -0.0279 -0.9542 0.2978</w:t>
        <w:br/>
        <w:t>vn -0.0271 -0.9410 0.3372</w:t>
        <w:br/>
        <w:t>vn 0.0603 -0.0881 -0.9943</w:t>
        <w:br/>
        <w:t>vn 0.0621 -0.1069 -0.9923</w:t>
        <w:br/>
        <w:t>vn 0.0585 -0.0692 -0.9959</w:t>
        <w:br/>
        <w:t>vn 0.9910 -0.1287 0.0359</w:t>
        <w:br/>
        <w:t>vn 0.9959 -0.0727 0.0536</w:t>
        <w:br/>
        <w:t>vn 0.9960 -0.0794 -0.0412</w:t>
        <w:br/>
        <w:t>vn 0.9642 -0.0543 -0.2597</w:t>
        <w:br/>
        <w:t>vn 0.9324 -0.0498 -0.3581</w:t>
        <w:br/>
        <w:t>vn 0.9200 -0.0144 -0.3916</w:t>
        <w:br/>
        <w:t>vn -0.9548 -0.0130 -0.2970</w:t>
        <w:br/>
        <w:t>vn -0.9793 -0.1018 -0.1750</w:t>
        <w:br/>
        <w:t>vn -0.9896 -0.0131 -0.1432</w:t>
        <w:br/>
        <w:t>vn -0.9889 -0.0113 0.1484</w:t>
        <w:br/>
        <w:t>vn -0.9589 -0.0055 0.2837</w:t>
        <w:br/>
        <w:t>vn -0.9888 -0.1096 0.1011</w:t>
        <w:br/>
        <w:t>vn -0.9942 -0.0085 0.1074</w:t>
        <w:br/>
        <w:t>vn -0.9957 -0.0496 0.0787</w:t>
        <w:br/>
        <w:t>vn -0.9743 -0.2165 0.0624</w:t>
        <w:br/>
        <w:t>vn 0.9793 -0.1989 0.0376</w:t>
        <w:br/>
        <w:t>vn -0.9783 -0.1562 0.1361</w:t>
        <w:br/>
        <w:t>vn 0.9413 -0.0967 -0.3235</w:t>
        <w:br/>
        <w:t>vn -0.9698 -0.1197 -0.2123</w:t>
        <w:br/>
        <w:t>vn 0.0005 -1.0000 -0.0068</w:t>
        <w:br/>
        <w:t>vn 0.0021 -0.0136 -0.9999</w:t>
        <w:br/>
        <w:t>vn 0.0009 -0.0227 -0.9997</w:t>
        <w:br/>
        <w:t>vn 0.0033 -0.0046 -1.0000</w:t>
        <w:br/>
        <w:t>vn 0.0005 -1.0000 -0.0074</w:t>
        <w:br/>
        <w:t>vn 0.0005 -1.0000 -0.0069</w:t>
        <w:br/>
        <w:t>vn 0.0005 -1.0000 -0.0062</w:t>
        <w:br/>
        <w:t>vn 0.0005 -1.0000 -0.0071</w:t>
        <w:br/>
        <w:t>vn 0.0005 -1.0000 -0.0053</w:t>
        <w:br/>
        <w:t>vn 0.0003 -1.0000 -0.0042</w:t>
        <w:br/>
        <w:t>vn -0.0273 -0.0204 -0.9994</w:t>
        <w:br/>
        <w:t>vn -0.0292 -0.0056 -0.9996</w:t>
        <w:br/>
        <w:t>vn -0.0253 -0.0353 -0.9991</w:t>
        <w:br/>
        <w:t>vn -0.0019 -0.9916 -0.1289</w:t>
        <w:br/>
        <w:t>vn 0.0000 -1.0000 -0.0023</w:t>
        <w:br/>
        <w:t>vn -0.0002 -1.0000 -0.0044</w:t>
        <w:br/>
        <w:t>vn -0.0027 -0.9917 -0.1284</w:t>
        <w:br/>
        <w:t>vn -0.0035 -0.9678 -0.2515</w:t>
        <w:br/>
        <w:t>vn -0.0021 -0.9671 -0.2545</w:t>
        <w:br/>
        <w:t>vn -0.0004 -1.0000 -0.0073</w:t>
        <w:br/>
        <w:t>vn 0.0000 -1.0000 -0.0070</w:t>
        <w:br/>
        <w:t>vn -0.0111 -0.9161 -0.4008</w:t>
        <w:br/>
        <w:t>vn -0.0114 -0.9179 -0.3967</w:t>
        <w:br/>
        <w:t>vn 0.0237 0.0137 0.9996</w:t>
        <w:br/>
        <w:t>vn 0.0219 0.0003 0.9998</w:t>
        <w:br/>
        <w:t>vn 0.0256 0.0271 0.9993</w:t>
        <w:br/>
        <w:t>vn 0.0108 0.0193 0.9998</w:t>
        <w:br/>
        <w:t>vn 0.0089 0.0038 1.0000</w:t>
        <w:br/>
        <w:t>vn 0.0108 0.0194 0.9998</w:t>
        <w:br/>
        <w:t>vn 0.0128 0.0350 0.9993</w:t>
        <w:br/>
        <w:t>vn -0.0001 -0.9849 -0.1733</w:t>
        <w:br/>
        <w:t>vn 0.0004 -0.9176 -0.3974</w:t>
        <w:br/>
        <w:t>vn -0.0016 -0.9074 -0.4203</w:t>
        <w:br/>
        <w:t>vn 0.0016 -0.9945 0.1046</w:t>
        <w:br/>
        <w:t>vn 0.3912 0.8063 0.4436</w:t>
        <w:br/>
        <w:t>vn -0.0662 0.8587 0.5082</w:t>
        <w:br/>
        <w:t>vn -0.4941 0.7963 0.3489</w:t>
        <w:br/>
        <w:t>vn 0.8527 0.5111 0.1081</w:t>
        <w:br/>
        <w:t>vn 0.7738 0.6129 0.1601</w:t>
        <w:br/>
        <w:t>vn 0.6781 0.6683 0.3060</w:t>
        <w:br/>
        <w:t>vn -0.7659 0.6348 0.1018</w:t>
        <w:br/>
        <w:t>vn -0.6886 0.6996 0.1908</w:t>
        <w:br/>
        <w:t>vn 0.9306 0.3444 0.1243</w:t>
        <w:br/>
        <w:t>vn 0.9848 0.1717 -0.0274</w:t>
        <w:br/>
        <w:t>vn 0.9780 0.1925 0.0806</w:t>
        <w:br/>
        <w:t>vn 0.9487 0.2626 0.1760</w:t>
        <w:br/>
        <w:t>vn 0.9575 0.2879 -0.0185</w:t>
        <w:br/>
        <w:t>vn 0.2661 0.2592 -0.9285</w:t>
        <w:br/>
        <w:t>vn 0.7020 0.2006 -0.6833</w:t>
        <w:br/>
        <w:t>vn 0.1734 0.2326 -0.9570</w:t>
        <w:br/>
        <w:t>vn 0.9072 0.0966 -0.4094</w:t>
        <w:br/>
        <w:t>vn -0.7556 0.2372 -0.6105</w:t>
        <w:br/>
        <w:t>vn -0.3069 0.2278 -0.9241</w:t>
        <w:br/>
        <w:t>vn -0.9639 0.1076 -0.2435</w:t>
        <w:br/>
        <w:t>vn -0.9754 0.1288 0.1789</w:t>
        <w:br/>
        <w:t>vn -0.9881 0.1438 0.0552</w:t>
        <w:br/>
        <w:t>vn -0.9868 0.1005 0.1269</w:t>
        <w:br/>
        <w:t>vn -0.9881 0.1437 0.0552</w:t>
        <w:br/>
        <w:t>vn -0.6128 0.5903 0.5254</w:t>
        <w:br/>
        <w:t>vn -0.9371 0.2930 0.1899</w:t>
        <w:br/>
        <w:t>vn -0.9592 0.1656 0.2291</w:t>
        <w:br/>
        <w:t>vn -0.9328 0.3370 0.1277</w:t>
        <w:br/>
        <w:t>vn -0.8734 0.4786 0.0905</w:t>
        <w:br/>
        <w:t>vn 0.0385 0.7398 0.6717</w:t>
        <w:br/>
        <w:t>vn -0.0695 0.3415 0.9373</w:t>
        <w:br/>
        <w:t>vn -0.0959 0.2377 0.9666</w:t>
        <w:br/>
        <w:t>vn -0.0972 0.1055 0.9897</w:t>
        <w:br/>
        <w:t>vn -0.4067 0.0566 0.9118</w:t>
        <w:br/>
        <w:t>vn -0.0128 0.4771 0.8787</w:t>
        <w:br/>
        <w:t>vn 0.0106 0.6300 0.7765</w:t>
        <w:br/>
        <w:t>vn -0.0973 -0.0008 0.9953</w:t>
        <w:br/>
        <w:t>vn -0.3810 -0.0247 0.9242</w:t>
        <w:br/>
        <w:t>vn 0.4240 0.0073 0.9057</w:t>
        <w:br/>
        <w:t>vn 0.9197 -0.0477 0.3898</w:t>
        <w:br/>
        <w:t>vn 0.7061 -0.0534 0.7061</w:t>
        <w:br/>
        <w:t>vn 0.9998 -0.0203 0.0091</w:t>
        <w:br/>
        <w:t>vn 0.4198 0.0374 -0.9068</w:t>
        <w:br/>
        <w:t>vn 0.8087 0.0113 -0.5881</w:t>
        <w:br/>
        <w:t>vn 0.9310 -0.0040 -0.3649</w:t>
        <w:br/>
        <w:t>vn -0.3764 -0.0061 -0.9264</w:t>
        <w:br/>
        <w:t>vn -0.7527 -0.0473 -0.6567</w:t>
        <w:br/>
        <w:t>vn -0.9359 -0.0395 -0.3500</w:t>
        <w:br/>
        <w:t>vn -0.9979 -0.0497 -0.0417</w:t>
        <w:br/>
        <w:t>vn -0.5899 -0.0976 0.8016</w:t>
        <w:br/>
        <w:t>vn -0.9426 -0.0824 0.3235</w:t>
        <w:br/>
        <w:t>vn 0.2970 -0.0281 0.9545</w:t>
        <w:br/>
        <w:t>vn -0.1716 -0.0332 0.9846</w:t>
        <w:br/>
        <w:t>vn -0.3183 -0.0381 0.9472</w:t>
        <w:br/>
        <w:t>vn 0.9576 0.1448 -0.2491</w:t>
        <w:br/>
        <w:t>vn -0.9985 0.0447 0.0317</w:t>
        <w:br/>
        <w:t>vn 0.9604 0.1564 -0.2307</w:t>
        <w:br/>
        <w:t>vn 0.0049 -0.9266 0.3760</w:t>
        <w:br/>
        <w:t>vn 0.0040 -0.9304 0.3664</w:t>
        <w:br/>
        <w:t>vn -0.3292 0.9133 0.2398</w:t>
        <w:br/>
        <w:t>vn -0.2877 0.5492 0.7846</w:t>
        <w:br/>
        <w:t>vn -0.9979 -0.0497 -0.0416</w:t>
        <w:br/>
        <w:t>vn 0.9301 0.1693 -0.3260</w:t>
        <w:br/>
        <w:t>vn 0.9642 0.1564 -0.2143</w:t>
        <w:br/>
        <w:t>vn 0.3850 0.5246 0.7594</w:t>
        <w:br/>
        <w:t>vn 0.4977 0.5925 0.6335</w:t>
        <w:br/>
        <w:t>vn 0.9962 0.0863 -0.0143</w:t>
        <w:br/>
        <w:t>vn -0.9076 0.2596 -0.3299</w:t>
        <w:br/>
        <w:t>vn -0.9347 0.1644 -0.3151</w:t>
        <w:br/>
        <w:t>vn -0.3511 0.3936 0.8496</w:t>
        <w:br/>
        <w:t>vn -0.2473 0.2871 0.9254</w:t>
        <w:br/>
        <w:t>vn -0.2705 0.3179 0.9087</w:t>
        <w:br/>
        <w:t>vn -0.2389 0.4142 0.8783</w:t>
        <w:br/>
        <w:t>vn 0.2997 0.4884 0.8195</w:t>
        <w:br/>
        <w:t>vn 0.3399 0.3693 0.8649</w:t>
        <w:br/>
        <w:t>vn 0.3401 0.3286 0.8811</w:t>
        <w:br/>
        <w:t>vn 0.4441 0.3263 0.8344</w:t>
        <w:br/>
        <w:t>vn 0.0105 -0.9218 0.3874</w:t>
        <w:br/>
        <w:t>vn 0.0100 -0.9238 0.3827</w:t>
        <w:br/>
        <w:t>vn 0.5508 0.0957 0.8291</w:t>
        <w:br/>
        <w:t>vn 0.9914 -0.0056 0.1305</w:t>
        <w:br/>
        <w:t>vn 0.8899 0.4561 0.0060</w:t>
        <w:br/>
        <w:t>vn 0.7681 0.5929 -0.2419</w:t>
        <w:br/>
        <w:t>vn 0.7312 0.6198 -0.2850</w:t>
        <w:br/>
        <w:t>vn 0.1261 0.1241 0.9842</w:t>
        <w:br/>
        <w:t>vn 0.1319 0.1230 0.9836</w:t>
        <w:br/>
        <w:t>vn 0.1260 0.1244 0.9842</w:t>
        <w:br/>
        <w:t>vn 0.5508 0.0956 0.8291</w:t>
        <w:br/>
        <w:t>vn -0.5453 0.1812 0.8184</w:t>
        <w:br/>
        <w:t>vn -0.8703 0.4915 0.0314</w:t>
        <w:br/>
        <w:t>vn -0.7323 0.6304 -0.2574</w:t>
        <w:br/>
        <w:t>vn -0.7649 0.6076 -0.2141</w:t>
        <w:br/>
        <w:t>vn -0.1434 0.1987 0.9695</w:t>
        <w:br/>
        <w:t>vn -0.5453 0.1812 0.8185</w:t>
        <w:br/>
        <w:t>vn -0.1434 0.1990 0.9694</w:t>
        <w:br/>
        <w:t>vn -0.1478 0.1981 0.9690</w:t>
        <w:br/>
        <w:t>vn -0.5508 0.0955 0.8291</w:t>
        <w:br/>
        <w:t>vn -0.8899 0.4562 0.0060</w:t>
        <w:br/>
        <w:t>vn -0.9914 -0.0056 0.1305</w:t>
        <w:br/>
        <w:t>vn -0.7680 0.5930 -0.2418</w:t>
        <w:br/>
        <w:t>vn -0.7312 0.6199 -0.2849</w:t>
        <w:br/>
        <w:t>vn -0.1261 0.1239 0.9843</w:t>
        <w:br/>
        <w:t>vn -0.1260 0.1242 0.9842</w:t>
        <w:br/>
        <w:t>vn -0.1318 0.1230 0.9836</w:t>
        <w:br/>
        <w:t>vn 0.5452 0.1810 0.8185</w:t>
        <w:br/>
        <w:t>vn 0.8704 0.4914 0.0316</w:t>
        <w:br/>
        <w:t>vn 0.7649 0.6076 -0.2139</w:t>
        <w:br/>
        <w:t>vn 0.7323 0.6305 -0.2573</w:t>
        <w:br/>
        <w:t>vn 0.1434 0.1986 0.9695</w:t>
        <w:br/>
        <w:t>vn 0.1477 0.1979 0.9690</w:t>
        <w:br/>
        <w:t>vn 0.1434 0.1988 0.9695</w:t>
        <w:br/>
        <w:t>vn 0.5453 0.1810 0.8185</w:t>
        <w:br/>
        <w:t>vn -0.0827 -0.1156 0.9898</w:t>
        <w:br/>
        <w:t>vn -0.0224 -0.7360 0.6766</w:t>
        <w:br/>
        <w:t>vn -0.1874 -0.6776 0.7111</w:t>
        <w:br/>
        <w:t>vn -0.2139 -0.0505 0.9756</w:t>
        <w:br/>
        <w:t>vn -0.5603 -0.7364 0.3792</w:t>
        <w:br/>
        <w:t>vn -0.7561 -0.5680 0.3252</w:t>
        <w:br/>
        <w:t>vn -0.7887 -0.0803 0.6095</w:t>
        <w:br/>
        <w:t>vn -0.5369 -0.6346 0.5559</w:t>
        <w:br/>
        <w:t>vn -0.7620 -0.6472 -0.0233</w:t>
        <w:br/>
        <w:t>vn -0.9790 -0.1537 -0.1342</w:t>
        <w:br/>
        <w:t>vn -0.7348 -0.6738 0.0777</w:t>
        <w:br/>
        <w:t>vn -0.1895 -0.1667 -0.9676</w:t>
        <w:br/>
        <w:t>vn -0.0651 -0.7391 -0.6704</w:t>
        <w:br/>
        <w:t>vn -0.1851 -0.6331 -0.7516</w:t>
        <w:br/>
        <w:t>vn -0.1584 -0.1793 -0.9710</w:t>
        <w:br/>
        <w:t>vn -0.0977 -0.5710 -0.8151</w:t>
        <w:br/>
        <w:t>vn -0.3468 -0.0983 0.9328</w:t>
        <w:br/>
        <w:t>vn -0.2259 -0.6922 0.6855</w:t>
        <w:br/>
        <w:t>vn 0.6954 -0.1866 0.6940</w:t>
        <w:br/>
        <w:t>vn 0.7527 -0.0795 0.6536</w:t>
        <w:br/>
        <w:t>vn 0.6740 -0.6195 0.4024</w:t>
        <w:br/>
        <w:t>vn 0.5315 -0.1102 0.8399</w:t>
        <w:br/>
        <w:t>vn 0.5521 -0.1905 0.8118</w:t>
        <w:br/>
        <w:t>vn 0.8130 -0.5707 -0.1154</w:t>
        <w:br/>
        <w:t>vn 0.7109 -0.6965 0.0979</w:t>
        <w:br/>
        <w:t>vn 0.9871 -0.1603 0.0014</w:t>
        <w:br/>
        <w:t>vn 0.1962 -0.5760 -0.7936</w:t>
        <w:br/>
        <w:t>vn 0.1503 -0.1090 -0.9826</w:t>
        <w:br/>
        <w:t>vn 0.0414 -0.1237 -0.9915</w:t>
        <w:br/>
        <w:t>vn 0.2623 -0.7047 -0.6593</w:t>
        <w:br/>
        <w:t>vn 0.3403 -0.6994 -0.6285</w:t>
        <w:br/>
        <w:t>vn 0.4130 -0.1639 -0.8959</w:t>
        <w:br/>
        <w:t>vn 0.2488 -0.1526 -0.9565</w:t>
        <w:br/>
        <w:t>vn 0.1281 -0.7577 -0.6399</w:t>
        <w:br/>
        <w:t>vn 0.3851 -0.2310 0.8935</w:t>
        <w:br/>
        <w:t>vn 0.3386 -0.0905 0.9366</w:t>
        <w:br/>
        <w:t>vn 0.2378 -0.2415 0.9408</w:t>
        <w:br/>
        <w:t>vn 0.2206 -0.0934 0.9709</w:t>
        <w:br/>
        <w:t>vn 0.0112 -0.5731 -0.8194</w:t>
        <w:br/>
        <w:t>vn 0.1072 -0.1110 0.9880</w:t>
        <w:br/>
        <w:t>vn 0.1064 -0.7528 0.6496</w:t>
        <w:br/>
        <w:t>vn 0.0330 -0.7209 0.6923</w:t>
        <w:br/>
        <w:t>vn -0.0050 -0.0993 0.9950</w:t>
        <w:br/>
        <w:t>vn -0.6783 -0.7197 0.1481</w:t>
        <w:br/>
        <w:t>vn -0.9797 -0.0988 0.1743</w:t>
        <w:br/>
        <w:t>vn -0.4965 -0.1648 0.8523</w:t>
        <w:br/>
        <w:t>vn -0.7415 -0.6471 -0.1773</w:t>
        <w:br/>
        <w:t>vn -0.8702 -0.2173 -0.4421</w:t>
        <w:br/>
        <w:t>vn -0.6640 -0.5780 -0.4744</w:t>
        <w:br/>
        <w:t>vn -0.6235 -0.1297 -0.7710</w:t>
        <w:br/>
        <w:t>vn -0.3381 -0.5703 -0.7486</w:t>
        <w:br/>
        <w:t>vn -0.3245 -0.1620 -0.9319</w:t>
        <w:br/>
        <w:t>vn -0.2066 -0.7182 -0.6645</w:t>
        <w:br/>
        <w:t>vn -0.5026 -0.2594 0.8247</w:t>
        <w:br/>
        <w:t>vn -0.0563 -0.1709 -0.9837</w:t>
        <w:br/>
        <w:t>vn -0.0024 -0.6320 -0.7749</w:t>
        <w:br/>
        <w:t>vn -0.0760 -0.6468 -0.7588</w:t>
        <w:br/>
        <w:t>vn -0.0471 -0.1270 -0.9908</w:t>
        <w:br/>
        <w:t>vn 0.0331 -0.7209 0.6923</w:t>
        <w:br/>
        <w:t>vn 0.8031 -0.5379 0.2562</w:t>
        <w:br/>
        <w:t>vn 0.9263 -0.1072 0.3613</w:t>
        <w:br/>
        <w:t>vn 0.8777 -0.2052 -0.4331</w:t>
        <w:br/>
        <w:t>vn 0.6991 -0.5981 -0.3918</w:t>
        <w:br/>
        <w:t>vn 0.7750 -0.6024 -0.1908</w:t>
        <w:br/>
        <w:t>vn 0.4266 -0.7457 -0.5119</w:t>
        <w:br/>
        <w:t>vn 0.5845 -0.6253 -0.5170</w:t>
        <w:br/>
        <w:t>vn 0.5916 -0.2290 -0.7730</w:t>
        <w:br/>
        <w:t>vn 0.1716 -0.6359 -0.7524</w:t>
        <w:br/>
        <w:t>vn -0.1762 0.0472 0.9832</w:t>
        <w:br/>
        <w:t>vn -0.0539 0.0528 0.9972</w:t>
        <w:br/>
        <w:t>vn -0.9700 -0.0636 0.2346</w:t>
        <w:br/>
        <w:t>vn -0.7911 -0.0881 0.6053</w:t>
        <w:br/>
        <w:t>vn -0.5400 -0.0085 0.8416</w:t>
        <w:br/>
        <w:t>vn -0.8779 -0.1082 -0.4665</w:t>
        <w:br/>
        <w:t>vn -0.9842 -0.0705 -0.1624</w:t>
        <w:br/>
        <w:t>vn -0.5976 -0.1878 -0.7795</w:t>
        <w:br/>
        <w:t>vn -0.1509 -0.0282 -0.9881</w:t>
        <w:br/>
        <w:t>vn -0.2230 -0.0664 -0.9726</w:t>
        <w:br/>
        <w:t>vn -0.0637 -0.0414 -0.9971</w:t>
        <w:br/>
        <w:t>vn -0.3361 -0.0527 -0.9403</w:t>
        <w:br/>
        <w:t>vn -0.3718 0.0378 0.9275</w:t>
        <w:br/>
        <w:t>vn -0.0661 -0.0043 -0.9978</w:t>
        <w:br/>
        <w:t>vn 0.0098 0.0538 0.9985</w:t>
        <w:br/>
        <w:t>vn 0.2129 0.0494 0.9758</w:t>
        <w:br/>
        <w:t>vn 0.0921 0.0531 0.9943</w:t>
        <w:br/>
        <w:t>vn 0.8160 -0.0696 0.5739</w:t>
        <w:br/>
        <w:t>vn 0.9692 -0.0984 0.2256</w:t>
        <w:br/>
        <w:t>vn 0.5669 0.0006 0.8238</w:t>
        <w:br/>
        <w:t>vn 0.9849 -0.1016 -0.1403</w:t>
        <w:br/>
        <w:t>vn 0.8394 -0.1246 -0.5290</w:t>
        <w:br/>
        <w:t>vn 0.6549 -0.1195 -0.7462</w:t>
        <w:br/>
        <w:t>vn 0.1723 -0.0640 -0.9830</w:t>
        <w:br/>
        <w:t>vn 0.3016 -0.0690 -0.9509</w:t>
        <w:br/>
        <w:t>vn 0.4603 -0.0505 -0.8863</w:t>
        <w:br/>
        <w:t>vn 0.3394 0.0318 0.9401</w:t>
        <w:br/>
        <w:t>vn 0.0733 -0.0466 -0.9962</w:t>
        <w:br/>
        <w:t>vn -0.5715 -0.0767 0.8170</w:t>
        <w:br/>
        <w:t>vn -0.3552 -0.0297 0.9343</w:t>
        <w:br/>
        <w:t>vn -0.3804 -0.0377 0.9241</w:t>
        <w:br/>
        <w:t>vn -0.5784 -0.0937 0.8104</w:t>
        <w:br/>
        <w:t>vn -0.7554 -0.1644 0.6343</w:t>
        <w:br/>
        <w:t>vn -0.7679 -0.1796 0.6149</w:t>
        <w:br/>
        <w:t>vn -0.0800 0.0362 0.9961</w:t>
        <w:br/>
        <w:t>vn -0.0000 0.0517 0.9987</w:t>
        <w:br/>
        <w:t>vn 0.0041 0.0468 0.9989</w:t>
        <w:br/>
        <w:t>vn -0.0716 0.0302 0.9970</w:t>
        <w:br/>
        <w:t>vn -0.8260 -0.2775 -0.4907</w:t>
        <w:br/>
        <w:t>vn -0.9667 -0.1970 -0.1633</w:t>
        <w:br/>
        <w:t>vn -0.4276 -0.2784 -0.8600</w:t>
        <w:br/>
        <w:t>vn -0.3508 -0.2759 -0.8949</w:t>
        <w:br/>
        <w:t>vn -0.2755 -0.1841 -0.9435</w:t>
        <w:br/>
        <w:t>vn -0.3077 -0.1613 -0.9377</w:t>
        <w:br/>
        <w:t>vn -0.1346 -0.1011 -0.9857</w:t>
        <w:br/>
        <w:t>vn -0.1620 -0.1406 -0.9767</w:t>
        <w:br/>
        <w:t>vn -0.9379 -0.2132 0.2737</w:t>
        <w:br/>
        <w:t>vn -0.6165 -0.3512 -0.7047</w:t>
        <w:br/>
        <w:t>vn -0.0403 -0.0417 -0.9983</w:t>
        <w:br/>
        <w:t>vn -0.6370 -0.3488 -0.6875</w:t>
        <w:br/>
        <w:t>vn -0.8378 -0.2433 -0.4888</w:t>
        <w:br/>
        <w:t>vn -0.9108 -0.2218 0.3483</w:t>
        <w:br/>
        <w:t>vn -0.1851 0.0010 0.9827</w:t>
        <w:br/>
        <w:t>vn -0.1360 -0.1332 -0.9817</w:t>
        <w:br/>
        <w:t>vn -0.1718 0.0072 0.9851</w:t>
        <w:br/>
        <w:t>vn 0.3710 0.0120 0.9286</w:t>
        <w:br/>
        <w:t>vn 0.5767 -0.0558 0.8150</w:t>
        <w:br/>
        <w:t>vn 0.7656 -0.0993 0.6356</w:t>
        <w:br/>
        <w:t>vn 0.7898 -0.1036 0.6046</w:t>
        <w:br/>
        <w:t>vn 0.5606 -0.0434 0.8270</w:t>
        <w:br/>
        <w:t>vn 0.0928 0.0431 0.9947</w:t>
        <w:br/>
        <w:t>vn 0.8297 -0.1896 -0.5251</w:t>
        <w:br/>
        <w:t>vn 0.8726 -0.1537 -0.4636</w:t>
        <w:br/>
        <w:t>vn 0.9810 -0.1749 -0.0843</w:t>
        <w:br/>
        <w:t>vn 0.9838 -0.1735 -0.0453</w:t>
        <w:br/>
        <w:t>vn 0.2853 -0.2017 -0.9370</w:t>
        <w:br/>
        <w:t>vn 0.4493 -0.2293 -0.8635</w:t>
        <w:br/>
        <w:t>vn 0.4669 -0.2294 -0.8540</w:t>
        <w:br/>
        <w:t>vn 0.2797 -0.1926 -0.9406</w:t>
        <w:br/>
        <w:t>vn 0.1803 -0.1740 -0.9681</w:t>
        <w:br/>
        <w:t>vn 0.1598 -0.1294 -0.9786</w:t>
        <w:br/>
        <w:t>vn 0.9507 -0.1401 0.2768</w:t>
        <w:br/>
        <w:t>vn 0.9289 -0.1292 0.3470</w:t>
        <w:br/>
        <w:t>vn 0.6183 -0.2187 -0.7549</w:t>
        <w:br/>
        <w:t>vn 0.5646 -0.2572 -0.7843</w:t>
        <w:br/>
        <w:t>vn 0.2124 0.0407 0.9763</w:t>
        <w:br/>
        <w:t>vn 0.1846 0.0406 0.9820</w:t>
        <w:br/>
        <w:t>vn 0.0840 0.0429 0.9955</w:t>
        <w:br/>
        <w:t>vn -0.3118 -0.6775 -0.6661</w:t>
        <w:br/>
        <w:t>vn -0.4976 -0.5879 -0.6377</w:t>
        <w:br/>
        <w:t>vn -0.6023 -0.7084 -0.3679</w:t>
        <w:br/>
        <w:t>vn -0.1937 -0.1374 -0.9714</w:t>
        <w:br/>
        <w:t>vn 0.1888 -0.1642 -0.9682</w:t>
        <w:br/>
        <w:t>vn 0.2225 -0.1450 -0.9641</w:t>
        <w:br/>
        <w:t>vn -0.0344 -0.0798 -0.9962</w:t>
        <w:br/>
        <w:t>vn -0.9791 -0.1934 -0.0625</w:t>
        <w:br/>
        <w:t>vn 0.0000 0.0516 0.9987</w:t>
        <w:br/>
        <w:t>vn 0.3561 0.0238 0.9342</w:t>
        <w:br/>
        <w:t>vn 0.5376 0.5065 -0.6742</w:t>
        <w:br/>
        <w:t>vn 0.6064 0.4595 -0.6489</w:t>
        <w:br/>
        <w:t>vn 0.3972 0.5968 -0.6972</w:t>
        <w:br/>
        <w:t>vn 0.3145 0.6575 -0.6847</w:t>
        <w:br/>
        <w:t>vn -0.3283 -0.5646 -0.7573</w:t>
        <w:br/>
        <w:t>vn -0.4114 -0.4969 -0.7641</w:t>
        <w:br/>
        <w:t>vn -0.1723 -0.6476 -0.7423</w:t>
        <w:br/>
        <w:t>vn -0.1703 -0.6245 -0.7623</w:t>
        <w:br/>
        <w:t>vn -0.7967 -0.3080 -0.5200</w:t>
        <w:br/>
        <w:t>vn -0.7937 -0.2768 -0.5417</w:t>
        <w:br/>
        <w:t>vn 0.0744 0.8745 -0.4792</w:t>
        <w:br/>
        <w:t>vn -0.1020 0.9688 -0.2257</w:t>
        <w:br/>
        <w:t>vn -0.9736 -0.1444 -0.1766</w:t>
        <w:br/>
        <w:t>vn -0.9732 -0.1365 -0.1852</w:t>
        <w:br/>
        <w:t>vn -0.2556 0.9666 0.0208</w:t>
        <w:br/>
        <w:t>vn -0.2580 0.9660 0.0160</w:t>
        <w:br/>
        <w:t>vn 0.9983 0.0298 -0.0494</w:t>
        <w:br/>
        <w:t>vn 0.9989 0.0134 -0.0440</w:t>
        <w:br/>
        <w:t>vn 0.9532 0.1602 -0.2564</w:t>
        <w:br/>
        <w:t>vn 0.8299 0.3139 -0.4612</w:t>
        <w:br/>
        <w:t>vn 0.0195 -0.8544 -0.5193</w:t>
        <w:br/>
        <w:t>vn 0.0274 -0.8558 -0.5166</w:t>
        <w:br/>
        <w:t>vn 0.1370 -0.9496 -0.2821</w:t>
        <w:br/>
        <w:t>vn 0.1398 -0.9483 -0.2850</w:t>
        <w:br/>
        <w:t>vn 0.8417 0.4888 0.2295</w:t>
        <w:br/>
        <w:t>vn 0.8417 0.4887 0.2296</w:t>
        <w:br/>
        <w:t>vn 0.8417 0.4887 0.2295</w:t>
        <w:br/>
        <w:t>vn -0.1284 0.8994 -0.4178</w:t>
        <w:br/>
        <w:t>vn -0.1287 0.8980 -0.4208</w:t>
        <w:br/>
        <w:t>vn -0.7107 0.5436 -0.4466</w:t>
        <w:br/>
        <w:t>vn -0.7303 0.5126 -0.4515</w:t>
        <w:br/>
        <w:t>vn -0.0385 -0.9553 -0.2931</w:t>
        <w:br/>
        <w:t>vn -0.0687 -0.9589 -0.2754</w:t>
        <w:br/>
        <w:t>vn -0.0550 -0.9709 -0.2330</w:t>
        <w:br/>
        <w:t>vn -0.0156 -0.9424 -0.3341</w:t>
        <w:br/>
        <w:t>vn -0.0827 -0.9457 -0.3143</w:t>
        <w:br/>
        <w:t>vn -0.0288 -0.9428 -0.3321</w:t>
        <w:br/>
        <w:t>vn -0.9743 0.2010 0.1017</w:t>
        <w:br/>
        <w:t>vn -0.9722 0.2309 0.0385</w:t>
        <w:br/>
        <w:t>vn -0.9155 0.0795 0.3943</w:t>
        <w:br/>
        <w:t>vn -0.8931 0.0874 0.4413</w:t>
        <w:br/>
        <w:t>vn -0.9002 0.0958 0.4249</w:t>
        <w:br/>
        <w:t>vn -0.8989 0.0957 0.4275</w:t>
        <w:br/>
        <w:t>vn 0.2017 0.9745 0.0984</w:t>
        <w:br/>
        <w:t>vn 0.2452 0.9593 0.1404</w:t>
        <w:br/>
        <w:t>vn 0.2380 0.9499 0.2027</w:t>
        <w:br/>
        <w:t>vn 0.1672 0.9859 -0.0070</w:t>
        <w:br/>
        <w:t>vn 0.0121 -0.8880 -0.4598</w:t>
        <w:br/>
        <w:t>vn -0.2648 -0.9489 -0.1715</w:t>
        <w:br/>
        <w:t>vn 0.1976 0.5076 0.8386</w:t>
        <w:br/>
        <w:t>vn 0.2849 0.4772 0.8314</w:t>
        <w:br/>
        <w:t>vn 0.1556 0.6599 0.7351</w:t>
        <w:br/>
        <w:t>vn 0.0024 0.8678 0.4969</w:t>
        <w:br/>
        <w:t>vn 0.2089 0.5795 0.7878</w:t>
        <w:br/>
        <w:t>vn 0.2742 0.5690 0.7753</w:t>
        <w:br/>
        <w:t>vn 0.0864 0.5163 0.8521</w:t>
        <w:br/>
        <w:t>vn 0.0307 0.5678 0.8226</w:t>
        <w:br/>
        <w:t>vn 0.0648 0.5510 0.8320</w:t>
        <w:br/>
        <w:t>vn 0.1373 0.5289 0.8375</w:t>
        <w:br/>
        <w:t>vn 0.5047 0.7813 0.3673</w:t>
        <w:br/>
        <w:t>vn 0.6617 0.3728 0.6505</w:t>
        <w:br/>
        <w:t>vn 0.7903 0.4986 0.3563</w:t>
        <w:br/>
        <w:t>vn 0.3855 0.4614 0.7991</w:t>
        <w:br/>
        <w:t>vn 0.3903 0.5506 0.7379</w:t>
        <w:br/>
        <w:t>vn 0.4926 0.4435 0.7488</w:t>
        <w:br/>
        <w:t>vn 0.3599 0.4273 0.8294</w:t>
        <w:br/>
        <w:t>vn 0.4269 0.4847 0.7634</w:t>
        <w:br/>
        <w:t>vn 0.4455 0.5311 0.7208</w:t>
        <w:br/>
        <w:t>vn 0.5242 0.5290 0.6673</w:t>
        <w:br/>
        <w:t>vn 0.5696 0.7684 0.2919</w:t>
        <w:br/>
        <w:t>vn 0.5321 0.6611 0.5289</w:t>
        <w:br/>
        <w:t>vn 0.5287 0.6538 0.5414</w:t>
        <w:br/>
        <w:t>vn 0.4327 0.5348 0.7258</w:t>
        <w:br/>
        <w:t>vn 0.2799 0.6753 0.6824</w:t>
        <w:br/>
        <w:t>vn 0.6382 0.0796 0.7657</w:t>
        <w:br/>
        <w:t>vn 0.6713 0.0780 0.7371</w:t>
        <w:br/>
        <w:t>vn 0.4730 0.2156 0.8542</w:t>
        <w:br/>
        <w:t>vn 0.1351 0.7179 0.6829</w:t>
        <w:br/>
        <w:t>vn 0.0976 0.7068 0.7006</w:t>
        <w:br/>
        <w:t>vn 0.3275 0.2931 0.8982</w:t>
        <w:br/>
        <w:t>vn 0.1072 0.7096 0.6964</w:t>
        <w:br/>
        <w:t>vn 0.0397 0.7257 0.6868</w:t>
        <w:br/>
        <w:t>vn 0.0770 0.6027 0.7943</w:t>
        <w:br/>
        <w:t>vn 0.1582 0.5898 0.7919</w:t>
        <w:br/>
        <w:t>vn 0.2899 0.6078 0.7392</w:t>
        <w:br/>
        <w:t>vn -0.1641 0.6232 0.7647</w:t>
        <w:br/>
        <w:t>vn 0.0191 0.6289 0.7773</w:t>
        <w:br/>
        <w:t>vn -0.0123 0.5612 0.8276</w:t>
        <w:br/>
        <w:t>vn -0.2512 0.5445 0.8002</w:t>
        <w:br/>
        <w:t>vn -0.1703 0.8935 0.4156</w:t>
        <w:br/>
        <w:t>vn -0.4592 0.7908 0.4046</w:t>
        <w:br/>
        <w:t>vn 0.2769 0.2779 0.9198</w:t>
        <w:br/>
        <w:t>vn 0.0427 0.6944 0.7183</w:t>
        <w:br/>
        <w:t>vn -0.0568 0.6687 0.7414</w:t>
        <w:br/>
        <w:t>vn 0.1074 0.0824 0.9908</w:t>
        <w:br/>
        <w:t>vn 0.0095 0.7516 0.6595</w:t>
        <w:br/>
        <w:t>vn -0.0872 0.7289 0.6790</w:t>
        <w:br/>
        <w:t>vn -0.4632 0.4161 -0.7825</w:t>
        <w:br/>
        <w:t>vn -0.3339 0.2210 -0.9163</w:t>
        <w:br/>
        <w:t>vn -0.3066 0.8609 -0.4061</w:t>
        <w:br/>
        <w:t>vn -0.2841 0.9286 -0.2387</w:t>
        <w:br/>
        <w:t>vn -0.2420 0.7992 -0.5501</w:t>
        <w:br/>
        <w:t>vn -0.2314 0.3183 -0.9193</w:t>
        <w:br/>
        <w:t>vn -0.1425 0.5893 -0.7952</w:t>
        <w:br/>
        <w:t>vn -0.1596 0.8683 -0.4697</w:t>
        <w:br/>
        <w:t>vn 0.6699 -0.6747 0.3098</w:t>
        <w:br/>
        <w:t>vn 0.6588 -0.6618 0.3579</w:t>
        <w:br/>
        <w:t>vn 0.2884 -0.9208 -0.2626</w:t>
        <w:br/>
        <w:t>vn 0.2468 -0.9069 -0.3414</w:t>
        <w:br/>
        <w:t>vn 0.7639 -0.5496 0.3383</w:t>
        <w:br/>
        <w:t>vn 0.6758 -0.7076 0.2065</w:t>
        <w:br/>
        <w:t>vn 0.8160 -0.5501 0.1777</w:t>
        <w:br/>
        <w:t>vn 0.9249 -0.2573 0.2800</w:t>
        <w:br/>
        <w:t>vn -0.6371 0.4320 -0.6383</w:t>
        <w:br/>
        <w:t>vn -0.3260 0.9417 -0.0830</w:t>
        <w:br/>
        <w:t>vn -0.5093 0.8407 -0.1841</w:t>
        <w:br/>
        <w:t>vn -0.8593 0.1647 -0.4843</w:t>
        <w:br/>
        <w:t>vn -0.5265 0.5447 -0.6528</w:t>
        <w:br/>
        <w:t>vn -0.2844 0.9510 -0.1214</w:t>
        <w:br/>
        <w:t>vn 0.6350 -0.6242 0.4552</w:t>
        <w:br/>
        <w:t>vn 0.5856 -0.6362 0.5023</w:t>
        <w:br/>
        <w:t>vn 0.1937 -0.9711 -0.1396</w:t>
        <w:br/>
        <w:t>vn 0.1535 -0.9731 -0.1720</w:t>
        <w:br/>
        <w:t>vn -0.5636 0.8159 -0.1289</w:t>
        <w:br/>
        <w:t>vn -0.9623 0.0547 -0.2663</w:t>
        <w:br/>
        <w:t>vn 0.5591 -0.5782 0.5942</w:t>
        <w:br/>
        <w:t>vn 0.2989 -0.9542 -0.0144</w:t>
        <w:br/>
        <w:t>vn 0.6350 -0.7057 0.3144</w:t>
        <w:br/>
        <w:t>vn 0.6238 -0.6897 0.3676</w:t>
        <w:br/>
        <w:t>vn 0.1651 -0.9641 -0.2080</w:t>
        <w:br/>
        <w:t>vn 0.1857 -0.9547 -0.2324</w:t>
        <w:br/>
        <w:t>vn -0.8343 -0.4681 -0.2913</w:t>
        <w:br/>
        <w:t>vn -0.6886 -0.6492 0.3232</w:t>
        <w:br/>
        <w:t>vn -0.9667 -0.1888 0.1727</w:t>
        <w:br/>
        <w:t>vn -0.9496 -0.3133 -0.0009</w:t>
        <w:br/>
        <w:t>vn -0.1790 0.7409 -0.6473</w:t>
        <w:br/>
        <w:t>vn -0.5802 0.7383 -0.3440</w:t>
        <w:br/>
        <w:t>vn -0.5842 0.7215 -0.3718</w:t>
        <w:br/>
        <w:t>vn -0.2326 0.8948 -0.3811</w:t>
        <w:br/>
        <w:t>vn -0.8899 -0.4412 0.1159</w:t>
        <w:br/>
        <w:t>vn -0.7273 -0.6292 0.2742</w:t>
        <w:br/>
        <w:t>vn -0.7667 -0.4646 0.4431</w:t>
        <w:br/>
        <w:t>vn -0.9259 -0.1782 0.3330</w:t>
        <w:br/>
        <w:t>vn 0.0964 -0.9772 0.1893</w:t>
        <w:br/>
        <w:t>vn 0.4154 -0.8353 0.3601</w:t>
        <w:br/>
        <w:t>vn 0.4382 -0.5233 0.7308</w:t>
        <w:br/>
        <w:t>vn 0.1530 -0.6561 0.7390</w:t>
        <w:br/>
        <w:t>vn -0.6083 -0.7531 -0.2505</w:t>
        <w:br/>
        <w:t>vn -0.9389 -0.2809 0.1988</w:t>
        <w:br/>
        <w:t>vn -0.1477 0.9855 0.0836</w:t>
        <w:br/>
        <w:t>vn -0.1884 0.9734 -0.1306</w:t>
        <w:br/>
        <w:t>vn 0.6820 -0.0105 0.7312</w:t>
        <w:br/>
        <w:t>vn 0.6637 -0.0253 0.7476</w:t>
        <w:br/>
        <w:t>vn 0.8862 -0.2488 0.3909</w:t>
        <w:br/>
        <w:t>vn -0.1241 0.9816 0.1450</w:t>
        <w:br/>
        <w:t>vn 0.2712 0.8822 0.3850</w:t>
        <w:br/>
        <w:t>vn -0.1504 0.9812 0.1212</w:t>
        <w:br/>
        <w:t>vn 0.2711 0.8822 0.3849</w:t>
        <w:br/>
        <w:t>vn 0.5467 0.8151 0.1918</w:t>
        <w:br/>
        <w:t>vn 0.2074 0.9696 0.1295</w:t>
        <w:br/>
        <w:t>vn 0.5455 -0.3200 0.7746</w:t>
        <w:br/>
        <w:t>vn 0.5022 -0.6354 0.5866</w:t>
        <w:br/>
        <w:t>vn 0.6930 -0.0074 0.7209</w:t>
        <w:br/>
        <w:t>vn 0.6813 0.0446 0.7306</w:t>
        <w:br/>
        <w:t>vn -0.9447 -0.0953 0.3139</w:t>
        <w:br/>
        <w:t>vn -0.9765 -0.1676 0.1355</w:t>
        <w:br/>
        <w:t>vn -0.3057 0.9087 -0.2841</w:t>
        <w:br/>
        <w:t>vn -0.9617 -0.1344 -0.2388</w:t>
        <w:br/>
        <w:t>vn -0.9944 0.0774 -0.0716</w:t>
        <w:br/>
        <w:t>vn -0.5962 0.2617 0.7590</w:t>
        <w:br/>
        <w:t>vn -0.4750 0.5275 0.7044</w:t>
        <w:br/>
        <w:t>vn -0.6760 0.3973 0.6207</w:t>
        <w:br/>
        <w:t>vn 0.1667 -0.9473 -0.2734</w:t>
        <w:br/>
        <w:t>vn -0.1602 0.9815 -0.1047</w:t>
        <w:br/>
        <w:t>vn 0.6682 0.5861 0.4582</w:t>
        <w:br/>
        <w:t>vn 0.7095 0.6621 0.2413</w:t>
        <w:br/>
        <w:t>vn 0.4192 0.5223 0.7426</w:t>
        <w:br/>
        <w:t>vn 0.2513 0.6058 0.7549</w:t>
        <w:br/>
        <w:t>vn 0.1994 0.6595 0.7248</w:t>
        <w:br/>
        <w:t>vn -0.8223 0.2319 -0.5196</w:t>
        <w:br/>
        <w:t>vn -0.8833 0.2337 -0.4064</w:t>
        <w:br/>
        <w:t>vn -0.8828 0.4647 -0.0686</w:t>
        <w:br/>
        <w:t>vn -0.7871 -0.2679 -0.5556</w:t>
        <w:br/>
        <w:t>vn -0.3136 -0.9458 -0.0842</w:t>
        <w:br/>
        <w:t>vn -0.3183 -0.6689 0.6717</w:t>
        <w:br/>
        <w:t>vn -0.3572 0.1358 0.9241</w:t>
        <w:br/>
        <w:t>vn -0.2968 0.5414 0.7866</w:t>
        <w:br/>
        <w:t>vn -0.2240 0.6642 0.7132</w:t>
        <w:br/>
        <w:t>vn -0.2981 0.5489 0.7809</w:t>
        <w:br/>
        <w:t>vn -0.3266 0.5154 0.7922</w:t>
        <w:br/>
        <w:t>vn 0.5340 0.4263 0.7302</w:t>
        <w:br/>
        <w:t>vn 0.5489 0.4621 0.6965</w:t>
        <w:br/>
        <w:t>vn 0.4629 0.4461 0.7660</w:t>
        <w:br/>
        <w:t>vn 0.6529 0.6998 0.2896</w:t>
        <w:br/>
        <w:t>vn 0.5593 0.5407 0.6283</w:t>
        <w:br/>
        <w:t>vn 0.6751 0.6126 0.4112</w:t>
        <w:br/>
        <w:t>vn 0.4545 0.5241 0.7203</w:t>
        <w:br/>
        <w:t>vn 0.8818 0.4715 -0.0028</w:t>
        <w:br/>
        <w:t>vn 0.5288 0.8470 0.0541</w:t>
        <w:br/>
        <w:t>vn 0.9950 -0.0775 0.0633</w:t>
        <w:br/>
        <w:t>vn 0.6755 0.7366 -0.0337</w:t>
        <w:br/>
        <w:t>vn 0.4866 0.8718 -0.0565</w:t>
        <w:br/>
        <w:t>vn 0.6530 0.7562 0.0419</w:t>
        <w:br/>
        <w:t>vn -0.8857 0.4201 0.1975</w:t>
        <w:br/>
        <w:t>vn -0.8649 0.4288 0.2611</w:t>
        <w:br/>
        <w:t>vn 0.5224 0.8509 0.0557</w:t>
        <w:br/>
        <w:t>vn 0.8830 -0.4692 0.0108</w:t>
        <w:br/>
        <w:t>vn 0.2097 0.9777 -0.0073</w:t>
        <w:br/>
        <w:t>vn -0.5636 0.8160 -0.1288</w:t>
        <w:br/>
        <w:t>vn -0.6972 0.6079 0.3799</w:t>
        <w:br/>
        <w:t>vn -0.5683 0.7518 0.3345</w:t>
        <w:br/>
        <w:t>vn -0.5390 0.8410 0.0478</w:t>
        <w:br/>
        <w:t>vn -0.8905 0.4494 0.0712</w:t>
        <w:br/>
        <w:t>vn -0.9914 -0.1212 0.0484</w:t>
        <w:br/>
        <w:t>vn -0.9392 -0.0778 0.3345</w:t>
        <w:br/>
        <w:t>vn -0.5245 0.8216 0.2234</w:t>
        <w:br/>
        <w:t>vn -0.4619 0.8861 -0.0377</w:t>
        <w:br/>
        <w:t>vn -0.6692 0.7424 -0.0313</w:t>
        <w:br/>
        <w:t>vn -0.6887 0.7012 0.1846</w:t>
        <w:br/>
        <w:t>vn -0.6256 0.7801 -0.0098</w:t>
        <w:br/>
        <w:t>vn -0.6705 0.7137 0.2028</w:t>
        <w:br/>
        <w:t>vn 0.6716 0.7408 -0.0140</w:t>
        <w:br/>
        <w:t>vn 0.6073 0.7623 -0.2236</w:t>
        <w:br/>
        <w:t>vn 0.3344 0.9417 -0.0371</w:t>
        <w:br/>
        <w:t>vn 0.0993 0.9922 0.0749</w:t>
        <w:br/>
        <w:t>vn -0.5653 0.7985 0.2071</w:t>
        <w:br/>
        <w:t>vn -0.5294 0.8482 0.0194</w:t>
        <w:br/>
        <w:t>vn -0.8867 -0.4610 0.0349</w:t>
        <w:br/>
        <w:t>vn -0.7940 -0.5869 0.1585</w:t>
        <w:br/>
        <w:t>vn 0.1747 -0.8286 0.5319</w:t>
        <w:br/>
        <w:t>vn 0.1461 -0.6471 0.7483</w:t>
        <w:br/>
        <w:t>vn 0.0212 -0.6883 0.7251</w:t>
        <w:br/>
        <w:t>vn 0.5933 -0.2891 0.7513</w:t>
        <w:br/>
        <w:t>vn 0.0425 -0.2921 0.9554</w:t>
        <w:br/>
        <w:t>vn 0.2538 -0.4595 0.8512</w:t>
        <w:br/>
        <w:t>vn -0.0341 -0.3134 0.9490</w:t>
        <w:br/>
        <w:t>vn -0.0409 -0.3415 0.9390</w:t>
        <w:br/>
        <w:t>vn -0.0536 -0.3476 0.9361</w:t>
        <w:br/>
        <w:t>vn -0.0336 -0.3188 0.9472</w:t>
        <w:br/>
        <w:t>vn -0.0047 -0.2295 0.9733</w:t>
        <w:br/>
        <w:t>vn -0.0113 -0.2292 0.9733</w:t>
        <w:br/>
        <w:t>vn -0.0455 -0.2791 0.9592</w:t>
        <w:br/>
        <w:t>vn 0.0419 -0.3782 0.9248</w:t>
        <w:br/>
        <w:t>vn 0.0424 -0.3590 0.9324</w:t>
        <w:br/>
        <w:t>vn 0.1569 -0.4957 0.8542</w:t>
        <w:br/>
        <w:t>vn 0.0786 -0.3624 0.9287</w:t>
        <w:br/>
        <w:t>vn 0.0217 -0.5801 0.8143</w:t>
        <w:br/>
        <w:t>vn -0.0515 -0.1957 0.9793</w:t>
        <w:br/>
        <w:t>vn 0.1351 -0.2390 0.9616</w:t>
        <w:br/>
        <w:t>vn 0.0563 -0.1960 0.9790</w:t>
        <w:br/>
        <w:t>vn 0.1584 0.0123 0.9873</w:t>
        <w:br/>
        <w:t>vn -0.0200 -0.3324 0.9429</w:t>
        <w:br/>
        <w:t>vn -0.0157 -0.3526 0.9356</w:t>
        <w:br/>
        <w:t>vn 0.0353 -0.2260 0.9735</w:t>
        <w:br/>
        <w:t>vn 0.1957 -0.6415 0.7417</w:t>
        <w:br/>
        <w:t>vn 0.0332 -0.7288 0.6840</w:t>
        <w:br/>
        <w:t>vn -0.0931 -0.8618 0.4987</w:t>
        <w:br/>
        <w:t>vn 0.2555 -0.8511 0.4587</w:t>
        <w:br/>
        <w:t>vn 0.0758 -0.9711 0.2262</w:t>
        <w:br/>
        <w:t>vn 0.2642 -0.9620 -0.0693</w:t>
        <w:br/>
        <w:t>vn 0.3223 -0.9428 -0.0855</w:t>
        <w:br/>
        <w:t>vn 0.2634 -0.8997 -0.3479</w:t>
        <w:br/>
        <w:t>vn 0.2240 -0.8317 -0.5081</w:t>
        <w:br/>
        <w:t>vn 0.4740 -0.5011 0.7240</w:t>
        <w:br/>
        <w:t>vn -0.0300 0.5596 0.8282</w:t>
        <w:br/>
        <w:t>vn 0.0589 0.8137 0.5783</w:t>
        <w:br/>
        <w:t>vn -0.1480 0.4921 0.8579</w:t>
        <w:br/>
        <w:t>vn 0.1155 -0.9402 -0.3203</w:t>
        <w:br/>
        <w:t>vn 0.2568 -0.7890 -0.5581</w:t>
        <w:br/>
        <w:t>vn 0.2266 -0.7937 -0.5645</w:t>
        <w:br/>
        <w:t>vn 0.1953 -0.7996 -0.5678</w:t>
        <w:br/>
        <w:t>vn 0.1114 -0.8070 -0.5800</w:t>
        <w:br/>
        <w:t>vn 0.0257 -0.8653 -0.5005</w:t>
        <w:br/>
        <w:t>vn 0.0032 -0.9187 -0.3949</w:t>
        <w:br/>
        <w:t>vn 0.3450 0.6466 -0.6803</w:t>
        <w:br/>
        <w:t>vn 0.3660 0.2645 -0.8922</w:t>
        <w:br/>
        <w:t>vn 0.3646 0.4234 -0.8293</w:t>
        <w:br/>
        <w:t>vn 0.3115 0.9303 -0.1935</w:t>
        <w:br/>
        <w:t>vn 0.6323 0.6730 -0.3836</w:t>
        <w:br/>
        <w:t>vn 0.5528 0.0470 -0.8320</w:t>
        <w:br/>
        <w:t>vn 0.8244 0.2550 -0.5052</w:t>
        <w:br/>
        <w:t>vn 0.5064 0.8594 -0.0712</w:t>
        <w:br/>
        <w:t>vn 0.4092 0.9054 -0.1135</w:t>
        <w:br/>
        <w:t>vn 0.6712 0.3377 -0.6598</w:t>
        <w:br/>
        <w:t>vn 0.3480 0.9335 -0.0865</w:t>
        <w:br/>
        <w:t>vn 0.5266 0.3670 -0.7668</w:t>
        <w:br/>
        <w:t>vn -0.4114 -0.7653 0.4950</w:t>
        <w:br/>
        <w:t>vn -0.2216 -0.8953 0.3865</w:t>
        <w:br/>
        <w:t>vn 0.1140 0.8195 0.5616</w:t>
        <w:br/>
        <w:t>vn 0.2240 0.9177 0.3282</w:t>
        <w:br/>
        <w:t>vn -0.5945 -0.1405 0.7917</w:t>
        <w:br/>
        <w:t>vn 0.1788 0.8343 0.5215</w:t>
        <w:br/>
        <w:t>vn -0.2446 0.4463 0.8608</w:t>
        <w:br/>
        <w:t>vn -0.3305 0.5188 0.7884</w:t>
        <w:br/>
        <w:t>vn -0.1742 0.6235 0.7622</w:t>
        <w:br/>
        <w:t>vn -0.2939 0.5696 0.7676</w:t>
        <w:br/>
        <w:t>vn -0.3039 0.3808 0.8733</w:t>
        <w:br/>
        <w:t>vn -0.2330 0.2887 0.9286</w:t>
        <w:br/>
        <w:t>vn 0.6323 0.6731 -0.3836</w:t>
        <w:br/>
        <w:t>vn -0.7102 0.3162 0.6290</w:t>
        <w:br/>
        <w:t>vn -0.0502 0.7962 0.6029</w:t>
        <w:br/>
        <w:t>vn -0.1239 0.8532 0.5067</w:t>
        <w:br/>
        <w:t>vn -0.4179 0.4871 0.7668</w:t>
        <w:br/>
        <w:t>vn -0.4534 0.3135 0.8344</w:t>
        <w:br/>
        <w:t>vn -0.5439 0.4294 0.7209</w:t>
        <w:br/>
        <w:t>vn -0.5065 0.4299 0.7474</w:t>
        <w:br/>
        <w:t>vn -0.5650 0.6586 0.4969</w:t>
        <w:br/>
        <w:t>vn -0.5616 0.5791 0.5910</w:t>
        <w:br/>
        <w:t>vn -0.1431 -0.8466 -0.5126</w:t>
        <w:br/>
        <w:t>vn 0.0990 -0.7746 -0.6247</w:t>
        <w:br/>
        <w:t>vn 0.0953 -0.7574 -0.6459</w:t>
        <w:br/>
        <w:t>vn -0.0261 -0.8171 -0.5759</w:t>
        <w:br/>
        <w:t>vn 0.0344 -0.8200 -0.5714</w:t>
        <w:br/>
        <w:t>vn -0.2177 -0.9221 -0.3199</w:t>
        <w:br/>
        <w:t>vn 0.1939 -0.7518 -0.6303</w:t>
        <w:br/>
        <w:t>vn 0.1920 -0.6978 -0.6901</w:t>
        <w:br/>
        <w:t>vn -0.5824 -0.7868 0.2042</w:t>
        <w:br/>
        <w:t>vn -0.6396 -0.7361 0.2215</w:t>
        <w:br/>
        <w:t>vn -0.5132 -0.8564 0.0561</w:t>
        <w:br/>
        <w:t>vn -0.4778 -0.8784 -0.0061</w:t>
        <w:br/>
        <w:t>vn -0.7919 -0.5048 0.3437</w:t>
        <w:br/>
        <w:t>vn -0.1430 -0.8467 -0.5126</w:t>
        <w:br/>
        <w:t>vn -0.3854 -0.9142 0.1249</w:t>
        <w:br/>
        <w:t>vn -0.5133 -0.7544 0.4093</w:t>
        <w:br/>
        <w:t>vn -0.5141 -0.8419 0.1641</w:t>
        <w:br/>
        <w:t>vn -0.4233 -0.9060 0.0044</w:t>
        <w:br/>
        <w:t>vn -0.6451 -0.2636 0.7172</w:t>
        <w:br/>
        <w:t>vn -0.6761 -0.0976 0.7303</w:t>
        <w:br/>
        <w:t>vn -0.2156 0.9098 0.3547</w:t>
        <w:br/>
        <w:t>vn -0.6007 -0.0637 0.7969</w:t>
        <w:br/>
        <w:t>vn -0.6603 -0.3168 0.6810</w:t>
        <w:br/>
        <w:t>vn -0.6355 0.6257 0.4524</w:t>
        <w:br/>
        <w:t>vn -0.5351 0.5718 0.6219</w:t>
        <w:br/>
        <w:t>vn -0.4298 0.3576 0.8291</w:t>
        <w:br/>
        <w:t>vn -0.4328 0.3586 0.8271</w:t>
        <w:br/>
        <w:t>vn -0.4332 0.3147 0.8445</w:t>
        <w:br/>
        <w:t>vn -0.3796 0.3382 0.8611</w:t>
        <w:br/>
        <w:t>vn -0.3315 0.4033 0.8529</w:t>
        <w:br/>
        <w:t>vn -0.0260 -0.8171 -0.5759</w:t>
        <w:br/>
        <w:t>vn 0.2665 -0.6613 -0.7012</w:t>
        <w:br/>
        <w:t>vn 0.0622 -0.8428 -0.5346</w:t>
        <w:br/>
        <w:t>vn 0.2185 -0.7544 -0.6190</w:t>
        <w:br/>
        <w:t>vn 0.3370 -0.7133 -0.6145</w:t>
        <w:br/>
        <w:t>vn -0.3376 -0.9071 0.2513</w:t>
        <w:br/>
        <w:t>vn 0.1155 -0.9402 -0.3204</w:t>
        <w:br/>
        <w:t>vn 0.2939 -0.7639 -0.5745</w:t>
        <w:br/>
        <w:t>vn -0.0224 -0.8331 -0.5527</w:t>
        <w:br/>
        <w:t>vn 0.2239 -0.8317 -0.5081</w:t>
        <w:br/>
        <w:t>vn 0.2634 -0.8997 -0.3480</w:t>
        <w:br/>
        <w:t>vn 0.3440 -0.5786 -0.7395</w:t>
        <w:br/>
        <w:t>vn 0.0031 -0.9187 -0.3949</w:t>
        <w:br/>
        <w:t>vn 0.0551 -0.0587 0.9968</w:t>
        <w:br/>
        <w:t>vn 0.0842 -0.0639 0.9944</w:t>
        <w:br/>
        <w:t>vn 0.6779 -0.6361 0.3685</w:t>
        <w:br/>
        <w:t>vn 0.6665 -0.6555 0.3551</w:t>
        <w:br/>
        <w:t>vn 0.7272 -0.6787 0.1028</w:t>
        <w:br/>
        <w:t>vn 0.7471 -0.6647 0.0059</w:t>
        <w:br/>
        <w:t>vn 0.3227 -0.2225 0.9200</w:t>
        <w:br/>
        <w:t>vn 0.3529 -0.4027 0.8446</w:t>
        <w:br/>
        <w:t>vn 0.1270 -0.0246 0.9916</w:t>
        <w:br/>
        <w:t>vn 0.2440 0.5974 0.7639</w:t>
        <w:br/>
        <w:t>vn 0.6222 -0.6251 0.4714</w:t>
        <w:br/>
        <w:t>vn 0.5851 -0.5511 0.5949</w:t>
        <w:br/>
        <w:t>vn 0.0546 0.0228 0.9982</w:t>
        <w:br/>
        <w:t>vn -0.0386 0.0596 0.9975</w:t>
        <w:br/>
        <w:t>vn 0.0126 0.0253 0.9996</w:t>
        <w:br/>
        <w:t>vn 0.1061 0.5382 0.8361</w:t>
        <w:br/>
        <w:t>vn 0.8177 -0.4473 -0.3623</w:t>
        <w:br/>
        <w:t>vn 0.7459 -0.5706 -0.3436</w:t>
        <w:br/>
        <w:t>vn 0.4081 -0.0437 -0.9119</w:t>
        <w:br/>
        <w:t>vn 0.3659 0.2645 -0.8922</w:t>
        <w:br/>
        <w:t>vn 0.2884 -0.2471 -0.9251</w:t>
        <w:br/>
        <w:t>vn 0.5529 0.0470 -0.8319</w:t>
        <w:br/>
        <w:t>vn 0.8245 0.2550 -0.5052</w:t>
        <w:br/>
        <w:t>vn 0.6464 -0.0797 -0.7588</w:t>
        <w:br/>
        <w:t>vn 0.7391 -0.3048 -0.6007</w:t>
        <w:br/>
        <w:t>vn 0.5267 0.3669 -0.7668</w:t>
        <w:br/>
        <w:t>vn 0.5627 0.0392 -0.8257</w:t>
        <w:br/>
        <w:t>vn 0.2638 -0.3061 -0.9147</w:t>
        <w:br/>
        <w:t>vn -0.7861 0.4690 0.4027</w:t>
        <w:br/>
        <w:t>vn -0.7243 0.5651 0.3950</w:t>
        <w:br/>
        <w:t>vn -0.2612 0.8477 0.4617</w:t>
        <w:br/>
        <w:t>vn -0.2189 0.5397 0.8129</w:t>
        <w:br/>
        <w:t>vn -0.3894 0.8153 0.4286</w:t>
        <w:br/>
        <w:t>vn -0.3811 0.8426 0.3804</w:t>
        <w:br/>
        <w:t>vn -0.3204 0.9405 0.1129</w:t>
        <w:br/>
        <w:t>vn -0.5925 0.6534 0.4711</w:t>
        <w:br/>
        <w:t>vn -0.1389 0.9830 0.1199</w:t>
        <w:br/>
        <w:t>vn -0.1117 0.5614 0.8200</w:t>
        <w:br/>
        <w:t>vn 0.5209 0.7990 -0.3004</w:t>
        <w:br/>
        <w:t>vn 0.6123 0.7314 -0.3002</w:t>
        <w:br/>
        <w:t>vn 0.4832 0.8122 -0.3269</w:t>
        <w:br/>
        <w:t>vn 0.9423 -0.2344 -0.2390</w:t>
        <w:br/>
        <w:t>vn 0.8175 -0.5410 -0.1976</w:t>
        <w:br/>
        <w:t>vn 0.4321 0.8742 -0.2213</w:t>
        <w:br/>
        <w:t>vn 0.1783 0.9707 -0.1610</w:t>
        <w:br/>
        <w:t>vn 0.3240 0.3347 -0.8849</w:t>
        <w:br/>
        <w:t>vn 0.1114 0.2526 -0.9611</w:t>
        <w:br/>
        <w:t>vn 0.2812 0.4405 -0.8526</w:t>
        <w:br/>
        <w:t>vn 0.4955 0.5874 -0.6399</w:t>
        <w:br/>
        <w:t>vn 0.3198 0.8093 -0.4928</w:t>
        <w:br/>
        <w:t>vn 0.0282 0.1376 -0.9901</w:t>
        <w:br/>
        <w:t>vn 0.0242 0.0873 -0.9959</w:t>
        <w:br/>
        <w:t>vn -0.0107 0.0794 -0.9968</w:t>
        <w:br/>
        <w:t>vn -0.0169 0.1028 -0.9946</w:t>
        <w:br/>
        <w:t>vn 0.2774 -0.3792 -0.8827</w:t>
        <w:br/>
        <w:t>vn 0.1278 -0.4010 -0.9071</w:t>
        <w:br/>
        <w:t>vn -0.0000 0.0924 -0.9957</w:t>
        <w:br/>
        <w:t>vn 0.0593 0.1439 -0.9878</w:t>
        <w:br/>
        <w:t>vn 0.2520 -0.2420 -0.9370</w:t>
        <w:br/>
        <w:t>vn 0.0673 0.1649 -0.9840</w:t>
        <w:br/>
        <w:t>vn 0.0499 0.2099 -0.9765</w:t>
        <w:br/>
        <w:t>vn 0.3629 0.6125 -0.7023</w:t>
        <w:br/>
        <w:t>vn 0.8412 0.3948 -0.3694</w:t>
        <w:br/>
        <w:t>vn 0.3552 0.5858 -0.7285</w:t>
        <w:br/>
        <w:t>vn 0.4241 0.6233 -0.6570</w:t>
        <w:br/>
        <w:t>vn 0.0191 0.5250 -0.8509</w:t>
        <w:br/>
        <w:t>vn 0.1303 0.5077 -0.8516</w:t>
        <w:br/>
        <w:t>vn 0.1279 0.1872 -0.9740</w:t>
        <w:br/>
        <w:t>vn -0.7939 -0.6033 -0.0759</w:t>
        <w:br/>
        <w:t>vn -0.9303 -0.2260 -0.2890</w:t>
        <w:br/>
        <w:t>vn -0.7717 -0.5133 -0.3755</w:t>
        <w:br/>
        <w:t>vn 0.4422 -0.8648 -0.2376</w:t>
        <w:br/>
        <w:t>vn 0.4496 -0.8932 0.0059</w:t>
        <w:br/>
        <w:t>vn 0.2473 -0.9689 0.0116</w:t>
        <w:br/>
        <w:t>vn 0.1431 -0.9281 -0.3439</w:t>
        <w:br/>
        <w:t>vn 0.4980 -0.8620 0.0945</w:t>
        <w:br/>
        <w:t>vn 0.4911 -0.8706 0.0295</w:t>
        <w:br/>
        <w:t>vn 0.4908 -0.8380 -0.2386</w:t>
        <w:br/>
        <w:t>vn 0.5288 -0.8099 -0.2539</w:t>
        <w:br/>
        <w:t>vn -0.1098 -0.9679 0.2261</w:t>
        <w:br/>
        <w:t>vn 0.5190 -0.8548 0.0060</w:t>
        <w:br/>
        <w:t>vn 0.7238 -0.5771 -0.3783</w:t>
        <w:br/>
        <w:t>vn 0.5445 -0.7840 -0.2980</w:t>
        <w:br/>
        <w:t>vn 0.4763 -0.8749 0.0872</w:t>
        <w:br/>
        <w:t>vn -0.0091 0.8146 -0.5799</w:t>
        <w:br/>
        <w:t>vn 0.1497 0.7970 -0.5852</w:t>
        <w:br/>
        <w:t>vn 0.2322 0.7025 -0.6728</w:t>
        <w:br/>
        <w:t>vn 0.3503 -0.7615 -0.5454</w:t>
        <w:br/>
        <w:t>vn 0.4632 -0.7298 -0.5028</w:t>
        <w:br/>
        <w:t>vn 0.3271 -0.2678 -0.9062</w:t>
        <w:br/>
        <w:t>vn 0.7393 -0.4227 -0.5242</w:t>
        <w:br/>
        <w:t>vn -0.0789 0.8506 -0.5199</w:t>
        <w:br/>
        <w:t>vn 0.3186 0.7995 -0.5092</w:t>
        <w:br/>
        <w:t>vn 0.4237 -0.1722 -0.8893</w:t>
        <w:br/>
        <w:t>vn 0.3218 0.4385 -0.8391</w:t>
        <w:br/>
        <w:t>vn 0.6339 0.7186 -0.2859</w:t>
        <w:br/>
        <w:t>vn 0.1614 0.3166 -0.9347</w:t>
        <w:br/>
        <w:t>vn -0.7624 -0.5987 0.2455</w:t>
        <w:br/>
        <w:t>vn -0.9208 -0.2937 0.2564</w:t>
        <w:br/>
        <w:t>vn -0.9632 -0.2528 -0.0914</w:t>
        <w:br/>
        <w:t>vn -0.2411 -0.8083 -0.5372</w:t>
        <w:br/>
        <w:t>vn -0.2482 -0.9669 -0.0595</w:t>
        <w:br/>
        <w:t>vn -0.4828 -0.8265 0.2895</w:t>
        <w:br/>
        <w:t>vn 0.4610 0.6180 -0.6368</w:t>
        <w:br/>
        <w:t>vn 0.1709 0.4690 -0.8665</w:t>
        <w:br/>
        <w:t>vn 0.2113 0.3291 -0.9204</w:t>
        <w:br/>
        <w:t>vn 0.1069 0.2553 -0.9609</w:t>
        <w:br/>
        <w:t>vn 0.3495 -0.2581 -0.9007</w:t>
        <w:br/>
        <w:t>vn 0.5340 -0.7952 -0.2872</w:t>
        <w:br/>
        <w:t>vn 0.4962 -0.8572 0.1378</w:t>
        <w:br/>
        <w:t>vn -0.0035 0.0847 -0.9964</w:t>
        <w:br/>
        <w:t>vn -0.0225 0.0866 -0.9960</w:t>
        <w:br/>
        <w:t>vn -0.4790 -0.5818 0.6573</w:t>
        <w:br/>
        <w:t>vn -0.9007 -0.4315 0.0506</w:t>
        <w:br/>
        <w:t>vn -0.9385 -0.3187 0.1328</w:t>
        <w:br/>
        <w:t>vn -0.9326 -0.3318 -0.1421</w:t>
        <w:br/>
        <w:t>vn -0.9434 -0.2431 -0.2258</w:t>
        <w:br/>
        <w:t>vn -0.8334 -0.5378 0.1275</w:t>
        <w:br/>
        <w:t>vn 0.0000 0.9866 0.1633</w:t>
        <w:br/>
        <w:t>vn -0.0000 0.9282 0.3720</w:t>
        <w:br/>
        <w:t>vn -0.0014 0.6901 -0.7237</w:t>
        <w:br/>
        <w:t>vn 0.7671 0.6289 0.1268</w:t>
        <w:br/>
        <w:t>vn 0.7242 0.5652 0.3951</w:t>
        <w:br/>
        <w:t>vn 0.2612 0.8477 0.4617</w:t>
        <w:br/>
        <w:t>vn 0.3811 0.8426 0.3804</w:t>
        <w:br/>
        <w:t>vn 0.3894 0.8153 0.4287</w:t>
        <w:br/>
        <w:t>vn 0.2440 0.5975 0.7639</w:t>
        <w:br/>
        <w:t>vn 0.5925 0.6534 0.4711</w:t>
        <w:br/>
        <w:t>vn 0.2140 0.9768 -0.0030</w:t>
        <w:br/>
        <w:t>vn 0.1600 0.9457 0.2828</w:t>
        <w:br/>
        <w:t>vn -0.5243 0.7969 -0.3002</w:t>
        <w:br/>
        <w:t>vn -0.6102 0.7331 -0.3003</w:t>
        <w:br/>
        <w:t>vn -0.4843 0.8117 -0.3265</w:t>
        <w:br/>
        <w:t>vn -0.9417 -0.2370 -0.2389</w:t>
        <w:br/>
        <w:t>vn -0.8160 -0.5433 -0.1976</w:t>
        <w:br/>
        <w:t>vn -0.4333 0.8736 -0.2214</w:t>
        <w:br/>
        <w:t>vn -0.1783 0.9707 -0.1610</w:t>
        <w:br/>
        <w:t>vn -0.3222 0.3367 -0.8848</w:t>
        <w:br/>
        <w:t>vn -0.2796 0.4419 -0.8524</w:t>
        <w:br/>
        <w:t>vn -0.1114 0.2526 -0.9611</w:t>
        <w:br/>
        <w:t>vn -0.4955 0.5874 -0.6399</w:t>
        <w:br/>
        <w:t>vn -0.3198 0.8093 -0.4928</w:t>
        <w:br/>
        <w:t>vn -0.0282 0.1375 -0.9901</w:t>
        <w:br/>
        <w:t>vn 0.0169 0.1028 -0.9946</w:t>
        <w:br/>
        <w:t>vn 0.0108 0.0794 -0.9968</w:t>
        <w:br/>
        <w:t>vn -0.0242 0.0873 -0.9959</w:t>
        <w:br/>
        <w:t>vn -0.2774 -0.3792 -0.8827</w:t>
        <w:br/>
        <w:t>vn -0.1822 -0.4945 -0.8499</w:t>
        <w:br/>
        <w:t>vn -0.0593 0.1439 -0.9878</w:t>
        <w:br/>
        <w:t>vn -0.3022 -0.3438 -0.8891</w:t>
        <w:br/>
        <w:t>vn -0.0505 0.2097 -0.9765</w:t>
        <w:br/>
        <w:t>vn -0.0673 0.1649 -0.9840</w:t>
        <w:br/>
        <w:t>vn -0.3649 0.6120 -0.7016</w:t>
        <w:br/>
        <w:t>vn -0.7771 0.5305 -0.3387</w:t>
        <w:br/>
        <w:t>vn -0.3587 0.5843 -0.7280</w:t>
        <w:br/>
        <w:t>vn -0.4250 0.6228 -0.6569</w:t>
        <w:br/>
        <w:t>vn -0.1303 0.5078 -0.8516</w:t>
        <w:br/>
        <w:t>vn -0.0191 0.5250 -0.8509</w:t>
        <w:br/>
        <w:t>vn -0.1279 0.1872 -0.9740</w:t>
        <w:br/>
        <w:t>vn 0.7938 -0.6034 -0.0759</w:t>
        <w:br/>
        <w:t>vn 0.7717 -0.5133 -0.3755</w:t>
        <w:br/>
        <w:t>vn 0.9303 -0.2260 -0.2890</w:t>
        <w:br/>
        <w:t>vn -0.4422 -0.8648 -0.2376</w:t>
        <w:br/>
        <w:t>vn -0.1430 -0.9280 -0.3439</w:t>
        <w:br/>
        <w:t>vn -0.3830 -0.9237 -0.0006</w:t>
        <w:br/>
        <w:t>vn -0.4496 -0.8932 0.0061</w:t>
        <w:br/>
        <w:t>vn -0.4968 -0.8627 0.0944</w:t>
        <w:br/>
        <w:t>vn -0.5288 -0.8099 -0.2539</w:t>
        <w:br/>
        <w:t>vn -0.4920 -0.8373 -0.2385</w:t>
        <w:br/>
        <w:t>vn -0.4899 -0.8713 0.0295</w:t>
        <w:br/>
        <w:t>vn -0.7231 -0.5782 -0.3779</w:t>
        <w:br/>
        <w:t>vn -0.5434 -0.7848 -0.2979</w:t>
        <w:br/>
        <w:t>vn -0.4751 -0.8756 0.0872</w:t>
        <w:br/>
        <w:t>vn -0.0932 -0.8618 0.4987</w:t>
        <w:br/>
        <w:t>vn -0.2142 0.7105 -0.6703</w:t>
        <w:br/>
        <w:t>vn -0.1497 0.7970 -0.5852</w:t>
        <w:br/>
        <w:t>vn 0.0091 0.8146 -0.5799</w:t>
        <w:br/>
        <w:t>vn -0.3271 -0.2678 -0.9063</w:t>
        <w:br/>
        <w:t>vn -0.8625 -0.3264 -0.3867</w:t>
        <w:br/>
        <w:t>vn -0.7385 -0.4250 -0.5235</w:t>
        <w:br/>
        <w:t>vn 0.0516 0.8549 -0.5162</w:t>
        <w:br/>
        <w:t>vn -0.4234 -0.1735 -0.8892</w:t>
        <w:br/>
        <w:t>vn -0.3218 0.4385 -0.8391</w:t>
        <w:br/>
        <w:t>vn -0.6319 0.7204 -0.2859</w:t>
        <w:br/>
        <w:t>vn -0.1596 0.3174 -0.9348</w:t>
        <w:br/>
        <w:t>vn 0.9286 -0.3142 0.1974</w:t>
        <w:br/>
        <w:t>vn 0.9408 -0.3029 0.1520</w:t>
        <w:br/>
        <w:t>vn 0.9632 -0.2528 -0.0915</w:t>
        <w:br/>
        <w:t>vn 0.2411 -0.8083 -0.5372</w:t>
        <w:br/>
        <w:t>vn 0.2482 -0.9669 -0.0596</w:t>
        <w:br/>
        <w:t>vn 0.4790 -0.8349 0.2713</w:t>
        <w:br/>
        <w:t>vn 0.2538 -0.4594 0.8512</w:t>
        <w:br/>
        <w:t>vn -0.4610 0.6180 -0.6368</w:t>
        <w:br/>
        <w:t>vn -0.1709 0.4690 -0.8665</w:t>
        <w:br/>
        <w:t>vn -0.1069 0.2553 -0.9609</w:t>
        <w:br/>
        <w:t>vn -0.2132 0.3282 -0.9202</w:t>
        <w:br/>
        <w:t>vn -0.3495 -0.2581 -0.9007</w:t>
        <w:br/>
        <w:t>vn -0.5317 -0.7967 -0.2872</w:t>
        <w:br/>
        <w:t>vn -0.4938 -0.8586 0.1377</w:t>
        <w:br/>
        <w:t>vn 0.0332 -0.7288 0.6839</w:t>
        <w:br/>
        <w:t>vn 0.0035 0.0847 -0.9964</w:t>
        <w:br/>
        <w:t>vn 0.0226 0.0866 -0.9960</w:t>
        <w:br/>
        <w:t>vn 0.4741 -0.5011 0.7240</w:t>
        <w:br/>
        <w:t>vn 0.9385 -0.3187 0.1328</w:t>
        <w:br/>
        <w:t>vn 0.9007 -0.4315 0.0503</w:t>
        <w:br/>
        <w:t>vn 0.9434 -0.2431 -0.2258</w:t>
        <w:br/>
        <w:t>vn 0.9326 -0.3318 -0.1421</w:t>
        <w:br/>
        <w:t>vn 0.8336 -0.5377 0.1265</w:t>
        <w:br/>
        <w:t>vn 0.0000 0.6901 -0.7237</w:t>
        <w:br/>
        <w:t>vn 0.0000 0.6902 -0.7237</w:t>
        <w:br/>
        <w:t>vn 0.6774 -0.1050 -0.7281</w:t>
        <w:br/>
        <w:t>vn 0.4619 0.1801 -0.8685</w:t>
        <w:br/>
        <w:t>vn 0.6644 0.1531 -0.7315</w:t>
        <w:br/>
        <w:t>vn -0.2376 0.3681 -0.8989</w:t>
        <w:br/>
        <w:t>vn -0.1431 0.3263 -0.9344</w:t>
        <w:br/>
        <w:t>vn -0.4276 0.3996 -0.8109</w:t>
        <w:br/>
        <w:t>vn 0.3034 0.2437 -0.9212</w:t>
        <w:br/>
        <w:t>vn 0.0545 0.2911 -0.9551</w:t>
        <w:br/>
        <w:t>vn 0.0327 0.2250 -0.9738</w:t>
        <w:br/>
        <w:t>vn -0.4420 0.4426 -0.7802</w:t>
        <w:br/>
        <w:t>vn -0.6559 0.6839 -0.3196</w:t>
        <w:br/>
        <w:t>vn -0.5710 0.4926 -0.6568</w:t>
        <w:br/>
        <w:t>vn -0.7219 0.6565 -0.2188</w:t>
        <w:br/>
        <w:t>vn -0.7392 0.4892 -0.4630</w:t>
        <w:br/>
        <w:t>vn -0.7690 0.5040 -0.3932</w:t>
        <w:br/>
        <w:t>vn -0.7914 0.5723 -0.2149</w:t>
        <w:br/>
        <w:t>vn 0.4662 -0.6363 -0.6147</w:t>
        <w:br/>
        <w:t>vn 0.4738 -0.6299 -0.6154</w:t>
        <w:br/>
        <w:t>vn 0.4739 -0.6306 -0.6146</w:t>
        <w:br/>
        <w:t>vn 0.4570 -0.6383 -0.6195</w:t>
        <w:br/>
        <w:t>vn -0.5881 0.7994 0.1230</w:t>
        <w:br/>
        <w:t>vn -0.5883 0.7963 0.1407</w:t>
        <w:br/>
        <w:t>vn -0.6242 0.7731 0.1126</w:t>
        <w:br/>
        <w:t>vn 0.4263 -0.6539 -0.6250</w:t>
        <w:br/>
        <w:t>vn 0.4006 -0.6581 -0.6375</w:t>
        <w:br/>
        <w:t>vn -0.6478 0.7504 0.1312</w:t>
        <w:br/>
        <w:t>vn 0.3214 -0.6930 -0.6454</w:t>
        <w:br/>
        <w:t>vn 0.2910 -0.6997 -0.6525</w:t>
        <w:br/>
        <w:t>vn 0.2057 -0.7338 -0.6475</w:t>
        <w:br/>
        <w:t>vn 0.2608 0.8630 0.4327</w:t>
        <w:br/>
        <w:t>vn 0.2518 0.7989 0.5462</w:t>
        <w:br/>
        <w:t>vn 0.1787 0.7261 0.6639</w:t>
        <w:br/>
        <w:t>vn 0.1820 0.8197 0.5431</w:t>
        <w:br/>
        <w:t>vn 0.5205 0.5176 0.6790</w:t>
        <w:br/>
        <w:t>vn 0.3039 0.9508 0.0606</w:t>
        <w:br/>
        <w:t>vn 0.1898 0.9730 0.1316</w:t>
        <w:br/>
        <w:t>vn -0.1013 0.9026 -0.4183</w:t>
        <w:br/>
        <w:t>vn 0.3000 0.4737 0.8280</w:t>
        <w:br/>
        <w:t>vn 0.1446 0.6501 0.7460</w:t>
        <w:br/>
        <w:t>vn 0.6304 0.5342 0.5632</w:t>
        <w:br/>
        <w:t>vn 0.7341 0.5203 0.4364</w:t>
        <w:br/>
        <w:t>vn 0.5845 0.4654 0.6647</w:t>
        <w:br/>
        <w:t>vn 0.0848 0.7337 0.6741</w:t>
        <w:br/>
        <w:t>vn 0.0717 0.8967 0.4367</w:t>
        <w:br/>
        <w:t>vn -0.6671 0.6196 -0.4136</w:t>
        <w:br/>
        <w:t>vn -0.6536 0.6589 -0.3723</w:t>
        <w:br/>
        <w:t>vn -0.6899 0.6604 -0.2966</w:t>
        <w:br/>
        <w:t>vn 0.4182 0.9063 -0.0607</w:t>
        <w:br/>
        <w:t>vn 0.3263 0.8970 -0.2982</w:t>
        <w:br/>
        <w:t>vn 0.4138 0.9098 -0.0314</w:t>
        <w:br/>
        <w:t>vn 0.7306 0.6810 0.0498</w:t>
        <w:br/>
        <w:t>vn 0.1286 0.6788 -0.7230</w:t>
        <w:br/>
        <w:t>vn 0.2670 0.8486 -0.4568</w:t>
        <w:br/>
        <w:t>vn 0.6393 0.7270 -0.2507</w:t>
        <w:br/>
        <w:t>vn -0.2574 0.4918 -0.8318</w:t>
        <w:br/>
        <w:t>vn 0.0165 0.4981 -0.8670</w:t>
        <w:br/>
        <w:t>vn -0.2814 0.7443 -0.6057</w:t>
        <w:br/>
        <w:t>vn -0.6835 0.4186 -0.5980</w:t>
        <w:br/>
        <w:t>vn -0.5975 0.5686 -0.5654</w:t>
        <w:br/>
        <w:t>vn -0.3390 0.6272 -0.7012</w:t>
        <w:br/>
        <w:t>vn 0.2892 0.8398 -0.4594</w:t>
        <w:br/>
        <w:t>vn 0.3522 0.9004 -0.2555</w:t>
        <w:br/>
        <w:t>vn 0.5160 0.6353 -0.5746</w:t>
        <w:br/>
        <w:t>vn 0.5088 0.5825 -0.6339</w:t>
        <w:br/>
        <w:t>vn 0.3189 0.6921 -0.6475</w:t>
        <w:br/>
        <w:t>vn 0.5407 0.5751 -0.6139</w:t>
        <w:br/>
        <w:t>vn 0.6815 0.3298 -0.6533</w:t>
        <w:br/>
        <w:t>vn -0.7158 0.3278 -0.6166</w:t>
        <w:br/>
        <w:t>vn 0.3057 0.8124 -0.4966</w:t>
        <w:br/>
        <w:t>vn 0.6304 0.5341 0.5632</w:t>
        <w:br/>
        <w:t>vn 0.3097 0.8475 0.4310</w:t>
        <w:br/>
        <w:t>vn 0.1952 0.8119 0.5501</w:t>
        <w:br/>
        <w:t>vn 0.0822 0.7389 -0.6688</w:t>
        <w:br/>
        <w:t>vn 0.8956 0.4009 0.1927</w:t>
        <w:br/>
        <w:t>vn 0.8689 0.4939 -0.0340</w:t>
        <w:br/>
        <w:t>vn 0.8559 0.5136 -0.0606</w:t>
        <w:br/>
        <w:t>vn 0.8344 0.3083 0.4569</w:t>
        <w:br/>
        <w:t>vn 0.8601 0.1545 0.4861</w:t>
        <w:br/>
        <w:t>vn 0.7306 0.6809 0.0498</w:t>
        <w:br/>
        <w:t>vn 0.8745 0.0935 0.4759</w:t>
        <w:br/>
        <w:t>vn 0.0000 0.9883 -0.1528</w:t>
        <w:br/>
        <w:t>vn 0.1233 0.9903 -0.0643</w:t>
        <w:br/>
        <w:t>vn 0.2603 0.9520 -0.1610</w:t>
        <w:br/>
        <w:t>vn 0.2548 0.9663 0.0372</w:t>
        <w:br/>
        <w:t>vn 0.0318 0.8993 -0.4361</w:t>
        <w:br/>
        <w:t>vn -0.3639 0.8661 0.3427</w:t>
        <w:br/>
        <w:t>vn -0.3639 0.8661 0.3428</w:t>
        <w:br/>
        <w:t>vn -0.5162 0.5876 0.6230</w:t>
        <w:br/>
        <w:t>vn -0.5162 0.5877 0.6230</w:t>
        <w:br/>
        <w:t>vn -0.6374 0.5714 -0.5168</w:t>
        <w:br/>
        <w:t>vn -0.6487 0.5815 -0.4909</w:t>
        <w:br/>
        <w:t>vn 0.1078 0.5339 -0.8386</w:t>
        <w:br/>
        <w:t>vn -0.2799 0.3972 0.8740</w:t>
        <w:br/>
        <w:t>vn -0.6562 0.1957 0.7287</w:t>
        <w:br/>
        <w:t>vn -0.6563 0.1957 0.7287</w:t>
        <w:br/>
        <w:t>vn -0.7044 0.2610 0.6601</w:t>
        <w:br/>
        <w:t>vn 0.1725 0.9366 0.3050</w:t>
        <w:br/>
        <w:t>vn 0.5844 0.4654 0.6647</w:t>
        <w:br/>
        <w:t>vn -0.7439 0.3368 -0.5773</w:t>
        <w:br/>
        <w:t>vn -0.5351 0.5972 0.5975</w:t>
        <w:br/>
        <w:t>vn 0.7341 0.5203 0.4365</w:t>
        <w:br/>
        <w:t>vn 0.8343 0.3083 0.4570</w:t>
        <w:br/>
        <w:t>vn -0.2608 0.8630 0.4327</w:t>
        <w:br/>
        <w:t>vn -0.1787 0.7261 0.6639</w:t>
        <w:br/>
        <w:t>vn -0.2518 0.7989 0.5462</w:t>
        <w:br/>
        <w:t>vn -0.1820 0.8197 0.5431</w:t>
        <w:br/>
        <w:t>vn -0.3040 0.9508 0.0606</w:t>
        <w:br/>
        <w:t>vn -0.5205 0.5177 0.6790</w:t>
        <w:br/>
        <w:t>vn -0.1898 0.9730 0.1316</w:t>
        <w:br/>
        <w:t>vn 0.1012 0.9026 -0.4183</w:t>
        <w:br/>
        <w:t>vn -0.3000 0.4737 0.8280</w:t>
        <w:br/>
        <w:t>vn -0.1446 0.6501 0.7460</w:t>
        <w:br/>
        <w:t>vn -0.6304 0.5342 0.5632</w:t>
        <w:br/>
        <w:t>vn -0.5844 0.4654 0.6647</w:t>
        <w:br/>
        <w:t>vn -0.7341 0.5203 0.4364</w:t>
        <w:br/>
        <w:t>vn -0.0848 0.7338 0.6741</w:t>
        <w:br/>
        <w:t>vn -0.0717 0.8967 0.4367</w:t>
        <w:br/>
        <w:t>vn 0.6672 0.6195 -0.4136</w:t>
        <w:br/>
        <w:t>vn 0.6899 0.6604 -0.2965</w:t>
        <w:br/>
        <w:t>vn 0.6537 0.6589 -0.3722</w:t>
        <w:br/>
        <w:t>vn -0.4182 0.9063 -0.0607</w:t>
        <w:br/>
        <w:t>vn -0.4138 0.9098 -0.0314</w:t>
        <w:br/>
        <w:t>vn -0.3263 0.8970 -0.2982</w:t>
        <w:br/>
        <w:t>vn -0.7839 0.6081 0.1257</w:t>
        <w:br/>
        <w:t>vn -0.1286 0.6788 -0.7230</w:t>
        <w:br/>
        <w:t>vn -0.6393 0.7270 -0.2507</w:t>
        <w:br/>
        <w:t>vn -0.2670 0.8486 -0.4568</w:t>
        <w:br/>
        <w:t>vn 0.2574 0.4918 -0.8318</w:t>
        <w:br/>
        <w:t>vn -0.0165 0.4981 -0.8670</w:t>
        <w:br/>
        <w:t>vn 0.2814 0.7443 -0.6057</w:t>
        <w:br/>
        <w:t>vn 0.5975 0.5686 -0.5654</w:t>
        <w:br/>
        <w:t>vn 0.6835 0.4186 -0.5980</w:t>
        <w:br/>
        <w:t>vn 0.3390 0.6272 -0.7012</w:t>
        <w:br/>
        <w:t>vn -0.2892 0.8398 -0.4595</w:t>
        <w:br/>
        <w:t>vn -0.5088 0.5825 -0.6339</w:t>
        <w:br/>
        <w:t>vn -0.5160 0.6353 -0.5746</w:t>
        <w:br/>
        <w:t>vn -0.3523 0.9004 -0.2555</w:t>
        <w:br/>
        <w:t>vn -0.3190 0.6921 -0.6475</w:t>
        <w:br/>
        <w:t>vn -0.5408 0.5751 -0.6138</w:t>
        <w:br/>
        <w:t>vn -0.6815 0.3298 -0.6533</w:t>
        <w:br/>
        <w:t>vn 0.7159 0.3278 -0.6165</w:t>
        <w:br/>
        <w:t>vn -0.3057 0.8124 -0.4966</w:t>
        <w:br/>
        <w:t>vn -0.7104 0.6850 -0.1616</w:t>
        <w:br/>
        <w:t>vn -0.6336 0.7643 -0.1204</w:t>
        <w:br/>
        <w:t>vn -0.7367 0.6498 -0.1873</w:t>
        <w:br/>
        <w:t>vn -0.6025 0.7938 -0.0827</w:t>
        <w:br/>
        <w:t>vn -0.4489 0.8911 0.0671</w:t>
        <w:br/>
        <w:t>vn -0.5580 0.8297 0.0118</w:t>
        <w:br/>
        <w:t>vn 0.5976 0.6228 -0.5050</w:t>
        <w:br/>
        <w:t>vn 0.5520 0.6719 -0.4939</w:t>
        <w:br/>
        <w:t>vn 0.6082 0.6323 -0.4799</w:t>
        <w:br/>
        <w:t>vn 0.6177 0.6328 -0.4670</w:t>
        <w:br/>
        <w:t>vn 0.6300 0.6304 -0.4535</w:t>
        <w:br/>
        <w:t>vn 0.6354 0.6206 -0.4594</w:t>
        <w:br/>
        <w:t>vn -0.3098 0.8475 0.4310</w:t>
        <w:br/>
        <w:t>vn -0.1952 0.8120 0.5501</w:t>
        <w:br/>
        <w:t>vn -0.9007 0.1315 -0.4141</w:t>
        <w:br/>
        <w:t>vn -0.8733 0.0479 -0.4848</w:t>
        <w:br/>
        <w:t>vn -0.8827 0.1523 -0.4446</w:t>
        <w:br/>
        <w:t>vn -0.8832 0.2040 -0.4224</w:t>
        <w:br/>
        <w:t>vn -0.0822 0.7389 -0.6688</w:t>
        <w:br/>
        <w:t>vn -0.8559 0.5136 -0.0606</w:t>
        <w:br/>
        <w:t>vn -0.8689 0.4938 -0.0340</w:t>
        <w:br/>
        <w:t>vn -0.8956 0.4009 0.1927</w:t>
        <w:br/>
        <w:t>vn -0.8746 0.0935 0.4758</w:t>
        <w:br/>
        <w:t>vn 0.1985 0.9314 -0.3052</w:t>
        <w:br/>
        <w:t>vn 0.3683 0.8704 -0.3266</w:t>
        <w:br/>
        <w:t>vn 0.3363 0.7596 -0.5567</w:t>
        <w:br/>
        <w:t>vn -0.8343 0.3083 0.4570</w:t>
        <w:br/>
        <w:t>vn -0.8601 0.1545 0.4861</w:t>
        <w:br/>
        <w:t>vn -0.8433 0.1918 -0.5020</w:t>
        <w:br/>
        <w:t>vn 0.1101 0.9743 0.1964</w:t>
        <w:br/>
        <w:t>vn -0.2545 0.9664 0.0373</w:t>
        <w:br/>
        <w:t>vn -0.2603 0.9520 -0.1610</w:t>
        <w:br/>
        <w:t>vn -0.0318 0.8993 -0.4361</w:t>
        <w:br/>
        <w:t>vn 0.3640 0.8661 0.3427</w:t>
        <w:br/>
        <w:t>vn 0.5162 0.5876 0.6231</w:t>
        <w:br/>
        <w:t>vn 0.6375 0.5714 -0.5168</w:t>
        <w:br/>
        <w:t>vn 0.6488 0.5815 -0.4909</w:t>
        <w:br/>
        <w:t>vn 0.0765 0.8004 -0.5945</w:t>
        <w:br/>
        <w:t>vn 0.2278 0.7508 -0.6200</w:t>
        <w:br/>
        <w:t>vn -0.1079 0.5340 -0.8386</w:t>
        <w:br/>
        <w:t>vn -0.1102 0.8878 -0.4467</w:t>
        <w:br/>
        <w:t>vn -0.4368 0.2606 -0.8610</w:t>
        <w:br/>
        <w:t>vn -0.3079 0.5717 -0.7605</w:t>
        <w:br/>
        <w:t>vn 0.2338 0.6149 -0.7532</w:t>
        <w:br/>
        <w:t>vn -0.4489 0.6820 -0.5774</w:t>
        <w:br/>
        <w:t>vn 0.1370 0.7284 -0.6713</w:t>
        <w:br/>
        <w:t>vn -0.7806 0.1665 -0.6024</w:t>
        <w:br/>
        <w:t>vn -0.8094 0.3769 -0.4504</w:t>
        <w:br/>
        <w:t>vn -0.8240 0.4559 -0.3364</w:t>
        <w:br/>
        <w:t>vn -0.2642 0.8526 0.4509</w:t>
        <w:br/>
        <w:t>vn -0.2743 0.8298 0.4860</w:t>
        <w:br/>
        <w:t>vn -0.3116 0.8921 0.3273</w:t>
        <w:br/>
        <w:t>vn -0.3839 0.8982 0.2143</w:t>
        <w:br/>
        <w:t>vn 0.2799 0.3972 0.8740</w:t>
        <w:br/>
        <w:t>vn 0.6562 0.1957 0.7287</w:t>
        <w:br/>
        <w:t>vn 0.6562 0.1957 0.7288</w:t>
        <w:br/>
        <w:t>vn 0.7044 0.2610 0.6601</w:t>
        <w:br/>
        <w:t>vn -0.1725 0.9366 0.3050</w:t>
        <w:br/>
        <w:t>vn -0.5845 0.4655 0.6647</w:t>
        <w:br/>
        <w:t>vn 0.7439 0.3367 -0.5772</w:t>
        <w:br/>
        <w:t>vn -0.6629 0.7468 -0.0534</w:t>
        <w:br/>
        <w:t>vn -0.4555 0.8837 0.1073</w:t>
        <w:br/>
        <w:t>vn 0.1985 0.9313 -0.3052</w:t>
        <w:br/>
        <w:t>vn -0.2971 0.9186 0.2606</w:t>
        <w:br/>
        <w:t>vn -0.7435 0.6083 -0.2777</w:t>
        <w:br/>
        <w:t>vn -0.8602 0.2499 -0.4445</w:t>
        <w:br/>
        <w:t>vn -0.8081 0.0497 -0.5869</w:t>
        <w:br/>
        <w:t>vn -0.7368 -0.0537 -0.6739</w:t>
        <w:br/>
        <w:t>vn 0.5351 0.5972 0.5975</w:t>
        <w:br/>
        <w:t>vn 0.5781 0.7932 -0.1915</w:t>
        <w:br/>
        <w:t>vn 0.7636 0.6054 -0.2248</w:t>
        <w:br/>
        <w:t>vn 0.1273 0.9820 -0.1393</w:t>
        <w:br/>
        <w:t>vn -0.1381 0.9831 -0.1203</w:t>
        <w:br/>
        <w:t>vn -0.4518 -0.4344 -0.7792</w:t>
        <w:br/>
        <w:t>vn -0.5759 -0.3086 -0.7570</w:t>
        <w:br/>
        <w:t>vn -0.1497 -0.5609 -0.8142</w:t>
        <w:br/>
        <w:t>vn 0.0282 -0.5616 -0.8269</w:t>
        <w:br/>
        <w:t>vn 0.9459 0.1531 -0.2860</w:t>
        <w:br/>
        <w:t>vn 0.9429 -0.1113 -0.3140</w:t>
        <w:br/>
        <w:t>vn -0.6981 -0.0056 -0.7160</w:t>
        <w:br/>
        <w:t>vn -0.6960 0.1715 -0.6972</w:t>
        <w:br/>
        <w:t>vn 0.7501 -0.5621 -0.3484</w:t>
        <w:br/>
        <w:t>vn 0.5602 -0.7485 -0.3549</w:t>
        <w:br/>
        <w:t>vn -0.5669 0.4735 -0.6741</w:t>
        <w:br/>
        <w:t>vn -0.4397 0.5983 -0.6698</w:t>
        <w:br/>
        <w:t>vn 0.1051 -0.9337 -0.3424</w:t>
        <w:br/>
        <w:t>vn -0.1602 -0.9326 -0.3235</w:t>
        <w:br/>
        <w:t>vn -0.1347 0.7224 -0.6782</w:t>
        <w:br/>
        <w:t>vn 0.0429 0.7217 -0.6908</w:t>
        <w:br/>
        <w:t>vn -0.6109 -0.7438 -0.2714</w:t>
        <w:br/>
        <w:t>vn -0.7963 -0.5561 -0.2382</w:t>
        <w:br/>
        <w:t>vn 0.3448 0.5952 -0.7258</w:t>
        <w:br/>
        <w:t>vn 0.4690 0.4695 -0.7481</w:t>
        <w:br/>
        <w:t>vn -0.9787 -0.1037 -0.1769</w:t>
        <w:br/>
        <w:t>vn -0.9757 0.1608 -0.1489</w:t>
        <w:br/>
        <w:t>vn 0.5913 0.1664 -0.7891</w:t>
        <w:br/>
        <w:t>vn 0.5892 -0.0109 -0.8079</w:t>
        <w:br/>
        <w:t>vn -0.7828 0.6117 -0.1144</w:t>
        <w:br/>
        <w:t>vn -0.5931 0.7979 -0.1079</w:t>
        <w:br/>
        <w:t>vn 0.4601 -0.3128 -0.8309</w:t>
        <w:br/>
        <w:t>vn 0.3330 -0.4376 -0.8352</w:t>
        <w:br/>
        <w:t>vn -0.1380 0.9831 -0.1204</w:t>
        <w:br/>
        <w:t>vn -0.1496 -0.5610 -0.8142</w:t>
        <w:br/>
        <w:t>vn -0.1331 0.9792 -0.1533</w:t>
        <w:br/>
        <w:t>vn -0.7752 0.6043 -0.1842</w:t>
        <w:br/>
        <w:t>vn -0.5870 0.7918 -0.1688</w:t>
        <w:br/>
        <w:t>vn 0.1330 0.9792 -0.1533</w:t>
        <w:br/>
        <w:t>vn 0.0892 -0.5809 -0.8091</w:t>
        <w:br/>
        <w:t>vn 0.5193 -0.3298 -0.7884</w:t>
        <w:br/>
        <w:t>vn 0.3933 -0.4553 -0.7987</w:t>
        <w:br/>
        <w:t>vn -0.0890 -0.5809 -0.8091</w:t>
        <w:br/>
        <w:t>vn -0.9633 -0.1134 -0.2435</w:t>
        <w:br/>
        <w:t>vn -0.9633 0.1518 -0.2216</w:t>
        <w:br/>
        <w:t>vn 0.6453 0.1512 -0.7488</w:t>
        <w:br/>
        <w:t>vn 0.6454 -0.0265 -0.7634</w:t>
        <w:br/>
        <w:t>vn -0.5871 -0.7534 -0.2962</w:t>
        <w:br/>
        <w:t>vn -0.7751 -0.5660 -0.2808</w:t>
        <w:br/>
        <w:t>vn 0.3934 0.5799 -0.7134</w:t>
        <w:br/>
        <w:t>vn 0.5194 0.4544 -0.7237</w:t>
        <w:br/>
        <w:t>vn 0.1330 -0.9408 -0.3117</w:t>
        <w:br/>
        <w:t>vn -0.1331 -0.9408 -0.3117</w:t>
        <w:br/>
        <w:t>vn -0.0891 0.7055 -0.7030</w:t>
        <w:br/>
        <w:t>vn 0.0892 0.7055 -0.7030</w:t>
        <w:br/>
        <w:t>vn 0.7752 -0.5659 -0.2807</w:t>
        <w:br/>
        <w:t>vn 0.5872 -0.7533 -0.2962</w:t>
        <w:br/>
        <w:t>vn -0.5194 0.4543 -0.7238</w:t>
        <w:br/>
        <w:t>vn -0.3934 0.5799 -0.7134</w:t>
        <w:br/>
        <w:t>vn 0.9633 0.1517 -0.2215</w:t>
        <w:br/>
        <w:t>vn 0.9633 -0.1134 -0.2434</w:t>
        <w:br/>
        <w:t>vn -0.6454 -0.0264 -0.7634</w:t>
        <w:br/>
        <w:t>vn -0.6454 0.1511 -0.7487</w:t>
        <w:br/>
        <w:t>vn 0.5871 0.7917 -0.1687</w:t>
        <w:br/>
        <w:t>vn 0.7752 0.6042 -0.1842</w:t>
        <w:br/>
        <w:t>vn -0.3933 -0.4553 -0.7987</w:t>
        <w:br/>
        <w:t>vn -0.5194 -0.3296 -0.7884</w:t>
        <w:br/>
        <w:t>vn -0.1330 0.9792 -0.1532</w:t>
        <w:br/>
        <w:t>vn 0.0891 -0.5809 -0.8091</w:t>
        <w:br/>
        <w:t>vn -0.0379 0.0439 0.9983</w:t>
        <w:br/>
        <w:t>vn 0.0979 0.3563 0.9292</w:t>
        <w:br/>
        <w:t>vn 0.2527 0.0350 0.9669</w:t>
        <w:br/>
        <w:t>vn 0.5034 0.1521 0.8505</w:t>
        <w:br/>
        <w:t>vn 0.4955 -0.1050 0.8622</w:t>
        <w:br/>
        <w:t>vn 0.2718 -0.0269 0.9620</w:t>
        <w:br/>
        <w:t>vn 0.3742 0.2739 0.8860</w:t>
        <w:br/>
        <w:t>vn 0.2802 -0.5273 0.8022</w:t>
        <w:br/>
        <w:t>vn 0.0279 -0.6143 0.7885</w:t>
        <w:br/>
        <w:t>vn -0.0751 -0.4905 0.8682</w:t>
        <w:br/>
        <w:t>vn -0.2491 -0.4550 0.8550</w:t>
        <w:br/>
        <w:t>vn -0.0895 0.0571 0.9943</w:t>
        <w:br/>
        <w:t>vn -0.3433 -0.8037 0.4861</w:t>
        <w:br/>
        <w:t>vn -0.2266 -0.8944 0.3857</w:t>
        <w:br/>
        <w:t>vn 0.0451 -0.9363 0.3482</w:t>
        <w:br/>
        <w:t>vn 0.6796 -0.4188 0.6022</w:t>
        <w:br/>
        <w:t>vn 0.7343 -0.6712 0.1010</w:t>
        <w:br/>
        <w:t>vn 0.3822 -0.8815 0.2772</w:t>
        <w:br/>
        <w:t>vn 0.3337 -0.8968 -0.2904</w:t>
        <w:br/>
        <w:t>vn 0.0353 -0.9784 -0.2038</w:t>
        <w:br/>
        <w:t>vn -0.2434 -0.9594 -0.1424</w:t>
        <w:br/>
        <w:t>vn -0.4211 -0.9028 -0.0880</w:t>
        <w:br/>
        <w:t>vn -0.4211 -0.9028 -0.0879</w:t>
        <w:br/>
        <w:t>vn -0.3136 -0.7543 -0.5768</w:t>
        <w:br/>
        <w:t>vn -0.3598 -0.7123 -0.6026</w:t>
        <w:br/>
        <w:t>vn -0.4766 -0.8624 -0.1707</w:t>
        <w:br/>
        <w:t>vn -0.2173 -0.7738 -0.5950</w:t>
        <w:br/>
        <w:t>vn -0.4695 -0.7807 0.4124</w:t>
        <w:br/>
        <w:t>vn -0.0374 -0.7470 -0.6638</w:t>
        <w:br/>
        <w:t>vn 0.1464 -0.6698 -0.7280</w:t>
        <w:br/>
        <w:t>vn -0.0983 -0.3397 -0.9354</w:t>
        <w:br/>
        <w:t>vn -0.1418 -0.3835 -0.9126</w:t>
        <w:br/>
        <w:t>vn 0.0270 -0.2878 -0.9573</w:t>
        <w:br/>
        <w:t>vn 0.0730 0.0132 -0.9972</w:t>
        <w:br/>
        <w:t>vn 0.1430 -0.2093 -0.9673</w:t>
        <w:br/>
        <w:t>vn 0.1062 0.0228 -0.9941</w:t>
        <w:br/>
        <w:t>vn -0.0131 0.0390 -0.9992</w:t>
        <w:br/>
        <w:t>vn -0.0142 0.0433 -0.9990</w:t>
        <w:br/>
        <w:t>vn 0.0468 0.0456 -0.9979</w:t>
        <w:br/>
        <w:t>vn -0.1481 -0.3837 -0.9115</w:t>
        <w:br/>
        <w:t>vn 0.2547 0.4480 -0.8570</w:t>
        <w:br/>
        <w:t>vn 0.0601 0.0566 -0.9966</w:t>
        <w:br/>
        <w:t>vn 0.2248 0.4405 -0.8692</w:t>
        <w:br/>
        <w:t>vn 0.4000 0.7961 -0.4542</w:t>
        <w:br/>
        <w:t>vn 0.3995 0.7497 -0.5275</w:t>
        <w:br/>
        <w:t>vn 0.4553 0.8899 -0.0257</w:t>
        <w:br/>
        <w:t>vn 0.4488 0.8926 0.0427</w:t>
        <w:br/>
        <w:t>vn 0.0810 0.2885 -0.9540</w:t>
        <w:br/>
        <w:t>vn 0.1496 0.2238 -0.9631</w:t>
        <w:br/>
        <w:t>vn -0.1462 -0.3802 -0.9133</w:t>
        <w:br/>
        <w:t>vn -0.0427 0.4605 0.8866</w:t>
        <w:br/>
        <w:t>vn 0.2231 0.6894 0.6892</w:t>
        <w:br/>
        <w:t>vn 0.0901 0.4729 0.8765</w:t>
        <w:br/>
        <w:t>vn 0.1184 0.1507 0.9815</w:t>
        <w:br/>
        <w:t>vn 0.3022 0.5523 0.7769</w:t>
        <w:br/>
        <w:t>vn 0.2170 0.5796 0.7855</w:t>
        <w:br/>
        <w:t>vn -0.2368 -0.3525 0.9054</w:t>
        <w:br/>
        <w:t>vn 0.4016 0.8079 0.4313</w:t>
        <w:br/>
        <w:t>vn 0.3698 0.8220 0.4331</w:t>
        <w:br/>
        <w:t>vn 0.5592 -0.6996 -0.4449</w:t>
        <w:br/>
        <w:t>vn 0.5592 -0.6995 -0.4448</w:t>
        <w:br/>
        <w:t>vn 0.2977 -0.4872 -0.8210</w:t>
        <w:br/>
        <w:t>vn 0.1926 0.4604 -0.8666</w:t>
        <w:br/>
        <w:t>vn 0.2230 0.2986 -0.9280</w:t>
        <w:br/>
        <w:t>vn 0.0761 0.1143 -0.9905</w:t>
        <w:br/>
        <w:t>vn 0.1813 0.1064 -0.9777</w:t>
        <w:br/>
        <w:t>vn 0.3617 0.3014 0.8822</w:t>
        <w:br/>
        <w:t>vn 0.4155 0.7822 -0.4643</w:t>
        <w:br/>
        <w:t>vn 0.2505 0.4779 -0.8419</w:t>
        <w:br/>
        <w:t>vn 0.4677 0.8839 -0.0030</w:t>
        <w:br/>
        <w:t>vn 0.0321 0.0519 -0.9981</w:t>
        <w:br/>
        <w:t>vn -0.1892 -0.3599 -0.9136</w:t>
        <w:br/>
        <w:t>vn 0.9369 -0.3279 -0.1215</w:t>
        <w:br/>
        <w:t>vn 0.9187 0.2220 -0.3266</w:t>
        <w:br/>
        <w:t>vn 0.9952 0.0924 0.0329</w:t>
        <w:br/>
        <w:t>vn 0.9592 -0.2827 0.0075</w:t>
        <w:br/>
        <w:t>vn 0.8131 0.5779 -0.0704</w:t>
        <w:br/>
        <w:t>vn 0.7157 0.6978 -0.0310</w:t>
        <w:br/>
        <w:t>vn 0.6568 0.6505 -0.3814</w:t>
        <w:br/>
        <w:t>vn 0.8150 0.4307 -0.3876</w:t>
        <w:br/>
        <w:t>vn 0.8368 0.5167 0.1811</w:t>
        <w:br/>
        <w:t>vn 0.7749 0.5826 0.2452</w:t>
        <w:br/>
        <w:t>vn 0.9209 0.3278 0.2110</w:t>
        <w:br/>
        <w:t>vn 0.9293 0.3687 -0.0201</w:t>
        <w:br/>
        <w:t>vn 0.7766 0.6283 -0.0458</w:t>
        <w:br/>
        <w:t>vn 0.8699 0.3241 -0.3717</w:t>
        <w:br/>
        <w:t>vn 0.7186 0.5565 -0.4170</w:t>
        <w:br/>
        <w:t>vn 0.3282 0.8486 -0.4149</w:t>
        <w:br/>
        <w:t>vn 0.2771 0.8677 -0.4126</w:t>
        <w:br/>
        <w:t>vn 0.3314 0.9434 -0.0161</w:t>
        <w:br/>
        <w:t>vn 0.3959 0.9174 -0.0411</w:t>
        <w:br/>
        <w:t>vn 0.3060 0.9032 0.3010</w:t>
        <w:br/>
        <w:t>vn 0.3527 0.9043 0.2406</w:t>
        <w:br/>
        <w:t>vn 0.1419 0.6005 -0.7869</w:t>
        <w:br/>
        <w:t>vn 0.0882 0.5903 -0.8023</w:t>
        <w:br/>
        <w:t>vn 0.5694 0.3840 0.7269</w:t>
        <w:br/>
        <w:t>vn 0.3959 0.1151 0.9111</w:t>
        <w:br/>
        <w:t>vn 0.7451 0.0801 0.6621</w:t>
        <w:br/>
        <w:t>vn 0.6964 0.1281 -0.7061</w:t>
        <w:br/>
        <w:t>vn 0.5182 0.2857 -0.8061</w:t>
        <w:br/>
        <w:t>vn 0.4850 -0.1626 -0.8593</w:t>
        <w:br/>
        <w:t>vn 0.6178 0.1081 -0.7788</w:t>
        <w:br/>
        <w:t>vn 0.2182 -0.3685 -0.9037</w:t>
        <w:br/>
        <w:t>vn 0.2830 -0.0497 -0.9578</w:t>
        <w:br/>
        <w:t>vn 0.2569 -0.5167 -0.8167</w:t>
        <w:br/>
        <w:t>vn 0.0728 -0.5289 -0.8456</w:t>
        <w:br/>
        <w:t>vn 0.8137 0.2636 0.5181</w:t>
        <w:br/>
        <w:t>vn 0.7075 0.2877 0.6455</w:t>
        <w:br/>
        <w:t>vn 0.3548 0.4640 0.8116</w:t>
        <w:br/>
        <w:t>vn 0.4377 0.4435 0.7821</w:t>
        <w:br/>
        <w:t>vn 0.6763 0.5875 0.4444</w:t>
        <w:br/>
        <w:t>vn 0.6990 0.6252 0.3472</w:t>
        <w:br/>
        <w:t>vn -0.2193 -0.3319 0.9175</w:t>
        <w:br/>
        <w:t>vn 0.1178 0.0915 0.9888</w:t>
        <w:br/>
        <w:t>vn -0.0490 0.0567 0.9972</w:t>
        <w:br/>
        <w:t>vn -0.2611 -0.3962 0.8803</w:t>
        <w:br/>
        <w:t>vn 0.6724 -0.7149 0.1920</w:t>
        <w:br/>
        <w:t>vn 0.7781 -0.5715 -0.2605</w:t>
        <w:br/>
        <w:t>vn 0.7129 -0.6756 -0.1882</w:t>
        <w:br/>
        <w:t>vn 0.7389 -0.6404 0.2098</w:t>
        <w:br/>
        <w:t>vn 0.6022 -0.7887 0.1237</w:t>
        <w:br/>
        <w:t>vn 0.5792 -0.8095 0.0965</w:t>
        <w:br/>
        <w:t>vn -0.4613 -0.6905 0.5571</w:t>
        <w:br/>
        <w:t>vn -0.4593 -0.7503 0.4755</w:t>
        <w:br/>
        <w:t>vn 0.4722 -0.5555 0.6844</w:t>
        <w:br/>
        <w:t>vn 0.3914 -0.3814 0.8375</w:t>
        <w:br/>
        <w:t>vn 0.2078 -0.1739 0.9626</w:t>
        <w:br/>
        <w:t>vn 0.9022 -0.4121 0.1272</w:t>
        <w:br/>
        <w:t>vn 0.8119 -0.5565 0.1768</w:t>
        <w:br/>
        <w:t>vn 0.7075 -0.6946 -0.1301</w:t>
        <w:br/>
        <w:t>vn 0.9306 -0.3463 0.1189</w:t>
        <w:br/>
        <w:t>vn 0.8214 -0.5331 -0.2026</w:t>
        <w:br/>
        <w:t>vn 0.7219 -0.6864 0.0877</w:t>
        <w:br/>
        <w:t>vn 0.7174 -0.6795 0.1537</w:t>
        <w:br/>
        <w:t>vn 0.7409 -0.6323 -0.2263</w:t>
        <w:br/>
        <w:t>vn 0.7541 -0.6055 0.2546</w:t>
        <w:br/>
        <w:t>vn 0.6599 -0.7193 -0.2172</w:t>
        <w:br/>
        <w:t>vn -0.0625 -0.6058 -0.7931</w:t>
        <w:br/>
        <w:t>vn -0.2823 -0.4408 -0.8521</w:t>
        <w:br/>
        <w:t>vn -0.4337 -0.7527 -0.4953</w:t>
        <w:br/>
        <w:t>vn -0.1424 -0.8949 -0.4230</w:t>
        <w:br/>
        <w:t>vn -0.5315 -0.6391 -0.5560</w:t>
        <w:br/>
        <w:t>vn -0.5531 -0.8330 -0.0121</w:t>
        <w:br/>
        <w:t>vn -0.4706 -0.8822 -0.0159</w:t>
        <w:br/>
        <w:t>vn 0.5528 -0.8247 -0.1200</w:t>
        <w:br/>
        <w:t>vn 0.5694 -0.8067 -0.1583</w:t>
        <w:br/>
        <w:t>vn 0.5495 -0.8355 -0.0037</w:t>
        <w:br/>
        <w:t>vn 0.5518 -0.8340 0.0047</w:t>
        <w:br/>
        <w:t>vn 0.1093 0.1542 0.9820</w:t>
        <w:br/>
        <w:t>vn 0.2886 0.4923 0.8212</w:t>
        <w:br/>
        <w:t>vn -0.0803 -0.2328 0.9692</w:t>
        <w:br/>
        <w:t>vn -0.3565 -0.5957 0.7198</w:t>
        <w:br/>
        <w:t>vn -0.5120 -0.8493 -0.1289</w:t>
        <w:br/>
        <w:t>vn -0.5190 -0.8100 0.2731</w:t>
        <w:br/>
        <w:t>vn -0.3925 -0.6748 -0.6249</w:t>
        <w:br/>
        <w:t>vn -0.4539 -0.6460 -0.6137</w:t>
        <w:br/>
        <w:t>vn -0.5772 -0.8072 -0.1236</w:t>
        <w:br/>
        <w:t>vn -0.1833 -0.2402 0.9532</w:t>
        <w:br/>
        <w:t>vn -0.3038 -0.5089 0.8055</w:t>
        <w:br/>
        <w:t>vn -0.4983 -0.7542 0.4277</w:t>
        <w:br/>
        <w:t>vn -0.2629 -0.3324 -0.9058</w:t>
        <w:br/>
        <w:t>vn -0.0202 0.0605 -0.9980</w:t>
        <w:br/>
        <w:t>vn -0.4868 -0.8277 -0.2793</w:t>
        <w:br/>
        <w:t>vn -0.3743 -0.6858 -0.6242</w:t>
        <w:br/>
        <w:t>vn -0.5722 -0.6508 -0.4991</w:t>
        <w:br/>
        <w:t>vn -0.5540 -0.8307 -0.0547</w:t>
        <w:br/>
        <w:t>vn -0.4186 -0.7042 0.5735</w:t>
        <w:br/>
        <w:t>vn -0.5303 -0.6818 0.5039</w:t>
        <w:br/>
        <w:t>vn -0.6335 -0.7504 0.1886</w:t>
        <w:br/>
        <w:t>vn -0.5169 -0.8408 0.1609</w:t>
        <w:br/>
        <w:t>vn 0.0428 0.0979 0.9943</w:t>
        <w:br/>
        <w:t>vn 0.2677 0.5002 0.8235</w:t>
        <w:br/>
        <w:t>vn 0.0224 0.0572 0.9981</w:t>
        <w:br/>
        <w:t>vn -0.1610 -0.4044 0.9003</w:t>
        <w:br/>
        <w:t>vn 0.2554 0.0214 0.9666</w:t>
        <w:br/>
        <w:t>vn -0.0586 0.1819 0.9816</w:t>
        <w:br/>
        <w:t>vn 0.0891 0.5322 0.8419</w:t>
        <w:br/>
        <w:t>vn 0.1520 0.5111 0.8459</w:t>
        <w:br/>
        <w:t>vn 0.0875 0.1445 0.9856</w:t>
        <w:br/>
        <w:t>vn 0.2758 0.7295 0.6259</w:t>
        <w:br/>
        <w:t>vn 0.1852 0.7484 0.6369</w:t>
        <w:br/>
        <w:t>vn -0.3624 -0.3047 0.8808</w:t>
        <w:br/>
        <w:t>vn 0.1203 0.4756 0.8714</w:t>
        <w:br/>
        <w:t>vn 0.3868 0.3261 0.8626</w:t>
        <w:br/>
        <w:t>vn 0.3812 0.7759 0.5027</w:t>
        <w:br/>
        <w:t>vn 0.5973 0.7998 0.0603</w:t>
        <w:br/>
        <w:t>vn 0.4517 0.8921 -0.0081</w:t>
        <w:br/>
        <w:t>vn 0.5675 0.6603 0.4919</w:t>
        <w:br/>
        <w:t>vn -0.1707 -0.4451 0.8791</w:t>
        <w:br/>
        <w:t>vn -0.4652 -0.7109 0.5274</w:t>
        <w:br/>
        <w:t>vn -0.4761 -0.2919 0.8295</w:t>
        <w:br/>
        <w:t>vn 0.4125 0.7836 0.4646</w:t>
        <w:br/>
        <w:t>vn 0.4293 0.7820 0.4519</w:t>
        <w:br/>
        <w:t>vn 0.4686 0.8830 0.0269</w:t>
        <w:br/>
        <w:t>vn 0.4111 0.7979 -0.4409</w:t>
        <w:br/>
        <w:t>vn 0.3735 0.8761 0.3049</w:t>
        <w:br/>
        <w:t>vn 0.3121 0.8909 0.3301</w:t>
        <w:br/>
        <w:t>vn 0.3649 0.9296 -0.0519</w:t>
        <w:br/>
        <w:t>vn 0.3790 0.9235 -0.0595</w:t>
        <w:br/>
        <w:t>vn 0.3022 0.8358 -0.4584</w:t>
        <w:br/>
        <w:t>vn 0.2744 0.8303 -0.4852</w:t>
        <w:br/>
        <w:t>vn 0.0974 0.5436 -0.8337</w:t>
        <w:br/>
        <w:t>vn 0.1314 0.4741 -0.8706</w:t>
        <w:br/>
        <w:t>vn -0.1494 0.1344 -0.9796</w:t>
        <w:br/>
        <w:t>vn -0.1114 0.0276 -0.9934</w:t>
        <w:br/>
        <w:t>vn -0.3796 -0.2764 -0.8829</w:t>
        <w:br/>
        <w:t>vn -0.2855 -0.2457 -0.9263</w:t>
        <w:br/>
        <w:t>vn 0.1101 0.5708 -0.8137</w:t>
        <w:br/>
        <w:t>vn -0.0877 0.1292 -0.9877</w:t>
        <w:br/>
        <w:t>vn 0.1822 0.4613 -0.8684</w:t>
        <w:br/>
        <w:t>vn 0.2432 0.4793 -0.8433</w:t>
        <w:br/>
        <w:t>vn 0.3511 0.8271 -0.4389</w:t>
        <w:br/>
        <w:t>vn 0.1554 0.5284 -0.8346</w:t>
        <w:br/>
        <w:t>vn 0.3948 0.7801 -0.4853</w:t>
        <w:br/>
        <w:t>vn 0.4366 0.8996 0.0056</w:t>
        <w:br/>
        <w:t>vn -0.3246 -0.3287 -0.8869</w:t>
        <w:br/>
        <w:t>vn -0.6345 -0.6407 -0.4323</w:t>
        <w:br/>
        <w:t>vn -0.6488 -0.7514 -0.1204</w:t>
        <w:br/>
        <w:t>vn -0.6072 -0.6770 0.4160</w:t>
        <w:br/>
        <w:t>vn -0.5231 -0.4679 -0.7123</w:t>
        <w:br/>
        <w:t>vn -0.5272 -0.6148 -0.5866</w:t>
        <w:br/>
        <w:t>vn 0.2770 0.8669 -0.4145</w:t>
        <w:br/>
        <w:t>vn 0.0720 0.5707 -0.8180</w:t>
        <w:br/>
        <w:t>vn -0.1651 0.1755 -0.9706</w:t>
        <w:br/>
        <w:t>vn -0.1632 0.1880 -0.9685</w:t>
        <w:br/>
        <w:t>vn -0.4116 -0.1921 -0.8909</w:t>
        <w:br/>
        <w:t>vn -0.4155 -0.2040 -0.8864</w:t>
        <w:br/>
        <w:t>vn -0.5859 -0.5707 -0.5753</w:t>
        <w:br/>
        <w:t>vn -0.5533 -0.6155 -0.5613</w:t>
        <w:br/>
        <w:t>vn -0.6381 -0.7655 -0.0824</w:t>
        <w:br/>
        <w:t>vn -0.1451 0.1926 -0.9705</w:t>
        <w:br/>
        <w:t>vn -0.3089 -0.1174 -0.9438</w:t>
        <w:br/>
        <w:t>vn -0.5747 -0.5333 -0.6208</w:t>
        <w:br/>
        <w:t>vn -0.5723 -0.6203 -0.5363</w:t>
        <w:br/>
        <w:t>vn -0.4350 -0.7795 -0.4507</w:t>
        <w:br/>
        <w:t>vn -0.5336 -0.7802 -0.3263</w:t>
        <w:br/>
        <w:t>vn 0.3317 0.9430 -0.0290</w:t>
        <w:br/>
        <w:t>vn 0.2336 0.8106 0.5371</w:t>
        <w:br/>
        <w:t>vn 0.2951 0.9152 0.2746</w:t>
        <w:br/>
        <w:t>vn 0.2169 0.7893 0.5744</w:t>
        <w:br/>
        <w:t>vn -0.3463 -0.2775 0.8961</w:t>
        <w:br/>
        <w:t>vn -0.5881 -0.6636 0.4624</w:t>
        <w:br/>
        <w:t>vn -0.5681 -0.6629 0.4877</w:t>
        <w:br/>
        <w:t>vn -0.3424 -0.2599 0.9029</w:t>
        <w:br/>
        <w:t>vn -0.4711 -0.6768 0.5656</w:t>
        <w:br/>
        <w:t>vn -0.2020 -0.8612 0.4663</w:t>
        <w:br/>
        <w:t>vn -0.0611 -0.9371 0.3438</w:t>
        <w:br/>
        <w:t>vn 0.1653 -0.6122 0.7732</w:t>
        <w:br/>
        <w:t>vn -0.1962 -0.8849 0.4224</w:t>
        <w:br/>
        <w:t>vn 0.0222 -0.6318 0.7748</w:t>
        <w:br/>
        <w:t>vn -0.1630 -0.9864 0.0191</w:t>
        <w:br/>
        <w:t>vn -0.1754 -0.9845 0.0076</w:t>
        <w:br/>
        <w:t>vn -0.3137 -0.9494 0.0163</w:t>
        <w:br/>
        <w:t>vn -0.1355 -0.9530 -0.2710</w:t>
        <w:br/>
        <w:t>vn -0.1204 -0.8800 -0.4594</w:t>
        <w:br/>
        <w:t>vn -0.2208 -0.8200 -0.5281</w:t>
        <w:br/>
        <w:t>vn -0.2680 -0.9209 -0.2829</w:t>
        <w:br/>
        <w:t>vn 0.0184 -0.7439 -0.6680</w:t>
        <w:br/>
        <w:t>vn -0.0113 -0.7087 -0.7054</w:t>
        <w:br/>
        <w:t>vn 0.3665 -0.4351 0.8224</w:t>
        <w:br/>
        <w:t>vn 0.2350 -0.1818 0.9548</w:t>
        <w:br/>
        <w:t>vn 0.2246 -0.4475 0.8656</w:t>
        <w:br/>
        <w:t>vn -0.0315 -0.5376 0.8426</w:t>
        <w:br/>
        <w:t>vn -0.3430 -0.4095 0.8454</w:t>
        <w:br/>
        <w:t>vn -0.2014 -0.1072 0.9736</w:t>
        <w:br/>
        <w:t>vn -0.0925 0.2183 0.9715</w:t>
        <w:br/>
        <w:t>vn 0.0761 0.5474 0.8334</w:t>
        <w:br/>
        <w:t>vn 0.0798 0.5788 0.8116</w:t>
        <w:br/>
        <w:t>vn -0.1524 0.1815 0.9715</w:t>
        <w:br/>
        <w:t>vn -0.6252 -0.7675 -0.1415</w:t>
        <w:br/>
        <w:t>vn -0.5734 -0.8167 0.0650</w:t>
        <w:br/>
        <w:t>vn -0.1175 0.1764 0.9773</w:t>
        <w:br/>
        <w:t>vn -0.3646 -0.3740 0.8528</w:t>
        <w:br/>
        <w:t>vn 0.0464 0.5398 0.8405</w:t>
        <w:br/>
        <w:t>vn 0.2436 0.8133 0.5284</w:t>
        <w:br/>
        <w:t>vn 0.7564 -0.2772 0.5925</w:t>
        <w:br/>
        <w:t>vn 0.1156 -0.6788 -0.7252</w:t>
        <w:br/>
        <w:t>vn 0.4259 0.4634 -0.7771</w:t>
        <w:br/>
        <w:t>vn 0.0467 -0.0090 -0.9989</w:t>
        <w:br/>
        <w:t>vn 0.5409 0.8198 0.1878</w:t>
        <w:br/>
        <w:t>vn 0.4852 0.7741 0.4066</w:t>
        <w:br/>
        <w:t>vn 0.4899 0.7593 -0.4284</w:t>
        <w:br/>
        <w:t>vn 0.5771 0.8130 -0.0775</w:t>
        <w:br/>
        <w:t>vn 0.3014 0.4905 -0.8176</w:t>
        <w:br/>
        <w:t>vn -0.0036 0.1262 -0.9920</w:t>
        <w:br/>
        <w:t>vn -0.4082 -0.5524 -0.7268</w:t>
        <w:br/>
        <w:t>vn -0.1744 -0.4463 -0.8778</w:t>
        <w:br/>
        <w:t>vn -0.2392 -0.8116 -0.5331</w:t>
        <w:br/>
        <w:t>vn -0.3814 -0.8039 0.4564</w:t>
        <w:br/>
        <w:t>vn -0.2699 -0.5874 0.7630</w:t>
        <w:br/>
        <w:t>vn -0.5003 -0.8651 -0.0361</w:t>
        <w:br/>
        <w:t>vn 0.2146 0.3905 0.8953</w:t>
        <w:br/>
        <w:t>vn 0.0478 -0.0904 0.9948</w:t>
        <w:br/>
        <w:t>vn 0.1038 -0.3571 0.9283</w:t>
        <w:br/>
        <w:t>vn 0.3242 0.7250 0.6076</w:t>
        <w:br/>
        <w:t>vn -0.4148 -0.8444 -0.3391</w:t>
        <w:br/>
        <w:t>vn -0.0515 -0.3530 0.9342</w:t>
        <w:br/>
        <w:t>vn -0.6501 -0.7406 -0.1702</w:t>
        <w:br/>
        <w:t>vn -0.5986 -0.7756 0.2003</w:t>
        <w:br/>
        <w:t>vn -0.4745 -0.6346 0.6100</w:t>
        <w:br/>
        <w:t>vn -0.2021 0.1628 0.9657</w:t>
        <w:br/>
        <w:t>vn -0.3602 -0.2863 0.8879</w:t>
        <w:br/>
        <w:t>vn 0.0481 0.5770 0.8153</w:t>
        <w:br/>
        <w:t>vn 0.2391 0.8219 0.5170</w:t>
        <w:br/>
        <w:t>vn 0.2716 0.9608 0.0565</w:t>
        <w:br/>
        <w:t>vn -0.0505 0.0245 -0.9984</w:t>
        <w:br/>
        <w:t>vn 0.3283 0.8054 -0.4934</w:t>
        <w:br/>
        <w:t>vn -0.3520 -0.4259 -0.8335</w:t>
        <w:br/>
        <w:t>vn -0.3999 -0.6112 -0.6830</w:t>
        <w:br/>
        <w:t>vn -0.5426 -0.7204 -0.4320</w:t>
        <w:br/>
        <w:t>vn 0.3499 0.5418 0.7642</w:t>
        <w:br/>
        <w:t>vn 0.3868 0.7942 0.4686</w:t>
        <w:br/>
        <w:t>vn -0.3056 0.0301 0.9517</w:t>
        <w:br/>
        <w:t>vn 0.0144 0.3201 0.9473</w:t>
        <w:br/>
        <w:t>vn 0.2562 0.4844 -0.8365</w:t>
        <w:br/>
        <w:t>vn 0.4736 0.7634 -0.4392</w:t>
        <w:br/>
        <w:t>vn 0.0897 0.0994 -0.9910</w:t>
        <w:br/>
        <w:t>vn -0.3215 -0.3418 -0.8831</w:t>
        <w:br/>
        <w:t>vn -0.6501 -0.7406 -0.1701</w:t>
        <w:br/>
        <w:t>vn -0.1322 -0.0187 0.9910</w:t>
        <w:br/>
        <w:t>vn 0.2978 0.4260 0.8543</w:t>
        <w:br/>
        <w:t>vn 0.3051 0.4763 -0.8247</w:t>
        <w:br/>
        <w:t>vn -0.6587 -0.7458 -0.0997</w:t>
        <w:br/>
        <w:t>vn -0.2071 -0.1402 0.9682</w:t>
        <w:br/>
        <w:t>vn 0.4326 -0.3880 0.8139</w:t>
        <w:br/>
        <w:t>vn 0.8767 -0.0527 0.4781</w:t>
        <w:br/>
        <w:t>vn 0.8092 -0.3589 0.4652</w:t>
        <w:br/>
        <w:t>vn 0.6795 0.4626 0.5694</w:t>
        <w:br/>
        <w:t>vn 0.7963 0.0617 0.6017</w:t>
        <w:br/>
        <w:t>vn 0.7059 0.4966 0.5051</w:t>
        <w:br/>
        <w:t>vn -0.6253 -0.7675 -0.1415</w:t>
        <w:br/>
        <w:t>vn -0.1754 -0.9845 0.0077</w:t>
        <w:br/>
        <w:t>vn -0.2885 -0.3011 -0.9089</w:t>
        <w:br/>
        <w:t>vn 0.3800 0.5339 -0.7554</w:t>
        <w:br/>
        <w:t>vn 0.0447 0.1548 -0.9869</w:t>
        <w:br/>
        <w:t>vn 0.0825 0.6281 0.7737</w:t>
        <w:br/>
        <w:t>vn 0.0917 0.4383 0.8942</w:t>
        <w:br/>
        <w:t>vn -0.1571 0.2192 0.9629</w:t>
        <w:br/>
        <w:t>vn 0.6819 0.2223 -0.6969</w:t>
        <w:br/>
        <w:t>vn 0.8586 0.3070 -0.4106</w:t>
        <w:br/>
        <w:t>vn 0.8312 0.3060 -0.4642</w:t>
        <w:br/>
        <w:t>vn 0.7777 0.2876 -0.5590</w:t>
        <w:br/>
        <w:t>vn 0.7737 0.2983 -0.5589</w:t>
        <w:br/>
        <w:t>vn 0.7452 0.3050 -0.5930</w:t>
        <w:br/>
        <w:t>vn 0.7113 0.3080 -0.6318</w:t>
        <w:br/>
        <w:t>vn 0.7175 0.3134 -0.6221</w:t>
        <w:br/>
        <w:t>vn 0.7347 0.3454 -0.5839</w:t>
        <w:br/>
        <w:t>vn 0.7650 0.3879 -0.5141</w:t>
        <w:br/>
        <w:t>vn 0.7564 0.4644 -0.4606</w:t>
        <w:br/>
        <w:t>vn 0.7535 0.4331 -0.4946</w:t>
        <w:br/>
        <w:t>vn 0.7371 0.5434 -0.4018</w:t>
        <w:br/>
        <w:t>vn 0.7397 0.5627 -0.3691</w:t>
        <w:br/>
        <w:t>vn 0.7239 0.5626 -0.3994</w:t>
        <w:br/>
        <w:t>vn 0.7369 0.5220 -0.4296</w:t>
        <w:br/>
        <w:t>vn 0.8597 0.3042 -0.4104</w:t>
        <w:br/>
        <w:t>vn 0.7414 0.4895 -0.4591</w:t>
        <w:br/>
        <w:t>vn 0.7504 0.4969 -0.4358</w:t>
        <w:br/>
        <w:t>vn 0.0377 0.0440 0.9983</w:t>
        <w:br/>
        <w:t>vn -0.2527 0.0355 0.9669</w:t>
        <w:br/>
        <w:t>vn -0.0973 0.3569 0.9291</w:t>
        <w:br/>
        <w:t>vn -0.5030 0.1539 0.8505</w:t>
        <w:br/>
        <w:t>vn -0.3739 0.2763 0.8854</w:t>
        <w:br/>
        <w:t>vn -0.2720 -0.0262 0.9619</w:t>
        <w:br/>
        <w:t>vn -0.4959 -0.1036 0.8622</w:t>
        <w:br/>
        <w:t>vn -0.2802 -0.5273 0.8022</w:t>
        <w:br/>
        <w:t>vn -0.0279 -0.6143 0.7886</w:t>
        <w:br/>
        <w:t>vn 0.0758 -0.4904 0.8682</w:t>
        <w:br/>
        <w:t>vn 0.2498 -0.4547 0.8549</w:t>
        <w:br/>
        <w:t>vn 0.0893 0.0575 0.9943</w:t>
        <w:br/>
        <w:t>vn 0.3433 -0.8037 0.4861</w:t>
        <w:br/>
        <w:t>vn 0.2278 -0.8941 0.3857</w:t>
        <w:br/>
        <w:t>vn -0.0451 -0.9363 0.3482</w:t>
        <w:br/>
        <w:t>vn -0.6790 -0.4198 0.6023</w:t>
        <w:br/>
        <w:t>vn -0.3822 -0.8816 0.2771</w:t>
        <w:br/>
        <w:t>vn -0.7353 -0.6702 0.1010</w:t>
        <w:br/>
        <w:t>vn -0.0352 -0.9784 -0.2038</w:t>
        <w:br/>
        <w:t>vn -0.3350 -0.8964 -0.2903</w:t>
        <w:br/>
        <w:t>vn 0.2434 -0.9594 -0.1424</w:t>
        <w:br/>
        <w:t>vn 0.4211 -0.9027 -0.0879</w:t>
        <w:br/>
        <w:t>vn 0.4210 -0.9028 -0.0879</w:t>
        <w:br/>
        <w:t>vn 0.4766 -0.8624 -0.1707</w:t>
        <w:br/>
        <w:t>vn 0.3598 -0.7123 -0.6026</w:t>
        <w:br/>
        <w:t>vn 0.3136 -0.7543 -0.5768</w:t>
        <w:br/>
        <w:t>vn 0.2173 -0.7738 -0.5950</w:t>
        <w:br/>
        <w:t>vn 0.4695 -0.7807 0.4124</w:t>
        <w:br/>
        <w:t>vn 0.0374 -0.7470 -0.6638</w:t>
        <w:br/>
        <w:t>vn -0.0353 -0.9784 -0.2038</w:t>
        <w:br/>
        <w:t>vn -0.1464 -0.6698 -0.7280</w:t>
        <w:br/>
        <w:t>vn 0.1432 -0.3590 -0.9223</w:t>
        <w:br/>
        <w:t>vn 0.0834 -0.3293 -0.9405</w:t>
        <w:br/>
        <w:t>vn -0.0270 -0.2878 -0.9573</w:t>
        <w:br/>
        <w:t>vn -0.0715 0.0211 -0.9972</w:t>
        <w:br/>
        <w:t>vn -0.1094 0.0305 -0.9935</w:t>
        <w:br/>
        <w:t>vn -0.1430 -0.2093 -0.9673</w:t>
        <w:br/>
        <w:t>vn -0.0076 0.0910 -0.9958</w:t>
        <w:br/>
        <w:t>vn -0.0253 0.0420 -0.9988</w:t>
        <w:br/>
        <w:t>vn 0.1484 -0.3788 -0.9135</w:t>
        <w:br/>
        <w:t>vn -0.0335 0.0943 -0.9950</w:t>
        <w:br/>
        <w:t>vn -0.2400 0.4659 -0.8517</w:t>
        <w:br/>
        <w:t>vn -0.1867 0.3986 -0.8979</w:t>
        <w:br/>
        <w:t>vn -0.0572 0.0602 -0.9965</w:t>
        <w:br/>
        <w:t>vn -0.3840 0.7470 -0.5428</w:t>
        <w:br/>
        <w:t>vn -0.4001 0.7715 -0.4947</w:t>
        <w:br/>
        <w:t>vn -0.4581 0.8886 -0.0229</w:t>
        <w:br/>
        <w:t>vn -0.4590 0.8868 0.0531</w:t>
        <w:br/>
        <w:t>vn -0.0596 0.1370 -0.9888</w:t>
        <w:br/>
        <w:t>vn -0.1370 0.1342 -0.9814</w:t>
        <w:br/>
        <w:t>vn 0.1462 -0.3802 -0.9133</w:t>
        <w:br/>
        <w:t>vn 0.0402 0.4611 0.8864</w:t>
        <w:br/>
        <w:t>vn -0.0932 0.4731 0.8760</w:t>
        <w:br/>
        <w:t>vn -0.2241 0.6892 0.6891</w:t>
        <w:br/>
        <w:t>vn -0.1184 0.1507 0.9815</w:t>
        <w:br/>
        <w:t>vn -0.2195 0.5791 0.7852</w:t>
        <w:br/>
        <w:t>vn -0.3022 0.5523 0.7769</w:t>
        <w:br/>
        <w:t>vn 0.2368 -0.3525 0.9054</w:t>
        <w:br/>
        <w:t>vn -0.3773 0.8130 0.4434</w:t>
        <w:br/>
        <w:t>vn -0.4028 0.8074 0.4310</w:t>
        <w:br/>
        <w:t>vn -0.5603 -0.6988 -0.4447</w:t>
        <w:br/>
        <w:t>vn -0.2977 -0.4872 -0.8210</w:t>
        <w:br/>
        <w:t>vn -0.1273 0.1973 -0.9720</w:t>
        <w:br/>
        <w:t>vn -0.1856 0.2342 -0.9543</w:t>
        <w:br/>
        <w:t>vn -0.1615 0.1370 -0.9773</w:t>
        <w:br/>
        <w:t>vn -0.0822 0.1299 -0.9881</w:t>
        <w:br/>
        <w:t>vn -0.3605 0.3038 0.8819</w:t>
        <w:br/>
        <w:t>vn -0.4155 0.7822 -0.4643</w:t>
        <w:br/>
        <w:t>vn -0.2506 0.4778 -0.8420</w:t>
        <w:br/>
        <w:t>vn -0.4678 0.8839 -0.0030</w:t>
        <w:br/>
        <w:t>vn -0.0321 0.0519 -0.9981</w:t>
        <w:br/>
        <w:t>vn 0.1892 -0.3599 -0.9136</w:t>
        <w:br/>
        <w:t>vn -0.9474 -0.2906 -0.1338</w:t>
        <w:br/>
        <w:t>vn -0.9712 -0.2382 0.0087</w:t>
        <w:br/>
        <w:t>vn -0.9924 0.1182 0.0332</w:t>
        <w:br/>
        <w:t>vn -0.9285 0.1317 -0.3472</w:t>
        <w:br/>
        <w:t>vn -0.8131 0.5779 -0.0704</w:t>
        <w:br/>
        <w:t>vn -0.8150 0.4307 -0.3877</w:t>
        <w:br/>
        <w:t>vn -0.6569 0.6505 -0.3813</w:t>
        <w:br/>
        <w:t>vn -0.7157 0.6978 -0.0310</w:t>
        <w:br/>
        <w:t>vn -0.8368 0.5167 0.1811</w:t>
        <w:br/>
        <w:t>vn -0.7749 0.5826 0.2452</w:t>
        <w:br/>
        <w:t>vn -0.7767 0.6282 -0.0458</w:t>
        <w:br/>
        <w:t>vn -0.9293 0.3687 -0.0201</w:t>
        <w:br/>
        <w:t>vn -0.9209 0.3278 0.2110</w:t>
        <w:br/>
        <w:t>vn -0.7185 0.5566 -0.4171</w:t>
        <w:br/>
        <w:t>vn -0.8699 0.3241 -0.3717</w:t>
        <w:br/>
        <w:t>vn -0.3281 0.8486 -0.4149</w:t>
        <w:br/>
        <w:t>vn -0.3959 0.9174 -0.0411</w:t>
        <w:br/>
        <w:t>vn -0.3314 0.9434 -0.0161</w:t>
        <w:br/>
        <w:t>vn -0.2771 0.8677 -0.4126</w:t>
        <w:br/>
        <w:t>vn -0.3527 0.9043 0.2406</w:t>
        <w:br/>
        <w:t>vn -0.3060 0.9032 0.3010</w:t>
        <w:br/>
        <w:t>vn -0.1419 0.6005 -0.7869</w:t>
        <w:br/>
        <w:t>vn -0.0882 0.5904 -0.8023</w:t>
        <w:br/>
        <w:t>vn -0.5694 0.3840 0.7269</w:t>
        <w:br/>
        <w:t>vn -0.7451 0.0800 0.6622</w:t>
        <w:br/>
        <w:t>vn -0.3958 0.1151 0.9111</w:t>
        <w:br/>
        <w:t>vn -0.5182 0.2857 -0.8061</w:t>
        <w:br/>
        <w:t>vn -0.6964 0.1281 -0.7061</w:t>
        <w:br/>
        <w:t>vn -0.4850 -0.1626 -0.8593</w:t>
        <w:br/>
        <w:t>vn -0.2182 -0.3685 -0.9037</w:t>
        <w:br/>
        <w:t>vn -0.6178 0.1081 -0.7789</w:t>
        <w:br/>
        <w:t>vn -0.2831 -0.0496 -0.9578</w:t>
        <w:br/>
        <w:t>vn -0.0728 -0.5289 -0.8456</w:t>
        <w:br/>
        <w:t>vn -0.2569 -0.5167 -0.8167</w:t>
        <w:br/>
        <w:t>vn -0.7075 0.2877 0.6455</w:t>
        <w:br/>
        <w:t>vn -0.8137 0.2636 0.5181</w:t>
        <w:br/>
        <w:t>vn -0.3757 0.4515 0.8093</w:t>
        <w:br/>
        <w:t>vn -0.6990 0.6252 0.3472</w:t>
        <w:br/>
        <w:t>vn -0.6873 0.5646 0.4569</w:t>
        <w:br/>
        <w:t>vn -0.5127 0.3904 0.7647</w:t>
        <w:br/>
        <w:t>vn 0.2193 -0.3319 0.9175</w:t>
        <w:br/>
        <w:t>vn 0.2611 -0.3962 0.8803</w:t>
        <w:br/>
        <w:t>vn 0.0490 0.0567 0.9972</w:t>
        <w:br/>
        <w:t>vn -0.1638 0.0858 0.9828</w:t>
        <w:br/>
        <w:t>vn -0.6688 -0.7159 0.2006</w:t>
        <w:br/>
        <w:t>vn -0.7472 -0.6263 0.2223</w:t>
        <w:br/>
        <w:t>vn -0.7170 -0.6736 -0.1796</w:t>
        <w:br/>
        <w:t>vn -0.7778 -0.5717 -0.2611</w:t>
        <w:br/>
        <w:t>vn -0.5766 -0.8110 0.0987</w:t>
        <w:br/>
        <w:t>vn -0.5980 -0.7912 0.1276</w:t>
        <w:br/>
        <w:t>vn 0.4562 -0.6821 0.5715</w:t>
        <w:br/>
        <w:t>vn 0.4698 -0.7381 0.4842</w:t>
        <w:br/>
        <w:t>vn -0.4722 -0.5555 0.6844</w:t>
        <w:br/>
        <w:t>vn -0.2078 -0.1739 0.9626</w:t>
        <w:br/>
        <w:t>vn -0.3914 -0.3814 0.8375</w:t>
        <w:br/>
        <w:t>vn -0.9098 -0.3854 0.1543</w:t>
        <w:br/>
        <w:t>vn -0.9402 -0.3124 0.1360</w:t>
        <w:br/>
        <w:t>vn -0.8553 -0.4704 0.2173</w:t>
        <w:br/>
        <w:t>vn -0.8242 -0.5274 0.2060</w:t>
        <w:br/>
        <w:t>vn -0.8235 -0.5216 -0.2230</w:t>
        <w:br/>
        <w:t>vn -0.7386 -0.6284 -0.2440</w:t>
        <w:br/>
        <w:t>vn -0.7164 -0.6824 0.1449</w:t>
        <w:br/>
        <w:t>vn -0.7298 -0.6792 0.0780</w:t>
        <w:br/>
        <w:t>vn -0.6570 -0.7187 -0.2277</w:t>
        <w:br/>
        <w:t>vn -0.6841 -0.6825 -0.2574</w:t>
        <w:br/>
        <w:t>vn 0.0625 -0.6058 -0.7931</w:t>
        <w:br/>
        <w:t>vn 0.1424 -0.8949 -0.4230</w:t>
        <w:br/>
        <w:t>vn 0.4443 -0.7408 -0.5039</w:t>
        <w:br/>
        <w:t>vn 0.2926 -0.4362 -0.8510</w:t>
        <w:br/>
        <w:t>vn 0.4968 -0.8677 -0.0153</w:t>
        <w:br/>
        <w:t>vn 0.5907 -0.8068 -0.0119</w:t>
        <w:br/>
        <w:t>vn 0.5365 -0.6265 -0.5655</w:t>
        <w:br/>
        <w:t>vn -0.2886 0.4924 0.8211</w:t>
        <w:br/>
        <w:t>vn -0.1093 0.1542 0.9820</w:t>
        <w:br/>
        <w:t>vn 0.0803 -0.2328 0.9692</w:t>
        <w:br/>
        <w:t>vn 0.3565 -0.5957 0.7198</w:t>
        <w:br/>
        <w:t>vn 0.5120 -0.8493 -0.1289</w:t>
        <w:br/>
        <w:t>vn 0.5190 -0.8100 0.2731</w:t>
        <w:br/>
        <w:t>vn 0.3925 -0.6748 -0.6249</w:t>
        <w:br/>
        <w:t>vn 0.5772 -0.8072 -0.1236</w:t>
        <w:br/>
        <w:t>vn 0.4539 -0.6460 -0.6138</w:t>
        <w:br/>
        <w:t>vn 0.1833 -0.2402 0.9532</w:t>
        <w:br/>
        <w:t>vn 0.3038 -0.5089 0.8055</w:t>
        <w:br/>
        <w:t>vn 0.4983 -0.7542 0.4277</w:t>
        <w:br/>
        <w:t>vn 0.2629 -0.3324 -0.9058</w:t>
        <w:br/>
        <w:t>vn 0.0202 0.0605 -0.9980</w:t>
        <w:br/>
        <w:t>vn 0.4868 -0.8277 -0.2793</w:t>
        <w:br/>
        <w:t>vn 0.5540 -0.8307 -0.0547</w:t>
        <w:br/>
        <w:t>vn 0.5722 -0.6508 -0.4991</w:t>
        <w:br/>
        <w:t>vn 0.3743 -0.6858 -0.6242</w:t>
        <w:br/>
        <w:t>vn 0.4186 -0.7042 0.5735</w:t>
        <w:br/>
        <w:t>vn 0.5169 -0.8408 0.1609</w:t>
        <w:br/>
        <w:t>vn 0.6335 -0.7504 0.1886</w:t>
        <w:br/>
        <w:t>vn 0.5303 -0.6818 0.5039</w:t>
        <w:br/>
        <w:t>vn -0.2677 0.5002 0.8235</w:t>
        <w:br/>
        <w:t>vn -0.0428 0.0979 0.9943</w:t>
        <w:br/>
        <w:t>vn -0.0224 0.0572 0.9981</w:t>
        <w:br/>
        <w:t>vn -0.2554 0.0214 0.9666</w:t>
        <w:br/>
        <w:t>vn 0.1610 -0.4044 0.9003</w:t>
        <w:br/>
        <w:t>vn 0.0585 0.1818 0.9816</w:t>
        <w:br/>
        <w:t>vn -0.0875 0.1445 0.9856</w:t>
        <w:br/>
        <w:t>vn -0.1520 0.5111 0.8459</w:t>
        <w:br/>
        <w:t>vn -0.0891 0.5322 0.8419</w:t>
        <w:br/>
        <w:t>vn -0.2758 0.7295 0.6259</w:t>
        <w:br/>
        <w:t>vn -0.1852 0.7484 0.6369</w:t>
        <w:br/>
        <w:t>vn 0.3624 -0.3047 0.8808</w:t>
        <w:br/>
        <w:t>vn -0.1203 0.4756 0.8714</w:t>
        <w:br/>
        <w:t>vn -0.3812 0.7759 0.5028</w:t>
        <w:br/>
        <w:t>vn -0.3868 0.3261 0.8626</w:t>
        <w:br/>
        <w:t>vn -0.5973 0.7998 0.0603</w:t>
        <w:br/>
        <w:t>vn -0.5675 0.6603 0.4919</w:t>
        <w:br/>
        <w:t>vn -0.4517 0.8921 -0.0081</w:t>
        <w:br/>
        <w:t>vn 0.1707 -0.4451 0.8791</w:t>
        <w:br/>
        <w:t>vn 0.4761 -0.2919 0.8295</w:t>
        <w:br/>
        <w:t>vn 0.4652 -0.7109 0.5274</w:t>
        <w:br/>
        <w:t>vn -0.4125 0.7836 0.4646</w:t>
        <w:br/>
        <w:t>vn -0.4293 0.7820 0.4519</w:t>
        <w:br/>
        <w:t>vn -0.4686 0.8830 0.0269</w:t>
        <w:br/>
        <w:t>vn -0.4111 0.7979 -0.4409</w:t>
        <w:br/>
        <w:t>vn -0.3735 0.8761 0.3050</w:t>
        <w:br/>
        <w:t>vn -0.3790 0.9235 -0.0595</w:t>
        <w:br/>
        <w:t>vn -0.3649 0.9296 -0.0519</w:t>
        <w:br/>
        <w:t>vn -0.3121 0.8909 0.3301</w:t>
        <w:br/>
        <w:t>vn -0.3023 0.8358 -0.4584</w:t>
        <w:br/>
        <w:t>vn -0.2744 0.8303 -0.4852</w:t>
        <w:br/>
        <w:t>vn -0.0974 0.5436 -0.8337</w:t>
        <w:br/>
        <w:t>vn -0.1314 0.4741 -0.8706</w:t>
        <w:br/>
        <w:t>vn 0.1494 0.1344 -0.9796</w:t>
        <w:br/>
        <w:t>vn 0.1114 0.0275 -0.9934</w:t>
        <w:br/>
        <w:t>vn 0.2855 -0.2457 -0.9263</w:t>
        <w:br/>
        <w:t>vn 0.3796 -0.2764 -0.8829</w:t>
        <w:br/>
        <w:t>vn -0.1101 0.5708 -0.8137</w:t>
        <w:br/>
        <w:t>vn -0.1822 0.4613 -0.8683</w:t>
        <w:br/>
        <w:t>vn 0.0877 0.1292 -0.9877</w:t>
        <w:br/>
        <w:t>vn -0.2432 0.4793 -0.8433</w:t>
        <w:br/>
        <w:t>vn -0.3511 0.8271 -0.4389</w:t>
        <w:br/>
        <w:t>vn -0.1554 0.5284 -0.8346</w:t>
        <w:br/>
        <w:t>vn -0.3948 0.7801 -0.4853</w:t>
        <w:br/>
        <w:t>vn -0.4366 0.8996 0.0056</w:t>
        <w:br/>
        <w:t>vn 0.3246 -0.3287 -0.8869</w:t>
        <w:br/>
        <w:t>vn 0.6345 -0.6407 -0.4323</w:t>
        <w:br/>
        <w:t>vn 0.6072 -0.6770 0.4160</w:t>
        <w:br/>
        <w:t>vn 0.6488 -0.7514 -0.1204</w:t>
        <w:br/>
        <w:t>vn 0.5232 -0.4679 -0.7123</w:t>
        <w:br/>
        <w:t>vn 0.5272 -0.6148 -0.5866</w:t>
        <w:br/>
        <w:t>vn -0.0721 0.5707 -0.8180</w:t>
        <w:br/>
        <w:t>vn -0.2770 0.8668 -0.4145</w:t>
        <w:br/>
        <w:t>vn 0.1651 0.1755 -0.9706</w:t>
        <w:br/>
        <w:t>vn 0.4155 -0.2040 -0.8864</w:t>
        <w:br/>
        <w:t>vn 0.4116 -0.1921 -0.8909</w:t>
        <w:br/>
        <w:t>vn 0.1632 0.1881 -0.9685</w:t>
        <w:br/>
        <w:t>vn 0.5858 -0.5707 -0.5754</w:t>
        <w:br/>
        <w:t>vn 0.5533 -0.6155 -0.5613</w:t>
        <w:br/>
        <w:t>vn 0.6381 -0.7655 -0.0824</w:t>
        <w:br/>
        <w:t>vn 0.3089 -0.1174 -0.9438</w:t>
        <w:br/>
        <w:t>vn 0.1451 0.1926 -0.9705</w:t>
        <w:br/>
        <w:t>vn 0.5747 -0.5333 -0.6208</w:t>
        <w:br/>
        <w:t>vn 0.5723 -0.6203 -0.5363</w:t>
        <w:br/>
        <w:t>vn 0.4350 -0.7795 -0.4508</w:t>
        <w:br/>
        <w:t>vn 0.5336 -0.7802 -0.3263</w:t>
        <w:br/>
        <w:t>vn -0.3317 0.9430 -0.0290</w:t>
        <w:br/>
        <w:t>vn -0.2336 0.8106 0.5370</w:t>
        <w:br/>
        <w:t>vn -0.2169 0.7893 0.5744</w:t>
        <w:br/>
        <w:t>vn -0.2951 0.9152 0.2746</w:t>
        <w:br/>
        <w:t>vn 0.3463 -0.2775 0.8961</w:t>
        <w:br/>
        <w:t>vn 0.3424 -0.2599 0.9029</w:t>
        <w:br/>
        <w:t>vn 0.5681 -0.6629 0.4877</w:t>
        <w:br/>
        <w:t>vn 0.5881 -0.6636 0.4624</w:t>
        <w:br/>
        <w:t>vn 0.4711 -0.6768 0.5656</w:t>
        <w:br/>
        <w:t>vn 0.2020 -0.8612 0.4663</w:t>
        <w:br/>
        <w:t>vn -0.1653 -0.6122 0.7732</w:t>
        <w:br/>
        <w:t>vn 0.0611 -0.9371 0.3438</w:t>
        <w:br/>
        <w:t>vn -0.0222 -0.6318 0.7748</w:t>
        <w:br/>
        <w:t>vn 0.1962 -0.8849 0.4224</w:t>
        <w:br/>
        <w:t>vn 0.1754 -0.9845 0.0077</w:t>
        <w:br/>
        <w:t>vn 0.1630 -0.9864 0.0191</w:t>
        <w:br/>
        <w:t>vn 0.3137 -0.9494 0.0163</w:t>
        <w:br/>
        <w:t>vn 0.1204 -0.8800 -0.4594</w:t>
        <w:br/>
        <w:t>vn 0.1355 -0.9530 -0.2709</w:t>
        <w:br/>
        <w:t>vn 0.2208 -0.8200 -0.5281</w:t>
        <w:br/>
        <w:t>vn 0.2680 -0.9209 -0.2829</w:t>
        <w:br/>
        <w:t>vn -0.0188 -0.7438 -0.6681</w:t>
        <w:br/>
        <w:t>vn 0.0113 -0.7088 -0.7053</w:t>
        <w:br/>
        <w:t>vn -0.3665 -0.4351 0.8224</w:t>
        <w:br/>
        <w:t>vn -0.2350 -0.1818 0.9549</w:t>
        <w:br/>
        <w:t>vn -0.2246 -0.4475 0.8656</w:t>
        <w:br/>
        <w:t>vn 0.0315 -0.5376 0.8426</w:t>
        <w:br/>
        <w:t>vn 0.3430 -0.4095 0.8454</w:t>
        <w:br/>
        <w:t>vn 0.2014 -0.1072 0.9736</w:t>
        <w:br/>
        <w:t>vn 0.0925 0.2183 0.9715</w:t>
        <w:br/>
        <w:t>vn 0.1524 0.1815 0.9715</w:t>
        <w:br/>
        <w:t>vn -0.0798 0.5788 0.8116</w:t>
        <w:br/>
        <w:t>vn -0.0760 0.5473 0.8334</w:t>
        <w:br/>
        <w:t>vn 0.5734 -0.8167 0.0650</w:t>
        <w:br/>
        <w:t>vn 0.6253 -0.7675 -0.1415</w:t>
        <w:br/>
        <w:t>vn 0.1175 0.1764 0.9773</w:t>
        <w:br/>
        <w:t>vn 0.3646 -0.3740 0.8528</w:t>
        <w:br/>
        <w:t>vn -0.0464 0.5398 0.8405</w:t>
        <w:br/>
        <w:t>vn -0.2436 0.8133 0.5284</w:t>
        <w:br/>
        <w:t>vn -0.5524 -0.8336 0.0047</w:t>
        <w:br/>
        <w:t>vn -0.5487 -0.8360 -0.0043</w:t>
        <w:br/>
        <w:t>vn -0.7564 -0.2772 0.5925</w:t>
        <w:br/>
        <w:t>vn -0.1156 -0.6788 -0.7252</w:t>
        <w:br/>
        <w:t>vn -0.0440 -0.0017 -0.9990</w:t>
        <w:br/>
        <w:t>vn -0.4339 0.4522 -0.7792</w:t>
        <w:br/>
        <w:t>vn -0.4852 0.7741 0.4067</w:t>
        <w:br/>
        <w:t>vn -0.5409 0.8198 0.1878</w:t>
        <w:br/>
        <w:t>vn -0.5771 0.8130 -0.0775</w:t>
        <w:br/>
        <w:t>vn -0.4899 0.7593 -0.4284</w:t>
        <w:br/>
        <w:t>vn -0.3014 0.4905 -0.8176</w:t>
        <w:br/>
        <w:t>vn 0.0036 0.1262 -0.9920</w:t>
        <w:br/>
        <w:t>vn 0.4082 -0.5524 -0.7268</w:t>
        <w:br/>
        <w:t>vn 0.1743 -0.4463 -0.8777</w:t>
        <w:br/>
        <w:t>vn 0.2392 -0.8116 -0.5330</w:t>
        <w:br/>
        <w:t>vn 0.3814 -0.8039 0.4564</w:t>
        <w:br/>
        <w:t>vn 0.2699 -0.5873 0.7630</w:t>
        <w:br/>
        <w:t>vn 0.5003 -0.8651 -0.0361</w:t>
        <w:br/>
        <w:t>vn -0.2146 0.3905 0.8953</w:t>
        <w:br/>
        <w:t>vn -0.0478 -0.0904 0.9948</w:t>
        <w:br/>
        <w:t>vn -0.1038 -0.3571 0.9283</w:t>
        <w:br/>
        <w:t>vn -0.3242 0.7250 0.6077</w:t>
        <w:br/>
        <w:t>vn 0.4148 -0.8444 -0.3391</w:t>
        <w:br/>
        <w:t>vn 0.0515 -0.3530 0.9342</w:t>
        <w:br/>
        <w:t>vn 0.6501 -0.7406 -0.1702</w:t>
        <w:br/>
        <w:t>vn 0.5986 -0.7756 0.2003</w:t>
        <w:br/>
        <w:t>vn 0.4745 -0.6346 0.6100</w:t>
        <w:br/>
        <w:t>vn 0.3602 -0.2863 0.8879</w:t>
        <w:br/>
        <w:t>vn 0.2021 0.1628 0.9657</w:t>
        <w:br/>
        <w:t>vn -0.2391 0.8219 0.5170</w:t>
        <w:br/>
        <w:t>vn -0.0481 0.5770 0.8153</w:t>
        <w:br/>
        <w:t>vn -0.2716 0.9608 0.0565</w:t>
        <w:br/>
        <w:t>vn 0.0505 0.0245 -0.9984</w:t>
        <w:br/>
        <w:t>vn -0.3284 0.8054 -0.4934</w:t>
        <w:br/>
        <w:t>vn 0.3520 -0.4259 -0.8335</w:t>
        <w:br/>
        <w:t>vn 0.3999 -0.6112 -0.6830</w:t>
        <w:br/>
        <w:t>vn 0.5426 -0.7204 -0.4320</w:t>
        <w:br/>
        <w:t>vn -0.3499 0.5418 0.7642</w:t>
        <w:br/>
        <w:t>vn -0.3868 0.7942 0.4686</w:t>
        <w:br/>
        <w:t>vn 0.3056 0.0301 0.9517</w:t>
        <w:br/>
        <w:t>vn -0.0144 0.3201 0.9473</w:t>
        <w:br/>
        <w:t>vn -0.2562 0.4844 -0.8365</w:t>
        <w:br/>
        <w:t>vn -0.4736 0.7634 -0.4392</w:t>
        <w:br/>
        <w:t>vn -0.0897 0.0994 -0.9910</w:t>
        <w:br/>
        <w:t>vn 0.3215 -0.3418 -0.8831</w:t>
        <w:br/>
        <w:t>vn 0.1323 -0.0187 0.9910</w:t>
        <w:br/>
        <w:t>vn -0.2978 0.4261 0.8543</w:t>
        <w:br/>
        <w:t>vn -0.3052 0.4763 -0.8247</w:t>
        <w:br/>
        <w:t>vn 0.6587 -0.7458 -0.0997</w:t>
        <w:br/>
        <w:t>vn 0.2071 -0.1402 0.9682</w:t>
        <w:br/>
        <w:t>vn -0.4326 -0.3880 0.8139</w:t>
        <w:br/>
        <w:t>vn -0.8767 -0.0527 0.4781</w:t>
        <w:br/>
        <w:t>vn -0.8092 -0.3589 0.4652</w:t>
        <w:br/>
        <w:t>vn -0.6795 0.4626 0.5694</w:t>
        <w:br/>
        <w:t>vn -0.7963 0.0617 0.6017</w:t>
        <w:br/>
        <w:t>vn -0.7059 0.4966 0.5051</w:t>
        <w:br/>
        <w:t>vn 0.1754 -0.9845 0.0076</w:t>
        <w:br/>
        <w:t>vn -0.7150 0.6565 -0.2405</w:t>
        <w:br/>
        <w:t>vn 0.3049 -0.2855 -0.9086</w:t>
        <w:br/>
        <w:t>vn -0.0565 0.1610 -0.9853</w:t>
        <w:br/>
        <w:t>vn -0.4117 0.4940 -0.7658</w:t>
        <w:br/>
        <w:t>vn -0.0825 0.6281 0.7737</w:t>
        <w:br/>
        <w:t>vn -0.0917 0.4383 0.8942</w:t>
        <w:br/>
        <w:t>vn 0.1572 0.2192 0.9629</w:t>
        <w:br/>
        <w:t>vn -0.3515 -0.4915 -0.7968</w:t>
        <w:br/>
        <w:t>vn -0.2622 0.0565 -0.9634</w:t>
        <w:br/>
        <w:t>vn -0.0003 -0.0385 -0.9993</w:t>
        <w:br/>
        <w:t>vn -0.0006 -0.6068 -0.7949</w:t>
        <w:br/>
        <w:t>vn -0.4941 -0.3736 -0.7850</w:t>
        <w:br/>
        <w:t>vn -0.3787 0.0552 -0.9239</w:t>
        <w:br/>
        <w:t>vn -0.1576 0.3662 -0.9171</w:t>
        <w:br/>
        <w:t>vn -0.3121 -0.7207 -0.6190</w:t>
        <w:br/>
        <w:t>vn -0.5240 -0.6163 -0.5878</w:t>
        <w:br/>
        <w:t>vn 0.0000 0.4041 -0.9147</w:t>
        <w:br/>
        <w:t>vn -0.0000 -0.7443 -0.6679</w:t>
        <w:br/>
        <w:t>vn 0.3388 -0.4877 -0.8046</w:t>
        <w:br/>
        <w:t>vn 0.2612 0.0582 -0.9635</w:t>
        <w:br/>
        <w:t>vn 0.4861 -0.3608 -0.7959</w:t>
        <w:br/>
        <w:t>vn 0.3777 0.0584 -0.9241</w:t>
        <w:br/>
        <w:t>vn 0.1576 0.3663 -0.9171</w:t>
        <w:br/>
        <w:t>vn 0.4947 -0.6121 -0.6170</w:t>
        <w:br/>
        <w:t>vn 0.2952 -0.7238 -0.6237</w:t>
        <w:br/>
        <w:t>vn -0.8624 -0.4134 0.2920</w:t>
        <w:br/>
        <w:t>vn -0.6683 -0.6639 0.3356</w:t>
        <w:br/>
        <w:t>vn -0.5791 -0.6323 0.5147</w:t>
        <w:br/>
        <w:t>vn -0.6797 -0.4514 0.5781</w:t>
        <w:br/>
        <w:t>vn -0.9320 -0.0930 0.3502</w:t>
        <w:br/>
        <w:t>vn -0.7346 0.0313 0.6778</w:t>
        <w:br/>
        <w:t>vn -0.9208 -0.3813 0.0825</w:t>
        <w:br/>
        <w:t>vn -0.6852 -0.7201 0.1093</w:t>
        <w:br/>
        <w:t>vn -0.9966 -0.0672 -0.0471</w:t>
        <w:br/>
        <w:t>vn -0.5079 0.5475 0.6650</w:t>
        <w:br/>
        <w:t>vn -0.5941 0.7475 0.2971</w:t>
        <w:br/>
        <w:t>vn -0.8720 0.2576 0.4163</w:t>
        <w:br/>
        <w:t>vn -0.6379 0.3287 0.6964</w:t>
        <w:br/>
        <w:t>vn -0.9051 0.3874 -0.1754</w:t>
        <w:br/>
        <w:t>vn -0.6030 0.7655 -0.2247</w:t>
        <w:br/>
        <w:t>vn -0.4439 0.6457 -0.6213</w:t>
        <w:br/>
        <w:t>vn -0.5844 0.5368 -0.6086</w:t>
        <w:br/>
        <w:t>vn -0.7832 0.4267 -0.4523</w:t>
        <w:br/>
        <w:t>vn -0.5782 0.6221 -0.5279</w:t>
        <w:br/>
        <w:t>vn -0.9316 0.1242 -0.3415</w:t>
        <w:br/>
        <w:t>vn -0.7863 0.1360 -0.6027</w:t>
        <w:br/>
        <w:t>vn -0.7267 -0.5532 -0.4072</w:t>
        <w:br/>
        <w:t>vn -0.7556 -0.6538 -0.0397</w:t>
        <w:br/>
        <w:t>vn -0.9530 -0.2185 -0.2098</w:t>
        <w:br/>
        <w:t>vn -0.7662 -0.0655 -0.6393</w:t>
        <w:br/>
        <w:t>vn 0.5803 -0.5661 0.5854</w:t>
        <w:br/>
        <w:t>vn 0.6620 -0.6894 0.2940</w:t>
        <w:br/>
        <w:t>vn 0.8562 -0.3159 0.4088</w:t>
        <w:br/>
        <w:t>vn 0.7010 -0.2319 0.6744</w:t>
        <w:br/>
        <w:t>vn 0.9009 -0.4197 0.1110</w:t>
        <w:br/>
        <w:t>vn 0.7169 -0.6816 0.1467</w:t>
        <w:br/>
        <w:t>vn 0.8477 -0.0644 0.5266</w:t>
        <w:br/>
        <w:t>vn 0.7257 -0.0114 0.6879</w:t>
        <w:br/>
        <w:t>vn 0.9983 0.0526 -0.0251</w:t>
        <w:br/>
        <w:t>vn 0.9221 -0.2797 -0.2676</w:t>
        <w:br/>
        <w:t>vn 0.7162 -0.6769 -0.1700</w:t>
        <w:br/>
        <w:t>vn 0.5932 -0.6117 -0.5234</w:t>
        <w:br/>
        <w:t>vn 0.7155 -0.1185 -0.6885</w:t>
        <w:br/>
        <w:t>vn 0.7165 0.2094 -0.6654</w:t>
        <w:br/>
        <w:t>vn 0.8833 0.2396 -0.4030</w:t>
        <w:br/>
        <w:t>vn 0.7169 -0.6816 0.1466</w:t>
        <w:br/>
        <w:t>vn 0.9983 0.0526 -0.0250</w:t>
        <w:br/>
        <w:t>vn 0.5406 0.6540 -0.5291</w:t>
        <w:br/>
        <w:t>vn 0.6198 0.6624 -0.4208</w:t>
        <w:br/>
        <w:t>vn 0.7555 0.5245 -0.3925</w:t>
        <w:br/>
        <w:t>vn 0.6016 0.5081 -0.6163</w:t>
        <w:br/>
        <w:t>vn 0.8225 0.5386 -0.1828</w:t>
        <w:br/>
        <w:t>vn 0.6594 0.7342 -0.1619</w:t>
        <w:br/>
        <w:t>vn 0.6437 0.5535 0.5285</w:t>
        <w:br/>
        <w:t>vn 0.6817 0.2162 0.6990</w:t>
        <w:br/>
        <w:t>vn 0.8412 0.3949 0.3694</w:t>
        <w:br/>
        <w:t>vn 0.6364 0.7528 0.1684</w:t>
        <w:br/>
        <w:t>vn 0.6593 0.7342 -0.1619</w:t>
        <w:br/>
        <w:t>vn -0.3418 -0.8630 0.3720</w:t>
        <w:br/>
        <w:t>vn -0.2710 -0.7461 0.6082</w:t>
        <w:br/>
        <w:t>vn -0.3966 -0.8996 0.1829</w:t>
        <w:br/>
        <w:t>vn -0.0570 -0.9088 0.4133</w:t>
        <w:br/>
        <w:t>vn -0.0407 -0.7938 0.6068</w:t>
        <w:br/>
        <w:t>vn -0.0696 -0.9833 0.1684</w:t>
        <w:br/>
        <w:t>vn -0.2130 -0.7638 -0.6093</w:t>
        <w:br/>
        <w:t>vn -0.3936 -0.9148 -0.0903</w:t>
        <w:br/>
        <w:t>vn 0.0348 -0.7279 -0.6848</w:t>
        <w:br/>
        <w:t>vn 0.0256 -0.9357 -0.3520</w:t>
        <w:br/>
        <w:t>vn 0.2873 -0.9073 -0.3070</w:t>
        <w:br/>
        <w:t>vn 0.2365 -0.7426 -0.6265</w:t>
        <w:br/>
        <w:t>vn 0.4026 -0.9013 0.1597</w:t>
        <w:br/>
        <w:t>vn 0.1837 -0.7599 0.6236</w:t>
        <w:br/>
        <w:t>vn 0.2853 -0.8740 0.3934</w:t>
        <w:br/>
        <w:t>vn -0.3524 -0.2168 -0.9104</w:t>
        <w:br/>
        <w:t>vn -0.3927 0.2636 -0.8811</w:t>
        <w:br/>
        <w:t>vn 0.0300 -0.3860 -0.9220</w:t>
        <w:br/>
        <w:t>vn 0.0011 0.3041 -0.9527</w:t>
        <w:br/>
        <w:t>vn -0.2668 0.6023 -0.7524</w:t>
        <w:br/>
        <w:t>vn -0.2779 0.6577 -0.7002</w:t>
        <w:br/>
        <w:t>vn -0.0680 0.7145 -0.6963</w:t>
        <w:br/>
        <w:t>vn -0.0439 0.6026 -0.7969</w:t>
        <w:br/>
        <w:t>vn 0.3284 0.5343 -0.7789</w:t>
        <w:br/>
        <w:t>vn 0.2595 0.7028 -0.6623</w:t>
        <w:br/>
        <w:t>vn 0.4132 0.2679 -0.8704</w:t>
        <w:br/>
        <w:t>vn 0.3923 -0.2145 -0.8945</w:t>
        <w:br/>
        <w:t>vn -0.3117 0.7730 -0.5525</w:t>
        <w:br/>
        <w:t>vn -0.3411 0.9350 -0.0967</w:t>
        <w:br/>
        <w:t>vn 0.0191 0.8257 -0.5638</w:t>
        <w:br/>
        <w:t>vn 0.0159 0.9942 -0.1066</w:t>
        <w:br/>
        <w:t>vn -0.2672 0.9114 0.3130</w:t>
        <w:br/>
        <w:t>vn -0.2981 0.6907 0.6588</w:t>
        <w:br/>
        <w:t>vn -0.0162 0.7786 0.6273</w:t>
        <w:br/>
        <w:t>vn -0.0522 0.9423 0.3306</w:t>
        <w:br/>
        <w:t>vn -0.3411 0.9351 -0.0967</w:t>
        <w:br/>
        <w:t>vn 0.3479 0.9007 0.2602</w:t>
        <w:br/>
        <w:t>vn 0.3304 0.6567 0.6780</w:t>
        <w:br/>
        <w:t>vn 0.4518 0.8825 -0.1304</w:t>
        <w:br/>
        <w:t>vn 0.3681 0.8057 -0.4641</w:t>
        <w:br/>
        <w:t>vn -0.3536 0.3660 0.8608</w:t>
        <w:br/>
        <w:t>vn -0.3954 0.0244 0.9182</w:t>
        <w:br/>
        <w:t>vn -0.0665 0.4100 0.9096</w:t>
        <w:br/>
        <w:t>vn -0.0096 0.0006 1.0000</w:t>
        <w:br/>
        <w:t>vn -0.3510 -0.4469 0.8229</w:t>
        <w:br/>
        <w:t>vn -0.0133 -0.5127 0.8585</w:t>
        <w:br/>
        <w:t>vn 0.3798 -0.3487 0.8569</w:t>
        <w:br/>
        <w:t>vn 0.5195 -0.0308 0.8539</w:t>
        <w:br/>
        <w:t>vn 0.4221 0.2963 0.8568</w:t>
        <w:br/>
        <w:t>vn 0.0094 0.7221 -0.6917</w:t>
        <w:br/>
        <w:t>vn 0.1501 0.7785 -0.6094</w:t>
        <w:br/>
        <w:t>vn 0.3251 -0.0802 -0.9423</w:t>
        <w:br/>
        <w:t>vn 0.0398 0.0203 -0.9990</w:t>
        <w:br/>
        <w:t>vn 0.2593 0.7357 0.6257</w:t>
        <w:br/>
        <w:t>vn 0.4680 -0.0622 0.8815</w:t>
        <w:br/>
        <w:t>vn 0.7146 0.1637 0.6801</w:t>
        <w:br/>
        <w:t>vn 0.3791 0.7583 0.5303</w:t>
        <w:br/>
        <w:t>vn 0.2603 0.8751 -0.4079</w:t>
        <w:br/>
        <w:t>vn 0.4366 0.8637 -0.2520</w:t>
        <w:br/>
        <w:t>vn 0.7993 0.3002 -0.5206</w:t>
        <w:br/>
        <w:t>vn 0.6775 0.0861 -0.7304</w:t>
        <w:br/>
        <w:t>vn 0.2547 0.7380 -0.6249</w:t>
        <w:br/>
        <w:t>vn 0.6894 -0.0051 -0.7244</w:t>
        <w:br/>
        <w:t>vn 0.2450 0.7471 -0.6179</w:t>
        <w:br/>
        <w:t>vn 0.5404 0.1610 -0.8259</w:t>
        <w:br/>
        <w:t>vn 0.4168 0.7542 0.5073</w:t>
        <w:br/>
        <w:t>vn 0.7062 0.2279 0.6703</w:t>
        <w:br/>
        <w:t>vn 0.7780 0.3481 0.5230</w:t>
        <w:br/>
        <w:t>vn 0.2766 0.8631 0.4226</w:t>
        <w:br/>
        <w:t>vn 0.9555 0.2613 0.1370</w:t>
        <w:br/>
        <w:t>vn 0.3887 0.8741 0.2912</w:t>
        <w:br/>
        <w:t>vn 0.8796 -0.0790 0.4690</w:t>
        <w:br/>
        <w:t>vn 0.4762 0.7623 0.4383</w:t>
        <w:br/>
        <w:t>vn 0.0565 0.7002 0.7117</w:t>
        <w:br/>
        <w:t>vn 0.1877 -0.1141 0.9756</w:t>
        <w:br/>
        <w:t>vn 0.9527 0.2438 -0.1816</w:t>
        <w:br/>
        <w:t>vn 0.4048 0.9144 -0.0090</w:t>
        <w:br/>
        <w:t>vn -0.2005 -0.4726 0.8582</w:t>
        <w:br/>
        <w:t>vn -0.2905 0.1547 0.9443</w:t>
        <w:br/>
        <w:t>vn 0.0158 -0.0335 0.9993</w:t>
        <w:br/>
        <w:t>vn 0.0067 -0.4570 0.8894</w:t>
        <w:br/>
        <w:t>vn -0.2673 -0.7953 -0.5442</w:t>
        <w:br/>
        <w:t>vn 0.0224 -0.8492 -0.5276</w:t>
        <w:br/>
        <w:t>vn -0.2869 -0.4453 -0.8482</w:t>
        <w:br/>
        <w:t>vn -0.5509 -0.4905 -0.6752</w:t>
        <w:br/>
        <w:t>vn -0.7793 0.0799 0.6215</w:t>
        <w:br/>
        <w:t>vn -0.4876 -0.4919 0.7213</w:t>
        <w:br/>
        <w:t>vn -0.5864 -0.6598 0.4699</w:t>
        <w:br/>
        <w:t>vn -0.7363 -0.5629 0.3756</w:t>
        <w:br/>
        <w:t>vn -0.6787 0.1817 0.7116</w:t>
        <w:br/>
        <w:t>vn -0.4874 -0.4339 0.7578</w:t>
        <w:br/>
        <w:t>vn -0.5327 0.1196 0.8378</w:t>
        <w:br/>
        <w:t>vn -0.4022 -0.4722 0.7844</w:t>
        <w:br/>
        <w:t>vn -0.7159 -0.3452 -0.6069</w:t>
        <w:br/>
        <w:t>vn -0.6174 -0.5143 -0.5952</w:t>
        <w:br/>
        <w:t>vn -0.6494 -0.4790 -0.5906</w:t>
        <w:br/>
        <w:t>vn -0.6558 -0.3902 -0.6463</w:t>
        <w:br/>
        <w:t>vn -0.7936 -0.4179 -0.4422</w:t>
        <w:br/>
        <w:t>vn -0.6879 -0.6309 -0.3590</w:t>
        <w:br/>
        <w:t>vn -0.6399 -0.5002 -0.5834</w:t>
        <w:br/>
        <w:t>vn -0.5880 -0.4710 -0.6576</w:t>
        <w:br/>
        <w:t>vn -0.6943 -0.4342 -0.5739</w:t>
        <w:br/>
        <w:t>vn -0.2186 -0.7190 0.6598</w:t>
        <w:br/>
        <w:t>vn -0.0456 -0.8789 0.4748</w:t>
        <w:br/>
        <w:t>vn -0.0747 -0.4263 -0.9015</w:t>
        <w:br/>
        <w:t>vn 0.0524 -0.8382 -0.5428</w:t>
        <w:br/>
        <w:t>vn -0.7057 -0.7011 0.1023</w:t>
        <w:br/>
        <w:t>vn -0.8410 -0.5409 -0.0132</w:t>
        <w:br/>
        <w:t>vn -0.1241 -0.0346 -0.9917</w:t>
        <w:br/>
        <w:t>vn 0.0040 -0.3718 -0.9283</w:t>
        <w:br/>
        <w:t>vn 0.0051 0.0656 -0.9978</w:t>
        <w:br/>
        <w:t>vn -0.0221 -0.8102 0.5858</w:t>
        <w:br/>
        <w:t>vn -0.4128 0.0893 -0.9064</w:t>
        <w:br/>
        <w:t>vn -0.0221 -0.9229 0.3844</w:t>
        <w:br/>
        <w:t>vn -0.0718 -0.8010 0.5943</w:t>
        <w:br/>
        <w:t>vn -0.2076 -0.7640 0.6108</w:t>
        <w:br/>
        <w:t>vn -0.2431 -0.7786 -0.5785</w:t>
        <w:br/>
        <w:t>vn -0.0307 -0.8995 -0.4359</w:t>
        <w:br/>
        <w:t>vn -0.1267 -0.9793 -0.1580</w:t>
        <w:br/>
        <w:t>vn -0.3642 -0.7587 -0.5401</w:t>
        <w:br/>
        <w:t>vn -0.2235 -0.9685 0.1100</w:t>
        <w:br/>
        <w:t>vn -0.0037 -0.8024 -0.5968</w:t>
        <w:br/>
        <w:t>vn 0.0071 0.9479 0.3186</w:t>
        <w:br/>
        <w:t>vn -0.2904 0.1547 0.9443</w:t>
        <w:br/>
        <w:t>vn -0.3327 0.6165 0.7136</w:t>
        <w:br/>
        <w:t>vn 0.0070 0.9479 0.3186</w:t>
        <w:br/>
        <w:t>vn -0.0076 0.9472 -0.3205</w:t>
        <w:br/>
        <w:t>vn 0.6055 -0.7527 0.2583</w:t>
        <w:br/>
        <w:t>vn 0.3734 -0.8476 0.3771</w:t>
        <w:br/>
        <w:t>vn 0.2701 -0.9564 -0.1113</w:t>
        <w:br/>
        <w:t>vn -0.4695 0.8739 0.1257</w:t>
        <w:br/>
        <w:t>vn -0.7181 0.4972 0.4869</w:t>
        <w:br/>
        <w:t>vn -0.7803 0.5798 0.2345</w:t>
        <w:br/>
        <w:t>vn -0.0017 0.9907 -0.1360</w:t>
        <w:br/>
        <w:t>vn 0.0488 0.9955 -0.0813</w:t>
        <w:br/>
        <w:t>vn -0.6563 0.5023 0.5630</w:t>
        <w:br/>
        <w:t>vn -0.0397 0.9543 -0.2963</w:t>
        <w:br/>
        <w:t>vn -0.5545 0.5302 0.6414</w:t>
        <w:br/>
        <w:t>vn -0.0589 0.9281 -0.3676</w:t>
        <w:br/>
        <w:t>vn -0.5317 0.8400 -0.1081</w:t>
        <w:br/>
        <w:t>vn -0.6200 0.7584 -0.2009</w:t>
        <w:br/>
        <w:t>vn -0.1877 0.9740 0.1271</w:t>
        <w:br/>
        <w:t>vn -0.3222 0.9465 0.0195</w:t>
        <w:br/>
        <w:t>vn 0.2483 0.9106 0.3303</w:t>
        <w:br/>
        <w:t>vn -0.3179 0.9451 -0.0759</w:t>
        <w:br/>
        <w:t>vn -0.1924 0.9797 0.0560</w:t>
        <w:br/>
        <w:t>vn -0.6613 0.6248 -0.4150</w:t>
        <w:br/>
        <w:t>vn -0.6046 0.5079 -0.6136</w:t>
        <w:br/>
        <w:t>vn -0.6955 0.6631 -0.2768</w:t>
        <w:br/>
        <w:t>vn -0.6505 0.7373 -0.1821</w:t>
        <w:br/>
        <w:t>vn 0.1115 0.9493 0.2938</w:t>
        <w:br/>
        <w:t>vn 0.2262 0.9373 0.2652</w:t>
        <w:br/>
        <w:t>vn 0.5535 -0.6488 -0.5221</w:t>
        <w:br/>
        <w:t>vn 0.3365 -0.5515 -0.7633</w:t>
        <w:br/>
        <w:t>vn -0.0455 -0.8789 0.4749</w:t>
        <w:br/>
        <w:t>vn -0.0203 -0.9476 0.3189</w:t>
        <w:br/>
        <w:t>vn 0.0661 -0.9381 0.3399</w:t>
        <w:br/>
        <w:t>vn 0.2674 -0.9611 -0.0693</w:t>
        <w:br/>
        <w:t>vn -0.0455 -0.8789 0.4748</w:t>
        <w:br/>
        <w:t>vn 0.1863 -0.9116 0.3665</w:t>
        <w:br/>
        <w:t>vn 0.2030 -0.9780 -0.0490</w:t>
        <w:br/>
        <w:t>vn -0.6221 0.7829 0.0087</w:t>
        <w:br/>
        <w:t>vn -0.2496 0.9666 0.0580</w:t>
        <w:br/>
        <w:t>vn 0.0040 0.4076 -0.9131</w:t>
        <w:br/>
        <w:t>vn -0.1904 0.3927 -0.8997</w:t>
        <w:br/>
        <w:t>vn -0.0033 0.6644 0.7474</w:t>
        <w:br/>
        <w:t>vn -0.0193 0.9194 0.3929</w:t>
        <w:br/>
        <w:t>vn 0.0032 0.8721 0.4893</w:t>
        <w:br/>
        <w:t>vn 0.0392 -0.4763 -0.8784</w:t>
        <w:br/>
        <w:t>vn -0.0177 -0.9556 0.2942</w:t>
        <w:br/>
        <w:t>vn -0.4129 0.0893 -0.9064</w:t>
        <w:br/>
        <w:t>vn -0.3666 0.4288 -0.8257</w:t>
        <w:br/>
        <w:t>vn 0.0174 0.9417 0.3359</w:t>
        <w:br/>
        <w:t>vn 0.8782 -0.3344 -0.3420</w:t>
        <w:br/>
        <w:t>vn 0.5416 -0.8387 -0.0576</w:t>
        <w:br/>
        <w:t>vn 0.7044 -0.5948 -0.3874</w:t>
        <w:br/>
        <w:t>vn 0.5415 -0.8387 -0.0575</w:t>
        <w:br/>
        <w:t>vn 0.2240 -0.9494 0.2202</w:t>
        <w:br/>
        <w:t>vn -0.0220 -0.9229 0.3844</w:t>
        <w:br/>
        <w:t>vn 0.6809 -0.5964 -0.4251</w:t>
        <w:br/>
        <w:t>vn 0.6776 0.0861 -0.7304</w:t>
        <w:br/>
        <w:t>vn 0.5416 -0.8387 -0.0577</w:t>
        <w:br/>
        <w:t>vn 0.5599 -0.7979 -0.2232</w:t>
        <w:br/>
        <w:t>vn -0.2075 -0.7641 0.6109</w:t>
        <w:br/>
        <w:t>vn 0.2626 -0.8909 0.3707</w:t>
        <w:br/>
        <w:t>vn -0.2076 -0.7641 0.6108</w:t>
        <w:br/>
        <w:t>vn -0.2187 -0.7190 0.6597</w:t>
        <w:br/>
        <w:t>vn 0.7267 -0.6675 0.1621</w:t>
        <w:br/>
        <w:t>vn 0.5565 -0.8234 -0.1111</w:t>
        <w:br/>
        <w:t>vn 0.7162 -0.6968 0.0399</w:t>
        <w:br/>
        <w:t>vn 0.7162 -0.6968 0.0400</w:t>
        <w:br/>
        <w:t>vn 0.8606 -0.3646 0.3556</w:t>
        <w:br/>
        <w:t>vn 0.7062 0.2280 0.6704</w:t>
        <w:br/>
        <w:t>vn -0.2431 -0.7787 -0.5785</w:t>
        <w:br/>
        <w:t>vn 0.8329 -0.5516 0.0448</w:t>
        <w:br/>
        <w:t>vn 0.2776 -0.9334 -0.2274</w:t>
        <w:br/>
        <w:t>vn -0.0307 -0.8994 -0.4360</w:t>
        <w:br/>
        <w:t>vn -0.1267 -0.9793 -0.1579</w:t>
        <w:br/>
        <w:t>vn 0.5245 -0.8487 -0.0675</w:t>
        <w:br/>
        <w:t>vn -0.2673 -0.7953 -0.5441</w:t>
        <w:br/>
        <w:t>vn 0.0792 -0.9662 -0.2452</w:t>
        <w:br/>
        <w:t>vn 0.7453 -0.6616 -0.0824</w:t>
        <w:br/>
        <w:t>vn 0.1795 -0.9736 0.1412</w:t>
        <w:br/>
        <w:t>vn -0.0094 -0.3588 0.9334</w:t>
        <w:br/>
        <w:t>vn -0.0094 -0.6933 0.7206</w:t>
        <w:br/>
        <w:t>vn -0.0076 -0.9469 -0.3214</w:t>
        <w:br/>
        <w:t>vn -0.2995 -0.0367 -0.9534</w:t>
        <w:br/>
        <w:t>vn -0.1546 0.7737 -0.6144</w:t>
        <w:br/>
        <w:t>vn -0.7036 0.1503 0.6945</w:t>
        <w:br/>
        <w:t>vn -0.4820 -0.0366 0.8754</w:t>
        <w:br/>
        <w:t>vn -0.2486 0.7081 0.6609</w:t>
        <w:br/>
        <w:t>vn -0.3341 0.7242 0.6032</w:t>
        <w:br/>
        <w:t>vn -0.3058 0.8483 -0.4323</w:t>
        <w:br/>
        <w:t>vn -0.6711 0.0983 -0.7348</w:t>
        <w:br/>
        <w:t>vn -0.8058 0.2931 -0.5145</w:t>
        <w:br/>
        <w:t>vn -0.4852 0.8284 -0.2798</w:t>
        <w:br/>
        <w:t>vn -0.2800 0.7128 -0.6430</w:t>
        <w:br/>
        <w:t>vn -0.6795 0.0716 -0.7302</w:t>
        <w:br/>
        <w:t>vn -0.2637 0.7323 -0.6278</w:t>
        <w:br/>
        <w:t>vn -0.5753 0.1916 -0.7952</w:t>
        <w:br/>
        <w:t>vn -0.5893 0.6336 0.5014</w:t>
        <w:br/>
        <w:t>vn -0.5809 0.7330 0.3541</w:t>
        <w:br/>
        <w:t>vn -0.8358 0.2575 0.4848</w:t>
        <w:br/>
        <w:t>vn -0.8414 -0.1390 0.5223</w:t>
        <w:br/>
        <w:t>vn -0.5551 0.7708 0.3126</w:t>
        <w:br/>
        <w:t>vn -0.9169 0.3494 0.1931</w:t>
        <w:br/>
        <w:t>vn -0.5041 0.6630 0.5534</w:t>
        <w:br/>
        <w:t>vn -0.8692 -0.0523 0.4917</w:t>
        <w:br/>
        <w:t>vn -0.0703 0.6860 0.7242</w:t>
        <w:br/>
        <w:t>vn -0.2034 -0.1143 0.9724</w:t>
        <w:br/>
        <w:t>vn -0.9483 0.2688 -0.1689</w:t>
        <w:br/>
        <w:t>vn -0.4961 0.8681 -0.0191</w:t>
        <w:br/>
        <w:t>vn 0.3132 0.1654 0.9352</w:t>
        <w:br/>
        <w:t>vn 0.2007 -0.5157 0.8329</w:t>
        <w:br/>
        <w:t>vn 0.4977 -0.5438 -0.6757</w:t>
        <w:br/>
        <w:t>vn 0.5369 -0.4655 -0.7035</w:t>
        <w:br/>
        <w:t>vn 0.3094 -0.4800 -0.8209</w:t>
        <w:br/>
        <w:t>vn 0.2139 -0.5374 -0.8157</w:t>
        <w:br/>
        <w:t>vn 0.6319 -0.4242 0.6486</w:t>
        <w:br/>
        <w:t>vn 0.7479 -0.6189 0.2401</w:t>
        <w:br/>
        <w:t>vn 0.6007 -0.6876 0.4079</w:t>
        <w:br/>
        <w:t>vn 0.4605 -0.5175 0.7212</w:t>
        <w:br/>
        <w:t>vn 0.6822 0.2119 0.6998</w:t>
        <w:br/>
        <w:t>vn 0.4519 -0.4551 0.7673</w:t>
        <w:br/>
        <w:t>vn 0.5321 0.1566 0.8321</w:t>
        <w:br/>
        <w:t>vn 0.4009 -0.5010 0.7670</w:t>
        <w:br/>
        <w:t>vn 0.7116 -0.4454 -0.5433</w:t>
        <w:br/>
        <w:t>vn 0.6912 -0.5198 -0.5020</w:t>
        <w:br/>
        <w:t>vn 0.7954 -0.3553 -0.4911</w:t>
        <w:br/>
        <w:t>vn 0.7051 -0.3391 -0.6228</w:t>
        <w:br/>
        <w:t>vn 0.7004 -0.6575 -0.2778</w:t>
        <w:br/>
        <w:t>vn 0.8405 -0.4355 -0.3223</w:t>
        <w:br/>
        <w:t>vn 0.6478 -0.4460 -0.6176</w:t>
        <w:br/>
        <w:t>vn 0.6843 -0.3891 -0.6167</w:t>
        <w:br/>
        <w:t>vn 0.6372 -0.1026 -0.7638</w:t>
        <w:br/>
        <w:t>vn 0.3185 -0.6539 0.6862</w:t>
        <w:br/>
        <w:t>vn 0.0194 -0.8974 0.4408</w:t>
        <w:br/>
        <w:t>vn 0.0975 -0.4290 -0.8980</w:t>
        <w:br/>
        <w:t>vn 0.0462 -0.4813 -0.8753</w:t>
        <w:br/>
        <w:t>vn 0.8392 -0.5418 0.0471</w:t>
        <w:br/>
        <w:t>vn 0.6764 -0.7361 0.0263</w:t>
        <w:br/>
        <w:t>vn 0.1320 0.0295 -0.9908</w:t>
        <w:br/>
        <w:t>vn 0.0050 0.0656 -0.9978</w:t>
        <w:br/>
        <w:t>vn 0.0039 -0.3717 -0.9283</w:t>
        <w:br/>
        <w:t>vn 0.3909 0.0266 -0.9201</w:t>
        <w:br/>
        <w:t>vn 0.0650 -0.9031 0.4246</w:t>
        <w:br/>
        <w:t>vn 0.2842 -0.6625 0.6931</w:t>
        <w:br/>
        <w:t>vn 0.3995 -0.5657 0.7214</w:t>
        <w:br/>
        <w:t>vn 0.5898 -0.5464 -0.5946</w:t>
        <w:br/>
        <w:t>vn 0.2938 -0.8169 -0.4964</w:t>
        <w:br/>
        <w:t>vn 0.5213 -0.8344 -0.1792</w:t>
        <w:br/>
        <w:t>vn 0.6510 -0.4532 -0.6089</w:t>
        <w:br/>
        <w:t>vn 0.5305 -0.8400 0.1139</w:t>
        <w:br/>
        <w:t>vn 0.3296 0.6529 0.6820</w:t>
        <w:br/>
        <w:t>vn -0.0099 0.9238 -0.3828</w:t>
        <w:br/>
        <w:t>vn -0.7045 -0.6079 0.3663</w:t>
        <w:br/>
        <w:t>vn -0.4086 -0.8011 0.4374</w:t>
        <w:br/>
        <w:t>vn -0.3856 -0.9147 0.1206</w:t>
        <w:br/>
        <w:t>vn -0.5229 -0.8464 0.1004</w:t>
        <w:br/>
        <w:t>vn 0.6876 0.6214 0.3755</w:t>
        <w:br/>
        <w:t>vn 0.7029 0.5495 0.4517</w:t>
        <w:br/>
        <w:t>vn 0.3424 0.9395 0.0073</w:t>
        <w:br/>
        <w:t>vn 0.7235 0.6796 0.1215</w:t>
        <w:br/>
        <w:t>vn -0.0626 0.9794 -0.1919</w:t>
        <w:br/>
        <w:t>vn 0.6530 0.5121 0.5580</w:t>
        <w:br/>
        <w:t>vn -0.0133 0.9416 -0.3363</w:t>
        <w:br/>
        <w:t>vn 0.5478 0.5631 0.6187</w:t>
        <w:br/>
        <w:t>vn 0.5321 0.1566 0.8320</w:t>
        <w:br/>
        <w:t>vn 0.0311 0.9132 -0.4064</w:t>
        <w:br/>
        <w:t>vn 0.4525 0.8879 -0.0834</w:t>
        <w:br/>
        <w:t>vn 0.2515 0.9673 0.0331</w:t>
        <w:br/>
        <w:t>vn -0.0304 0.9930 0.1143</w:t>
        <w:br/>
        <w:t>vn 0.5557 0.8062 -0.2031</w:t>
        <w:br/>
        <w:t>vn -0.4002 0.8317 0.3849</w:t>
        <w:br/>
        <w:t>vn 0.2184 0.9721 -0.0858</w:t>
        <w:br/>
        <w:t>vn -0.0402 0.9938 0.1037</w:t>
        <w:br/>
        <w:t>vn 0.6902 0.7048 -0.1639</w:t>
        <w:br/>
        <w:t>vn 0.6420 0.7486 -0.1654</w:t>
        <w:br/>
        <w:t>vn 0.6993 0.6250 -0.3470</w:t>
        <w:br/>
        <w:t>vn 0.5966 0.4220 -0.6827</w:t>
        <w:br/>
        <w:t>vn -0.0920 0.9180 0.3858</w:t>
        <w:br/>
        <w:t>vn -0.3189 0.8291 0.4593</w:t>
        <w:br/>
        <w:t>vn -0.6229 -0.5684 -0.5376</w:t>
        <w:br/>
        <w:t>vn -0.3134 -0.4657 -0.8276</w:t>
        <w:br/>
        <w:t>vn -0.0427 -0.9406 0.3369</w:t>
        <w:br/>
        <w:t>vn 0.0030 -0.9475 0.3198</w:t>
        <w:br/>
        <w:t>vn -0.3634 -0.9308 -0.0396</w:t>
        <w:br/>
        <w:t>vn -0.2039 -0.9010 0.3829</w:t>
        <w:br/>
        <w:t>vn -0.1915 -0.9801 0.0516</w:t>
        <w:br/>
        <w:t>vn 0.1185 0.9912 0.0583</w:t>
        <w:br/>
        <w:t>vn 0.5742 0.8184 -0.0235</w:t>
        <w:br/>
        <w:t>vn 0.0039 0.4076 -0.9131</w:t>
        <w:br/>
        <w:t>vn 0.1989 0.4157 -0.8875</w:t>
        <w:br/>
        <w:t>vn -0.0032 0.6644 0.7474</w:t>
        <w:br/>
        <w:t>vn 0.0032 0.8721 0.4894</w:t>
        <w:br/>
        <w:t>vn 0.0146 0.9118 0.4104</w:t>
        <w:br/>
        <w:t>vn 0.3831 0.4808 -0.7888</w:t>
        <w:br/>
        <w:t>vn -0.0239 0.9251 0.3790</w:t>
        <w:br/>
        <w:t>vn -0.8876 -0.1765 -0.4254</w:t>
        <w:br/>
        <w:t>vn -0.6958 -0.6074 -0.3833</w:t>
        <w:br/>
        <w:t>vn -0.5310 -0.8473 -0.0146</w:t>
        <w:br/>
        <w:t>vn -0.6089 -0.7856 -0.1103</w:t>
        <w:br/>
        <w:t>vn 0.0650 -0.9031 0.4245</w:t>
        <w:br/>
        <w:t>vn -0.4177 -0.9051 0.0797</w:t>
        <w:br/>
        <w:t>vn -0.6959 -0.6074 -0.3833</w:t>
        <w:br/>
        <w:t>vn -0.7292 -0.0935 -0.6779</w:t>
        <w:br/>
        <w:t>vn -0.4828 -0.8757 -0.0071</w:t>
        <w:br/>
        <w:t>vn -0.4881 -0.8726 -0.0167</w:t>
        <w:br/>
        <w:t>vn -0.8282 -0.5307 0.1798</w:t>
        <w:br/>
        <w:t>vn -0.6724 -0.7387 0.0473</w:t>
        <w:br/>
        <w:t>vn -0.6637 -0.7463 -0.0501</w:t>
        <w:br/>
        <w:t>vn -0.3943 -0.8892 -0.2319</w:t>
        <w:br/>
        <w:t>vn -0.9316 -0.3479 0.1053</w:t>
        <w:br/>
        <w:t>vn -0.7402 -0.6722 -0.0159</w:t>
        <w:br/>
        <w:t>vn -0.7284 -0.6594 0.1860</w:t>
        <w:br/>
        <w:t>vn -0.4868 -0.8677 -0.1008</w:t>
        <w:br/>
        <w:t>vn -0.8762 -0.4747 -0.0837</w:t>
        <w:br/>
        <w:t>vn -0.6620 -0.7351 -0.1461</w:t>
        <w:br/>
        <w:t>vn -0.0094 -0.3587 0.9334</w:t>
        <w:br/>
        <w:t>vn -0.0094 -0.6932 0.7207</w:t>
        <w:br/>
        <w:t>vn -0.0037 -0.8023 -0.5969</w:t>
        <w:br/>
        <w:t>vn -0.0076 -0.9468 -0.3216</w:t>
        <w:br/>
        <w:t>vn -0.7264 0.0621 -0.6845</w:t>
        <w:br/>
        <w:t>vn -0.7799 0.1849 -0.5980</w:t>
        <w:br/>
        <w:t>vn -0.5487 0.0224 -0.8357</w:t>
        <w:br/>
        <w:t>vn -0.3434 0.7743 -0.5316</w:t>
        <w:br/>
        <w:t>vn -0.1531 0.7977 -0.5833</w:t>
        <w:br/>
        <w:t>vn -0.1841 0.5074 -0.8418</w:t>
        <w:br/>
        <w:t>vn -0.4119 0.4576 -0.7880</w:t>
        <w:br/>
        <w:t>vn -0.2228 -0.0070 -0.9748</w:t>
        <w:br/>
        <w:t>vn -0.4113 -0.0340 -0.9109</w:t>
        <w:br/>
        <w:t>vn -0.4356 0.0981 -0.8948</w:t>
        <w:br/>
        <w:t>vn -0.2012 0.1357 -0.9701</w:t>
        <w:br/>
        <w:t>vn -0.5523 0.4674 -0.6903</w:t>
        <w:br/>
        <w:t>vn -0.4820 0.5024 -0.7179</w:t>
        <w:br/>
        <w:t>vn -0.4992 0.5634 -0.6583</w:t>
        <w:br/>
        <w:t>vn -0.5692 0.5378 -0.6219</w:t>
        <w:br/>
        <w:t>vn -0.5396 -0.0047 -0.8419</w:t>
        <w:br/>
        <w:t>vn -0.7714 -0.0080 -0.6363</w:t>
        <w:br/>
        <w:t>vn -0.5689 0.4706 0.6744</w:t>
        <w:br/>
        <w:t>vn -0.4651 0.6616 0.5882</w:t>
        <w:br/>
        <w:t>vn -0.6776 0.5787 0.4538</w:t>
        <w:br/>
        <w:t>vn -0.7713 0.4075 0.4889</w:t>
        <w:br/>
        <w:t>vn -0.7876 0.2488 0.5637</w:t>
        <w:br/>
        <w:t>vn -0.8272 0.0936 0.5541</w:t>
        <w:br/>
        <w:t>vn -0.6041 -0.0046 0.7969</w:t>
        <w:br/>
        <w:t>vn -0.5374 0.2732 0.7979</w:t>
        <w:br/>
        <w:t>vn -0.1151 0.2162 0.9695</w:t>
        <w:br/>
        <w:t>vn -0.0000 0.2125 0.9772</w:t>
        <w:br/>
        <w:t>vn -0.0000 0.4820 0.8762</w:t>
        <w:br/>
        <w:t>vn -0.1695 0.4762 0.8629</w:t>
        <w:br/>
        <w:t>vn -0.1177 -0.2535 0.9602</w:t>
        <w:br/>
        <w:t>vn -0.2899 -0.2693 0.9184</w:t>
        <w:br/>
        <w:t>vn -0.1150 -0.4634 0.8787</w:t>
        <w:br/>
        <w:t>vn -0.5869 -0.6447 0.4899</w:t>
        <w:br/>
        <w:t>vn -0.3062 -0.7743 0.5538</w:t>
        <w:br/>
        <w:t>vn -0.3958 -0.5007 0.7698</w:t>
        <w:br/>
        <w:t>vn -0.7030 -0.4262 0.5694</w:t>
        <w:br/>
        <w:t>vn -0.6543 -0.5434 0.5260</w:t>
        <w:br/>
        <w:t>vn -0.4907 -0.5146 0.7031</w:t>
        <w:br/>
        <w:t>vn -0.5058 -0.2937 0.8111</w:t>
        <w:br/>
        <w:t>vn -0.7603 -0.2259 0.6091</w:t>
        <w:br/>
        <w:t>vn -0.9463 0.3183 0.0559</w:t>
        <w:br/>
        <w:t>vn -0.8874 0.4473 0.1120</w:t>
        <w:br/>
        <w:t>vn -0.8636 0.4750 -0.1690</w:t>
        <w:br/>
        <w:t>vn -0.9264 0.2885 -0.2421</w:t>
        <w:br/>
        <w:t>vn -0.5442 0.8071 -0.2289</w:t>
        <w:br/>
        <w:t>vn -0.7156 0.6652 -0.2130</w:t>
        <w:br/>
        <w:t>vn -0.7211 0.6926 -0.0173</w:t>
        <w:br/>
        <w:t>vn -0.4848 0.8732 0.0507</w:t>
        <w:br/>
        <w:t>vn -0.9244 0.1895 -0.3311</w:t>
        <w:br/>
        <w:t>vn -0.9653 0.2600 0.0232</w:t>
        <w:br/>
        <w:t>vn -0.2017 0.9354 -0.2905</w:t>
        <w:br/>
        <w:t>vn -0.3410 0.9054 -0.2531</w:t>
        <w:br/>
        <w:t>vn -0.3115 0.9482 0.0629</w:t>
        <w:br/>
        <w:t>vn -0.1429 0.9840 0.1063</w:t>
        <w:br/>
        <w:t>vn -0.7318 -0.6804 -0.0395</w:t>
        <w:br/>
        <w:t>vn -0.3485 -0.9368 0.0319</w:t>
        <w:br/>
        <w:t>vn -0.2358 -0.9633 -0.1281</w:t>
        <w:br/>
        <w:t>vn -0.7267 -0.6772 -0.1150</w:t>
        <w:br/>
        <w:t>vn -0.9241 -0.3644 -0.1150</w:t>
        <w:br/>
        <w:t>vn -0.9211 -0.3448 -0.1809</w:t>
        <w:br/>
        <w:t>vn -0.9596 0.0207 -0.2805</w:t>
        <w:br/>
        <w:t>vn -0.9520 -0.0457 -0.3027</w:t>
        <w:br/>
        <w:t>vn -0.8968 0.3143 0.3113</w:t>
        <w:br/>
        <w:t>vn -0.8617 0.4228 0.2806</w:t>
        <w:br/>
        <w:t>vn -0.7162 0.6019 -0.3532</w:t>
        <w:br/>
        <w:t>vn -0.8007 0.4086 -0.4380</w:t>
        <w:br/>
        <w:t>vn -0.5222 0.7751 0.3557</w:t>
        <w:br/>
        <w:t>vn -0.7183 0.6463 0.2575</w:t>
        <w:br/>
        <w:t>vn -0.5811 0.6612 -0.4745</w:t>
        <w:br/>
        <w:t>vn -0.9117 0.1140 0.3947</w:t>
        <w:br/>
        <w:t>vn -0.3155 0.8559 0.4097</w:t>
        <w:br/>
        <w:t>vn -0.2816 0.6757 0.6812</w:t>
        <w:br/>
        <w:t>vn -0.1355 0.7126 0.6883</w:t>
        <w:br/>
        <w:t>vn -0.1349 0.8946 0.4260</w:t>
        <w:br/>
        <w:t>vn -0.3862 -0.8997 0.2035</w:t>
        <w:br/>
        <w:t>vn -0.7274 -0.6440 0.2371</w:t>
        <w:br/>
        <w:t>vn -0.9144 -0.3569 0.1913</w:t>
        <w:br/>
        <w:t>vn -0.8124 0.5248 0.2542</w:t>
        <w:br/>
        <w:t>vn -0.6687 0.4322 0.6050</w:t>
        <w:br/>
        <w:t>vn -0.6733 0.5328 0.5127</w:t>
        <w:br/>
        <w:t>vn -0.8080 0.5347 0.2475</w:t>
        <w:br/>
        <w:t>vn 0.3667 -0.7432 -0.5596</w:t>
        <w:br/>
        <w:t>vn 0.0000 -0.7507 -0.6607</w:t>
        <w:br/>
        <w:t>vn 0.0000 -0.9128 -0.4084</w:t>
        <w:br/>
        <w:t>vn 0.4122 -0.8541 -0.3172</w:t>
        <w:br/>
        <w:t>vn -0.6883 -0.3321 -0.6450</w:t>
        <w:br/>
        <w:t>vn -0.8463 -0.4392 -0.3015</w:t>
        <w:br/>
        <w:t>vn -0.9422 0.0105 -0.3350</w:t>
        <w:br/>
        <w:t>vn -0.8912 -0.2568 0.3738</w:t>
        <w:br/>
        <w:t>vn -0.3285 0.1996 -0.9232</w:t>
        <w:br/>
        <w:t>vn -0.5089 0.1180 -0.8527</w:t>
        <w:br/>
        <w:t>vn -0.4373 0.0593 -0.8974</w:t>
        <w:br/>
        <w:t>vn -0.2310 0.1517 -0.9610</w:t>
        <w:br/>
        <w:t>vn -0.3565 -0.0974 -0.9292</w:t>
        <w:br/>
        <w:t>vn -0.5200 -0.1170 -0.8461</w:t>
        <w:br/>
        <w:t>vn -0.5417 -0.1078 -0.8336</w:t>
        <w:br/>
        <w:t>vn -0.7922 -0.6051 0.0799</w:t>
        <w:br/>
        <w:t>vn -0.7527 -0.5858 0.3003</w:t>
        <w:br/>
        <w:t>vn -0.9879 -0.1411 0.0640</w:t>
        <w:br/>
        <w:t>vn -0.5798 -0.8037 -0.1333</w:t>
        <w:br/>
        <w:t>vn -0.5090 -0.8509 -0.1300</w:t>
        <w:br/>
        <w:t>vn -0.5210 -0.8005 -0.2962</w:t>
        <w:br/>
        <w:t>vn -0.4782 -0.8469 -0.2324</w:t>
        <w:br/>
        <w:t>vn 0.2089 -0.9599 0.1872</w:t>
        <w:br/>
        <w:t>vn 0.1474 -0.8555 0.4964</w:t>
        <w:br/>
        <w:t>vn 0.0271 -0.8541 0.5195</w:t>
        <w:br/>
        <w:t>vn 0.0598 -0.9700 0.2357</w:t>
        <w:br/>
        <w:t>vn -0.5466 0.4886 -0.6801</w:t>
        <w:br/>
        <w:t>vn -0.6900 0.4463 -0.5698</w:t>
        <w:br/>
        <w:t>vn -0.6775 0.2575 0.6890</w:t>
        <w:br/>
        <w:t>vn -0.3887 0.0712 0.9186</w:t>
        <w:br/>
        <w:t>vn -0.3555 0.2437 0.9023</w:t>
        <w:br/>
        <w:t>vn -0.8060 -0.5077 0.3042</w:t>
        <w:br/>
        <w:t>vn -0.9955 0.0590 -0.0748</w:t>
        <w:br/>
        <w:t>vn -0.8738 0.4121 -0.2581</w:t>
        <w:br/>
        <w:t>vn -0.8542 0.4303 0.2919</w:t>
        <w:br/>
        <w:t>vn -0.2990 0.5852 -0.7538</w:t>
        <w:br/>
        <w:t>vn -0.1345 0.5930 -0.7939</w:t>
        <w:br/>
        <w:t>vn -0.1736 0.4884 -0.8552</w:t>
        <w:br/>
        <w:t>vn -0.3692 0.4845 -0.7931</w:t>
        <w:br/>
        <w:t>vn -0.5365 0.3559 -0.7652</w:t>
        <w:br/>
        <w:t>vn -0.5005 0.1930 -0.8439</w:t>
        <w:br/>
        <w:t>vn -0.7406 0.2141 -0.6369</w:t>
        <w:br/>
        <w:t>vn -0.7367 0.3880 -0.5539</w:t>
        <w:br/>
        <w:t>vn -0.7678 0.1625 -0.6197</w:t>
        <w:br/>
        <w:t>vn -0.3894 0.1905 -0.9011</w:t>
        <w:br/>
        <w:t>vn -0.3823 -0.1005 0.9186</w:t>
        <w:br/>
        <w:t>vn -0.6997 0.0152 0.7143</w:t>
        <w:br/>
        <w:t>vn -0.7255 -0.2103 0.6553</w:t>
        <w:br/>
        <w:t>vn -0.4076 -0.2822 0.8685</w:t>
        <w:br/>
        <w:t>vn -0.9297 0.1932 0.3136</w:t>
        <w:br/>
        <w:t>vn -0.9597 0.2794 -0.0293</w:t>
        <w:br/>
        <w:t>vn -0.9980 -0.0262 -0.0574</w:t>
        <w:br/>
        <w:t>vn -0.9414 -0.0877 0.3257</w:t>
        <w:br/>
        <w:t>vn -0.9464 -0.3057 -0.1040</w:t>
        <w:br/>
        <w:t>vn -0.9000 0.3132 -0.3032</w:t>
        <w:br/>
        <w:t>vn -0.9292 0.1007 -0.3555</w:t>
        <w:br/>
        <w:t>vn -0.1105 0.5649 -0.8177</w:t>
        <w:br/>
        <w:t>vn -0.0000 0.5615 -0.8275</w:t>
        <w:br/>
        <w:t>vn 0.0000 0.6053 -0.7960</w:t>
        <w:br/>
        <w:t>vn -0.3812 0.4623 0.8006</w:t>
        <w:br/>
        <w:t>vn -0.1325 0.1674 0.9770</w:t>
        <w:br/>
        <w:t>vn -0.0409 0.1497 0.9879</w:t>
        <w:br/>
        <w:t>vn -0.0323 0.3540 0.9347</w:t>
        <w:br/>
        <w:t>vn -0.1614 0.3940 0.9048</w:t>
        <w:br/>
        <w:t>vn -0.0661 -0.0372 0.9971</w:t>
        <w:br/>
        <w:t>vn -0.0574 -0.1754 0.9828</w:t>
        <w:br/>
        <w:t>vn 0.0000 -0.2135 0.9769</w:t>
        <w:br/>
        <w:t>vn 0.0000 -0.0068 1.0000</w:t>
        <w:br/>
        <w:t>vn -0.8786 0.4775 0.0073</w:t>
        <w:br/>
        <w:t>vn -0.6558 0.3865 -0.6485</w:t>
        <w:br/>
        <w:t>vn -0.6031 0.0851 -0.7931</w:t>
        <w:br/>
        <w:t>vn -0.2669 0.5333 -0.8027</w:t>
        <w:br/>
        <w:t>vn -0.3539 0.4676 0.8100</w:t>
        <w:br/>
        <w:t>vn -0.3241 -0.0201 0.9458</w:t>
        <w:br/>
        <w:t>vn -0.2971 0.2180 0.9296</w:t>
        <w:br/>
        <w:t>vn -0.3030 -0.5302 0.7919</w:t>
        <w:br/>
        <w:t>vn -0.0724 -0.6204 0.7809</w:t>
        <w:br/>
        <w:t>vn -0.5919 -0.3147 0.7421</w:t>
        <w:br/>
        <w:t>vn -0.3316 -0.1883 0.9244</w:t>
        <w:br/>
        <w:t>vn -0.2802 -0.6324 0.7221</w:t>
        <w:br/>
        <w:t>vn -0.4556 -0.6766 0.5784</w:t>
        <w:br/>
        <w:t>vn -0.1726 -0.0086 0.9850</w:t>
        <w:br/>
        <w:t>vn -0.1663 -0.3516 0.9213</w:t>
        <w:br/>
        <w:t>vn -0.1496 -0.1823 0.9718</w:t>
        <w:br/>
        <w:t>vn -0.3349 0.3167 -0.8875</w:t>
        <w:br/>
        <w:t>vn -0.7524 -0.6577 -0.0368</w:t>
        <w:br/>
        <w:t>vn -0.9424 0.1783 0.2829</w:t>
        <w:br/>
        <w:t>vn -0.8138 0.5409 0.2125</w:t>
        <w:br/>
        <w:t>vn -0.0000 0.7539 0.6570</w:t>
        <w:br/>
        <w:t>vn -0.0727 -0.9479 -0.3102</w:t>
        <w:br/>
        <w:t>vn -0.0076 -0.9748 -0.2229</w:t>
        <w:br/>
        <w:t>vn -0.1295 -0.9625 -0.2383</w:t>
        <w:br/>
        <w:t>vn -0.2323 -0.9155 -0.3284</w:t>
        <w:br/>
        <w:t>vn -0.4749 0.3800 0.7938</w:t>
        <w:br/>
        <w:t>vn -0.7712 0.3426 0.5365</w:t>
        <w:br/>
        <w:t>vn -0.4518 -0.8495 -0.2725</w:t>
        <w:br/>
        <w:t>vn -0.6049 -0.7696 -0.2043</w:t>
        <w:br/>
        <w:t>vn -0.3708 -0.8807 -0.2949</w:t>
        <w:br/>
        <w:t>vn -0.3032 -0.9122 -0.2755</w:t>
        <w:br/>
        <w:t>vn -0.6059 -0.7955 -0.0122</w:t>
        <w:br/>
        <w:t>vn -0.8904 -0.4391 0.1200</w:t>
        <w:br/>
        <w:t>vn -0.6864 -0.7141 0.1376</w:t>
        <w:br/>
        <w:t>vn -0.7459 -0.5381 0.3927</w:t>
        <w:br/>
        <w:t>vn -0.9637 0.0664 0.2587</w:t>
        <w:br/>
        <w:t>vn -0.9364 -0.2762 0.2164</w:t>
        <w:br/>
        <w:t>vn -0.4090 0.4320 -0.8038</w:t>
        <w:br/>
        <w:t>vn -0.1906 0.4870 -0.8524</w:t>
        <w:br/>
        <w:t>vn -0.2241 0.3763 0.8990</w:t>
        <w:br/>
        <w:t>vn 0.7091 0.1292 -0.6932</w:t>
        <w:br/>
        <w:t>vn 0.8919 0.1380 -0.4307</w:t>
        <w:br/>
        <w:t>vn 0.6238 0.7169 -0.3113</w:t>
        <w:br/>
        <w:t>vn 0.1884 0.4667 -0.8641</w:t>
        <w:br/>
        <w:t>vn 0.9190 0.3322 -0.2123</w:t>
        <w:br/>
        <w:t>vn 0.9317 -0.0651 -0.3573</w:t>
        <w:br/>
        <w:t>vn 0.8496 0.2240 -0.4774</w:t>
        <w:br/>
        <w:t>vn 0.8490 0.5266 -0.0433</w:t>
        <w:br/>
        <w:t>vn 0.9586 0.0418 -0.2817</w:t>
        <w:br/>
        <w:t>vn 0.9011 -0.3654 -0.2337</w:t>
        <w:br/>
        <w:t>vn 0.9112 -0.4004 -0.0965</w:t>
        <w:br/>
        <w:t>vn 0.8223 0.4968 0.2773</w:t>
        <w:br/>
        <w:t>vn 0.8604 0.4958 -0.1175</w:t>
        <w:br/>
        <w:t>vn 0.7240 0.6541 0.2190</w:t>
        <w:br/>
        <w:t>vn 0.7236 0.6588 -0.2060</w:t>
        <w:br/>
        <w:t>vn 0.5430 0.8395 -0.0203</w:t>
        <w:br/>
        <w:t>vn 0.5988 0.6073 -0.5221</w:t>
        <w:br/>
        <w:t>vn 0.3529 0.8627 -0.3621</w:t>
        <w:br/>
        <w:t>vn 0.3058 0.3125 -0.8993</w:t>
        <w:br/>
        <w:t>vn -0.1283 0.0633 -0.9897</w:t>
        <w:br/>
        <w:t>vn 0.1867 0.5325 -0.8256</w:t>
        <w:br/>
        <w:t>vn 0.7712 0.3969 -0.4977</w:t>
        <w:br/>
        <w:t>vn 0.3668 0.1767 -0.9134</w:t>
        <w:br/>
        <w:t>vn -0.1224 -0.0967 -0.9878</w:t>
        <w:br/>
        <w:t>vn 0.5243 0.0771 -0.8480</w:t>
        <w:br/>
        <w:t>vn -0.1048 -0.2122 -0.9716</w:t>
        <w:br/>
        <w:t>vn 0.5788 -0.1930 -0.7923</w:t>
        <w:br/>
        <w:t>vn 0.0689 -0.2331 -0.9700</w:t>
        <w:br/>
        <w:t>vn -0.0884 -0.4101 -0.9077</w:t>
        <w:br/>
        <w:t>vn 0.5671 -0.5134 -0.6441</w:t>
        <w:br/>
        <w:t>vn 0.7952 -0.5727 -0.1993</w:t>
        <w:br/>
        <w:t>vn 0.6095 0.6753 0.4153</w:t>
        <w:br/>
        <w:t>vn 0.3631 0.9314 -0.0269</w:t>
        <w:br/>
        <w:t>vn 0.2099 -0.7514 -0.6255</w:t>
        <w:br/>
        <w:t>vn 0.4958 -0.8620 -0.1053</w:t>
        <w:br/>
        <w:t>vn 0.2099 -0.7515 -0.6255</w:t>
        <w:br/>
        <w:t>vn 0.8253 -0.4556 -0.3335</w:t>
        <w:br/>
        <w:t>vn 0.6394 -0.7611 -0.1087</w:t>
        <w:br/>
        <w:t>vn 0.7444 -0.6677 0.0019</w:t>
        <w:br/>
        <w:t>vn 0.6393 -0.7615 0.1067</w:t>
        <w:br/>
        <w:t>vn 0.6077 0.4965 0.6198</w:t>
        <w:br/>
        <w:t>vn 0.2751 0.9392 0.2057</w:t>
        <w:br/>
        <w:t>vn 0.4902 0.7177 0.4946</w:t>
        <w:br/>
        <w:t>vn 0.0024 0.9773 -0.2119</w:t>
        <w:br/>
        <w:t>vn -0.1812 0.5515 -0.8142</w:t>
        <w:br/>
        <w:t>vn -0.4198 -0.0384 -0.9068</w:t>
        <w:br/>
        <w:t>vn -0.1812 0.5515 -0.8143</w:t>
        <w:br/>
        <w:t>vn -0.4511 -0.2383 -0.8600</w:t>
        <w:br/>
        <w:t>vn -0.3970 -0.3393 -0.8528</w:t>
        <w:br/>
        <w:t>vn -0.3053 -0.5076 -0.8056</w:t>
        <w:br/>
        <w:t>vn 0.0067 -0.8999 -0.4360</w:t>
        <w:br/>
        <w:t>vn 0.2260 -0.9703 0.0867</w:t>
        <w:br/>
        <w:t>vn 0.0066 -0.8999 -0.4360</w:t>
        <w:br/>
        <w:t>vn 0.3969 -0.8879 0.2327</w:t>
        <w:br/>
        <w:t>vn 0.2069 -0.9081 0.3640</w:t>
        <w:br/>
        <w:t>vn -0.9608 -0.2072 0.1841</w:t>
        <w:br/>
        <w:t>vn -0.9472 0.3205 -0.0016</w:t>
        <w:br/>
        <w:t>vn -0.6935 -0.6393 0.3321</w:t>
        <w:br/>
        <w:t>vn -0.7881 -0.1814 0.5882</w:t>
        <w:br/>
        <w:t>vn -0.9175 -0.3331 0.2172</w:t>
        <w:br/>
        <w:t>vn -0.7900 -0.5369 0.2961</w:t>
        <w:br/>
        <w:t>vn -0.6566 -0.4750 0.5859</w:t>
        <w:br/>
        <w:t>vn -0.5000 -0.4979 -0.7085</w:t>
        <w:br/>
        <w:t>vn -0.3002 -0.9010 -0.3131</w:t>
        <w:br/>
        <w:t>vn -0.6112 -0.7644 -0.2053</w:t>
        <w:br/>
        <w:t>vn -0.4738 -0.8111 0.3430</w:t>
        <w:br/>
        <w:t>vn -0.0911 -0.9542 0.2849</w:t>
        <w:br/>
        <w:t>vn -0.7896 -0.2732 0.5494</w:t>
        <w:br/>
        <w:t>vn -0.6999 0.1676 0.6943</w:t>
        <w:br/>
        <w:t>vn -0.5744 -0.5899 0.5675</w:t>
        <w:br/>
        <w:t>vn -0.2861 -0.7785 0.5587</w:t>
        <w:br/>
        <w:t>vn -0.6497 0.1062 0.7527</w:t>
        <w:br/>
        <w:t>vn -0.1587 0.3351 0.9287</w:t>
        <w:br/>
        <w:t>vn -0.2697 0.4545 0.8489</w:t>
        <w:br/>
        <w:t>vn -0.7097 0.3089 0.6331</w:t>
        <w:br/>
        <w:t>vn -0.4669 0.6744 0.5720</w:t>
        <w:br/>
        <w:t>vn -0.6523 0.7475 0.1252</w:t>
        <w:br/>
        <w:t>vn -0.8858 0.3374 0.3187</w:t>
        <w:br/>
        <w:t>vn -0.6153 -0.1286 -0.7777</w:t>
        <w:br/>
        <w:t>vn -0.9429 -0.0568 -0.3281</w:t>
        <w:br/>
        <w:t>vn -0.8713 0.3295 -0.3637</w:t>
        <w:br/>
        <w:t>vn -0.8713 0.3294 -0.3637</w:t>
        <w:br/>
        <w:t>vn -0.6222 -0.2871 -0.7283</w:t>
        <w:br/>
        <w:t>vn -0.9175 -0.0590 0.3933</w:t>
        <w:br/>
        <w:t>vn -0.9221 -0.2776 -0.2696</w:t>
        <w:br/>
        <w:t>vn -0.8219 -0.3914 -0.4138</w:t>
        <w:br/>
        <w:t>vn -0.6015 -0.3466 -0.7197</w:t>
        <w:br/>
        <w:t>vn -0.7917 -0.5189 -0.3223</w:t>
        <w:br/>
        <w:t>vn -0.5393 0.6840 0.4912</w:t>
        <w:br/>
        <w:t>vn -0.3196 0.7920 0.5202</w:t>
        <w:br/>
        <w:t>vn -0.4296 0.6195 0.6570</w:t>
        <w:br/>
        <w:t>vn 0.2333 -0.9722 -0.0218</w:t>
        <w:br/>
        <w:t>vn -0.2056 -0.8929 0.4006</w:t>
        <w:br/>
        <w:t>vn 0.3970 -0.8878 0.2327</w:t>
        <w:br/>
        <w:t>vn 0.2954 0.5875 0.7534</w:t>
        <w:br/>
        <w:t>vn 0.2703 0.4817 0.8336</w:t>
        <w:br/>
        <w:t>vn 0.1034 0.7275 0.6783</w:t>
        <w:br/>
        <w:t>vn -0.1282 0.9287 0.3480</w:t>
        <w:br/>
        <w:t>vn -0.3262 0.9429 -0.0665</w:t>
        <w:br/>
        <w:t>vn -0.5418 0.5606 -0.6262</w:t>
        <w:br/>
        <w:t>vn -0.5419 0.5606 -0.6262</w:t>
        <w:br/>
        <w:t>vn -0.2866 0.5597 -0.7776</w:t>
        <w:br/>
        <w:t>vn -0.4280 0.6973 -0.5749</w:t>
        <w:br/>
        <w:t>vn -0.5938 0.5628 -0.5750</w:t>
        <w:br/>
        <w:t>vn -0.7215 0.3443 -0.6008</w:t>
        <w:br/>
        <w:t>vn 0.2333 -0.9722 -0.0219</w:t>
        <w:br/>
        <w:t>vn -0.2886 0.1026 -0.9519</w:t>
        <w:br/>
        <w:t>vn -0.1218 -0.0201 -0.9924</w:t>
        <w:br/>
        <w:t>vn 0.2825 -0.9427 -0.1777</w:t>
        <w:br/>
        <w:t>vn -0.7215 0.3442 -0.6008</w:t>
        <w:br/>
        <w:t>vn 0.0824 -0.9962 -0.0287</w:t>
        <w:br/>
        <w:t>vn -0.3791 -0.9250 -0.0266</w:t>
        <w:br/>
        <w:t>vn 0.5690 -0.5795 -0.5834</w:t>
        <w:br/>
        <w:t>vn 0.3234 -0.1236 -0.9382</w:t>
        <w:br/>
        <w:t>vn -0.2865 0.5597 -0.7776</w:t>
        <w:br/>
        <w:t>vn 0.2546 -0.9670 -0.0140</w:t>
        <w:br/>
        <w:t>vn 0.0357 -0.1860 -0.9819</w:t>
        <w:br/>
        <w:t>vn 0.2511 -0.4967 -0.8308</w:t>
        <w:br/>
        <w:t>vn -0.1381 -0.0479 0.9893</w:t>
        <w:br/>
        <w:t>vn 0.0816 -0.6720 0.7361</w:t>
        <w:br/>
        <w:t>vn -0.0000 0.9754 -0.2203</w:t>
        <w:br/>
        <w:t>vn -0.0000 0.9931 0.1173</w:t>
        <w:br/>
        <w:t>vn 0.0000 0.2830 -0.9591</w:t>
        <w:br/>
        <w:t>vn 0.0000 0.2029 -0.9792</w:t>
        <w:br/>
        <w:t>vn -0.0110 -0.3743 0.9272</w:t>
        <w:br/>
        <w:t>vn -0.0797 0.0381 -0.9961</w:t>
        <w:br/>
        <w:t>vn -0.1395 0.2958 -0.9450</w:t>
        <w:br/>
        <w:t>vn -0.0000 0.1579 0.9874</w:t>
        <w:br/>
        <w:t>vn 0.0000 0.3144 0.9493</w:t>
        <w:br/>
        <w:t>vn -0.1382 -0.1798 0.9739</w:t>
        <w:br/>
        <w:t>vn -0.0696 0.3313 0.9410</w:t>
        <w:br/>
        <w:t>vn -0.5797 -0.4370 -0.6878</w:t>
        <w:br/>
        <w:t>vn -0.4692 -0.7885 -0.3978</w:t>
        <w:br/>
        <w:t>vn -0.6138 -0.6207 -0.4878</w:t>
        <w:br/>
        <w:t>vn -0.1132 -0.5856 0.8027</w:t>
        <w:br/>
        <w:t>vn -0.5720 -0.7396 0.3547</w:t>
        <w:br/>
        <w:t>vn -0.5652 -0.8246 0.0241</w:t>
        <w:br/>
        <w:t>vn -0.6336 -0.7509 -0.1865</w:t>
        <w:br/>
        <w:t>vn -0.5636 -0.8094 0.1650</w:t>
        <w:br/>
        <w:t>vn -0.2931 -0.4679 -0.8338</w:t>
        <w:br/>
        <w:t>vn -0.4480 -0.4218 -0.7883</w:t>
        <w:br/>
        <w:t>vn -0.1853 -0.7998 -0.5710</w:t>
        <w:br/>
        <w:t>vn -0.3751 -0.7401 -0.5582</w:t>
        <w:br/>
        <w:t>vn -0.0577 0.5255 -0.8489</w:t>
        <w:br/>
        <w:t>vn -0.3818 0.5661 -0.7306</w:t>
        <w:br/>
        <w:t>vn -0.2856 0.8181 -0.4991</w:t>
        <w:br/>
        <w:t>vn -0.6048 0.4070 -0.6845</w:t>
        <w:br/>
        <w:t>vn -0.8158 0.5265 0.2392</w:t>
        <w:br/>
        <w:t>vn -0.9637 0.0665 0.2587</w:t>
        <w:br/>
        <w:t>vn 0.0000 0.3586 0.9335</w:t>
        <w:br/>
        <w:t>vn -0.6061 0.7685 0.2049</w:t>
        <w:br/>
        <w:t>vn -0.3196 0.7920 0.5201</w:t>
        <w:br/>
        <w:t>vn 0.0000 -0.4474 -0.8943</w:t>
        <w:br/>
        <w:t>vn 0.0000 -0.2094 -0.9778</w:t>
        <w:br/>
        <w:t>vn -0.0020 -0.2549 0.9670</w:t>
        <w:br/>
        <w:t>vn 0.0010 0.0115 0.9999</w:t>
        <w:br/>
        <w:t>vn -0.0005 0.0139 -0.9999</w:t>
        <w:br/>
        <w:t>vn 0.0000 0.8230 -0.5681</w:t>
        <w:br/>
        <w:t>vn 0.0000 0.2380 -0.9713</w:t>
        <w:br/>
        <w:t>vn -0.0000 -0.0301 -0.9995</w:t>
        <w:br/>
        <w:t>vn -0.0000 0.4857 -0.8741</w:t>
        <w:br/>
        <w:t>vn 0.0000 -0.0646 0.9979</w:t>
        <w:br/>
        <w:t>vn 0.0059 0.5930 -0.8052</w:t>
        <w:br/>
        <w:t>vn -0.0066 0.2206 -0.9753</w:t>
        <w:br/>
        <w:t>vn -0.0000 0.9213 0.3889</w:t>
        <w:br/>
        <w:t>vn 0.0000 -0.0058 -1.0000</w:t>
        <w:br/>
        <w:t>vn -0.0000 -0.9485 -0.3168</w:t>
        <w:br/>
        <w:t>vn 0.0000 -0.7618 -0.6478</w:t>
        <w:br/>
        <w:t>vn -0.0000 -0.9578 -0.2874</w:t>
        <w:br/>
        <w:t>vn -0.0000 -0.9984 -0.0572</w:t>
        <w:br/>
        <w:t>vn 0.0000 -0.9738 0.2275</w:t>
        <w:br/>
        <w:t>vn -0.0000 -0.4418 -0.8971</w:t>
        <w:br/>
        <w:t>vn -0.0000 -0.8564 0.5163</w:t>
        <w:br/>
        <w:t>vn -0.0000 -0.7021 0.7121</w:t>
        <w:br/>
        <w:t>vn 0.0000 -0.4773 0.8788</w:t>
        <w:br/>
        <w:t>vn -0.0009 -0.5167 0.8562</w:t>
        <w:br/>
        <w:t>vn 0.0000 -0.9756 -0.2193</w:t>
        <w:br/>
        <w:t>vn -0.0000 -0.5584 0.8296</w:t>
        <w:br/>
        <w:t>vn 0.0000 0.5383 -0.8427</w:t>
        <w:br/>
        <w:t>vn -0.3358 0.4007 -0.8525</w:t>
        <w:br/>
        <w:t>vn -0.3460 0.2890 -0.8926</w:t>
        <w:br/>
        <w:t>vn -0.5392 0.2147 -0.8143</w:t>
        <w:br/>
        <w:t>vn -0.7320 -0.6753 -0.0900</w:t>
        <w:br/>
        <w:t>vn -0.4651 0.7893 0.4008</w:t>
        <w:br/>
        <w:t>vn -0.1653 0.5542 0.8158</w:t>
        <w:br/>
        <w:t>vn -0.0468 0.5944 0.8028</w:t>
        <w:br/>
        <w:t>vn -0.3778 0.8497 0.3677</w:t>
        <w:br/>
        <w:t>vn -0.6835 0.6880 -0.2440</w:t>
        <w:br/>
        <w:t>vn -0.7600 0.5834 -0.2866</w:t>
        <w:br/>
        <w:t>vn -0.7349 0.6704 0.1022</w:t>
        <w:br/>
        <w:t>vn -0.6579 0.7482 0.0858</w:t>
        <w:br/>
        <w:t>vn -0.5462 0.8287 0.1225</w:t>
        <w:br/>
        <w:t>vn -0.4242 0.9048 0.0375</w:t>
        <w:br/>
        <w:t>vn -0.5062 0.6657 -0.5483</w:t>
        <w:br/>
        <w:t>vn -0.5721 0.5438 -0.6140</w:t>
        <w:br/>
        <w:t>vn -0.5662 0.7980 -0.2066</w:t>
        <w:br/>
        <w:t>vn -0.5709 0.6893 0.4460</w:t>
        <w:br/>
        <w:t>vn -0.1845 0.4166 0.8902</w:t>
        <w:br/>
        <w:t>vn -0.4101 0.8741 -0.2604</w:t>
        <w:br/>
        <w:t>vn -0.3998 0.7486 -0.5290</w:t>
        <w:br/>
        <w:t>vn -0.6304 0.3738 -0.6803</w:t>
        <w:br/>
        <w:t>vn -0.6014 0.5697 0.5601</w:t>
        <w:br/>
        <w:t>vn -0.1771 0.2835 0.9425</w:t>
        <w:br/>
        <w:t>vn -0.6864 0.2087 -0.6966</w:t>
        <w:br/>
        <w:t>vn -0.8285 -0.1292 -0.5449</w:t>
        <w:br/>
        <w:t>vn -0.9343 -0.0019 -0.3566</w:t>
        <w:br/>
        <w:t>vn -0.8228 0.3801 -0.4225</w:t>
        <w:br/>
        <w:t>vn -0.9206 0.3874 0.0498</w:t>
        <w:br/>
        <w:t>vn -0.8202 0.5675 0.0726</w:t>
        <w:br/>
        <w:t>vn -0.7436 0.1948 -0.6396</w:t>
        <w:br/>
        <w:t>vn -0.7684 0.3752 0.5185</w:t>
        <w:br/>
        <w:t>vn -0.6733 0.5316 0.5138</w:t>
        <w:br/>
        <w:t>vn -0.3821 0.1627 0.9097</w:t>
        <w:br/>
        <w:t>vn -0.2594 0.2707 0.9271</w:t>
        <w:br/>
        <w:t>vn -0.9567 -0.0729 -0.2818</w:t>
        <w:br/>
        <w:t>vn -0.9706 -0.1355 0.1989</w:t>
        <w:br/>
        <w:t>vn -0.4407 0.6456 0.6237</w:t>
        <w:br/>
        <w:t>vn -0.6953 0.6900 0.2012</w:t>
        <w:br/>
        <w:t>vn -0.6155 0.7880 0.0134</w:t>
        <w:br/>
        <w:t>vn -0.7527 0.6393 -0.1575</w:t>
        <w:br/>
        <w:t>vn -0.6862 0.6422 -0.3416</w:t>
        <w:br/>
        <w:t>vn 0.4679 0.0526 0.8822</w:t>
        <w:br/>
        <w:t>vn -0.1484 0.1125 0.9825</w:t>
        <w:br/>
        <w:t>vn -0.1533 0.3037 -0.9403</w:t>
        <w:br/>
        <w:t>vn -0.1077 0.1164 -0.9873</w:t>
        <w:br/>
        <w:t>vn 0.4343 -0.0439 0.8997</w:t>
        <w:br/>
        <w:t>vn -0.2286 0.4830 -0.8452</w:t>
        <w:br/>
        <w:t>vn -0.1502 -0.0158 -0.9885</w:t>
        <w:br/>
        <w:t>vn 0.3689 -0.0882 0.9253</w:t>
        <w:br/>
        <w:t>vn -0.2058 -0.1353 -0.9692</w:t>
        <w:br/>
        <w:t>vn -0.5940 -0.5035 -0.6274</w:t>
        <w:br/>
        <w:t>vn -0.6936 -0.7085 0.1303</w:t>
        <w:br/>
        <w:t>vn -0.5307 -0.6027 0.5959</w:t>
        <w:br/>
        <w:t>vn -0.6680 -0.5052 0.5464</w:t>
        <w:br/>
        <w:t>vn -0.6851 -0.5116 0.5185</w:t>
        <w:br/>
        <w:t>vn -0.6935 -0.7085 0.1303</w:t>
        <w:br/>
        <w:t>vn -0.3696 -0.2574 -0.8928</w:t>
        <w:br/>
        <w:t>vn -0.3761 -0.3532 -0.8566</w:t>
        <w:br/>
        <w:t>vn 0.0685 -0.2435 0.9675</w:t>
        <w:br/>
        <w:t>vn 0.3248 -0.2719 0.9058</w:t>
        <w:br/>
        <w:t>vn -0.6531 -0.4743 -0.5903</w:t>
        <w:br/>
        <w:t>vn -0.7253 -0.6885 -0.0032</w:t>
        <w:br/>
        <w:t>vn -0.5571 -0.6849 0.4697</w:t>
        <w:br/>
        <w:t>vn -0.8655 0.0036 0.5009</w:t>
        <w:br/>
        <w:t>vn -0.0447 -0.5486 0.8349</w:t>
        <w:br/>
        <w:t>vn -0.5517 -0.1639 0.8178</w:t>
        <w:br/>
        <w:t>vn -0.3901 0.5197 -0.7601</w:t>
        <w:br/>
        <w:t>vn 0.8275 -0.2670 0.4939</w:t>
        <w:br/>
        <w:t>vn 0.9257 -0.3314 0.1823</w:t>
        <w:br/>
        <w:t>vn 0.8183 -0.2938 0.4940</w:t>
        <w:br/>
        <w:t>vn 0.7195 -0.6723 -0.1740</w:t>
        <w:br/>
        <w:t>vn 0.6314 -0.6859 -0.3618</w:t>
        <w:br/>
        <w:t>vn 0.7430 -0.5644 -0.3597</w:t>
        <w:br/>
        <w:t>vn 0.8472 -0.5133 -0.1371</w:t>
        <w:br/>
        <w:t>vn 0.7584 -0.4690 -0.4526</w:t>
        <w:br/>
        <w:t>vn 0.5212 -0.3722 -0.7680</w:t>
        <w:br/>
        <w:t>vn 0.5419 -0.2980 -0.7859</w:t>
        <w:br/>
        <w:t>vn 0.8967 -0.4030 0.1832</w:t>
        <w:br/>
        <w:t>vn 0.7523 -0.3437 0.5622</w:t>
        <w:br/>
        <w:t>vn 0.9281 -0.3707 -0.0339</w:t>
        <w:br/>
        <w:t>vn 0.7667 -0.4401 -0.4674</w:t>
        <w:br/>
        <w:t>vn -0.0494 -0.0026 -0.9988</w:t>
        <w:br/>
        <w:t>vn 0.8703 -0.4624 -0.1696</w:t>
        <w:br/>
        <w:t>vn 0.4361 -0.4527 -0.7778</w:t>
        <w:br/>
        <w:t>vn 0.7110 -0.4149 0.5677</w:t>
        <w:br/>
        <w:t>vn 0.8069 -0.5672 0.1647</w:t>
        <w:br/>
        <w:t>vn 0.3889 -0.6458 -0.6570</w:t>
        <w:br/>
        <w:t>vn 0.3343 -0.8601 -0.3853</w:t>
        <w:br/>
        <w:t>vn 0.4421 -0.7929 -0.4195</w:t>
        <w:br/>
        <w:t>vn 0.1156 -0.5344 -0.8373</w:t>
        <w:br/>
        <w:t>vn 0.2714 -0.9556 -0.1150</w:t>
        <w:br/>
        <w:t>vn -0.0187 -0.8123 -0.5830</w:t>
        <w:br/>
        <w:t>vn 0.4869 -0.8647 -0.1231</w:t>
        <w:br/>
        <w:t>vn 0.3465 -0.9161 0.2020</w:t>
        <w:br/>
        <w:t>vn 0.5960 -0.7727 0.2186</w:t>
        <w:br/>
        <w:t>vn 0.3552 -0.7075 0.6110</w:t>
        <w:br/>
        <w:t>vn 0.5267 -0.5840 0.6177</w:t>
        <w:br/>
        <w:t>vn 0.4342 -0.0438 0.8997</w:t>
        <w:br/>
        <w:t>vn -0.4917 -0.8686 -0.0613</w:t>
        <w:br/>
        <w:t>vn -0.4164 -0.7893 0.4512</w:t>
        <w:br/>
        <w:t>vn -0.6936 -0.7085 0.1304</w:t>
        <w:br/>
        <w:t>vn -0.2944 -0.6172 0.7297</w:t>
        <w:br/>
        <w:t>vn -0.5307 -0.6026 0.5960</w:t>
        <w:br/>
        <w:t>vn -0.1726 -0.8658 -0.4697</w:t>
        <w:br/>
        <w:t>vn -0.2061 -0.9784 0.0185</w:t>
        <w:br/>
        <w:t>vn -0.7253 -0.6885 -0.0033</w:t>
        <w:br/>
        <w:t>vn 0.0367 -0.9628 0.2677</w:t>
        <w:br/>
        <w:t>vn 0.1030 -0.8427 0.5284</w:t>
        <w:br/>
        <w:t>vn -0.3417 0.3490 -0.8726</w:t>
        <w:br/>
        <w:t>vn -0.1071 0.6757 -0.7293</w:t>
        <w:br/>
        <w:t>vn -0.3819 0.5661 -0.7305</w:t>
        <w:br/>
        <w:t>vn -0.5568 -0.1744 -0.8121</w:t>
        <w:br/>
        <w:t>vn -0.7484 0.0352 -0.6624</w:t>
        <w:br/>
        <w:t>vn -0.5825 -0.1277 -0.8027</w:t>
        <w:br/>
        <w:t>vn -0.4512 -0.2486 0.8571</w:t>
        <w:br/>
        <w:t>vn -0.6955 -0.4910 0.5246</w:t>
        <w:br/>
        <w:t>vn -0.9425 0.1783 0.2828</w:t>
        <w:br/>
        <w:t>vn -0.2190 -0.2861 0.9328</w:t>
        <w:br/>
        <w:t>vn -0.2055 -0.2358 0.9498</w:t>
        <w:br/>
        <w:t>vn -0.5102 -0.1940 -0.8379</w:t>
        <w:br/>
        <w:t>vn -0.7146 -0.6897 0.1173</w:t>
        <w:br/>
        <w:t>vn -0.8060 -0.5077 0.3043</w:t>
        <w:br/>
        <w:t>vn -0.5473 -0.7708 0.3261</w:t>
        <w:br/>
        <w:t>vn -0.1210 0.1016 0.9874</w:t>
        <w:br/>
        <w:t>vn -0.4621 0.5603 0.6874</w:t>
        <w:br/>
        <w:t>vn -0.6491 0.7349 -0.1963</w:t>
        <w:br/>
        <w:t>vn -0.1812 0.9831 -0.0257</w:t>
        <w:br/>
        <w:t>vn -0.1711 0.9824 0.0748</w:t>
        <w:br/>
        <w:t>vn 0.0036 0.5918 0.8061</w:t>
        <w:br/>
        <w:t>vn -0.0883 0.9135 0.3970</w:t>
        <w:br/>
        <w:t>vn -0.0715 0.9215 0.3817</w:t>
        <w:br/>
        <w:t>vn -0.6492 0.7349 -0.1964</w:t>
        <w:br/>
        <w:t>vn -0.8965 0.4120 -0.1626</w:t>
        <w:br/>
        <w:t>vn -0.9903 0.1381 -0.0138</w:t>
        <w:br/>
        <w:t>vn -0.9823 0.1815 -0.0453</w:t>
        <w:br/>
        <w:t>vn -0.9762 0.2149 0.0300</w:t>
        <w:br/>
        <w:t>vn -0.9762 0.2150 0.0300</w:t>
        <w:br/>
        <w:t>vn -0.8974 0.4159 -0.1470</w:t>
        <w:br/>
        <w:t>vn -0.2184 -0.1600 -0.9627</w:t>
        <w:br/>
        <w:t>vn -0.5330 -0.4197 -0.7347</w:t>
        <w:br/>
        <w:t>vn -0.8536 0.5125 -0.0934</w:t>
        <w:br/>
        <w:t>vn -0.8881 0.3587 0.2876</w:t>
        <w:br/>
        <w:t>vn -0.8881 0.3587 0.2875</w:t>
        <w:br/>
        <w:t>vn 0.7554 -0.3350 0.5632</w:t>
        <w:br/>
        <w:t>vn 0.7256 0.0909 -0.6821</w:t>
        <w:br/>
        <w:t>vn 0.5677 0.0111 -0.8231</w:t>
        <w:br/>
        <w:t>vn 0.7901 0.1702 -0.5888</w:t>
        <w:br/>
        <w:t>vn 0.3459 0.7693 -0.5372</w:t>
        <w:br/>
        <w:t>vn 0.4154 0.4613 -0.7840</w:t>
        <w:br/>
        <w:t>vn 0.1883 0.5138 -0.8370</w:t>
        <w:br/>
        <w:t>vn 0.1562 0.7954 -0.5857</w:t>
        <w:br/>
        <w:t>vn 0.2344 -0.0152 -0.9720</w:t>
        <w:br/>
        <w:t>vn 0.2079 0.1400 -0.9681</w:t>
        <w:br/>
        <w:t>vn 0.4368 0.1039 -0.8935</w:t>
        <w:br/>
        <w:t>vn 0.4063 -0.0304 -0.9132</w:t>
        <w:br/>
        <w:t>vn 0.5523 0.4674 -0.6903</w:t>
        <w:br/>
        <w:t>vn 0.5692 0.5378 -0.6219</w:t>
        <w:br/>
        <w:t>vn 0.4992 0.5634 -0.6583</w:t>
        <w:br/>
        <w:t>vn 0.4820 0.5024 -0.7178</w:t>
        <w:br/>
        <w:t>vn 0.7566 -0.0273 -0.6533</w:t>
        <w:br/>
        <w:t>vn 0.5504 0.0046 -0.8349</w:t>
        <w:br/>
        <w:t>vn 0.5744 0.4588 0.6779</w:t>
        <w:br/>
        <w:t>vn 0.7655 0.4061 0.4991</w:t>
        <w:br/>
        <w:t>vn 0.6783 0.5689 0.4650</w:t>
        <w:br/>
        <w:t>vn 0.4712 0.6536 0.5922</w:t>
        <w:br/>
        <w:t>vn 0.7665 0.2207 0.6032</w:t>
        <w:br/>
        <w:t>vn 0.5693 0.2220 0.7916</w:t>
        <w:br/>
        <w:t>vn 0.5915 0.0025 0.8063</w:t>
        <w:br/>
        <w:t>vn 0.7870 0.0952 0.6096</w:t>
        <w:br/>
        <w:t>vn 0.1132 0.2156 0.9699</w:t>
        <w:br/>
        <w:t>vn 0.1681 0.4768 0.8628</w:t>
        <w:br/>
        <w:t>vn 0.1300 -0.2519 0.9590</w:t>
        <w:br/>
        <w:t>vn 0.1179 -0.4616 0.8792</w:t>
        <w:br/>
        <w:t>vn 0.2983 -0.2631 0.9175</w:t>
        <w:br/>
        <w:t>vn 0.5868 -0.6447 0.4899</w:t>
        <w:br/>
        <w:t>vn 0.7030 -0.4262 0.5694</w:t>
        <w:br/>
        <w:t>vn 0.3958 -0.5007 0.7698</w:t>
        <w:br/>
        <w:t>vn 0.3062 -0.7743 0.5538</w:t>
        <w:br/>
        <w:t>vn 0.6565 -0.5478 0.5185</w:t>
        <w:br/>
        <w:t>vn 0.7543 -0.2034 0.6242</w:t>
        <w:br/>
        <w:t>vn 0.5347 -0.2329 0.8123</w:t>
        <w:br/>
        <w:t>vn 0.4942 -0.5086 0.7050</w:t>
        <w:br/>
        <w:t>vn 0.9477 0.3147 0.0527</w:t>
        <w:br/>
        <w:t>vn 0.9259 0.2758 -0.2581</w:t>
        <w:br/>
        <w:t>vn 0.8654 0.4696 -0.1749</w:t>
        <w:br/>
        <w:t>vn 0.8848 0.4503 0.1196</w:t>
        <w:br/>
        <w:t>vn 0.5442 0.8071 -0.2289</w:t>
        <w:br/>
        <w:t>vn 0.4848 0.8732 0.0507</w:t>
        <w:br/>
        <w:t>vn 0.7175 0.6964 -0.0166</w:t>
        <w:br/>
        <w:t>vn 0.7106 0.6703 -0.2141</w:t>
        <w:br/>
        <w:t>vn 0.9147 0.2176 -0.3405</w:t>
        <w:br/>
        <w:t>vn 0.9677 0.2494 0.0366</w:t>
        <w:br/>
        <w:t>vn 0.2017 0.9354 -0.2905</w:t>
        <w:br/>
        <w:t>vn 0.1429 0.9840 0.1064</w:t>
        <w:br/>
        <w:t>vn 0.3115 0.9482 0.0629</w:t>
        <w:br/>
        <w:t>vn 0.3410 0.9053 -0.2531</w:t>
        <w:br/>
        <w:t>vn 0.7318 -0.6803 -0.0395</w:t>
        <w:br/>
        <w:t>vn 0.7267 -0.6772 -0.1150</w:t>
        <w:br/>
        <w:t>vn 0.2358 -0.9633 -0.1281</w:t>
        <w:br/>
        <w:t>vn 0.3485 -0.9368 0.0319</w:t>
        <w:br/>
        <w:t>vn 0.9241 -0.3644 -0.1150</w:t>
        <w:br/>
        <w:t>vn 0.9211 -0.3448 -0.1809</w:t>
        <w:br/>
        <w:t>vn 0.9596 0.0207 -0.2805</w:t>
        <w:br/>
        <w:t>vn 0.9520 -0.0457 -0.3026</w:t>
        <w:br/>
        <w:t>vn 0.8961 0.3120 0.3158</w:t>
        <w:br/>
        <w:t>vn 0.8601 0.4161 0.2951</w:t>
        <w:br/>
        <w:t>vn 0.8015 0.3927 -0.4510</w:t>
        <w:br/>
        <w:t>vn 0.7073 0.6108 -0.3559</w:t>
        <w:br/>
        <w:t>vn 0.7172 0.6467 0.2597</w:t>
        <w:br/>
        <w:t>vn 0.5222 0.7751 0.3556</w:t>
        <w:br/>
        <w:t>vn 0.5800 0.6571 -0.4814</w:t>
        <w:br/>
        <w:t>vn 0.9170 0.1104 0.3834</w:t>
        <w:br/>
        <w:t>vn 0.3155 0.8559 0.4098</w:t>
        <w:br/>
        <w:t>vn 0.1349 0.8946 0.4260</w:t>
        <w:br/>
        <w:t>vn 0.1355 0.7126 0.6883</w:t>
        <w:br/>
        <w:t>vn 0.2817 0.6758 0.6812</w:t>
        <w:br/>
        <w:t>vn 0.3862 -0.8997 0.2035</w:t>
        <w:br/>
        <w:t>vn 0.7274 -0.6440 0.2371</w:t>
        <w:br/>
        <w:t>vn 0.9144 -0.3569 0.1912</w:t>
        <w:br/>
        <w:t>vn 0.8124 0.5248 0.2542</w:t>
        <w:br/>
        <w:t>vn 0.8080 0.5347 0.2475</w:t>
        <w:br/>
        <w:t>vn 0.6733 0.5328 0.5127</w:t>
        <w:br/>
        <w:t>vn 0.6687 0.4323 0.6050</w:t>
        <w:br/>
        <w:t>vn -0.3348 -0.7503 -0.5701</w:t>
        <w:br/>
        <w:t>vn -0.4059 -0.8545 -0.3242</w:t>
        <w:br/>
        <w:t>vn 0.9481 -0.0208 -0.3172</w:t>
        <w:br/>
        <w:t>vn 0.8344 -0.4572 -0.3078</w:t>
        <w:br/>
        <w:t>vn 0.7056 -0.3192 -0.6326</w:t>
        <w:br/>
        <w:t>vn 0.8960 -0.2567 0.3624</w:t>
        <w:br/>
        <w:t>vn 0.3285 0.1996 -0.9232</w:t>
        <w:br/>
        <w:t>vn 0.2335 0.1573 -0.9596</w:t>
        <w:br/>
        <w:t>vn 0.4361 0.0713 -0.8971</w:t>
        <w:br/>
        <w:t>vn 0.4986 0.1191 -0.8586</w:t>
        <w:br/>
        <w:t>vn 0.5121 -0.1246 -0.8498</w:t>
        <w:br/>
        <w:t>vn 0.3565 -0.0974 -0.9292</w:t>
        <w:br/>
        <w:t>vn 0.5597 -0.0942 -0.8233</w:t>
        <w:br/>
        <w:t>vn 0.8028 -0.5916 0.0742</w:t>
        <w:br/>
        <w:t>vn 0.9848 -0.1590 0.0692</w:t>
        <w:br/>
        <w:t>vn 0.7541 -0.5853 0.2980</w:t>
        <w:br/>
        <w:t>vn 0.5798 -0.8038 -0.1333</w:t>
        <w:br/>
        <w:t>vn 0.4782 -0.8469 -0.2323</w:t>
        <w:br/>
        <w:t>vn 0.5210 -0.8005 -0.2962</w:t>
        <w:br/>
        <w:t>vn 0.5090 -0.8509 -0.1300</w:t>
        <w:br/>
        <w:t>vn -0.2089 -0.9599 0.1872</w:t>
        <w:br/>
        <w:t>vn -0.0597 -0.9700 0.2357</w:t>
        <w:br/>
        <w:t>vn -0.0271 -0.8540 0.5195</w:t>
        <w:br/>
        <w:t>vn -0.1474 -0.8555 0.4964</w:t>
        <w:br/>
        <w:t>vn 0.5466 0.4886 -0.6801</w:t>
        <w:br/>
        <w:t>vn 0.6900 0.4463 -0.5698</w:t>
        <w:br/>
        <w:t>vn 0.6775 0.2575 0.6890</w:t>
        <w:br/>
        <w:t>vn 0.3555 0.2437 0.9023</w:t>
        <w:br/>
        <w:t>vn 0.3886 0.0712 0.9186</w:t>
        <w:br/>
        <w:t>vn 0.8461 -0.3966 0.3562</w:t>
        <w:br/>
        <w:t>vn 0.8738 0.4121 -0.2581</w:t>
        <w:br/>
        <w:t>vn 0.9955 0.0590 -0.0747</w:t>
        <w:br/>
        <w:t>vn 0.8542 0.4303 0.2919</w:t>
        <w:br/>
        <w:t>vn 0.2990 0.5852 -0.7538</w:t>
        <w:br/>
        <w:t>vn 0.3692 0.4844 -0.7931</w:t>
        <w:br/>
        <w:t>vn 0.1736 0.4884 -0.8552</w:t>
        <w:br/>
        <w:t>vn 0.1345 0.5930 -0.7939</w:t>
        <w:br/>
        <w:t>vn 0.5365 0.3559 -0.7652</w:t>
        <w:br/>
        <w:t>vn 0.7367 0.3880 -0.5539</w:t>
        <w:br/>
        <w:t>vn 0.7407 0.2141 -0.6369</w:t>
        <w:br/>
        <w:t>vn 0.5006 0.1931 -0.8439</w:t>
        <w:br/>
        <w:t>vn 0.7679 0.1625 -0.6197</w:t>
        <w:br/>
        <w:t>vn 0.3894 0.1905 -0.9011</w:t>
        <w:br/>
        <w:t>vn 0.3822 -0.1005 0.9186</w:t>
        <w:br/>
        <w:t>vn 0.4076 -0.2822 0.8685</w:t>
        <w:br/>
        <w:t>vn 0.7255 -0.2103 0.6553</w:t>
        <w:br/>
        <w:t>vn 0.6997 0.0152 0.7143</w:t>
        <w:br/>
        <w:t>vn 0.9297 0.1931 0.3137</w:t>
        <w:br/>
        <w:t>vn 0.9414 -0.0877 0.3257</w:t>
        <w:br/>
        <w:t>vn 0.9980 -0.0262 -0.0574</w:t>
        <w:br/>
        <w:t>vn 0.9597 0.2794 -0.0293</w:t>
        <w:br/>
        <w:t>vn 0.9464 -0.3057 -0.1040</w:t>
        <w:br/>
        <w:t>vn 0.9000 0.3132 -0.3032</w:t>
        <w:br/>
        <w:t>vn 0.9292 0.1007 -0.3555</w:t>
        <w:br/>
        <w:t>vn 0.1105 0.5649 -0.8177</w:t>
        <w:br/>
        <w:t>vn 0.3812 0.4623 0.8006</w:t>
        <w:br/>
        <w:t>vn 0.1325 0.1674 0.9770</w:t>
        <w:br/>
        <w:t>vn 0.1614 0.3940 0.9048</w:t>
        <w:br/>
        <w:t>vn 0.0323 0.3540 0.9347</w:t>
        <w:br/>
        <w:t>vn 0.0409 0.1497 0.9879</w:t>
        <w:br/>
        <w:t>vn 0.0661 -0.0372 0.9971</w:t>
        <w:br/>
        <w:t>vn 0.0574 -0.1754 0.9828</w:t>
        <w:br/>
        <w:t>vn 0.8786 0.4775 0.0073</w:t>
        <w:br/>
        <w:t>vn 0.6476 0.3935 -0.6526</w:t>
        <w:br/>
        <w:t>vn 0.6112 0.0883 -0.7866</w:t>
        <w:br/>
        <w:t>vn 0.2669 0.5333 -0.8027</w:t>
        <w:br/>
        <w:t>vn 0.3671 0.4658 0.8051</w:t>
        <w:br/>
        <w:t>vn 0.3039 0.2114 0.9290</w:t>
        <w:br/>
        <w:t>vn 0.3876 -0.0285 0.9214</w:t>
        <w:br/>
        <w:t>vn 0.3108 -0.5177 0.7971</w:t>
        <w:br/>
        <w:t>vn 0.0724 -0.6204 0.7809</w:t>
        <w:br/>
        <w:t>vn 0.5919 -0.3147 0.7421</w:t>
        <w:br/>
        <w:t>vn 0.4597 -0.6724 0.5801</w:t>
        <w:br/>
        <w:t>vn 0.2801 -0.6333 0.7214</w:t>
        <w:br/>
        <w:t>vn 0.3316 -0.1882 0.9244</w:t>
        <w:br/>
        <w:t>vn 0.1726 -0.0086 0.9850</w:t>
        <w:br/>
        <w:t>vn 0.1663 -0.3516 0.9213</w:t>
        <w:br/>
        <w:t>vn 0.1496 -0.1823 0.9718</w:t>
        <w:br/>
        <w:t>vn 0.3349 0.3167 -0.8875</w:t>
        <w:br/>
        <w:t>vn 0.7524 -0.6577 -0.0368</w:t>
        <w:br/>
        <w:t>vn 0.9424 0.1783 0.2829</w:t>
        <w:br/>
        <w:t>vn 0.8138 0.5409 0.2125</w:t>
        <w:br/>
        <w:t>vn 0.0727 -0.9479 -0.3101</w:t>
        <w:br/>
        <w:t>vn 0.2323 -0.9155 -0.3284</w:t>
        <w:br/>
        <w:t>vn 0.1295 -0.9625 -0.2383</w:t>
        <w:br/>
        <w:t>vn 0.0076 -0.9748 -0.2228</w:t>
        <w:br/>
        <w:t>vn 0.7712 0.3426 0.5365</w:t>
        <w:br/>
        <w:t>vn 0.4749 0.3800 0.7938</w:t>
        <w:br/>
        <w:t>vn 0.6050 -0.7696 -0.2043</w:t>
        <w:br/>
        <w:t>vn 0.4518 -0.8495 -0.2724</w:t>
        <w:br/>
        <w:t>vn 0.3032 -0.9122 -0.2755</w:t>
        <w:br/>
        <w:t>vn 0.3708 -0.8807 -0.2949</w:t>
        <w:br/>
        <w:t>vn 0.6058 -0.7955 -0.0122</w:t>
        <w:br/>
        <w:t>vn 0.6864 -0.7141 0.1376</w:t>
        <w:br/>
        <w:t>vn 0.8903 -0.4392 0.1200</w:t>
        <w:br/>
        <w:t>vn 0.7459 -0.5381 0.3926</w:t>
        <w:br/>
        <w:t>vn 0.9364 -0.2762 0.2164</w:t>
        <w:br/>
        <w:t>vn 0.9637 0.0665 0.2587</w:t>
        <w:br/>
        <w:t>vn 0.1906 0.4870 -0.8524</w:t>
        <w:br/>
        <w:t>vn 0.4090 0.4320 -0.8038</w:t>
        <w:br/>
        <w:t>vn 0.2241 0.3763 0.8990</w:t>
        <w:br/>
        <w:t>vn -0.7251 0.1292 -0.6764</w:t>
        <w:br/>
        <w:t>vn -0.1884 0.4667 -0.8641</w:t>
        <w:br/>
        <w:t>vn -0.6245 0.7174 -0.3087</w:t>
        <w:br/>
        <w:t>vn -0.8974 0.1444 -0.4169</w:t>
        <w:br/>
        <w:t>vn -0.9124 0.3489 -0.2141</w:t>
        <w:br/>
        <w:t>vn -0.8519 0.2362 -0.4674</w:t>
        <w:br/>
        <w:t>vn -0.9277 -0.0677 -0.3672</w:t>
        <w:br/>
        <w:t>vn -0.8449 0.5331 -0.0436</w:t>
        <w:br/>
        <w:t>vn -0.9613 0.0491 -0.2711</w:t>
        <w:br/>
        <w:t>vn -0.9037 -0.3654 -0.2232</w:t>
        <w:br/>
        <w:t>vn -0.9066 -0.4124 -0.0889</w:t>
        <w:br/>
        <w:t>vn -0.8210 0.5011 0.2735</w:t>
        <w:br/>
        <w:t>vn -0.8644 0.4906 -0.1106</w:t>
        <w:br/>
        <w:t>vn -0.7278 0.6506 0.2169</w:t>
        <w:br/>
        <w:t>vn -0.5430 0.8395 -0.0203</w:t>
        <w:br/>
        <w:t>vn -0.7304 0.6526 -0.2016</w:t>
        <w:br/>
        <w:t>vn -0.3529 0.8627 -0.3621</w:t>
        <w:br/>
        <w:t>vn -0.5999 0.6066 -0.5217</w:t>
        <w:br/>
        <w:t>vn -0.3058 0.3126 -0.8993</w:t>
        <w:br/>
        <w:t>vn -0.1868 0.5325 -0.8256</w:t>
        <w:br/>
        <w:t>vn 0.1283 0.0633 -0.9897</w:t>
        <w:br/>
        <w:t>vn -0.7772 0.4004 -0.4854</w:t>
        <w:br/>
        <w:t>vn 0.1227 -0.0967 -0.9877</w:t>
        <w:br/>
        <w:t>vn -0.3681 0.1778 -0.9126</w:t>
        <w:br/>
        <w:t>vn -0.5224 0.0658 -0.8502</w:t>
        <w:br/>
        <w:t>vn 0.0910 -0.2141 -0.9726</w:t>
        <w:br/>
        <w:t>vn -0.4895 -0.2105 -0.8462</w:t>
        <w:br/>
        <w:t>vn 0.0506 -0.4046 -0.9131</w:t>
        <w:br/>
        <w:t>vn -0.5923 -0.4907 -0.6391</w:t>
        <w:br/>
        <w:t>vn -0.8046 -0.5616 -0.1927</w:t>
        <w:br/>
        <w:t>vn -0.6075 0.6740 0.4203</w:t>
        <w:br/>
        <w:t>vn -0.3631 0.9314 -0.0269</w:t>
        <w:br/>
        <w:t>vn -0.2371 -0.7435 -0.6253</w:t>
        <w:br/>
        <w:t>vn -0.5170 -0.8496 -0.1048</w:t>
        <w:br/>
        <w:t>vn -0.8391 -0.4416 -0.3175</w:t>
        <w:br/>
        <w:t>vn -0.7420 -0.6703 0.0008</w:t>
        <w:br/>
        <w:t>vn -0.6452 -0.7564 -0.1080</w:t>
        <w:br/>
        <w:t>vn -0.6439 -0.7573 0.1090</w:t>
        <w:br/>
        <w:t>vn -0.6046 0.4970 0.6225</w:t>
        <w:br/>
        <w:t>vn -0.4902 0.7177 0.4946</w:t>
        <w:br/>
        <w:t>vn -0.2750 0.9392 0.2057</w:t>
        <w:br/>
        <w:t>vn -0.0025 0.9773 -0.2119</w:t>
        <w:br/>
        <w:t>vn 0.1812 0.5515 -0.8143</w:t>
        <w:br/>
        <w:t>vn 0.4198 -0.0384 -0.9068</w:t>
        <w:br/>
        <w:t>vn 0.4511 -0.2383 -0.8600</w:t>
        <w:br/>
        <w:t>vn 0.3970 -0.3393 -0.8528</w:t>
        <w:br/>
        <w:t>vn 0.3050 -0.5066 -0.8064</w:t>
        <w:br/>
        <w:t>vn -0.0152 -0.8960 -0.4438</w:t>
        <w:br/>
        <w:t>vn -0.2327 -0.9687 0.0864</w:t>
        <w:br/>
        <w:t>vn -0.2069 -0.9067 0.3676</w:t>
        <w:br/>
        <w:t>vn -0.3967 -0.8886 0.2301</w:t>
        <w:br/>
        <w:t>vn 0.9609 -0.2067 0.1842</w:t>
        <w:br/>
        <w:t>vn 0.9474 0.3201 -0.0023</w:t>
        <w:br/>
        <w:t>vn 0.6931 -0.6396 0.3325</w:t>
        <w:br/>
        <w:t>vn 0.9209 -0.3424 0.1865</w:t>
        <w:br/>
        <w:t>vn 0.7723 -0.1532 0.6165</w:t>
        <w:br/>
        <w:t>vn 0.7113 -0.5224 0.4703</w:t>
        <w:br/>
        <w:t>vn 0.4976 -0.4952 -0.7122</w:t>
        <w:br/>
        <w:t>vn 0.6311 -0.7597 -0.1568</w:t>
        <w:br/>
        <w:t>vn 0.3120 -0.8989 -0.3077</w:t>
        <w:br/>
        <w:t>vn 0.4761 -0.8119 0.3378</w:t>
        <w:br/>
        <w:t>vn 0.1081 -0.9482 0.2988</w:t>
        <w:br/>
        <w:t>vn 0.6927 0.1761 0.6994</w:t>
        <w:br/>
        <w:t>vn 0.7820 -0.2771 0.5583</w:t>
        <w:br/>
        <w:t>vn 0.5792 -0.5946 0.5576</w:t>
        <w:br/>
        <w:t>vn 0.2985 -0.7700 0.5639</w:t>
        <w:br/>
        <w:t>vn 0.6368 0.1166 0.7622</w:t>
        <w:br/>
        <w:t>vn 0.1644 0.3341 0.9281</w:t>
        <w:br/>
        <w:t>vn 0.2728 0.4505 0.8501</w:t>
        <w:br/>
        <w:t>vn 0.7001 0.3066 0.6449</w:t>
        <w:br/>
        <w:t>vn 0.4669 0.6744 0.5720</w:t>
        <w:br/>
        <w:t>vn 0.8848 0.3417 0.3168</w:t>
        <w:br/>
        <w:t>vn 0.6523 0.7475 0.1252</w:t>
        <w:br/>
        <w:t>vn 0.6153 -0.1286 -0.7777</w:t>
        <w:br/>
        <w:t>vn 0.8713 0.3294 -0.3637</w:t>
        <w:br/>
        <w:t>vn 0.9373 -0.0685 -0.3418</w:t>
        <w:br/>
        <w:t>vn 0.9373 -0.0685 -0.3419</w:t>
        <w:br/>
        <w:t>vn 0.6319 -0.2899 -0.7188</w:t>
        <w:br/>
        <w:t>vn 0.9252 -0.0583 0.3750</w:t>
        <w:br/>
        <w:t>vn 0.9000 -0.2879 -0.3272</w:t>
        <w:br/>
        <w:t>vn 0.8106 -0.3753 -0.4496</w:t>
        <w:br/>
        <w:t>vn 0.6041 -0.3433 -0.7192</w:t>
        <w:br/>
        <w:t>vn 0.7975 -0.5341 -0.2807</w:t>
        <w:br/>
        <w:t>vn 0.8106 -0.3754 -0.4496</w:t>
        <w:br/>
        <w:t>vn 0.5393 0.6840 0.4911</w:t>
        <w:br/>
        <w:t>vn 0.4301 0.6194 0.6568</w:t>
        <w:br/>
        <w:t>vn 0.3196 0.7920 0.5201</w:t>
        <w:br/>
        <w:t>vn -0.2327 -0.9687 0.0863</w:t>
        <w:br/>
        <w:t>vn -0.2333 -0.9721 -0.0218</w:t>
        <w:br/>
        <w:t>vn 0.2058 -0.8934 0.3993</w:t>
        <w:br/>
        <w:t>vn -0.2070 -0.9067 0.3675</w:t>
        <w:br/>
        <w:t>vn -0.2703 0.4817 0.8336</w:t>
        <w:br/>
        <w:t>vn -0.2954 0.5875 0.7534</w:t>
        <w:br/>
        <w:t>vn -0.1034 0.7275 0.6783</w:t>
        <w:br/>
        <w:t>vn 0.1282 0.9287 0.3480</w:t>
        <w:br/>
        <w:t>vn 0.3262 0.9429 -0.0665</w:t>
        <w:br/>
        <w:t>vn 0.5419 0.5606 -0.6262</w:t>
        <w:br/>
        <w:t>vn 0.2865 0.5597 -0.7776</w:t>
        <w:br/>
        <w:t>vn 0.7215 0.3442 -0.6008</w:t>
        <w:br/>
        <w:t>vn 0.5938 0.5628 -0.5750</w:t>
        <w:br/>
        <w:t>vn 0.4280 0.6973 -0.5749</w:t>
        <w:br/>
        <w:t>vn -0.2333 -0.9722 -0.0218</w:t>
        <w:br/>
        <w:t>vn 0.2886 0.1026 -0.9519</w:t>
        <w:br/>
        <w:t>vn 0.1218 -0.0201 -0.9924</w:t>
        <w:br/>
        <w:t>vn -0.2333 -0.9721 -0.0219</w:t>
        <w:br/>
        <w:t>vn -0.2825 -0.9427 -0.1777</w:t>
        <w:br/>
        <w:t>vn 0.7215 0.3443 -0.6008</w:t>
        <w:br/>
        <w:t>vn -0.0824 -0.9962 -0.0287</w:t>
        <w:br/>
        <w:t>vn 0.3791 -0.9250 -0.0266</w:t>
        <w:br/>
        <w:t>vn -0.5667 -0.5904 -0.5748</w:t>
        <w:br/>
        <w:t>vn -0.3273 -0.1431 -0.9340</w:t>
        <w:br/>
        <w:t>vn 0.2866 0.5597 -0.7776</w:t>
        <w:br/>
        <w:t>vn -0.2546 -0.9670 -0.0140</w:t>
        <w:br/>
        <w:t>vn -0.0357 -0.1860 -0.9819</w:t>
        <w:br/>
        <w:t>vn -0.2341 -0.5105 -0.8274</w:t>
        <w:br/>
        <w:t>vn 0.1459 -0.0507 0.9880</w:t>
        <w:br/>
        <w:t>vn -0.0816 -0.6720 0.7361</w:t>
        <w:br/>
        <w:t>vn 0.0110 -0.3743 0.9272</w:t>
        <w:br/>
        <w:t>vn 0.0797 0.0381 -0.9961</w:t>
        <w:br/>
        <w:t>vn 0.1395 0.2957 -0.9450</w:t>
        <w:br/>
        <w:t>vn 0.1382 -0.1798 0.9739</w:t>
        <w:br/>
        <w:t>vn 0.0696 0.3313 0.9410</w:t>
        <w:br/>
        <w:t>vn 0.5733 -0.4488 -0.6855</w:t>
        <w:br/>
        <w:t>vn 0.6398 -0.5962 -0.4851</w:t>
        <w:br/>
        <w:t>vn 0.4692 -0.7884 -0.3978</w:t>
        <w:br/>
        <w:t>vn 0.1128 -0.5862 0.8023</w:t>
        <w:br/>
        <w:t>vn 0.5764 -0.7340 0.3592</w:t>
        <w:br/>
        <w:t>vn 0.6610 -0.7221 -0.2043</w:t>
        <w:br/>
        <w:t>vn 0.5685 -0.8222 0.0286</w:t>
        <w:br/>
        <w:t>vn 0.5721 -0.8031 0.1666</w:t>
        <w:br/>
        <w:t>vn 0.4480 -0.4218 -0.7883</w:t>
        <w:br/>
        <w:t>vn 0.2931 -0.4679 -0.8338</w:t>
        <w:br/>
        <w:t>vn 0.1853 -0.7998 -0.5710</w:t>
        <w:br/>
        <w:t>vn 0.3751 -0.7401 -0.5582</w:t>
        <w:br/>
        <w:t>vn 0.0577 0.5255 -0.8489</w:t>
        <w:br/>
        <w:t>vn 0.4749 0.3799 0.7938</w:t>
        <w:br/>
        <w:t>vn 0.7712 0.3425 0.5365</w:t>
        <w:br/>
        <w:t>vn 0.3818 0.5661 -0.7306</w:t>
        <w:br/>
        <w:t>vn 0.6048 0.4070 -0.6845</w:t>
        <w:br/>
        <w:t>vn 0.2857 0.8181 -0.4991</w:t>
        <w:br/>
        <w:t>vn 0.8158 0.5266 0.2392</w:t>
        <w:br/>
        <w:t>vn 0.9637 0.0664 0.2587</w:t>
        <w:br/>
        <w:t>vn 0.6062 0.7685 0.2048</w:t>
        <w:br/>
        <w:t>vn 0.3197 0.7920 0.5201</w:t>
        <w:br/>
        <w:t>vn 0.3358 0.4007 -0.8525</w:t>
        <w:br/>
        <w:t>vn 0.3460 0.2890 -0.8926</w:t>
        <w:br/>
        <w:t>vn 0.5392 0.2147 -0.8143</w:t>
        <w:br/>
        <w:t>vn 0.7320 -0.6753 -0.0900</w:t>
        <w:br/>
        <w:t>vn 0.4651 0.7893 0.4008</w:t>
        <w:br/>
        <w:t>vn 0.3778 0.8497 0.3677</w:t>
        <w:br/>
        <w:t>vn 0.0469 0.5944 0.8028</w:t>
        <w:br/>
        <w:t>vn 0.1653 0.5542 0.8158</w:t>
        <w:br/>
        <w:t>vn 0.6834 0.6880 -0.2440</w:t>
        <w:br/>
        <w:t>vn 0.6579 0.7482 0.0858</w:t>
        <w:br/>
        <w:t>vn 0.7356 0.6696 0.1023</w:t>
        <w:br/>
        <w:t>vn 0.7576 0.5873 -0.2849</w:t>
        <w:br/>
        <w:t>vn 0.5462 0.8287 0.1225</w:t>
        <w:br/>
        <w:t>vn 0.4242 0.9048 0.0375</w:t>
        <w:br/>
        <w:t>vn 0.5062 0.6657 -0.5483</w:t>
        <w:br/>
        <w:t>vn 0.5662 0.7980 -0.2066</w:t>
        <w:br/>
        <w:t>vn 0.5721 0.5437 -0.6140</w:t>
        <w:br/>
        <w:t>vn 0.5709 0.6894 0.4460</w:t>
        <w:br/>
        <w:t>vn 0.1845 0.4166 0.8902</w:t>
        <w:br/>
        <w:t>vn 0.4101 0.8741 -0.2604</w:t>
        <w:br/>
        <w:t>vn 0.3998 0.7486 -0.5290</w:t>
        <w:br/>
        <w:t>vn 0.6274 0.3746 -0.6826</w:t>
        <w:br/>
        <w:t>vn 0.6012 0.5721 0.5579</w:t>
        <w:br/>
        <w:t>vn 0.1715 0.2905 0.9414</w:t>
        <w:br/>
        <w:t>vn 0.6890 0.1990 -0.6969</w:t>
        <w:br/>
        <w:t>vn 0.8259 0.3788 -0.4176</w:t>
        <w:br/>
        <w:t>vn 0.9703 -0.2377 -0.0456</w:t>
        <w:br/>
        <w:t>vn 0.8324 -0.1267 -0.5395</w:t>
        <w:br/>
        <w:t>vn 0.9248 0.3757 0.0602</w:t>
        <w:br/>
        <w:t>vn 0.7582 0.1713 -0.6291</w:t>
        <w:br/>
        <w:t>vn 0.8151 0.5741 0.0775</w:t>
        <w:br/>
        <w:t>vn 0.6748 0.5316 0.5119</w:t>
        <w:br/>
        <w:t>vn 0.7630 0.3763 0.5255</w:t>
        <w:br/>
        <w:t>vn 0.3808 0.1601 0.9107</w:t>
        <w:br/>
        <w:t>vn 0.2612 0.2653 0.9281</w:t>
        <w:br/>
        <w:t>vn 0.9590 -0.0792 -0.2722</w:t>
        <w:br/>
        <w:t>vn 0.9717 -0.1412 0.1893</w:t>
        <w:br/>
        <w:t>vn 0.6953 0.6900 0.2012</w:t>
        <w:br/>
        <w:t>vn 0.4407 0.6456 0.6237</w:t>
        <w:br/>
        <w:t>vn 0.7600 0.6496 0.0169</w:t>
        <w:br/>
        <w:t>vn 0.7527 0.6393 -0.1575</w:t>
        <w:br/>
        <w:t>vn 0.6862 0.6422 -0.3416</w:t>
        <w:br/>
        <w:t>vn 0.1484 0.1125 0.9825</w:t>
        <w:br/>
        <w:t>vn -0.4678 0.0526 0.8822</w:t>
        <w:br/>
        <w:t>vn 0.1533 0.3038 -0.9403</w:t>
        <w:br/>
        <w:t>vn 0.1077 0.1164 -0.9873</w:t>
        <w:br/>
        <w:t>vn -0.4342 -0.0439 0.8997</w:t>
        <w:br/>
        <w:t>vn 0.2286 0.4831 -0.8452</w:t>
        <w:br/>
        <w:t>vn 0.1502 -0.0158 -0.9885</w:t>
        <w:br/>
        <w:t>vn -0.3755 -0.0830 0.9231</w:t>
        <w:br/>
        <w:t>vn 0.2058 -0.1353 -0.9692</w:t>
        <w:br/>
        <w:t>vn 0.5940 -0.5035 -0.6274</w:t>
        <w:br/>
        <w:t>vn 0.7070 -0.7007 0.0953</w:t>
        <w:br/>
        <w:t>vn 0.5896 -0.6108 0.5285</w:t>
        <w:br/>
        <w:t>vn 0.7619 -0.4854 0.4289</w:t>
        <w:br/>
        <w:t>vn 0.3864 -0.3626 -0.8481</w:t>
        <w:br/>
        <w:t>vn 0.3955 -0.2887 -0.8719</w:t>
        <w:br/>
        <w:t>vn -0.0653 -0.2582 0.9639</w:t>
        <w:br/>
        <w:t>vn -0.3218 -0.2842 0.9031</w:t>
        <w:br/>
        <w:t>vn 0.7344 -0.6787 -0.0031</w:t>
        <w:br/>
        <w:t>vn 0.6513 -0.4652 -0.5995</w:t>
        <w:br/>
        <w:t>vn 0.5563 -0.6881 0.4660</w:t>
        <w:br/>
        <w:t>vn 0.8671 -0.0117 0.4980</w:t>
        <w:br/>
        <w:t>vn 0.5465 -0.1689 0.8203</w:t>
        <w:br/>
        <w:t>vn 0.0351 -0.5454 0.8375</w:t>
        <w:br/>
        <w:t>vn 0.3901 0.5197 -0.7601</w:t>
        <w:br/>
        <w:t>vn -0.8275 -0.2670 0.4939</w:t>
        <w:br/>
        <w:t>vn -0.8183 -0.2938 0.4940</w:t>
        <w:br/>
        <w:t>vn -0.9257 -0.3314 0.1823</w:t>
        <w:br/>
        <w:t>vn -0.7285 -0.6621 -0.1761</w:t>
        <w:br/>
        <w:t>vn -0.8472 -0.5133 -0.1371</w:t>
        <w:br/>
        <w:t>vn -0.7430 -0.5644 -0.3597</w:t>
        <w:br/>
        <w:t>vn -0.6312 -0.6843 -0.3651</w:t>
        <w:br/>
        <w:t>vn -0.7584 -0.4690 -0.4526</w:t>
        <w:br/>
        <w:t>vn -0.5419 -0.2980 -0.7859</w:t>
        <w:br/>
        <w:t>vn -0.5212 -0.3722 -0.7680</w:t>
        <w:br/>
        <w:t>vn -0.8967 -0.4030 0.1833</w:t>
        <w:br/>
        <w:t>vn -0.7523 -0.3437 0.5622</w:t>
        <w:br/>
        <w:t>vn -0.9281 -0.3707 -0.0339</w:t>
        <w:br/>
        <w:t>vn -0.7667 -0.4401 -0.4674</w:t>
        <w:br/>
        <w:t>vn 0.0494 -0.0026 -0.9988</w:t>
        <w:br/>
        <w:t>vn -0.8703 -0.4624 -0.1696</w:t>
        <w:br/>
        <w:t>vn -0.4361 -0.4527 -0.7778</w:t>
        <w:br/>
        <w:t>vn -0.8093 -0.5642 0.1633</w:t>
        <w:br/>
        <w:t>vn -0.7127 -0.4118 0.5679</w:t>
        <w:br/>
        <w:t>vn -0.3930 -0.6480 -0.6524</w:t>
        <w:br/>
        <w:t>vn -0.1156 -0.5343 -0.8373</w:t>
        <w:br/>
        <w:t>vn -0.4556 -0.7890 -0.4122</w:t>
        <w:br/>
        <w:t>vn -0.3221 -0.8654 -0.3837</w:t>
        <w:br/>
        <w:t>vn -0.2654 -0.9571 -0.1161</w:t>
        <w:br/>
        <w:t>vn -0.4636 -0.8770 -0.1265</w:t>
        <w:br/>
        <w:t>vn 0.0182 -0.8159 -0.5779</w:t>
        <w:br/>
        <w:t>vn -0.3319 -0.9212 0.2030</w:t>
        <w:br/>
        <w:t>vn -0.5885 -0.7750 0.2301</w:t>
        <w:br/>
        <w:t>vn -0.3500 -0.7104 0.6106</w:t>
        <w:br/>
        <w:t>vn -0.5157 -0.5885 0.6227</w:t>
        <w:br/>
        <w:t>vn -0.4679 0.0526 0.8822</w:t>
        <w:br/>
        <w:t>vn 0.4918 -0.8686 -0.0613</w:t>
        <w:br/>
        <w:t>vn 0.7070 -0.7007 0.0952</w:t>
        <w:br/>
        <w:t>vn 0.4135 -0.7993 0.4359</w:t>
        <w:br/>
        <w:t>vn 0.5896 -0.6108 0.5284</w:t>
        <w:br/>
        <w:t>vn 0.2726 -0.6130 0.7416</w:t>
        <w:br/>
        <w:t>vn 0.3955 -0.2888 -0.8719</w:t>
        <w:br/>
        <w:t>vn 0.1619 -0.8637 -0.4772</w:t>
        <w:br/>
        <w:t>vn 0.7345 -0.6787 -0.0031</w:t>
        <w:br/>
        <w:t>vn 0.1932 -0.9810 0.0173</w:t>
        <w:br/>
        <w:t>vn 0.5563 -0.6880 0.4660</w:t>
        <w:br/>
        <w:t>vn -0.0543 -0.9641 0.2601</w:t>
        <w:br/>
        <w:t>vn -0.1192 -0.8422 0.5258</w:t>
        <w:br/>
        <w:t>vn 0.3819 0.5661 -0.7305</w:t>
        <w:br/>
        <w:t>vn 0.1071 0.6757 -0.7293</w:t>
        <w:br/>
        <w:t>vn 0.4712 0.3856 -0.7933</w:t>
        <w:br/>
        <w:t>vn 0.5568 -0.1744 -0.8121</w:t>
        <w:br/>
        <w:t>vn 0.7483 0.0352 -0.6624</w:t>
        <w:br/>
        <w:t>vn 0.5825 -0.1278 -0.8027</w:t>
        <w:br/>
        <w:t>vn 0.4512 -0.2486 0.8571</w:t>
        <w:br/>
        <w:t>vn 0.2055 -0.2358 0.9498</w:t>
        <w:br/>
        <w:t>vn 0.2190 -0.2861 0.9328</w:t>
        <w:br/>
        <w:t>vn 0.6954 -0.4911 0.5247</w:t>
        <w:br/>
        <w:t>vn 0.5101 -0.1940 -0.8379</w:t>
        <w:br/>
        <w:t>vn 0.7145 -0.6898 0.1173</w:t>
        <w:br/>
        <w:t>vn 0.5472 -0.7709 0.3261</w:t>
        <w:br/>
        <w:t>vn 0.5565 -0.8268 0.0816</w:t>
        <w:br/>
        <w:t>vn 0.8460 -0.3966 0.3563</w:t>
        <w:br/>
        <w:t>vn 0.7145 -0.6897 0.1173</w:t>
        <w:br/>
        <w:t>vn 0.1210 0.1016 0.9874</w:t>
        <w:br/>
        <w:t>vn 0.3259 0.5743 0.7510</w:t>
        <w:br/>
        <w:t>vn 0.2856 0.8181 -0.4991</w:t>
        <w:br/>
        <w:t>vn 0.5488 0.8057 -0.2229</w:t>
        <w:br/>
        <w:t>vn 0.1812 0.9831 -0.0256</w:t>
        <w:br/>
        <w:t>vn 0.1711 0.9824 0.0748</w:t>
        <w:br/>
        <w:t>vn 0.0715 0.9215 0.3818</w:t>
        <w:br/>
        <w:t>vn 0.0883 0.9135 0.3970</w:t>
        <w:br/>
        <w:t>vn -0.0036 0.5918 0.8061</w:t>
        <w:br/>
        <w:t>vn 0.9589 0.2807 -0.0417</w:t>
        <w:br/>
        <w:t>vn 0.8965 0.4121 -0.1627</w:t>
        <w:br/>
        <w:t>vn 0.9823 0.1815 -0.0453</w:t>
        <w:br/>
        <w:t>vn 0.9898 0.1330 -0.0511</w:t>
        <w:br/>
        <w:t>vn 0.9762 0.2149 0.0300</w:t>
        <w:br/>
        <w:t>vn 0.9824 0.1815 -0.0453</w:t>
        <w:br/>
        <w:t>vn 0.9681 0.2437 0.0586</w:t>
        <w:br/>
        <w:t>vn 0.2183 -0.1601 -0.9627</w:t>
        <w:br/>
        <w:t>vn 0.8461 -0.3965 0.3562</w:t>
        <w:br/>
        <w:t>vn 0.5473 -0.7708 0.3261</w:t>
        <w:br/>
        <w:t>vn 0.5329 -0.4198 -0.7347</w:t>
        <w:br/>
        <w:t>vn 0.7484 0.0352 -0.6624</w:t>
        <w:br/>
        <w:t>vn 0.8536 0.5124 -0.0934</w:t>
        <w:br/>
        <w:t>vn 0.8880 0.3587 0.2876</w:t>
        <w:br/>
        <w:t>vn 0.8881 0.3587 0.2875</w:t>
        <w:br/>
        <w:t>vn -0.7554 -0.3350 0.5632</w:t>
        <w:br/>
        <w:t>vn -0.3417 0.3133 -0.8860</w:t>
        <w:br/>
        <w:t>vn -0.3320 0.1168 -0.9360</w:t>
        <w:br/>
        <w:t>vn -0.4656 0.1903 -0.8643</w:t>
        <w:br/>
        <w:t>vn -0.4550 0.2929 -0.8409</w:t>
        <w:br/>
        <w:t>vn -0.4954 0.5509 -0.6716</w:t>
        <w:br/>
        <w:t>vn -0.5164 0.6344 -0.5753</w:t>
        <w:br/>
        <w:t>vn -0.4884 0.6052 -0.6287</w:t>
        <w:br/>
        <w:t>vn -0.4358 0.4924 -0.7534</w:t>
        <w:br/>
        <w:t>vn -0.2185 -0.0416 -0.9749</w:t>
        <w:br/>
        <w:t>vn -0.1434 -0.1443 -0.9791</w:t>
        <w:br/>
        <w:t>vn -0.2521 0.0960 -0.9629</w:t>
        <w:br/>
        <w:t>vn -0.3698 0.1374 -0.9189</w:t>
        <w:br/>
        <w:t>vn -0.5251 0.2271 -0.8202</w:t>
        <w:br/>
        <w:t>vn -0.4908 0.3039 -0.8166</w:t>
        <w:br/>
        <w:t>vn -0.3751 0.5687 -0.7320</w:t>
        <w:br/>
        <w:t>vn -0.5083 0.5357 -0.6743</w:t>
        <w:br/>
        <w:t>vn -0.4325 0.5178 -0.7381</w:t>
        <w:br/>
        <w:t>vn -0.3624 0.2341 -0.9022</w:t>
        <w:br/>
        <w:t>vn -0.4508 0.1963 -0.8708</w:t>
        <w:br/>
        <w:t>vn -0.1695 0.4980 -0.8505</w:t>
        <w:br/>
        <w:t>vn -0.1134 0.5580 -0.8221</w:t>
        <w:br/>
        <w:t>vn -0.2095 0.5557 -0.8045</w:t>
        <w:br/>
        <w:t>vn -0.2825 0.5176 -0.8076</w:t>
        <w:br/>
        <w:t>vn -0.0473 0.4577 -0.8879</w:t>
        <w:br/>
        <w:t>vn 0.0223 0.2488 -0.9683</w:t>
        <w:br/>
        <w:t>vn -0.1453 0.3089 -0.9399</w:t>
        <w:br/>
        <w:t>vn -0.1702 0.5020 -0.8480</w:t>
        <w:br/>
        <w:t>vn 0.0067 0.0145 -0.9999</w:t>
        <w:br/>
        <w:t>vn -0.0851 -0.0705 -0.9939</w:t>
        <w:br/>
        <w:t>vn -0.0964 -0.1176 -0.9884</w:t>
        <w:br/>
        <w:t>vn -0.0887 0.0524 -0.9947</w:t>
        <w:br/>
        <w:t>vn -0.3180 0.4922 -0.8103</w:t>
        <w:br/>
        <w:t>vn -0.5604 0.5738 -0.5973</w:t>
        <w:br/>
        <w:t>vn -0.0960 -0.1410 -0.9853</w:t>
        <w:br/>
        <w:t>vn -0.1249 -0.1550 -0.9800</w:t>
        <w:br/>
        <w:t>vn -0.8711 -0.1495 0.4679</w:t>
        <w:br/>
        <w:t>vn -0.8464 -0.2673 0.4606</w:t>
        <w:br/>
        <w:t>vn -0.8659 -0.2501 0.4331</w:t>
        <w:br/>
        <w:t>vn -0.8718 -0.1516 0.4658</w:t>
        <w:br/>
        <w:t>vn -0.2583 -0.9494 0.1788</w:t>
        <w:br/>
        <w:t>vn -0.2742 -0.9550 0.1126</w:t>
        <w:br/>
        <w:t>vn -0.3455 -0.9051 0.2477</w:t>
        <w:br/>
        <w:t>vn -0.3266 -0.9010 0.2856</w:t>
        <w:br/>
        <w:t>vn -0.8708 0.0011 0.4917</w:t>
        <w:br/>
        <w:t>vn -0.8647 -0.0310 0.5014</w:t>
        <w:br/>
        <w:t>vn -0.8735 0.0028 0.4868</w:t>
        <w:br/>
        <w:t>vn -0.8795 -0.0143 0.4757</w:t>
        <w:br/>
        <w:t>vn -0.6824 -0.5960 0.4232</w:t>
        <w:br/>
        <w:t>vn -0.8790 -0.0931 0.4677</w:t>
        <w:br/>
        <w:t>vn -0.8777 -0.0928 0.4701</w:t>
        <w:br/>
        <w:t>vn -0.6902 -0.5935 0.4140</w:t>
        <w:br/>
        <w:t>vn 0.9840 0.1491 -0.0978</w:t>
        <w:br/>
        <w:t>vn 0.9760 0.1646 -0.1424</w:t>
        <w:br/>
        <w:t>vn 0.9808 0.1478 -0.1270</w:t>
        <w:br/>
        <w:t>vn 0.9841 0.1449 -0.1031</w:t>
        <w:br/>
        <w:t>vn 0.9937 0.0995 -0.0526</w:t>
        <w:br/>
        <w:t>vn 0.9906 0.1273 -0.0494</w:t>
        <w:br/>
        <w:t>vn 0.9897 0.1300 -0.0600</w:t>
        <w:br/>
        <w:t>vn 0.9944 0.0900 -0.0561</w:t>
        <w:br/>
        <w:t>vn 0.9951 0.0192 -0.0971</w:t>
        <w:br/>
        <w:t>vn 0.9955 0.0699 -0.0647</w:t>
        <w:br/>
        <w:t>vn 0.9949 0.0610 -0.0798</w:t>
        <w:br/>
        <w:t>vn 0.9949 0.0244 -0.0983</w:t>
        <w:br/>
        <w:t>vn -0.8402 -0.2754 0.4671</w:t>
        <w:br/>
        <w:t>vn -0.8191 -0.2864 0.4970</w:t>
        <w:br/>
        <w:t>vn 0.0163 -0.9896 0.1432</w:t>
        <w:br/>
        <w:t>vn -0.0967 -0.9852 0.1415</w:t>
        <w:br/>
        <w:t>vn -0.0434 -0.9865 0.1580</w:t>
        <w:br/>
        <w:t>vn 0.0189 -0.9915 0.1284</w:t>
        <w:br/>
        <w:t>vn 0.9941 -0.0107 -0.1080</w:t>
        <w:br/>
        <w:t>vn 0.9927 -0.0167 -0.1198</w:t>
        <w:br/>
        <w:t>vn -0.0253 0.1656 -0.9859</w:t>
        <w:br/>
        <w:t>vn -0.1270 -0.0625 -0.9899</w:t>
        <w:br/>
        <w:t>vn -0.1146 0.0408 -0.9926</w:t>
        <w:br/>
        <w:t>vn 0.0977 0.1331 -0.9863</w:t>
        <w:br/>
        <w:t>vn -0.1813 0.0871 -0.9796</w:t>
        <w:br/>
        <w:t>vn 0.0922 0.2306 -0.9687</w:t>
        <w:br/>
        <w:t>vn 0.4523 0.1374 -0.8812</w:t>
        <w:br/>
        <w:t>vn 0.6460 -0.5335 -0.5460</w:t>
        <w:br/>
        <w:t>vn 0.5620 -0.2437 -0.7904</w:t>
        <w:br/>
        <w:t>vn -0.7854 -0.1177 -0.6077</w:t>
        <w:br/>
        <w:t>vn -0.9264 -0.0037 -0.3764</w:t>
        <w:br/>
        <w:t>vn -0.9551 0.1071 -0.2763</w:t>
        <w:br/>
        <w:t>vn -0.6919 0.3691 -0.6205</w:t>
        <w:br/>
        <w:t>vn 0.4366 0.2087 -0.8751</w:t>
        <w:br/>
        <w:t>vn 0.2908 0.2118 -0.9330</w:t>
        <w:br/>
        <w:t>vn -0.4405 -0.2338 -0.8668</w:t>
        <w:br/>
        <w:t>vn -0.4706 -0.2706 -0.8399</w:t>
        <w:br/>
        <w:t>vn -0.4547 -0.3731 -0.8087</w:t>
        <w:br/>
        <w:t>vn 0.0900 -0.4814 -0.8718</w:t>
        <w:br/>
        <w:t>vn -0.5788 -0.5041 -0.6411</w:t>
        <w:br/>
        <w:t>vn -0.7369 -0.6054 -0.3009</w:t>
        <w:br/>
        <w:t>vn -0.6345 -0.6946 -0.3390</w:t>
        <w:br/>
        <w:t>vn -0.6978 -0.5510 -0.4576</w:t>
        <w:br/>
        <w:t>vn -0.5623 -0.6453 0.5172</w:t>
        <w:br/>
        <w:t>vn 0.4561 0.1950 -0.8683</w:t>
        <w:br/>
        <w:t>vn 0.3629 0.2425 -0.8997</w:t>
        <w:br/>
        <w:t>vn -0.1460 0.7901 0.5954</w:t>
        <w:br/>
        <w:t>vn -0.2287 0.9588 0.1686</w:t>
        <w:br/>
        <w:t>vn 0.0216 0.9877 0.1548</w:t>
        <w:br/>
        <w:t>vn 0.0457 0.9827 0.1794</w:t>
        <w:br/>
        <w:t>vn -0.0748 0.5087 0.8577</w:t>
        <w:br/>
        <w:t>vn 0.1003 0.8555 0.5081</w:t>
        <w:br/>
        <w:t>vn -0.1460 0.7900 0.5954</w:t>
        <w:br/>
        <w:t>vn -0.0923 0.3773 0.9215</w:t>
        <w:br/>
        <w:t>vn 0.1181 0.3201 -0.9400</w:t>
        <w:br/>
        <w:t>vn -0.2584 0.9642 -0.0600</w:t>
        <w:br/>
        <w:t>vn -0.1997 0.9798 0.0143</w:t>
        <w:br/>
        <w:t>vn 0.0228 0.2950 -0.9552</w:t>
        <w:br/>
        <w:t>vn -0.3785 0.9217 -0.0846</w:t>
        <w:br/>
        <w:t>vn -0.3783 0.9217 -0.0862</w:t>
        <w:br/>
        <w:t>vn -0.0975 0.2966 -0.9500</w:t>
        <w:br/>
        <w:t>vn -0.4866 0.8727 -0.0398</w:t>
        <w:br/>
        <w:t>vn -0.4925 0.8635 -0.1085</w:t>
        <w:br/>
        <w:t>vn -0.3032 0.3146 -0.8995</w:t>
        <w:br/>
        <w:t>vn -0.5670 0.8128 0.1332</w:t>
        <w:br/>
        <w:t>vn -0.5527 0.8301 0.0737</w:t>
        <w:br/>
        <w:t>vn -0.6316 0.0080 -0.7752</w:t>
        <w:br/>
        <w:t>vn -0.6638 0.7278 0.1721</w:t>
        <w:br/>
        <w:t>vn -0.7220 0.6580 0.2137</w:t>
        <w:br/>
        <w:t>vn -0.8475 -0.2168 -0.4845</w:t>
        <w:br/>
        <w:t>vn -0.6400 0.5704 0.5149</w:t>
        <w:br/>
        <w:t>vn -0.6814 0.4779 0.5543</w:t>
        <w:br/>
        <w:t>vn -0.1377 -0.2129 0.9673</w:t>
        <w:br/>
        <w:t>vn -0.4958 0.0940 0.8634</w:t>
        <w:br/>
        <w:t>vn -0.1487 -0.3060 0.9403</w:t>
        <w:br/>
        <w:t>vn -0.4790 -0.5805 0.6585</w:t>
        <w:br/>
        <w:t>vn -0.4921 -0.5663 0.6611</w:t>
        <w:br/>
        <w:t>vn -0.4958 0.0940 0.8633</w:t>
        <w:br/>
        <w:t>vn -0.3781 0.6870 0.6205</w:t>
        <w:br/>
        <w:t>vn -0.4346 0.7248 0.5346</w:t>
        <w:br/>
        <w:t>vn -0.4714 0.7691 0.4315</w:t>
        <w:br/>
        <w:t>vn 0.0236 -0.1488 0.9886</w:t>
        <w:br/>
        <w:t>vn 0.1851 -0.2817 0.9415</w:t>
        <w:br/>
        <w:t>vn -0.4607 0.8277 0.3204</w:t>
        <w:br/>
        <w:t>vn -0.4665 0.8292 0.3078</w:t>
        <w:br/>
        <w:t>vn -0.3464 0.8305 0.4362</w:t>
        <w:br/>
        <w:t>vn -0.4055 0.8771 0.2574</w:t>
        <w:br/>
        <w:t>vn -0.2428 0.8157 0.5250</w:t>
        <w:br/>
        <w:t>vn -0.6665 -0.6106 -0.4277</w:t>
        <w:br/>
        <w:t>vn -0.9026 -0.3349 -0.2707</w:t>
        <w:br/>
        <w:t>vn 0.4348 -0.1620 -0.8858</w:t>
        <w:br/>
        <w:t>vn 0.6381 -0.6437 -0.4225</w:t>
        <w:br/>
        <w:t>vn 0.6720 -0.4957 -0.5502</w:t>
        <w:br/>
        <w:t>vn 0.4718 -0.2752 -0.8376</w:t>
        <w:br/>
        <w:t>vn 0.7041 -0.5926 -0.3913</w:t>
        <w:br/>
        <w:t>vn 0.1240 -0.1882 -0.9743</w:t>
        <w:br/>
        <w:t>vn 0.7202 -0.5349 -0.4418</w:t>
        <w:br/>
        <w:t>vn 0.7181 -0.5584 -0.4153</w:t>
        <w:br/>
        <w:t>vn 0.5814 -0.5188 -0.6267</w:t>
        <w:br/>
        <w:t>vn 0.5448 -0.5306 -0.6494</w:t>
        <w:br/>
        <w:t>vn 0.6151 -0.4925 -0.6157</w:t>
        <w:br/>
        <w:t>vn 0.6454 -0.4756 -0.5977</w:t>
        <w:br/>
        <w:t>vn 0.6530 -0.5003 -0.5686</w:t>
        <w:br/>
        <w:t>vn -0.4947 -0.6472 0.5800</w:t>
        <w:br/>
        <w:t>vn -0.6376 -0.7694 0.0392</w:t>
        <w:br/>
        <w:t>vn -0.2228 -0.4746 0.8515</w:t>
        <w:br/>
        <w:t>vn -0.4800 -0.7094 0.5160</w:t>
        <w:br/>
        <w:t>vn 0.6421 -0.5650 -0.5181</w:t>
        <w:br/>
        <w:t>vn 0.6331 -0.6152 -0.4697</w:t>
        <w:br/>
        <w:t>vn 0.6934 -0.6218 -0.3641</w:t>
        <w:br/>
        <w:t>vn 0.6991 -0.5419 -0.4664</w:t>
        <w:br/>
        <w:t>vn 0.5414 -0.6092 -0.5795</w:t>
        <w:br/>
        <w:t>vn -0.8060 -0.3627 0.4678</w:t>
        <w:br/>
        <w:t>vn -0.4134 -0.8810 0.2301</w:t>
        <w:br/>
        <w:t>vn -0.0359 -0.2699 0.9622</w:t>
        <w:br/>
        <w:t>vn 0.2834 -0.3227 0.9031</w:t>
        <w:br/>
        <w:t>vn 0.0389 -0.0692 0.9968</w:t>
        <w:br/>
        <w:t>vn -0.1198 0.1579 0.9802</w:t>
        <w:br/>
        <w:t>vn 0.0355 -0.0625 0.9974</w:t>
        <w:br/>
        <w:t>vn 0.7495 -0.6384 -0.1752</w:t>
        <w:br/>
        <w:t>vn 0.7504 -0.6485 -0.1280</w:t>
        <w:br/>
        <w:t>vn 0.1932 -0.4717 0.8603</w:t>
        <w:br/>
        <w:t>vn 0.6489 -0.5553 -0.5201</w:t>
        <w:br/>
        <w:t>vn 0.6982 -0.5583 -0.4481</w:t>
        <w:br/>
        <w:t>vn 0.0989 -0.0628 -0.9931</w:t>
        <w:br/>
        <w:t>vn 0.2069 -0.1626 -0.9648</w:t>
        <w:br/>
        <w:t>vn 0.0230 0.1052 -0.9942</w:t>
        <w:br/>
        <w:t>vn 0.2082 -0.3291 0.9211</w:t>
        <w:br/>
        <w:t>vn 0.7593 -0.6152 -0.2120</w:t>
        <w:br/>
        <w:t>vn 0.0067 -0.2153 -0.9765</w:t>
        <w:br/>
        <w:t>vn -0.0732 -0.8207 -0.5667</w:t>
        <w:br/>
        <w:t>vn 0.5414 -0.6092 -0.5794</w:t>
        <w:br/>
        <w:t>vn -0.2430 0.1414 -0.9597</w:t>
        <w:br/>
        <w:t>vn 0.1016 0.3420 -0.9342</w:t>
        <w:br/>
        <w:t>vn 0.0308 0.8681 -0.4955</w:t>
        <w:br/>
        <w:t>vn -0.7678 0.4886 -0.4144</w:t>
        <w:br/>
        <w:t>vn -0.3403 0.9399 -0.0264</w:t>
        <w:br/>
        <w:t>vn -0.2286 0.9588 0.1687</w:t>
        <w:br/>
        <w:t>vn 0.0654 -0.3536 0.9331</w:t>
        <w:br/>
        <w:t>vn 0.1695 -0.6437 0.7463</w:t>
        <w:br/>
        <w:t>vn 0.1200 -0.9860 0.1161</w:t>
        <w:br/>
        <w:t>vn 0.0094 0.1723 -0.9850</w:t>
        <w:br/>
        <w:t>vn 0.0810 0.0093 -0.9967</w:t>
        <w:br/>
        <w:t>vn 0.1422 -0.0530 -0.9884</w:t>
        <w:br/>
        <w:t>vn 0.1445 0.1191 -0.9823</w:t>
        <w:br/>
        <w:t>vn -0.1066 0.1486 -0.9831</w:t>
        <w:br/>
        <w:t>vn -0.0984 0.2167 -0.9713</w:t>
        <w:br/>
        <w:t>vn -0.5723 0.0695 -0.8171</w:t>
        <w:br/>
        <w:t>vn -0.6837 -0.2588 -0.6824</w:t>
        <w:br/>
        <w:t>vn -0.7478 -0.1441 -0.6481</w:t>
        <w:br/>
        <w:t>vn 0.6961 0.3290 -0.6381</w:t>
        <w:br/>
        <w:t>vn 0.7447 0.2856 -0.6032</w:t>
        <w:br/>
        <w:t>vn 0.8641 -0.0264 -0.5027</w:t>
        <w:br/>
        <w:t>vn 0.5717 -0.2124 -0.7925</w:t>
        <w:br/>
        <w:t>vn -0.3487 0.3445 -0.8717</w:t>
        <w:br/>
        <w:t>vn -0.2838 0.2158 -0.9343</w:t>
        <w:br/>
        <w:t>vn 0.3966 -0.1958 -0.8969</w:t>
        <w:br/>
        <w:t>vn 0.3525 -0.1188 -0.9282</w:t>
        <w:br/>
        <w:t>vn 0.4163 -0.2944 -0.8602</w:t>
        <w:br/>
        <w:t>vn 0.6069 -0.4355 -0.6648</w:t>
        <w:br/>
        <w:t>vn 0.4464 -0.4207 -0.7898</w:t>
        <w:br/>
        <w:t>vn 0.2527 -0.2591 -0.9322</w:t>
        <w:br/>
        <w:t>vn 0.6268 -0.7019 -0.3385</w:t>
        <w:br/>
        <w:t>vn 0.5901 -0.6655 -0.4570</w:t>
        <w:br/>
        <w:t>vn 0.5026 -0.6192 0.6033</w:t>
        <w:br/>
        <w:t>vn 0.8047 0.5708 0.1634</w:t>
        <w:br/>
        <w:t>vn 0.6829 0.5618 0.4669</w:t>
        <w:br/>
        <w:t>vn 0.4356 0.4746 0.7648</w:t>
        <w:br/>
        <w:t>vn 0.6139 0.7296 -0.3014</w:t>
        <w:br/>
        <w:t>vn -0.0750 0.4225 -0.9033</w:t>
        <w:br/>
        <w:t>vn 0.6122 0.6390 0.4657</w:t>
        <w:br/>
        <w:t>vn 0.9809 0.1868 0.0550</w:t>
        <w:br/>
        <w:t>vn -0.2012 0.3596 -0.9112</w:t>
        <w:br/>
        <w:t>vn 0.6122 0.6390 0.4656</w:t>
        <w:br/>
        <w:t>vn 0.3612 0.4197 0.8327</w:t>
        <w:br/>
        <w:t>vn 0.3243 0.6168 0.7172</w:t>
        <w:br/>
        <w:t>vn 0.2972 0.8665 0.4010</w:t>
        <w:br/>
        <w:t>vn -0.0386 0.2780 -0.9598</w:t>
        <w:br/>
        <w:t>vn 0.3675 0.9111 0.1868</w:t>
        <w:br/>
        <w:t>vn 0.3991 0.9154 -0.0522</w:t>
        <w:br/>
        <w:t>vn 0.0571 0.2527 -0.9659</w:t>
        <w:br/>
        <w:t>vn 0.4761 0.8750 -0.0881</w:t>
        <w:br/>
        <w:t>vn 0.4993 0.8660 -0.0265</w:t>
        <w:br/>
        <w:t>vn 0.1939 0.2144 -0.9573</w:t>
        <w:br/>
        <w:t>vn 0.5382 0.8402 0.0661</w:t>
        <w:br/>
        <w:t>vn 0.5662 0.8207 0.0765</w:t>
        <w:br/>
        <w:t>vn 0.4179 0.1108 -0.9017</w:t>
        <w:br/>
        <w:t>vn 0.6667 0.7452 0.0173</w:t>
        <w:br/>
        <w:t>vn 0.7400 0.6711 -0.0450</w:t>
        <w:br/>
        <w:t>vn 0.6903 -0.1235 -0.7129</w:t>
        <w:br/>
        <w:t>vn 0.6873 0.6457 0.3327</w:t>
        <w:br/>
        <w:t>vn 0.7683 0.5187 0.3751</w:t>
        <w:br/>
        <w:t>vn 0.1980 -0.3079 0.9306</w:t>
        <w:br/>
        <w:t>vn 0.5347 -0.2618 0.8035</w:t>
        <w:br/>
        <w:t>vn 0.3466 0.2227 0.9112</w:t>
        <w:br/>
        <w:t>vn 0.3467 0.2227 0.9112</w:t>
        <w:br/>
        <w:t>vn 0.1347 -0.2941 0.9462</w:t>
        <w:br/>
        <w:t>vn 0.5722 -0.4974 0.6521</w:t>
        <w:br/>
        <w:t>vn 0.5868 -0.4794 0.6526</w:t>
        <w:br/>
        <w:t>vn 0.4004 0.7236 0.5622</w:t>
        <w:br/>
        <w:t>vn 0.3589 0.7848 0.5053</w:t>
        <w:br/>
        <w:t>vn 0.4229 0.7776 0.4653</w:t>
        <w:br/>
        <w:t>vn 0.4005 0.7236 0.5621</w:t>
        <w:br/>
        <w:t>vn 0.4355 0.6046 0.6669</w:t>
        <w:br/>
        <w:t>vn 0.4102 0.7414 0.5311</w:t>
        <w:br/>
        <w:t>vn 0.4026 0.7093 0.5787</w:t>
        <w:br/>
        <w:t>vn 0.4139 0.8783 0.2392</w:t>
        <w:br/>
        <w:t>vn 0.3558 0.7568 0.5484</w:t>
        <w:br/>
        <w:t>vn 0.4092 0.8098 0.4204</w:t>
        <w:br/>
        <w:t>vn 0.8061 0.5693 0.1612</w:t>
        <w:br/>
        <w:t>vn 0.6815 -0.5158 -0.5191</w:t>
        <w:br/>
        <w:t>vn 0.4816 -0.7347 -0.4778</w:t>
        <w:br/>
        <w:t>vn -0.1856 0.1303 -0.9739</w:t>
        <w:br/>
        <w:t>vn -0.7046 -0.6302 -0.3262</w:t>
        <w:br/>
        <w:t>vn -0.7170 -0.2924 -0.6328</w:t>
        <w:br/>
        <w:t>vn -0.7077 -0.6048 -0.3652</w:t>
        <w:br/>
        <w:t>vn -0.1251 0.1110 -0.9859</w:t>
        <w:br/>
        <w:t>vn -0.7292 -0.6626 -0.1708</w:t>
        <w:br/>
        <w:t>vn -0.7313 -0.6615 -0.1662</w:t>
        <w:br/>
        <w:t>vn -0.0267 -0.0343 -0.9991</w:t>
        <w:br/>
        <w:t>vn -0.7388 -0.6234 -0.2562</w:t>
        <w:br/>
        <w:t>vn -0.7260 -0.5850 -0.3615</w:t>
        <w:br/>
        <w:t>vn -0.7528 -0.5370 -0.3807</w:t>
        <w:br/>
        <w:t>vn -0.7387 -0.5401 -0.4032</w:t>
        <w:br/>
        <w:t>vn -0.7420 -0.4535 -0.4938</w:t>
        <w:br/>
        <w:t>vn -0.7862 -0.4399 -0.4341</w:t>
        <w:br/>
        <w:t>vn -0.6224 -0.5582 -0.5487</w:t>
        <w:br/>
        <w:t>vn -0.6535 -0.5327 -0.5378</w:t>
        <w:br/>
        <w:t>vn 0.5638 -0.6747 0.4764</w:t>
        <w:br/>
        <w:t>vn 0.7384 -0.6629 0.1240</w:t>
        <w:br/>
        <w:t>vn 0.6429 -0.7573 -0.1150</w:t>
        <w:br/>
        <w:t>vn 0.2014 -0.4304 0.8799</w:t>
        <w:br/>
        <w:t>vn 0.4923 -0.7088 0.5051</w:t>
        <w:br/>
        <w:t>vn -0.6301 -0.6202 -0.4672</w:t>
        <w:br/>
        <w:t>vn -0.5675 -0.7657 -0.3027</w:t>
        <w:br/>
        <w:t>vn -0.6313 -0.7737 -0.0544</w:t>
        <w:br/>
        <w:t>vn -0.6619 -0.7496 -0.0077</w:t>
        <w:br/>
        <w:t>vn -0.5020 0.0681 -0.8622</w:t>
        <w:br/>
        <w:t>vn 0.2114 -0.9387 -0.2724</w:t>
        <w:br/>
        <w:t>vn 0.2885 -0.9558 0.0561</w:t>
        <w:br/>
        <w:t>vn -0.0281 -0.1804 0.9832</w:t>
        <w:br/>
        <w:t>vn -0.2888 -0.3349 0.8969</w:t>
        <w:br/>
        <w:t>vn -0.0207 -0.1297 0.9913</w:t>
        <w:br/>
        <w:t>vn -0.0660 -0.1349 0.9887</w:t>
        <w:br/>
        <w:t>vn 0.1573 -0.0759 0.9846</w:t>
        <w:br/>
        <w:t>vn 0.1218 -0.2986 0.9466</w:t>
        <w:br/>
        <w:t>vn 0.4357 0.4746 0.7648</w:t>
        <w:br/>
        <w:t>vn -0.7692 -0.6307 -0.1030</w:t>
        <w:br/>
        <w:t>vn -0.7439 -0.6680 -0.0185</w:t>
        <w:br/>
        <w:t>vn -0.0385 -0.2158 0.9757</w:t>
        <w:br/>
        <w:t>vn 0.1573 -0.0758 0.9846</w:t>
        <w:br/>
        <w:t>vn -0.6414 -0.6638 0.3846</w:t>
        <w:br/>
        <w:t>vn -0.7128 -0.7011 -0.0207</w:t>
        <w:br/>
        <w:t>vn -0.7439 -0.6680 -0.0184</w:t>
        <w:br/>
        <w:t>vn 0.1501 0.0347 -0.9881</w:t>
        <w:br/>
        <w:t>vn -0.0198 0.0870 -0.9960</w:t>
        <w:br/>
        <w:t>vn -0.0894 -0.0874 -0.9921</w:t>
        <w:br/>
        <w:t>vn -0.7332 -0.6250 -0.2679</w:t>
        <w:br/>
        <w:t>vn 0.6011 -0.2948 -0.7428</w:t>
        <w:br/>
        <w:t>vn -0.9708 -0.2382 0.0267</w:t>
        <w:br/>
        <w:t>vn -0.9911 -0.1304 0.0284</w:t>
        <w:br/>
        <w:t>vn -1.0000 0.0077 0.0060</w:t>
        <w:br/>
        <w:t>vn -1.0000 0.0019 0.0016</w:t>
        <w:br/>
        <w:t>vn 0.3652 -0.4935 0.7894</w:t>
        <w:br/>
        <w:t>vn 0.4038 -0.6714 0.6214</w:t>
        <w:br/>
        <w:t>vn 0.0325 -0.7820 0.6224</w:t>
        <w:br/>
        <w:t>vn 0.2114 -0.9387 -0.2723</w:t>
        <w:br/>
        <w:t>vn 0.4038 -0.6714 0.6215</w:t>
        <w:br/>
        <w:t>vn 0.2885 -0.9558 0.0562</w:t>
        <w:br/>
        <w:t>vn 0.0557 0.0160 -0.9983</w:t>
        <w:br/>
        <w:t>vn 0.1500 0.0347 -0.9881</w:t>
        <w:br/>
        <w:t>vn -0.0894 -0.0874 -0.9922</w:t>
        <w:br/>
        <w:t>vn -0.5558 -0.7774 -0.2946</w:t>
        <w:br/>
        <w:t>vn -0.9708 -0.2382 0.0268</w:t>
        <w:br/>
        <w:t>vn -0.1758 0.3795 -0.9084</w:t>
        <w:br/>
        <w:t>vn -0.1555 0.4212 -0.8935</w:t>
        <w:br/>
        <w:t>vn -0.4040 0.4970 -0.7680</w:t>
        <w:br/>
        <w:t>vn -0.2715 0.7223 -0.6361</w:t>
        <w:br/>
        <w:t>vn 0.5803 0.3597 -0.7306</w:t>
        <w:br/>
        <w:t>vn 0.3915 0.4028 -0.8273</w:t>
        <w:br/>
        <w:t>vn -0.1356 0.3811 -0.9146</w:t>
        <w:br/>
        <w:t>vn -0.9546 -0.2518 -0.1594</w:t>
        <w:br/>
        <w:t>vn -0.9742 0.0080 -0.2254</w:t>
        <w:br/>
        <w:t>vn -0.9897 -0.0029 -0.1428</w:t>
        <w:br/>
        <w:t>vn -0.8457 -0.5083 -0.1622</w:t>
        <w:br/>
        <w:t>vn -0.1613 0.4473 -0.8797</w:t>
        <w:br/>
        <w:t>vn -0.0964 0.3936 -0.9142</w:t>
        <w:br/>
        <w:t>vn 0.0402 0.8285 -0.5585</w:t>
        <w:br/>
        <w:t>vn -0.3807 0.4898 -0.7843</w:t>
        <w:br/>
        <w:t>vn 0.2078 -0.3457 0.9150</w:t>
        <w:br/>
        <w:t>vn 0.1784 -0.3518 0.9189</w:t>
        <w:br/>
        <w:t>vn 0.1266 -0.3066 0.9434</w:t>
        <w:br/>
        <w:t>vn 0.1971 -0.2716 0.9420</w:t>
        <w:br/>
        <w:t>vn 0.2201 -0.3577 0.9075</w:t>
        <w:br/>
        <w:t>vn 0.2358 -0.3898 0.8902</w:t>
        <w:br/>
        <w:t>vn 0.2164 -0.4076 0.8871</w:t>
        <w:br/>
        <w:t>vn -0.1784 -0.3853 0.9054</w:t>
        <w:br/>
        <w:t>vn -0.3844 -0.4627 0.7988</w:t>
        <w:br/>
        <w:t>vn -0.4898 -0.4181 0.7650</w:t>
        <w:br/>
        <w:t>vn 0.4884 -0.2230 0.8437</w:t>
        <w:br/>
        <w:t>vn 0.4575 -0.2750 0.8456</w:t>
        <w:br/>
        <w:t>vn 0.4431 -0.2436 0.8627</w:t>
        <w:br/>
        <w:t>vn 0.3771 -0.2871 0.8805</w:t>
        <w:br/>
        <w:t>vn 0.7753 -0.5130 0.3684</w:t>
        <w:br/>
        <w:t>vn 0.7881 -0.4530 0.4167</w:t>
        <w:br/>
        <w:t>vn 0.8168 -0.4640 0.3429</w:t>
        <w:br/>
        <w:t>vn 0.1445 -0.3897 0.9095</w:t>
        <w:br/>
        <w:t>vn 0.1208 -0.4876 0.8647</w:t>
        <w:br/>
        <w:t>vn -0.0209 -0.4576 0.8889</w:t>
        <w:br/>
        <w:t>vn 0.0355 -0.2649 0.9636</w:t>
        <w:br/>
        <w:t>vn -0.3198 -0.4925 0.8094</w:t>
        <w:br/>
        <w:t>vn 0.0464 -0.7209 0.6915</w:t>
        <w:br/>
        <w:t>vn -0.0195 -0.4315 0.9019</w:t>
        <w:br/>
        <w:t>vn -0.1463 -0.3438 0.9276</w:t>
        <w:br/>
        <w:t>vn 0.5660 -0.4253 0.7063</w:t>
        <w:br/>
        <w:t>vn 0.2584 -0.4189 0.8705</w:t>
        <w:br/>
        <w:t>vn 0.3497 -0.3740 0.8590</w:t>
        <w:br/>
        <w:t>vn 0.6777 -0.4482 0.5830</w:t>
        <w:br/>
        <w:t>vn 0.7075 -0.6624 0.2466</w:t>
        <w:br/>
        <w:t>vn 0.8936 0.1860 -0.4085</w:t>
        <w:br/>
        <w:t>vn 0.9712 0.0685 -0.2281</w:t>
        <w:br/>
        <w:t>vn 0.9921 -0.0206 -0.1239</w:t>
        <w:br/>
        <w:t>vn -0.4823 0.5065 -0.7147</w:t>
        <w:br/>
        <w:t>vn 0.2742 0.9396 -0.2049</w:t>
        <w:br/>
        <w:t>vn -0.0755 -0.3829 0.9207</w:t>
        <w:br/>
        <w:t>vn -0.4669 -0.5125 0.7207</w:t>
        <w:br/>
        <w:t>vn -0.1676 -0.7999 0.5762</w:t>
        <w:br/>
        <w:t>vn -0.1404 -0.6020 0.7861</w:t>
        <w:br/>
        <w:t>vn -0.6187 -0.5300 0.5800</w:t>
        <w:br/>
        <w:t>vn 0.7074 -0.6624 0.2465</w:t>
        <w:br/>
        <w:t>vn 0.5690 -0.4067 0.7147</w:t>
        <w:br/>
        <w:t>vn -0.1613 0.4064 -0.8994</w:t>
        <w:br/>
        <w:t>vn -0.2653 0.4276 -0.8642</w:t>
        <w:br/>
        <w:t>vn -0.5840 -0.4261 0.6910</w:t>
        <w:br/>
        <w:t>vn 0.4388 -0.2919 0.8499</w:t>
        <w:br/>
        <w:t>vn 0.8143 -0.4359 0.3833</w:t>
        <w:br/>
        <w:t>vn -0.3461 0.4285 -0.8346</w:t>
        <w:br/>
        <w:t>vn -0.4580 0.7493 -0.4784</w:t>
        <w:br/>
        <w:t>vn 0.2360 -0.3015 0.9238</w:t>
        <w:br/>
        <w:t>vn 0.3001 -0.3972 0.8673</w:t>
        <w:br/>
        <w:t>vn 0.4129 -0.4301 0.8028</w:t>
        <w:br/>
        <w:t>vn -0.0639 -0.4041 0.9125</w:t>
        <w:br/>
        <w:t>vn 0.1090 -0.3975 0.9111</w:t>
        <w:br/>
        <w:t>vn -0.4335 -0.3774 0.8183</w:t>
        <w:br/>
        <w:t>vn -0.5736 -0.3288 0.7503</w:t>
        <w:br/>
        <w:t>vn 0.6528 -0.6018 0.4601</w:t>
        <w:br/>
        <w:t>vn 0.5592 -0.3388 0.7566</w:t>
        <w:br/>
        <w:t>vn 0.7341 -0.2488 0.6318</w:t>
        <w:br/>
        <w:t>vn 0.8191 -0.1680 0.5485</w:t>
        <w:br/>
        <w:t>vn 0.2832 -0.5099 0.8123</w:t>
        <w:br/>
        <w:t>vn 0.1527 -0.3774 0.9134</w:t>
        <w:br/>
        <w:t>vn 0.2208 -0.4395 0.8707</w:t>
        <w:br/>
        <w:t>vn 0.2903 -0.5008 0.8154</w:t>
        <w:br/>
        <w:t>vn 0.3808 0.9221 0.0681</w:t>
        <w:br/>
        <w:t>vn 0.3770 0.9261 0.0166</w:t>
        <w:br/>
        <w:t>vn 0.3452 0.9353 0.0780</w:t>
        <w:br/>
        <w:t>vn -0.1376 0.3367 -0.9315</w:t>
        <w:br/>
        <w:t>vn -0.2119 0.3681 -0.9053</w:t>
        <w:br/>
        <w:t>vn -0.2134 0.3168 -0.9242</w:t>
        <w:br/>
        <w:t>vn -0.0881 0.3156 -0.9448</w:t>
        <w:br/>
        <w:t>vn -0.2753 0.3837 -0.8815</w:t>
        <w:br/>
        <w:t>vn -0.2555 0.3728 -0.8921</w:t>
        <w:br/>
        <w:t>vn 0.1835 0.3690 -0.9112</w:t>
        <w:br/>
        <w:t>vn 0.5668 0.4023 -0.7190</w:t>
        <w:br/>
        <w:t>vn 0.6931 0.1343 -0.7082</w:t>
        <w:br/>
        <w:t>vn 0.0768 0.3820 -0.9210</w:t>
        <w:br/>
        <w:t>vn -0.4401 0.2615 -0.8590</w:t>
        <w:br/>
        <w:t>vn -0.4588 0.2504 -0.8525</w:t>
        <w:br/>
        <w:t>vn -0.4928 0.2153 -0.8431</w:t>
        <w:br/>
        <w:t>vn -0.3755 0.3154 -0.8715</w:t>
        <w:br/>
        <w:t>vn -0.8301 0.4543 -0.3234</w:t>
        <w:br/>
        <w:t>vn -0.7804 0.4476 -0.4366</w:t>
        <w:br/>
        <w:t>vn -0.8642 0.4387 -0.2463</w:t>
        <w:br/>
        <w:t>vn -0.8646 0.4567 -0.2096</w:t>
        <w:br/>
        <w:t>vn -0.0167 0.3334 -0.9426</w:t>
        <w:br/>
        <w:t>vn 0.0184 0.3853 -0.9226</w:t>
        <w:br/>
        <w:t>vn -0.1475 0.3403 -0.9287</w:t>
        <w:br/>
        <w:t>vn -0.1978 0.3343 -0.9215</w:t>
        <w:br/>
        <w:t>vn 0.2330 0.3826 -0.8941</w:t>
        <w:br/>
        <w:t>vn 0.2974 0.5364 -0.7898</w:t>
        <w:br/>
        <w:t>vn 0.1066 0.3955 -0.9123</w:t>
        <w:br/>
        <w:t>vn -0.1727 0.4330 -0.8847</w:t>
        <w:br/>
        <w:t>vn -0.4082 0.4050 -0.8181</w:t>
        <w:br/>
        <w:t>vn -0.3259 0.3653 -0.8720</w:t>
        <w:br/>
        <w:t>vn -0.5590 0.4308 -0.7085</w:t>
        <w:br/>
        <w:t>vn -0.6607 0.4612 -0.5923</w:t>
        <w:br/>
        <w:t>vn -0.9026 0.2704 -0.3350</w:t>
        <w:br/>
        <w:t>vn -0.9723 0.0188 0.2330</w:t>
        <w:br/>
        <w:t>vn -0.9758 -0.0092 0.2183</w:t>
        <w:br/>
        <w:t>vn -0.9079 0.2431 -0.3415</w:t>
        <w:br/>
        <w:t>vn 0.0459 0.4395 -0.8971</w:t>
        <w:br/>
        <w:t>vn -0.2692 0.3441 -0.8995</w:t>
        <w:br/>
        <w:t>vn -0.1032 0.4086 -0.9069</w:t>
        <w:br/>
        <w:t>vn -0.0028 0.4256 -0.9049</w:t>
        <w:br/>
        <w:t>vn 0.1094 0.8470 -0.5202</w:t>
        <w:br/>
        <w:t>vn -0.9026 0.2705 -0.3350</w:t>
        <w:br/>
        <w:t>vn 0.2048 -0.3928 0.8965</w:t>
        <w:br/>
        <w:t>vn 0.2568 -0.4038 0.8781</w:t>
        <w:br/>
        <w:t>vn 0.6898 0.3046 -0.6568</w:t>
        <w:br/>
        <w:t>vn 0.8536 0.1761 -0.4904</w:t>
        <w:br/>
        <w:t>vn 0.1917 -0.2771 0.9415</w:t>
        <w:br/>
        <w:t>vn -0.7220 -0.2785 0.6333</w:t>
        <w:br/>
        <w:t>vn -0.3454 0.4782 -0.8075</w:t>
        <w:br/>
        <w:t>vn -0.2220 0.9505 -0.2172</w:t>
        <w:br/>
        <w:t>vn -0.1888 0.9537 -0.2340</w:t>
        <w:br/>
        <w:t>vn -0.6387 0.7694 0.0022</w:t>
        <w:br/>
        <w:t>vn -0.1636 -0.9533 0.2540</w:t>
        <w:br/>
        <w:t>vn -0.5997 -0.7931 -0.1067</w:t>
        <w:br/>
        <w:t>vn 0.4725 0.8752 -0.1036</w:t>
        <w:br/>
        <w:t>vn 0.3996 0.9102 -0.1084</w:t>
        <w:br/>
        <w:t>vn 0.0402 0.8285 -0.5586</w:t>
        <w:br/>
        <w:t>vn 0.5194 0.8544 -0.0158</w:t>
        <w:br/>
        <w:t>vn -0.6115 0.7387 0.2837</w:t>
        <w:br/>
        <w:t>vn -0.5744 0.6971 0.4291</w:t>
        <w:br/>
        <w:t>vn -0.6754 0.6980 0.2382</w:t>
        <w:br/>
        <w:t>vn -0.6720 0.7094 0.2125</w:t>
        <w:br/>
        <w:t>vn 0.6423 -0.6664 -0.3785</w:t>
        <w:br/>
        <w:t>vn 0.6094 -0.5825 -0.5378</w:t>
        <w:br/>
        <w:t>vn 0.6414 -0.6248 -0.4453</w:t>
        <w:br/>
        <w:t>vn 0.6731 -0.6232 -0.3982</w:t>
        <w:br/>
        <w:t>vn -0.7741 0.6312 0.0488</w:t>
        <w:br/>
        <w:t>vn -0.7903 0.6120 -0.0307</w:t>
        <w:br/>
        <w:t>vn -0.7947 0.6070 0.0046</w:t>
        <w:br/>
        <w:t>vn -0.7566 0.6408 0.1300</w:t>
        <w:br/>
        <w:t>vn 0.7167 -0.6390 -0.2791</w:t>
        <w:br/>
        <w:t>vn 0.7277 -0.6786 -0.0997</w:t>
        <w:br/>
        <w:t>vn 0.7263 -0.5877 -0.3566</w:t>
        <w:br/>
        <w:t>vn 0.6946 -0.5968 -0.4018</w:t>
        <w:br/>
        <w:t>vn -0.6419 -0.6824 -0.3498</w:t>
        <w:br/>
        <w:t>vn -0.6461 -0.6470 -0.4050</w:t>
        <w:br/>
        <w:t>vn -0.6294 -0.6824 -0.3717</w:t>
        <w:br/>
        <w:t>vn 0.5182 0.8515 -0.0803</w:t>
        <w:br/>
        <w:t>vn 0.4667 0.8830 0.0494</w:t>
        <w:br/>
        <w:t>vn 0.4632 0.8855 -0.0355</w:t>
        <w:br/>
        <w:t>vn 0.5722 0.8174 0.0667</w:t>
        <w:br/>
        <w:t>vn 0.6509 0.7097 0.2695</w:t>
        <w:br/>
        <w:t>vn 0.5437 0.8380 -0.0460</w:t>
        <w:br/>
        <w:t>vn 0.6707 0.7285 0.1393</w:t>
        <w:br/>
        <w:t>vn 0.6363 0.6664 0.3885</w:t>
        <w:br/>
        <w:t>vn 0.4330 0.8857 0.1676</w:t>
        <w:br/>
        <w:t>vn 0.3002 0.9405 0.1592</w:t>
        <w:br/>
        <w:t>vn 0.3308 0.9245 0.1895</w:t>
        <w:br/>
        <w:t>vn 0.4472 0.8846 0.1320</w:t>
        <w:br/>
        <w:t>vn 0.7126 -0.6807 -0.1700</w:t>
        <w:br/>
        <w:t>vn 0.8812 -0.4254 -0.2064</w:t>
        <w:br/>
        <w:t>vn 0.6961 -0.6821 -0.2240</w:t>
        <w:br/>
        <w:t>vn 0.4850 -0.8744 -0.0147</w:t>
        <w:br/>
        <w:t>vn 0.5386 -0.8357 -0.1073</w:t>
        <w:br/>
        <w:t>vn 0.7075 -0.6624 0.2465</w:t>
        <w:br/>
        <w:t>vn 0.0498 -0.9448 0.3238</w:t>
        <w:br/>
        <w:t>vn -0.0452 0.9920 0.1176</w:t>
        <w:br/>
        <w:t>vn 0.5072 0.8614 -0.0263</w:t>
        <w:br/>
        <w:t>vn 0.4487 0.8906 -0.0734</w:t>
        <w:br/>
        <w:t>vn -0.2971 0.9336 0.2004</w:t>
        <w:br/>
        <w:t>vn -0.0453 0.9920 0.1176</w:t>
        <w:br/>
        <w:t>vn -0.3690 -0.8832 -0.2895</w:t>
        <w:br/>
        <w:t>vn -0.3241 -0.8690 -0.3740</w:t>
        <w:br/>
        <w:t>vn -0.3337 -0.8876 -0.3174</w:t>
        <w:br/>
        <w:t>vn 0.7967 -0.5173 -0.3127</w:t>
        <w:br/>
        <w:t>vn 0.6698 -0.7218 -0.1741</w:t>
        <w:br/>
        <w:t>vn 0.6982 -0.6958 -0.1686</w:t>
        <w:br/>
        <w:t>vn 0.7753 -0.3945 -0.4932</w:t>
        <w:br/>
        <w:t>vn -0.7035 0.7072 0.0702</w:t>
        <w:br/>
        <w:t>vn -0.7715 0.6349 0.0411</w:t>
        <w:br/>
        <w:t>vn -0.7652 0.6283 0.1406</w:t>
        <w:br/>
        <w:t>vn -0.6534 0.7300 0.2005</w:t>
        <w:br/>
        <w:t>vn -0.5733 0.6718 0.4690</w:t>
        <w:br/>
        <w:t>vn -0.7207 0.5439 0.4298</w:t>
        <w:br/>
        <w:t>vn -0.8221 0.4545 0.3428</w:t>
        <w:br/>
        <w:t>vn -0.5734 0.6719 0.4689</w:t>
        <w:br/>
        <w:t>vn 0.2687 0.9327 0.2407</w:t>
        <w:br/>
        <w:t>vn 0.2728 0.9324 0.2371</w:t>
        <w:br/>
        <w:t>vn 0.2606 0.9390 0.2247</w:t>
        <w:br/>
        <w:t>vn -0.5930 -0.6088 -0.5270</w:t>
        <w:br/>
        <w:t>vn -0.5971 -0.5421 -0.5913</w:t>
        <w:br/>
        <w:t>vn -0.5508 -0.6902 -0.4692</w:t>
        <w:br/>
        <w:t>vn -0.5327 -0.7258 -0.4352</w:t>
        <w:br/>
        <w:t>vn -0.3746 -0.8176 0.4373</w:t>
        <w:br/>
        <w:t>vn -0.5653 -0.6367 -0.5244</w:t>
        <w:br/>
        <w:t>vn -0.5773 -0.6079 -0.5451</w:t>
        <w:br/>
        <w:t>vn -0.5467 -0.6594 -0.5160</w:t>
        <w:br/>
        <w:t>vn -0.5272 -0.7067 -0.4718</w:t>
        <w:br/>
        <w:t>vn -0.5596 -0.7590 -0.3329</w:t>
        <w:br/>
        <w:t>vn -0.4731 -0.8388 -0.2694</w:t>
        <w:br/>
        <w:t>vn -0.6504 -0.6939 -0.3089</w:t>
        <w:br/>
        <w:t>vn -0.6813 -0.6627 -0.3109</w:t>
        <w:br/>
        <w:t>vn 0.5614 0.8269 0.0326</w:t>
        <w:br/>
        <w:t>vn 0.5509 0.8340 0.0312</w:t>
        <w:br/>
        <w:t>vn -0.3645 -0.8494 -0.3817</w:t>
        <w:br/>
        <w:t>vn -0.3636 -0.8377 -0.4076</w:t>
        <w:br/>
        <w:t>vn -0.3667 -0.8323 -0.4157</w:t>
        <w:br/>
        <w:t>vn -0.7995 0.5994 -0.0390</w:t>
        <w:br/>
        <w:t>vn 0.6168 -0.7866 0.0284</w:t>
        <w:br/>
        <w:t>vn 0.5931 -0.7950 0.1271</w:t>
        <w:br/>
        <w:t>vn 0.8956 -0.4045 -0.1853</w:t>
        <w:br/>
        <w:t>vn -0.7584 0.5935 0.2695</w:t>
        <w:br/>
        <w:t>vn -0.6963 0.5688 0.4378</w:t>
        <w:br/>
        <w:t>vn -0.6332 -0.5787 -0.5140</w:t>
        <w:br/>
        <w:t>vn -0.6166 -0.6159 -0.4903</w:t>
        <w:br/>
        <w:t>vn 0.2974 0.5365 -0.7898</w:t>
        <w:br/>
        <w:t>vn -0.6918 0.6747 0.2571</w:t>
        <w:br/>
        <w:t>vn -0.6387 0.7694 0.0021</w:t>
        <w:br/>
        <w:t>vn 0.6805 -0.7128 -0.1698</w:t>
        <w:br/>
        <w:t>vn 0.6905 -0.6844 -0.2342</w:t>
        <w:br/>
        <w:t>vn 0.2352 0.9441 -0.2309</w:t>
        <w:br/>
        <w:t>vn 0.0251 0.9828 -0.1830</w:t>
        <w:br/>
        <w:t>vn 0.1500 0.9510 -0.2705</w:t>
        <w:br/>
        <w:t>vn 0.1094 0.8470 -0.5203</w:t>
        <w:br/>
        <w:t>vn 0.6495 -0.7463 -0.1456</w:t>
        <w:br/>
        <w:t>vn 0.5955 -0.7968 -0.1022</w:t>
        <w:br/>
        <w:t>vn -0.6289 -0.5179 -0.5799</w:t>
        <w:br/>
        <w:t>vn -0.8457 -0.5084 -0.1621</w:t>
        <w:br/>
        <w:t>vn 0.6528 -0.6017 0.4602</w:t>
        <w:br/>
        <w:t>vn -0.1403 -0.6019 0.7861</w:t>
        <w:br/>
        <w:t>vn -0.1676 -0.7999 0.5763</w:t>
        <w:br/>
        <w:t>vn 0.6528 -0.6018 0.4602</w:t>
        <w:br/>
        <w:t>vn -0.5883 -0.3316 0.7375</w:t>
        <w:br/>
        <w:t>vn 0.0768 -0.0987 0.9921</w:t>
        <w:br/>
        <w:t>vn 0.1944 -0.2214 0.9556</w:t>
        <w:br/>
        <w:t>vn 0.1836 -0.1638 0.9692</w:t>
        <w:br/>
        <w:t>vn 0.9849 -0.1348 -0.1088</w:t>
        <w:br/>
        <w:t>vn 0.8476 -0.4088 -0.3383</w:t>
        <w:br/>
        <w:t>vn 0.8812 -0.4253 -0.2064</w:t>
        <w:br/>
        <w:t>vn 0.9832 -0.1809 0.0232</w:t>
        <w:br/>
        <w:t>vn -0.7374 0.6620 -0.1341</w:t>
        <w:br/>
        <w:t>vn -0.6094 0.4155 -0.6753</w:t>
        <w:br/>
        <w:t>vn -0.5826 0.2884 -0.7598</w:t>
        <w:br/>
        <w:t>vn -0.5827 0.2884 -0.7598</w:t>
        <w:br/>
        <w:t>vn -0.1034 0.0941 0.9902</w:t>
        <w:br/>
        <w:t>vn 0.0389 -0.0693 0.9968</w:t>
        <w:br/>
        <w:t>vn 0.2991 -0.4331 0.8503</w:t>
        <w:br/>
        <w:t>vn 0.2178 -0.2682 0.9384</w:t>
        <w:br/>
        <w:t>vn 0.1574 -0.0759 0.9846</w:t>
        <w:br/>
        <w:t>vn 0.0593 -0.0757 0.9954</w:t>
        <w:br/>
        <w:t>vn 0.1836 -0.1638 0.9693</w:t>
        <w:br/>
        <w:t>vn -0.7374 0.6620 -0.1342</w:t>
        <w:br/>
        <w:t>vn -0.0922 0.3773 0.9215</w:t>
        <w:br/>
        <w:t>vn -0.2060 0.1300 0.9699</w:t>
        <w:br/>
        <w:t>vn 0.0666 -0.1125 0.9914</w:t>
        <w:br/>
        <w:t>vn 0.0634 -0.0950 0.9935</w:t>
        <w:br/>
        <w:t>vn -0.0386 -0.2159 0.9757</w:t>
        <w:br/>
        <w:t>vn 0.9965 -0.0832 0.0100</w:t>
        <w:br/>
        <w:t>vn 0.9958 -0.0914 0.0115</w:t>
        <w:br/>
        <w:t>vn 0.9944 -0.0935 0.0499</w:t>
        <w:br/>
        <w:t>vn 0.9919 -0.0886 0.0909</w:t>
        <w:br/>
        <w:t>vn -0.0890 -0.1079 0.9902</w:t>
        <w:br/>
        <w:t>vn 0.0653 -0.3536 0.9331</w:t>
        <w:br/>
        <w:t>vn -0.1374 0.1065 -0.9848</w:t>
        <w:br/>
        <w:t>vn -0.1479 0.2103 -0.9664</w:t>
        <w:br/>
        <w:t>vn -0.1597 0.1162 -0.9803</w:t>
        <w:br/>
        <w:t>vn -0.1420 -0.1994 0.9696</w:t>
        <w:br/>
        <w:t>vn -0.3444 -0.2000 0.9173</w:t>
        <w:br/>
        <w:t>vn -0.1967 -0.2084 0.9581</w:t>
        <w:br/>
        <w:t>vn -0.0805 -0.1906 0.9784</w:t>
        <w:br/>
        <w:t>vn -0.0373 -0.1595 0.9865</w:t>
        <w:br/>
        <w:t>vn 0.0182 -0.1294 0.9914</w:t>
        <w:br/>
        <w:t>vn -0.0340 0.1320 -0.9907</w:t>
        <w:br/>
        <w:t>vn -0.0532 0.1302 -0.9901</w:t>
        <w:br/>
        <w:t>vn 0.0793 0.2159 -0.9732</w:t>
        <w:br/>
        <w:t>vn 0.1296 0.2577 -0.9575</w:t>
        <w:br/>
        <w:t>vn 0.1806 0.0471 0.9824</w:t>
        <w:br/>
        <w:t>vn 0.1882 -0.0462 0.9811</w:t>
        <w:br/>
        <w:t>vn 0.2645 0.3612 -0.8942</w:t>
        <w:br/>
        <w:t>vn 0.4470 0.6522 -0.6123</w:t>
        <w:br/>
        <w:t>vn 0.4126 0.0184 0.9107</w:t>
        <w:br/>
        <w:t>vn 0.4182 0.3216 0.8495</w:t>
        <w:br/>
        <w:t>vn 0.6020 0.5631 -0.5661</w:t>
        <w:br/>
        <w:t>vn 0.6803 0.7073 -0.1922</w:t>
        <w:br/>
        <w:t>vn 0.7685 0.4605 0.4443</w:t>
        <w:br/>
        <w:t>vn 0.7854 0.6161 0.0598</w:t>
        <w:br/>
        <w:t>vn 0.8064 0.5914 -0.0005</w:t>
        <w:br/>
        <w:t>vn 0.7685 0.4605 0.4442</w:t>
        <w:br/>
        <w:t>vn 0.2852 0.3525 0.8913</w:t>
        <w:br/>
        <w:t>vn 0.5035 0.7530 0.4236</w:t>
        <w:br/>
        <w:t>vn 0.6803 0.7073 -0.1921</w:t>
        <w:br/>
        <w:t>vn 0.6804 0.7072 -0.1922</w:t>
        <w:br/>
        <w:t>vn 0.3779 0.6795 -0.6289</w:t>
        <w:br/>
        <w:t>vn 0.4470 0.6521 -0.6123</w:t>
        <w:br/>
        <w:t>vn 0.6620 0.7491 -0.0242</w:t>
        <w:br/>
        <w:t>vn -0.4498 -0.1922 0.8722</w:t>
        <w:br/>
        <w:t>vn -0.8059 -0.3627 0.4678</w:t>
        <w:br/>
        <w:t>vn -0.5417 -0.1785 0.8214</w:t>
        <w:br/>
        <w:t>vn 0.0126 -0.1497 0.9886</w:t>
        <w:br/>
        <w:t>vn 0.0694 -0.1741 0.9823</w:t>
        <w:br/>
        <w:t>vn -0.1271 -0.0671 0.9896</w:t>
        <w:br/>
        <w:t>vn -0.1374 0.0116 0.9905</w:t>
        <w:br/>
        <w:t>vn 0.0997 -0.1884 0.9770</w:t>
        <w:br/>
        <w:t>vn 0.1501 -0.1888 0.9705</w:t>
        <w:br/>
        <w:t>vn 0.0263 0.1481 -0.9886</w:t>
        <w:br/>
        <w:t>vn 0.1206 0.1007 -0.9876</w:t>
        <w:br/>
        <w:t>vn 0.0455 0.1532 -0.9871</w:t>
        <w:br/>
        <w:t>vn -0.1674 0.3101 -0.9359</w:t>
        <w:br/>
        <w:t>vn -0.2367 0.3334 -0.9126</w:t>
        <w:br/>
        <w:t>vn -0.5152 0.6627 -0.5436</w:t>
        <w:br/>
        <w:t>vn -0.5603 0.5834 -0.5880</w:t>
        <w:br/>
        <w:t>vn -0.7841 0.6128 0.0980</w:t>
        <w:br/>
        <w:t>vn -0.7093 0.6955 0.1149</w:t>
        <w:br/>
        <w:t>vn -0.3896 0.2787 0.8778</w:t>
        <w:br/>
        <w:t>vn -0.3011 0.0109 0.9535</w:t>
        <w:br/>
        <w:t>vn -0.6167 0.3541 0.7031</w:t>
        <w:br/>
        <w:t>vn -0.4439 0.6004 0.6652</w:t>
        <w:br/>
        <w:t>vn -0.2300 0.2376 0.9437</w:t>
        <w:br/>
        <w:t>vn -0.4579 0.7329 -0.5032</w:t>
        <w:br/>
        <w:t>vn 0.3823 -0.2649 0.8853</w:t>
        <w:br/>
        <w:t>vn 0.8062 0.5693 0.1612</w:t>
        <w:br/>
        <w:t>vn 0.9592 0.1852 -0.2134</w:t>
        <w:br/>
        <w:t>vn 0.9808 0.1869 0.0550</w:t>
        <w:br/>
        <w:t>vn 0.3611 0.4196 0.8328</w:t>
        <w:br/>
        <w:t>vn 0.1348 0.3105 -0.9410</w:t>
        <w:br/>
        <w:t>vn -0.9546 -0.2518 -0.1593</w:t>
        <w:br/>
        <w:t>vn 0.9872 -0.1320 0.0894</w:t>
        <w:br/>
        <w:t>vn 0.9897 -0.1196 -0.0792</w:t>
        <w:br/>
        <w:t>vn 0.0045 0.1737 -0.9848</w:t>
        <w:br/>
        <w:t>vn -0.0023 0.1738 -0.9848</w:t>
        <w:br/>
        <w:t>vn 0.0150 0.1527 -0.9882</w:t>
        <w:br/>
        <w:t>vn 0.0098 0.1606 -0.9870</w:t>
        <w:br/>
        <w:t>vn -0.9490 0.3153 -0.0035</w:t>
        <w:br/>
        <w:t>vn -0.9646 0.2635 0.0008</w:t>
        <w:br/>
        <w:t>vn -0.9656 0.2592 0.0202</w:t>
        <w:br/>
        <w:t>vn -0.9452 0.3266 -0.0003</w:t>
        <w:br/>
        <w:t>vn -0.9759 0.2137 0.0441</w:t>
        <w:br/>
        <w:t>vn -0.9751 0.2037 0.0874</w:t>
        <w:br/>
        <w:t>vn -0.0797 -0.1468 0.9860</w:t>
        <w:br/>
        <w:t>vn -0.0576 -0.1452 0.9877</w:t>
        <w:br/>
        <w:t>vn -0.0274 0.1298 -0.9912</w:t>
        <w:br/>
        <w:t>vn -0.0904 0.0913 -0.9917</w:t>
        <w:br/>
        <w:t>vn -0.0480 0.1352 -0.9897</w:t>
        <w:br/>
        <w:t>vn -0.0118 -0.1531 0.9881</w:t>
        <w:br/>
        <w:t>vn -0.0430 -0.1574 0.9866</w:t>
        <w:br/>
        <w:t>vn 0.9259 -0.2156 0.3103</w:t>
        <w:br/>
        <w:t>vn 0.8414 -0.2333 0.4875</w:t>
        <w:br/>
        <w:t>vn -0.0123 0.1249 -0.9921</w:t>
        <w:br/>
        <w:t>vn -0.9701 0.2427 -0.0015</w:t>
        <w:br/>
        <w:t>vn -0.9479 0.3187 0.0026</w:t>
        <w:br/>
        <w:t>vn -0.9541 0.2994 0.0003</w:t>
        <w:br/>
        <w:t>vn -0.9694 0.2450 -0.0163</w:t>
        <w:br/>
        <w:t>vn 0.4814 -0.2349 0.8445</w:t>
        <w:br/>
        <w:t>vn 0.8758 -0.2517 0.4119</w:t>
        <w:br/>
        <w:t>vn 0.0233 -0.1488 0.9886</w:t>
        <w:br/>
        <w:t>vn 0.0366 -0.1240 0.9916</w:t>
        <w:br/>
        <w:t>vn 0.0269 -0.1274 0.9915</w:t>
        <w:br/>
        <w:t>vn 0.0489 -0.1297 0.9903</w:t>
        <w:br/>
        <w:t>vn -0.0017 -0.1016 0.9948</w:t>
        <w:br/>
        <w:t>vn -0.0061 0.1646 -0.9863</w:t>
        <w:br/>
        <w:t>vn -0.0161 0.1478 -0.9889</w:t>
        <w:br/>
        <w:t>vn 0.0338 0.0855 -0.9958</w:t>
        <w:br/>
        <w:t>vn -0.0287 0.1095 -0.9936</w:t>
        <w:br/>
        <w:t>vn -0.0233 0.1228 -0.9922</w:t>
        <w:br/>
        <w:t>vn -0.9956 0.0831 0.0424</w:t>
        <w:br/>
        <w:t>vn -0.9937 0.0749 0.0837</w:t>
        <w:br/>
        <w:t>vn -0.9918 0.1223 0.0364</w:t>
        <w:br/>
        <w:t>vn -0.9859 0.1672 0.0016</w:t>
        <w:br/>
        <w:t>vn 0.0758 -0.0964 0.9925</w:t>
        <w:br/>
        <w:t>vn 0.4450 -0.1797 0.8773</w:t>
        <w:br/>
        <w:t>vn 0.0371 -0.1247 0.9915</w:t>
        <w:br/>
        <w:t>vn 0.4449 -0.1797 0.8774</w:t>
        <w:br/>
        <w:t>vn -0.9890 -0.1340 -0.0631</w:t>
        <w:br/>
        <w:t>vn -0.9884 -0.1292 -0.0802</w:t>
        <w:br/>
        <w:t>vn -0.0359 0.3571 -0.9334</w:t>
        <w:br/>
        <w:t>vn -0.0289 0.2704 -0.9623</w:t>
        <w:br/>
        <w:t>vn 0.1503 0.2816 -0.9477</w:t>
        <w:br/>
        <w:t>vn -0.0339 0.3302 -0.9433</w:t>
        <w:br/>
        <w:t>vn 0.9524 0.3048 0.0014</w:t>
        <w:br/>
        <w:t>vn 0.9630 0.2694 0.0014</w:t>
        <w:br/>
        <w:t>vn 0.9333 0.3591 -0.0016</w:t>
        <w:br/>
        <w:t>vn 0.9389 0.3442 0.0005</w:t>
        <w:br/>
        <w:t>vn 0.9392 0.2153 -0.2676</w:t>
        <w:br/>
        <w:t>vn 0.9392 0.2154 -0.2676</w:t>
        <w:br/>
        <w:t>vn 0.0765 -0.2576 0.9632</w:t>
        <w:br/>
        <w:t>vn 0.0938 -0.2633 0.9601</w:t>
        <w:br/>
        <w:t>vn 0.0019 0.0930 -0.9957</w:t>
        <w:br/>
        <w:t>vn 0.0124 0.1072 -0.9942</w:t>
        <w:br/>
        <w:t>vn 0.0478 0.0431 -0.9979</w:t>
        <w:br/>
        <w:t>vn 0.0680 -0.3475 0.9352</w:t>
        <w:br/>
        <w:t>vn 0.0371 -0.3171 0.9477</w:t>
        <w:br/>
        <w:t>vn -0.9807 -0.1878 -0.0541</w:t>
        <w:br/>
        <w:t>vn -0.9788 -0.1924 -0.0703</w:t>
        <w:br/>
        <w:t>vn -0.0173 0.1285 -0.9916</w:t>
        <w:br/>
        <w:t>vn 0.9762 0.2168 -0.0057</w:t>
        <w:br/>
        <w:t>vn 0.9754 0.2196 -0.0193</w:t>
        <w:br/>
        <w:t>vn 0.9586 0.2848 -0.0021</w:t>
        <w:br/>
        <w:t>vn 0.9517 0.3071 0.0007</w:t>
        <w:br/>
        <w:t>vn -0.9843 -0.1624 -0.0694</w:t>
        <w:br/>
        <w:t>vn -0.9839 -0.1734 -0.0432</w:t>
        <w:br/>
        <w:t>vn 0.0268 -0.2791 0.9599</w:t>
        <w:br/>
        <w:t>vn 0.0131 -0.2504 0.9681</w:t>
        <w:br/>
        <w:t>vn -0.0116 -0.0870 0.9961</w:t>
        <w:br/>
        <w:t>vn -0.0135 -0.1022 0.9947</w:t>
        <w:br/>
        <w:t>vn -0.0014 -0.1275 0.9918</w:t>
        <w:br/>
        <w:t>vn 0.0020 -0.1018 0.9948</w:t>
        <w:br/>
        <w:t>vn -0.0355 0.2462 -0.9686</w:t>
        <w:br/>
        <w:t>vn -0.0358 0.2781 -0.9599</w:t>
        <w:br/>
        <w:t>vn -0.9973 -0.0024 -0.0732</w:t>
        <w:br/>
        <w:t>vn -0.9890 -0.0711 -0.1301</w:t>
        <w:br/>
        <w:t>vn -0.9954 -0.0371 -0.0882</w:t>
        <w:br/>
        <w:t>vn -1.0000 -0.0032 -0.0065</w:t>
        <w:br/>
        <w:t>vn -0.0365 0.0876 -0.9955</w:t>
        <w:br/>
        <w:t>vn -0.0280 0.1909 -0.9812</w:t>
        <w:br/>
        <w:t>vn -0.0169 0.1616 -0.9867</w:t>
        <w:br/>
        <w:t>vn 0.9973 0.0623 0.0387</w:t>
        <w:br/>
        <w:t>vn 0.9906 0.1365 -0.0039</w:t>
        <w:br/>
        <w:t>vn 0.9948 0.0967 0.0314</w:t>
        <w:br/>
        <w:t>vn 0.9951 0.0558 0.0813</w:t>
        <w:br/>
        <w:t>vn -0.0338 -0.0484 0.9983</w:t>
        <w:br/>
        <w:t>vn 0.0062 -0.2024 0.9793</w:t>
        <w:br/>
        <w:t>vn -0.0007 -0.1733 0.9849</w:t>
        <w:br/>
        <w:t>vn -0.9854 -0.1364 -0.1017</w:t>
        <w:br/>
        <w:t>vn -0.9844 -0.1184 -0.1298</w:t>
        <w:br/>
        <w:t>vn 0.3686 0.0545 0.9280</w:t>
        <w:br/>
        <w:t>vn 0.3590 0.6180 0.6995</w:t>
        <w:br/>
        <w:t>vn 0.0012 0.5320 0.8468</w:t>
        <w:br/>
        <w:t>vn -0.2158 0.2178 0.9518</w:t>
        <w:br/>
        <w:t>vn -0.1906 -0.1767 0.9656</w:t>
        <w:br/>
        <w:t>vn 0.0639 -0.4668 0.8820</w:t>
        <w:br/>
        <w:t>vn 0.4286 -0.5180 0.7403</w:t>
        <w:br/>
        <w:t>vn 0.7814 -0.2781 0.5586</w:t>
        <w:br/>
        <w:t>vn 0.8193 0.1843 0.5429</w:t>
        <w:br/>
        <w:t>vn 0.6286 0.4350 0.6446</w:t>
        <w:br/>
        <w:t>vn 0.1540 0.8020 0.5771</w:t>
        <w:br/>
        <w:t>vn -0.2852 0.5773 0.7651</w:t>
        <w:br/>
        <w:t>vn -0.4802 0.0990 0.8716</w:t>
        <w:br/>
        <w:t>vn -0.3404 -0.4085 0.8469</w:t>
        <w:br/>
        <w:t>vn 0.0679 -0.7078 0.7031</w:t>
        <w:br/>
        <w:t>vn 0.5538 -0.6603 0.5073</w:t>
        <w:br/>
        <w:t>vn 0.8509 -0.3684 0.3745</w:t>
        <w:br/>
        <w:t>vn 0.9504 0.0528 0.3065</w:t>
        <w:br/>
        <w:t>vn 0.6998 0.6078 0.3752</w:t>
        <w:br/>
        <w:t>vn 0.3847 -0.0649 0.9208</w:t>
        <w:br/>
        <w:t>vn 0.3870 0.5510 0.7394</w:t>
        <w:br/>
        <w:t>vn 0.0111 0.4560 0.8899</w:t>
        <w:br/>
        <w:t>vn -0.2254 0.1234 0.9664</w:t>
        <w:br/>
        <w:t>vn -0.2123 -0.2894 0.9334</w:t>
        <w:br/>
        <w:t>vn 0.0425 -0.5889 0.8071</w:t>
        <w:br/>
        <w:t>vn 0.4193 -0.6373 0.6465</w:t>
        <w:br/>
        <w:t>vn 0.7956 -0.3789 0.4728</w:t>
        <w:br/>
        <w:t>vn 0.8499 0.1054 0.5164</w:t>
        <w:br/>
        <w:t>vn 0.6595 0.3532 0.6635</w:t>
        <w:br/>
        <w:t>vn 0.1606 0.7770 0.6086</w:t>
        <w:br/>
        <w:t>vn -0.3097 0.5306 0.7890</w:t>
        <w:br/>
        <w:t>vn -0.5299 0.0191 0.8478</w:t>
        <w:br/>
        <w:t>vn -0.3980 -0.5163 0.7583</w:t>
        <w:br/>
        <w:t>vn 0.0223 -0.8262 0.5630</w:t>
        <w:br/>
        <w:t>vn 0.5349 -0.7677 0.3528</w:t>
        <w:br/>
        <w:t>vn 0.8576 -0.4541 0.2415</w:t>
        <w:br/>
        <w:t>vn 0.9759 -0.0058 0.2180</w:t>
        <w:br/>
        <w:t>vn 0.7305 0.5796 0.3611</w:t>
        <w:br/>
        <w:t>vn -0.3686 0.0549 0.9280</w:t>
        <w:br/>
        <w:t>vn -0.0012 0.5320 0.8468</w:t>
        <w:br/>
        <w:t>vn -0.3590 0.6180 0.6995</w:t>
        <w:br/>
        <w:t>vn 0.2158 0.2178 0.9518</w:t>
        <w:br/>
        <w:t>vn 0.1906 -0.1767 0.9656</w:t>
        <w:br/>
        <w:t>vn -0.0639 -0.4669 0.8820</w:t>
        <w:br/>
        <w:t>vn -0.4286 -0.5180 0.7403</w:t>
        <w:br/>
        <w:t>vn -0.7814 -0.2781 0.5586</w:t>
        <w:br/>
        <w:t>vn -0.8193 0.1843 0.5429</w:t>
        <w:br/>
        <w:t>vn -0.6290 0.4347 0.6445</w:t>
        <w:br/>
        <w:t>vn -0.1540 0.8020 0.5771</w:t>
        <w:br/>
        <w:t>vn 0.2852 0.5773 0.7651</w:t>
        <w:br/>
        <w:t>vn 0.4802 0.0990 0.8716</w:t>
        <w:br/>
        <w:t>vn 0.3404 -0.4085 0.8469</w:t>
        <w:br/>
        <w:t>vn -0.0679 -0.7078 0.7031</w:t>
        <w:br/>
        <w:t>vn -0.5538 -0.6603 0.5073</w:t>
        <w:br/>
        <w:t>vn -0.8510 -0.3683 0.3744</w:t>
        <w:br/>
        <w:t>vn -0.9504 0.0528 0.3065</w:t>
        <w:br/>
        <w:t>vn -0.6998 0.6079 0.3752</w:t>
        <w:br/>
        <w:t>vn -0.3847 -0.0649 0.9208</w:t>
        <w:br/>
        <w:t>vn -0.0111 0.4560 0.8899</w:t>
        <w:br/>
        <w:t>vn -0.3869 0.5510 0.7394</w:t>
        <w:br/>
        <w:t>vn 0.2254 0.1234 0.9664</w:t>
        <w:br/>
        <w:t>vn 0.2123 -0.2894 0.9334</w:t>
        <w:br/>
        <w:t>vn -0.0425 -0.5889 0.8071</w:t>
        <w:br/>
        <w:t>vn -0.4193 -0.6373 0.6466</w:t>
        <w:br/>
        <w:t>vn -0.7956 -0.3789 0.4728</w:t>
        <w:br/>
        <w:t>vn -0.8499 0.1054 0.5164</w:t>
        <w:br/>
        <w:t>vn -0.6600 0.3528 0.6633</w:t>
        <w:br/>
        <w:t>vn -0.1606 0.7770 0.6086</w:t>
        <w:br/>
        <w:t>vn 0.3098 0.5306 0.7890</w:t>
        <w:br/>
        <w:t>vn 0.5299 0.0191 0.8479</w:t>
        <w:br/>
        <w:t>vn 0.3980 -0.5163 0.7583</w:t>
        <w:br/>
        <w:t>vn -0.0223 -0.8262 0.5630</w:t>
        <w:br/>
        <w:t>vn -0.5349 -0.7677 0.3529</w:t>
        <w:br/>
        <w:t>vn -0.8576 -0.4541 0.2415</w:t>
        <w:br/>
        <w:t>vn -0.9759 -0.0058 0.2180</w:t>
        <w:br/>
        <w:t>vn -0.7305 0.5796 0.3611</w:t>
        <w:br/>
        <w:t>vn 0.0000 -0.9973 -0.0738</w:t>
        <w:br/>
        <w:t>vn 0.0000 -0.9973 -0.0733</w:t>
        <w:br/>
        <w:t>vn -0.0003 -0.9972 -0.0751</w:t>
        <w:br/>
        <w:t>vn -0.0000 -0.9973 -0.0731</w:t>
        <w:br/>
        <w:t>vn 0.0008 -0.9976 -0.0689</w:t>
        <w:br/>
        <w:t>vn 0.0017 -0.9976 -0.0699</w:t>
        <w:br/>
        <w:t>vn 0.0021 -0.9972 -0.0751</w:t>
        <w:br/>
        <w:t>vn 0.0010 -0.9973 -0.0735</w:t>
        <w:br/>
        <w:t>vn -0.0009 -0.9975 -0.0712</w:t>
        <w:br/>
        <w:t>vn -0.0013 -0.9975 -0.0710</w:t>
        <w:br/>
        <w:t>vn 0.0022 -0.9973 -0.0731</w:t>
        <w:br/>
        <w:t>vn -0.0018 -0.9973 -0.0737</w:t>
        <w:br/>
        <w:t>vn -0.0015 -0.9973 -0.0729</w:t>
        <w:br/>
        <w:t>vn 0.0028 -0.9973 -0.0728</w:t>
        <w:br/>
        <w:t>vn -0.0001 -0.9973 -0.0729</w:t>
        <w:br/>
        <w:t>vn 0.0002 -0.9974 -0.0720</w:t>
        <w:br/>
        <w:t>vn 0.0007 -0.9975 -0.0714</w:t>
        <w:br/>
        <w:t>vn -0.0029 -0.9970 -0.0772</w:t>
        <w:br/>
        <w:t>vn -0.0048 -0.9969 -0.0780</w:t>
        <w:br/>
        <w:t>vn -0.0028 -0.9977 -0.0680</w:t>
        <w:br/>
        <w:t>vn -0.0015 -0.9978 -0.0668</w:t>
        <w:br/>
        <w:t>vn -0.0006 -0.9974 -0.0717</w:t>
        <w:br/>
        <w:t>vn -0.0001 -0.9973 -0.0737</w:t>
        <w:br/>
        <w:t>vn -0.0002 -0.9972 -0.0742</w:t>
        <w:br/>
        <w:t>vn -0.0002 -0.9972 -0.0748</w:t>
        <w:br/>
        <w:t>vn 0.0002 -0.9971 -0.0755</w:t>
        <w:br/>
        <w:t>vn 0.0002 -0.9972 -0.0749</w:t>
        <w:br/>
        <w:t>vn 0.0001 -0.9972 -0.0742</w:t>
        <w:br/>
        <w:t>vn 0.0676 -0.9580 -0.2786</w:t>
        <w:br/>
        <w:t>vn 0.3009 -0.7621 -0.5733</w:t>
        <w:br/>
        <w:t>vn 0.5835 -0.7694 -0.2597</w:t>
        <w:br/>
        <w:t>vn 0.0315 -0.9995 -0.0013</w:t>
        <w:br/>
        <w:t>vn 0.1155 -0.9237 -0.3652</w:t>
        <w:br/>
        <w:t>vn -0.0147 -0.9997 0.0216</w:t>
        <w:br/>
        <w:t>vn 0.2918 -0.7889 0.5408</w:t>
        <w:br/>
        <w:t>vn 0.5234 -0.5287 0.6682</w:t>
        <w:br/>
        <w:t>vn 0.7307 -0.2864 0.6197</w:t>
        <w:br/>
        <w:t>vn 0.9480 -0.0427 0.3153</w:t>
        <w:br/>
        <w:t>vn 0.8938 0.0221 0.4478</w:t>
        <w:br/>
        <w:t>vn 0.7540 -0.6055 0.2546</w:t>
        <w:br/>
        <w:t>vn 0.9838 0.1716 -0.0519</w:t>
        <w:br/>
        <w:t>vn 0.9978 -0.0033 -0.0656</w:t>
        <w:br/>
        <w:t>vn 0.6196 -0.5081 0.5982</w:t>
        <w:br/>
        <w:t>vn 0.0603 -0.9605 0.2716</w:t>
        <w:br/>
        <w:t>vn 0.1380 -0.9412 0.3085</w:t>
        <w:br/>
        <w:t>vn 0.5829 -0.4736 -0.6603</w:t>
        <w:br/>
        <w:t>vn 0.7761 -0.2352 -0.5851</w:t>
        <w:br/>
        <w:t>vn 0.9244 -0.0428 -0.3791</w:t>
        <w:br/>
        <w:t>vn 0.8898 0.0037 -0.4564</w:t>
        <w:br/>
        <w:t>vn -0.0717 -0.9580 -0.2778</w:t>
        <w:br/>
        <w:t>vn -0.5835 -0.7695 -0.2597</w:t>
        <w:br/>
        <w:t>vn -0.2956 -0.7622 -0.5758</w:t>
        <w:br/>
        <w:t>vn -0.0396 -0.9992 -0.0012</w:t>
        <w:br/>
        <w:t>vn 0.0106 -0.9997 0.0217</w:t>
        <w:br/>
        <w:t>vn -0.1207 -0.9207 -0.3711</w:t>
        <w:br/>
        <w:t>vn -0.2908 -0.7875 0.5434</w:t>
        <w:br/>
        <w:t>vn -0.7298 -0.6793 0.0780</w:t>
        <w:br/>
        <w:t>vn -0.5218 -0.5299 0.6685</w:t>
        <w:br/>
        <w:t>vn -0.7320 -0.2830 0.6197</w:t>
        <w:br/>
        <w:t>vn -0.7412 -0.5664 0.3603</w:t>
        <w:br/>
        <w:t>vn -0.8932 0.0338 0.4484</w:t>
        <w:br/>
        <w:t>vn -0.9477 -0.0348 0.3174</w:t>
        <w:br/>
        <w:t>vn -0.9812 0.1859 -0.0522</w:t>
        <w:br/>
        <w:t>vn -0.9978 0.0038 -0.0657</w:t>
        <w:br/>
        <w:t>vn -0.6196 -0.5081 0.5982</w:t>
        <w:br/>
        <w:t>vn -0.0644 -0.9604 0.2709</w:t>
        <w:br/>
        <w:t>vn -0.1429 -0.9383 0.3149</w:t>
        <w:br/>
        <w:t>vn -0.2560 -0.7810 -0.5697</w:t>
        <w:br/>
        <w:t>vn -0.5814 -0.4718 -0.6629</w:t>
        <w:br/>
        <w:t>vn -0.7748 -0.2303 -0.5887</w:t>
        <w:br/>
        <w:t>vn -0.7778 -0.5717 -0.2612</w:t>
        <w:br/>
        <w:t>vn -0.9237 -0.0352 -0.3814</w:t>
        <w:br/>
        <w:t>vn -0.8871 0.0154 -0.4613</w:t>
        <w:br/>
        <w:t>vn -0.1381 -0.7578 0.6377</w:t>
        <w:br/>
        <w:t>vn -0.0535 -0.2108 0.9761</w:t>
        <w:br/>
        <w:t>vn -0.0560 -0.1747 0.9830</w:t>
        <w:br/>
        <w:t>vn -0.0186 -0.2716 0.9622</w:t>
        <w:br/>
        <w:t>vn -0.0143 -0.3074 0.9515</w:t>
        <w:br/>
        <w:t>vn 0.0418 -0.3301 0.9430</w:t>
        <w:br/>
        <w:t>vn -0.0348 -0.2853 0.9578</w:t>
        <w:br/>
        <w:t>vn -0.0196 -0.2830 0.9589</w:t>
        <w:br/>
        <w:t>vn -0.0571 -0.2439 0.9681</w:t>
        <w:br/>
        <w:t>vn 0.0685 -0.3235 0.9437</w:t>
        <w:br/>
        <w:t>vn 0.0201 -0.2318 0.9726</w:t>
        <w:br/>
        <w:t>vn -0.0452 -0.3672 0.9290</w:t>
        <w:br/>
        <w:t>vn -0.1604 -0.5027 0.8495</w:t>
        <w:br/>
        <w:t>vn -0.1179 -0.3297 0.9367</w:t>
        <w:br/>
        <w:t>vn -0.0093 -0.5730 0.8195</w:t>
        <w:br/>
        <w:t>vn -0.2273 -0.3649 0.9029</w:t>
        <w:br/>
        <w:t>vn -0.0932 -0.2483 0.9642</w:t>
        <w:br/>
        <w:t>vn 0.0314 -0.3339 0.9421</w:t>
        <w:br/>
        <w:t>vn 0.0199 -0.2727 0.9619</w:t>
        <w:br/>
        <w:t>vn -0.0131 -0.2150 0.9765</w:t>
        <w:br/>
        <w:t>vn -0.0617 -0.5012 0.8631</w:t>
        <w:br/>
        <w:t>vn -0.0326 -0.5095 0.8599</w:t>
        <w:br/>
        <w:t>vn -0.2304 -0.6631 0.7122</w:t>
        <w:br/>
        <w:t>vn -0.1099 -0.9679 0.2261</w:t>
        <w:br/>
        <w:t>vn -0.2951 -0.8382 0.4586</w:t>
        <w:br/>
        <w:t>vn -0.2790 -0.9586 -0.0573</w:t>
        <w:br/>
        <w:t>vn -0.3274 -0.9432 -0.0567</w:t>
        <w:br/>
        <w:t>vn -0.2321 -0.9107 -0.3416</w:t>
        <w:br/>
        <w:t>vn -0.2109 -0.8767 -0.4324</w:t>
        <w:br/>
        <w:t>vn 0.2884 -0.9208 -0.2627</w:t>
        <w:br/>
        <w:t>vn -0.0302 -0.8048 -0.5928</w:t>
        <w:br/>
        <w:t>vn -0.0400 -0.7964 -0.6035</w:t>
        <w:br/>
        <w:t>vn -0.1549 -0.8550 -0.4950</w:t>
        <w:br/>
        <w:t>vn -0.1910 -0.8495 -0.4918</w:t>
        <w:br/>
        <w:t>vn -0.0836 -0.7951 -0.6007</w:t>
        <w:br/>
        <w:t>vn -0.1724 -0.8222 -0.5424</w:t>
        <w:br/>
        <w:t>vn -0.0576 -0.8500 -0.5236</w:t>
        <w:br/>
        <w:t>vn 0.2988 -0.9542 -0.0143</w:t>
        <w:br/>
        <w:t>vn -0.1361 -0.8067 -0.5751</w:t>
        <w:br/>
        <w:t>vn -0.0553 -0.8239 -0.5640</w:t>
        <w:br/>
        <w:t>vn -0.1118 -0.7880 -0.6054</w:t>
        <w:br/>
        <w:t>vn 0.0050 -0.8465 -0.5324</w:t>
        <w:br/>
        <w:t>vn -0.0027 -0.7956 -0.6058</w:t>
        <w:br/>
        <w:t>vn 0.0095 -0.7928 -0.6094</w:t>
        <w:br/>
        <w:t>vn 0.0965 -0.9772 0.1893</w:t>
        <w:br/>
        <w:t>vn -0.6084 -0.7531 -0.2505</w:t>
        <w:br/>
        <w:t>vn 0.1666 -0.9474 -0.2734</w:t>
        <w:br/>
        <w:t>vn 0.0257 -0.8654 -0.5005</w:t>
        <w:br/>
        <w:t>vn -0.1007 -0.8603 -0.4998</w:t>
        <w:br/>
        <w:t>vn -0.0997 -0.8302 -0.5486</w:t>
        <w:br/>
        <w:t>vn -0.2008 -0.8371 -0.5089</w:t>
        <w:br/>
        <w:t>vn -0.1901 -0.8300 -0.5243</w:t>
        <w:br/>
        <w:t>vn -0.6883 -0.6848 0.2394</w:t>
        <w:br/>
        <w:t>vn -0.7166 -0.6973 0.0165</w:t>
        <w:br/>
        <w:t>vn -0.6749 -0.7247 0.1390</w:t>
        <w:br/>
        <w:t>vn -0.6779 -0.6943 0.2418</w:t>
        <w:br/>
        <w:t>vn -0.3204 -0.1909 0.9278</w:t>
        <w:br/>
        <w:t>vn -0.1390 0.0085 0.9903</w:t>
        <w:br/>
        <w:t>vn -0.3319 -0.3942 0.8570</w:t>
        <w:br/>
        <w:t>vn -0.5690 -0.5639 0.5985</w:t>
        <w:br/>
        <w:t>vn -0.6070 -0.6520 0.4544</w:t>
        <w:br/>
        <w:t>vn -0.0387 0.0596 0.9975</w:t>
        <w:br/>
        <w:t>vn -0.0876 0.1334 0.9872</w:t>
        <w:br/>
        <w:t>vn 0.0127 0.0253 0.9996</w:t>
        <w:br/>
        <w:t>vn -0.6965 -0.7115 -0.0925</w:t>
        <w:br/>
        <w:t>vn -0.6798 -0.6230 -0.3869</w:t>
        <w:br/>
        <w:t>vn -0.8593 0.1647 -0.4842</w:t>
        <w:br/>
        <w:t>vn -0.7127 -0.3473 -0.6095</w:t>
        <w:br/>
        <w:t>vn -0.7153 -0.4034 -0.5707</w:t>
        <w:br/>
        <w:t>vn -0.9623 0.0547 -0.2664</w:t>
        <w:br/>
        <w:t>vn -0.5102 -0.8581 -0.0587</w:t>
        <w:br/>
        <w:t>vn 0.1000 -0.1898 -0.9767</w:t>
        <w:br/>
        <w:t>vn 0.5356 -0.1358 -0.8335</w:t>
        <w:br/>
        <w:t>vn 0.5518 -0.4748 -0.6856</w:t>
        <w:br/>
        <w:t>vn 0.4901 -0.5496 -0.6766</w:t>
        <w:br/>
        <w:t>vn 0.6446 -0.1185 -0.7553</w:t>
        <w:br/>
        <w:t>vn 0.7259 -0.2715 -0.6319</w:t>
        <w:br/>
        <w:t>vn -0.0366 -0.0575 -0.9977</w:t>
        <w:br/>
        <w:t>vn -0.2313 -0.0806 -0.9695</w:t>
        <w:br/>
        <w:t>vn -0.6408 -0.4632 -0.6123</w:t>
        <w:br/>
        <w:t>vn -0.7980 -0.5046 -0.3295</w:t>
        <w:br/>
        <w:t>vn -0.7017 -0.0938 -0.7063</w:t>
        <w:br/>
        <w:t>vn -0.3848 -0.0424 -0.9220</w:t>
        <w:br/>
        <w:t>vn -0.8819 -0.2825 -0.3774</w:t>
        <w:br/>
        <w:t>vn -0.7416 -0.2120 -0.6365</w:t>
        <w:br/>
        <w:t>vn -0.2426 -0.0433 -0.9692</w:t>
        <w:br/>
        <w:t>vn -0.4817 -0.1915 -0.8552</w:t>
        <w:br/>
        <w:t>vn 0.2421 0.1236 -0.9623</w:t>
        <w:br/>
        <w:t>vn -0.0168 0.0780 -0.9968</w:t>
        <w:br/>
        <w:t>vn -0.2426 -0.0434 -0.9692</w:t>
        <w:br/>
        <w:t>vn -0.5057 -0.0294 -0.8622</w:t>
        <w:br/>
        <w:t>vn -0.5691 -0.1474 -0.8090</w:t>
        <w:br/>
        <w:t>vn -0.7280 0.0285 -0.6850</w:t>
        <w:br/>
        <w:t>vn -0.6915 0.2020 -0.6936</w:t>
        <w:br/>
        <w:t>vn -0.8798 0.1030 -0.4640</w:t>
        <w:br/>
        <w:t>vn -0.8880 0.0096 -0.4597</w:t>
        <w:br/>
        <w:t>vn -0.8798 0.1031 -0.4640</w:t>
        <w:br/>
        <w:t>vn -0.9268 -0.0781 -0.3672</w:t>
        <w:br/>
        <w:t>vn -0.9796 -0.1053 -0.1713</w:t>
        <w:br/>
        <w:t>vn -0.4890 0.3472 -0.8002</w:t>
        <w:br/>
        <w:t>vn -0.6198 0.2705 -0.7367</w:t>
        <w:br/>
        <w:t>vn 0.0930 0.1946 -0.9765</w:t>
        <w:br/>
        <w:t>vn 0.0868 0.1385 -0.9865</w:t>
        <w:br/>
        <w:t>vn -0.1430 0.3263 -0.9344</w:t>
        <w:br/>
        <w:t>vn 0.1478 0.2413 -0.9591</w:t>
        <w:br/>
        <w:t>vn 0.0710 0.2543 -0.9645</w:t>
        <w:br/>
        <w:t>vn 0.5797 -0.7267 -0.3686</w:t>
        <w:br/>
        <w:t>vn 0.6273 -0.7013 -0.3386</w:t>
        <w:br/>
        <w:t>vn -0.5725 0.8039 -0.1615</w:t>
        <w:br/>
        <w:t>vn -0.6376 0.7571 -0.1426</w:t>
        <w:br/>
        <w:t>vn -0.6302 0.7650 -0.1325</w:t>
        <w:br/>
        <w:t>vn -0.5455 0.8176 -0.1845</w:t>
        <w:br/>
        <w:t>vn -0.4493 0.8709 -0.1991</w:t>
        <w:br/>
        <w:t>vn -0.6443 0.7486 -0.1562</w:t>
        <w:br/>
        <w:t>vn -0.6557 0.7287 -0.1975</w:t>
        <w:br/>
        <w:t>vn 0.4962 0.8493 -0.1804</w:t>
        <w:br/>
        <w:t>vn 0.4958 0.8465 -0.1940</w:t>
        <w:br/>
        <w:t>vn 0.4972 0.8397 -0.2186</w:t>
        <w:br/>
        <w:t>vn 0.4937 0.8314 -0.2549</w:t>
        <w:br/>
        <w:t>vn 0.5021 0.8251 -0.2592</w:t>
        <w:br/>
        <w:t>vn -0.6886 -0.7233 -0.0523</w:t>
        <w:br/>
        <w:t>vn -0.6275 -0.7556 -0.1876</w:t>
        <w:br/>
        <w:t>vn 0.4923 0.8426 -0.2184</w:t>
        <w:br/>
        <w:t>vn 0.4823 0.8263 -0.2908</w:t>
        <w:br/>
        <w:t>vn 0.6128 -0.7096 -0.3479</w:t>
        <w:br/>
        <w:t>vn 0.6358 -0.7064 -0.3111</w:t>
        <w:br/>
        <w:t>vn 0.5904 0.7622 -0.2655</w:t>
        <w:br/>
        <w:t>vn 0.5633 0.7824 -0.2657</w:t>
        <w:br/>
        <w:t>vn 0.5654 0.7824 -0.2612</w:t>
        <w:br/>
        <w:t>vn 0.6037 0.7518 -0.2654</w:t>
        <w:br/>
        <w:t>vn 0.6745 0.3538 -0.6480</w:t>
        <w:br/>
        <w:t>vn -0.5609 -0.7700 -0.3042</w:t>
        <w:br/>
        <w:t>vn -0.5786 -0.7560 -0.3059</w:t>
        <w:br/>
        <w:t>vn -0.5759 -0.7662 -0.2849</w:t>
        <w:br/>
        <w:t>vn -0.5625 -0.7706 -0.2998</w:t>
        <w:br/>
        <w:t>vn -0.6475 -0.7290 -0.2221</w:t>
        <w:br/>
        <w:t>vn -0.5906 -0.7620 -0.2654</w:t>
        <w:br/>
        <w:t>vn -0.5825 -0.7805 -0.2272</w:t>
        <w:br/>
        <w:t>vn -0.6533 0.7432 0.1445</w:t>
        <w:br/>
        <w:t>vn -0.6520 0.7434 0.1492</w:t>
        <w:br/>
        <w:t>vn -0.6492 0.7469 0.1440</w:t>
        <w:br/>
        <w:t>vn -0.6336 0.7496 0.1913</w:t>
        <w:br/>
        <w:t>vn 0.5007 -0.7739 -0.3878</w:t>
        <w:br/>
        <w:t>vn 0.5166 -0.7512 -0.4109</w:t>
        <w:br/>
        <w:t>vn 0.4976 -0.7529 -0.4307</w:t>
        <w:br/>
        <w:t>vn 0.5057 -0.7779 -0.3730</w:t>
        <w:br/>
        <w:t>vn -0.6204 0.7460 0.2422</w:t>
        <w:br/>
        <w:t>vn -0.6076 0.7390 0.2909</w:t>
        <w:br/>
        <w:t>vn -0.6150 0.7324 0.2923</w:t>
        <w:br/>
        <w:t>vn -0.7122 -0.7008 0.0398</w:t>
        <w:br/>
        <w:t>vn -0.7265 -0.6868 -0.0231</w:t>
        <w:br/>
        <w:t>vn -0.7364 -0.6759 -0.0307</w:t>
        <w:br/>
        <w:t>vn -0.7364 -0.6759 -0.0306</w:t>
        <w:br/>
        <w:t>vn -0.8719 -0.4795 -0.0990</w:t>
        <w:br/>
        <w:t>vn -0.7569 -0.6379 -0.1419</w:t>
        <w:br/>
        <w:t>vn -0.7324 -0.6786 -0.0546</w:t>
        <w:br/>
        <w:t>vn 0.4933 -0.7302 -0.4727</w:t>
        <w:br/>
        <w:t>vn 0.4472 -0.7247 -0.5242</w:t>
        <w:br/>
        <w:t>vn 0.4788 0.8486 -0.2251</w:t>
        <w:br/>
        <w:t>vn 0.4806 0.8487 -0.2208</w:t>
        <w:br/>
        <w:t>vn 0.4880 0.8417 -0.2312</w:t>
        <w:br/>
        <w:t>vn 0.5022 0.8348 -0.2257</w:t>
        <w:br/>
        <w:t>vn 0.5147 0.8277 -0.2237</w:t>
        <w:br/>
        <w:t>vn 0.5229 0.8276 -0.2040</w:t>
        <w:br/>
        <w:t>vn 0.6149 -0.6541 -0.4404</w:t>
        <w:br/>
        <w:t>vn 0.6775 -0.1050 -0.7280</w:t>
        <w:br/>
        <w:t>vn 0.6186 -0.6582 -0.4290</w:t>
        <w:br/>
        <w:t>vn -0.5147 0.8574 -0.0026</w:t>
        <w:br/>
        <w:t>vn -0.5421 0.8403 -0.0002</w:t>
        <w:br/>
        <w:t>vn -0.5281 0.8492 0.0000</w:t>
        <w:br/>
        <w:t>vn -0.5146 0.8574 -0.0057</w:t>
        <w:br/>
        <w:t>vn -0.5568 0.8306 -0.0064</w:t>
        <w:br/>
        <w:t>vn -0.5556 0.8315 -0.0005</w:t>
        <w:br/>
        <w:t>vn 0.6125 -0.6525 -0.4461</w:t>
        <w:br/>
        <w:t>vn 0.6079 -0.6451 -0.4630</w:t>
        <w:br/>
        <w:t>vn 0.6626 0.7258 -0.1850</w:t>
        <w:br/>
        <w:t>vn 0.6948 0.7090 -0.1208</w:t>
        <w:br/>
        <w:t>vn 0.6787 0.7135 -0.1743</w:t>
        <w:br/>
        <w:t>vn 0.6451 0.7326 -0.2168</w:t>
        <w:br/>
        <w:t>vn 0.6293 0.7492 -0.2064</w:t>
        <w:br/>
        <w:t>vn -0.5837 -0.6267 -0.5163</w:t>
        <w:br/>
        <w:t>vn -0.6233 -0.5773 -0.5275</w:t>
        <w:br/>
        <w:t>vn -0.5912 -0.6014 -0.5375</w:t>
        <w:br/>
        <w:t>vn -0.5630 -0.6504 -0.5099</w:t>
        <w:br/>
        <w:t>vn -0.5667 -0.6751 -0.4723</w:t>
        <w:br/>
        <w:t>vn 0.4619 0.1801 -0.8684</w:t>
        <w:br/>
        <w:t>vn 0.6745 0.3537 -0.6480</w:t>
        <w:br/>
        <w:t>vn -0.5662 -0.8081 -0.1624</w:t>
        <w:br/>
        <w:t>vn -0.5512 -0.8253 -0.1228</w:t>
        <w:br/>
        <w:t>vn -0.4579 0.1197 -0.8809</w:t>
        <w:br/>
        <w:t>vn -0.4616 0.1756 -0.8696</w:t>
        <w:br/>
        <w:t>vn -0.4579 0.1196 -0.8809</w:t>
        <w:br/>
        <w:t>vn -0.4527 0.0634 -0.8894</w:t>
        <w:br/>
        <w:t>vn 0.4735 0.1374 -0.8700</w:t>
        <w:br/>
        <w:t>vn 0.4689 0.0812 -0.8795</w:t>
        <w:br/>
        <w:t>vn 0.4765 0.1932 -0.8577</w:t>
        <w:br/>
        <w:t>vn 0.0240 -0.6565 -0.7540</w:t>
        <w:br/>
        <w:t>vn -0.2158 -0.5841 -0.7824</w:t>
        <w:br/>
        <w:t>vn 0.1041 -0.5526 -0.8269</w:t>
        <w:br/>
        <w:t>vn 0.1553 -0.5818 -0.7984</w:t>
        <w:br/>
        <w:t>vn 0.2972 0.0856 -0.9510</w:t>
        <w:br/>
        <w:t>vn 0.1699 -0.2653 -0.9491</w:t>
        <w:br/>
        <w:t>vn -0.0863 -0.1669 -0.9822</w:t>
        <w:br/>
        <w:t>vn -0.0492 0.2057 -0.9774</w:t>
        <w:br/>
        <w:t>vn -0.1923 -0.1951 -0.9617</w:t>
        <w:br/>
        <w:t>vn -0.3096 0.2091 -0.9276</w:t>
        <w:br/>
        <w:t>vn -0.2313 -0.6172 -0.7520</w:t>
        <w:br/>
        <w:t>vn -0.2569 -0.7085 -0.6573</w:t>
        <w:br/>
        <w:t>vn -0.3877 -0.8766 -0.2852</w:t>
        <w:br/>
        <w:t>vn -0.5130 -0.7566 -0.4055</w:t>
        <w:br/>
        <w:t>vn -0.6752 -0.4631 -0.5742</w:t>
        <w:br/>
        <w:t>vn -0.3829 -0.5427 -0.7476</w:t>
        <w:br/>
        <w:t>vn -0.2791 -0.2439 -0.9288</w:t>
        <w:br/>
        <w:t>vn -0.3263 -0.3382 -0.8827</w:t>
        <w:br/>
        <w:t>vn -0.6701 -0.1396 -0.7291</w:t>
        <w:br/>
        <w:t>vn -0.5683 0.1127 -0.8150</w:t>
        <w:br/>
        <w:t>vn -0.2978 -0.0933 -0.9501</w:t>
        <w:br/>
        <w:t>vn -0.4501 0.2264 -0.8638</w:t>
        <w:br/>
        <w:t>vn 0.1848 -0.2669 -0.9458</w:t>
        <w:br/>
        <w:t>vn 0.1237 -0.1767 -0.9765</w:t>
        <w:br/>
        <w:t>vn 0.2356 -0.4311 -0.8710</w:t>
        <w:br/>
        <w:t>vn -0.3419 -0.4698 -0.8139</w:t>
        <w:br/>
        <w:t>vn -0.0917 -0.1094 -0.9898</w:t>
        <w:br/>
        <w:t>vn 0.2112 0.5243 0.8249</w:t>
        <w:br/>
        <w:t>vn 0.4997 0.7642 0.4077</w:t>
        <w:br/>
        <w:t>vn -0.0071 0.8528 0.5222</w:t>
        <w:br/>
        <w:t>vn 0.7873 0.4639 0.4061</w:t>
        <w:br/>
        <w:t>vn 0.6853 0.4482 0.5740</w:t>
        <w:br/>
        <w:t>vn 0.1815 0.4897 0.8528</w:t>
        <w:br/>
        <w:t>vn 0.1869 -0.4188 -0.8887</w:t>
        <w:br/>
        <w:t>vn 0.6058 -0.1289 -0.7851</w:t>
        <w:br/>
        <w:t>vn 0.9468 -0.0622 -0.3158</w:t>
        <w:br/>
        <w:t>vn 0.6252 0.7613 0.1717</w:t>
        <w:br/>
        <w:t>vn 0.1354 0.9680 0.2112</w:t>
        <w:br/>
        <w:t>vn -0.2557 0.9274 0.2729</w:t>
        <w:br/>
        <w:t>vn 0.8762 0.4465 0.1812</w:t>
        <w:br/>
        <w:t>vn -0.4139 -0.4196 0.8078</w:t>
        <w:br/>
        <w:t>vn -0.2859 0.0735 0.9554</w:t>
        <w:br/>
        <w:t>vn -0.3695 -0.0720 0.9264</w:t>
        <w:br/>
        <w:t>vn -0.4292 -0.2928 0.8545</w:t>
        <w:br/>
        <w:t>vn -0.6413 -0.0420 0.7661</w:t>
        <w:br/>
        <w:t>vn -0.4660 0.3238 0.8234</w:t>
        <w:br/>
        <w:t>vn -0.4201 0.6111 0.6708</w:t>
        <w:br/>
        <w:t>vn -0.5395 0.6517 0.5331</w:t>
        <w:br/>
        <w:t>vn -0.6796 0.4243 0.5984</w:t>
        <w:br/>
        <w:t>vn -0.2187 0.7354 0.6413</w:t>
        <w:br/>
        <w:t>vn -0.4694 0.7962 0.3818</w:t>
        <w:br/>
        <w:t>vn -0.4256 -0.2392 -0.8727</w:t>
        <w:br/>
        <w:t>vn -0.3779 0.1929 -0.9055</w:t>
        <w:br/>
        <w:t>vn -0.0232 -0.1185 -0.9927</w:t>
        <w:br/>
        <w:t>vn -0.0581 0.4341 0.8990</w:t>
        <w:br/>
        <w:t>vn -0.1029 0.4625 0.8806</w:t>
        <w:br/>
        <w:t>vn 0.5787 -0.4828 -0.6573</w:t>
        <w:br/>
        <w:t>vn -0.1019 -0.5578 -0.8237</w:t>
        <w:br/>
        <w:t>vn 0.2178 -0.5779 -0.7865</w:t>
        <w:br/>
        <w:t>vn -0.0149 -0.6530 -0.7572</w:t>
        <w:br/>
        <w:t>vn -0.1448 -0.5798 -0.8018</w:t>
        <w:br/>
        <w:t>vn -0.2864 0.0743 -0.9552</w:t>
        <w:br/>
        <w:t>vn 0.0642 0.1836 -0.9809</w:t>
        <w:br/>
        <w:t>vn 0.0942 -0.1668 -0.9815</w:t>
        <w:br/>
        <w:t>vn -0.1574 -0.2672 -0.9507</w:t>
        <w:br/>
        <w:t>vn 0.3110 0.2136 -0.9261</w:t>
        <w:br/>
        <w:t>vn 0.1933 -0.1834 -0.9638</w:t>
        <w:br/>
        <w:t>vn 0.2569 -0.6133 -0.7469</w:t>
        <w:br/>
        <w:t>vn 0.5553 -0.7427 -0.3742</w:t>
        <w:br/>
        <w:t>vn 0.4212 -0.8509 -0.3138</w:t>
        <w:br/>
        <w:t>vn 0.2561 -0.6941 -0.6728</w:t>
        <w:br/>
        <w:t>vn 0.4082 -0.5469 -0.7310</w:t>
        <w:br/>
        <w:t>vn 0.6929 -0.4575 -0.5574</w:t>
        <w:br/>
        <w:t>vn 0.6849 -0.1233 -0.7181</w:t>
        <w:br/>
        <w:t>vn 0.3436 -0.3302 -0.8791</w:t>
        <w:br/>
        <w:t>vn 0.2959 -0.2317 -0.9267</w:t>
        <w:br/>
        <w:t>vn 0.5782 0.1143 -0.8078</w:t>
        <w:br/>
        <w:t>vn 0.4436 0.2212 -0.8685</w:t>
        <w:br/>
        <w:t>vn 0.3041 -0.0940 -0.9480</w:t>
        <w:br/>
        <w:t>vn -0.1194 -0.1800 -0.9764</w:t>
        <w:br/>
        <w:t>vn 0.0238 -0.1223 -0.9922</w:t>
        <w:br/>
        <w:t>vn -0.1786 -0.2703 -0.9460</w:t>
        <w:br/>
        <w:t>vn -0.2276 -0.4328 -0.8723</w:t>
        <w:br/>
        <w:t>vn 0.0892 -0.1052 -0.9904</w:t>
        <w:br/>
        <w:t>vn 0.3453 -0.4649 -0.8152</w:t>
        <w:br/>
        <w:t>vn -0.2172 0.5218 0.8249</w:t>
        <w:br/>
        <w:t>vn -0.0039 0.8509 0.5254</w:t>
        <w:br/>
        <w:t>vn -0.4968 0.7616 0.4161</w:t>
        <w:br/>
        <w:t>vn -0.7748 0.4601 0.4335</w:t>
        <w:br/>
        <w:t>vn -0.6788 0.4430 0.5856</w:t>
        <w:br/>
        <w:t>vn -0.1872 0.4875 0.8528</w:t>
        <w:br/>
        <w:t>vn -0.1698 -0.4170 -0.8929</w:t>
        <w:br/>
        <w:t>vn -0.5744 -0.1467 -0.8053</w:t>
        <w:br/>
        <w:t>vn -0.6060 -0.3719 -0.7032</w:t>
        <w:br/>
        <w:t>vn -0.1406 0.9655 0.2191</w:t>
        <w:br/>
        <w:t>vn -0.6147 0.7681 0.1793</w:t>
        <w:br/>
        <w:t>vn 0.2358 0.9295 0.2836</w:t>
        <w:br/>
        <w:t>vn -0.8655 0.4532 0.2135</w:t>
        <w:br/>
        <w:t>vn -0.9472 0.2594 0.1884</w:t>
        <w:br/>
        <w:t>vn 0.4403 -0.3893 0.8090</w:t>
        <w:br/>
        <w:t>vn 0.4755 -0.2940 0.8291</w:t>
        <w:br/>
        <w:t>vn 0.3861 -0.0702 0.9198</w:t>
        <w:br/>
        <w:t>vn 0.2748 0.0883 0.9574</w:t>
        <w:br/>
        <w:t>vn 0.6619 -0.0580 0.7473</w:t>
        <w:br/>
        <w:t>vn 0.4788 0.3227 0.8165</w:t>
        <w:br/>
        <w:t>vn 0.4223 0.6106 0.6699</w:t>
        <w:br/>
        <w:t>vn 0.6940 0.4259 0.5804</w:t>
        <w:br/>
        <w:t>vn 0.5533 0.6429 0.5297</w:t>
        <w:br/>
        <w:t>vn 0.2024 0.7347 0.6475</w:t>
        <w:br/>
        <w:t>vn 0.4567 0.7963 0.3967</w:t>
        <w:br/>
        <w:t>vn 0.4280 -0.2339 -0.8730</w:t>
        <w:br/>
        <w:t>vn 0.3708 0.1994 -0.9070</w:t>
        <w:br/>
        <w:t>vn 0.0531 0.4347 0.8990</w:t>
        <w:br/>
        <w:t>vn 0.0976 0.4637 0.8806</w:t>
        <w:br/>
        <w:t>vn -0.5463 -0.4830 -0.6843</w:t>
        <w:br/>
        <w:t>vn 0.8535 0.1761 -0.4904</w:t>
        <w:br/>
        <w:t>vn 0.9273 -0.3555 -0.1172</w:t>
        <w:br/>
        <w:t>vn 0.5562 -0.4614 -0.6912</w:t>
        <w:br/>
        <w:t>vn 0.7409 -0.4328 -0.5136</w:t>
        <w:br/>
        <w:t>vn 0.3575 -0.4849 -0.7981</w:t>
        <w:br/>
        <w:t>vn 0.0122 -0.8880 -0.4597</w:t>
        <w:br/>
        <w:t>vn 0.9209 -0.3887 0.0293</w:t>
        <w:br/>
        <w:t>vn 0.9218 -0.3869 0.0232</w:t>
        <w:br/>
        <w:t>vn 0.9151 -0.3954 -0.0784</w:t>
        <w:br/>
        <w:t>vn 0.8999 -0.3816 -0.2111</w:t>
        <w:br/>
        <w:t>vn -0.4632 0.4160 -0.7826</w:t>
        <w:br/>
        <w:t>vn -0.3862 0.2387 -0.8910</w:t>
        <w:br/>
        <w:t>vn -0.6371 0.4320 -0.6384</w:t>
        <w:br/>
        <w:t>vn -0.5555 0.0776 -0.8279</w:t>
        <w:br/>
        <w:t>vn -0.5986 0.1186 -0.7922</w:t>
        <w:br/>
        <w:t>vn -0.4976 0.1177 -0.8594</w:t>
        <w:br/>
        <w:t>vn -0.1506 -0.1093 -0.9825</w:t>
        <w:br/>
        <w:t>vn -0.2545 -0.1739 -0.9513</w:t>
        <w:br/>
        <w:t>vn 0.7635 0.6054 -0.2247</w:t>
        <w:br/>
        <w:t>vn 0.1272 0.9820 -0.1393</w:t>
        <w:br/>
        <w:t>vn -0.1381 0.9831 -0.1204</w:t>
        <w:br/>
        <w:t>vn -0.4517 -0.4344 -0.7793</w:t>
        <w:br/>
        <w:t>vn -0.5759 -0.3085 -0.7570</w:t>
        <w:br/>
        <w:t>vn -0.1496 -0.5609 -0.8142</w:t>
        <w:br/>
        <w:t>vn 0.0282 -0.5617 -0.8269</w:t>
        <w:br/>
        <w:t>vn 0.9429 -0.1114 -0.3140</w:t>
        <w:br/>
        <w:t>vn 0.7501 -0.5622 -0.3484</w:t>
        <w:br/>
        <w:t>vn -0.7963 -0.5560 -0.2382</w:t>
        <w:br/>
        <w:t>vn 0.3448 0.5953 -0.7258</w:t>
        <w:br/>
        <w:t>vn 0.4690 0.4695 -0.7480</w:t>
        <w:br/>
        <w:t>vn -0.9757 0.1609 -0.1489</w:t>
        <w:br/>
        <w:t>vn 0.5893 -0.0109 -0.8079</w:t>
        <w:br/>
        <w:t>vn -0.7828 0.6117 -0.1145</w:t>
        <w:br/>
        <w:t>vn -0.5931 0.7978 -0.1080</w:t>
        <w:br/>
        <w:t>vn 0.4601 -0.3128 -0.8310</w:t>
        <w:br/>
        <w:t>vn -0.1381 0.9831 -0.1205</w:t>
        <w:br/>
        <w:t>vn 0.1273 0.9820 -0.1394</w:t>
        <w:br/>
        <w:t>vn 0.7636 0.6054 -0.2247</w:t>
        <w:br/>
        <w:t>vn 0.1272 0.9820 -0.1394</w:t>
        <w:br/>
        <w:t>vn -0.5760 -0.3086 -0.7570</w:t>
        <w:br/>
        <w:t>vn -0.6981 -0.0057 -0.7160</w:t>
        <w:br/>
        <w:t>vn -0.6961 0.1715 -0.6972</w:t>
        <w:br/>
        <w:t>vn 0.1051 -0.9336 -0.3424</w:t>
        <w:br/>
        <w:t>vn -0.1601 -0.9326 -0.3235</w:t>
        <w:br/>
        <w:t>vn 0.0429 0.7217 -0.6909</w:t>
        <w:br/>
        <w:t>vn 0.4691 0.4695 -0.7480</w:t>
        <w:br/>
        <w:t>vn 0.5893 -0.0108 -0.8079</w:t>
        <w:br/>
        <w:t>vn -0.7828 0.6116 -0.1145</w:t>
        <w:br/>
        <w:t>vn -0.5931 0.7979 -0.1080</w:t>
        <w:br/>
        <w:t>vn 0.3330 -0.4375 -0.8353</w:t>
        <w:br/>
        <w:t>vn 0.1273 0.9820 -0.1392</w:t>
        <w:br/>
        <w:t>vn 0.0281 -0.5616 -0.8269</w:t>
        <w:br/>
        <w:t>vn -0.6819 0.2223 -0.6969</w:t>
        <w:br/>
        <w:t>vn -0.7777 0.2876 -0.5590</w:t>
        <w:br/>
        <w:t>vn -0.8311 0.3062 -0.4642</w:t>
        <w:br/>
        <w:t>vn -0.8584 0.3074 -0.4106</w:t>
        <w:br/>
        <w:t>vn -0.7737 0.2983 -0.5589</w:t>
        <w:br/>
        <w:t>vn -0.7452 0.3050 -0.5930</w:t>
        <w:br/>
        <w:t>vn -0.7113 0.3080 -0.6318</w:t>
        <w:br/>
        <w:t>vn -0.7174 0.3134 -0.6222</w:t>
        <w:br/>
        <w:t>vn -0.7347 0.3454 -0.5839</w:t>
        <w:br/>
        <w:t>vn -0.7650 0.3879 -0.5141</w:t>
        <w:br/>
        <w:t>vn -0.7535 0.4331 -0.4947</w:t>
        <w:br/>
        <w:t>vn -0.7564 0.4644 -0.4606</w:t>
        <w:br/>
        <w:t>vn -0.7371 0.5434 -0.4017</w:t>
        <w:br/>
        <w:t>vn -0.7369 0.5220 -0.4296</w:t>
        <w:br/>
        <w:t>vn -0.7239 0.5626 -0.3994</w:t>
        <w:br/>
        <w:t>vn -0.7397 0.5627 -0.3691</w:t>
        <w:br/>
        <w:t>vn -0.8594 0.3050 -0.4105</w:t>
        <w:br/>
        <w:t>vn -0.7504 0.4969 -0.4358</w:t>
        <w:br/>
        <w:t>vn -0.7414 0.4895 -0.4591</w:t>
        <w:br/>
        <w:t>vn 0.1883 0.3370 -0.9225</w:t>
        <w:br/>
        <w:t>vn 0.3636 0.0326 -0.9310</w:t>
        <w:br/>
        <w:t>vn 0.0995 -0.2707 -0.9575</w:t>
        <w:br/>
        <w:t>vn -0.0660 -0.1426 -0.9876</w:t>
        <w:br/>
        <w:t>vn -0.1715 -0.0555 -0.9836</w:t>
        <w:br/>
        <w:t>vn -0.1409 -0.0784 -0.9869</w:t>
        <w:br/>
        <w:t>vn -0.4824 0.0291 -0.8755</w:t>
        <w:br/>
        <w:t>vn -0.6178 -0.0048 -0.7864</w:t>
        <w:br/>
        <w:t>vn -0.1756 -0.0999 0.9794</w:t>
        <w:br/>
        <w:t>vn -0.0769 -0.2265 0.9710</w:t>
        <w:br/>
        <w:t>vn 0.3407 0.1697 0.9247</w:t>
        <w:br/>
        <w:t>vn 0.1830 0.4005 0.8979</w:t>
        <w:br/>
        <w:t>vn -0.2642 0.4835 0.8345</w:t>
        <w:br/>
        <w:t>vn -0.5737 -0.1469 0.8058</w:t>
        <w:br/>
        <w:t>vn -0.3140 -0.0667 0.9471</w:t>
        <w:br/>
        <w:t>vn 0.0333 0.5351 0.8441</w:t>
        <w:br/>
        <w:t>vn -0.7851 0.0164 -0.6192</w:t>
        <w:br/>
        <w:t>vn -0.6038 -0.1289 -0.7866</w:t>
        <w:br/>
        <w:t>vn -0.5191 0.2559 0.8155</w:t>
        <w:br/>
        <w:t>vn -0.6518 -0.1555 0.7423</w:t>
        <w:br/>
        <w:t>vn 0.6664 -0.1071 0.7378</w:t>
        <w:br/>
        <w:t>vn 0.3354 -0.4636 0.8201</w:t>
        <w:br/>
        <w:t>vn 0.8822 -0.4264 0.2000</w:t>
        <w:br/>
        <w:t>vn 0.4505 -0.8194 0.3544</w:t>
        <w:br/>
        <w:t>vn 0.6578 -0.4050 -0.6351</w:t>
        <w:br/>
        <w:t>vn 0.4279 -0.5472 -0.7193</w:t>
        <w:br/>
        <w:t>vn 0.4279 -0.5472 -0.7194</w:t>
        <w:br/>
        <w:t>vn 0.6577 -0.4050 -0.6351</w:t>
        <w:br/>
        <w:t>vn 0.2123 0.4068 0.8885</w:t>
        <w:br/>
        <w:t>vn -0.2271 -0.0937 0.9693</w:t>
        <w:br/>
        <w:t>vn -0.3194 0.0576 0.9459</w:t>
        <w:br/>
        <w:t>vn 0.0082 0.5951 0.8036</w:t>
        <w:br/>
        <w:t>vn 0.1234 0.0317 0.9919</w:t>
        <w:br/>
        <w:t>vn 0.5754 -0.0255 0.8175</w:t>
        <w:br/>
        <w:t>vn 0.2375 -0.2430 0.9405</w:t>
        <w:br/>
        <w:t>vn -0.1209 -0.1958 0.9732</w:t>
        <w:br/>
        <w:t>vn 0.2985 -0.2682 -0.9160</w:t>
        <w:br/>
        <w:t>vn 0.2734 -0.2629 -0.9253</w:t>
        <w:br/>
        <w:t>vn 0.0949 -0.2195 -0.9710</w:t>
        <w:br/>
        <w:t>vn 0.0535 -0.1981 -0.9787</w:t>
        <w:br/>
        <w:t>vn -0.3451 -0.3605 -0.8666</w:t>
        <w:br/>
        <w:t>vn 0.0715 0.0715 -0.9949</w:t>
        <w:br/>
        <w:t>vn 0.1422 0.3448 -0.9278</w:t>
        <w:br/>
        <w:t>vn -0.5485 -0.2423 -0.8003</w:t>
        <w:br/>
        <w:t>vn 0.6323 -0.1776 0.7541</w:t>
        <w:br/>
        <w:t>vn 0.6406 -0.0106 0.7678</w:t>
        <w:br/>
        <w:t>vn 0.4873 -0.2826 -0.8262</w:t>
        <w:br/>
        <w:t>vn 0.4518 0.2390 -0.8595</w:t>
        <w:br/>
        <w:t>vn 0.0122 0.4994 -0.8663</w:t>
        <w:br/>
        <w:t>vn -0.6553 0.2181 -0.7232</w:t>
        <w:br/>
        <w:t>vn -0.3074 0.7978 -0.5187</w:t>
        <w:br/>
        <w:t>vn -0.7196 0.6908 -0.0702</w:t>
        <w:br/>
        <w:t>vn -0.2897 0.9201 0.2636</w:t>
        <w:br/>
        <w:t>vn -0.6311 0.1687 0.7571</w:t>
        <w:br/>
        <w:t>vn 0.4074 0.7531 -0.5167</w:t>
        <w:br/>
        <w:t>vn 0.3773 0.7265 -0.5744</w:t>
        <w:br/>
        <w:t>vn 0.1530 0.8261 0.5424</w:t>
        <w:br/>
        <w:t>vn 0.3275 0.6801 0.6559</w:t>
        <w:br/>
        <w:t>vn 0.4191 0.7911 -0.4455</w:t>
        <w:br/>
        <w:t>vn 0.4299 0.9028 -0.0115</w:t>
        <w:br/>
        <w:t>vn 0.3362 0.8404 -0.4250</w:t>
        <w:br/>
        <w:t>vn 0.2052 0.8776 -0.4332</w:t>
        <w:br/>
        <w:t>vn 0.4267 0.8752 0.2282</w:t>
        <w:br/>
        <w:t>vn 0.4592 0.8349 0.3034</w:t>
        <w:br/>
        <w:t>vn -0.8026 -0.5961 0.0213</w:t>
        <w:br/>
        <w:t>vn -0.6820 -0.4946 0.5387</w:t>
        <w:br/>
        <w:t>vn -0.6659 -0.5961 0.4486</w:t>
        <w:br/>
        <w:t>vn -0.8262 -0.5514 0.1159</w:t>
        <w:br/>
        <w:t>vn -0.4324 -0.5851 0.6861</w:t>
        <w:br/>
        <w:t>vn -0.2392 -0.3539 0.9042</w:t>
        <w:br/>
        <w:t>vn -0.6449 -0.4469 0.6200</w:t>
        <w:br/>
        <w:t>vn -0.7596 -0.5517 0.3444</w:t>
        <w:br/>
        <w:t>vn -0.5808 -0.8138 -0.0186</w:t>
        <w:br/>
        <w:t>vn -0.5797 -0.7891 -0.2031</w:t>
        <w:br/>
        <w:t>vn -0.5488 -0.0990 0.8301</w:t>
        <w:br/>
        <w:t>vn -0.1209 -0.1959 0.9732</w:t>
        <w:br/>
        <w:t>vn 0.4224 0.4152 0.8057</w:t>
        <w:br/>
        <w:t>vn 0.2796 0.5675 0.7744</w:t>
        <w:br/>
        <w:t>vn 0.4007 0.6526 -0.6430</w:t>
        <w:br/>
        <w:t>vn 0.3749 0.6626 -0.6484</w:t>
        <w:br/>
        <w:t>vn 0.4667 0.7993 -0.3786</w:t>
        <w:br/>
        <w:t>vn 0.0118 0.9931 0.1169</w:t>
        <w:br/>
        <w:t>vn 0.2698 0.8743 0.4035</w:t>
        <w:br/>
        <w:t>vn 0.3059 0.9075 -0.2878</w:t>
        <w:br/>
        <w:t>vn -0.6187 -0.7367 0.2729</w:t>
        <w:br/>
        <w:t>vn -0.6723 -0.6315 0.3864</w:t>
        <w:br/>
        <w:t>vn -0.6547 -0.7541 -0.0514</w:t>
        <w:br/>
        <w:t>vn -0.5823 -0.8128 -0.0135</w:t>
        <w:br/>
        <w:t>vn -0.3804 -0.2574 0.8883</w:t>
        <w:br/>
        <w:t>vn -0.6050 -0.4150 0.6795</w:t>
        <w:br/>
        <w:t>vn -0.6754 -0.5850 -0.4491</w:t>
        <w:br/>
        <w:t>vn -0.3450 -0.3605 -0.8666</w:t>
        <w:br/>
        <w:t>vn -0.8103 -0.3746 -0.4507</w:t>
        <w:br/>
        <w:t>vn 0.4668 0.7992 -0.3787</w:t>
        <w:br/>
        <w:t>vn -0.6705 -0.7404 -0.0484</w:t>
        <w:br/>
        <w:t>vn -0.6723 -0.6315 0.3862</w:t>
        <w:br/>
        <w:t>vn 0.0585 0.8913 -0.4496</w:t>
        <w:br/>
        <w:t>vn -0.0781 0.9555 -0.2845</w:t>
        <w:br/>
        <w:t>vn 0.7842 0.1339 -0.6058</w:t>
        <w:br/>
        <w:t>vn -0.6472 -0.6530 0.3933</w:t>
        <w:br/>
        <w:t>vn -0.7178 -0.6301 0.2963</w:t>
        <w:br/>
        <w:t>vn 0.2376 -0.2430 0.9405</w:t>
        <w:br/>
        <w:t>vn 0.3128 -0.3627 0.8778</w:t>
        <w:br/>
        <w:t>vn -0.4210 0.8253 0.3765</w:t>
        <w:br/>
        <w:t>vn -0.4109 -0.9104 -0.0482</w:t>
        <w:br/>
        <w:t>vn -0.3471 -0.5087 0.7878</w:t>
        <w:br/>
        <w:t>vn 0.0878 -0.8966 0.4341</w:t>
        <w:br/>
        <w:t>vn -0.8857 -0.3657 0.2862</w:t>
        <w:br/>
        <w:t>vn -0.8772 -0.4509 0.1651</w:t>
        <w:br/>
        <w:t>vn -0.6050 -0.4151 0.6794</w:t>
        <w:br/>
        <w:t>vn -0.6553 0.2180 -0.7232</w:t>
        <w:br/>
        <w:t>vn -0.3471 -0.5088 0.7878</w:t>
        <w:br/>
        <w:t>vn -0.8160 -0.3660 0.4475</w:t>
        <w:br/>
        <w:t>vn -0.7911 -0.2717 0.5480</w:t>
        <w:br/>
        <w:t>vn 0.7237 0.1504 0.6736</w:t>
        <w:br/>
        <w:t>vn 0.9949 -0.0502 0.0874</w:t>
        <w:br/>
        <w:t>vn 0.4346 0.6421 -0.6316</w:t>
        <w:br/>
        <w:t>vn 0.0121 0.4994 -0.8663</w:t>
        <w:br/>
        <w:t>vn 0.3346 0.7007 -0.6301</w:t>
        <w:br/>
        <w:t>vn 0.3347 0.7007 -0.6300</w:t>
        <w:br/>
        <w:t>vn 0.1854 0.8089 -0.5580</w:t>
        <w:br/>
        <w:t>vn -0.3074 0.7978 -0.5186</w:t>
        <w:br/>
        <w:t>vn -0.2731 -0.9620 0.0047</w:t>
        <w:br/>
        <w:t>vn -0.0928 -0.9902 0.1045</w:t>
        <w:br/>
        <w:t>vn -0.2732 -0.9620 0.0047</w:t>
        <w:br/>
        <w:t>vn -0.0929 -0.9902 0.1044</w:t>
        <w:br/>
        <w:t>vn -0.6741 -0.0088 0.7386</w:t>
        <w:br/>
        <w:t>vn 0.8549 -0.0516 -0.5162</w:t>
        <w:br/>
        <w:t>vn 0.5502 0.4443 -0.7070</w:t>
        <w:br/>
        <w:t>vn 0.5502 0.4444 -0.7070</w:t>
        <w:br/>
        <w:t>vn -0.2897 0.9201 0.2634</w:t>
        <w:br/>
        <w:t>vn 0.2377 0.9701 0.0498</w:t>
        <w:br/>
        <w:t>vn 0.4074 0.7530 -0.5168</w:t>
        <w:br/>
        <w:t>vn -0.2898 0.9201 0.2636</w:t>
        <w:br/>
        <w:t>vn -0.2896 0.9202 0.2635</w:t>
        <w:br/>
        <w:t>vn -0.2504 -0.0017 0.9681</w:t>
        <w:br/>
        <w:t>vn 0.3894 0.2712 0.8802</w:t>
        <w:br/>
        <w:t>vn 0.3743 0.3021 0.8767</w:t>
        <w:br/>
        <w:t>vn -0.4052 -0.0364 0.9135</w:t>
        <w:br/>
        <w:t>vn -0.1146 -0.2623 0.9582</w:t>
        <w:br/>
        <w:t>vn 0.3204 0.0668 0.9449</w:t>
        <w:br/>
        <w:t>vn 0.0441 -0.0180 0.9989</w:t>
        <w:br/>
        <w:t>vn -0.3595 -0.1896 0.9137</w:t>
        <w:br/>
        <w:t>vn 0.0855 -0.1617 0.9831</w:t>
        <w:br/>
        <w:t>vn 0.0816 -0.1614 0.9835</w:t>
        <w:br/>
        <w:t>vn -0.3194 -0.1498 -0.9357</w:t>
        <w:br/>
        <w:t>vn -0.4424 -0.1473 -0.8846</w:t>
        <w:br/>
        <w:t>vn 0.3244 0.1994 -0.9247</w:t>
        <w:br/>
        <w:t>vn 0.3134 0.1548 -0.9369</w:t>
        <w:br/>
        <w:t>vn -0.4430 0.0120 -0.8964</w:t>
        <w:br/>
        <w:t>vn 0.3486 0.3677 -0.8621</w:t>
        <w:br/>
        <w:t>vn 0.2159 -0.0824 -0.9729</w:t>
        <w:br/>
        <w:t>vn -0.1819 -0.3895 -0.9029</w:t>
        <w:br/>
        <w:t>vn -0.5507 0.0659 -0.8321</w:t>
        <w:br/>
        <w:t>vn -0.0968 0.2031 -0.9744</w:t>
        <w:br/>
        <w:t>vn -0.6612 -0.0995 0.7436</w:t>
        <w:br/>
        <w:t>vn -0.5599 -0.0947 0.8231</w:t>
        <w:br/>
        <w:t>vn -0.5915 -0.2212 -0.7754</w:t>
        <w:br/>
        <w:t>vn -0.7003 -0.2004 -0.6852</w:t>
        <w:br/>
        <w:t>vn -0.4424 -0.1472 -0.8847</w:t>
        <w:br/>
        <w:t>vn -0.1676 -0.3618 0.9171</w:t>
        <w:br/>
        <w:t>vn -0.1820 -0.3895 -0.9029</w:t>
        <w:br/>
        <w:t>vn -0.2009 -0.4553 -0.8674</w:t>
        <w:br/>
        <w:t>vn 0.5439 0.3497 0.7628</w:t>
        <w:br/>
        <w:t>vn 0.5928 0.4358 0.6772</w:t>
        <w:br/>
        <w:t>vn 0.3133 0.1548 -0.9369</w:t>
        <w:br/>
        <w:t>vn 0.5442 0.3592 -0.7582</w:t>
        <w:br/>
        <w:t>vn 0.4543 0.2298 -0.8607</w:t>
        <w:br/>
        <w:t>vn -0.1675 -0.3618 0.9171</w:t>
        <w:br/>
        <w:t>vn 0.4003 -0.2627 0.8779</w:t>
        <w:br/>
        <w:t>vn 0.4002 -0.2628 0.8779</w:t>
        <w:br/>
        <w:t>vn 0.2158 -0.0824 -0.9729</w:t>
        <w:br/>
        <w:t>vn 0.2792 -0.3733 -0.8847</w:t>
        <w:br/>
        <w:t>vn 0.6744 0.5119 0.5321</w:t>
        <w:br/>
        <w:t>vn 0.7394 0.5508 0.3871</w:t>
        <w:br/>
        <w:t>vn 0.6045 0.5179 -0.6053</w:t>
        <w:br/>
        <w:t>vn -0.9583 -0.1658 0.2328</w:t>
        <w:br/>
        <w:t>vn -0.8277 -0.1506 0.5406</w:t>
        <w:br/>
        <w:t>vn -0.8021 -0.1904 -0.5660</w:t>
        <w:br/>
        <w:t>vn 0.2793 -0.3733 -0.8847</w:t>
        <w:br/>
        <w:t>vn 0.7509 0.6586 -0.0482</w:t>
        <w:br/>
        <w:t>vn 0.7777 0.5991 0.1905</w:t>
        <w:br/>
        <w:t>vn 0.6818 0.6583 -0.3190</w:t>
        <w:br/>
        <w:t>vn 0.7509 0.6586 -0.0480</w:t>
        <w:br/>
        <w:t>vn -0.9490 -0.2354 0.2100</w:t>
        <w:br/>
        <w:t>vn -0.9060 -0.2665 0.3289</w:t>
        <w:br/>
        <w:t>vn -0.9483 -0.1265 -0.2910</w:t>
        <w:br/>
        <w:t>vn -0.5506 0.0659 -0.8321</w:t>
        <w:br/>
        <w:t>vn -0.4431 0.0120 -0.8964</w:t>
        <w:br/>
        <w:t>vn -0.9583 -0.1659 0.2328</w:t>
        <w:br/>
        <w:t>vn 0.1756 -0.0999 0.9794</w:t>
        <w:br/>
        <w:t>vn -0.1830 0.4005 0.8979</w:t>
        <w:br/>
        <w:t>vn -0.3407 0.1697 0.9247</w:t>
        <w:br/>
        <w:t>vn 0.0768 -0.2265 0.9710</w:t>
        <w:br/>
        <w:t>vn 0.2642 0.4836 0.8345</w:t>
        <w:br/>
        <w:t>vn -0.0333 0.5351 0.8441</w:t>
        <w:br/>
        <w:t>vn 0.3141 -0.0668 0.9471</w:t>
        <w:br/>
        <w:t>vn 0.5737 -0.1469 0.8058</w:t>
        <w:br/>
        <w:t>vn 0.5191 0.2559 0.8155</w:t>
        <w:br/>
        <w:t>vn 0.6518 -0.1554 0.7423</w:t>
        <w:br/>
        <w:t>vn -0.6664 -0.1071 0.7378</w:t>
        <w:br/>
        <w:t>vn -0.3354 -0.4636 0.8201</w:t>
        <w:br/>
        <w:t>vn -0.9254 -0.3735 0.0649</w:t>
        <w:br/>
        <w:t>vn -0.4505 -0.8194 0.3544</w:t>
        <w:br/>
        <w:t>vn -0.6577 -0.4050 -0.6351</w:t>
        <w:br/>
        <w:t>vn -0.4279 -0.5472 -0.7194</w:t>
        <w:br/>
        <w:t>vn 0.8027 -0.5961 0.0212</w:t>
        <w:br/>
        <w:t>vn 0.8262 -0.5514 0.1159</w:t>
        <w:br/>
        <w:t>vn 0.7200 -0.6141 0.3233</w:t>
        <w:br/>
        <w:t>vn 0.6820 -0.4946 0.5387</w:t>
        <w:br/>
        <w:t>vn 0.1208 -0.1958 0.9732</w:t>
        <w:br/>
        <w:t>vn 0.2391 -0.3539 0.9042</w:t>
        <w:br/>
        <w:t>vn 0.4210 -0.6003 0.6800</w:t>
        <w:br/>
        <w:t>vn 0.6449 -0.4469 0.6199</w:t>
        <w:br/>
        <w:t>vn 0.5797 -0.7891 -0.2030</w:t>
        <w:br/>
        <w:t>vn 0.5809 -0.8138 -0.0185</w:t>
        <w:br/>
        <w:t>vn 0.7597 -0.5517 0.3441</w:t>
        <w:br/>
        <w:t>vn 0.2271 -0.0937 0.9693</w:t>
        <w:br/>
        <w:t>vn 0.3195 0.0576 0.9458</w:t>
        <w:br/>
        <w:t>vn 0.5489 -0.0991 0.8300</w:t>
        <w:br/>
        <w:t>vn 0.1209 -0.1958 0.9732</w:t>
        <w:br/>
        <w:t>vn -0.4224 0.4152 0.8057</w:t>
        <w:br/>
        <w:t>vn -0.2797 0.5676 0.7744</w:t>
        <w:br/>
        <w:t>vn 0.0316 0.9623 0.2701</w:t>
        <w:br/>
        <w:t>vn -0.2698 0.8743 0.4034</w:t>
        <w:br/>
        <w:t>vn -0.3058 0.9075 -0.2878</w:t>
        <w:br/>
        <w:t>vn 0.6187 -0.7368 0.2729</w:t>
        <w:br/>
        <w:t>vn 0.6272 -0.5646 0.5365</w:t>
        <w:br/>
        <w:t>vn 0.6548 -0.7541 -0.0513</w:t>
        <w:br/>
        <w:t>vn 0.5823 -0.8129 -0.0137</w:t>
        <w:br/>
        <w:t>vn 0.3804 -0.2573 0.8883</w:t>
        <w:br/>
        <w:t>vn 0.6050 -0.4151 0.6795</w:t>
        <w:br/>
        <w:t>vn -0.4667 0.7992 -0.3787</w:t>
        <w:br/>
        <w:t>vn 0.4370 -0.4646 -0.7701</w:t>
        <w:br/>
        <w:t>vn 0.7177 -0.6301 0.2964</w:t>
        <w:br/>
        <w:t>vn 0.6472 -0.6530 0.3933</w:t>
        <w:br/>
        <w:t>vn 0.0268 0.9443 -0.3281</w:t>
        <w:br/>
        <w:t>vn -0.0848 0.7908 -0.6062</w:t>
        <w:br/>
        <w:t>vn 0.6473 -0.6530 0.3933</w:t>
        <w:br/>
        <w:t>vn 0.4109 -0.9104 -0.0482</w:t>
        <w:br/>
        <w:t>vn -0.0878 -0.8966 0.4341</w:t>
        <w:br/>
        <w:t>vn 0.3471 -0.5087 0.7878</w:t>
        <w:br/>
        <w:t>vn 0.3471 -0.5088 0.7879</w:t>
        <w:br/>
        <w:t>vn 0.7911 -0.2717 0.5481</w:t>
        <w:br/>
        <w:t>vn 0.8160 -0.3660 0.4475</w:t>
        <w:br/>
        <w:t>vn 0.8856 -0.3657 0.2862</w:t>
        <w:br/>
        <w:t>vn -0.7237 0.1504 0.6736</w:t>
        <w:br/>
        <w:t>vn -0.9949 -0.0502 0.0874</w:t>
        <w:br/>
        <w:t>vn 0.2733 -0.9619 0.0047</w:t>
        <w:br/>
        <w:t>vn 0.0929 -0.9902 0.1045</w:t>
        <w:br/>
        <w:t>vn 0.0929 -0.9902 0.1046</w:t>
        <w:br/>
        <w:t>vn 0.2732 -0.9620 0.0048</w:t>
        <w:br/>
        <w:t>vn 0.7788 -0.4069 0.4773</w:t>
        <w:br/>
        <w:t>vn 0.7911 -0.2717 0.5480</w:t>
        <w:br/>
        <w:t>vn 0.6740 -0.0089 0.7386</w:t>
        <w:br/>
        <w:t>vn 0.5755 0.2656 0.7735</w:t>
        <w:br/>
        <w:t>vn 0.5754 0.2657 0.7735</w:t>
        <w:br/>
        <w:t>vn -0.6424 0.3096 -0.7010</w:t>
        <w:br/>
        <w:t>vn 0.2505 0.0006 0.9681</w:t>
        <w:br/>
        <w:t>vn 0.4051 -0.0362 0.9136</w:t>
        <w:br/>
        <w:t>vn -0.3722 0.3062 0.8762</w:t>
        <w:br/>
        <w:t>vn -0.3894 0.2712 0.8802</w:t>
        <w:br/>
        <w:t>vn -0.3215 0.0706 0.9443</w:t>
        <w:br/>
        <w:t>vn 0.1188 -0.2814 0.9522</w:t>
        <w:br/>
        <w:t>vn 0.1732 -0.1337 0.9758</w:t>
        <w:br/>
        <w:t>vn -0.2430 0.1098 0.9638</w:t>
        <w:br/>
        <w:t>vn -0.0842 -0.1612 0.9833</w:t>
        <w:br/>
        <w:t>vn -0.0814 -0.1608 0.9836</w:t>
        <w:br/>
        <w:t>vn 0.3194 -0.1498 -0.9357</w:t>
        <w:br/>
        <w:t>vn -0.3134 0.1548 -0.9369</w:t>
        <w:br/>
        <w:t>vn -0.3226 0.2027 -0.9246</w:t>
        <w:br/>
        <w:t>vn 0.4425 -0.1475 -0.8846</w:t>
        <w:br/>
        <w:t>vn -0.3637 0.3511 -0.8628</w:t>
        <w:br/>
        <w:t>vn 0.4437 0.0225 -0.8959</w:t>
        <w:br/>
        <w:t>vn -0.2159 -0.0824 -0.9729</w:t>
        <w:br/>
        <w:t>vn 0.1819 -0.3895 -0.9029</w:t>
        <w:br/>
        <w:t>vn 0.0951 0.2019 -0.9748</w:t>
        <w:br/>
        <w:t>vn 0.7376 0.0353 -0.6744</w:t>
        <w:br/>
        <w:t>vn 0.6612 -0.0995 0.7436</w:t>
        <w:br/>
        <w:t>vn 0.5746 -0.0975 0.8126</w:t>
        <w:br/>
        <w:t>vn 0.4425 -0.1474 -0.8846</w:t>
        <w:br/>
        <w:t>vn 0.7003 -0.2004 -0.6851</w:t>
        <w:br/>
        <w:t>vn 0.5915 -0.2212 -0.7754</w:t>
        <w:br/>
        <w:t>vn 0.6170 -0.1284 0.7764</w:t>
        <w:br/>
        <w:t>vn 0.2009 -0.4553 -0.8674</w:t>
        <w:br/>
        <w:t>vn -0.5910 0.4391 0.6767</w:t>
        <w:br/>
        <w:t>vn -0.5439 0.3497 0.7628</w:t>
        <w:br/>
        <w:t>vn -0.4543 0.2298 -0.8607</w:t>
        <w:br/>
        <w:t>vn -0.5427 0.3622 -0.7578</w:t>
        <w:br/>
        <w:t>vn -0.3226 0.2028 -0.9246</w:t>
        <w:br/>
        <w:t>vn -0.4148 -0.2890 0.8628</w:t>
        <w:br/>
        <w:t>vn -0.3073 -0.5975 0.7407</w:t>
        <w:br/>
        <w:t>vn -0.4148 -0.2891 0.8628</w:t>
        <w:br/>
        <w:t>vn -0.2158 -0.0824 -0.9729</w:t>
        <w:br/>
        <w:t>vn -0.2792 -0.3733 -0.8847</w:t>
        <w:br/>
        <w:t>vn -0.7646 0.5506 0.3351</w:t>
        <w:br/>
        <w:t>vn -0.6809 0.5005 0.5347</w:t>
        <w:br/>
        <w:t>vn -0.6110 0.5086 -0.6066</w:t>
        <w:br/>
        <w:t>vn -0.3638 0.3512 -0.8628</w:t>
        <w:br/>
        <w:t>vn 0.9032 -0.1443 0.4042</w:t>
        <w:br/>
        <w:t>vn 0.8789 -0.1826 0.4407</w:t>
        <w:br/>
        <w:t>vn 0.8306 -0.1403 -0.5389</w:t>
        <w:br/>
        <w:t>vn -0.2793 -0.3733 -0.8847</w:t>
        <w:br/>
        <w:t>vn -0.7948 0.6050 -0.0471</w:t>
        <w:br/>
        <w:t>vn -0.6809 0.5004 0.5347</w:t>
        <w:br/>
        <w:t>vn -0.7284 0.6093 -0.3135</w:t>
        <w:br/>
        <w:t>vn 0.9616 -0.1788 0.2080</w:t>
        <w:br/>
        <w:t>vn 0.9181 -0.2121 0.3348</w:t>
        <w:br/>
        <w:t>vn 0.1733 -0.1337 0.9758</w:t>
        <w:br/>
        <w:t>vn 0.9617 -0.1788 0.2080</w:t>
        <w:br/>
        <w:t>vn 0.7376 0.0354 -0.6743</w:t>
        <w:br/>
        <w:t>vn 0.7376 0.0353 -0.6743</w:t>
        <w:br/>
        <w:t>vn -0.9088 -0.1546 -0.3876</w:t>
        <w:br/>
        <w:t>vn -0.8173 0.2438 -0.5221</w:t>
        <w:br/>
        <w:t>vn -0.6001 0.0231 -0.7996</w:t>
        <w:br/>
        <w:t>vn -0.8526 -0.2727 -0.4458</w:t>
        <w:br/>
        <w:t>vn -0.3589 0.1892 -0.9140</w:t>
        <w:br/>
        <w:t>vn -0.3893 -0.0677 -0.9186</w:t>
        <w:br/>
        <w:t>vn -0.0850 -0.2330 -0.9688</w:t>
        <w:br/>
        <w:t>vn -0.0716 -0.2360 -0.9691</w:t>
        <w:br/>
        <w:t>vn -0.0645 -0.3538 0.9331</w:t>
        <w:br/>
        <w:t>vn 0.0220 -0.2685 0.9630</w:t>
        <w:br/>
        <w:t>vn 0.4734 0.4214 0.7735</w:t>
        <w:br/>
        <w:t>vn 0.2839 0.5970 0.7503</w:t>
        <w:br/>
        <w:t>vn 0.1654 -0.3256 0.9309</w:t>
        <w:br/>
        <w:t>vn 0.8626 -0.3676 0.3475</w:t>
        <w:br/>
        <w:t>vn 0.9239 0.0022 0.3826</w:t>
        <w:br/>
        <w:t>vn 0.6413 0.2841 0.7128</w:t>
        <w:br/>
        <w:t>vn -0.9553 -0.2569 -0.1463</w:t>
        <w:br/>
        <w:t>vn -0.6101 0.7019 -0.3676</w:t>
        <w:br/>
        <w:t>vn -0.2026 0.0305 0.9788</w:t>
        <w:br/>
        <w:t>vn -0.3216 0.0163 0.9467</w:t>
        <w:br/>
        <w:t>vn -0.4273 -0.2255 0.8755</w:t>
        <w:br/>
        <w:t>vn -0.2078 -0.3278 0.9216</w:t>
        <w:br/>
        <w:t>vn 0.2926 -0.8890 0.3523</w:t>
        <w:br/>
        <w:t>vn 0.9613 -0.2734 0.0349</w:t>
        <w:br/>
        <w:t>vn 0.1304 -0.0683 -0.9891</w:t>
        <w:br/>
        <w:t>vn 0.1537 -0.3436 -0.9264</w:t>
        <w:br/>
        <w:t>vn -0.0715 -0.2360 -0.9691</w:t>
        <w:br/>
        <w:t>vn 0.5489 -0.0541 0.8341</w:t>
        <w:br/>
        <w:t>vn 0.0340 -0.2474 0.9683</w:t>
        <w:br/>
        <w:t>vn 0.5894 0.3700 0.7181</w:t>
        <w:br/>
        <w:t>vn 0.6607 0.2783 0.6972</w:t>
        <w:br/>
        <w:t>vn 0.7256 -0.1140 0.6787</w:t>
        <w:br/>
        <w:t>vn 0.8368 0.1668 0.5215</w:t>
        <w:br/>
        <w:t>vn 0.2329 0.5059 0.8305</w:t>
        <w:br/>
        <w:t>vn -0.1911 -0.1538 0.9694</w:t>
        <w:br/>
        <w:t>vn -0.3423 -0.1758 -0.9230</w:t>
        <w:br/>
        <w:t>vn -0.0977 0.4626 -0.8811</w:t>
        <w:br/>
        <w:t>vn -0.1720 0.3076 -0.9358</w:t>
        <w:br/>
        <w:t>vn -0.3486 -0.0189 -0.9371</w:t>
        <w:br/>
        <w:t>vn -0.5157 0.0525 -0.8551</w:t>
        <w:br/>
        <w:t>vn -0.2420 0.4008 -0.8836</w:t>
        <w:br/>
        <w:t>vn -0.3785 0.5909 -0.7124</w:t>
        <w:br/>
        <w:t>vn -0.9890 -0.0360 -0.1436</w:t>
        <w:br/>
        <w:t>vn 0.8986 -0.0281 0.4379</w:t>
        <w:br/>
        <w:t>vn 0.8547 -0.1234 0.5043</w:t>
        <w:br/>
        <w:t>vn 0.2912 0.3045 -0.9069</w:t>
        <w:br/>
        <w:t>vn -0.1428 0.3746 -0.9161</w:t>
        <w:br/>
        <w:t>vn -0.0890 -0.2792 -0.9561</w:t>
        <w:br/>
        <w:t>vn 0.2048 -0.5263 -0.8253</w:t>
        <w:br/>
        <w:t>vn -0.8843 0.4182 -0.2077</w:t>
        <w:br/>
        <w:t>vn -0.8388 0.0609 0.5410</w:t>
        <w:br/>
        <w:t>vn -0.0946 0.3215 0.9422</w:t>
        <w:br/>
        <w:t>vn -0.0286 0.6551 0.7550</w:t>
        <w:br/>
        <w:t>vn 0.2024 0.6872 -0.6977</w:t>
        <w:br/>
        <w:t>vn 0.2512 0.7489 -0.6133</w:t>
        <w:br/>
        <w:t>vn 0.1867 0.7442 -0.6414</w:t>
        <w:br/>
        <w:t>vn 0.1240 0.7644 -0.6327</w:t>
        <w:br/>
        <w:t>vn -0.3588 0.1891 -0.9140</w:t>
        <w:br/>
        <w:t>vn 0.0277 0.8269 -0.5617</w:t>
        <w:br/>
        <w:t>vn 0.3238 0.9308 -0.1695</w:t>
        <w:br/>
        <w:t>vn 0.6521 0.6572 0.3780</w:t>
        <w:br/>
        <w:t>vn 0.6607 0.2784 0.6972</w:t>
        <w:br/>
        <w:t>vn 0.5461 0.6947 0.4680</w:t>
        <w:br/>
        <w:t>vn 0.2329 0.5058 0.8306</w:t>
        <w:br/>
        <w:t>vn 0.2432 0.8459 0.4747</w:t>
        <w:br/>
        <w:t>vn 0.2036 0.8880 -0.4123</w:t>
        <w:br/>
        <w:t>vn -0.0582 0.8498 -0.5239</w:t>
        <w:br/>
        <w:t>vn 0.5781 0.8014 -0.1535</w:t>
        <w:br/>
        <w:t>vn 0.8368 0.1669 0.5214</w:t>
        <w:br/>
        <w:t>vn 0.6608 0.2784 0.6971</w:t>
        <w:br/>
        <w:t>vn 0.3237 0.9308 -0.1698</w:t>
        <w:br/>
        <w:t>vn -0.6923 -0.5899 0.4156</w:t>
        <w:br/>
        <w:t>vn -0.6708 -0.5714 0.4728</w:t>
        <w:br/>
        <w:t>vn -0.4163 -0.5594 0.7168</w:t>
        <w:br/>
        <w:t>vn -0.3275 -0.6760 0.6602</w:t>
        <w:br/>
        <w:t>vn -0.7958 -0.6020 0.0660</w:t>
        <w:br/>
        <w:t>vn -0.7653 -0.6411 -0.0580</w:t>
        <w:br/>
        <w:t>vn -0.4715 -0.8773 -0.0897</w:t>
        <w:br/>
        <w:t>vn -0.4669 -0.8624 -0.1958</w:t>
        <w:br/>
        <w:t>vn -0.2867 -0.4437 0.8491</w:t>
        <w:br/>
        <w:t>vn -0.3393 -0.4227 0.8404</w:t>
        <w:br/>
        <w:t>vn -0.1910 -0.1538 0.9695</w:t>
        <w:br/>
        <w:t>vn 0.8803 0.4009 0.2539</w:t>
        <w:br/>
        <w:t>vn 0.6351 0.6629 0.3966</w:t>
        <w:br/>
        <w:t>vn 0.0116 0.7280 -0.6855</w:t>
        <w:br/>
        <w:t>vn 0.0800 0.8372 -0.5410</w:t>
        <w:br/>
        <w:t>vn 0.0997 0.8048 -0.5851</w:t>
        <w:br/>
        <w:t>vn 0.0119 0.7280 -0.6854</w:t>
        <w:br/>
        <w:t>vn 0.3353 0.9280 -0.1626</w:t>
        <w:br/>
        <w:t>vn 0.1341 0.9798 -0.1483</w:t>
        <w:br/>
        <w:t>vn 0.0601 0.7368 -0.6735</w:t>
        <w:br/>
        <w:t>vn -0.0977 0.4626 -0.8812</w:t>
        <w:br/>
        <w:t>vn -0.0978 0.4627 -0.8811</w:t>
        <w:br/>
        <w:t>vn -0.5672 -0.7280 0.3851</w:t>
        <w:br/>
        <w:t>vn -0.2723 -0.4757 0.8364</w:t>
        <w:br/>
        <w:t>vn -0.6333 -0.7648 -0.1183</w:t>
        <w:br/>
        <w:t>vn -0.7480 -0.6615 -0.0547</w:t>
        <w:br/>
        <w:t>vn -0.7748 -0.6282 -0.0713</w:t>
        <w:br/>
        <w:t>vn -0.1562 -0.4842 0.8609</w:t>
        <w:br/>
        <w:t>vn 0.1255 -0.6916 0.7113</w:t>
        <w:br/>
        <w:t>vn -0.0731 -0.6006 0.7962</w:t>
        <w:br/>
        <w:t>vn -0.8721 -0.4878 -0.0391</w:t>
        <w:br/>
        <w:t>vn -0.8309 -0.5555 -0.0315</w:t>
        <w:br/>
        <w:t>vn -0.9890 -0.0360 -0.1437</w:t>
        <w:br/>
        <w:t>vn -0.9174 -0.2318 0.3234</w:t>
        <w:br/>
        <w:t>vn -0.1720 0.3075 -0.9359</w:t>
        <w:br/>
        <w:t>vn 0.3353 0.9280 -0.1628</w:t>
        <w:br/>
        <w:t>vn -0.2322 0.8809 -0.4125</w:t>
        <w:br/>
        <w:t>vn 0.1752 0.8643 -0.4714</w:t>
        <w:br/>
        <w:t>vn -0.2322 0.8808 -0.4125</w:t>
        <w:br/>
        <w:t>vn -0.5423 -0.7243 0.4259</w:t>
        <w:br/>
        <w:t>vn -0.9553 -0.2569 -0.1462</w:t>
        <w:br/>
        <w:t>vn -0.6289 -0.7485 0.2104</w:t>
        <w:br/>
        <w:t>vn -0.5423 -0.7243 0.4258</w:t>
        <w:br/>
        <w:t>vn 0.7255 -0.1140 0.6787</w:t>
        <w:br/>
        <w:t>vn 0.8546 -0.1233 0.5044</w:t>
        <w:br/>
        <w:t>vn 0.6229 -0.2690 0.7346</w:t>
        <w:br/>
        <w:t>vn -0.3925 -0.8145 0.4273</w:t>
        <w:br/>
        <w:t>vn -0.3032 -0.8093 0.5031</w:t>
        <w:br/>
        <w:t>vn -0.5424 -0.7243 0.4257</w:t>
        <w:br/>
        <w:t>vn -0.0889 -0.2790 -0.9562</w:t>
        <w:br/>
        <w:t>vn -0.1286 -0.7128 -0.6894</w:t>
        <w:br/>
        <w:t>vn 0.3122 -0.6187 -0.7209</w:t>
        <w:br/>
        <w:t>vn -0.1169 -0.9192 0.3761</w:t>
        <w:br/>
        <w:t>vn 0.2924 -0.8890 0.3523</w:t>
        <w:br/>
        <w:t>vn -0.6153 -0.0440 0.7871</w:t>
        <w:br/>
        <w:t>vn 0.9881 0.1263 -0.0877</w:t>
        <w:br/>
        <w:t>vn 0.1364 0.7514 -0.6456</w:t>
        <w:br/>
        <w:t>vn 0.1615 0.8663 -0.4728</w:t>
        <w:br/>
        <w:t>vn -0.3783 0.5910 -0.7125</w:t>
        <w:br/>
        <w:t>vn 0.0805 0.8371 -0.5411</w:t>
        <w:br/>
        <w:t>vn -0.4668 -0.8624 -0.1959</w:t>
        <w:br/>
        <w:t>vn -0.4714 -0.8773 -0.0898</w:t>
        <w:br/>
        <w:t>vn -0.1910 -0.1537 0.9695</w:t>
        <w:br/>
        <w:t>vn -0.1167 -0.9192 0.3762</w:t>
        <w:br/>
        <w:t>vn 0.3074 0.7277 -0.6132</w:t>
        <w:br/>
        <w:t>vn 0.2512 0.7490 -0.6131</w:t>
        <w:br/>
        <w:t>vn 0.2024 0.6873 -0.6976</w:t>
        <w:br/>
        <w:t>vn 0.2025 0.6874 -0.6975</w:t>
        <w:br/>
        <w:t>vn 0.2433 0.8459 0.4746</w:t>
        <w:br/>
        <w:t>vn 0.2330 0.5059 0.8305</w:t>
        <w:br/>
        <w:t>vn -0.0285 0.6551 0.7550</w:t>
        <w:br/>
        <w:t>vn -0.1215 0.9920 0.0340</w:t>
        <w:br/>
        <w:t>vn -0.2120 0.9667 0.1434</w:t>
        <w:br/>
        <w:t>vn -0.0210 0.8960 -0.4436</w:t>
        <w:br/>
        <w:t>vn -0.3423 -0.1757 -0.9230</w:t>
        <w:br/>
        <w:t>vn -0.6101 0.7019 -0.3675</w:t>
        <w:br/>
        <w:t>vn -0.1426 0.3745 -0.9162</w:t>
        <w:br/>
        <w:t>vn 0.2913 0.3045 -0.9069</w:t>
        <w:br/>
        <w:t>vn 0.4603 -0.1000 0.8821</w:t>
        <w:br/>
        <w:t>vn 0.4370 -0.0963 0.8943</w:t>
        <w:br/>
        <w:t>vn 0.4578 -0.0961 0.8839</w:t>
        <w:br/>
        <w:t>vn 0.4331 -0.2130 0.8758</w:t>
        <w:br/>
        <w:t>vn 0.5095 -0.2125 0.8338</w:t>
        <w:br/>
        <w:t>vn 0.4360 -0.0831 0.8961</w:t>
        <w:br/>
        <w:t>vn 0.4650 -0.0989 0.8797</w:t>
        <w:br/>
        <w:t>vn 0.4360 -0.0881 0.8956</w:t>
        <w:br/>
        <w:t>vn 0.4690 -0.0862 0.8790</w:t>
        <w:br/>
        <w:t>vn 0.4882 -0.0791 0.8691</w:t>
        <w:br/>
        <w:t>vn 0.5824 -0.3226 0.7461</w:t>
        <w:br/>
        <w:t>vn 0.7105 -0.3137 0.6299</w:t>
        <w:br/>
        <w:t>vn -0.4912 0.0697 -0.8682</w:t>
        <w:br/>
        <w:t>vn -0.4583 0.0890 -0.8843</w:t>
        <w:br/>
        <w:t>vn -0.4639 0.0819 -0.8821</w:t>
        <w:br/>
        <w:t>vn -0.5022 0.0641 -0.8624</w:t>
        <w:br/>
        <w:t>vn -0.4365 0.0964 -0.8945</w:t>
        <w:br/>
        <w:t>vn -0.4496 0.0854 -0.8891</w:t>
        <w:br/>
        <w:t>vn -0.4884 0.2192 -0.8446</w:t>
        <w:br/>
        <w:t>vn -0.4471 0.2160 -0.8680</w:t>
        <w:br/>
        <w:t>vn -0.5315 0.3432 -0.7744</w:t>
        <w:br/>
        <w:t>vn -0.6097 0.3408 -0.7157</w:t>
        <w:br/>
        <w:t>vn -0.4361 0.0937 -0.8950</w:t>
        <w:br/>
        <w:t>vn -0.4213 0.0816 -0.9032</w:t>
        <w:br/>
        <w:t>vn -0.9039 -0.0713 0.4218</w:t>
        <w:br/>
        <w:t>vn -0.9051 -0.0839 0.4168</w:t>
        <w:br/>
        <w:t>vn -0.9022 -0.0547 0.4279</w:t>
        <w:br/>
        <w:t>vn -0.8936 -0.0549 0.4455</w:t>
        <w:br/>
        <w:t>vn -0.8723 -0.0321 0.4879</w:t>
        <w:br/>
        <w:t>vn -0.8647 -0.0351 0.5011</w:t>
        <w:br/>
        <w:t>vn -0.8748 -0.0404 0.4827</w:t>
        <w:br/>
        <w:t>vn -0.8868 -0.0445 0.4600</w:t>
        <w:br/>
        <w:t>vn -0.4975 -0.8493 0.1764</w:t>
        <w:br/>
        <w:t>vn -0.5026 -0.8480 0.1684</w:t>
        <w:br/>
        <w:t>vn -0.4924 -0.8506 0.1844</w:t>
        <w:br/>
        <w:t>vn -0.9045 -0.0976 0.4152</w:t>
        <w:br/>
        <w:t>vn -0.9040 -0.0982 0.4162</w:t>
        <w:br/>
        <w:t>vn 0.8579 0.3242 -0.3987</w:t>
        <w:br/>
        <w:t>vn 0.8483 0.3376 -0.4080</w:t>
        <w:br/>
        <w:t>vn 0.8552 0.3366 -0.3942</w:t>
        <w:br/>
        <w:t>vn 0.8643 0.3218 -0.3865</w:t>
        <w:br/>
        <w:t>vn 0.4805 -0.8030 -0.3527</w:t>
        <w:br/>
        <w:t>vn 0.4794 -0.8025 -0.3552</w:t>
        <w:br/>
        <w:t>vn 0.4805 -0.8030 -0.3526</w:t>
        <w:br/>
        <w:t>vn 0.4815 -0.8034 -0.3501</w:t>
        <w:br/>
        <w:t>vn 0.7841 0.5138 -0.3481</w:t>
        <w:br/>
        <w:t>vn 0.7696 0.5185 -0.3727</w:t>
        <w:br/>
        <w:t>vn 0.8326 0.4095 -0.3729</w:t>
        <w:br/>
        <w:t>vn 0.8451 0.3802 -0.3757</w:t>
        <w:br/>
        <w:t>vn 0.7635 0.5729 -0.2981</w:t>
        <w:br/>
        <w:t>vn 0.7445 0.5850 -0.3218</w:t>
        <w:br/>
        <w:t>vn 0.4843 -0.2806 -0.8287</w:t>
        <w:br/>
        <w:t>vn 0.2288 -0.2037 -0.9519</w:t>
        <w:br/>
        <w:t>vn -0.0841 0.0226 -0.9962</w:t>
        <w:br/>
        <w:t>vn 0.1494 0.4117 -0.8990</w:t>
        <w:br/>
        <w:t>vn -0.3214 -0.0677 -0.9445</w:t>
        <w:br/>
        <w:t>vn -0.3381 0.1901 -0.9217</w:t>
        <w:br/>
        <w:t>vn -0.5979 -0.2399 -0.7649</w:t>
        <w:br/>
        <w:t>vn -0.5869 -0.2366 -0.7743</w:t>
        <w:br/>
        <w:t>vn 0.6696 -0.3538 0.6531</w:t>
        <w:br/>
        <w:t>vn 0.3489 0.5280 0.7743</w:t>
        <w:br/>
        <w:t>vn 0.1620 0.4214 0.8923</w:t>
        <w:br/>
        <w:t>vn 0.6250 -0.2684 0.7330</w:t>
        <w:br/>
        <w:t>vn 0.4968 -0.3256 0.8045</w:t>
        <w:br/>
        <w:t>vn -0.0035 0.2841 0.9588</w:t>
        <w:br/>
        <w:t>vn -0.4444 0.0001 0.8958</w:t>
        <w:br/>
        <w:t>vn -0.4240 -0.3731 0.8253</w:t>
        <w:br/>
        <w:t>vn 0.6152 -0.2569 -0.7453</w:t>
        <w:br/>
        <w:t>vn 0.2103 0.7019 -0.6805</w:t>
        <w:br/>
        <w:t>vn 0.8030 0.0305 0.5952</w:t>
        <w:br/>
        <w:t>vn 0.7539 -0.4332 0.4939</w:t>
        <w:br/>
        <w:t>vn 0.9019 -0.2255 0.3685</w:t>
        <w:br/>
        <w:t>vn 0.8704 0.0163 0.4920</w:t>
        <w:br/>
        <w:t>vn -0.7095 -0.2759 0.6485</w:t>
        <w:br/>
        <w:t>vn -0.1455 -0.8907 0.4306</w:t>
        <w:br/>
        <w:t>vn -0.7389 -0.3496 -0.5760</w:t>
        <w:br/>
        <w:t>vn -0.7980 0.2226 -0.5600</w:t>
        <w:br/>
        <w:t>vn 0.1460 -0.0539 0.9878</w:t>
        <w:br/>
        <w:t>vn -0.0292 0.2784 0.9600</w:t>
        <w:br/>
        <w:t>vn 0.0425 0.3722 0.9272</w:t>
        <w:br/>
        <w:t>vn 0.6195 -0.2474 0.7450</w:t>
        <w:br/>
        <w:t>vn -0.0897 -0.1140 0.9894</w:t>
        <w:br/>
        <w:t>vn -0.4160 0.4302 0.8012</w:t>
        <w:br/>
        <w:t>vn 0.3845 0.5097 0.7696</w:t>
        <w:br/>
        <w:t>vn 0.7953 -0.1511 0.5871</w:t>
        <w:br/>
        <w:t>vn -0.3594 -0.1758 -0.9165</w:t>
        <w:br/>
        <w:t>vn -0.3641 -0.0189 -0.9312</w:t>
        <w:br/>
        <w:t>vn -0.4950 0.3075 -0.8127</w:t>
        <w:br/>
        <w:t>vn -0.5093 0.3528 -0.7849</w:t>
        <w:br/>
        <w:t>vn -0.1850 0.0524 -0.9813</w:t>
        <w:br/>
        <w:t>vn 0.6536 -0.0300 -0.7562</w:t>
        <w:br/>
        <w:t>vn -0.2392 0.6416 -0.7288</w:t>
        <w:br/>
        <w:t>vn -0.4080 0.4007 -0.8203</w:t>
        <w:br/>
        <w:t>vn -0.3016 -0.1233 0.9454</w:t>
        <w:br/>
        <w:t>vn -0.3786 -0.0281 0.9251</w:t>
        <w:br/>
        <w:t>vn -0.7727 0.4497 -0.4479</w:t>
        <w:br/>
        <w:t>vn -0.7025 -0.5262 -0.4792</w:t>
        <w:br/>
        <w:t>vn -0.5704 -0.2791 -0.7725</w:t>
        <w:br/>
        <w:t>vn -0.6047 0.1566 -0.7809</w:t>
        <w:br/>
        <w:t>vn 0.5413 0.4271 -0.7242</w:t>
        <w:br/>
        <w:t>vn 0.9886 0.0665 -0.1352</w:t>
        <w:br/>
        <w:t>vn 0.5324 0.6587 0.5317</w:t>
        <w:br/>
        <w:t>vn 0.7079 0.3295 0.6247</w:t>
        <w:br/>
        <w:t>vn -0.6180 0.6869 -0.3824</w:t>
        <w:br/>
        <w:t>vn -0.5066 0.7682 -0.3915</w:t>
        <w:br/>
        <w:t>vn -0.5664 0.7442 -0.3540</w:t>
        <w:br/>
        <w:t>vn -0.5982 0.7478 -0.2879</w:t>
        <w:br/>
        <w:t>vn -0.5066 0.7681 -0.3916</w:t>
        <w:br/>
        <w:t>vn -0.3799 0.9159 -0.1292</w:t>
        <w:br/>
        <w:t>vn -0.3951 0.8261 -0.4018</w:t>
        <w:br/>
        <w:t>vn -0.2218 0.6790 0.6998</w:t>
        <w:br/>
        <w:t>vn -0.0925 0.6965 0.7116</w:t>
        <w:br/>
        <w:t>vn 0.0425 0.3723 0.9272</w:t>
        <w:br/>
        <w:t>vn 0.1389 0.8481 0.5113</w:t>
        <w:br/>
        <w:t>vn 0.3845 0.5098 0.7696</w:t>
        <w:br/>
        <w:t>vn -0.4333 0.8845 -0.1730</w:t>
        <w:br/>
        <w:t>vn -0.3146 0.8457 -0.4311</w:t>
        <w:br/>
        <w:t>vn -0.4161 0.4302 0.8011</w:t>
        <w:br/>
        <w:t>vn 0.7932 -0.5899 -0.1512</w:t>
        <w:br/>
        <w:t>vn 0.8153 -0.5714 -0.0941</w:t>
        <w:br/>
        <w:t>vn 0.7295 -0.5036 -0.4628</w:t>
        <w:br/>
        <w:t>vn 0.6840 -0.6760 0.2741</w:t>
        <w:br/>
        <w:t>vn 0.7880 -0.5593 0.2574</w:t>
        <w:br/>
        <w:t>vn 0.8153 -0.5713 -0.0941</w:t>
        <w:br/>
        <w:t>vn 0.5321 -0.6411 -0.5530</w:t>
        <w:br/>
        <w:t>vn 0.6375 -0.6019 -0.4809</w:t>
        <w:br/>
        <w:t>vn 0.2289 -0.2038 -0.9519</w:t>
        <w:br/>
        <w:t>vn 0.2163 -0.8641 -0.4545</w:t>
        <w:br/>
        <w:t>vn 0.2912 -0.8783 -0.3792</w:t>
        <w:br/>
        <w:t>vn 0.7794 -0.4436 0.4425</w:t>
        <w:br/>
        <w:t>vn 0.6196 -0.2474 0.7449</w:t>
        <w:br/>
        <w:t>vn 0.8182 -0.4187 0.3939</w:t>
        <w:br/>
        <w:t>vn -0.4939 0.3984 0.7728</w:t>
        <w:br/>
        <w:t>vn -0.2094 0.6629 0.7188</w:t>
        <w:br/>
        <w:t>vn -0.4655 0.7279 -0.5035</w:t>
        <w:br/>
        <w:t>vn -0.2391 0.6416 -0.7288</w:t>
        <w:br/>
        <w:t>vn -0.4199 0.8373 -0.3501</w:t>
        <w:br/>
        <w:t>vn -0.0642 0.8590 0.5079</w:t>
        <w:br/>
        <w:t>vn -0.1988 0.9798 -0.0212</w:t>
        <w:br/>
        <w:t>vn -0.3916 0.9201 0.0070</w:t>
        <w:br/>
        <w:t>vn -0.4297 0.8518 -0.2996</w:t>
        <w:br/>
        <w:t>vn -0.5092 0.3527 -0.7850</w:t>
        <w:br/>
        <w:t>vn -0.4949 0.3075 -0.8127</w:t>
        <w:br/>
        <w:t>vn -0.3916 0.9201 0.0069</w:t>
        <w:br/>
        <w:t>vn 0.6795 -0.7280 -0.0906</w:t>
        <w:br/>
        <w:t>vn 0.7602 -0.4757 0.4425</w:t>
        <w:br/>
        <w:t>vn 0.5303 -0.6282 -0.5693</w:t>
        <w:br/>
        <w:t>vn 0.5214 -0.6615 -0.5390</w:t>
        <w:br/>
        <w:t>vn 0.3936 -0.7648 -0.5101</w:t>
        <w:br/>
        <w:t>vn 0.6899 -0.4840 0.5383</w:t>
        <w:br/>
        <w:t>vn 0.5848 -0.6007 0.5451</w:t>
        <w:br/>
        <w:t>vn 0.3808 -0.6941 0.6110</w:t>
        <w:br/>
        <w:t>vn 0.6243 -0.4878 -0.6102</w:t>
        <w:br/>
        <w:t>vn 0.9080 -0.2275 -0.3517</w:t>
        <w:br/>
        <w:t>vn 0.6537 -0.0300 -0.7562</w:t>
        <w:br/>
        <w:t>vn 0.5987 -0.5555 -0.5770</w:t>
        <w:br/>
        <w:t>vn -0.7728 0.4497 -0.4479</w:t>
        <w:br/>
        <w:t>vn -0.1015 0.8809 -0.4623</w:t>
        <w:br/>
        <w:t>vn 0.6881 -0.7243 -0.0437</w:t>
        <w:br/>
        <w:t>vn 0.0246 -0.2691 0.9628</w:t>
        <w:br/>
        <w:t>vn -0.3016 -0.1234 0.9454</w:t>
        <w:br/>
        <w:t>vn -0.0897 -0.1139 0.9894</w:t>
        <w:br/>
        <w:t>vn 0.6881 -0.7243 -0.0435</w:t>
        <w:br/>
        <w:t>vn 0.5774 -0.8145 0.0572</w:t>
        <w:br/>
        <w:t>vn -0.7024 -0.5262 -0.4793</w:t>
        <w:br/>
        <w:t>vn -0.7130 -0.6187 -0.3300</w:t>
        <w:br/>
        <w:t>vn -0.3633 -0.7128 -0.5999</w:t>
        <w:br/>
        <w:t>vn 0.4076 -0.7966 0.4464</w:t>
        <w:br/>
        <w:t>vn 0.3401 -0.9192 0.1983</w:t>
        <w:br/>
        <w:t>vn 0.3807 -0.6940 0.6111</w:t>
        <w:br/>
        <w:t>vn 0.9822 -0.0437 0.1826</w:t>
        <w:br/>
        <w:t>vn -0.8090 0.1230 0.5748</w:t>
        <w:br/>
        <w:t>vn -0.5334 0.7515 -0.3883</w:t>
        <w:br/>
        <w:t>vn -0.4357 0.8662 -0.2447</w:t>
        <w:br/>
        <w:t>vn 0.2913 -0.8783 -0.3791</w:t>
        <w:br/>
        <w:t>vn 0.2165 -0.8641 -0.4544</w:t>
        <w:br/>
        <w:t>vn 0.3402 -0.9192 0.1983</w:t>
        <w:br/>
        <w:t>vn 0.8182 -0.4188 0.3939</w:t>
        <w:br/>
        <w:t>vn 0.7952 -0.1511 0.5872</w:t>
        <w:br/>
        <w:t>vn -0.6181 0.6868 -0.3823</w:t>
        <w:br/>
        <w:t>vn -0.5984 0.7477 -0.2878</w:t>
        <w:br/>
        <w:t>vn 0.5324 0.6586 0.5317</w:t>
        <w:br/>
        <w:t>vn 0.3846 0.5097 0.7696</w:t>
        <w:br/>
        <w:t>vn 0.1400 0.8475 0.5120</w:t>
        <w:br/>
        <w:t>vn 0.1135 0.9920 -0.0555</w:t>
        <w:br/>
        <w:t>vn -0.1989 0.9798 -0.0213</w:t>
        <w:br/>
        <w:t>vn 0.2540 0.9666 -0.0340</w:t>
        <w:br/>
        <w:t>vn -0.2028 0.8932 -0.4012</w:t>
        <w:br/>
        <w:t>vn -0.3595 -0.1758 -0.9164</w:t>
        <w:br/>
        <w:t>vn 0.2103 0.7020 -0.6804</w:t>
        <w:br/>
        <w:t>vn -0.7727 0.4498 -0.4480</w:t>
        <w:br/>
        <w:t>vn -0.6046 0.1567 -0.7809</w:t>
        <w:br/>
        <w:t>vn 0.2442 -0.1000 0.9646</w:t>
        <w:br/>
        <w:t>vn 0.2472 -0.0960 0.9642</w:t>
        <w:br/>
        <w:t>vn 0.2696 -0.0963 0.9581</w:t>
        <w:br/>
        <w:t>vn 0.2716 -0.0831 0.9588</w:t>
        <w:br/>
        <w:t>vn 0.1726 -0.2118 0.9620</w:t>
        <w:br/>
        <w:t>vn 0.2603 -0.2125 0.9418</w:t>
        <w:br/>
        <w:t>vn 0.2390 -0.0989 0.9660</w:t>
        <w:br/>
        <w:t>vn 0.2713 -0.0881 0.9584</w:t>
        <w:br/>
        <w:t>vn 0.2356 -0.0862 0.9680</w:t>
        <w:br/>
        <w:t>vn 0.2147 -0.0791 0.9735</w:t>
        <w:br/>
        <w:t>vn 0.0570 -0.3212 0.9453</w:t>
        <w:br/>
        <w:t>vn -0.1216 -0.3111 0.9426</w:t>
        <w:br/>
        <w:t>vn -0.2119 0.0697 -0.9748</w:t>
        <w:br/>
        <w:t>vn -0.1998 0.0641 -0.9777</w:t>
        <w:br/>
        <w:t>vn -0.2415 0.0819 -0.9669</w:t>
        <w:br/>
        <w:t>vn -0.2470 0.0890 -0.9649</w:t>
        <w:br/>
        <w:t>vn -0.2702 0.0964 -0.9580</w:t>
        <w:br/>
        <w:t>vn -0.2446 0.2160 -0.9452</w:t>
        <w:br/>
        <w:t>vn -0.1982 0.2192 -0.9553</w:t>
        <w:br/>
        <w:t>vn -0.2568 0.0854 -0.9627</w:t>
        <w:br/>
        <w:t>vn -0.1192 0.3432 -0.9317</w:t>
        <w:br/>
        <w:t>vn -0.0219 0.3408 -0.9399</w:t>
        <w:br/>
        <w:t>vn -0.2873 0.0816 -0.9544</w:t>
        <w:br/>
        <w:t>vn -0.2708 0.0937 -0.9581</w:t>
        <w:br/>
        <w:t>vn 0.9552 -0.0713 -0.2874</w:t>
        <w:br/>
        <w:t>vn 0.9633 -0.0549 -0.2629</w:t>
        <w:br/>
        <w:t>vn 0.9579 -0.0547 -0.2818</w:t>
        <w:br/>
        <w:t>vn 0.9528 -0.0839 -0.2919</w:t>
        <w:br/>
        <w:t>vn 0.9756 -0.0321 -0.2170</w:t>
        <w:br/>
        <w:t>vn 0.9679 -0.0445 -0.2475</w:t>
        <w:br/>
        <w:t>vn 0.9741 -0.0404 -0.2226</w:t>
        <w:br/>
        <w:t>vn 0.9787 -0.0351 -0.2021</w:t>
        <w:br/>
        <w:t>vn 0.4886 -0.8493 -0.1999</w:t>
        <w:br/>
        <w:t>vn 0.4901 -0.8506 -0.1904</w:t>
        <w:br/>
        <w:t>vn 0.4870 -0.8479 -0.2094</w:t>
        <w:br/>
        <w:t>vn 0.9512 -0.0976 -0.2927</w:t>
        <w:br/>
        <w:t>vn 0.9515 -0.0982 -0.2916</w:t>
        <w:br/>
        <w:t>vn -0.9054 0.3242 0.2741</w:t>
        <w:br/>
        <w:t>vn -0.9021 0.3218 0.2874</w:t>
        <w:br/>
        <w:t>vn -0.9004 0.3366 0.2755</w:t>
        <w:br/>
        <w:t>vn -0.9045 0.3376 0.2607</w:t>
        <w:br/>
        <w:t>vn -0.5933 -0.8030 0.0569</w:t>
        <w:br/>
        <w:t>vn -0.5924 -0.8034 0.0594</w:t>
        <w:br/>
        <w:t>vn -0.5933 -0.8030 0.0568</w:t>
        <w:br/>
        <w:t>vn -0.5942 -0.8025 0.0543</w:t>
        <w:br/>
        <w:t>vn -0.8154 0.5126 0.2690</w:t>
        <w:br/>
        <w:t>vn -0.8807 0.3802 0.2825</w:t>
        <w:br/>
        <w:t>vn -0.8695 0.4094 0.2763</w:t>
        <w:br/>
        <w:t>vn -0.8213 0.5201 0.2344</w:t>
        <w:br/>
        <w:t>vn -0.7670 0.5827 0.2687</w:t>
        <w:br/>
        <w:t>vn -0.7639 0.5647 0.3122</w:t>
        <w:br/>
        <w:t>vn -0.0851 0.6239 -0.7769</w:t>
        <w:br/>
        <w:t>vn 0.2420 0.9328 -0.2673</w:t>
        <w:br/>
        <w:t>vn 0.4953 0.8034 -0.3307</w:t>
        <w:br/>
        <w:t>vn 0.1391 0.4501 -0.8821</w:t>
        <w:br/>
        <w:t>vn 0.9449 -0.1468 -0.2927</w:t>
        <w:br/>
        <w:t>vn 0.9497 -0.1535 -0.2731</w:t>
        <w:br/>
        <w:t>vn 0.9010 -0.1913 -0.3893</w:t>
        <w:br/>
        <w:t>vn 0.8908 -0.1818 -0.4165</w:t>
        <w:br/>
        <w:t>vn -0.0958 0.0805 -0.9921</w:t>
        <w:br/>
        <w:t>vn 0.0509 0.0544 -0.9972</w:t>
        <w:br/>
        <w:t>vn 0.9775 -0.0589 -0.2024</w:t>
        <w:br/>
        <w:t>vn 0.9803 -0.0487 -0.1913</w:t>
        <w:br/>
        <w:t>vn 0.0976 -0.2744 -0.9566</w:t>
        <w:br/>
        <w:t>vn -0.1375 -0.3536 -0.9252</w:t>
        <w:br/>
        <w:t>vn 0.9747 -0.0057 -0.2236</w:t>
        <w:br/>
        <w:t>vn 0.9662 0.0030 -0.2577</w:t>
        <w:br/>
        <w:t>vn -0.1376 -0.3536 -0.9252</w:t>
        <w:br/>
        <w:t>vn 0.0976 -0.2745 -0.9566</w:t>
        <w:br/>
        <w:t>vn 0.6407 -0.4773 -0.6015</w:t>
        <w:br/>
        <w:t>vn 0.1024 -0.8653 -0.4908</w:t>
        <w:br/>
        <w:t>vn 0.9485 0.0444 -0.3137</w:t>
        <w:br/>
        <w:t>vn 0.9605 0.0258 -0.2772</w:t>
        <w:br/>
        <w:t>vn 0.9747 -0.0058 -0.2236</w:t>
        <w:br/>
        <w:t>vn 0.4506 -0.8605 0.2375</w:t>
        <w:br/>
        <w:t>vn 0.6848 -0.6959 0.2162</w:t>
        <w:br/>
        <w:t>vn 0.8877 0.0636 -0.4561</w:t>
        <w:br/>
        <w:t>vn 0.8869 0.0645 -0.4575</w:t>
        <w:br/>
        <w:t>vn 0.5612 -0.4084 0.7199</w:t>
        <w:br/>
        <w:t>vn 0.7362 -0.3228 0.5949</w:t>
        <w:br/>
        <w:t>vn 0.8354 0.0089 -0.5496</w:t>
        <w:br/>
        <w:t>vn 0.8443 0.0246 -0.5353</w:t>
        <w:br/>
        <w:t>vn 0.7499 -0.0750 0.6573</w:t>
        <w:br/>
        <w:t>vn 0.6439 -0.0728 0.7617</w:t>
        <w:br/>
        <w:t>vn 0.8260 -0.0389 -0.5624</w:t>
        <w:br/>
        <w:t>vn 0.8259 -0.0412 -0.5623</w:t>
        <w:br/>
        <w:t>vn 0.7682 0.1968 0.6092</w:t>
        <w:br/>
        <w:t>vn 0.5593 0.3261 0.7621</w:t>
        <w:br/>
        <w:t>vn 0.8327 -0.0936 -0.5458</w:t>
        <w:br/>
        <w:t>vn 0.8397 -0.1158 -0.5305</w:t>
        <w:br/>
        <w:t>vn 0.7545 0.5667 0.3310</w:t>
        <w:br/>
        <w:t>vn 0.4771 0.8175 0.3226</w:t>
        <w:br/>
        <w:t>vn 0.8625 -0.1516 -0.4829</w:t>
        <w:br/>
        <w:t>vn 0.8767 -0.1674 -0.4509</w:t>
        <w:br/>
        <w:t>vn -0.2534 0.9654 -0.0620</w:t>
        <w:br/>
        <w:t>vn -0.5499 0.6297 -0.5488</w:t>
        <w:br/>
        <w:t>vn -0.5672 0.0856 -0.8191</w:t>
        <w:br/>
        <w:t>vn -0.6127 -0.3725 -0.6970</w:t>
        <w:br/>
        <w:t>vn -0.4663 -0.7612 -0.4506</w:t>
        <w:br/>
        <w:t>vn -0.1890 -0.9300 0.3151</w:t>
        <w:br/>
        <w:t>vn 0.1215 -0.4847 0.8662</w:t>
        <w:br/>
        <w:t>vn 0.1879 -0.0732 0.9795</w:t>
        <w:br/>
        <w:t>vn 0.0825 0.3274 0.9413</w:t>
        <w:br/>
        <w:t>vn -0.0474 0.7430 0.6676</w:t>
        <w:br/>
        <w:t>vn -0.7049 0.4571 -0.5423</w:t>
        <w:br/>
        <w:t>vn -0.5568 0.8233 0.1101</w:t>
        <w:br/>
        <w:t>vn -0.9085 -0.2131 0.3595</w:t>
        <w:br/>
        <w:t>vn -0.9074 -0.1895 0.3751</w:t>
        <w:br/>
        <w:t>vn -0.8787 -0.1923 0.4369</w:t>
        <w:br/>
        <w:t>vn -0.8586 -0.1643 0.4856</w:t>
        <w:br/>
        <w:t>vn -0.7235 0.0542 -0.6882</w:t>
        <w:br/>
        <w:t>vn -0.8297 -0.0604 0.5549</w:t>
        <w:br/>
        <w:t>vn -0.8195 -0.0410 0.5717</w:t>
        <w:br/>
        <w:t>vn -0.7234 -0.2826 -0.6299</w:t>
        <w:br/>
        <w:t>vn -0.8624 -0.0214 0.5058</w:t>
        <w:br/>
        <w:t>vn -0.8424 -0.0181 0.5386</w:t>
        <w:br/>
        <w:t>vn -0.6710 -0.7203 -0.1760</w:t>
        <w:br/>
        <w:t>vn -0.7234 -0.2825 -0.6300</w:t>
        <w:br/>
        <w:t>vn -0.8878 0.0203 0.4599</w:t>
        <w:br/>
        <w:t>vn -0.8423 -0.0181 0.5386</w:t>
        <w:br/>
        <w:t>vn -0.9061 0.0525 0.4199</w:t>
        <w:br/>
        <w:t>vn -0.3014 -0.7236 0.6210</w:t>
        <w:br/>
        <w:t>vn -0.9479 0.0544 0.3138</w:t>
        <w:br/>
        <w:t>vn -0.9481 0.0563 0.3128</w:t>
        <w:br/>
        <w:t>vn -0.0569 -0.3505 0.9348</w:t>
        <w:br/>
        <w:t>vn -0.9733 0.0173 0.2288</w:t>
        <w:br/>
        <w:t>vn -0.9772 -0.0006 0.2124</w:t>
        <w:br/>
        <w:t>vn -0.0186 -0.0780 0.9968</w:t>
        <w:br/>
        <w:t>vn -0.9791 -0.0508 0.1968</w:t>
        <w:br/>
        <w:t>vn -0.9792 -0.0488 0.1968</w:t>
        <w:br/>
        <w:t>vn -0.0665 0.1986 0.9778</w:t>
        <w:br/>
        <w:t>vn -0.9717 -0.1027 0.2127</w:t>
        <w:br/>
        <w:t>vn -0.9657 -0.1245 0.2280</w:t>
        <w:br/>
        <w:t>vn -0.2572 0.5794 0.7734</w:t>
        <w:br/>
        <w:t>vn -0.9341 -0.1765 0.3103</w:t>
        <w:br/>
        <w:t>vn -0.9472 -0.1603 0.2776</w:t>
        <w:br/>
        <w:t>vn 0.0029 -0.6214 0.7835</w:t>
        <w:br/>
        <w:t>vn 0.0695 -0.0555 0.9960</w:t>
        <w:br/>
        <w:t>vn -0.3161 -0.1282 0.9400</w:t>
        <w:br/>
        <w:t>vn -0.5521 -0.3782 0.7431</w:t>
        <w:br/>
        <w:t>vn -0.5281 -0.6878 0.4980</w:t>
        <w:br/>
        <w:t>vn -0.2564 -0.9123 0.3193</w:t>
        <w:br/>
        <w:t>vn 0.1357 -0.9473 0.2901</w:t>
        <w:br/>
        <w:t>vn 0.5275 -0.7369 0.4229</w:t>
        <w:br/>
        <w:t>vn 0.5158 -0.4650 0.7195</w:t>
        <w:br/>
        <w:t>vn 0.4237 -0.1946 0.8847</w:t>
        <w:br/>
        <w:t>vn -0.0794 0.2077 0.9750</w:t>
        <w:br/>
        <w:t>vn -0.5544 0.0246 0.8319</w:t>
        <w:br/>
        <w:t>vn -0.7684 -0.3549 0.5326</w:t>
        <w:br/>
        <w:t>vn -0.6217 -0.7524 0.2179</w:t>
        <w:br/>
        <w:t>vn -0.1840 -0.9823 0.0345</w:t>
        <w:br/>
        <w:t>vn 0.3401 -0.9380 0.0678</w:t>
        <w:br/>
        <w:t>vn 0.6616 -0.7056 0.2537</w:t>
        <w:br/>
        <w:t>vn 0.7619 -0.3000 0.5740</w:t>
        <w:br/>
        <w:t>vn 0.4338 0.1083 0.8945</w:t>
        <w:br/>
        <w:t>vn -0.0930 0.7313 0.6757</w:t>
        <w:br/>
        <w:t>vn -0.0116 0.9912 0.1319</w:t>
        <w:br/>
        <w:t>vn -0.3953 0.9015 0.1764</w:t>
        <w:br/>
        <w:t>vn -0.6288 0.6690 0.3964</w:t>
        <w:br/>
        <w:t>vn -0.6031 0.4032 0.6883</w:t>
        <w:br/>
        <w:t>vn -0.3313 0.2283 0.9155</w:t>
        <w:br/>
        <w:t>vn 0.0594 0.2254 0.9725</w:t>
        <w:br/>
        <w:t>vn 0.4507 0.4024 0.7968</w:t>
        <w:br/>
        <w:t>vn 0.4802 0.7370 0.4757</w:t>
        <w:br/>
        <w:t>vn 0.2577 0.9158 0.3080</w:t>
        <w:br/>
        <w:t>vn -0.1434 0.9796 -0.1409</w:t>
        <w:br/>
        <w:t>vn -0.6154 0.7882 0.0017</w:t>
        <w:br/>
        <w:t>vn -0.8263 0.4456 0.3445</w:t>
        <w:br/>
        <w:t>vn -0.6780 0.1129 0.7264</w:t>
        <w:br/>
        <w:t>vn -0.2409 -0.0549 0.9690</w:t>
        <w:br/>
        <w:t>vn 0.2807 0.0201 0.9596</w:t>
        <w:br/>
        <w:t>vn 0.5991 0.2466 0.7617</w:t>
        <w:br/>
        <w:t>vn 0.7087 0.5398 0.4543</w:t>
        <w:br/>
        <w:t>vn 0.4402 0.8973 0.0332</w:t>
        <w:br/>
        <w:t>vn -0.0029 -0.6216 0.7833</w:t>
        <w:br/>
        <w:t>vn 0.3161 -0.1282 0.9400</w:t>
        <w:br/>
        <w:t>vn -0.0695 -0.0555 0.9960</w:t>
        <w:br/>
        <w:t>vn 0.5521 -0.3782 0.7431</w:t>
        <w:br/>
        <w:t>vn 0.5281 -0.6878 0.4980</w:t>
        <w:br/>
        <w:t>vn 0.2564 -0.9123 0.3193</w:t>
        <w:br/>
        <w:t>vn -0.1357 -0.9473 0.2901</w:t>
        <w:br/>
        <w:t>vn -0.5274 -0.7369 0.4229</w:t>
        <w:br/>
        <w:t>vn -0.5159 -0.4655 0.7191</w:t>
        <w:br/>
        <w:t>vn -0.4237 -0.1946 0.8847</w:t>
        <w:br/>
        <w:t>vn 0.0794 0.2077 0.9750</w:t>
        <w:br/>
        <w:t>vn 0.5544 0.0246 0.8319</w:t>
        <w:br/>
        <w:t>vn 0.7684 -0.3549 0.5326</w:t>
        <w:br/>
        <w:t>vn 0.6217 -0.7524 0.2179</w:t>
        <w:br/>
        <w:t>vn 0.1840 -0.9823 0.0345</w:t>
        <w:br/>
        <w:t>vn -0.3401 -0.9380 0.0678</w:t>
        <w:br/>
        <w:t>vn -0.6616 -0.7056 0.2537</w:t>
        <w:br/>
        <w:t>vn -0.7619 -0.3002 0.5739</w:t>
        <w:br/>
        <w:t>vn -0.4338 0.1083 0.8945</w:t>
        <w:br/>
        <w:t>vn 0.0930 0.7312 0.6758</w:t>
        <w:br/>
        <w:t>vn 0.3952 0.9015 0.1764</w:t>
        <w:br/>
        <w:t>vn 0.0116 0.9912 0.1319</w:t>
        <w:br/>
        <w:t>vn 0.6287 0.6690 0.3964</w:t>
        <w:br/>
        <w:t>vn 0.6031 0.4032 0.6883</w:t>
        <w:br/>
        <w:t>vn 0.3313 0.2283 0.9155</w:t>
        <w:br/>
        <w:t>vn -0.0594 0.2254 0.9725</w:t>
        <w:br/>
        <w:t>vn -0.4507 0.4024 0.7968</w:t>
        <w:br/>
        <w:t>vn -0.4802 0.7370 0.4757</w:t>
        <w:br/>
        <w:t>vn -0.2581 0.9156 0.3083</w:t>
        <w:br/>
        <w:t>vn 0.1434 0.9796 -0.1409</w:t>
        <w:br/>
        <w:t>vn 0.6154 0.7882 0.0017</w:t>
        <w:br/>
        <w:t>vn 0.8263 0.4456 0.3445</w:t>
        <w:br/>
        <w:t>vn 0.6780 0.1129 0.7264</w:t>
        <w:br/>
        <w:t>vn 0.2409 -0.0549 0.9690</w:t>
        <w:br/>
        <w:t>vn -0.2806 0.0201 0.9596</w:t>
        <w:br/>
        <w:t>vn -0.5991 0.2466 0.7617</w:t>
        <w:br/>
        <w:t>vn -0.7087 0.5398 0.4543</w:t>
        <w:br/>
        <w:t>vn -0.4404 0.8972 0.0333</w:t>
        <w:br/>
        <w:t>vn 0.0752 0.2674 -0.9607</w:t>
        <w:br/>
        <w:t>vn 0.0752 0.1758 -0.9816</w:t>
        <w:br/>
        <w:t>vn 0.0745 0.2733 -0.9591</w:t>
        <w:br/>
        <w:t>vn 0.0757 0.2884 -0.9545</w:t>
        <w:br/>
        <w:t>vn 0.0738 0.0927 -0.9930</w:t>
        <w:br/>
        <w:t>vn 0.0717 0.0103 -0.9974</w:t>
        <w:br/>
        <w:t>vn 0.0691 0.0106 -0.9976</w:t>
        <w:br/>
        <w:t>vn -0.0754 -0.2674 0.9606</w:t>
        <w:br/>
        <w:t>vn -0.0758 -0.2885 0.9545</w:t>
        <w:br/>
        <w:t>vn -0.0747 -0.2733 0.9590</w:t>
        <w:br/>
        <w:t>vn -0.0756 -0.1744 0.9818</w:t>
        <w:br/>
        <w:t>vn -0.0734 -0.0899 0.9932</w:t>
        <w:br/>
        <w:t>vn -0.0710 -0.0061 0.9975</w:t>
        <w:br/>
        <w:t>vn -0.0669 -0.0065 0.9977</w:t>
        <w:br/>
        <w:t>vn -0.9973 -0.0485 -0.0546</w:t>
        <w:br/>
        <w:t>vn -0.9991 0.0280 -0.0315</w:t>
        <w:br/>
        <w:t>vn -0.9992 0.0279 -0.0302</w:t>
        <w:br/>
        <w:t>vn -0.9900 -0.1257 -0.0633</w:t>
        <w:br/>
        <w:t>vn 0.4574 -0.8553 -0.2433</w:t>
        <w:br/>
        <w:t>vn 0.4574 -0.8558 -0.2415</w:t>
        <w:br/>
        <w:t>vn 0.4574 -0.8553 -0.2434</w:t>
        <w:br/>
        <w:t>vn 0.4572 -0.8548 -0.2454</w:t>
        <w:br/>
        <w:t>vn 0.7311 0.6447 0.2233</w:t>
        <w:br/>
        <w:t>vn 0.7328 0.6469 0.2111</w:t>
        <w:br/>
        <w:t>vn 0.8245 0.5299 0.1985</w:t>
        <w:br/>
        <w:t>vn 0.8218 0.5280 0.2139</w:t>
        <w:br/>
        <w:t>vn -0.9483 -0.3018 -0.0982</w:t>
        <w:br/>
        <w:t>vn -0.9493 -0.3025 -0.0859</w:t>
        <w:br/>
        <w:t>vn 0.3727 0.8806 0.2926</w:t>
        <w:br/>
        <w:t>vn 0.0610 0.9468 0.3161</w:t>
        <w:br/>
        <w:t>vn -0.2321 0.9259 0.2981</w:t>
        <w:br/>
        <w:t>vn -0.2270 0.9243 0.3068</w:t>
        <w:br/>
        <w:t>vn 0.3727 0.8806 0.2925</w:t>
        <w:br/>
        <w:t>vn -0.9097 -0.3989 -0.1155</w:t>
        <w:br/>
        <w:t>vn -0.9097 -0.3983 -0.1172</w:t>
        <w:br/>
        <w:t>vn -0.0745 0.2733 -0.9590</w:t>
        <w:br/>
        <w:t>vn -0.0752 0.1758 -0.9816</w:t>
        <w:br/>
        <w:t>vn -0.0752 0.2674 -0.9607</w:t>
        <w:br/>
        <w:t>vn -0.0757 0.2885 -0.9545</w:t>
        <w:br/>
        <w:t>vn -0.0738 0.0927 -0.9930</w:t>
        <w:br/>
        <w:t>vn -0.0713 0.0104 -0.9974</w:t>
        <w:br/>
        <w:t>vn -0.0691 0.0106 -0.9976</w:t>
        <w:br/>
        <w:t>vn 0.0754 -0.2674 0.9606</w:t>
        <w:br/>
        <w:t>vn 0.0756 -0.1744 0.9818</w:t>
        <w:br/>
        <w:t>vn 0.0747 -0.2733 0.9590</w:t>
        <w:br/>
        <w:t>vn 0.0758 -0.2885 0.9545</w:t>
        <w:br/>
        <w:t>vn 0.0734 -0.0899 0.9932</w:t>
        <w:br/>
        <w:t>vn 0.0710 -0.0061 0.9975</w:t>
        <w:br/>
        <w:t>vn 0.0669 -0.0065 0.9977</w:t>
        <w:br/>
        <w:t>vn 0.9992 0.0279 -0.0302</w:t>
        <w:br/>
        <w:t>vn 0.9991 0.0280 -0.0315</w:t>
        <w:br/>
        <w:t>vn 0.9973 -0.0485 -0.0546</w:t>
        <w:br/>
        <w:t>vn 0.9900 -0.1257 -0.0633</w:t>
        <w:br/>
        <w:t>vn -0.4574 -0.8553 -0.2433</w:t>
        <w:br/>
        <w:t>vn -0.4573 -0.8548 -0.2453</w:t>
        <w:br/>
        <w:t>vn -0.4574 -0.8553 -0.2435</w:t>
        <w:br/>
        <w:t>vn -0.4575 -0.8558 -0.2415</w:t>
        <w:br/>
        <w:t>vn -0.8245 0.5299 0.1986</w:t>
        <w:br/>
        <w:t>vn -0.7328 0.6469 0.2111</w:t>
        <w:br/>
        <w:t>vn -0.7311 0.6446 0.2233</w:t>
        <w:br/>
        <w:t>vn -0.8218 0.5280 0.2139</w:t>
        <w:br/>
        <w:t>vn 0.9483 -0.3019 -0.0982</w:t>
        <w:br/>
        <w:t>vn 0.9493 -0.3026 -0.0859</w:t>
        <w:br/>
        <w:t>vn -0.3726 0.8806 0.2927</w:t>
        <w:br/>
        <w:t>vn -0.0610 0.9467 0.3163</w:t>
        <w:br/>
        <w:t>vn 0.2269 0.9244 0.3068</w:t>
        <w:br/>
        <w:t>vn 0.2320 0.9260 0.2980</w:t>
        <w:br/>
        <w:t>vn -0.0611 0.9467 0.3162</w:t>
        <w:br/>
        <w:t>vn -0.3727 0.8806 0.2926</w:t>
        <w:br/>
        <w:t>vn 0.9097 -0.3989 -0.1154</w:t>
        <w:br/>
        <w:t>vn 0.9097 -0.3984 -0.1172</w:t>
        <w:br/>
        <w:t>vn 0.3553 -0.4285 0.8307</w:t>
        <w:br/>
        <w:t>vn 0.3508 -0.2240 0.9093</w:t>
        <w:br/>
        <w:t>vn 0.0110 -0.3399 0.9404</w:t>
        <w:br/>
        <w:t>vn -0.0137 -0.3798 0.9250</w:t>
        <w:br/>
        <w:t>vn -0.1788 -0.3548 0.9177</w:t>
        <w:br/>
        <w:t>vn -0.1383 -0.3258 0.9353</w:t>
        <w:br/>
        <w:t>vn -0.1271 -0.0917 0.9876</w:t>
        <w:br/>
        <w:t>vn -0.3085 -0.3707 0.8760</w:t>
        <w:br/>
        <w:t>vn 0.2013 -0.4809 0.8533</w:t>
        <w:br/>
        <w:t>vn -0.0074 -0.4133 0.9106</w:t>
        <w:br/>
        <w:t>vn 0.5681 0.2446 -0.7858</w:t>
        <w:br/>
        <w:t>vn -0.0262 0.3610 -0.9322</w:t>
        <w:br/>
        <w:t>vn 0.0148 0.4046 -0.9144</w:t>
        <w:br/>
        <w:t>vn 0.5481 0.3251 -0.7707</w:t>
        <w:br/>
        <w:t>vn -0.4313 0.3396 -0.8359</w:t>
        <w:br/>
        <w:t>vn -0.1692 0.3918 -0.9044</w:t>
        <w:br/>
        <w:t>vn -0.1744 0.3725 -0.9115</w:t>
        <w:br/>
        <w:t>vn -0.7002 0.2075 -0.6831</w:t>
        <w:br/>
        <w:t>vn 0.5292 0.1268 -0.8390</w:t>
        <w:br/>
        <w:t>vn -0.0200 0.3272 -0.9448</w:t>
        <w:br/>
        <w:t>vn 0.8736 -0.0157 -0.4865</w:t>
        <w:br/>
        <w:t>vn 0.8230 -0.0389 -0.5667</w:t>
        <w:br/>
        <w:t>vn 0.9027 0.1401 -0.4068</w:t>
        <w:br/>
        <w:t>vn 0.5900 -0.4993 0.6345</w:t>
        <w:br/>
        <w:t>vn 0.6869 -0.3548 0.6343</w:t>
        <w:br/>
        <w:t>vn 0.6886 -0.2990 0.6606</w:t>
        <w:br/>
        <w:t>vn -0.0260 0.3804 -0.9244</w:t>
        <w:br/>
        <w:t>vn -0.5518 0.4052 -0.7289</w:t>
        <w:br/>
        <w:t>vn -0.2124 0.4102 -0.8869</w:t>
        <w:br/>
        <w:t>vn 0.0167 0.3688 -0.9294</w:t>
        <w:br/>
        <w:t>vn 0.0108 0.6294 -0.7770</w:t>
        <w:br/>
        <w:t>vn 0.0615 0.3573 -0.9320</w:t>
        <w:br/>
        <w:t>vn 0.0889 0.3768 -0.9220</w:t>
        <w:br/>
        <w:t>vn 0.1585 0.4162 -0.8953</w:t>
        <w:br/>
        <w:t>vn -0.0328 -0.3698 0.9285</w:t>
        <w:br/>
        <w:t>vn 0.0475 -0.3792 0.9241</w:t>
        <w:br/>
        <w:t>vn -0.3967 -0.2962 0.8688</w:t>
        <w:br/>
        <w:t>vn -0.5277 -0.2502 0.8118</w:t>
        <w:br/>
        <w:t>vn 0.3178 -0.3594 0.8774</w:t>
        <w:br/>
        <w:t>vn 0.5083 -0.2901 0.8108</w:t>
        <w:br/>
        <w:t>vn 0.1725 -0.3810 0.9083</w:t>
        <w:br/>
        <w:t>vn 0.1522 -0.3848 0.9104</w:t>
        <w:br/>
        <w:t>vn -0.9927 -0.0760 -0.0939</w:t>
        <w:br/>
        <w:t>vn -0.9871 0.0459 -0.1532</w:t>
        <w:br/>
        <w:t>vn -0.9550 0.0811 0.2854</w:t>
        <w:br/>
        <w:t>vn -0.9550 0.0812 0.2854</w:t>
        <w:br/>
        <w:t>vn -0.4698 0.4278 -0.7722</w:t>
        <w:br/>
        <w:t>vn 0.5277 -0.0184 0.8492</w:t>
        <w:br/>
        <w:t>vn 0.7174 -0.1722 0.6751</w:t>
        <w:br/>
        <w:t>vn -0.6249 0.6256 0.4671</w:t>
        <w:br/>
        <w:t>vn -0.4717 0.8215 0.3204</w:t>
        <w:br/>
        <w:t>vn -0.4399 0.8078 0.3924</w:t>
        <w:br/>
        <w:t>vn -0.7004 0.4910 0.5180</w:t>
        <w:br/>
        <w:t>vn 0.0109 0.6296 -0.7768</w:t>
        <w:br/>
        <w:t>vn -0.1787 0.9408 -0.2881</w:t>
        <w:br/>
        <w:t>vn -0.4112 0.8966 0.1643</w:t>
        <w:br/>
        <w:t>vn -0.4114 0.8966 0.1640</w:t>
        <w:br/>
        <w:t>vn -0.4572 0.8406 0.2903</w:t>
        <w:br/>
        <w:t>vn -0.6479 0.6417 0.4105</w:t>
        <w:br/>
        <w:t>vn -0.1005 -0.7973 -0.5951</w:t>
        <w:br/>
        <w:t>vn -0.4680 -0.8183 -0.3336</w:t>
        <w:br/>
        <w:t>vn -0.4024 -0.7984 -0.4479</w:t>
        <w:br/>
        <w:t>vn -0.1402 -0.7316 -0.6672</w:t>
        <w:br/>
        <w:t>vn -0.2291 -0.8794 -0.4173</w:t>
        <w:br/>
        <w:t>vn -0.1758 -0.8300 -0.5294</w:t>
        <w:br/>
        <w:t>vn -0.4202 -0.8412 -0.3402</w:t>
        <w:br/>
        <w:t>vn -0.4329 -0.8348 -0.3402</w:t>
        <w:br/>
        <w:t>vn -0.1241 0.9119 0.3911</w:t>
        <w:br/>
        <w:t>vn -0.0097 0.8817 0.4717</w:t>
        <w:br/>
        <w:t>vn -0.4463 0.8531 0.2701</w:t>
        <w:br/>
        <w:t>vn -0.5534 0.7643 0.3310</w:t>
        <w:br/>
        <w:t>vn -0.6855 0.5751 0.4465</w:t>
        <w:br/>
        <w:t>vn -0.6346 0.6823 0.3630</w:t>
        <w:br/>
        <w:t>vn -0.6241 0.6876 0.3711</w:t>
        <w:br/>
        <w:t>vn -0.4586 0.5474 0.7000</w:t>
        <w:br/>
        <w:t>vn 0.0414 -0.8834 -0.4668</w:t>
        <w:br/>
        <w:t>vn 0.0609 -0.8462 -0.5294</w:t>
        <w:br/>
        <w:t>vn -0.2139 -0.9023 -0.3744</w:t>
        <w:br/>
        <w:t>vn -0.2181 -0.8980 -0.3822</w:t>
        <w:br/>
        <w:t>vn -0.4525 -0.8178 -0.3555</w:t>
        <w:br/>
        <w:t>vn -0.3488 -0.8695 -0.3498</w:t>
        <w:br/>
        <w:t>vn -0.3996 -0.8446 -0.3563</w:t>
        <w:br/>
        <w:t>vn -0.5407 -0.5662 -0.6221</w:t>
        <w:br/>
        <w:t>vn -0.5408 -0.5663 -0.6220</w:t>
        <w:br/>
        <w:t>vn -0.5407 -0.5664 -0.6220</w:t>
        <w:br/>
        <w:t>vn -0.2234 -0.6407 -0.7346</w:t>
        <w:br/>
        <w:t>vn -0.0991 -0.7259 -0.6806</w:t>
        <w:br/>
        <w:t>vn 0.0475 0.6280 0.7768</w:t>
        <w:br/>
        <w:t>vn -0.1142 0.5269 0.8423</w:t>
        <w:br/>
        <w:t>vn -0.9550 0.0812 0.2853</w:t>
        <w:br/>
        <w:t>vn 0.3507 -0.2240 0.9093</w:t>
        <w:br/>
        <w:t>vn -0.1007 -0.7973 -0.5951</w:t>
        <w:br/>
        <w:t>vn -0.1404 -0.7316 -0.6671</w:t>
        <w:br/>
        <w:t>vn -0.8655 0.1048 -0.4899</w:t>
        <w:br/>
        <w:t>vn -0.8951 0.0091 -0.4458</w:t>
        <w:br/>
        <w:t>vn -0.1270 -0.0916 0.9877</w:t>
        <w:br/>
        <w:t>vn 0.5278 -0.0184 0.8492</w:t>
        <w:br/>
        <w:t>vn -0.3555 -0.4279 0.8310</w:t>
        <w:br/>
        <w:t>vn 0.0137 -0.3798 0.9250</w:t>
        <w:br/>
        <w:t>vn -0.0110 -0.3400 0.9404</w:t>
        <w:br/>
        <w:t>vn -0.3507 -0.2240 0.9093</w:t>
        <w:br/>
        <w:t>vn 0.1788 -0.3548 0.9177</w:t>
        <w:br/>
        <w:t>vn 0.3085 -0.3707 0.8760</w:t>
        <w:br/>
        <w:t>vn 0.1271 -0.0917 0.9876</w:t>
        <w:br/>
        <w:t>vn 0.1383 -0.3258 0.9353</w:t>
        <w:br/>
        <w:t>vn -0.2013 -0.4809 0.8533</w:t>
        <w:br/>
        <w:t>vn 0.0074 -0.4133 0.9106</w:t>
        <w:br/>
        <w:t>vn -0.5681 0.2446 -0.7858</w:t>
        <w:br/>
        <w:t>vn -0.5481 0.3251 -0.7707</w:t>
        <w:br/>
        <w:t>vn -0.0148 0.4046 -0.9144</w:t>
        <w:br/>
        <w:t>vn 0.0262 0.3610 -0.9322</w:t>
        <w:br/>
        <w:t>vn 0.4313 0.3396 -0.8359</w:t>
        <w:br/>
        <w:t>vn 0.7002 0.2075 -0.6831</w:t>
        <w:br/>
        <w:t>vn 0.1744 0.3725 -0.9115</w:t>
        <w:br/>
        <w:t>vn 0.1693 0.3918 -0.9044</w:t>
        <w:br/>
        <w:t>vn 0.0200 0.3272 -0.9448</w:t>
        <w:br/>
        <w:t>vn -0.5291 0.1268 -0.8390</w:t>
        <w:br/>
        <w:t>vn -0.8736 -0.0157 -0.4865</w:t>
        <w:br/>
        <w:t>vn -0.8230 -0.0389 -0.5667</w:t>
        <w:br/>
        <w:t>vn -0.9027 0.1401 -0.4068</w:t>
        <w:br/>
        <w:t>vn -0.5900 -0.4993 0.6345</w:t>
        <w:br/>
        <w:t>vn -0.6869 -0.3547 0.6343</w:t>
        <w:br/>
        <w:t>vn -0.6886 -0.2990 0.6606</w:t>
        <w:br/>
        <w:t>vn 0.0260 0.3804 -0.9244</w:t>
        <w:br/>
        <w:t>vn -0.0167 0.3687 -0.9294</w:t>
        <w:br/>
        <w:t>vn 0.2124 0.4102 -0.8869</w:t>
        <w:br/>
        <w:t>vn 0.2761 0.4184 -0.8653</w:t>
        <w:br/>
        <w:t>vn -0.0108 0.6294 -0.7770</w:t>
        <w:br/>
        <w:t>vn -0.1586 0.4162 -0.8953</w:t>
        <w:br/>
        <w:t>vn -0.0889 0.3768 -0.9220</w:t>
        <w:br/>
        <w:t>vn -0.0616 0.3573 -0.9320</w:t>
        <w:br/>
        <w:t>vn 0.0328 -0.3698 0.9285</w:t>
        <w:br/>
        <w:t>vn 0.5277 -0.2502 0.8117</w:t>
        <w:br/>
        <w:t>vn 0.5804 -0.2276 0.7819</w:t>
        <w:br/>
        <w:t>vn -0.0475 -0.3792 0.9241</w:t>
        <w:br/>
        <w:t>vn -0.1725 -0.3810 0.9084</w:t>
        <w:br/>
        <w:t>vn -0.5083 -0.2901 0.8109</w:t>
        <w:br/>
        <w:t>vn -0.3178 -0.3594 0.8774</w:t>
        <w:br/>
        <w:t>vn -0.1522 -0.3848 0.9104</w:t>
        <w:br/>
        <w:t>vn 0.9550 0.0812 0.2854</w:t>
        <w:br/>
        <w:t>vn 0.9871 0.0459 -0.1532</w:t>
        <w:br/>
        <w:t>vn 0.8634 0.4607 0.2056</w:t>
        <w:br/>
        <w:t>vn 0.4698 0.4278 -0.7722</w:t>
        <w:br/>
        <w:t>vn -0.5278 -0.0184 0.8492</w:t>
        <w:br/>
        <w:t>vn -0.7174 -0.1722 0.6750</w:t>
        <w:br/>
        <w:t>vn 0.3889 0.7772 0.4946</w:t>
        <w:br/>
        <w:t>vn 0.7004 0.4909 0.5181</w:t>
        <w:br/>
        <w:t>vn 0.4399 0.8077 0.3926</w:t>
        <w:br/>
        <w:t>vn 0.4717 0.8214 0.3205</w:t>
        <w:br/>
        <w:t>vn 0.6479 0.6417 0.4104</w:t>
        <w:br/>
        <w:t>vn 0.4572 0.8408 0.2900</w:t>
        <w:br/>
        <w:t>vn 0.4114 0.8966 0.1640</w:t>
        <w:br/>
        <w:t>vn 0.4114 0.8965 0.1644</w:t>
        <w:br/>
        <w:t>vn 0.1787 0.9408 -0.2882</w:t>
        <w:br/>
        <w:t>vn -0.0108 0.6296 -0.7768</w:t>
        <w:br/>
        <w:t>vn 0.1006 -0.7973 -0.5951</w:t>
        <w:br/>
        <w:t>vn 0.1403 -0.7316 -0.6672</w:t>
        <w:br/>
        <w:t>vn 0.4025 -0.7984 -0.4478</w:t>
        <w:br/>
        <w:t>vn 0.4677 -0.8185 -0.3338</w:t>
        <w:br/>
        <w:t>vn 0.2291 -0.8794 -0.4173</w:t>
        <w:br/>
        <w:t>vn 0.4329 -0.8348 -0.3402</w:t>
        <w:br/>
        <w:t>vn 0.4201 -0.8413 -0.3402</w:t>
        <w:br/>
        <w:t>vn 0.1757 -0.8299 -0.5295</w:t>
        <w:br/>
        <w:t>vn 0.1240 0.9119 0.3913</w:t>
        <w:br/>
        <w:t>vn 0.5534 0.7643 0.3311</w:t>
        <w:br/>
        <w:t>vn 0.4463 0.8531 0.2703</w:t>
        <w:br/>
        <w:t>vn 0.0096 0.8817 0.4717</w:t>
        <w:br/>
        <w:t>vn 0.6855 0.5750 0.4466</w:t>
        <w:br/>
        <w:t>vn 0.4585 0.5473 0.7002</w:t>
        <w:br/>
        <w:t>vn 0.6240 0.6876 0.3712</w:t>
        <w:br/>
        <w:t>vn 0.6346 0.6823 0.3631</w:t>
        <w:br/>
        <w:t>vn -0.0415 -0.8835 -0.4666</w:t>
        <w:br/>
        <w:t>vn 0.2181 -0.8979 -0.3823</w:t>
        <w:br/>
        <w:t>vn 0.2139 -0.9022 -0.3745</w:t>
        <w:br/>
        <w:t>vn -0.0609 -0.8462 -0.5294</w:t>
        <w:br/>
        <w:t>vn 0.6275 -0.6424 -0.4400</w:t>
        <w:br/>
        <w:t>vn 0.5407 -0.5664 -0.6220</w:t>
        <w:br/>
        <w:t>vn 0.3996 -0.8446 -0.3563</w:t>
        <w:br/>
        <w:t>vn 0.3488 -0.8694 -0.3499</w:t>
        <w:br/>
        <w:t>vn 0.0990 -0.7259 -0.6807</w:t>
        <w:br/>
        <w:t>vn 0.2233 -0.6406 -0.7346</w:t>
        <w:br/>
        <w:t>vn 0.9871 0.0459 -0.1533</w:t>
        <w:br/>
        <w:t>vn -0.0475 0.6279 0.7768</w:t>
        <w:br/>
        <w:t>vn 0.1142 0.5269 0.8422</w:t>
        <w:br/>
        <w:t>vn 0.7003 0.4910 0.5182</w:t>
        <w:br/>
        <w:t>vn 0.1004 -0.7973 -0.5951</w:t>
        <w:br/>
        <w:t>vn 0.1401 -0.7316 -0.6672</w:t>
        <w:br/>
        <w:t>vn 0.8655 0.1048 -0.4898</w:t>
        <w:br/>
        <w:t>vn 0.8951 0.0091 -0.4458</w:t>
        <w:br/>
        <w:t>vn -0.5276 -0.0184 0.8493</w:t>
        <w:br/>
        <w:t>vn 0.1273 -0.0917 0.9876</w:t>
        <w:br/>
        <w:t>vn 0.4587 0.5472 0.7001</w:t>
        <w:br/>
        <w:t>vn 0.6479 0.6417 0.4105</w:t>
        <w:br/>
        <w:t>vn 0.9992 -0.0128 0.0390</w:t>
        <w:br/>
        <w:t>vn 0.9981 -0.0616 -0.0088</w:t>
        <w:br/>
        <w:t>vn 0.9995 -0.0100 -0.0304</w:t>
        <w:br/>
        <w:t>vn 0.9961 -0.0358 -0.0805</w:t>
        <w:br/>
        <w:t>vn 0.9995 -0.0100 -0.0303</w:t>
        <w:br/>
        <w:t>vn 0.9938 -0.0731 -0.0833</w:t>
        <w:br/>
        <w:t>vn 0.9935 -0.1011 -0.0520</w:t>
        <w:br/>
        <w:t>vn 0.9938 -0.1114 -0.0012</w:t>
        <w:br/>
        <w:t>vn 0.9936 -0.0962 0.0586</w:t>
        <w:br/>
        <w:t>vn 0.9955 -0.0512 0.0800</w:t>
        <w:br/>
        <w:t>vn 0.9992 -0.0128 0.0391</w:t>
        <w:br/>
        <w:t>vn 0.2646 0.4831 -0.8346</w:t>
        <w:br/>
        <w:t>vn 0.2583 0.2526 -0.9325</w:t>
        <w:br/>
        <w:t>vn -0.0000 0.2685 -0.9633</w:t>
        <w:br/>
        <w:t>vn -0.0000 0.5069 -0.8620</w:t>
        <w:br/>
        <w:t>vn 0.2651 -0.1342 -0.9548</w:t>
        <w:br/>
        <w:t>vn -0.0000 -0.2892 -0.9573</w:t>
        <w:br/>
        <w:t>vn 0.3397 -0.5561 -0.7585</w:t>
        <w:br/>
        <w:t>vn 0.0000 -0.7199 -0.6941</w:t>
        <w:br/>
        <w:t>vn 0.4176 -0.9070 -0.0545</w:t>
        <w:br/>
        <w:t>vn 0.0000 -0.9979 -0.0650</w:t>
        <w:br/>
        <w:t>vn 0.3342 0.9404 0.0632</w:t>
        <w:br/>
        <w:t>vn -0.0000 0.9977 0.0671</w:t>
        <w:br/>
        <w:t>vn -0.0000 0.9146 0.4043</w:t>
        <w:br/>
        <w:t>vn 0.2883 0.6648 0.6892</w:t>
        <w:br/>
        <w:t>vn -0.0000 -0.7402 0.6724</w:t>
        <w:br/>
        <w:t>vn 0.2667 -0.4940 0.8275</w:t>
        <w:br/>
        <w:t>vn -0.0000 0.0821 0.9966</w:t>
        <w:br/>
        <w:t>vn 0.2160 0.0824 0.9729</w:t>
        <w:br/>
        <w:t>vn 0.2882 0.6647 0.6893</w:t>
        <w:br/>
        <w:t>vn -0.0000 0.9147 0.4042</w:t>
        <w:br/>
        <w:t>vn -0.9981 -0.0616 -0.0088</w:t>
        <w:br/>
        <w:t>vn -0.9992 -0.0128 0.0390</w:t>
        <w:br/>
        <w:t>vn -0.9995 -0.0100 -0.0304</w:t>
        <w:br/>
        <w:t>vn -0.9961 -0.0357 -0.0805</w:t>
        <w:br/>
        <w:t>vn -0.9938 -0.0731 -0.0832</w:t>
        <w:br/>
        <w:t>vn -0.9938 -0.0732 -0.0832</w:t>
        <w:br/>
        <w:t>vn -0.9935 -0.1011 -0.0520</w:t>
        <w:br/>
        <w:t>vn -0.9938 -0.1114 -0.0014</w:t>
        <w:br/>
        <w:t>vn -0.9936 -0.0962 0.0586</w:t>
        <w:br/>
        <w:t>vn -0.9955 -0.0512 0.0800</w:t>
        <w:br/>
        <w:t>vn -0.2644 0.4833 -0.8346</w:t>
        <w:br/>
        <w:t>vn -0.2584 0.2525 -0.9325</w:t>
        <w:br/>
        <w:t>vn -0.2651 -0.1342 -0.9548</w:t>
        <w:br/>
        <w:t>vn -0.3396 -0.5562 -0.7585</w:t>
        <w:br/>
        <w:t>vn -0.4176 -0.9070 -0.0546</w:t>
        <w:br/>
        <w:t>vn -0.3342 0.9404 0.0632</w:t>
        <w:br/>
        <w:t>vn -0.2883 0.6648 0.6891</w:t>
        <w:br/>
        <w:t>vn -0.2668 -0.4941 0.8275</w:t>
        <w:br/>
        <w:t>vn -0.2159 0.0824 0.9729</w:t>
        <w:br/>
        <w:t>vn -0.2882 0.6647 0.6893</w:t>
        <w:br/>
        <w:t>vn 0.7429 0.6352 0.2110</w:t>
        <w:br/>
        <w:t>vn 0.9712 -0.1191 0.2062</w:t>
        <w:br/>
        <w:t>vn 0.9644 0.0009 -0.2643</w:t>
        <w:br/>
        <w:t>vn 0.7711 0.6032 -0.2037</w:t>
        <w:br/>
        <w:t>vn 0.3382 0.3492 0.8739</w:t>
        <w:br/>
        <w:t>vn 0.3183 -0.3125 0.8950</w:t>
        <w:br/>
        <w:t>vn 0.6273 -0.3112 0.7139</w:t>
        <w:br/>
        <w:t>vn 0.5804 0.3995 0.7096</w:t>
        <w:br/>
        <w:t>vn 0.7182 0.4912 0.4929</w:t>
        <w:br/>
        <w:t>vn 0.8345 -0.2051 0.5114</w:t>
        <w:br/>
        <w:t>vn -0.0006 0.2171 0.9762</w:t>
        <w:br/>
        <w:t>vn -0.0022 -0.2985 0.9544</w:t>
        <w:br/>
        <w:t>vn 0.7089 -0.0514 -0.7035</w:t>
        <w:br/>
        <w:t>vn 0.6190 0.4720 -0.6277</w:t>
        <w:br/>
        <w:t>vn 0.3439 -0.1041 -0.9332</w:t>
        <w:br/>
        <w:t>vn 0.3152 0.4649 -0.8274</w:t>
        <w:br/>
        <w:t>vn 0.0000 -0.0156 -0.9999</w:t>
        <w:br/>
        <w:t>vn -0.0000 0.4655 -0.8850</w:t>
        <w:br/>
        <w:t>vn 0.8304 0.5522 -0.0738</w:t>
        <w:br/>
        <w:t>vn 0.8799 0.4066 0.2460</w:t>
        <w:br/>
        <w:t>vn 0.7497 0.4390 0.4952</w:t>
        <w:br/>
        <w:t>vn 0.5782 0.3759 0.7242</w:t>
        <w:br/>
        <w:t>vn -0.0000 0.4331 0.9013</w:t>
        <w:br/>
        <w:t>vn 0.0000 0.2785 -0.9604</w:t>
        <w:br/>
        <w:t>vn 0.3616 0.3925 -0.8457</w:t>
        <w:br/>
        <w:t>vn 0.9714 0.0792 0.2237</w:t>
        <w:br/>
        <w:t>vn 0.7382 0.0437 -0.6731</w:t>
        <w:br/>
        <w:t>vn 0.3739 -0.0232 -0.9272</w:t>
        <w:br/>
        <w:t>vn -0.0000 -0.0933 -0.9956</w:t>
        <w:br/>
        <w:t>vn 0.3889 -0.3398 0.8563</w:t>
        <w:br/>
        <w:t>vn 0.6833 -0.2054 0.7007</w:t>
        <w:br/>
        <w:t>vn 0.8752 -0.1303 0.4659</w:t>
        <w:br/>
        <w:t>vn -0.8067 0.5540 0.2057</w:t>
        <w:br/>
        <w:t>vn -0.7984 0.5605 -0.2203</w:t>
        <w:br/>
        <w:t>vn -0.9600 0.0960 -0.2629</w:t>
        <w:br/>
        <w:t>vn -0.9743 -0.0854 0.2085</w:t>
        <w:br/>
        <w:t>vn -0.3422 0.3648 0.8659</w:t>
        <w:br/>
        <w:t>vn -0.5901 0.4042 0.6989</w:t>
        <w:br/>
        <w:t>vn -0.6373 -0.2562 0.7268</w:t>
        <w:br/>
        <w:t>vn -0.3252 -0.2927 0.8992</w:t>
        <w:br/>
        <w:t>vn -0.7510 0.4391 0.4932</w:t>
        <w:br/>
        <w:t>vn -0.8363 -0.2193 0.5024</w:t>
        <w:br/>
        <w:t>vn -0.0005 0.2170 0.9762</w:t>
        <w:br/>
        <w:t>vn -0.7076 -0.0475 -0.7050</w:t>
        <w:br/>
        <w:t>vn -0.6139 0.4929 -0.6166</w:t>
        <w:br/>
        <w:t>vn -0.3460 -0.1009 -0.9328</w:t>
        <w:br/>
        <w:t>vn -0.3197 0.4683 -0.8237</w:t>
        <w:br/>
        <w:t>vn -0.8690 0.4838 -0.1036</w:t>
        <w:br/>
        <w:t>vn -0.8988 0.3648 0.2431</w:t>
        <w:br/>
        <w:t>vn -0.6042 0.3401 0.7206</w:t>
        <w:br/>
        <w:t>vn -0.0000 0.4330 0.9014</w:t>
        <w:br/>
        <w:t>vn -0.3664 0.3892 -0.8452</w:t>
        <w:br/>
        <w:t>vn -0.6589 0.5497 -0.5135</w:t>
        <w:br/>
        <w:t>vn -0.9474 0.2204 -0.2321</w:t>
        <w:br/>
        <w:t>vn -0.7323 0.0972 -0.6741</w:t>
        <w:br/>
        <w:t>vn -0.3739 -0.0233 -0.9272</w:t>
        <w:br/>
        <w:t>vn 0.0824 0.9847 -0.1538</w:t>
        <w:br/>
        <w:t>vn 0.9639 0.1048 -0.2449</w:t>
        <w:br/>
        <w:t>vn 0.9519 0.0994 -0.2900</w:t>
        <w:br/>
        <w:t>vn 0.9410 0.1033 -0.3221</w:t>
        <w:br/>
        <w:t>vn 0.9441 0.1128 -0.3098</w:t>
        <w:br/>
        <w:t>vn -0.3861 0.2387 -0.8910</w:t>
        <w:br/>
        <w:t>vn -0.0870 0.7337 -0.6739</w:t>
        <w:br/>
        <w:t>vn -0.6838 0.6827 0.2577</w:t>
        <w:br/>
        <w:t>vn -0.6850 0.6841 0.2508</w:t>
        <w:br/>
        <w:t>vn -0.6826 0.6813 0.2644</w:t>
        <w:br/>
        <w:t>vn -0.7906 -0.3277 0.5172</w:t>
        <w:br/>
        <w:t>vn -0.7900 -0.3265 0.5189</w:t>
        <w:br/>
        <w:t>vn -0.7907 -0.3278 0.5171</w:t>
        <w:br/>
        <w:t>vn -0.7912 -0.3290 0.5155</w:t>
        <w:br/>
        <w:t>vn 0.6838 0.6827 0.2577</w:t>
        <w:br/>
        <w:t>vn 0.6850 0.6841 0.2507</w:t>
        <w:br/>
        <w:t>vn 0.6826 0.6813 0.2645</w:t>
        <w:br/>
        <w:t>vn 0.7906 -0.3277 0.5173</w:t>
        <w:br/>
        <w:t>vn 0.7912 -0.3290 0.5156</w:t>
        <w:br/>
        <w:t>vn 0.7906 -0.3277 0.5172</w:t>
        <w:br/>
        <w:t>vn 0.7900 -0.3265 0.5189</w:t>
        <w:br/>
        <w:t>vn -0.8435 -0.1585 0.5131</w:t>
        <w:br/>
        <w:t>vn -0.8259 -0.1519 0.5430</w:t>
        <w:br/>
        <w:t>vn -0.8435 -0.1585 0.5132</w:t>
        <w:br/>
        <w:t>vn -0.8602 -0.1649 0.4826</w:t>
        <w:br/>
        <w:t>vn -0.0015 -0.7513 0.6599</w:t>
        <w:br/>
        <w:t>vn 0.0021 -0.7668 0.6418</w:t>
        <w:br/>
        <w:t>vn -0.0051 -0.7352 0.6778</w:t>
        <w:br/>
        <w:t>vn -0.1711 0.9699 0.1734</w:t>
        <w:br/>
        <w:t>vn -0.1713 0.9700 0.1727</w:t>
        <w:br/>
        <w:t>vn -0.1712 0.9700 0.1728</w:t>
        <w:br/>
        <w:t>vn -0.1711 0.9699 0.1735</w:t>
        <w:br/>
        <w:t>vn 0.7843 0.5510 0.2850</w:t>
        <w:br/>
        <w:t>vn 0.7841 0.5511 0.2855</w:t>
        <w:br/>
        <w:t>vn 0.7845 0.5510 0.2847</w:t>
        <w:br/>
        <w:t>vn 0.7845 0.5510 0.2846</w:t>
        <w:br/>
        <w:t>vn -0.1712 -0.7549 0.6331</w:t>
        <w:br/>
        <w:t>vn -0.1714 -0.7552 0.6327</w:t>
        <w:br/>
        <w:t>vn -0.1711 -0.7546 0.6335</w:t>
        <w:br/>
        <w:t>vn -0.1710 -0.7546 0.6335</w:t>
        <w:br/>
        <w:t>vn 0.7843 -0.3358 0.5217</w:t>
        <w:br/>
        <w:t>vn 0.7845 -0.3359 0.5213</w:t>
        <w:br/>
        <w:t>vn 0.7844 -0.3359 0.5214</w:t>
        <w:br/>
        <w:t>vn 0.7840 -0.3356 0.5222</w:t>
        <w:br/>
        <w:t>vn -0.8559 0.3948 0.3341</w:t>
        <w:br/>
        <w:t>vn -0.8528 0.3967 0.3396</w:t>
        <w:br/>
        <w:t>vn -0.8589 0.3928 0.3287</w:t>
        <w:br/>
        <w:t>vn -0.0059 0.9861 0.1660</w:t>
        <w:br/>
        <w:t>vn -0.0064 0.9856 0.1687</w:t>
        <w:br/>
        <w:t>vn -0.0059 0.9861 0.1659</w:t>
        <w:br/>
        <w:t>vn -0.0054 0.9866 0.1629</w:t>
        <w:br/>
        <w:t>vn 0.6691 -0.4508 0.5908</w:t>
        <w:br/>
        <w:t>vn 0.6762 -0.4740 0.5641</w:t>
        <w:br/>
        <w:t>vn 0.6690 -0.4508 0.5910</w:t>
        <w:br/>
        <w:t>vn 0.6611 -0.4272 0.6167</w:t>
        <w:br/>
        <w:t>vn 0.7762 0.5461 0.3152</w:t>
        <w:br/>
        <w:t>vn 0.7682 0.5431 0.3389</w:t>
        <w:br/>
        <w:t>vn 0.7761 0.5461 0.3153</w:t>
        <w:br/>
        <w:t>vn 0.7836 0.5486 0.2916</w:t>
        <w:br/>
        <w:t>vn -0.6691 -0.4508 0.5908</w:t>
        <w:br/>
        <w:t>vn -0.6611 -0.4272 0.6168</w:t>
        <w:br/>
        <w:t>vn -0.6689 -0.4508 0.5911</w:t>
        <w:br/>
        <w:t>vn -0.6760 -0.4738 0.5644</w:t>
        <w:br/>
        <w:t>vn -0.7762 0.5461 0.3152</w:t>
        <w:br/>
        <w:t>vn -0.7683 0.5432 0.3387</w:t>
        <w:br/>
        <w:t>vn -0.7762 0.5461 0.3153</w:t>
        <w:br/>
        <w:t>vn -0.7835 0.5486 0.2917</w:t>
        <w:br/>
        <w:t>vn 0.8559 0.3948 0.3341</w:t>
        <w:br/>
        <w:t>vn 0.8589 0.3928 0.3287</w:t>
        <w:br/>
        <w:t>vn 0.8528 0.3967 0.3396</w:t>
        <w:br/>
        <w:t>vn 0.0059 0.9861 0.1659</w:t>
        <w:br/>
        <w:t>vn 0.0063 0.9857 0.1681</w:t>
        <w:br/>
        <w:t>vn 0.0059 0.9861 0.1658</w:t>
        <w:br/>
        <w:t>vn 0.0055 0.9866 0.1632</w:t>
        <w:br/>
        <w:t>vn 0.1712 -0.7548 0.6333</w:t>
        <w:br/>
        <w:t>vn 0.1711 -0.7547 0.6333</w:t>
        <w:br/>
        <w:t>vn 0.1713 -0.7551 0.6328</w:t>
        <w:br/>
        <w:t>vn -0.7842 -0.3358 0.5218</w:t>
        <w:br/>
        <w:t>vn -0.7839 -0.3355 0.5224</w:t>
        <w:br/>
        <w:t>vn -0.7841 -0.3357 0.5219</w:t>
        <w:br/>
        <w:t>vn -0.7846 -0.3360 0.5211</w:t>
        <w:br/>
        <w:t>vn 0.1712 0.9699 0.1729</w:t>
        <w:br/>
        <w:t>vn 0.1712 0.9699 0.1730</w:t>
        <w:br/>
        <w:t>vn 0.1710 0.9700 0.1730</w:t>
        <w:br/>
        <w:t>vn 0.1713 0.9700 0.1727</w:t>
        <w:br/>
        <w:t>vn -0.7842 0.5510 0.2853</w:t>
        <w:br/>
        <w:t>vn -0.7845 0.5509 0.2847</w:t>
        <w:br/>
        <w:t>vn 0.8435 -0.1585 0.5132</w:t>
        <w:br/>
        <w:t>vn 0.8259 -0.1519 0.5429</w:t>
        <w:br/>
        <w:t>vn 0.8436 -0.1585 0.5131</w:t>
        <w:br/>
        <w:t>vn 0.8602 -0.1649 0.4826</w:t>
        <w:br/>
        <w:t>vn 0.0015 -0.7515 0.6597</w:t>
        <w:br/>
        <w:t>vn -0.0021 -0.7671 0.6415</w:t>
        <w:br/>
        <w:t>vn 0.0051 -0.7354 0.6776</w:t>
        <w:br/>
        <w:t>vn 0.0001 0.2572 0.9664</w:t>
        <w:br/>
        <w:t>vn -0.0002 0.2571 0.9664</w:t>
        <w:br/>
        <w:t>vn -0.0001 0.2574 0.9663</w:t>
        <w:br/>
        <w:t>vn 0.0001 0.2574 0.9663</w:t>
        <w:br/>
        <w:t>vn -0.5085 -0.7623 0.4004</w:t>
        <w:br/>
        <w:t>vn -0.5084 -0.7623 0.4005</w:t>
        <w:br/>
        <w:t>vn -0.5084 -0.7624 0.4003</w:t>
        <w:br/>
        <w:t>vn -0.5086 -0.7625 0.4000</w:t>
        <w:br/>
        <w:t>vn 0.8563 -0.4374 0.2748</w:t>
        <w:br/>
        <w:t>vn 0.8568 -0.4372 0.2735</w:t>
        <w:br/>
        <w:t>vn 0.8563 -0.4374 0.2747</w:t>
        <w:br/>
        <w:t>vn 0.8558 -0.4376 0.2758</w:t>
        <w:br/>
        <w:t>vn 0.4731 0.8802 -0.0372</w:t>
        <w:br/>
        <w:t>vn 0.4735 0.8800 -0.0380</w:t>
        <w:br/>
        <w:t>vn 0.4731 0.8802 -0.0371</w:t>
        <w:br/>
        <w:t>vn 0.4727 0.8805 -0.0363</w:t>
        <w:br/>
        <w:t>vn 0.4729 -0.7816 0.4066</w:t>
        <w:br/>
        <w:t>vn 0.4727 -0.7819 0.4065</w:t>
        <w:br/>
        <w:t>vn 0.4730 -0.7818 0.4062</w:t>
        <w:br/>
        <w:t>vn 0.4729 -0.7816 0.4068</w:t>
        <w:br/>
        <w:t>vn 0.8563 0.5161 0.0208</w:t>
        <w:br/>
        <w:t>vn 0.8564 0.5159 0.0212</w:t>
        <w:br/>
        <w:t>vn 0.8562 0.5163 0.0205</w:t>
        <w:br/>
        <w:t>vn 0.8560 0.5166 0.0202</w:t>
        <w:br/>
        <w:t>vn -0.5081 0.8608 -0.0303</w:t>
        <w:br/>
        <w:t>vn -0.5081 0.8608 -0.0304</w:t>
        <w:br/>
        <w:t>vn -0.5080 0.8608 -0.0303</w:t>
        <w:br/>
        <w:t>vn -0.5077 0.8610 -0.0304</w:t>
        <w:br/>
        <w:t>vn 0.9814 0.0287 0.1897</w:t>
        <w:br/>
        <w:t>vn 0.9815 0.0288 0.1895</w:t>
        <w:br/>
        <w:t>vn 0.9814 0.0288 0.1896</w:t>
        <w:br/>
        <w:t>vn -0.0004 0.9943 -0.1067</w:t>
        <w:br/>
        <w:t>vn -0.0000 0.9942 -0.1071</w:t>
        <w:br/>
        <w:t>vn -0.0003 0.9943 -0.1070</w:t>
        <w:br/>
        <w:t>vn -0.0007 0.9943 -0.1062</w:t>
        <w:br/>
        <w:t>vn -0.9815 0.0288 0.1895</w:t>
        <w:br/>
        <w:t>vn -0.9814 0.0287 0.1897</w:t>
        <w:br/>
        <w:t>vn -0.9814 0.0287 0.1898</w:t>
        <w:br/>
        <w:t>vn 0.5081 0.8607 -0.0303</w:t>
        <w:br/>
        <w:t>vn 0.5082 0.8607 -0.0310</w:t>
        <w:br/>
        <w:t>vn 0.5080 0.8608 -0.0304</w:t>
        <w:br/>
        <w:t>vn 0.5082 0.8607 -0.0302</w:t>
        <w:br/>
        <w:t>vn -0.8563 0.5161 0.0209</w:t>
        <w:br/>
        <w:t>vn -0.8560 0.5166 0.0210</w:t>
        <w:br/>
        <w:t>vn -0.8562 0.5162 0.0209</w:t>
        <w:br/>
        <w:t>vn -0.8564 0.5158 0.0209</w:t>
        <w:br/>
        <w:t>vn -0.4730 -0.7816 0.4066</w:t>
        <w:br/>
        <w:t>vn -0.4732 -0.7817 0.4062</w:t>
        <w:br/>
        <w:t>vn -0.4729 -0.7818 0.4063</w:t>
        <w:br/>
        <w:t>vn -0.4732 0.8801 -0.0381</w:t>
        <w:br/>
        <w:t>vn -0.4731 0.8802 -0.0375</w:t>
        <w:br/>
        <w:t>vn -0.4730 0.8803 -0.0376</w:t>
        <w:br/>
        <w:t>vn -0.4734 0.8800 -0.0383</w:t>
        <w:br/>
        <w:t>vn -0.8561 -0.4377 0.2749</w:t>
        <w:br/>
        <w:t>vn -0.8568 -0.4372 0.2735</w:t>
        <w:br/>
        <w:t>vn -0.8563 -0.4375 0.2746</w:t>
        <w:br/>
        <w:t>vn -0.8557 -0.4377 0.2759</w:t>
        <w:br/>
        <w:t>vn 0.5086 -0.7624 0.4002</w:t>
        <w:br/>
        <w:t>vn 0.5087 -0.7623 0.4002</w:t>
        <w:br/>
        <w:t>vn 0.5085 -0.7624 0.4002</w:t>
        <w:br/>
        <w:t>vn 0.5085 -0.7626 0.3998</w:t>
        <w:br/>
        <w:t>vn -0.9814 0.0695 0.1789</w:t>
        <w:br/>
        <w:t>vn -0.9814 0.0694 0.1787</w:t>
        <w:br/>
        <w:t>vn -0.9814 0.0695 0.1788</w:t>
        <w:br/>
        <w:t>vn 0.0000 -0.9156 0.4020</w:t>
        <w:br/>
        <w:t>vn 0.0000 -0.9158 0.4015</w:t>
        <w:br/>
        <w:t>vn 0.0000 -0.9155 0.4022</w:t>
        <w:br/>
        <w:t>vn -0.0000 -0.9156 0.4021</w:t>
        <w:br/>
        <w:t>vn 0.9814 0.0695 0.1788</w:t>
        <w:br/>
        <w:t>vn 0.9814 0.0695 0.1789</w:t>
        <w:br/>
        <w:t>vn 0.9814 0.0694 0.1787</w:t>
        <w:br/>
        <w:t>vn 0.0000 0.2576 0.9663</w:t>
        <w:br/>
        <w:t>vn -0.0001 0.2575 0.9663</w:t>
        <w:br/>
        <w:t>vn 0.0002 0.2576 0.9662</w:t>
        <w:br/>
        <w:t>vn 0.0000 0.2576 0.9662</w:t>
        <w:br/>
        <w:t>vn 0.0000 0.2575 0.9663</w:t>
        <w:br/>
        <w:t>vn 0.0000 0.2574 0.9663</w:t>
        <w:br/>
        <w:t>vn 0.0001 0.2575 0.9663</w:t>
        <w:br/>
        <w:t>vn -0.0001 0.2576 0.9662</w:t>
        <w:br/>
        <w:t>vn 0.0004 0.2583 0.9661</w:t>
        <w:br/>
        <w:t>vn 0.0004 0.2580 0.9662</w:t>
        <w:br/>
        <w:t>vn 0.0002 0.2574 0.9663</w:t>
        <w:br/>
        <w:t>vn 0.0001 0.2573 0.9663</w:t>
        <w:br/>
        <w:t>vn -0.0002 0.2577 0.9662</w:t>
        <w:br/>
        <w:t>vn -0.0003 0.2573 0.9663</w:t>
        <w:br/>
        <w:t>vn -0.0006 0.2572 0.9664</w:t>
        <w:br/>
        <w:t>vn -0.0003 0.2576 0.9663</w:t>
        <w:br/>
        <w:t>vn -0.0004 0.2582 0.9661</w:t>
        <w:br/>
        <w:t>vn 0.0000 0.2577 0.9662</w:t>
        <w:br/>
        <w:t>vn 0.2872 0.1957 0.9377</w:t>
        <w:br/>
        <w:t>vn 0.2635 0.7529 0.6032</w:t>
        <w:br/>
        <w:t>vn -0.1231 0.6600 0.7412</w:t>
        <w:br/>
        <w:t>vn -0.3465 0.3307 0.8778</w:t>
        <w:br/>
        <w:t>vn -0.3025 -0.0818 0.9496</w:t>
        <w:br/>
        <w:t>vn -0.0106 -0.3851 0.9228</w:t>
        <w:br/>
        <w:t>vn 0.3931 -0.4364 0.8094</w:t>
        <w:br/>
        <w:t>vn 0.7188 -0.2107 0.6625</w:t>
        <w:br/>
        <w:t>vn 0.8135 0.1853 0.5513</w:t>
        <w:br/>
        <w:t>vn 0.6333 0.5658 0.5280</w:t>
        <w:br/>
        <w:t>vn 0.0488 0.9016 0.4298</w:t>
        <w:br/>
        <w:t>vn -0.4133 0.6673 0.6196</w:t>
        <w:br/>
        <w:t>vn -0.6036 0.1746 0.7779</w:t>
        <w:br/>
        <w:t>vn -0.4326 -0.3464 0.8324</w:t>
        <w:br/>
        <w:t>vn 0.0209 -0.6540 0.7562</w:t>
        <w:br/>
        <w:t>vn 0.5448 -0.6016 0.5842</w:t>
        <w:br/>
        <w:t>vn 0.8927 -0.2137 0.3968</w:t>
        <w:br/>
        <w:t>vn 0.9014 0.3276 0.2831</w:t>
        <w:br/>
        <w:t>vn 0.5679 0.7679 0.2963</w:t>
        <w:br/>
        <w:t>vn -0.2872 0.1957 0.9377</w:t>
        <w:br/>
        <w:t>vn 0.1231 0.6600 0.7411</w:t>
        <w:br/>
        <w:t>vn -0.2635 0.7529 0.6031</w:t>
        <w:br/>
        <w:t>vn 0.3465 0.3306 0.8778</w:t>
        <w:br/>
        <w:t>vn 0.3025 -0.0818 0.9496</w:t>
        <w:br/>
        <w:t>vn 0.0106 -0.3851 0.9228</w:t>
        <w:br/>
        <w:t>vn -0.3931 -0.4363 0.8094</w:t>
        <w:br/>
        <w:t>vn -0.7188 -0.2107 0.6625</w:t>
        <w:br/>
        <w:t>vn -0.8135 0.1853 0.5513</w:t>
        <w:br/>
        <w:t>vn -0.6333 0.5658 0.5280</w:t>
        <w:br/>
        <w:t>vn -0.0489 0.9016 0.4298</w:t>
        <w:br/>
        <w:t>vn 0.4133 0.6673 0.6196</w:t>
        <w:br/>
        <w:t>vn 0.6036 0.1747 0.7779</w:t>
        <w:br/>
        <w:t>vn 0.4326 -0.3463 0.8324</w:t>
        <w:br/>
        <w:t>vn -0.0209 -0.6540 0.7562</w:t>
        <w:br/>
        <w:t>vn -0.5448 -0.6016 0.5842</w:t>
        <w:br/>
        <w:t>vn -0.8927 -0.2137 0.3967</w:t>
        <w:br/>
        <w:t>vn -0.9014 0.3276 0.2831</w:t>
        <w:br/>
        <w:t>vn -0.5678 0.7679 0.2963</w:t>
        <w:br/>
        <w:t>vn 0.7104 0.6850 -0.1616</w:t>
        <w:br/>
        <w:t>vn 0.7367 0.6498 -0.1873</w:t>
        <w:br/>
        <w:t>vn 0.6336 0.7643 -0.1204</w:t>
        <w:br/>
        <w:t>vn 0.6025 0.7938 -0.0827</w:t>
        <w:br/>
        <w:t>vn 0.5580 0.8297 0.0118</w:t>
        <w:br/>
        <w:t>vn 0.4489 0.8911 0.0671</w:t>
        <w:br/>
        <w:t>vn -0.5976 0.6227 -0.5051</w:t>
        <w:br/>
        <w:t>vn -0.6177 0.6328 -0.4670</w:t>
        <w:br/>
        <w:t>vn -0.6083 0.6322 -0.4799</w:t>
        <w:br/>
        <w:t>vn -0.5520 0.6718 -0.4939</w:t>
        <w:br/>
        <w:t>vn -0.6354 0.6206 -0.4594</w:t>
        <w:br/>
        <w:t>vn -0.6300 0.6304 -0.4535</w:t>
        <w:br/>
        <w:t>vn 0.9003 0.1321 -0.4147</w:t>
        <w:br/>
        <w:t>vn 0.8832 0.2040 -0.4224</w:t>
        <w:br/>
        <w:t>vn 0.8827 0.1523 -0.4446</w:t>
        <w:br/>
        <w:t>vn 0.8733 0.0479 -0.4848</w:t>
        <w:br/>
        <w:t>vn 0.8707 0.0944 0.4826</w:t>
        <w:br/>
        <w:t>vn 0.8745 0.0935 0.4758</w:t>
        <w:br/>
        <w:t>vn 0.8956 0.4009 0.1926</w:t>
        <w:br/>
        <w:t>vn -0.3657 0.9246 0.1069</w:t>
        <w:br/>
        <w:t>vn -0.4129 0.8635 0.2897</w:t>
        <w:br/>
        <w:t>vn -0.1186 0.9914 -0.0551</w:t>
        <w:br/>
        <w:t>vn -0.3683 0.8704 -0.3266</w:t>
        <w:br/>
        <w:t>vn -0.4063 0.8265 0.3896</w:t>
        <w:br/>
        <w:t>vn -0.3962 0.8414 0.3676</w:t>
        <w:br/>
        <w:t>vn -0.1985 0.9314 -0.3052</w:t>
        <w:br/>
        <w:t>vn -0.3363 0.7596 -0.5567</w:t>
        <w:br/>
        <w:t>vn 0.8433 0.1918 -0.5020</w:t>
        <w:br/>
        <w:t>vn -0.2278 0.7508 -0.6200</w:t>
        <w:br/>
        <w:t>vn -0.0765 0.8004 -0.5945</w:t>
        <w:br/>
        <w:t>vn 0.2316 0.7112 -0.6638</w:t>
        <w:br/>
        <w:t>vn 0.5757 0.3126 -0.7555</w:t>
        <w:br/>
        <w:t>vn 0.3261 0.4075 -0.8530</w:t>
        <w:br/>
        <w:t>vn 0.1079 0.5340 -0.8386</w:t>
        <w:br/>
        <w:t>vn 0.6874 -0.1760 -0.7046</w:t>
        <w:br/>
        <w:t>vn 0.6728 0.4213 -0.6081</w:t>
        <w:br/>
        <w:t>vn 0.7853 0.0543 -0.6168</w:t>
        <w:br/>
        <w:t>vn 0.7784 -0.0094 -0.6277</w:t>
        <w:br/>
        <w:t>vn 0.7378 -0.1023 -0.6672</w:t>
        <w:br/>
        <w:t>vn 0.3874 0.8417 -0.3762</w:t>
        <w:br/>
        <w:t>vn 0.4164 0.8732 -0.2533</w:t>
        <w:br/>
        <w:t>vn 0.5081 0.8406 -0.1877</w:t>
        <w:br/>
        <w:t>vn 0.1103 0.8878 -0.4467</w:t>
        <w:br/>
        <w:t>vn 0.4368 0.2606 -0.8610</w:t>
        <w:br/>
        <w:t>vn -0.2337 0.6149 -0.7532</w:t>
        <w:br/>
        <w:t>vn 0.3079 0.5717 -0.7605</w:t>
        <w:br/>
        <w:t>vn 0.4489 0.6820 -0.5774</w:t>
        <w:br/>
        <w:t>vn -0.1370 0.7284 -0.6713</w:t>
        <w:br/>
        <w:t>vn 0.9450 -0.1761 0.2756</w:t>
        <w:br/>
        <w:t>vn 0.8696 -0.2176 0.4432</w:t>
        <w:br/>
        <w:t>vn 0.8508 -0.1657 0.4986</w:t>
        <w:br/>
        <w:t>vn 0.7806 0.1665 -0.6025</w:t>
        <w:br/>
        <w:t>vn 0.7604 -0.5664 0.3177</w:t>
        <w:br/>
        <w:t>vn 0.7391 -0.6180 0.2679</w:t>
        <w:br/>
        <w:t>vn 0.7662 -0.5488 0.3344</w:t>
        <w:br/>
        <w:t>vn 0.8094 0.3769 -0.4504</w:t>
        <w:br/>
        <w:t>vn 0.7682 -0.4813 0.4222</w:t>
        <w:br/>
        <w:t>vn 0.7753 -0.4947 0.3926</w:t>
        <w:br/>
        <w:t>vn 0.8240 0.4559 -0.3364</w:t>
        <w:br/>
        <w:t>vn 0.7567 -0.4569 0.4677</w:t>
        <w:br/>
        <w:t>vn 0.7999 -0.3834 0.4616</w:t>
        <w:br/>
        <w:t>vn 0.8983 0.2629 0.3521</w:t>
        <w:br/>
        <w:t>vn 0.2642 0.8526 0.4509</w:t>
        <w:br/>
        <w:t>vn 0.1952 0.8120 0.5501</w:t>
        <w:br/>
        <w:t>vn 0.2743 0.8298 0.4861</w:t>
        <w:br/>
        <w:t>vn 0.3839 0.8982 0.2143</w:t>
        <w:br/>
        <w:t>vn 0.3116 0.8921 0.3273</w:t>
        <w:br/>
        <w:t>vn 0.6932 -0.2229 0.6854</w:t>
        <w:br/>
        <w:t>vn 0.6880 -0.2253 0.6899</w:t>
        <w:br/>
        <w:t>vn 0.7182 -0.1529 0.6788</w:t>
        <w:br/>
        <w:t>vn 0.8302 0.0023 0.5575</w:t>
        <w:br/>
        <w:t>vn 0.8094 -0.0394 0.5859</w:t>
        <w:br/>
        <w:t>vn -0.7405 0.4798 0.4707</w:t>
        <w:br/>
        <w:t>vn -0.7427 0.4618 0.4849</w:t>
        <w:br/>
        <w:t>vn -0.7405 0.4797 0.4707</w:t>
        <w:br/>
        <w:t>vn -0.7379 0.4974 0.4562</w:t>
        <w:br/>
        <w:t>vn 0.6629 0.7468 -0.0534</w:t>
        <w:br/>
        <w:t>vn 0.4555 0.8837 0.1073</w:t>
        <w:br/>
        <w:t>vn 0.2971 0.9186 0.2607</w:t>
        <w:br/>
        <w:t>vn 0.7435 0.6084 -0.2777</w:t>
        <w:br/>
        <w:t>vn 0.8602 0.2499 -0.4445</w:t>
        <w:br/>
        <w:t>vn 0.8081 0.0497 -0.5869</w:t>
        <w:br/>
        <w:t>vn 0.7367 -0.0537 -0.6741</w:t>
        <w:br/>
        <w:t>vn 0.3657 0.9246 0.1068</w:t>
        <w:br/>
        <w:t>vn -0.0830 0.7389 -0.6687</w:t>
        <w:br/>
        <w:t>vn 0.1186 0.9914 -0.0551</w:t>
        <w:br/>
        <w:t>vn 0.4131 0.8634 0.2896</w:t>
        <w:br/>
        <w:t>vn 0.3684 0.8704 -0.3266</w:t>
        <w:br/>
        <w:t>vn 0.3961 0.8414 0.3675</w:t>
        <w:br/>
        <w:t>vn 0.4063 0.8265 0.3896</w:t>
        <w:br/>
        <w:t>vn -0.2316 0.7112 -0.6638</w:t>
        <w:br/>
        <w:t>vn -0.3261 0.4074 -0.8530</w:t>
        <w:br/>
        <w:t>vn -0.5757 0.3126 -0.7555</w:t>
        <w:br/>
        <w:t>vn -0.6874 -0.1760 -0.7046</w:t>
        <w:br/>
        <w:t>vn -0.6729 0.4213 -0.6081</w:t>
        <w:br/>
        <w:t>vn -0.7377 -0.1024 -0.6673</w:t>
        <w:br/>
        <w:t>vn -0.7784 -0.0094 -0.6277</w:t>
        <w:br/>
        <w:t>vn -0.7853 0.0543 -0.6168</w:t>
        <w:br/>
        <w:t>vn -0.3874 0.8417 -0.3762</w:t>
        <w:br/>
        <w:t>vn -0.4164 0.8732 -0.2533</w:t>
        <w:br/>
        <w:t>vn -0.5081 0.8406 -0.1877</w:t>
        <w:br/>
        <w:t>vn -0.9450 -0.1761 0.2756</w:t>
        <w:br/>
        <w:t>vn -0.8508 -0.1657 0.4986</w:t>
        <w:br/>
        <w:t>vn -0.8696 -0.2176 0.4432</w:t>
        <w:br/>
        <w:t>vn -0.7604 -0.5664 0.3177</w:t>
        <w:br/>
        <w:t>vn -0.7662 -0.5488 0.3344</w:t>
        <w:br/>
        <w:t>vn -0.7391 -0.6180 0.2679</w:t>
        <w:br/>
        <w:t>vn -0.7753 -0.4947 0.3926</w:t>
        <w:br/>
        <w:t>vn -0.7682 -0.4813 0.4222</w:t>
        <w:br/>
        <w:t>vn -0.7567 -0.4569 0.4677</w:t>
        <w:br/>
        <w:t>vn -0.8000 -0.3834 0.4616</w:t>
        <w:br/>
        <w:t>vn -0.8983 0.2629 0.3521</w:t>
        <w:br/>
        <w:t>vn -0.6932 -0.2229 0.6854</w:t>
        <w:br/>
        <w:t>vn -0.7182 -0.1529 0.6788</w:t>
        <w:br/>
        <w:t>vn -0.6880 -0.2253 0.6898</w:t>
        <w:br/>
        <w:t>vn -0.8301 0.0023 0.5575</w:t>
        <w:br/>
        <w:t>vn -0.8094 -0.0394 0.5860</w:t>
        <w:br/>
        <w:t>vn -0.1103 0.8879 -0.4467</w:t>
        <w:br/>
        <w:t>vn 0.4633 0.8853 0.0403</w:t>
        <w:br/>
        <w:t>vn 0.7474 0.6635 0.0349</w:t>
        <w:br/>
        <w:t>vn 0.5257 0.5749 -0.6269</w:t>
        <w:br/>
        <w:t>vn 0.3160 0.8383 -0.4442</w:t>
        <w:br/>
        <w:t>vn 0.5445 0.8347 -0.0826</w:t>
        <w:br/>
        <w:t>vn 0.7816 0.6140 0.1102</w:t>
        <w:br/>
        <w:t>vn 0.5913 0.7787 -0.2095</w:t>
        <w:br/>
        <w:t>vn 0.6125 0.7470 -0.2584</w:t>
        <w:br/>
        <w:t>vn 0.6284 0.6179 -0.4725</w:t>
        <w:br/>
        <w:t>vn 0.6376 0.6562 -0.4035</w:t>
        <w:br/>
        <w:t>vn 0.5439 0.2078 -0.8130</w:t>
        <w:br/>
        <w:t>vn 0.4351 0.2312 -0.8702</w:t>
        <w:br/>
        <w:t>vn 0.5530 0.4378 -0.7089</w:t>
        <w:br/>
        <w:t>vn 0.6297 0.4785 -0.6120</w:t>
        <w:br/>
        <w:t>vn 0.3990 -0.0904 -0.9125</w:t>
        <w:br/>
        <w:t>vn 0.3952 0.1185 -0.9109</w:t>
        <w:br/>
        <w:t>vn 0.1102 -0.6969 -0.7086</w:t>
        <w:br/>
        <w:t>vn -0.4067 -0.9072 0.1079</w:t>
        <w:br/>
        <w:t>vn -0.3490 -0.8544 -0.3850</w:t>
        <w:br/>
        <w:t>vn 0.1553 -0.3274 -0.9320</w:t>
        <w:br/>
        <w:t>vn -0.5828 -0.7097 0.3958</w:t>
        <w:br/>
        <w:t>vn -0.6102 -0.5935 0.5248</w:t>
        <w:br/>
        <w:t>vn -0.7054 -0.5570 0.4383</w:t>
        <w:br/>
        <w:t>vn -0.6811 -0.5527 0.4802</w:t>
        <w:br/>
        <w:t>vn -0.8077 -0.4984 0.3148</w:t>
        <w:br/>
        <w:t>vn -0.6694 -0.6102 0.4236</w:t>
        <w:br/>
        <w:t>vn -0.8444 -0.3947 0.3621</w:t>
        <w:br/>
        <w:t>vn -0.8680 -0.3989 0.2959</w:t>
        <w:br/>
        <w:t>vn -0.8110 -0.4022 0.4249</w:t>
        <w:br/>
        <w:t>vn -0.8246 -0.4408 0.3546</w:t>
        <w:br/>
        <w:t>vn 0.6955 0.5241 -0.4915</w:t>
        <w:br/>
        <w:t>vn 0.8973 0.3580 -0.2583</w:t>
        <w:br/>
        <w:t>vn 0.8266 0.4305 -0.3625</w:t>
        <w:br/>
        <w:t>vn 0.8122 0.3873 -0.4363</w:t>
        <w:br/>
        <w:t>vn 0.3654 -0.3091 0.8780</w:t>
        <w:br/>
        <w:t>vn 0.7094 -0.2221 0.6689</w:t>
        <w:br/>
        <w:t>vn 0.5576 -0.3100 0.7700</w:t>
        <w:br/>
        <w:t>vn 0.3563 -0.3275 0.8751</w:t>
        <w:br/>
        <w:t>vn 0.7511 -0.2252 0.6206</w:t>
        <w:br/>
        <w:t>vn 0.8301 -0.1203 0.5444</w:t>
        <w:br/>
        <w:t>vn -0.8809 -0.4232 0.2118</w:t>
        <w:br/>
        <w:t>vn -0.8078 -0.4984 0.3148</w:t>
        <w:br/>
        <w:t>vn 0.2790 -0.2207 0.9346</w:t>
        <w:br/>
        <w:t>vn 0.3782 0.6706 -0.6381</w:t>
        <w:br/>
        <w:t>vn 0.2245 0.0834 -0.9709</w:t>
        <w:br/>
        <w:t>vn 0.8975 0.4038 -0.1776</w:t>
        <w:br/>
        <w:t>vn 0.9524 0.2881 -0.0995</w:t>
        <w:br/>
        <w:t>vn 0.9877 0.1018 0.1185</w:t>
        <w:br/>
        <w:t>vn 0.9511 0.2634 0.1614</w:t>
        <w:br/>
        <w:t>vn 0.4233 -0.3050 -0.8531</w:t>
        <w:br/>
        <w:t>vn 0.1933 -0.1217 -0.9736</w:t>
        <w:br/>
        <w:t>vn 0.8333 0.5368 -0.1320</w:t>
        <w:br/>
        <w:t>vn 0.8418 0.5393 0.0239</w:t>
        <w:br/>
        <w:t>vn 0.3933 -0.4972 -0.7734</w:t>
        <w:br/>
        <w:t>vn 0.6455 0.2740 -0.7129</w:t>
        <w:br/>
        <w:t>vn 0.6741 0.5193 -0.5253</w:t>
        <w:br/>
        <w:t>vn 0.6241 0.6812 -0.3827</w:t>
        <w:br/>
        <w:t>vn 0.9208 -0.1655 0.3531</w:t>
        <w:br/>
        <w:t>vn 0.9579 -0.1736 0.2287</w:t>
        <w:br/>
        <w:t>vn 0.9417 -0.1760 0.2866</w:t>
        <w:br/>
        <w:t>vn 0.8506 -0.3212 0.4163</w:t>
        <w:br/>
        <w:t>vn 0.7349 -0.5200 0.4353</w:t>
        <w:br/>
        <w:t>vn 0.7851 -0.4423 0.4337</w:t>
        <w:br/>
        <w:t>vn 0.8204 -0.4422 0.3625</w:t>
        <w:br/>
        <w:t>vn 0.9523 -0.0967 0.2893</w:t>
        <w:br/>
        <w:t>vn 0.7875 -0.4851 0.3803</w:t>
        <w:br/>
        <w:t>vn 0.5086 -0.2924 -0.8099</w:t>
        <w:br/>
        <w:t>vn 0.9384 -0.2662 0.2204</w:t>
        <w:br/>
        <w:t>vn 0.9569 -0.2239 0.1852</w:t>
        <w:br/>
        <w:t>vn 0.9209 -0.2953 0.2546</w:t>
        <w:br/>
        <w:t>vn 0.8978 -0.2996 0.3227</w:t>
        <w:br/>
        <w:t>vn 0.9461 0.3238 -0.0048</w:t>
        <w:br/>
        <w:t>vn 0.8656 0.4010 -0.2999</w:t>
        <w:br/>
        <w:t>vn -0.2746 -0.6401 0.7175</w:t>
        <w:br/>
        <w:t>vn -0.3134 -0.7047 0.6365</w:t>
        <w:br/>
        <w:t>vn 0.8504 -0.3385 0.4029</w:t>
        <w:br/>
        <w:t>vn 0.8656 0.4010 -0.2998</w:t>
        <w:br/>
        <w:t>vn 0.8580 -0.3198 0.4020</w:t>
        <w:br/>
        <w:t>vn 0.0944 -0.9037 -0.4176</w:t>
        <w:br/>
        <w:t>vn -0.4229 -0.8983 0.1197</w:t>
        <w:br/>
        <w:t>vn 0.9272 -0.2338 0.2925</w:t>
        <w:br/>
        <w:t>vn 0.9215 -0.2289 0.3137</w:t>
        <w:br/>
        <w:t>vn 0.9351 -0.2466 0.2546</w:t>
        <w:br/>
        <w:t>vn 0.9491 -0.1835 0.2558</w:t>
        <w:br/>
        <w:t>vn -0.5397 -0.7694 0.3416</w:t>
        <w:br/>
        <w:t>vn 0.8847 -0.3351 0.3240</w:t>
        <w:br/>
        <w:t>vn 0.8540 -0.4030 0.3290</w:t>
        <w:br/>
        <w:t>vn -0.6709 -0.7340 -0.1060</w:t>
        <w:br/>
        <w:t>vn -0.7988 -0.4858 0.3547</w:t>
        <w:br/>
        <w:t>vn 0.2515 -0.1933 0.9484</w:t>
        <w:br/>
        <w:t>vn 0.3907 -0.0350 0.9199</w:t>
        <w:br/>
        <w:t>vn 0.3063 -0.9513 -0.0339</w:t>
        <w:br/>
        <w:t>vn 0.7585 -0.6515 0.0180</w:t>
        <w:br/>
        <w:t>vn -0.7989 -0.4858 0.3547</w:t>
        <w:br/>
        <w:t>vn -0.7341 -0.5018 0.4576</w:t>
        <w:br/>
        <w:t>vn 0.0314 0.8730 -0.4867</w:t>
        <w:br/>
        <w:t>vn -0.1407 0.5516 -0.8221</w:t>
        <w:br/>
        <w:t>vn -0.3679 0.0678 -0.9274</w:t>
        <w:br/>
        <w:t>vn -0.1420 -0.3689 -0.9185</w:t>
        <w:br/>
        <w:t>vn -0.6479 -0.3990 -0.6488</w:t>
        <w:br/>
        <w:t>vn -0.4920 0.6430 -0.5869</w:t>
        <w:br/>
        <w:t>vn -0.7278 0.2153 -0.6511</w:t>
        <w:br/>
        <w:t>vn -0.9575 0.2880 -0.0171</w:t>
        <w:br/>
        <w:t>vn -0.2694 0.9626 0.0283</w:t>
        <w:br/>
        <w:t>vn -0.3400 0.6841 -0.6453</w:t>
        <w:br/>
        <w:t>vn -0.5963 0.5864 -0.5483</w:t>
        <w:br/>
        <w:t>vn -0.5675 0.6117 -0.5512</w:t>
        <w:br/>
        <w:t>vn 0.1359 -0.9154 -0.3788</w:t>
        <w:br/>
        <w:t>vn 0.4301 -0.7163 -0.5495</w:t>
        <w:br/>
        <w:t>vn 0.1360 -0.9154 -0.3789</w:t>
        <w:br/>
        <w:t>vn -0.1794 -0.9724 -0.1494</w:t>
        <w:br/>
        <w:t>vn -0.5463 0.6406 -0.5396</w:t>
        <w:br/>
        <w:t>vn -0.5074 0.6597 -0.5544</w:t>
        <w:br/>
        <w:t>vn 0.1784 0.9825 0.0534</w:t>
        <w:br/>
        <w:t>vn -0.6477 0.7561 -0.0936</w:t>
        <w:br/>
        <w:t>vn -0.6621 0.7364 0.1388</w:t>
        <w:br/>
        <w:t>vn -0.7163 0.6875 0.1194</w:t>
        <w:br/>
        <w:t>vn -0.6689 0.7376 -0.0927</w:t>
        <w:br/>
        <w:t>vn -0.6645 0.6931 -0.2793</w:t>
        <w:br/>
        <w:t>vn -0.5887 0.7361 -0.3341</w:t>
        <w:br/>
        <w:t>vn -0.7329 0.6056 -0.3098</w:t>
        <w:br/>
        <w:t>vn -0.7514 0.5811 -0.3125</w:t>
        <w:br/>
        <w:t>vn -0.7055 0.5959 -0.3836</w:t>
        <w:br/>
        <w:t>vn -0.6580 0.6068 -0.4460</w:t>
        <w:br/>
        <w:t>vn -0.6601 0.6090 -0.4397</w:t>
        <w:br/>
        <w:t>vn -0.6878 0.6338 -0.3539</w:t>
        <w:br/>
        <w:t>vn -0.7319 0.6614 -0.1639</w:t>
        <w:br/>
        <w:t>vn -0.7198 0.6738 -0.1671</w:t>
        <w:br/>
        <w:t>vn -0.7217 0.6514 -0.2340</w:t>
        <w:br/>
        <w:t>vn -0.7291 0.6607 -0.1784</w:t>
        <w:br/>
        <w:t>vn -0.7588 0.6265 -0.1781</w:t>
        <w:br/>
        <w:t>vn -0.7086 0.6773 -0.1979</w:t>
        <w:br/>
        <w:t>vn -0.8072 0.5713 -0.1487</w:t>
        <w:br/>
        <w:t>vn -0.7839 0.5989 -0.1636</w:t>
        <w:br/>
        <w:t>vn -0.6926 0.7010 -0.1701</w:t>
        <w:br/>
        <w:t>vn -0.6376 0.7516 -0.1687</w:t>
        <w:br/>
        <w:t>vn -0.7445 0.6503 0.1514</w:t>
        <w:br/>
        <w:t>vn -0.6752 0.7372 -0.0241</w:t>
        <w:br/>
        <w:t>vn -0.6713 0.7412 -0.0085</w:t>
        <w:br/>
        <w:t>vn -0.7771 0.6141 0.1380</w:t>
        <w:br/>
        <w:t>vn -0.8352 0.5296 0.1479</w:t>
        <w:br/>
        <w:t>vn 0.6555 0.5935 -0.4670</w:t>
        <w:br/>
        <w:t>vn 0.6434 0.5851 -0.4937</w:t>
        <w:br/>
        <w:t>vn 0.6637 0.5437 -0.5137</w:t>
        <w:br/>
        <w:t>vn 0.5734 0.7040 -0.4191</w:t>
        <w:br/>
        <w:t>vn 0.5306 0.7775 -0.3375</w:t>
        <w:br/>
        <w:t>vn 0.6238 0.5728 -0.5318</w:t>
        <w:br/>
        <w:t>vn 0.6125 0.6356 -0.4699</w:t>
        <w:br/>
        <w:t>vn 0.2243 0.9354 0.2733</w:t>
        <w:br/>
        <w:t>vn 0.3989 0.9157 -0.0492</w:t>
        <w:br/>
        <w:t>vn -0.0105 0.8047 0.5936</w:t>
        <w:br/>
        <w:t>vn -0.2451 0.4945 0.8339</w:t>
        <w:br/>
        <w:t>vn -0.4337 0.1012 0.8954</w:t>
        <w:br/>
        <w:t>vn -0.5648 -0.3090 0.7652</w:t>
        <w:br/>
        <w:t>vn -0.5292 -0.2156 0.8206</w:t>
        <w:br/>
        <w:t>vn -0.4868 -0.0670 0.8709</w:t>
        <w:br/>
        <w:t>vn -0.6037 -0.4443 0.6620</w:t>
        <w:br/>
        <w:t>vn -0.6345 -0.5419 0.5511</w:t>
        <w:br/>
        <w:t>vn -0.5963 -0.7680 0.2336</w:t>
        <w:br/>
        <w:t>vn -0.6365 -0.6402 0.4302</w:t>
        <w:br/>
        <w:t>vn -0.6283 -0.7053 0.3283</w:t>
        <w:br/>
        <w:t>vn -0.5845 -0.7926 0.1736</w:t>
        <w:br/>
        <w:t>vn -0.5581 -0.8273 0.0639</w:t>
        <w:br/>
        <w:t>vn -0.5606 -0.8267 0.0488</w:t>
        <w:br/>
        <w:t>vn -0.5470 -0.8371 0.0078</w:t>
        <w:br/>
        <w:t>vn -0.5478 -0.8365 0.0099</w:t>
        <w:br/>
        <w:t>vn -0.5487 -0.8359 0.0140</w:t>
        <w:br/>
        <w:t>vn -0.3151 -0.9491 -0.0004</w:t>
        <w:br/>
        <w:t>vn -0.6023 -0.7983 0.0038</w:t>
        <w:br/>
        <w:t>vn -0.1612 -0.7839 -0.5997</w:t>
        <w:br/>
        <w:t>vn -0.8917 -0.4526 0.0038</w:t>
        <w:br/>
        <w:t>vn 0.3842 0.9233 0.0060</w:t>
        <w:br/>
        <w:t>vn 0.5371 0.6236 0.5681</w:t>
        <w:br/>
        <w:t>vn 0.3366 0.7563 0.5610</w:t>
        <w:br/>
        <w:t>vn 0.7325 0.6799 -0.0353</w:t>
        <w:br/>
        <w:t>vn 0.7818 0.5506 -0.2927</w:t>
        <w:br/>
        <w:t>vn 0.5967 0.7993 -0.0709</w:t>
        <w:br/>
        <w:t>vn 0.6811 0.7265 0.0909</w:t>
        <w:br/>
        <w:t>vn 0.7597 0.5429 0.3579</w:t>
        <w:br/>
        <w:t>vn 0.7447 0.6121 0.2659</w:t>
        <w:br/>
        <w:t>vn 0.6600 -0.0242 0.7509</w:t>
        <w:br/>
        <w:t>vn 0.7499 0.4137 0.5162</w:t>
        <w:br/>
        <w:t>vn 0.4538 0.5154 0.7269</w:t>
        <w:br/>
        <w:t>vn 0.2779 0.1743 0.9447</w:t>
        <w:br/>
        <w:t>vn 0.1858 -0.6728 0.7161</w:t>
        <w:br/>
        <w:t>vn 0.1678 0.0588 0.9841</w:t>
        <w:br/>
        <w:t>vn -0.7024 -0.6751 -0.2255</w:t>
        <w:br/>
        <w:t>vn -0.6011 -0.7700 -0.2140</w:t>
        <w:br/>
        <w:t>vn -0.3438 -0.9281 0.1431</w:t>
        <w:br/>
        <w:t>vn -0.4257 -0.8674 0.2577</w:t>
        <w:br/>
        <w:t>vn -0.7551 -0.5311 -0.3843</w:t>
        <w:br/>
        <w:t>vn -0.7901 -0.5551 -0.2602</w:t>
        <w:br/>
        <w:t>vn -0.8333 -0.5176 -0.1940</w:t>
        <w:br/>
        <w:t>vn -0.7717 -0.5594 -0.3024</w:t>
        <w:br/>
        <w:t>vn -0.7599 -0.5613 -0.3278</w:t>
        <w:br/>
        <w:t>vn -0.8650 -0.3225 -0.3845</w:t>
        <w:br/>
        <w:t>vn -0.8925 -0.3562 -0.2769</w:t>
        <w:br/>
        <w:t>vn -0.8419 -0.3812 -0.3820</w:t>
        <w:br/>
        <w:t>vn -0.8288 -0.3121 -0.4643</w:t>
        <w:br/>
        <w:t>vn 0.8048 0.4173 0.4222</w:t>
        <w:br/>
        <w:t>vn 0.8279 0.3329 0.4513</w:t>
        <w:br/>
        <w:t>vn 0.8400 0.3876 0.3797</w:t>
        <w:br/>
        <w:t>vn 0.9039 0.3540 0.2402</w:t>
        <w:br/>
        <w:t>vn 0.3290 -0.4013 -0.8548</w:t>
        <w:br/>
        <w:t>vn 0.3314 -0.4182 -0.8458</w:t>
        <w:br/>
        <w:t>vn 0.5575 -0.3440 -0.7555</w:t>
        <w:br/>
        <w:t>vn 0.6143 -0.3097 -0.7257</w:t>
        <w:br/>
        <w:t>vn 0.5990 -0.3376 -0.7261</w:t>
        <w:br/>
        <w:t>vn 0.5421 -0.3803 -0.7493</w:t>
        <w:br/>
        <w:t>vn -0.8919 -0.4333 -0.1297</w:t>
        <w:br/>
        <w:t>vn 0.1361 -0.3856 -0.9126</w:t>
        <w:br/>
        <w:t>vn 0.2460 0.3289 0.9117</w:t>
        <w:br/>
        <w:t>vn 0.8982 0.4027 0.1765</w:t>
        <w:br/>
        <w:t>vn 0.9798 0.1987 -0.0223</w:t>
        <w:br/>
        <w:t>vn 0.9701 -0.1512 0.1897</w:t>
        <w:br/>
        <w:t>vn 0.9328 0.3587 0.0364</w:t>
        <w:br/>
        <w:t>vn 0.8146 0.5461 0.1955</w:t>
        <w:br/>
        <w:t>vn 0.7253 0.0787 0.6839</w:t>
        <w:br/>
        <w:t>vn 0.7570 0.4839 0.4391</w:t>
        <w:br/>
        <w:t>vn 0.7382 0.6286 0.2449</w:t>
        <w:br/>
        <w:t>vn 0.8859 -0.1995 -0.4188</w:t>
        <w:br/>
        <w:t>vn 0.8546 -0.2418 -0.4596</w:t>
        <w:br/>
        <w:t>vn 0.9069 -0.2214 -0.3586</w:t>
        <w:br/>
        <w:t>vn 0.8866 -0.2820 -0.3666</w:t>
        <w:br/>
        <w:t>vn 0.8434 -0.2536 -0.4738</w:t>
        <w:br/>
        <w:t>vn 0.8327 -0.2815 -0.4769</w:t>
        <w:br/>
        <w:t>vn 0.8141 0.4207 -0.4004</w:t>
        <w:br/>
        <w:t>vn 0.6302 0.7609 -0.1543</w:t>
        <w:br/>
        <w:t>vn 0.8965 0.0809 -0.4356</w:t>
        <w:br/>
        <w:t>vn 0.3216 -0.7519 0.5755</w:t>
        <w:br/>
        <w:t>vn 0.8616 -0.3127 -0.3998</w:t>
        <w:br/>
        <w:t>vn 0.8637 -0.3083 -0.3987</w:t>
        <w:br/>
        <w:t>vn 0.8863 -0.2728 -0.3743</w:t>
        <w:br/>
        <w:t>vn 0.8895 -0.3299 -0.3161</w:t>
        <w:br/>
        <w:t>vn 0.9370 0.3488 -0.0186</w:t>
        <w:br/>
        <w:t>vn 0.8162 0.5047 0.2814</w:t>
        <w:br/>
        <w:t>vn -0.0597 -0.7044 -0.7073</w:t>
        <w:br/>
        <w:t>vn 0.1065 -0.7662 -0.6338</w:t>
        <w:br/>
        <w:t>vn 0.4725 -0.6217 -0.6247</w:t>
        <w:br/>
        <w:t>vn -0.0596 -0.7044 -0.7073</w:t>
        <w:br/>
        <w:t>vn -0.4901 -0.8451 -0.2136</w:t>
        <w:br/>
        <w:t>vn -0.2534 -0.9656 0.0583</w:t>
        <w:br/>
        <w:t>vn 0.6688 -0.5760 -0.4700</w:t>
        <w:br/>
        <w:t>vn 0.8542 -0.4142 -0.3144</w:t>
        <w:br/>
        <w:t>vn 0.8226 -0.4468 -0.3517</w:t>
        <w:br/>
        <w:t>vn 0.6403 -0.6005 -0.4790</w:t>
        <w:br/>
        <w:t>vn -0.8195 -0.5345 -0.2065</w:t>
        <w:br/>
        <w:t>vn -0.5610 -0.7981 0.2195</w:t>
        <w:br/>
        <w:t>vn 0.0468 -0.3915 -0.9190</w:t>
        <w:br/>
        <w:t>vn 0.1283 -0.3179 -0.9394</w:t>
        <w:br/>
        <w:t>vn 0.4942 -0.3136 0.8108</w:t>
        <w:br/>
        <w:t>vn 0.9701 -0.1512 0.1896</w:t>
        <w:br/>
        <w:t>vn -0.8279 -0.5096 0.2342</w:t>
        <w:br/>
        <w:t>vn 0.1336 0.8249 0.5493</w:t>
        <w:br/>
        <w:t>vn -0.3424 0.7819 0.5209</w:t>
        <w:br/>
        <w:t>vn -0.3912 -0.4515 0.8020</w:t>
        <w:br/>
        <w:t>vn -0.6871 -0.5271 0.5001</w:t>
        <w:br/>
        <w:t>vn -0.3817 -0.5195 0.7645</w:t>
        <w:br/>
        <w:t>vn -0.4057 0.7846 0.4688</w:t>
        <w:br/>
        <w:t>vn -0.5321 0.7409 0.4099</w:t>
        <w:br/>
        <w:t>vn -0.7165 0.3345 0.6122</w:t>
        <w:br/>
        <w:t>vn 0.1601 0.7335 0.6606</w:t>
        <w:br/>
        <w:t>vn -0.3417 0.6585 0.6705</w:t>
        <w:br/>
        <w:t>vn -0.3103 0.6785 0.6658</w:t>
        <w:br/>
        <w:t>vn 0.1127 -0.9175 0.3813</w:t>
        <w:br/>
        <w:t>vn -0.0467 -0.9619 0.2693</w:t>
        <w:br/>
        <w:t>vn 0.1127 -0.9176 0.3813</w:t>
        <w:br/>
        <w:t>vn 0.2676 -0.8365 0.4781</w:t>
        <w:br/>
        <w:t>vn -0.3508 0.6327 0.6904</w:t>
        <w:br/>
        <w:t>vn -0.4030 0.6157 0.6771</w:t>
        <w:br/>
        <w:t>vn -0.8886 -0.4583 -0.0202</w:t>
        <w:br/>
        <w:t>vn -0.6056 0.7955 -0.0203</w:t>
        <w:br/>
        <w:t>vn -0.5608 0.8265 -0.0486</w:t>
        <w:br/>
        <w:t>vn -0.4499 0.8819 0.1408</w:t>
        <w:br/>
        <w:t>vn -0.4643 0.8743 0.1414</w:t>
        <w:br/>
        <w:t>vn -0.3033 0.8628 0.4045</w:t>
        <w:br/>
        <w:t>vn -0.2736 0.8759 0.3975</w:t>
        <w:br/>
        <w:t>vn -0.2306 0.7685 0.5969</w:t>
        <w:br/>
        <w:t>vn -0.2076 0.7996 0.5635</w:t>
        <w:br/>
        <w:t>vn -0.0516 0.5198 0.8527</w:t>
        <w:br/>
        <w:t>vn -0.2308 0.7685 0.5968</w:t>
        <w:br/>
        <w:t>vn -0.4119 0.2573 0.8741</w:t>
        <w:br/>
        <w:t>vn -0.6619 0.6811 0.3131</w:t>
        <w:br/>
        <w:t>vn -0.6804 0.6378 0.3610</w:t>
        <w:br/>
        <w:t>vn -0.7552 0.5377 0.3748</w:t>
        <w:br/>
        <w:t>vn -0.5811 0.7381 0.3428</w:t>
        <w:br/>
        <w:t>vn -0.5311 0.7821 0.3261</w:t>
        <w:br/>
        <w:t>vn -0.5082 0.8124 0.2860</w:t>
        <w:br/>
        <w:t>vn -0.5340 0.8212 0.2015</w:t>
        <w:br/>
        <w:t>vn -0.5964 0.7862 0.1618</w:t>
        <w:br/>
        <w:t>vn -0.6376 0.7697 0.0322</w:t>
        <w:br/>
        <w:t>vn -0.6170 0.7789 0.1127</w:t>
        <w:br/>
        <w:t>vn -0.6700 0.7362 0.0953</w:t>
        <w:br/>
        <w:t>vn -0.5321 0.7408 0.4099</w:t>
        <w:br/>
        <w:t>vn -0.3425 0.7819 0.5209</w:t>
        <w:br/>
        <w:t>vn 0.9328 0.3586 0.0363</w:t>
        <w:br/>
        <w:t>vn 0.6984 0.5819 0.4166</w:t>
        <w:br/>
        <w:t>vn 0.7347 0.6134 0.2898</w:t>
        <w:br/>
        <w:t>vn 0.7548 0.5833 0.3001</w:t>
        <w:br/>
        <w:t>vn 0.7350 0.5870 0.3394</w:t>
        <w:br/>
        <w:t>vn 0.6423 0.7247 0.2493</w:t>
        <w:br/>
        <w:t>vn 0.6659 0.7168 0.2068</w:t>
        <w:br/>
        <w:t>vn 0.7270 0.6329 0.2662</w:t>
        <w:br/>
        <w:t>vn 0.3580 0.9175 -0.1731</w:t>
        <w:br/>
        <w:t>vn 0.4674 0.8822 -0.0566</w:t>
        <w:br/>
        <w:t>vn -0.2006 0.6828 -0.7026</w:t>
        <w:br/>
        <w:t>vn -0.5115 0.2811 -0.8120</w:t>
        <w:br/>
        <w:t>vn -0.6067 0.0964 -0.7890</w:t>
        <w:br/>
        <w:t>vn -0.6876 -0.1197 -0.7162</w:t>
        <w:br/>
        <w:t>vn -0.7309 -0.3458 -0.5884</w:t>
        <w:br/>
        <w:t>vn -0.7539 -0.4335 -0.4936</w:t>
        <w:br/>
        <w:t>vn -0.7314 -0.6464 -0.2173</w:t>
        <w:br/>
        <w:t>vn -0.7515 -0.5560 -0.3552</w:t>
        <w:br/>
        <w:t>vn -0.6707 -0.7377 -0.0773</w:t>
        <w:br/>
        <w:t>vn -0.6224 -0.7823 -0.0243</w:t>
        <w:br/>
        <w:t>vn -0.5398 -0.8369 0.0902</w:t>
        <w:br/>
        <w:t>vn -0.5355 -0.8418 0.0684</w:t>
        <w:br/>
        <w:t>vn -0.4933 -0.8460 0.2025</w:t>
        <w:br/>
        <w:t>vn -0.4952 -0.8487 0.1858</w:t>
        <w:br/>
        <w:t>vn -0.4770 -0.8381 0.2645</w:t>
        <w:br/>
        <w:t>vn -0.5610 -0.7981 0.2196</w:t>
        <w:br/>
        <w:t>vn -0.2790 -0.8573 0.4326</w:t>
        <w:br/>
        <w:t>vn -0.8102 0.3806 0.4458</w:t>
        <w:br/>
        <w:t>vn -0.4120 0.2574 0.8741</w:t>
        <w:br/>
        <w:t>vn -0.2007 0.6828 -0.7025</w:t>
        <w:br/>
        <w:t>vn 0.1672 0.9021 -0.3978</w:t>
        <w:br/>
        <w:t>vn 0.6331 0.7713 -0.0652</w:t>
        <w:br/>
        <w:t>vn -0.4633 0.8853 0.0403</w:t>
        <w:br/>
        <w:t>vn -0.3160 0.8383 -0.4442</w:t>
        <w:br/>
        <w:t>vn -0.5563 0.6557 -0.5105</w:t>
        <w:br/>
        <w:t>vn -0.7474 0.6635 0.0349</w:t>
        <w:br/>
        <w:t>vn -0.5445 0.8347 -0.0826</w:t>
        <w:br/>
        <w:t>vn -0.6125 0.7471 -0.2583</w:t>
        <w:br/>
        <w:t>vn -0.5914 0.7787 -0.2095</w:t>
        <w:br/>
        <w:t>vn -0.7816 0.6140 0.1102</w:t>
        <w:br/>
        <w:t>vn -0.6284 0.6179 -0.4725</w:t>
        <w:br/>
        <w:t>vn -0.6376 0.6562 -0.4035</w:t>
        <w:br/>
        <w:t>vn -0.5439 0.2078 -0.8130</w:t>
        <w:br/>
        <w:t>vn -0.6297 0.4785 -0.6120</w:t>
        <w:br/>
        <w:t>vn -0.5530 0.4378 -0.7089</w:t>
        <w:br/>
        <w:t>vn -0.4351 0.2312 -0.8702</w:t>
        <w:br/>
        <w:t>vn -0.3991 -0.0904 -0.9125</w:t>
        <w:br/>
        <w:t>vn -0.3953 0.1184 -0.9109</w:t>
        <w:br/>
        <w:t>vn -0.1102 -0.6969 -0.7086</w:t>
        <w:br/>
        <w:t>vn -0.1553 -0.3274 -0.9320</w:t>
        <w:br/>
        <w:t>vn 0.3490 -0.8544 -0.3850</w:t>
        <w:br/>
        <w:t>vn 0.3685 -0.9294 0.0208</w:t>
        <w:br/>
        <w:t>vn 0.5828 -0.7097 0.3958</w:t>
        <w:br/>
        <w:t>vn 0.6102 -0.5935 0.5248</w:t>
        <w:br/>
        <w:t>vn 0.5418 -0.6256 0.5613</w:t>
        <w:br/>
        <w:t>vn 0.7054 -0.5570 0.4383</w:t>
        <w:br/>
        <w:t>vn 0.8077 -0.4984 0.3148</w:t>
        <w:br/>
        <w:t>vn 0.6812 -0.5527 0.4802</w:t>
        <w:br/>
        <w:t>vn 0.6694 -0.6103 0.4236</w:t>
        <w:br/>
        <w:t>vn 0.8444 -0.3947 0.3621</w:t>
        <w:br/>
        <w:t>vn 0.6694 -0.6102 0.4236</w:t>
        <w:br/>
        <w:t>vn 0.8679 -0.3989 0.2959</w:t>
        <w:br/>
        <w:t>vn 0.8246 -0.4408 0.3546</w:t>
        <w:br/>
        <w:t>vn 0.8110 -0.4022 0.4249</w:t>
        <w:br/>
        <w:t>vn -0.6955 0.5241 -0.4915</w:t>
        <w:br/>
        <w:t>vn -0.8122 0.3873 -0.4363</w:t>
        <w:br/>
        <w:t>vn -0.8266 0.4305 -0.3625</w:t>
        <w:br/>
        <w:t>vn -0.8973 0.3580 -0.2583</w:t>
        <w:br/>
        <w:t>vn -0.3654 -0.3091 0.8781</w:t>
        <w:br/>
        <w:t>vn -0.3563 -0.3275 0.8751</w:t>
        <w:br/>
        <w:t>vn -0.5576 -0.3100 0.7701</w:t>
        <w:br/>
        <w:t>vn -0.7093 -0.2221 0.6690</w:t>
        <w:br/>
        <w:t>vn -0.7509 -0.2246 0.6211</w:t>
        <w:br/>
        <w:t>vn -0.8302 -0.1203 0.5444</w:t>
        <w:br/>
        <w:t>vn 0.8809 -0.4231 0.2120</w:t>
        <w:br/>
        <w:t>vn 0.8078 -0.4984 0.3148</w:t>
        <w:br/>
        <w:t>vn -0.2790 -0.2207 0.9346</w:t>
        <w:br/>
        <w:t>vn -0.3782 0.6707 -0.6381</w:t>
        <w:br/>
        <w:t>vn -0.8975 0.4038 -0.1776</w:t>
        <w:br/>
        <w:t>vn -0.9511 0.2635 0.1613</w:t>
        <w:br/>
        <w:t>vn -0.9877 0.1018 0.1185</w:t>
        <w:br/>
        <w:t>vn -0.9524 0.2881 -0.0995</w:t>
        <w:br/>
        <w:t>vn -0.8333 0.5368 -0.1319</w:t>
        <w:br/>
        <w:t>vn -0.8417 0.5393 0.0244</w:t>
        <w:br/>
        <w:t>vn -0.6456 0.2740 -0.7129</w:t>
        <w:br/>
        <w:t>vn -0.6741 0.5193 -0.5253</w:t>
        <w:br/>
        <w:t>vn -0.6241 0.6811 -0.3827</w:t>
        <w:br/>
        <w:t>vn -0.9208 -0.1655 0.3532</w:t>
        <w:br/>
        <w:t>vn -0.8506 -0.3213 0.4164</w:t>
        <w:br/>
        <w:t>vn -0.9418 -0.1760 0.2866</w:t>
        <w:br/>
        <w:t>vn -0.9579 -0.1735 0.2287</w:t>
        <w:br/>
        <w:t>vn -0.7851 -0.4422 0.4337</w:t>
        <w:br/>
        <w:t>vn -0.7350 -0.5199 0.4353</w:t>
        <w:br/>
        <w:t>vn -0.8205 -0.4422 0.3623</w:t>
        <w:br/>
        <w:t>vn -0.7875 -0.4850 0.3802</w:t>
        <w:br/>
        <w:t>vn -0.9523 -0.0967 0.2893</w:t>
        <w:br/>
        <w:t>vn -0.5086 -0.2924 -0.8099</w:t>
        <w:br/>
        <w:t>vn -0.9568 -0.2240 0.1852</w:t>
        <w:br/>
        <w:t>vn -0.9384 -0.2662 0.2204</w:t>
        <w:br/>
        <w:t>vn -0.9209 -0.2953 0.2545</w:t>
        <w:br/>
        <w:t>vn -0.8978 -0.2996 0.3227</w:t>
        <w:br/>
        <w:t>vn -0.9461 0.3238 -0.0048</w:t>
        <w:br/>
        <w:t>vn -0.8656 0.4010 -0.2998</w:t>
        <w:br/>
        <w:t>vn 0.2746 -0.6401 0.7175</w:t>
        <w:br/>
        <w:t>vn 0.3134 -0.7047 0.6366</w:t>
        <w:br/>
        <w:t>vn -0.8503 -0.3385 0.4029</w:t>
        <w:br/>
        <w:t>vn -0.8580 -0.3197 0.4021</w:t>
        <w:br/>
        <w:t>vn 0.4229 -0.8982 0.1197</w:t>
        <w:br/>
        <w:t>vn -0.0944 -0.9037 -0.4176</w:t>
        <w:br/>
        <w:t>vn -0.9272 -0.2338 0.2925</w:t>
        <w:br/>
        <w:t>vn -0.9492 -0.1835 0.2558</w:t>
        <w:br/>
        <w:t>vn -0.9351 -0.2465 0.2546</w:t>
        <w:br/>
        <w:t>vn -0.9215 -0.2289 0.3137</w:t>
        <w:br/>
        <w:t>vn 0.5396 -0.7695 0.3416</w:t>
        <w:br/>
        <w:t>vn -0.8848 -0.3351 0.3239</w:t>
        <w:br/>
        <w:t>vn -0.8540 -0.4030 0.3290</w:t>
        <w:br/>
        <w:t>vn 0.6709 -0.7339 -0.1060</w:t>
        <w:br/>
        <w:t>vn 0.7988 -0.4858 0.3547</w:t>
        <w:br/>
        <w:t>vn -0.2515 -0.1933 0.9484</w:t>
        <w:br/>
        <w:t>vn -0.3907 -0.0350 0.9198</w:t>
        <w:br/>
        <w:t>vn 0.7341 -0.5018 0.4576</w:t>
        <w:br/>
        <w:t>vn -0.0314 0.8730 -0.4867</w:t>
        <w:br/>
        <w:t>vn 0.1407 0.5517 -0.8221</w:t>
        <w:br/>
        <w:t>vn 0.3679 0.0678 -0.9274</w:t>
        <w:br/>
        <w:t>vn 0.6479 -0.3990 -0.6488</w:t>
        <w:br/>
        <w:t>vn 0.1420 -0.3690 -0.9185</w:t>
        <w:br/>
        <w:t>vn 0.4921 0.6430 -0.5869</w:t>
        <w:br/>
        <w:t>vn 0.7278 0.2153 -0.6512</w:t>
        <w:br/>
        <w:t>vn 0.9575 0.2880 -0.0171</w:t>
        <w:br/>
        <w:t>vn 0.2694 0.9626 0.0282</w:t>
        <w:br/>
        <w:t>vn 0.3400 0.6841 -0.6453</w:t>
        <w:br/>
        <w:t>vn 0.5675 0.6117 -0.5511</w:t>
        <w:br/>
        <w:t>vn 0.5963 0.5863 -0.5483</w:t>
        <w:br/>
        <w:t>vn -0.1359 -0.9154 -0.3789</w:t>
        <w:br/>
        <w:t>vn 0.1792 -0.9724 -0.1495</w:t>
        <w:br/>
        <w:t>vn -0.4301 -0.7163 -0.5495</w:t>
        <w:br/>
        <w:t>vn 0.5075 0.6596 -0.5544</w:t>
        <w:br/>
        <w:t>vn 0.5463 0.6406 -0.5397</w:t>
        <w:br/>
        <w:t>vn -0.1785 0.9825 0.0534</w:t>
        <w:br/>
        <w:t>vn 0.6476 0.7562 -0.0937</w:t>
        <w:br/>
        <w:t>vn 0.6689 0.7376 -0.0927</w:t>
        <w:br/>
        <w:t>vn 0.7164 0.6874 0.1194</w:t>
        <w:br/>
        <w:t>vn 0.6621 0.7364 0.1387</w:t>
        <w:br/>
        <w:t>vn 0.5886 0.7361 -0.3342</w:t>
        <w:br/>
        <w:t>vn 0.6645 0.6931 -0.2793</w:t>
        <w:br/>
        <w:t>vn 0.7329 0.6057 -0.3099</w:t>
        <w:br/>
        <w:t>vn 0.7514 0.5811 -0.3125</w:t>
        <w:br/>
        <w:t>vn 0.7055 0.5959 -0.3836</w:t>
        <w:br/>
        <w:t>vn 0.6579 0.6067 -0.4461</w:t>
        <w:br/>
        <w:t>vn 0.6601 0.6090 -0.4397</w:t>
        <w:br/>
        <w:t>vn 0.6878 0.6338 -0.3539</w:t>
        <w:br/>
        <w:t>vn 0.7319 0.6614 -0.1639</w:t>
        <w:br/>
        <w:t>vn 0.7291 0.6607 -0.1785</w:t>
        <w:br/>
        <w:t>vn 0.7217 0.6514 -0.2341</w:t>
        <w:br/>
        <w:t>vn 0.7198 0.6738 -0.1671</w:t>
        <w:br/>
        <w:t>vn 0.7588 0.6265 -0.1781</w:t>
        <w:br/>
        <w:t>vn 0.7839 0.5989 -0.1636</w:t>
        <w:br/>
        <w:t>vn 0.8071 0.5713 -0.1488</w:t>
        <w:br/>
        <w:t>vn 0.7085 0.6773 -0.1979</w:t>
        <w:br/>
        <w:t>vn 0.6376 0.7517 -0.1687</w:t>
        <w:br/>
        <w:t>vn 0.6926 0.7010 -0.1701</w:t>
        <w:br/>
        <w:t>vn 0.7445 0.6503 0.1514</w:t>
        <w:br/>
        <w:t>vn 0.7771 0.6141 0.1380</w:t>
        <w:br/>
        <w:t>vn 0.6713 0.7412 -0.0084</w:t>
        <w:br/>
        <w:t>vn 0.6752 0.7373 -0.0242</w:t>
        <w:br/>
        <w:t>vn 0.7445 0.6502 0.1514</w:t>
        <w:br/>
        <w:t>vn 0.8352 0.5296 0.1479</w:t>
        <w:br/>
        <w:t>vn -0.6434 0.5851 -0.4937</w:t>
        <w:br/>
        <w:t>vn -0.6555 0.5935 -0.4670</w:t>
        <w:br/>
        <w:t>vn -0.8656 0.4010 -0.2999</w:t>
        <w:br/>
        <w:t>vn -0.6637 0.5437 -0.5137</w:t>
        <w:br/>
        <w:t>vn -0.5734 0.7040 -0.4192</w:t>
        <w:br/>
        <w:t>vn -0.6125 0.6359 -0.4696</w:t>
        <w:br/>
        <w:t>vn -0.6238 0.5728 -0.5318</w:t>
        <w:br/>
        <w:t>vn -0.5306 0.7775 -0.3375</w:t>
        <w:br/>
        <w:t>vn -0.2244 0.9354 0.2733</w:t>
        <w:br/>
        <w:t>vn 0.2450 0.4945 0.8339</w:t>
        <w:br/>
        <w:t>vn 0.0106 0.8047 0.5936</w:t>
        <w:br/>
        <w:t>vn -0.3988 0.9157 -0.0492</w:t>
        <w:br/>
        <w:t>vn 0.4337 0.1012 0.8954</w:t>
        <w:br/>
        <w:t>vn 0.4868 -0.0670 0.8709</w:t>
        <w:br/>
        <w:t>vn 0.5292 -0.2156 0.8206</w:t>
        <w:br/>
        <w:t>vn 0.5648 -0.3089 0.7652</w:t>
        <w:br/>
        <w:t>vn 0.6037 -0.4442 0.6620</w:t>
        <w:br/>
        <w:t>vn 0.6345 -0.5419 0.5511</w:t>
        <w:br/>
        <w:t>vn 0.5963 -0.7680 0.2336</w:t>
        <w:br/>
        <w:t>vn 0.5845 -0.7926 0.1735</w:t>
        <w:br/>
        <w:t>vn 0.6283 -0.7053 0.3283</w:t>
        <w:br/>
        <w:t>vn 0.6365 -0.6402 0.4302</w:t>
        <w:br/>
        <w:t>vn 0.5581 -0.8273 0.0639</w:t>
        <w:br/>
        <w:t>vn 0.5606 -0.8267 0.0488</w:t>
        <w:br/>
        <w:t>vn 0.5478 -0.8365 0.0099</w:t>
        <w:br/>
        <w:t>vn 0.5470 -0.8371 0.0077</w:t>
        <w:br/>
        <w:t>vn 0.5487 -0.8359 0.0140</w:t>
        <w:br/>
        <w:t>vn 0.6023 -0.7983 0.0038</w:t>
        <w:br/>
        <w:t>vn 0.3151 -0.9490 -0.0004</w:t>
        <w:br/>
        <w:t>vn 0.1612 -0.7839 -0.5996</w:t>
        <w:br/>
        <w:t>vn 0.8917 -0.4526 0.0038</w:t>
        <w:br/>
        <w:t>vn -0.3842 0.9232 0.0060</w:t>
        <w:br/>
        <w:t>vn -0.4922 0.5673 0.6602</w:t>
        <w:br/>
        <w:t>vn -0.3366 0.7563 0.5610</w:t>
        <w:br/>
        <w:t>vn -0.7325 0.6799 -0.0353</w:t>
        <w:br/>
        <w:t>vn -0.6812 0.7265 0.0909</w:t>
        <w:br/>
        <w:t>vn -0.5967 0.7993 -0.0709</w:t>
        <w:br/>
        <w:t>vn -0.7818 0.5506 -0.2927</w:t>
        <w:br/>
        <w:t>vn -0.7597 0.5429 0.3579</w:t>
        <w:br/>
        <w:t>vn -0.7447 0.6121 0.2659</w:t>
        <w:br/>
        <w:t>vn -0.6600 -0.0242 0.7509</w:t>
        <w:br/>
        <w:t>vn -0.2779 0.1743 0.9447</w:t>
        <w:br/>
        <w:t>vn -0.5973 0.4252 0.6800</w:t>
        <w:br/>
        <w:t>vn -0.7499 0.4137 0.5162</w:t>
        <w:br/>
        <w:t>vn -0.2819 -0.6011 0.7478</w:t>
        <w:br/>
        <w:t>vn -0.1678 0.0589 0.9841</w:t>
        <w:br/>
        <w:t>vn 0.7024 -0.6751 -0.2255</w:t>
        <w:br/>
        <w:t>vn 0.4257 -0.8674 0.2577</w:t>
        <w:br/>
        <w:t>vn 0.3438 -0.9281 0.1431</w:t>
        <w:br/>
        <w:t>vn 0.6011 -0.7700 -0.2140</w:t>
        <w:br/>
        <w:t>vn 0.7551 -0.5311 -0.3844</w:t>
        <w:br/>
        <w:t>vn 0.7901 -0.5551 -0.2602</w:t>
        <w:br/>
        <w:t>vn 0.7717 -0.5594 -0.3024</w:t>
        <w:br/>
        <w:t>vn 0.8333 -0.5176 -0.1940</w:t>
        <w:br/>
        <w:t>vn 0.7599 -0.5613 -0.3278</w:t>
        <w:br/>
        <w:t>vn 0.8650 -0.3225 -0.3845</w:t>
        <w:br/>
        <w:t>vn 0.8925 -0.3562 -0.2769</w:t>
        <w:br/>
        <w:t>vn 0.8288 -0.3121 -0.4644</w:t>
        <w:br/>
        <w:t>vn 0.8419 -0.3812 -0.3820</w:t>
        <w:br/>
        <w:t>vn -0.8048 0.4173 0.4222</w:t>
        <w:br/>
        <w:t>vn -0.9039 0.3540 0.2402</w:t>
        <w:br/>
        <w:t>vn -0.8400 0.3876 0.3797</w:t>
        <w:br/>
        <w:t>vn -0.8279 0.3329 0.4513</w:t>
        <w:br/>
        <w:t>vn -0.3290 -0.4013 -0.8548</w:t>
        <w:br/>
        <w:t>vn -0.6143 -0.3097 -0.7257</w:t>
        <w:br/>
        <w:t>vn -0.5575 -0.3440 -0.7556</w:t>
        <w:br/>
        <w:t>vn -0.3314 -0.4182 -0.8458</w:t>
        <w:br/>
        <w:t>vn -0.5421 -0.3803 -0.7493</w:t>
        <w:br/>
        <w:t>vn -0.5990 -0.3376 -0.7261</w:t>
        <w:br/>
        <w:t>vn 0.8918 -0.4334 -0.1297</w:t>
        <w:br/>
        <w:t>vn -0.1360 -0.3856 -0.9126</w:t>
        <w:br/>
        <w:t>vn -0.2460 0.3289 0.9118</w:t>
        <w:br/>
        <w:t>vn -0.2661 0.1431 0.9533</w:t>
        <w:br/>
        <w:t>vn -0.8982 0.4027 0.1765</w:t>
        <w:br/>
        <w:t>vn -0.9328 0.3587 0.0364</w:t>
        <w:br/>
        <w:t>vn -0.9701 -0.1513 0.1897</w:t>
        <w:br/>
        <w:t>vn -0.9798 0.1986 -0.0223</w:t>
        <w:br/>
        <w:t>vn -0.4942 -0.3136 0.8108</w:t>
        <w:br/>
        <w:t>vn -0.2726 -0.1681 0.9473</w:t>
        <w:br/>
        <w:t>vn -0.8146 0.5461 0.1955</w:t>
        <w:br/>
        <w:t>vn -0.2566 -0.3649 0.8950</w:t>
        <w:br/>
        <w:t>vn -0.7253 0.0787 0.6839</w:t>
        <w:br/>
        <w:t>vn -0.7570 0.4839 0.4391</w:t>
        <w:br/>
        <w:t>vn -0.7382 0.6286 0.2449</w:t>
        <w:br/>
        <w:t>vn -0.8859 -0.1995 -0.4189</w:t>
        <w:br/>
        <w:t>vn -0.8866 -0.2820 -0.3667</w:t>
        <w:br/>
        <w:t>vn -0.9069 -0.2214 -0.3586</w:t>
        <w:br/>
        <w:t>vn -0.8545 -0.2418 -0.4596</w:t>
        <w:br/>
        <w:t>vn -0.8434 -0.2535 -0.4738</w:t>
        <w:br/>
        <w:t>vn -0.8327 -0.2816 -0.4769</w:t>
        <w:br/>
        <w:t>vn -0.8141 0.4207 -0.4003</w:t>
        <w:br/>
        <w:t>vn -0.6302 0.7610 -0.1542</w:t>
        <w:br/>
        <w:t>vn -0.8965 0.0810 -0.4356</w:t>
        <w:br/>
        <w:t>vn -0.3216 -0.7519 0.5755</w:t>
        <w:br/>
        <w:t>vn -0.8616 -0.3127 -0.3998</w:t>
        <w:br/>
        <w:t>vn -0.8637 -0.3083 -0.3988</w:t>
        <w:br/>
        <w:t>vn -0.8863 -0.2728 -0.3743</w:t>
        <w:br/>
        <w:t>vn -0.8895 -0.3299 -0.3161</w:t>
        <w:br/>
        <w:t>vn -0.9370 0.3488 -0.0186</w:t>
        <w:br/>
        <w:t>vn -0.8162 0.5047 0.2814</w:t>
        <w:br/>
        <w:t>vn 0.0597 -0.7044 -0.7073</w:t>
        <w:br/>
        <w:t>vn -0.1066 -0.7661 -0.6338</w:t>
        <w:br/>
        <w:t>vn -0.4727 -0.6216 -0.6246</w:t>
        <w:br/>
        <w:t>vn 0.0596 -0.7044 -0.7073</w:t>
        <w:br/>
        <w:t>vn 0.2535 -0.9656 0.0583</w:t>
        <w:br/>
        <w:t>vn 0.4901 -0.8451 -0.2135</w:t>
        <w:br/>
        <w:t>vn -0.6688 -0.5760 -0.4701</w:t>
        <w:br/>
        <w:t>vn -0.6402 -0.6005 -0.4791</w:t>
        <w:br/>
        <w:t>vn -0.8226 -0.4468 -0.3517</w:t>
        <w:br/>
        <w:t>vn -0.8542 -0.4142 -0.3144</w:t>
        <w:br/>
        <w:t>vn 0.5610 -0.7981 0.2195</w:t>
        <w:br/>
        <w:t>vn 0.8195 -0.5345 -0.2065</w:t>
        <w:br/>
        <w:t>vn -0.0468 -0.3915 -0.9190</w:t>
        <w:br/>
        <w:t>vn -0.1282 -0.3180 -0.9394</w:t>
        <w:br/>
        <w:t>vn 0.8279 -0.5097 0.2341</w:t>
        <w:br/>
        <w:t>vn -0.1336 0.8249 0.5493</w:t>
        <w:br/>
        <w:t>vn 0.3425 0.7819 0.5209</w:t>
        <w:br/>
        <w:t>vn 0.3912 -0.4515 0.8020</w:t>
        <w:br/>
        <w:t>vn 0.3818 -0.5195 0.7644</w:t>
        <w:br/>
        <w:t>vn 0.6871 -0.5271 0.5001</w:t>
        <w:br/>
        <w:t>vn 0.4057 0.7846 0.4688</w:t>
        <w:br/>
        <w:t>vn 0.5321 0.7408 0.4099</w:t>
        <w:br/>
        <w:t>vn 0.7165 0.3345 0.6122</w:t>
        <w:br/>
        <w:t>vn -0.1600 0.7335 0.6606</w:t>
        <w:br/>
        <w:t>vn 0.3103 0.6785 0.6658</w:t>
        <w:br/>
        <w:t>vn 0.3417 0.6585 0.6705</w:t>
        <w:br/>
        <w:t>vn -0.1128 -0.9175 0.3813</w:t>
        <w:br/>
        <w:t>vn -0.2677 -0.8365 0.4781</w:t>
        <w:br/>
        <w:t>vn -0.1128 -0.9175 0.3814</w:t>
        <w:br/>
        <w:t>vn 0.0466 -0.9619 0.2694</w:t>
        <w:br/>
        <w:t>vn 0.3508 0.6327 0.6904</w:t>
        <w:br/>
        <w:t>vn 0.4031 0.6157 0.6771</w:t>
        <w:br/>
        <w:t>vn 0.8886 -0.4583 -0.0202</w:t>
        <w:br/>
        <w:t>vn 0.6056 0.7955 -0.0203</w:t>
        <w:br/>
        <w:t>vn 0.4643 0.8743 0.1414</w:t>
        <w:br/>
        <w:t>vn 0.4499 0.8819 0.1407</w:t>
        <w:br/>
        <w:t>vn 0.5608 0.8265 -0.0487</w:t>
        <w:br/>
        <w:t>vn 0.3034 0.8628 0.4045</w:t>
        <w:br/>
        <w:t>vn 0.2736 0.8759 0.3975</w:t>
        <w:br/>
        <w:t>vn 0.2255 0.7506 0.6210</w:t>
        <w:br/>
        <w:t>vn 0.2307 0.7685 0.5969</w:t>
        <w:br/>
        <w:t>vn 0.0516 0.5198 0.8527</w:t>
        <w:br/>
        <w:t>vn 0.4120 0.2573 0.8741</w:t>
        <w:br/>
        <w:t>vn 0.6618 0.6811 0.3131</w:t>
        <w:br/>
        <w:t>vn 0.5810 0.7382 0.3428</w:t>
        <w:br/>
        <w:t>vn 0.7553 0.5377 0.3748</w:t>
        <w:br/>
        <w:t>vn 0.6805 0.6377 0.3609</w:t>
        <w:br/>
        <w:t>vn 0.5311 0.7821 0.3261</w:t>
        <w:br/>
        <w:t>vn 0.5081 0.8124 0.2861</w:t>
        <w:br/>
        <w:t>vn 0.5340 0.8212 0.2015</w:t>
        <w:br/>
        <w:t>vn 0.5964 0.7862 0.1618</w:t>
        <w:br/>
        <w:t>vn 0.6376 0.7697 0.0322</w:t>
        <w:br/>
        <w:t>vn 0.6700 0.7362 0.0953</w:t>
        <w:br/>
        <w:t>vn 0.6169 0.7789 0.1127</w:t>
        <w:br/>
        <w:t>vn 0.5321 0.7409 0.4099</w:t>
        <w:br/>
        <w:t>vn -0.7347 0.6134 0.2898</w:t>
        <w:br/>
        <w:t>vn -0.6984 0.5819 0.4166</w:t>
        <w:br/>
        <w:t>vn -0.9328 0.3586 0.0364</w:t>
        <w:br/>
        <w:t>vn -0.7548 0.5833 0.3001</w:t>
        <w:br/>
        <w:t>vn -0.7350 0.5870 0.3394</w:t>
        <w:br/>
        <w:t>vn -0.7270 0.6329 0.2662</w:t>
        <w:br/>
        <w:t>vn -0.6659 0.7168 0.2068</w:t>
        <w:br/>
        <w:t>vn -0.6424 0.7247 0.2494</w:t>
        <w:br/>
        <w:t>vn -0.4674 0.8822 -0.0565</w:t>
        <w:br/>
        <w:t>vn -0.3580 0.9175 -0.1732</w:t>
        <w:br/>
        <w:t>vn 0.3250 0.5522 -0.7678</w:t>
        <w:br/>
        <w:t>vn 0.6876 -0.1197 -0.7162</w:t>
        <w:br/>
        <w:t>vn 0.6067 0.0964 -0.7890</w:t>
        <w:br/>
        <w:t>vn 0.5115 0.2811 -0.8120</w:t>
        <w:br/>
        <w:t>vn 0.7539 -0.4335 -0.4936</w:t>
        <w:br/>
        <w:t>vn 0.7309 -0.3458 -0.5884</w:t>
        <w:br/>
        <w:t>vn 0.7314 -0.6464 -0.2173</w:t>
        <w:br/>
        <w:t>vn 0.6224 -0.7823 -0.0243</w:t>
        <w:br/>
        <w:t>vn 0.6707 -0.7377 -0.0773</w:t>
        <w:br/>
        <w:t>vn 0.7515 -0.5560 -0.3551</w:t>
        <w:br/>
        <w:t>vn 0.5355 -0.8417 0.0683</w:t>
        <w:br/>
        <w:t>vn 0.5398 -0.8369 0.0902</w:t>
        <w:br/>
        <w:t>vn 0.4952 -0.8487 0.1858</w:t>
        <w:br/>
        <w:t>vn 0.4933 -0.8460 0.2025</w:t>
        <w:br/>
        <w:t>vn 0.4770 -0.8381 0.2645</w:t>
        <w:br/>
        <w:t>vn 0.5611 -0.7981 0.2195</w:t>
        <w:br/>
        <w:t>vn 0.4257 -0.8674 0.2578</w:t>
        <w:br/>
        <w:t>vn 0.2790 -0.8573 0.4327</w:t>
        <w:br/>
        <w:t>vn 0.4119 0.2574 0.8741</w:t>
        <w:br/>
        <w:t>vn 0.8102 0.3805 0.4458</w:t>
        <w:br/>
        <w:t>vn -0.1672 0.9021 -0.3978</w:t>
        <w:br/>
        <w:t>vn -0.6331 0.7713 -0.0652</w:t>
        <w:br/>
        <w:t>vn 0.2048 0.7952 -0.5707</w:t>
        <w:br/>
        <w:t>vn 0.2164 0.7961 -0.5651</w:t>
        <w:br/>
        <w:t>vn 0.0587 0.8913 -0.4496</w:t>
        <w:br/>
        <w:t>vn -0.0779 0.9555 -0.2844</w:t>
        <w:br/>
        <w:t>vn -0.0285 0.9996 -0.0022</w:t>
        <w:br/>
        <w:t>vn 0.0264 0.8890 -0.4572</w:t>
        <w:br/>
        <w:t>vn 0.0586 0.8913 -0.4497</w:t>
        <w:br/>
        <w:t>vn 0.0118 0.9931 0.1168</w:t>
        <w:br/>
        <w:t>vn 0.0117 0.9931 0.1169</w:t>
        <w:br/>
        <w:t>vn 0.2047 0.7952 -0.5707</w:t>
        <w:br/>
        <w:t>vn -0.0912 0.1495 -0.9845</w:t>
        <w:br/>
        <w:t>vn 0.0659 -0.1426 -0.9876</w:t>
        <w:br/>
        <w:t>vn -0.0995 -0.2707 -0.9575</w:t>
        <w:br/>
        <w:t>vn -0.3636 0.0325 -0.9310</w:t>
        <w:br/>
        <w:t>vn 0.1715 -0.0555 -0.9836</w:t>
        <w:br/>
        <w:t>vn 0.6178 -0.0048 -0.7864</w:t>
        <w:br/>
        <w:t>vn 0.4824 0.0291 -0.8755</w:t>
        <w:br/>
        <w:t>vn 0.1408 -0.0783 -0.9869</w:t>
        <w:br/>
        <w:t>vn 0.6038 -0.1289 -0.7866</w:t>
        <w:br/>
        <w:t>vn 0.7851 0.0164 -0.6192</w:t>
        <w:br/>
        <w:t>vn -0.2123 0.4068 0.8885</w:t>
        <w:br/>
        <w:t>vn -0.0082 0.5952 0.8036</w:t>
        <w:br/>
        <w:t>vn 0.3194 0.0577 0.9459</w:t>
        <w:br/>
        <w:t>vn 0.2271 -0.0937 0.9694</w:t>
        <w:br/>
        <w:t>vn -0.1234 0.0317 0.9919</w:t>
        <w:br/>
        <w:t>vn -0.3884 -0.1162 0.9141</w:t>
        <w:br/>
        <w:t>vn -0.5754 -0.0255 0.8175</w:t>
        <w:br/>
        <w:t>vn -0.2985 -0.2682 -0.9159</w:t>
        <w:br/>
        <w:t>vn -0.0535 -0.1981 -0.9787</w:t>
        <w:br/>
        <w:t>vn -0.0949 -0.2196 -0.9710</w:t>
        <w:br/>
        <w:t>vn -0.2734 -0.2629 -0.9253</w:t>
        <w:br/>
        <w:t>vn 0.4371 -0.4646 -0.7702</w:t>
        <w:br/>
        <w:t>vn 0.5485 -0.2423 -0.8003</w:t>
        <w:br/>
        <w:t>vn -0.0670 0.2609 -0.9630</w:t>
        <w:br/>
        <w:t>vn -0.0715 0.0715 -0.9949</w:t>
        <w:br/>
        <w:t>vn -0.6323 -0.1776 0.7541</w:t>
        <w:br/>
        <w:t>vn -0.6406 -0.0106 0.7678</w:t>
        <w:br/>
        <w:t>vn -0.5845 -0.1520 -0.7970</w:t>
        <w:br/>
        <w:t>vn -0.4873 -0.2826 -0.8262</w:t>
        <w:br/>
        <w:t>vn 0.6553 0.2180 -0.7232</w:t>
        <w:br/>
        <w:t>vn -0.0123 0.4994 -0.8663</w:t>
        <w:br/>
        <w:t>vn 0.1956 0.8054 -0.5596</w:t>
        <w:br/>
        <w:t>vn 0.7196 0.6908 -0.0702</w:t>
        <w:br/>
        <w:t>vn 0.2897 0.9201 0.2636</w:t>
        <w:br/>
        <w:t>vn -0.4074 0.7531 -0.5166</w:t>
        <w:br/>
        <w:t>vn -0.3774 0.7265 -0.5742</w:t>
        <w:br/>
        <w:t>vn -0.3993 0.7512 -0.5256</w:t>
        <w:br/>
        <w:t>vn -0.4074 0.7531 -0.5167</w:t>
        <w:br/>
        <w:t>vn -0.0082 0.5951 0.8036</w:t>
        <w:br/>
        <w:t>vn -0.3276 0.6801 0.6558</w:t>
        <w:br/>
        <w:t>vn -0.1530 0.8261 0.5423</w:t>
        <w:br/>
        <w:t>vn -0.4191 0.7911 -0.4455</w:t>
        <w:br/>
        <w:t>vn -0.2051 0.8776 -0.4332</w:t>
        <w:br/>
        <w:t>vn -0.3363 0.8404 -0.4250</w:t>
        <w:br/>
        <w:t>vn -0.4299 0.9028 -0.0114</w:t>
        <w:br/>
        <w:t>vn -0.4267 0.8752 0.2282</w:t>
        <w:br/>
        <w:t>vn -0.4592 0.8349 0.3034</w:t>
        <w:br/>
        <w:t>vn -0.4298 0.9028 -0.0114</w:t>
        <w:br/>
        <w:t>vn -0.0669 0.2609 -0.9630</w:t>
        <w:br/>
        <w:t>vn -0.3749 0.6626 -0.6484</w:t>
        <w:br/>
        <w:t>vn -0.4007 0.6526 -0.6431</w:t>
        <w:br/>
        <w:t>vn 0.0269 0.9442 -0.3281</w:t>
        <w:br/>
        <w:t>vn 0.0780 0.9555 -0.2845</w:t>
        <w:br/>
        <w:t>vn -0.0847 0.7907 -0.6063</w:t>
        <w:br/>
        <w:t>vn -0.4192 0.7911 -0.4455</w:t>
        <w:br/>
        <w:t>vn -0.7843 0.1339 -0.6058</w:t>
        <w:br/>
        <w:t>vn -0.5827 -0.1494 -0.7988</w:t>
        <w:br/>
        <w:t>vn 0.1955 0.8054 -0.5596</w:t>
        <w:br/>
        <w:t>vn -0.1854 0.8088 -0.5580</w:t>
        <w:br/>
        <w:t>vn -0.3347 0.7007 -0.6300</w:t>
        <w:br/>
        <w:t>vn -0.0122 0.4994 -0.8663</w:t>
        <w:br/>
        <w:t>vn 0.2898 0.9201 0.2636</w:t>
        <w:br/>
        <w:t>vn -0.0964 0.9696 -0.2249</w:t>
        <w:br/>
        <w:t>vn 0.1954 0.8053 -0.5597</w:t>
        <w:br/>
        <w:t>vn 0.2896 0.9202 0.2634</w:t>
        <w:br/>
        <w:t>vn -0.0965 0.9696 -0.2250</w:t>
        <w:br/>
        <w:t>vn -0.6424 0.3097 -0.7011</w:t>
        <w:br/>
        <w:t>vn -0.7652 0.5495 0.3355</w:t>
        <w:br/>
        <w:t>vn -0.8178 0.5435 0.1895</w:t>
        <w:br/>
        <w:t>vn -0.7949 0.6050 -0.0470</w:t>
        <w:br/>
        <w:t>vn 0.9836 -0.1449 0.1077</w:t>
        <w:br/>
        <w:t>vn 0.8546 -0.3996 -0.3316</w:t>
        <w:br/>
        <w:t>vn 0.9397 -0.2552 -0.2278</w:t>
        <w:br/>
        <w:t>vn 0.8021 -0.4009 -0.4426</w:t>
        <w:br/>
        <w:t>vn 0.9450 -0.1761 0.2755</w:t>
        <w:br/>
        <w:t>vn 0.7733 -0.4219 -0.4734</w:t>
        <w:br/>
        <w:t>vn 0.8420 0.4882 0.2297</w:t>
        <w:br/>
        <w:t>vn 0.8017 0.4999 0.3278</w:t>
        <w:br/>
        <w:t>vn 0.8295 0.2985 0.4720</w:t>
        <w:br/>
        <w:t>vn 0.8576 0.2230 0.4635</w:t>
        <w:br/>
        <w:t>vn 0.8411 0.3882 0.3766</w:t>
        <w:br/>
        <w:t>vn 0.9397 -0.2552 -0.2277</w:t>
        <w:br/>
        <w:t>vn 0.9450 -0.1762 0.2755</w:t>
        <w:br/>
        <w:t>vn -0.9836 -0.1449 0.1077</w:t>
        <w:br/>
        <w:t>vn -0.9397 -0.2551 -0.2277</w:t>
        <w:br/>
        <w:t>vn -0.8546 -0.3996 -0.3316</w:t>
        <w:br/>
        <w:t>vn -0.8021 -0.4009 -0.4426</w:t>
        <w:br/>
        <w:t>vn -0.7733 -0.4219 -0.4734</w:t>
        <w:br/>
        <w:t>vn -0.9450 -0.1761 0.2755</w:t>
        <w:br/>
        <w:t>vn -0.8420 0.4882 0.2297</w:t>
        <w:br/>
        <w:t>vn -0.8017 0.4999 0.3278</w:t>
        <w:br/>
        <w:t>vn -0.8295 0.2985 0.4720</w:t>
        <w:br/>
        <w:t>vn -0.8576 0.2230 0.4635</w:t>
        <w:br/>
        <w:t>vn -0.8411 0.3882 0.3766</w:t>
        <w:br/>
        <w:t>vn 0.7405 0.4797 0.4707</w:t>
        <w:br/>
        <w:t>vn 0.7427 0.4618 0.4850</w:t>
        <w:br/>
        <w:t>vn 0.7379 0.4974 0.4562</w:t>
        <w:br/>
        <w:t>vn -0.9397 -0.2552 -0.2277</w:t>
        <w:br/>
        <w:t>vn -0.8302 0.0023 0.5575</w:t>
        <w:br/>
        <w:t>vn 0.9523 -0.0966 0.2894</w:t>
        <w:br/>
        <w:t>vn 0.9232 0.2962 0.2448</w:t>
        <w:br/>
        <w:t>vn 0.9524 0.2882 -0.0994</w:t>
        <w:br/>
        <w:t>vn 0.9233 0.2961 0.2447</w:t>
        <w:br/>
        <w:t>vn 0.7248 0.6698 0.1616</w:t>
        <w:br/>
        <w:t>vn -0.1612 -0.7839 -0.5996</w:t>
        <w:br/>
        <w:t>vn -0.1346 -0.9735 -0.1848</w:t>
        <w:br/>
        <w:t>vn 0.6955 0.5242 -0.4914</w:t>
        <w:br/>
        <w:t>vn -0.3399 0.6841 -0.6453</w:t>
        <w:br/>
        <w:t>vn -0.0402 0.7521 -0.6578</w:t>
        <w:br/>
        <w:t>vn 0.2460 0.3290 0.9117</w:t>
        <w:br/>
        <w:t>vn 0.2661 0.1431 0.9533</w:t>
        <w:br/>
        <w:t>vn 0.2163 0.2297 0.9489</w:t>
        <w:br/>
        <w:t>vn 0.2726 -0.1682 0.9473</w:t>
        <w:br/>
        <w:t>vn 0.2566 -0.3649 0.8950</w:t>
        <w:br/>
        <w:t>vn 0.8612 0.2704 -0.4305</w:t>
        <w:br/>
        <w:t>vn 0.9328 0.3586 0.0364</w:t>
        <w:br/>
        <w:t>vn 0.8965 0.0810 -0.4356</w:t>
        <w:br/>
        <w:t>vn 0.7325 0.6799 -0.0352</w:t>
        <w:br/>
        <w:t>vn -0.5610 -0.7982 0.2195</w:t>
        <w:br/>
        <w:t>vn -0.2525 -0.9661 0.0532</w:t>
        <w:br/>
        <w:t>vn 0.8048 0.4173 0.4221</w:t>
        <w:br/>
        <w:t>vn 0.8162 0.5046 0.2814</w:t>
        <w:br/>
        <w:t>vn -0.2244 0.0834 -0.9709</w:t>
        <w:br/>
        <w:t>vn -0.1933 -0.1217 -0.9736</w:t>
        <w:br/>
        <w:t>vn -0.4233 -0.3050 -0.8531</w:t>
        <w:br/>
        <w:t>vn -0.3933 -0.4972 -0.7734</w:t>
        <w:br/>
        <w:t>vn -0.9523 -0.0967 0.2894</w:t>
        <w:br/>
        <w:t>vn -0.9233 0.2961 0.2447</w:t>
        <w:br/>
        <w:t>vn -0.7248 0.6698 0.1616</w:t>
        <w:br/>
        <w:t>vn -0.7816 0.6140 0.1101</w:t>
        <w:br/>
        <w:t>vn 0.1613 -0.7839 -0.5996</w:t>
        <w:br/>
        <w:t>vn -0.3063 -0.9513 -0.0339</w:t>
        <w:br/>
        <w:t>vn 0.1346 -0.9735 -0.1847</w:t>
        <w:br/>
        <w:t>vn -0.3063 -0.9513 -0.0340</w:t>
        <w:br/>
        <w:t>vn -0.7585 -0.6515 0.0180</w:t>
        <w:br/>
        <w:t>vn -0.6955 0.5242 -0.4914</w:t>
        <w:br/>
        <w:t>vn 0.0402 0.7521 -0.6578</w:t>
        <w:br/>
        <w:t>vn 0.3399 0.6841 -0.6453</w:t>
        <w:br/>
        <w:t>vn 0.6709 -0.7340 -0.1060</w:t>
        <w:br/>
        <w:t>vn 0.3150 -0.9491 -0.0004</w:t>
        <w:br/>
        <w:t>vn -0.8612 0.2704 -0.4304</w:t>
        <w:br/>
        <w:t>vn -0.8140 0.4207 -0.4004</w:t>
        <w:br/>
        <w:t>vn -0.9328 0.3587 0.0363</w:t>
        <w:br/>
        <w:t>vn -0.7818 0.5506 -0.2926</w:t>
        <w:br/>
        <w:t>vn -0.7325 0.6799 -0.0352</w:t>
        <w:br/>
        <w:t>vn 0.5610 -0.7982 0.2195</w:t>
        <w:br/>
        <w:t>vn 0.2526 -0.9661 0.0530</w:t>
        <w:br/>
        <w:t>vn -0.9701 -0.1512 0.1897</w:t>
        <w:br/>
        <w:t>vn 0.7164 0.3345 0.6122</w:t>
        <w:br/>
        <w:t>vn -0.8048 0.4173 0.4221</w:t>
        <w:br/>
        <w:t>vn -0.1602 0.7335 0.6606</w:t>
        <w:br/>
        <w:t>vn -0.8162 0.5046 0.2813</w:t>
        <w:br/>
        <w:t>vn -0.2594 0.0816 -0.9623</w:t>
        <w:br/>
        <w:t>vn 0.3429 0.6867 -0.6409</w:t>
        <w:br/>
        <w:t>vn 0.4007 0.6526 -0.6431</w:t>
        <w:br/>
        <w:t>vn -0.4007 0.6525 -0.6431</w:t>
        <w:br/>
        <w:t>vn -0.4667 0.7992 -0.3788</w:t>
        <w:br/>
        <w:t>vn -0.4516 0.6562 -0.6045</w:t>
        <w:br/>
        <w:t>vn -0.2045 0.7951 -0.5710</w:t>
        <w:br/>
        <w:t>vn -0.2048 0.7950 -0.5709</w:t>
        <w:br/>
        <w:t>vn -0.3058 0.9075 -0.2879</w:t>
        <w:br/>
        <w:t>vn -0.0716 0.0717 -0.9949</w:t>
        <w:br/>
        <w:t>vn -0.4008 0.6527 -0.6430</w:t>
        <w:br/>
        <w:t>vn -0.3430 0.6868 -0.6408</w:t>
        <w:br/>
        <w:t>vn 0.8771 -0.4510 0.1652</w:t>
        <w:br/>
        <w:t>vn 0.8857 -0.3656 0.2862</w:t>
        <w:br/>
        <w:t>vn 0.6513 -0.7413 -0.1620</w:t>
        <w:br/>
        <w:t>vn 0.6517 -0.7448 -0.1434</w:t>
        <w:br/>
        <w:t>vn 0.6507 -0.7376 -0.1806</w:t>
        <w:br/>
        <w:t>vn 0.9952 -0.0653 -0.0726</w:t>
        <w:br/>
        <w:t>vn 0.9976 -0.0661 -0.0184</w:t>
        <w:br/>
        <w:t>vn 0.9928 -0.0826 -0.0869</w:t>
        <w:br/>
        <w:t>vn 0.9950 -0.0996 0.0103</w:t>
        <w:br/>
        <w:t>vn -0.7521 -0.6551 -0.0719</w:t>
        <w:br/>
        <w:t>vn -0.7490 -0.6619 -0.0281</w:t>
        <w:br/>
        <w:t>vn -0.7537 -0.6470 -0.1156</w:t>
        <w:br/>
        <w:t>vn 0.9312 -0.2556 0.2598</w:t>
        <w:br/>
        <w:t>vn 0.9761 -0.1646 0.1416</w:t>
        <w:br/>
        <w:t>vn 0.9761 -0.1646 0.1417</w:t>
        <w:br/>
        <w:t>vn -0.6511 -0.7415 -0.1619</w:t>
        <w:br/>
        <w:t>vn -0.6503 -0.7380 -0.1804</w:t>
        <w:br/>
        <w:t>vn -0.6512 -0.7415 -0.1619</w:t>
        <w:br/>
        <w:t>vn -0.6516 -0.7449 -0.1434</w:t>
        <w:br/>
        <w:t>vn 0.7523 -0.6549 -0.0720</w:t>
        <w:br/>
        <w:t>vn 0.7493 -0.6616 -0.0281</w:t>
        <w:br/>
        <w:t>vn 0.7540 -0.6466 -0.1158</w:t>
        <w:br/>
        <w:t>vn 0.6755 -0.5851 -0.4488</w:t>
        <w:br/>
        <w:t>vn 0.8103 -0.3746 -0.4506</w:t>
        <w:br/>
        <w:t>vn 0.4371 -0.4646 -0.7701</w:t>
        <w:br/>
        <w:t>vn 0.6060 -0.6762 -0.4189</w:t>
        <w:br/>
        <w:t>vn -0.3128 -0.3627 0.8779</w:t>
        <w:br/>
        <w:t>vn 0.0285 0.9996 -0.0024</w:t>
        <w:br/>
        <w:t>vn 0.0780 0.9555 -0.2846</w:t>
        <w:br/>
        <w:t>vn 0.0268 0.9442 -0.3282</w:t>
        <w:br/>
        <w:t>vn 0.6553 0.2181 -0.7232</w:t>
        <w:br/>
        <w:t>vn 0.7815 0.1578 0.6036</w:t>
        <w:br/>
        <w:t>vn 0.8053 -0.1734 0.5670</w:t>
        <w:br/>
        <w:t>vn 0.7254 -0.0862 0.6829</w:t>
        <w:br/>
        <w:t>vn 0.7648 0.1888 0.6160</w:t>
        <w:br/>
        <w:t>vn 0.8374 -0.1417 0.5279</w:t>
        <w:br/>
        <w:t>vn 0.9315 0.2491 0.2651</w:t>
        <w:br/>
        <w:t>vn 0.9074 0.4066 0.1064</w:t>
        <w:br/>
        <w:t>vn 0.9623 -0.2552 -0.0938</w:t>
        <w:br/>
        <w:t>vn 0.9389 0.3431 0.0281</w:t>
        <w:br/>
        <w:t>vn 0.9953 -0.0488 0.0832</w:t>
        <w:br/>
        <w:t>vn 0.9074 0.4066 0.1063</w:t>
        <w:br/>
        <w:t>vn 0.4823 0.8759 -0.0106</w:t>
        <w:br/>
        <w:t>vn 0.4573 0.8827 -0.1082</w:t>
        <w:br/>
        <w:t>vn 0.8516 -0.5230 0.0364</w:t>
        <w:br/>
        <w:t>vn 0.8331 -0.5513 -0.0444</w:t>
        <w:br/>
        <w:t>vn 0.8347 -0.4037 0.3747</w:t>
        <w:br/>
        <w:t>vn 0.5199 -0.7661 0.3778</w:t>
        <w:br/>
        <w:t>vn 0.4968 -0.8541 0.1539</w:t>
        <w:br/>
        <w:t>vn 0.8347 -0.4036 0.3747</w:t>
        <w:br/>
        <w:t>vn 0.4394 -0.7728 0.4578</w:t>
        <w:br/>
        <w:t>vn 0.7862 -0.3248 0.5257</w:t>
        <w:br/>
        <w:t>vn 0.8331 -0.5513 -0.0445</w:t>
        <w:br/>
        <w:t>vn 0.9728 0.0546 0.2253</w:t>
        <w:br/>
        <w:t>vn 0.8346 -0.4036 0.3748</w:t>
        <w:br/>
        <w:t>vn 0.4889 -0.4569 -0.7431</w:t>
        <w:br/>
        <w:t>vn 0.9623 -0.2551 -0.0939</w:t>
        <w:br/>
        <w:t>vn 0.6175 -0.7590 0.2063</w:t>
        <w:br/>
        <w:t>vn 0.9628 -0.2115 0.1682</w:t>
        <w:br/>
        <w:t>vn 0.2280 -0.7418 0.6307</w:t>
        <w:br/>
        <w:t>vn 0.3779 -0.8510 0.3646</w:t>
        <w:br/>
        <w:t>vn 0.2790 -0.8593 0.4286</w:t>
        <w:br/>
        <w:t>vn 0.3030 -0.8834 0.3576</w:t>
        <w:br/>
        <w:t>vn 0.2792 -0.8593 0.4285</w:t>
        <w:br/>
        <w:t>vn 0.2910 -0.9195 0.2641</w:t>
        <w:br/>
        <w:t>vn 0.7454 -0.5595 0.3624</w:t>
        <w:br/>
        <w:t>vn 0.9464 0.1554 0.2830</w:t>
        <w:br/>
        <w:t>vn 0.8053 -0.1673 0.5687</w:t>
        <w:br/>
        <w:t>vn 0.9280 0.1208 0.3524</w:t>
        <w:br/>
        <w:t>vn 0.2910 -0.9196 0.2641</w:t>
        <w:br/>
        <w:t>vn 0.2791 -0.8593 0.4285</w:t>
        <w:br/>
        <w:t>vn 0.3780 -0.8511 0.3644</w:t>
        <w:br/>
        <w:t>vn 0.3739 -0.5019 0.7800</w:t>
        <w:br/>
        <w:t>vn 0.7995 -0.1338 0.5856</w:t>
        <w:br/>
        <w:t>vn 0.3713 -0.5435 0.7528</w:t>
        <w:br/>
        <w:t>vn 0.2984 -0.5108 0.8062</w:t>
        <w:br/>
        <w:t>vn 0.6105 -0.3386 0.7160</w:t>
        <w:br/>
        <w:t>vn 0.2703 -0.4127 0.8699</w:t>
        <w:br/>
        <w:t>vn 0.3520 -0.4477 0.8220</w:t>
        <w:br/>
        <w:t>vn 0.9967 0.0240 -0.0770</w:t>
        <w:br/>
        <w:t>vn 0.9795 0.0456 -0.1964</w:t>
        <w:br/>
        <w:t>vn 0.9507 -0.0722 -0.3017</w:t>
        <w:br/>
        <w:t>vn 0.3455 -0.3502 0.8706</w:t>
        <w:br/>
        <w:t>vn 0.4643 -0.4496 0.7630</w:t>
        <w:br/>
        <w:t>vn 0.4170 -0.4557 0.7864</w:t>
        <w:br/>
        <w:t>vn 0.4027 -0.3087 0.8617</w:t>
        <w:br/>
        <w:t>vn 0.8690 -0.3065 -0.3884</w:t>
        <w:br/>
        <w:t>vn 0.6221 -0.4759 -0.6217</w:t>
        <w:br/>
        <w:t>vn 0.9410 -0.2906 -0.1733</w:t>
        <w:br/>
        <w:t>vn 0.9828 0.0347 0.1813</w:t>
        <w:br/>
        <w:t>vn 0.8977 -0.3141 0.3090</w:t>
        <w:br/>
        <w:t>vn 0.8977 -0.3141 0.3091</w:t>
        <w:br/>
        <w:t>vn 0.4389 -0.8636 0.2481</w:t>
        <w:br/>
        <w:t>vn 0.5352 -0.8210 0.1986</w:t>
        <w:br/>
        <w:t>vn 0.5655 -0.7952 0.2188</w:t>
        <w:br/>
        <w:t>vn 0.5654 -0.7953 0.2188</w:t>
        <w:br/>
        <w:t>vn 0.8192 -0.2245 0.5278</w:t>
        <w:br/>
        <w:t>vn 0.6135 -0.7896 0.0070</w:t>
        <w:br/>
        <w:t>vn 0.9647 0.2604 0.0386</w:t>
        <w:br/>
        <w:t>vn 0.4580 0.0120 -0.8889</w:t>
        <w:br/>
        <w:t>vn -0.2302 -0.1049 -0.9675</w:t>
        <w:br/>
        <w:t>vn 0.4459 0.0055 -0.8951</w:t>
        <w:br/>
        <w:t>vn -0.4209 -0.1792 -0.8892</w:t>
        <w:br/>
        <w:t>vn -0.5791 0.0455 -0.8140</w:t>
        <w:br/>
        <w:t>vn -0.6675 -0.2432 -0.7038</w:t>
        <w:br/>
        <w:t>vn 0.9823 0.1825 0.0430</w:t>
        <w:br/>
        <w:t>vn -0.9193 0.1998 -0.3391</w:t>
        <w:br/>
        <w:t>vn -0.6642 -0.4925 -0.5624</w:t>
        <w:br/>
        <w:t>vn 0.3911 -0.5320 -0.7510</w:t>
        <w:br/>
        <w:t>vn 0.4760 -0.4271 0.7688</w:t>
        <w:br/>
        <w:t>vn 0.4297 -0.4572 0.7786</w:t>
        <w:br/>
        <w:t>vn -0.1423 -0.5985 -0.7884</w:t>
        <w:br/>
        <w:t>vn -0.9709 -0.1206 -0.2070</w:t>
        <w:br/>
        <w:t>vn -0.8667 -0.2063 -0.4542</w:t>
        <w:br/>
        <w:t>vn -0.8460 -0.2837 -0.4514</w:t>
        <w:br/>
        <w:t>vn -0.8177 -0.2959 -0.4938</w:t>
        <w:br/>
        <w:t>vn -0.5741 -0.3199 -0.7537</w:t>
        <w:br/>
        <w:t>vn -0.9575 -0.1738 -0.2301</w:t>
        <w:br/>
        <w:t>vn -0.9955 -0.0719 -0.0623</w:t>
        <w:br/>
        <w:t>vn -0.9992 -0.0405 0.0018</w:t>
        <w:br/>
        <w:t>vn -0.1354 -0.6651 0.7344</w:t>
        <w:br/>
        <w:t>vn -0.3034 -0.7214 0.6225</w:t>
        <w:br/>
        <w:t>vn -0.7613 -0.3636 -0.5369</w:t>
        <w:br/>
        <w:t>vn -0.7729 -0.4164 -0.4788</w:t>
        <w:br/>
        <w:t>vn -0.2943 -0.5863 0.7547</w:t>
        <w:br/>
        <w:t>vn -0.2523 -0.6040 0.7560</w:t>
        <w:br/>
        <w:t>vn 0.3268 -0.9447 -0.0287</w:t>
        <w:br/>
        <w:t>vn 0.3781 -0.8510 0.3644</w:t>
        <w:br/>
        <w:t>vn 0.2468 -0.8722 0.4223</w:t>
        <w:br/>
        <w:t>vn -0.9222 0.3845 -0.0422</w:t>
        <w:br/>
        <w:t>vn -0.8027 0.5836 -0.1226</w:t>
        <w:br/>
        <w:t>vn -0.9968 0.0561 -0.0574</w:t>
        <w:br/>
        <w:t>vn -0.9956 0.0241 -0.0905</w:t>
        <w:br/>
        <w:t>vn -0.1266 0.9836 -0.1283</w:t>
        <w:br/>
        <w:t>vn -0.4560 0.8899 -0.0104</w:t>
        <w:br/>
        <w:t>vn -0.9965 -0.0629 -0.0546</w:t>
        <w:br/>
        <w:t>vn 0.9189 -0.3204 0.2300</w:t>
        <w:br/>
        <w:t>vn 0.9329 -0.3345 0.1334</w:t>
        <w:br/>
        <w:t>vn 0.9887 -0.1498 0.0064</w:t>
        <w:br/>
        <w:t>vn 0.0960 -0.9848 -0.1450</w:t>
        <w:br/>
        <w:t>vn 0.3267 -0.9447 -0.0287</w:t>
        <w:br/>
        <w:t>vn -0.1162 -0.9781 0.1725</w:t>
        <w:br/>
        <w:t>vn 0.2467 -0.8722 0.4223</w:t>
        <w:br/>
        <w:t>vn -0.2139 -0.9733 -0.0826</w:t>
        <w:br/>
        <w:t>vn 0.2467 -0.8723 0.4222</w:t>
        <w:br/>
        <w:t>vn 0.9128 -0.1044 0.3948</w:t>
        <w:br/>
        <w:t>vn 0.9759 -0.0354 0.2153</w:t>
        <w:br/>
        <w:t>vn 0.7646 -0.1661 0.6228</w:t>
        <w:br/>
        <w:t>vn 0.6775 -0.2112 0.7046</w:t>
        <w:br/>
        <w:t>vn 0.7190 -0.1474 0.6792</w:t>
        <w:br/>
        <w:t>vn 0.9951 0.0209 0.0968</w:t>
        <w:br/>
        <w:t>vn 0.6037 -0.1331 0.7860</w:t>
        <w:br/>
        <w:t>vn 0.2757 -0.0887 0.9571</w:t>
        <w:br/>
        <w:t>vn 0.9902 -0.1147 0.0796</w:t>
        <w:br/>
        <w:t>vn 0.9766 -0.1460 0.1581</w:t>
        <w:br/>
        <w:t>vn 0.9875 -0.0791 -0.1361</w:t>
        <w:br/>
        <w:t>vn 0.9189 -0.3205 0.2300</w:t>
        <w:br/>
        <w:t>vn -0.3004 -0.5904 0.7491</w:t>
        <w:br/>
        <w:t>vn -0.1161 -0.9781 0.1725</w:t>
        <w:br/>
        <w:t>vn -0.3005 -0.5892 0.7501</w:t>
        <w:br/>
        <w:t>vn 0.8214 -0.3303 0.4649</w:t>
        <w:br/>
        <w:t>vn -0.2268 -0.6129 0.7570</w:t>
        <w:br/>
        <w:t>vn -0.1418 -0.6355 0.7590</w:t>
        <w:br/>
        <w:t>vn 0.7923 0.2054 -0.5744</w:t>
        <w:br/>
        <w:t>vn 0.9801 0.0980 -0.1725</w:t>
        <w:br/>
        <w:t>vn 0.3566 0.2926 -0.8873</w:t>
        <w:br/>
        <w:t>vn 0.4106 0.2819 -0.8671</w:t>
        <w:br/>
        <w:t>vn 0.2568 0.3060 -0.9167</w:t>
        <w:br/>
        <w:t>vn -0.9923 -0.0767 0.0969</w:t>
        <w:br/>
        <w:t>vn -0.9774 -0.1283 0.1680</w:t>
        <w:br/>
        <w:t>vn -0.9663 -0.1127 0.2313</w:t>
        <w:br/>
        <w:t>vn -0.9714 -0.1271 0.2006</w:t>
        <w:br/>
        <w:t>vn -0.9634 -0.1031 0.2476</w:t>
        <w:br/>
        <w:t>vn -0.9685 -0.0935 0.2306</w:t>
        <w:br/>
        <w:t>vn 0.7960 0.1936 -0.5735</w:t>
        <w:br/>
        <w:t>vn 0.5016 0.2649 -0.8236</w:t>
        <w:br/>
        <w:t>vn -0.9707 -0.0862 0.2243</w:t>
        <w:br/>
        <w:t>vn -0.9771 -0.0674 0.2017</w:t>
        <w:br/>
        <w:t>vn 0.0108 -0.9362 -0.3514</w:t>
        <w:br/>
        <w:t>vn -0.1891 -0.9181 -0.3484</w:t>
        <w:br/>
        <w:t>vn 0.0107 -0.9362 -0.3514</w:t>
        <w:br/>
        <w:t>vn 0.2102 -0.9166 -0.3402</w:t>
        <w:br/>
        <w:t>vn 0.8105 0.1844 -0.5560</w:t>
        <w:br/>
        <w:t>vn 0.5633 0.2599 -0.7843</w:t>
        <w:br/>
        <w:t>vn 0.8923 -0.2697 0.3619</w:t>
        <w:br/>
        <w:t>vn 0.8705 -0.4130 0.2676</w:t>
        <w:br/>
        <w:t>vn 0.0496 -0.9956 0.0792</w:t>
        <w:br/>
        <w:t>vn 0.6665 0.0255 0.7451</w:t>
        <w:br/>
        <w:t>vn 0.5127 0.0356 0.8579</w:t>
        <w:br/>
        <w:t>vn -0.0165 -0.9899 0.1410</w:t>
        <w:br/>
        <w:t>vn -0.0530 -0.9825 0.1788</w:t>
        <w:br/>
        <w:t>vn 0.6175 -0.7591 0.2062</w:t>
        <w:br/>
        <w:t>vn 0.2286 -0.1668 0.9591</w:t>
        <w:br/>
        <w:t>vn 0.5231 -0.4816 0.7032</w:t>
        <w:br/>
        <w:t>vn 0.3739 -0.5019 0.7799</w:t>
        <w:br/>
        <w:t>vn 0.6679 -0.4915 0.5588</w:t>
        <w:br/>
        <w:t>vn 0.4761 -0.4271 0.7687</w:t>
        <w:br/>
        <w:t>vn 0.3505 -0.2153 0.9115</w:t>
        <w:br/>
        <w:t>vn 0.2702 -0.4127 0.8699</w:t>
        <w:br/>
        <w:t>vn 0.2985 -0.5108 0.8062</w:t>
        <w:br/>
        <w:t>vn 0.4471 -0.4184 0.7906</w:t>
        <w:br/>
        <w:t>vn 0.8153 -0.2134 0.5383</w:t>
        <w:br/>
        <w:t>vn -0.2609 0.0282 0.9650</w:t>
        <w:br/>
        <w:t>vn 0.1391 -0.0429 0.9894</w:t>
        <w:br/>
        <w:t>vn -0.9087 0.3932 -0.1399</w:t>
        <w:br/>
        <w:t>vn -0.9090 0.3575 -0.2143</w:t>
        <w:br/>
        <w:t>vn 0.0847 0.2085 -0.9743</w:t>
        <w:br/>
        <w:t>vn 0.2899 0.8198 -0.4938</w:t>
        <w:br/>
        <w:t>vn 0.2405 0.7820 -0.5750</w:t>
        <w:br/>
        <w:t>vn 0.3829 0.8446 -0.3742</w:t>
        <w:br/>
        <w:t>vn 0.3403 0.9026 -0.2639</w:t>
        <w:br/>
        <w:t>vn 0.2925 0.9306 -0.2202</w:t>
        <w:br/>
        <w:t>vn 0.1030 0.9898 -0.0982</w:t>
        <w:br/>
        <w:t>vn 0.2206 0.9669 -0.1279</w:t>
        <w:br/>
        <w:t>vn -0.6190 0.7654 -0.1761</w:t>
        <w:br/>
        <w:t>vn -0.8248 0.4681 -0.3172</w:t>
        <w:br/>
        <w:t>vn -0.8485 0.3855 -0.3626</w:t>
        <w:br/>
        <w:t>vn -0.8495 0.3884 -0.3571</w:t>
        <w:br/>
        <w:t>vn -0.9126 0.2108 -0.3502</w:t>
        <w:br/>
        <w:t>vn -0.8836 0.3043 -0.3559</w:t>
        <w:br/>
        <w:t>vn 0.0242 0.0926 -0.9954</w:t>
        <w:br/>
        <w:t>vn 0.0847 0.2086 -0.9743</w:t>
        <w:br/>
        <w:t>vn 0.0003 0.1000 -0.9950</w:t>
        <w:br/>
        <w:t>vn 0.1709 0.0127 -0.9852</w:t>
        <w:br/>
        <w:t>vn 0.1245 0.1921 -0.9734</w:t>
        <w:br/>
        <w:t>vn 0.0593 -0.2470 -0.9672</w:t>
        <w:br/>
        <w:t>vn -0.8852 0.3158 -0.3417</w:t>
        <w:br/>
        <w:t>vn -0.9089 0.3778 -0.1766</w:t>
        <w:br/>
        <w:t>vn -0.0582 0.9979 -0.0290</w:t>
        <w:br/>
        <w:t>vn -0.8057 0.5367 -0.2505</w:t>
        <w:br/>
        <w:t>vn -0.9063 0.2791 -0.3174</w:t>
        <w:br/>
        <w:t>vn -0.8664 0.4032 -0.2945</w:t>
        <w:br/>
        <w:t>vn -0.8419 0.5394 -0.0158</w:t>
        <w:br/>
        <w:t>vn -0.8382 0.5274 -0.1388</w:t>
        <w:br/>
        <w:t>vn -0.7555 0.6267 0.1908</w:t>
        <w:br/>
        <w:t>vn -0.3268 0.7809 0.5323</w:t>
        <w:br/>
        <w:t>vn 0.1305 0.8319 0.5394</w:t>
        <w:br/>
        <w:t>vn 0.0827 0.8213 0.5645</w:t>
        <w:br/>
        <w:t>vn 0.2501 0.8775 0.4092</w:t>
        <w:br/>
        <w:t>vn 0.2335 0.8797 0.4144</w:t>
        <w:br/>
        <w:t>vn 0.2850 0.9006 0.3281</w:t>
        <w:br/>
        <w:t>vn 0.2905 0.8994 0.3267</w:t>
        <w:br/>
        <w:t>vn 0.2962 0.9023 0.3132</w:t>
        <w:br/>
        <w:t>vn -0.3269 0.7809 0.5323</w:t>
        <w:br/>
        <w:t>vn 0.8032 -0.2067 -0.5587</w:t>
        <w:br/>
        <w:t>vn 0.7736 -0.4503 -0.4457</w:t>
        <w:br/>
        <w:t>vn 0.8395 0.0794 -0.5375</w:t>
        <w:br/>
        <w:t>vn 0.8670 0.1528 -0.4742</w:t>
        <w:br/>
        <w:t>vn 0.8675 -0.3223 -0.3790</w:t>
        <w:br/>
        <w:t>vn 0.9617 0.2047 -0.1822</w:t>
        <w:br/>
        <w:t>vn 0.9263 0.3600 -0.1111</w:t>
        <w:br/>
        <w:t>vn 0.9705 -0.0690 0.2308</w:t>
        <w:br/>
        <w:t>vn 0.9705 -0.0690 0.2309</w:t>
        <w:br/>
        <w:t>vn 0.4573 0.8851 0.0869</w:t>
        <w:br/>
        <w:t>vn 0.6146 -0.5530 0.5625</w:t>
        <w:br/>
        <w:t>vn 0.2111 -0.9627 -0.1695</w:t>
        <w:br/>
        <w:t>vn 0.5385 -0.8175 -0.2043</w:t>
        <w:br/>
        <w:t>vn 0.4744 -0.8562 -0.2045</w:t>
        <w:br/>
        <w:t>vn 0.3773 -0.8803 -0.2875</w:t>
        <w:br/>
        <w:t>vn 0.3331 -0.9063 -0.2599</w:t>
        <w:br/>
        <w:t>vn 0.5354 -0.1646 0.8284</w:t>
        <w:br/>
        <w:t>vn 0.4825 -0.4538 0.7491</w:t>
        <w:br/>
        <w:t>vn 0.5549 -0.7815 -0.2851</w:t>
        <w:br/>
        <w:t>vn 0.9578 -0.1583 0.2399</w:t>
        <w:br/>
        <w:t>vn 0.2982 -0.6233 0.7229</w:t>
        <w:br/>
        <w:t>vn 0.4307 -0.8904 0.1472</w:t>
        <w:br/>
        <w:t>vn 0.8727 -0.3570 -0.3332</w:t>
        <w:br/>
        <w:t>vn 0.8244 -0.4480 -0.3459</w:t>
        <w:br/>
        <w:t>vn 0.8499 -0.4360 -0.2958</w:t>
        <w:br/>
        <w:t>vn 0.8357 -0.4345 -0.3359</w:t>
        <w:br/>
        <w:t>vn 0.9357 -0.2284 -0.2690</w:t>
        <w:br/>
        <w:t>vn 0.8244 -0.4480 -0.3458</w:t>
        <w:br/>
        <w:t>vn 0.8726 -0.3570 -0.3332</w:t>
        <w:br/>
        <w:t>vn 0.7868 -0.3841 -0.4830</w:t>
        <w:br/>
        <w:t>vn 0.5663 -0.4645 -0.6808</w:t>
        <w:br/>
        <w:t>vn 0.2451 -0.6907 -0.6803</w:t>
        <w:br/>
        <w:t>vn 0.8941 -0.1542 -0.4205</w:t>
        <w:br/>
        <w:t>vn 0.9539 -0.1163 -0.2768</w:t>
        <w:br/>
        <w:t>vn 0.7523 -0.3712 -0.5442</w:t>
        <w:br/>
        <w:t>vn 0.9722 -0.2226 0.0732</w:t>
        <w:br/>
        <w:t>vn 0.9429 -0.3302 -0.0445</w:t>
        <w:br/>
        <w:t>vn 0.9943 0.0566 0.0904</w:t>
        <w:br/>
        <w:t>vn 0.8243 -0.5024 0.2612</w:t>
        <w:br/>
        <w:t>vn 0.6470 -0.5837 -0.4906</w:t>
        <w:br/>
        <w:t>vn 0.6096 -0.7921 -0.0312</w:t>
        <w:br/>
        <w:t>vn 0.4481 -0.6833 -0.5765</w:t>
        <w:br/>
        <w:t>vn 0.8773 -0.2152 0.4289</w:t>
        <w:br/>
        <w:t>vn 0.9666 -0.0085 0.2562</w:t>
        <w:br/>
        <w:t>vn 0.9828 0.1764 0.0544</w:t>
        <w:br/>
        <w:t>vn 0.9227 -0.3004 -0.2418</w:t>
        <w:br/>
        <w:t>vn 0.6264 -0.7061 -0.3302</w:t>
        <w:br/>
        <w:t>vn 0.5629 -0.8224 -0.0823</w:t>
        <w:br/>
        <w:t>vn 0.4569 -0.8805 -0.1260</w:t>
        <w:br/>
        <w:t>vn 0.7579 -0.5107 -0.4059</w:t>
        <w:br/>
        <w:t>vn 0.6476 -0.7619 0.0115</w:t>
        <w:br/>
        <w:t>vn 0.9047 0.1942 0.3793</w:t>
        <w:br/>
        <w:t>vn 0.6449 0.0931 0.7586</w:t>
        <w:br/>
        <w:t>vn 0.0975 0.0030 0.9952</w:t>
        <w:br/>
        <w:t>vn -0.6512 -0.2053 0.7306</w:t>
        <w:br/>
        <w:t>vn -0.6141 0.0166 0.7891</w:t>
        <w:br/>
        <w:t>vn -0.4806 -0.1780 0.8587</w:t>
        <w:br/>
        <w:t>vn 0.9539 0.2952 -0.0533</w:t>
        <w:br/>
        <w:t>vn -0.9132 0.0857 0.3985</w:t>
        <w:br/>
        <w:t>vn -0.9428 0.2685 0.1974</w:t>
        <w:br/>
        <w:t>vn 0.0966 -0.5392 0.8366</w:t>
        <w:br/>
        <w:t>vn 0.4636 -0.3734 0.8035</w:t>
        <w:br/>
        <w:t>vn 0.7057 -0.3696 0.6044</w:t>
        <w:br/>
        <w:t>vn 0.1992 -0.9035 -0.3795</w:t>
        <w:br/>
        <w:t>vn 0.3155 -0.6975 -0.6434</w:t>
        <w:br/>
        <w:t>vn -0.9625 -0.1613 0.2179</w:t>
        <w:br/>
        <w:t>vn -0.7697 -0.3461 0.5364</w:t>
        <w:br/>
        <w:t>vn -0.7803 -0.3027 0.5472</w:t>
        <w:br/>
        <w:t>vn -0.6879 -0.3820 0.6172</w:t>
        <w:br/>
        <w:t>vn -0.6554 -0.3267 0.6809</w:t>
        <w:br/>
        <w:t>vn -0.9937 -0.0664 -0.0906</w:t>
        <w:br/>
        <w:t>vn -0.9968 -0.0800 -0.0071</w:t>
        <w:br/>
        <w:t>vn -0.9441 -0.1868 0.2718</w:t>
        <w:br/>
        <w:t>vn -0.2053 -0.7910 -0.5764</w:t>
        <w:br/>
        <w:t>vn -0.2053 -0.7965 -0.5687</w:t>
        <w:br/>
        <w:t>vn -0.6365 -0.3963 0.6617</w:t>
        <w:br/>
        <w:t>vn -0.4826 -0.4922 0.7245</w:t>
        <w:br/>
        <w:t>vn -0.2438 -0.6358 -0.7323</w:t>
        <w:br/>
        <w:t>vn -0.1894 -0.6059 -0.7727</w:t>
        <w:br/>
        <w:t>vn 0.4307 -0.8904 0.1471</w:t>
        <w:br/>
        <w:t>vn 0.2450 -0.6908 -0.6803</w:t>
        <w:br/>
        <w:t>vn -0.0766 -0.9465 -0.3134</w:t>
        <w:br/>
        <w:t>vn -0.1998 -0.7483 -0.6326</w:t>
        <w:br/>
        <w:t>vn -0.9952 0.0682 -0.0700</w:t>
        <w:br/>
        <w:t>vn -0.7876 0.6096 0.0896</w:t>
        <w:br/>
        <w:t>vn -0.1404 0.9845 0.1049</w:t>
        <w:br/>
        <w:t>vn 0.9690 -0.1012 0.2254</w:t>
        <w:br/>
        <w:t>vn 0.9652 -0.2460 0.0886</w:t>
        <w:br/>
        <w:t>vn -0.0765 -0.9465 -0.3134</w:t>
        <w:br/>
        <w:t>vn -0.0801 -0.9488 -0.3057</w:t>
        <w:br/>
        <w:t>vn 0.4874 -0.2006 -0.8498</w:t>
        <w:br/>
        <w:t>vn 0.8374 -0.1162 -0.5340</w:t>
        <w:br/>
        <w:t>vn 0.7236 -0.1496 -0.6738</w:t>
        <w:br/>
        <w:t>vn 0.4244 -0.2141 -0.8798</w:t>
        <w:br/>
        <w:t>vn 0.4239 -0.2015 -0.8830</w:t>
        <w:br/>
        <w:t>vn 0.7046 -0.1592 -0.6916</w:t>
        <w:br/>
        <w:t>vn 0.3324 -0.2086 -0.9198</w:t>
        <w:br/>
        <w:t>vn 0.1960 -0.2011 -0.9598</w:t>
        <w:br/>
        <w:t>vn 0.9945 0.0600 0.0855</w:t>
        <w:br/>
        <w:t>vn -0.1755 -0.5380 -0.8245</w:t>
        <w:br/>
        <w:t>vn -0.1755 -0.5379 -0.8245</w:t>
        <w:br/>
        <w:t>vn -0.1755 -0.5367 -0.8253</w:t>
        <w:br/>
        <w:t>vn 0.9690 -0.1012 0.2255</w:t>
        <w:br/>
        <w:t>vn 0.9704 -0.2337 -0.0613</w:t>
        <w:br/>
        <w:t>vn -0.1268 -0.5678 -0.8134</w:t>
        <w:br/>
        <w:t>vn -0.0771 -0.5875 -0.8056</w:t>
        <w:br/>
        <w:t>vn 0.9945 0.0600 0.0854</w:t>
        <w:br/>
        <w:t>vn 0.9988 0.0479 -0.0141</w:t>
        <w:br/>
        <w:t>vn 0.9981 0.0508 -0.0339</w:t>
        <w:br/>
        <w:t>vn 0.9964 0.0478 -0.0698</w:t>
        <w:br/>
        <w:t>vn 0.1937 0.3227 0.9265</w:t>
        <w:br/>
        <w:t>vn 0.1020 0.3303 0.9384</w:t>
        <w:br/>
        <w:t>vn 0.2357 0.2942 0.9262</w:t>
        <w:br/>
        <w:t>vn 0.2915 0.2890 0.9119</w:t>
        <w:br/>
        <w:t>vn -0.9880 -0.0893 -0.1264</w:t>
        <w:br/>
        <w:t>vn -0.9732 -0.1305 -0.1891</w:t>
        <w:br/>
        <w:t>vn -0.9880 -0.0892 -0.1264</w:t>
        <w:br/>
        <w:t>vn -0.9945 -0.0905 -0.0524</w:t>
        <w:br/>
        <w:t>vn -0.9980 -0.0577 0.0245</w:t>
        <w:br/>
        <w:t>vn -0.9992 -0.0272 0.0301</w:t>
        <w:br/>
        <w:t>vn -0.9990 -0.0272 0.0364</w:t>
        <w:br/>
        <w:t>vn 0.2859 0.2624 0.9216</w:t>
        <w:br/>
        <w:t>vn 0.2695 0.2622 0.9266</w:t>
        <w:br/>
        <w:t>vn 0.9969 0.0039 -0.0787</w:t>
        <w:br/>
        <w:t>vn 0.9969 0.0039 -0.0788</w:t>
        <w:br/>
        <w:t>vn -0.9989 -0.0276 0.0376</w:t>
        <w:br/>
        <w:t>vn -0.9989 -0.0269 0.0386</w:t>
        <w:br/>
        <w:t>vn 0.0379 -0.9478 0.3165</w:t>
        <w:br/>
        <w:t>vn 0.1983 -0.9445 0.2619</w:t>
        <w:br/>
        <w:t>vn -0.1236 -0.9239 0.3622</w:t>
        <w:br/>
        <w:t>vn 0.3475 0.2641 0.8997</w:t>
        <w:br/>
        <w:t>vn 0.3015 0.2623 0.9167</w:t>
        <w:br/>
        <w:t>vn 0.9949 -0.0033 -0.1012</w:t>
        <w:br/>
        <w:t>vn 0.8852 -0.2534 -0.3901</w:t>
        <w:br/>
        <w:t>vn 0.9329 -0.2268 -0.2799</w:t>
        <w:br/>
        <w:t>vn -0.0529 -0.9984 -0.0218</w:t>
        <w:br/>
        <w:t>vn 0.2110 -0.9627 -0.1696</w:t>
        <w:br/>
        <w:t>vn 0.8500 -0.4360 -0.2958</w:t>
        <w:br/>
        <w:t>vn 0.3774 -0.8803 -0.2875</w:t>
        <w:br/>
        <w:t>vn 0.0095 -0.9995 -0.0298</w:t>
        <w:br/>
        <w:t>vn 0.6886 -0.2958 -0.6621</w:t>
        <w:br/>
        <w:t>vn -0.0383 -0.9940 -0.1021</w:t>
        <w:br/>
        <w:t>vn 0.3332 -0.9063 -0.2599</w:t>
        <w:br/>
        <w:t>vn 0.5550 -0.7815 -0.2851</w:t>
        <w:br/>
        <w:t>vn 0.5550 -0.7815 -0.2852</w:t>
        <w:br/>
        <w:t>vn 0.4847 -0.5331 -0.6934</w:t>
        <w:br/>
        <w:t>vn 0.4107 -0.6581 -0.6310</w:t>
        <w:br/>
        <w:t>vn 0.2450 -0.6907 -0.6803</w:t>
        <w:br/>
        <w:t>vn 0.3156 -0.6975 -0.6434</w:t>
        <w:br/>
        <w:t>vn 0.3535 -0.3477 -0.8684</w:t>
        <w:br/>
        <w:t>vn 0.4481 -0.6833 -0.5764</w:t>
        <w:br/>
        <w:t>vn 0.2827 -0.4249 -0.8599</w:t>
        <w:br/>
        <w:t>vn 0.4349 -0.4621 -0.7729</w:t>
        <w:br/>
        <w:t>vn 0.7523 -0.3712 -0.5443</w:t>
        <w:br/>
        <w:t>vn 0.9230 -0.2867 -0.2566</w:t>
        <w:br/>
        <w:t>vn 0.7514 -0.3891 -0.5330</w:t>
        <w:br/>
        <w:t>vn 0.9704 -0.2337 -0.0614</w:t>
        <w:br/>
        <w:t>vn 0.7443 -0.3414 -0.5740</w:t>
        <w:br/>
        <w:t>vn 0.6469 -0.5837 -0.4907</w:t>
        <w:br/>
        <w:t>vn 0.0357 -0.1782 -0.9834</w:t>
        <w:br/>
        <w:t>vn 0.1563 -0.1996 -0.9673</w:t>
        <w:br/>
        <w:t>vn -0.9652 0.2564 0.0516</w:t>
        <w:br/>
        <w:t>vn -0.1712 0.3565 0.9185</w:t>
        <w:br/>
        <w:t>vn 0.0370 0.6818 0.7306</w:t>
        <w:br/>
        <w:t>vn 0.1401 0.8786 0.4565</w:t>
        <w:br/>
        <w:t>vn 0.3016 0.9264 0.2255</w:t>
        <w:br/>
        <w:t>vn 0.2893 0.9009 0.3236</w:t>
        <w:br/>
        <w:t>vn 0.3416 0.9341 0.1040</w:t>
        <w:br/>
        <w:t>vn 0.1544 0.9726 -0.1737</w:t>
        <w:br/>
        <w:t>vn 0.2742 0.9464 -0.1710</w:t>
        <w:br/>
        <w:t>vn -0.9788 0.1971 -0.0552</w:t>
        <w:br/>
        <w:t>vn -0.9814 0.1252 0.1455</w:t>
        <w:br/>
        <w:t>vn -0.9853 0.1408 0.0970</w:t>
        <w:br/>
        <w:t>vn -0.8384 0.4149 0.3536</w:t>
        <w:br/>
        <w:t>vn -0.8742 0.3388 0.3478</w:t>
        <w:br/>
        <w:t>vn -0.9275 0.1997 0.3161</w:t>
        <w:br/>
        <w:t>vn 0.0240 0.1167 0.9929</w:t>
        <w:br/>
        <w:t>vn 0.0002 0.1240 0.9923</w:t>
        <w:br/>
        <w:t>vn -0.1712 0.3564 0.9185</w:t>
        <w:br/>
        <w:t>vn -0.0596 0.1102 0.9921</w:t>
        <w:br/>
        <w:t>vn -0.0791 0.1375 0.9873</w:t>
        <w:br/>
        <w:t>vn 0.0370 0.6817 0.7307</w:t>
        <w:br/>
        <w:t>vn -0.9132 0.0857 0.3984</w:t>
        <w:br/>
        <w:t>vn -0.9712 0.2231 0.0836</w:t>
        <w:br/>
        <w:t>vn -0.9688 0.0904 0.2308</w:t>
        <w:br/>
        <w:t>vn -0.2574 0.8679 -0.4248</w:t>
        <w:br/>
        <w:t>vn -0.0426 0.9255 -0.3762</w:t>
        <w:br/>
        <w:t>vn -0.9544 0.2829 -0.0954</w:t>
        <w:br/>
        <w:t>vn -0.9296 0.2162 0.2984</w:t>
        <w:br/>
        <w:t>vn -0.9289 0.2493 0.2739</w:t>
        <w:br/>
        <w:t>vn -0.9375 0.3472 -0.0211</w:t>
        <w:br/>
        <w:t>vn -0.9498 0.3000 0.0893</w:t>
        <w:br/>
        <w:t>vn -0.8655 0.4138 -0.2823</w:t>
        <w:br/>
        <w:t>vn -0.3918 0.6735 -0.6268</w:t>
        <w:br/>
        <w:t>vn 0.1027 0.7894 -0.6052</w:t>
        <w:br/>
        <w:t>vn 0.1107 0.8049 -0.5830</w:t>
        <w:br/>
        <w:t>vn 0.1972 0.8777 -0.4368</w:t>
        <w:br/>
        <w:t>vn 0.1773 0.8826 -0.4355</w:t>
        <w:br/>
        <w:t>vn 0.2445 0.9118 -0.3299</w:t>
        <w:br/>
        <w:t>vn 0.2537 0.9088 -0.3312</w:t>
        <w:br/>
        <w:t>vn 0.2639 0.9123 -0.3132</w:t>
        <w:br/>
        <w:t>vn -0.3918 0.6736 -0.6268</w:t>
        <w:br/>
        <w:t>vn -0.1079 0.0409 -0.9933</w:t>
        <w:br/>
        <w:t>vn -0.6814 -0.4418 0.5835</w:t>
        <w:br/>
        <w:t>vn -0.2204 -0.3537 -0.9090</w:t>
        <w:br/>
        <w:t>vn -0.7815 0.1578 0.6036</w:t>
        <w:br/>
        <w:t>vn -0.7648 0.1888 0.6160</w:t>
        <w:br/>
        <w:t>vn -0.7254 -0.0862 0.6829</w:t>
        <w:br/>
        <w:t>vn -0.8052 -0.1734 0.5670</w:t>
        <w:br/>
        <w:t>vn -0.9315 0.2490 0.2651</w:t>
        <w:br/>
        <w:t>vn -0.8374 -0.1418 0.5279</w:t>
        <w:br/>
        <w:t>vn -0.9074 0.4065 0.1063</w:t>
        <w:br/>
        <w:t>vn -0.9623 -0.2552 -0.0938</w:t>
        <w:br/>
        <w:t>vn -0.9389 0.3431 0.0281</w:t>
        <w:br/>
        <w:t>vn -0.9074 0.4066 0.1063</w:t>
        <w:br/>
        <w:t>vn -0.9953 -0.0488 0.0832</w:t>
        <w:br/>
        <w:t>vn -0.4824 0.8759 -0.0106</w:t>
        <w:br/>
        <w:t>vn -0.4573 0.8827 -0.1082</w:t>
        <w:br/>
        <w:t>vn -0.6512 -0.6877 -0.3211</w:t>
        <w:br/>
        <w:t>vn -0.8516 -0.5230 0.0364</w:t>
        <w:br/>
        <w:t>vn -0.8347 -0.4036 0.3747</w:t>
        <w:br/>
        <w:t>vn -0.4969 -0.8541 0.1539</w:t>
        <w:br/>
        <w:t>vn -0.5199 -0.7661 0.3779</w:t>
        <w:br/>
        <w:t>vn -0.8346 -0.4037 0.3747</w:t>
        <w:br/>
        <w:t>vn -0.4394 -0.7728 0.4578</w:t>
        <w:br/>
        <w:t>vn -0.7862 -0.3248 0.5257</w:t>
        <w:br/>
        <w:t>vn -0.6512 -0.6877 -0.3210</w:t>
        <w:br/>
        <w:t>vn -0.4890 -0.4570 -0.7430</w:t>
        <w:br/>
        <w:t>vn -0.9728 0.0545 0.2252</w:t>
        <w:br/>
        <w:t>vn -0.9218 0.2259 0.3150</w:t>
        <w:br/>
        <w:t>vn -0.6146 -0.7679 0.1806</w:t>
        <w:br/>
        <w:t>vn -0.9641 -0.2169 0.1533</w:t>
        <w:br/>
        <w:t>vn -0.2279 -0.7418 0.6307</w:t>
        <w:br/>
        <w:t>vn -0.3029 -0.8834 0.3576</w:t>
        <w:br/>
        <w:t>vn -0.2791 -0.8594 0.4284</w:t>
        <w:br/>
        <w:t>vn -0.3781 -0.8511 0.3643</w:t>
        <w:br/>
        <w:t>vn -0.3030 -0.8833 0.3577</w:t>
        <w:br/>
        <w:t>vn -0.6716 -0.6602 0.3361</w:t>
        <w:br/>
        <w:t>vn -0.2909 -0.9196 0.2642</w:t>
        <w:br/>
        <w:t>vn -0.2791 -0.8593 0.4286</w:t>
        <w:br/>
        <w:t>vn -0.3780 -0.8510 0.3644</w:t>
        <w:br/>
        <w:t>vn -0.2791 -0.8593 0.4285</w:t>
        <w:br/>
        <w:t>vn -0.2910 -0.9195 0.2641</w:t>
        <w:br/>
        <w:t>vn -0.9280 0.1208 0.3524</w:t>
        <w:br/>
        <w:t>vn -0.8053 -0.1674 0.5688</w:t>
        <w:br/>
        <w:t>vn -0.9464 0.1554 0.2830</w:t>
        <w:br/>
        <w:t>vn -0.3739 -0.5018 0.7800</w:t>
        <w:br/>
        <w:t>vn -0.3713 -0.5436 0.7528</w:t>
        <w:br/>
        <w:t>vn -0.7995 -0.1337 0.5856</w:t>
        <w:br/>
        <w:t>vn -0.6105 -0.3386 0.7160</w:t>
        <w:br/>
        <w:t>vn -0.2984 -0.5108 0.8062</w:t>
        <w:br/>
        <w:t>vn -0.3520 -0.4477 0.8220</w:t>
        <w:br/>
        <w:t>vn -0.2702 -0.4127 0.8699</w:t>
        <w:br/>
        <w:t>vn -0.9967 0.0240 -0.0771</w:t>
        <w:br/>
        <w:t>vn -0.9507 -0.0721 -0.3017</w:t>
        <w:br/>
        <w:t>vn -0.9795 0.0456 -0.1964</w:t>
        <w:br/>
        <w:t>vn -0.4643 -0.4496 0.7630</w:t>
        <w:br/>
        <w:t>vn -0.3456 -0.3502 0.8706</w:t>
        <w:br/>
        <w:t>vn -0.4169 -0.4557 0.7865</w:t>
        <w:br/>
        <w:t>vn -0.4027 -0.3087 0.8617</w:t>
        <w:br/>
        <w:t>vn -0.8690 -0.3065 -0.3884</w:t>
        <w:br/>
        <w:t>vn -0.6221 -0.4759 -0.6217</w:t>
        <w:br/>
        <w:t>vn -0.9410 -0.2906 -0.1733</w:t>
        <w:br/>
        <w:t>vn -0.9828 0.0347 0.1813</w:t>
        <w:br/>
        <w:t>vn -0.8593 -0.4042 0.3134</w:t>
        <w:br/>
        <w:t>vn -0.8191 -0.2245 0.5279</w:t>
        <w:br/>
        <w:t>vn -0.5825 -0.7857 0.2085</w:t>
        <w:br/>
        <w:t>vn -0.5682 -0.7959 0.2088</w:t>
        <w:br/>
        <w:t>vn -0.6181 -0.7853 -0.0359</w:t>
        <w:br/>
        <w:t>vn -0.9647 0.2604 0.0386</w:t>
        <w:br/>
        <w:t>vn -0.4547 0.0109 -0.8906</w:t>
        <w:br/>
        <w:t>vn -0.4435 0.0047 -0.8963</w:t>
        <w:br/>
        <w:t>vn -0.4547 0.0110 -0.8906</w:t>
        <w:br/>
        <w:t>vn 0.0077 -0.0315 -0.9995</w:t>
        <w:br/>
        <w:t>vn 0.7119 -0.2490 -0.6567</w:t>
        <w:br/>
        <w:t>vn 0.6071 0.0404 -0.7936</w:t>
        <w:br/>
        <w:t>vn 0.4366 -0.1862 -0.8802</w:t>
        <w:br/>
        <w:t>vn -0.9823 0.1824 0.0430</w:t>
        <w:br/>
        <w:t>vn 0.9181 0.2006 -0.3419</w:t>
        <w:br/>
        <w:t>vn 0.6551 -0.4937 -0.5719</w:t>
        <w:br/>
        <w:t>vn -0.3911 -0.5320 -0.7510</w:t>
        <w:br/>
        <w:t>vn -0.4298 -0.4572 0.7786</w:t>
        <w:br/>
        <w:t>vn -0.4761 -0.4270 0.7687</w:t>
        <w:br/>
        <w:t>vn 0.3922 -0.5689 -0.7229</w:t>
        <w:br/>
        <w:t>vn 0.9709 -0.1206 -0.2070</w:t>
        <w:br/>
        <w:t>vn 0.8460 -0.2837 -0.4515</w:t>
        <w:br/>
        <w:t>vn 0.8667 -0.2063 -0.4542</w:t>
        <w:br/>
        <w:t>vn 0.8177 -0.2959 -0.4938</w:t>
        <w:br/>
        <w:t>vn 0.5741 -0.3199 -0.7537</w:t>
        <w:br/>
        <w:t>vn 0.9992 -0.0405 0.0018</w:t>
        <w:br/>
        <w:t>vn 0.9955 -0.0719 -0.0624</w:t>
        <w:br/>
        <w:t>vn 0.9575 -0.1736 -0.2302</w:t>
        <w:br/>
        <w:t>vn 0.1354 -0.6659 0.7337</w:t>
        <w:br/>
        <w:t>vn 0.3034 -0.7208 0.6232</w:t>
        <w:br/>
        <w:t>vn 0.7613 -0.3636 -0.5369</w:t>
        <w:br/>
        <w:t>vn 0.3921 -0.5689 -0.7229</w:t>
        <w:br/>
        <w:t>vn 0.2523 -0.6042 0.7558</w:t>
        <w:br/>
        <w:t>vn 0.2942 -0.5863 0.7548</w:t>
        <w:br/>
        <w:t>vn -0.3780 -0.8510 0.3645</w:t>
        <w:br/>
        <w:t>vn -0.3267 -0.9447 -0.0287</w:t>
        <w:br/>
        <w:t>vn -0.3756 -0.8522 0.3644</w:t>
        <w:br/>
        <w:t>vn -0.2240 -0.9198 0.3221</w:t>
        <w:br/>
        <w:t>vn 0.9222 0.3845 -0.0422</w:t>
        <w:br/>
        <w:t>vn 0.9956 0.0242 -0.0905</w:t>
        <w:br/>
        <w:t>vn 0.9968 0.0561 -0.0574</w:t>
        <w:br/>
        <w:t>vn 0.8027 0.5836 -0.1226</w:t>
        <w:br/>
        <w:t>vn 0.1266 0.9836 -0.1283</w:t>
        <w:br/>
        <w:t>vn 0.4560 0.8899 -0.0105</w:t>
        <w:br/>
        <w:t>vn 0.9965 -0.0629 -0.0546</w:t>
        <w:br/>
        <w:t>vn -0.9189 -0.3204 0.2300</w:t>
        <w:br/>
        <w:t>vn -0.9887 -0.1498 0.0064</w:t>
        <w:br/>
        <w:t>vn -0.9329 -0.3346 0.1333</w:t>
        <w:br/>
        <w:t>vn 0.1162 -0.9781 0.1725</w:t>
        <w:br/>
        <w:t>vn 0.2138 -0.9734 -0.0827</w:t>
        <w:br/>
        <w:t>vn 0.1161 -0.9781 0.1725</w:t>
        <w:br/>
        <w:t>vn -0.2241 -0.9198 0.3221</w:t>
        <w:br/>
        <w:t>vn -0.9128 -0.1044 0.3948</w:t>
        <w:br/>
        <w:t>vn -0.6775 -0.2112 0.7046</w:t>
        <w:br/>
        <w:t>vn -0.7647 -0.1671 0.6223</w:t>
        <w:br/>
        <w:t>vn -0.9760 -0.0371 0.2145</w:t>
        <w:br/>
        <w:t>vn -0.7191 -0.1469 0.6792</w:t>
        <w:br/>
        <w:t>vn -0.9950 0.0216 0.0979</w:t>
        <w:br/>
        <w:t>vn -0.2757 -0.0875 0.9572</w:t>
        <w:br/>
        <w:t>vn -0.6034 -0.1305 0.7867</w:t>
        <w:br/>
        <w:t>vn -0.9903 -0.1130 0.0810</w:t>
        <w:br/>
        <w:t>vn -0.9875 -0.0791 -0.1361</w:t>
        <w:br/>
        <w:t>vn -0.9766 -0.1460 0.1581</w:t>
        <w:br/>
        <w:t>vn 0.3004 -0.5892 0.7501</w:t>
        <w:br/>
        <w:t>vn 0.3004 -0.5904 0.7491</w:t>
        <w:br/>
        <w:t>vn 0.2268 -0.6128 0.7570</w:t>
        <w:br/>
        <w:t>vn -0.8214 -0.3303 0.4649</w:t>
        <w:br/>
        <w:t>vn 0.1418 -0.6356 0.7589</w:t>
        <w:br/>
        <w:t>vn -0.9805 0.1002 -0.1689</w:t>
        <w:br/>
        <w:t>vn -0.9903 -0.1130 0.0811</w:t>
        <w:br/>
        <w:t>vn -0.7923 0.2059 -0.5744</w:t>
        <w:br/>
        <w:t>vn -0.3561 0.2944 -0.8869</w:t>
        <w:br/>
        <w:t>vn -0.2565 0.3075 -0.9163</w:t>
        <w:br/>
        <w:t>vn -0.4104 0.2819 -0.8672</w:t>
        <w:br/>
        <w:t>vn 0.9923 -0.0784 0.0960</w:t>
        <w:br/>
        <w:t>vn 0.9774 -0.1308 0.1659</w:t>
        <w:br/>
        <w:t>vn 0.9923 -0.0785 0.0961</w:t>
        <w:br/>
        <w:t>vn 0.9714 -0.1292 0.1992</w:t>
        <w:br/>
        <w:t>vn 0.9663 -0.1119 0.2318</w:t>
        <w:br/>
        <w:t>vn 0.9686 -0.0917 0.2313</w:t>
        <w:br/>
        <w:t>vn 0.9633 -0.1013 0.2485</w:t>
        <w:br/>
        <w:t>vn -0.7961 0.1916 -0.5741</w:t>
        <w:br/>
        <w:t>vn -0.5016 0.2643 -0.8238</w:t>
        <w:br/>
        <w:t>vn 0.9707 -0.0862 0.2243</w:t>
        <w:br/>
        <w:t>vn 0.9771 -0.0674 0.2017</w:t>
        <w:br/>
        <w:t>vn -0.0108 -0.9362 -0.3514</w:t>
        <w:br/>
        <w:t>vn -0.2101 -0.9166 -0.3402</w:t>
        <w:br/>
        <w:t>vn -0.0107 -0.9362 -0.3514</w:t>
        <w:br/>
        <w:t>vn 0.1891 -0.9181 -0.3484</w:t>
        <w:br/>
        <w:t>vn -0.5633 0.2599 -0.7843</w:t>
        <w:br/>
        <w:t>vn -0.8105 0.1844 -0.5560</w:t>
        <w:br/>
        <w:t>vn -0.8923 -0.2697 0.3620</w:t>
        <w:br/>
        <w:t>vn -0.8192 -0.2245 0.5278</w:t>
        <w:br/>
        <w:t>vn -0.9153 0.0150 0.4025</w:t>
        <w:br/>
        <w:t>vn -0.6717 -0.6602 0.3361</w:t>
        <w:br/>
        <w:t>vn -0.8706 -0.4130 0.2676</w:t>
        <w:br/>
        <w:t>vn -0.8923 -0.2697 0.3619</w:t>
        <w:br/>
        <w:t>vn -0.5199 -0.7661 0.3778</w:t>
        <w:br/>
        <w:t>vn -0.9728 0.0545 0.2253</w:t>
        <w:br/>
        <w:t>vn -0.4394 -0.7728 0.4579</w:t>
        <w:br/>
        <w:t>vn -0.0496 -0.9956 0.0792</w:t>
        <w:br/>
        <w:t>vn -0.6665 0.0255 0.7451</w:t>
        <w:br/>
        <w:t>vn -0.5127 0.0355 0.8578</w:t>
        <w:br/>
        <w:t>vn 0.0165 -0.9899 0.1410</w:t>
        <w:br/>
        <w:t>vn 0.0530 -0.9825 0.1788</w:t>
        <w:br/>
        <w:t>vn -0.6146 -0.7679 0.1805</w:t>
        <w:br/>
        <w:t>vn -0.2286 -0.1668 0.9591</w:t>
        <w:br/>
        <w:t>vn -0.5230 -0.4816 0.7032</w:t>
        <w:br/>
        <w:t>vn -0.6679 -0.4915 0.5588</w:t>
        <w:br/>
        <w:t>vn -0.3713 -0.5435 0.7528</w:t>
        <w:br/>
        <w:t>vn -0.3505 -0.2153 0.9115</w:t>
        <w:br/>
        <w:t>vn -0.4471 -0.4184 0.7906</w:t>
        <w:br/>
        <w:t>vn -0.2985 -0.5108 0.8062</w:t>
        <w:br/>
        <w:t>vn -0.8215 -0.3303 0.4649</w:t>
        <w:br/>
        <w:t>vn -0.8153 -0.2128 0.5386</w:t>
        <w:br/>
        <w:t>vn -0.3455 -0.3502 0.8706</w:t>
        <w:br/>
        <w:t>vn 0.2609 0.0282 0.9650</w:t>
        <w:br/>
        <w:t>vn -0.1391 -0.0429 0.9894</w:t>
        <w:br/>
        <w:t>vn 0.9087 0.3933 -0.1399</w:t>
        <w:br/>
        <w:t>vn 0.9075 0.3599 -0.2166</w:t>
        <w:br/>
        <w:t>vn -0.0847 0.2085 -0.9743</w:t>
        <w:br/>
        <w:t>vn -0.2405 0.7820 -0.5750</w:t>
        <w:br/>
        <w:t>vn -0.2899 0.8198 -0.4938</w:t>
        <w:br/>
        <w:t>vn -0.3829 0.8446 -0.3742</w:t>
        <w:br/>
        <w:t>vn -0.2925 0.9306 -0.2202</w:t>
        <w:br/>
        <w:t>vn -0.3403 0.9025 -0.2639</w:t>
        <w:br/>
        <w:t>vn -0.1030 0.9898 -0.0982</w:t>
        <w:br/>
        <w:t>vn -0.2207 0.9669 -0.1279</w:t>
        <w:br/>
        <w:t>vn 0.6190 0.7654 -0.1761</w:t>
        <w:br/>
        <w:t>vn 0.8485 0.3855 -0.3626</w:t>
        <w:br/>
        <w:t>vn 0.8248 0.4680 -0.3172</w:t>
        <w:br/>
        <w:t>vn 0.8495 0.3884 -0.3571</w:t>
        <w:br/>
        <w:t>vn 0.8836 0.3043 -0.3560</w:t>
        <w:br/>
        <w:t>vn 0.9126 0.2108 -0.3502</w:t>
        <w:br/>
        <w:t>vn -0.0242 0.0926 -0.9954</w:t>
        <w:br/>
        <w:t>vn -0.0003 0.1000 -0.9950</w:t>
        <w:br/>
        <w:t>vn -0.1245 0.1921 -0.9734</w:t>
        <w:br/>
        <w:t>vn -0.1709 0.0126 -0.9852</w:t>
        <w:br/>
        <w:t>vn -0.0593 -0.2470 -0.9672</w:t>
        <w:br/>
        <w:t>vn 0.9087 0.3932 -0.1399</w:t>
        <w:br/>
        <w:t>vn 0.9089 0.3778 -0.1766</w:t>
        <w:br/>
        <w:t>vn 0.8852 0.3158 -0.3417</w:t>
        <w:br/>
        <w:t>vn 0.0582 0.9979 -0.0290</w:t>
        <w:br/>
        <w:t>vn 0.8057 0.5367 -0.2505</w:t>
        <w:br/>
        <w:t>vn 0.9063 0.2791 -0.3174</w:t>
        <w:br/>
        <w:t>vn 0.8664 0.4032 -0.2946</w:t>
        <w:br/>
        <w:t>vn 0.8386 0.5447 -0.0066</w:t>
        <w:br/>
        <w:t>vn 0.8382 0.5275 -0.1388</w:t>
        <w:br/>
        <w:t>vn 0.7439 0.6344 0.2101</w:t>
        <w:br/>
        <w:t>vn 0.2806 0.7860 0.5508</w:t>
        <w:br/>
        <w:t>vn -0.1285 0.8144 0.5659</w:t>
        <w:br/>
        <w:t>vn -0.1594 0.8243 0.5432</w:t>
        <w:br/>
        <w:t>vn -0.2411 0.8755 0.4187</w:t>
        <w:br/>
        <w:t>vn -0.2482 0.8753 0.4150</w:t>
        <w:br/>
        <w:t>vn -0.2906 0.8994 0.3266</w:t>
        <w:br/>
        <w:t>vn -0.2850 0.9006 0.3281</w:t>
        <w:br/>
        <w:t>vn -0.2962 0.9023 0.3132</w:t>
        <w:br/>
        <w:t>vn 0.2807 0.7860 0.5508</w:t>
        <w:br/>
        <w:t>vn -0.8032 -0.2068 -0.5587</w:t>
        <w:br/>
        <w:t>vn -0.8670 0.1528 -0.4742</w:t>
        <w:br/>
        <w:t>vn -0.8395 0.0794 -0.5375</w:t>
        <w:br/>
        <w:t>vn -0.8031 -0.3587 -0.4757</w:t>
        <w:br/>
        <w:t>vn -0.8675 -0.3223 -0.3790</w:t>
        <w:br/>
        <w:t>vn -0.9617 0.2047 -0.1822</w:t>
        <w:br/>
        <w:t>vn -0.9263 0.3600 -0.1111</w:t>
        <w:br/>
        <w:t>vn -0.9705 -0.0690 0.2308</w:t>
        <w:br/>
        <w:t>vn -0.9705 -0.0689 0.2308</w:t>
        <w:br/>
        <w:t>vn -0.4573 0.8851 0.0869</w:t>
        <w:br/>
        <w:t>vn -0.6146 -0.5530 0.5625</w:t>
        <w:br/>
        <w:t>vn -0.4744 -0.8562 -0.2045</w:t>
        <w:br/>
        <w:t>vn -0.5385 -0.8175 -0.2043</w:t>
        <w:br/>
        <w:t>vn -0.2111 -0.9627 -0.1696</w:t>
        <w:br/>
        <w:t>vn -0.3773 -0.8803 -0.2875</w:t>
        <w:br/>
        <w:t>vn -0.3332 -0.9063 -0.2599</w:t>
        <w:br/>
        <w:t>vn -0.5354 -0.1646 0.8284</w:t>
        <w:br/>
        <w:t>vn -0.4827 -0.4539 0.7490</w:t>
        <w:br/>
        <w:t>vn -0.5551 -0.7806 -0.2873</w:t>
        <w:br/>
        <w:t>vn -0.9779 -0.1944 0.0772</w:t>
        <w:br/>
        <w:t>vn -0.4307 -0.8904 0.1472</w:t>
        <w:br/>
        <w:t>vn -0.2982 -0.6233 0.7229</w:t>
        <w:br/>
        <w:t>vn -0.8727 -0.3570 -0.3332</w:t>
        <w:br/>
        <w:t>vn -0.8357 -0.4345 -0.3359</w:t>
        <w:br/>
        <w:t>vn -0.8500 -0.4359 -0.2958</w:t>
        <w:br/>
        <w:t>vn -0.8245 -0.4480 -0.3458</w:t>
        <w:br/>
        <w:t>vn -0.9357 -0.2284 -0.2691</w:t>
        <w:br/>
        <w:t>vn -0.7868 -0.3841 -0.4831</w:t>
        <w:br/>
        <w:t>vn -0.8244 -0.4480 -0.3458</w:t>
        <w:br/>
        <w:t>vn -0.5663 -0.4645 -0.6808</w:t>
        <w:br/>
        <w:t>vn -0.8941 -0.1542 -0.4205</w:t>
        <w:br/>
        <w:t>vn -0.2451 -0.6908 -0.6803</w:t>
        <w:br/>
        <w:t>vn -0.9539 -0.1162 -0.2768</w:t>
        <w:br/>
        <w:t>vn -0.7523 -0.3712 -0.5443</w:t>
        <w:br/>
        <w:t>vn -0.9722 -0.2226 0.0732</w:t>
        <w:br/>
        <w:t>vn -0.9429 -0.3302 -0.0445</w:t>
        <w:br/>
        <w:t>vn -0.9943 0.0566 0.0904</w:t>
        <w:br/>
        <w:t>vn -0.6470 -0.5837 -0.4906</w:t>
        <w:br/>
        <w:t>vn -0.8243 -0.5024 0.2612</w:t>
        <w:br/>
        <w:t>vn -0.4481 -0.6833 -0.5764</w:t>
        <w:br/>
        <w:t>vn -0.6095 -0.7921 -0.0312</w:t>
        <w:br/>
        <w:t>vn -0.7960 -0.2887 0.5321</w:t>
        <w:br/>
        <w:t>vn -0.9666 -0.0085 0.2562</w:t>
        <w:br/>
        <w:t>vn -0.9828 0.1764 0.0544</w:t>
        <w:br/>
        <w:t>vn -0.8883 -0.3954 -0.2336</w:t>
        <w:br/>
        <w:t>vn -0.6255 -0.7063 -0.3315</w:t>
        <w:br/>
        <w:t>vn -0.7579 -0.5107 -0.4059</w:t>
        <w:br/>
        <w:t>vn -0.8883 -0.3954 -0.2337</w:t>
        <w:br/>
        <w:t>vn -0.5612 -0.8235 -0.0831</w:t>
        <w:br/>
        <w:t>vn -0.6476 -0.7619 0.0069</w:t>
        <w:br/>
        <w:t>vn -0.9053 0.1945 0.3775</w:t>
        <w:br/>
        <w:t>vn -0.5578 0.0492 0.8285</w:t>
        <w:br/>
        <w:t>vn 0.1851 -0.0779 0.9796</w:t>
        <w:br/>
        <w:t>vn -0.6469 0.0936 0.7568</w:t>
        <w:br/>
        <w:t>vn 0.1850 -0.0780 0.9796</w:t>
        <w:br/>
        <w:t>vn 0.4789 -0.1775 0.8597</w:t>
        <w:br/>
        <w:t>vn 0.6119 0.0171 0.7908</w:t>
        <w:br/>
        <w:t>vn 0.6475 -0.2048 0.7340</w:t>
        <w:br/>
        <w:t>vn -0.9539 0.2952 -0.0533</w:t>
        <w:br/>
        <w:t>vn 0.9132 0.0857 0.3984</w:t>
        <w:br/>
        <w:t>vn 0.9428 0.2685 0.1974</w:t>
        <w:br/>
        <w:t>vn -0.7057 -0.3696 0.6044</w:t>
        <w:br/>
        <w:t>vn -0.4637 -0.3734 0.8035</w:t>
        <w:br/>
        <w:t>vn -0.0966 -0.5392 0.8366</w:t>
        <w:br/>
        <w:t>vn -0.3156 -0.6974 -0.6434</w:t>
        <w:br/>
        <w:t>vn -0.1993 -0.9035 -0.3795</w:t>
        <w:br/>
        <w:t>vn 0.9625 -0.1613 0.2180</w:t>
        <w:br/>
        <w:t>vn 0.7803 -0.3027 0.5472</w:t>
        <w:br/>
        <w:t>vn 0.7697 -0.3461 0.5364</w:t>
        <w:br/>
        <w:t>vn 0.6879 -0.3820 0.6172</w:t>
        <w:br/>
        <w:t>vn 0.6554 -0.3267 0.6810</w:t>
        <w:br/>
        <w:t>vn 0.9441 -0.1871 0.2716</w:t>
        <w:br/>
        <w:t>vn 0.9968 -0.0800 -0.0070</w:t>
        <w:br/>
        <w:t>vn 0.9937 -0.0664 -0.0906</w:t>
        <w:br/>
        <w:t>vn 0.2052 -0.7965 -0.5688</w:t>
        <w:br/>
        <w:t>vn 0.2053 -0.7904 -0.5772</w:t>
        <w:br/>
        <w:t>vn 0.6365 -0.3963 0.6617</w:t>
        <w:br/>
        <w:t>vn 0.4826 -0.4922 0.7245</w:t>
        <w:br/>
        <w:t>vn 0.2437 -0.6359 -0.7323</w:t>
        <w:br/>
        <w:t>vn 0.1894 -0.6059 -0.7727</w:t>
        <w:br/>
        <w:t>vn -0.4306 -0.8905 0.1471</w:t>
        <w:br/>
        <w:t>vn 0.1999 -0.7483 -0.6326</w:t>
        <w:br/>
        <w:t>vn 0.0767 -0.9465 -0.3134</w:t>
        <w:br/>
        <w:t>vn -0.2449 -0.6908 -0.6803</w:t>
        <w:br/>
        <w:t>vn 0.7876 0.6096 0.0902</w:t>
        <w:br/>
        <w:t>vn 0.9952 0.0682 -0.0701</w:t>
        <w:br/>
        <w:t>vn 0.1404 0.9845 0.1049</w:t>
        <w:br/>
        <w:t>vn -0.9690 -0.1013 0.2254</w:t>
        <w:br/>
        <w:t>vn -0.9652 -0.2460 0.0886</w:t>
        <w:br/>
        <w:t>vn -0.9887 -0.1499 0.0063</w:t>
        <w:br/>
        <w:t>vn 0.0766 -0.9465 -0.3134</w:t>
        <w:br/>
        <w:t>vn 0.0799 -0.9488 -0.3057</w:t>
        <w:br/>
        <w:t>vn 0.0764 -0.9465 -0.3134</w:t>
        <w:br/>
        <w:t>vn 0.1160 -0.9782 0.1725</w:t>
        <w:br/>
        <w:t>vn -0.4876 -0.2013 -0.8495</w:t>
        <w:br/>
        <w:t>vn -0.4244 -0.2141 -0.8798</w:t>
        <w:br/>
        <w:t>vn -0.7236 -0.1497 -0.6738</w:t>
        <w:br/>
        <w:t>vn -0.8376 -0.1177 -0.5335</w:t>
        <w:br/>
        <w:t>vn -0.4240 -0.2014 -0.8830</w:t>
        <w:br/>
        <w:t>vn -0.8349 -0.1157 -0.5382</w:t>
        <w:br/>
        <w:t>vn -0.3322 -0.2072 -0.9202</w:t>
        <w:br/>
        <w:t>vn -0.1960 -0.2005 -0.9599</w:t>
        <w:br/>
        <w:t>vn -0.9945 0.0621 0.0846</w:t>
        <w:br/>
        <w:t>vn -0.9875 -0.0792 -0.1362</w:t>
        <w:br/>
        <w:t>vn -0.9690 -0.1012 0.2254</w:t>
        <w:br/>
        <w:t>vn 0.1755 -0.5365 -0.8254</w:t>
        <w:br/>
        <w:t>vn 0.1755 -0.5379 -0.8245</w:t>
        <w:br/>
        <w:t>vn 0.1755 -0.5380 -0.8244</w:t>
        <w:br/>
        <w:t>vn 0.1269 -0.5678 -0.8134</w:t>
        <w:br/>
        <w:t>vn -0.9364 -0.2868 -0.2022</w:t>
        <w:br/>
        <w:t>vn 0.0772 -0.5877 -0.8054</w:t>
        <w:br/>
        <w:t>vn -0.9962 0.0507 -0.0711</w:t>
        <w:br/>
        <w:t>vn -0.9967 0.0651 -0.0478</w:t>
        <w:br/>
        <w:t>vn -0.9987 0.0487 -0.0144</w:t>
        <w:br/>
        <w:t>vn -0.1934 0.3238 0.9262</w:t>
        <w:br/>
        <w:t>vn -0.2913 0.2892 0.9119</w:t>
        <w:br/>
        <w:t>vn -0.2356 0.2942 0.9262</w:t>
        <w:br/>
        <w:t>vn -0.1020 0.3312 0.9380</w:t>
        <w:br/>
        <w:t>vn 0.9879 -0.0912 -0.1258</w:t>
        <w:br/>
        <w:t>vn 0.9952 0.0682 -0.0700</w:t>
        <w:br/>
        <w:t>vn 0.9731 -0.1333 -0.1881</w:t>
        <w:br/>
        <w:t>vn 0.9878 -0.0912 -0.1258</w:t>
        <w:br/>
        <w:t>vn 0.9981 -0.0569 0.0242</w:t>
        <w:br/>
        <w:t>vn 0.9943 -0.0930 -0.0516</w:t>
        <w:br/>
        <w:t>vn 0.9992 -0.0251 0.0295</w:t>
        <w:br/>
        <w:t>vn 0.9990 -0.0251 0.0357</w:t>
        <w:br/>
        <w:t>vn -0.2696 0.2615 0.9268</w:t>
        <w:br/>
        <w:t>vn -0.2859 0.2621 0.9217</w:t>
        <w:br/>
        <w:t>vn -0.9969 0.0012 -0.0781</w:t>
        <w:br/>
        <w:t>vn 0.9989 -0.0274 0.0378</w:t>
        <w:br/>
        <w:t>vn 0.9989 -0.0269 0.0386</w:t>
        <w:br/>
        <w:t>vn -0.0379 -0.9478 0.3165</w:t>
        <w:br/>
        <w:t>vn 0.1235 -0.9239 0.3621</w:t>
        <w:br/>
        <w:t>vn -0.0380 -0.9478 0.3165</w:t>
        <w:br/>
        <w:t>vn -0.1983 -0.9445 0.2619</w:t>
        <w:br/>
        <w:t>vn -0.3015 0.2623 0.9167</w:t>
        <w:br/>
        <w:t>vn -0.3475 0.2641 0.8997</w:t>
        <w:br/>
        <w:t>vn -0.9949 -0.0033 -0.1012</w:t>
        <w:br/>
        <w:t>vn -0.8852 -0.2534 -0.3901</w:t>
        <w:br/>
        <w:t>vn -0.9329 -0.2268 -0.2799</w:t>
        <w:br/>
        <w:t>vn 0.0528 -0.9984 -0.0218</w:t>
        <w:br/>
        <w:t>vn -0.2111 -0.9626 -0.1696</w:t>
        <w:br/>
        <w:t>vn -0.5385 -0.8174 -0.2044</w:t>
        <w:br/>
        <w:t>vn -0.8500 -0.4360 -0.2958</w:t>
        <w:br/>
        <w:t>vn -0.0095 -0.9995 -0.0298</w:t>
        <w:br/>
        <w:t>vn -0.3774 -0.8803 -0.2875</w:t>
        <w:br/>
        <w:t>vn -0.6886 -0.2958 -0.6621</w:t>
        <w:br/>
        <w:t>vn 0.0383 -0.9940 -0.1021</w:t>
        <w:br/>
        <w:t>vn -0.5552 -0.7806 -0.2873</w:t>
        <w:br/>
        <w:t>vn -0.4847 -0.5332 -0.6934</w:t>
        <w:br/>
        <w:t>vn -0.2450 -0.6907 -0.6803</w:t>
        <w:br/>
        <w:t>vn -0.2472 -0.6724 -0.6977</w:t>
        <w:br/>
        <w:t>vn -0.3156 -0.6975 -0.6434</w:t>
        <w:br/>
        <w:t>vn -0.4481 -0.6834 -0.5764</w:t>
        <w:br/>
        <w:t>vn -0.3535 -0.3477 -0.8684</w:t>
        <w:br/>
        <w:t>vn -0.2827 -0.4250 -0.8599</w:t>
        <w:br/>
        <w:t>vn -0.7523 -0.3712 -0.5442</w:t>
        <w:br/>
        <w:t>vn -0.4349 -0.4621 -0.7729</w:t>
        <w:br/>
        <w:t>vn -0.9125 -0.3442 -0.2209</w:t>
        <w:br/>
        <w:t>vn -0.9364 -0.2868 -0.2021</w:t>
        <w:br/>
        <w:t>vn -0.7443 -0.3414 -0.5740</w:t>
        <w:br/>
        <w:t>vn -0.0357 -0.1782 -0.9834</w:t>
        <w:br/>
        <w:t>vn -0.1563 -0.1996 -0.9673</w:t>
        <w:br/>
        <w:t>vn 0.9652 0.2564 0.0516</w:t>
        <w:br/>
        <w:t>vn 0.1712 0.3565 0.9185</w:t>
        <w:br/>
        <w:t>vn -0.1401 0.8786 0.4565</w:t>
        <w:br/>
        <w:t>vn -0.0370 0.6818 0.7306</w:t>
        <w:br/>
        <w:t>vn -0.3016 0.9264 0.2255</w:t>
        <w:br/>
        <w:t>vn -0.3417 0.9341 0.1040</w:t>
        <w:br/>
        <w:t>vn -0.2893 0.9009 0.3236</w:t>
        <w:br/>
        <w:t>vn -0.1544 0.9726 -0.1737</w:t>
        <w:br/>
        <w:t>vn -0.2741 0.9464 -0.1710</w:t>
        <w:br/>
        <w:t>vn 0.9788 0.1972 -0.0552</w:t>
        <w:br/>
        <w:t>vn 0.9853 0.1408 0.0969</w:t>
        <w:br/>
        <w:t>vn 0.9814 0.1252 0.1455</w:t>
        <w:br/>
        <w:t>vn 0.8384 0.4149 0.3536</w:t>
        <w:br/>
        <w:t>vn 0.9275 0.1997 0.3161</w:t>
        <w:br/>
        <w:t>vn 0.8742 0.3388 0.3478</w:t>
        <w:br/>
        <w:t>vn -0.0240 0.1167 0.9929</w:t>
        <w:br/>
        <w:t>vn -0.0001 0.1240 0.9923</w:t>
        <w:br/>
        <w:t>vn 0.0791 0.1375 0.9873</w:t>
        <w:br/>
        <w:t>vn 0.0596 0.1102 0.9921</w:t>
        <w:br/>
        <w:t>vn -0.0370 0.6817 0.7306</w:t>
        <w:br/>
        <w:t>vn 0.9688 0.0904 0.2308</w:t>
        <w:br/>
        <w:t>vn 0.9712 0.2231 0.0836</w:t>
        <w:br/>
        <w:t>vn 0.2569 0.8680 -0.4249</w:t>
        <w:br/>
        <w:t>vn 0.0426 0.9255 -0.3762</w:t>
        <w:br/>
        <w:t>vn 0.9544 0.2829 -0.0953</w:t>
        <w:br/>
        <w:t>vn 0.9296 0.2162 0.2984</w:t>
        <w:br/>
        <w:t>vn 0.9289 0.2493 0.2739</w:t>
        <w:br/>
        <w:t>vn 0.9378 0.3466 -0.0202</w:t>
        <w:br/>
        <w:t>vn 0.9497 0.3000 0.0893</w:t>
        <w:br/>
        <w:t>vn 0.8666 0.4129 -0.2803</w:t>
        <w:br/>
        <w:t>vn 0.3943 0.6729 -0.6259</w:t>
        <w:br/>
        <w:t>vn -0.1103 0.8047 -0.5833</w:t>
        <w:br/>
        <w:t>vn -0.1022 0.7891 -0.6056</w:t>
        <w:br/>
        <w:t>vn -0.1972 0.8777 -0.4368</w:t>
        <w:br/>
        <w:t>vn -0.1773 0.8825 -0.4356</w:t>
        <w:br/>
        <w:t>vn -0.2444 0.9118 -0.3298</w:t>
        <w:br/>
        <w:t>vn -0.2537 0.9088 -0.3312</w:t>
        <w:br/>
        <w:t>vn 0.1712 0.3564 0.9185</w:t>
        <w:br/>
        <w:t>vn -0.2639 0.9123 -0.3132</w:t>
        <w:br/>
        <w:t>vn 0.0772 0.0498 -0.9958</w:t>
        <w:br/>
        <w:t>vn 0.6814 -0.4418 0.5835</w:t>
        <w:br/>
        <w:t>vn 0.2204 -0.3537 -0.9090</w:t>
        <w:br/>
        <w:t>vn 0.5742 -0.3199 -0.7536</w:t>
        <w:br/>
        <w:t>vn 0.0509 -0.0844 0.9951</w:t>
        <w:br/>
        <w:t>vn 0.0000 -0.1049 0.9945</w:t>
        <w:br/>
        <w:t>vn -0.0000 -0.0168 0.9999</w:t>
        <w:br/>
        <w:t>vn 0.1077 -0.0323 0.9937</w:t>
        <w:br/>
        <w:t>vn 0.3756 -0.0978 0.9216</w:t>
        <w:br/>
        <w:t>vn 0.5981 -0.1379 0.7894</w:t>
        <w:br/>
        <w:t>vn 0.5287 -0.1632 0.8330</w:t>
        <w:br/>
        <w:t>vn 0.3473 -0.1979 0.9166</w:t>
        <w:br/>
        <w:t>vn 0.2431 -0.1942 0.9504</w:t>
        <w:br/>
        <w:t>vn 0.0734 -0.1543 0.9853</w:t>
        <w:br/>
        <w:t>vn 0.2298 -0.0867 0.9694</w:t>
        <w:br/>
        <w:t>vn 0.1382 0.5171 -0.8447</w:t>
        <w:br/>
        <w:t>vn -0.0000 0.5006 -0.8657</w:t>
        <w:br/>
        <w:t>vn -0.0000 0.5202 -0.8540</w:t>
        <w:br/>
        <w:t>vn 0.1407 0.5036 -0.8524</w:t>
        <w:br/>
        <w:t>vn 0.2369 0.5182 -0.8218</w:t>
        <w:br/>
        <w:t>vn 0.2327 0.3911 -0.8905</w:t>
        <w:br/>
        <w:t>vn 0.3753 0.3794 -0.8457</w:t>
        <w:br/>
        <w:t>vn 0.4091 0.5050 -0.7600</w:t>
        <w:br/>
        <w:t>vn -0.0000 0.0597 -0.9982</w:t>
        <w:br/>
        <w:t>vn 0.1286 0.0313 -0.9912</w:t>
        <w:br/>
        <w:t>vn 0.1297 0.1948 -0.9722</w:t>
        <w:br/>
        <w:t>vn -0.0000 0.2399 -0.9708</w:t>
        <w:br/>
        <w:t>vn 0.1415 0.3751 -0.9161</w:t>
        <w:br/>
        <w:t>vn 0.0000 0.4343 -0.9008</w:t>
        <w:br/>
        <w:t>vn 0.9377 -0.0030 -0.3476</w:t>
        <w:br/>
        <w:t>vn 0.7649 -0.1117 -0.6344</w:t>
        <w:br/>
        <w:t>vn 0.8994 -0.1687 -0.4032</w:t>
        <w:br/>
        <w:t>vn 0.9812 -0.0503 -0.1862</w:t>
        <w:br/>
        <w:t>vn 0.4050 0.1548 -0.9011</w:t>
        <w:br/>
        <w:t>vn 0.3365 -0.0273 -0.9413</w:t>
        <w:br/>
        <w:t>vn 0.5493 -0.0189 -0.8354</w:t>
        <w:br/>
        <w:t>vn 0.6540 0.1117 -0.7482</w:t>
        <w:br/>
        <w:t>vn 0.5984 0.3527 -0.7195</w:t>
        <w:br/>
        <w:t>vn 0.8034 0.2936 -0.5180</w:t>
        <w:br/>
        <w:t>vn 0.8535 0.1092 -0.5095</w:t>
        <w:br/>
        <w:t>vn 0.9372 0.2687 -0.2225</w:t>
        <w:br/>
        <w:t>vn 0.9877 0.1500 0.0432</w:t>
        <w:br/>
        <w:t>vn 0.9314 0.3324 0.1487</w:t>
        <w:br/>
        <w:t>vn 0.9948 -0.0448 0.0910</w:t>
        <w:br/>
        <w:t>vn 0.9266 -0.0838 0.3665</w:t>
        <w:br/>
        <w:t>vn 0.9161 0.0969 0.3890</w:t>
        <w:br/>
        <w:t>vn 0.9883 -0.1511 0.0209</w:t>
        <w:br/>
        <w:t>vn 0.9296 -0.1775 0.3230</w:t>
        <w:br/>
        <w:t>vn 0.7869 0.0190 0.6168</w:t>
        <w:br/>
        <w:t>vn 0.8067 -0.1388 0.5745</w:t>
        <w:br/>
        <w:t>vn 0.7340 0.1409 0.6643</w:t>
        <w:br/>
        <w:t>vn 0.8667 0.2327 0.4412</w:t>
        <w:br/>
        <w:t>vn 0.6863 0.1785 0.7051</w:t>
        <w:br/>
        <w:t>vn 0.8269 0.2718 0.4922</w:t>
        <w:br/>
        <w:t>vn 0.5475 0.1031 0.8304</w:t>
        <w:br/>
        <w:t>vn 0.5882 0.0714 0.8055</w:t>
        <w:br/>
        <w:t>vn 0.4294 0.0313 0.9026</w:t>
        <w:br/>
        <w:t>vn 0.4159 0.0522 0.9079</w:t>
        <w:br/>
        <w:t>vn 0.6136 -0.0381 0.7887</w:t>
        <w:br/>
        <w:t>vn 0.4214 -0.0529 0.9053</w:t>
        <w:br/>
        <w:t>vn 0.6400 0.1886 0.7449</w:t>
        <w:br/>
        <w:t>vn 0.7990 0.2841 0.5301</w:t>
        <w:br/>
        <w:t>vn 0.4966 0.1081 0.8612</w:t>
        <w:br/>
        <w:t>vn 0.8900 0.4087 -0.2020</w:t>
        <w:br/>
        <w:t>vn 0.9121 0.3689 0.1790</w:t>
        <w:br/>
        <w:t>vn 0.8771 0.4544 -0.1557</w:t>
        <w:br/>
        <w:t>vn 0.8958 0.3932 0.2070</w:t>
        <w:br/>
        <w:t>vn 0.8864 0.4303 -0.1706</w:t>
        <w:br/>
        <w:t>vn 0.7461 0.4741 -0.4676</w:t>
        <w:br/>
        <w:t>vn 0.7571 0.4864 -0.4360</w:t>
        <w:br/>
        <w:t>vn 0.7591 -0.1789 0.6259</w:t>
        <w:br/>
        <w:t>vn 0.5805 0.4948 -0.6467</w:t>
        <w:br/>
        <w:t>vn 0.5860 0.5072 -0.6319</w:t>
        <w:br/>
        <w:t>vn 0.4146 0.5095 -0.7540</w:t>
        <w:br/>
        <w:t>vn 0.4228 0.4288 -0.7984</w:t>
        <w:br/>
        <w:t>vn 0.6089 0.4316 -0.6655</w:t>
        <w:br/>
        <w:t>vn 0.6226 0.3159 -0.7159</w:t>
        <w:br/>
        <w:t>vn 0.4194 0.3017 -0.8562</w:t>
        <w:br/>
        <w:t>vn 0.4148 0.1408 -0.8989</w:t>
        <w:br/>
        <w:t>vn 0.6243 0.1703 -0.7624</w:t>
        <w:br/>
        <w:t>vn 0.4067 0.0313 -0.9130</w:t>
        <w:br/>
        <w:t>vn 0.3988 0.0391 -0.9162</w:t>
        <w:br/>
        <w:t>vn 0.6059 0.0960 -0.7897</w:t>
        <w:br/>
        <w:t>vn 0.6309 0.1102 -0.7680</w:t>
        <w:br/>
        <w:t>vn 0.7968 0.1384 -0.5882</w:t>
        <w:br/>
        <w:t>vn 0.8226 0.1144 -0.5569</w:t>
        <w:br/>
        <w:t>vn 0.0740 0.1259 -0.9893</w:t>
        <w:br/>
        <w:t>vn 0.0000 0.1160 -0.9932</w:t>
        <w:br/>
        <w:t>vn -0.0000 0.1952 -0.9808</w:t>
        <w:br/>
        <w:t>vn 0.1179 0.2645 -0.9571</w:t>
        <w:br/>
        <w:t>vn 0.7934 0.3088 -0.5246</w:t>
        <w:br/>
        <w:t>vn 0.8006 0.1902 -0.5682</w:t>
        <w:br/>
        <w:t>vn 0.7756 0.4107 -0.4794</w:t>
        <w:br/>
        <w:t>vn 0.9383 0.2690 -0.2174</w:t>
        <w:br/>
        <w:t>vn 0.9115 0.3528 -0.2112</w:t>
        <w:br/>
        <w:t>vn 0.2493 0.4109 -0.8769</w:t>
        <w:br/>
        <w:t>vn 0.2222 0.2739 -0.9357</w:t>
        <w:br/>
        <w:t>vn 0.1384 0.4253 -0.8944</w:t>
        <w:br/>
        <w:t>vn 0.2449 0.5090 -0.8252</w:t>
        <w:br/>
        <w:t>vn 0.0000 0.0008 -1.0000</w:t>
        <w:br/>
        <w:t>vn 0.0000 0.0547 -0.9985</w:t>
        <w:br/>
        <w:t>vn 0.0973 0.0278 -0.9949</w:t>
        <w:br/>
        <w:t>vn 0.1183 -0.0086 -0.9929</w:t>
        <w:br/>
        <w:t>vn 0.6098 0.1828 0.7712</w:t>
        <w:br/>
        <w:t>vn 0.8046 0.2681 0.5298</w:t>
        <w:br/>
        <w:t>vn 0.4525 0.1340 0.8817</w:t>
        <w:br/>
        <w:t>vn 0.4607 0.1735 0.8704</w:t>
        <w:br/>
        <w:t>vn 0.6544 0.1340 0.7442</w:t>
        <w:br/>
        <w:t>vn 0.8480 0.1112 0.5182</w:t>
        <w:br/>
        <w:t>vn 0.8587 0.1242 0.4972</w:t>
        <w:br/>
        <w:t>vn 0.9611 0.1826 0.2072</w:t>
        <w:br/>
        <w:t>vn 0.9364 0.3073 0.1695</w:t>
        <w:br/>
        <w:t>vn 0.9228 0.3557 0.1479</w:t>
        <w:br/>
        <w:t>vn 0.9432 0.2006 -0.2647</w:t>
        <w:br/>
        <w:t>vn 0.9650 0.1976 0.1725</w:t>
        <w:br/>
        <w:t>vn 0.9831 0.1180 0.1403</w:t>
        <w:br/>
        <w:t>vn 0.9495 0.1353 -0.2832</w:t>
        <w:br/>
        <w:t>vn 0.8488 0.1553 0.5053</w:t>
        <w:br/>
        <w:t>vn 0.9085 0.0149 0.4177</w:t>
        <w:br/>
        <w:t>vn 0.9934 0.0834 0.0792</w:t>
        <w:br/>
        <w:t>vn 0.4464 0.1283 0.8856</w:t>
        <w:br/>
        <w:t>vn 0.2926 0.1015 0.9508</w:t>
        <w:br/>
        <w:t>vn 0.3302 0.0309 0.9434</w:t>
        <w:br/>
        <w:t>vn 0.4810 0.0934 0.8717</w:t>
        <w:br/>
        <w:t>vn 0.1057 0.1462 0.9836</w:t>
        <w:br/>
        <w:t>vn 0.1231 0.1042 0.9869</w:t>
        <w:br/>
        <w:t>vn -0.0000 0.1068 0.9943</w:t>
        <w:br/>
        <w:t>vn -0.0062 0.1561 0.9877</w:t>
        <w:br/>
        <w:t>vn 0.1162 0.1588 0.9805</w:t>
        <w:br/>
        <w:t>vn 0.2442 0.0648 0.9675</w:t>
        <w:br/>
        <w:t>vn 0.1917 0.1407 0.9713</w:t>
        <w:br/>
        <w:t>vn 0.2303 0.0623 0.9711</w:t>
        <w:br/>
        <w:t>vn 0.1266 0.0403 0.9911</w:t>
        <w:br/>
        <w:t>vn 0.2032 0.1288 0.9706</w:t>
        <w:br/>
        <w:t>vn 0.3293 0.0953 0.9394</w:t>
        <w:br/>
        <w:t>vn 0.3220 0.1628 0.9326</w:t>
        <w:br/>
        <w:t>vn 0.6506 0.1705 0.7401</w:t>
        <w:br/>
        <w:t>vn 0.3794 0.0437 0.9242</w:t>
        <w:br/>
        <w:t>vn 0.2766 0.0268 0.9606</w:t>
        <w:br/>
        <w:t>vn 0.2642 0.0048 0.9645</w:t>
        <w:br/>
        <w:t>vn 0.1393 -0.0130 0.9902</w:t>
        <w:br/>
        <w:t>vn 0.0000 -0.0114 0.9999</w:t>
        <w:br/>
        <w:t>vn -0.0000 0.0113 0.9999</w:t>
        <w:br/>
        <w:t>vn 0.1406 0.0159 0.9899</w:t>
        <w:br/>
        <w:t>vn 0.0000 0.0178 0.9998</w:t>
        <w:br/>
        <w:t>vn 0.1323 0.0192 0.9910</w:t>
        <w:br/>
        <w:t>vn 0.0000 0.0211 0.9998</w:t>
        <w:br/>
        <w:t>vn 0.2749 0.0180 0.9613</w:t>
        <w:br/>
        <w:t>vn 0.2505 -0.0475 0.9670</w:t>
        <w:br/>
        <w:t>vn 0.2289 -0.0255 -0.9731</w:t>
        <w:br/>
        <w:t>vn 0.2588 0.1729 -0.9503</w:t>
        <w:br/>
        <w:t>vn 0.2105 0.1246 -0.9696</w:t>
        <w:br/>
        <w:t>vn 0.0000 0.3596 -0.9331</w:t>
        <w:br/>
        <w:t>vn 0.2144 0.0204 -0.9765</w:t>
        <w:br/>
        <w:t>vn 0.9547 0.1150 -0.2743</w:t>
        <w:br/>
        <w:t>vn 0.6941 0.1342 0.7073</w:t>
        <w:br/>
        <w:t>vn -0.0178 0.1421 0.9897</w:t>
        <w:br/>
        <w:t>vn 0.2359 -0.0098 -0.9717</w:t>
        <w:br/>
        <w:t>vn 0.9825 -0.1197 -0.1431</w:t>
        <w:br/>
        <w:t>vn -0.0000 -0.1468 0.9892</w:t>
        <w:br/>
        <w:t>vn 0.8023 0.1063 0.5874</w:t>
        <w:br/>
        <w:t>vn 0.6415 0.3267 0.6940</w:t>
        <w:br/>
        <w:t>vn 0.1179 0.7697 0.6274</w:t>
        <w:br/>
        <w:t>vn 0.0468 0.7506 0.6592</w:t>
        <w:br/>
        <w:t>vn 0.1973 0.8135 0.5470</w:t>
        <w:br/>
        <w:t>vn 0.3570 0.7418 0.5676</w:t>
        <w:br/>
        <w:t>vn 0.0042 0.7891 0.6142</w:t>
        <w:br/>
        <w:t>vn 0.2645 0.8302 0.4907</w:t>
        <w:br/>
        <w:t>vn 0.1564 0.7571 0.6343</w:t>
        <w:br/>
        <w:t>vn 0.4026 0.7556 0.5167</w:t>
        <w:br/>
        <w:t>vn 0.3522 0.6372 0.6856</w:t>
        <w:br/>
        <w:t>vn 0.5173 0.6031 0.6072</w:t>
        <w:br/>
        <w:t>vn -0.0272 0.6185 0.7853</w:t>
        <w:br/>
        <w:t>vn 0.1753 0.5517 0.8154</w:t>
        <w:br/>
        <w:t>vn -0.1170 0.6209 0.7751</w:t>
        <w:br/>
        <w:t>vn 0.5647 0.7399 0.3655</w:t>
        <w:br/>
        <w:t>vn 0.6280 0.6820 0.3749</w:t>
        <w:br/>
        <w:t>vn 0.5489 0.7479 0.3733</w:t>
        <w:br/>
        <w:t>vn -0.0593 0.6469 0.7603</w:t>
        <w:br/>
        <w:t>vn -0.1070 0.3277 0.9387</w:t>
        <w:br/>
        <w:t>vn -0.1392 0.2988 0.9441</w:t>
        <w:br/>
        <w:t>vn 0.0000 0.6139 0.7894</w:t>
        <w:br/>
        <w:t>vn 0.0000 0.4173 0.9088</w:t>
        <w:br/>
        <w:t>vn 0.0000 0.7051 0.7091</w:t>
        <w:br/>
        <w:t>vn 0.6372 0.6132 0.4668</w:t>
        <w:br/>
        <w:t>vn 0.6498 0.4469 0.6148</w:t>
        <w:br/>
        <w:t>vn 0.4823 0.5737 0.6620</w:t>
        <w:br/>
        <w:t>vn 0.8885 0.2717 0.3697</w:t>
        <w:br/>
        <w:t>vn 0.9251 -0.1922 0.3275</w:t>
        <w:br/>
        <w:t>vn 0.9996 0.0292 0.0053</w:t>
        <w:br/>
        <w:t>vn 0.8560 0.4257 0.2934</w:t>
        <w:br/>
        <w:t>vn 0.9599 0.2721 0.0680</w:t>
        <w:br/>
        <w:t>vn 0.9879 0.0901 -0.1264</w:t>
        <w:br/>
        <w:t>vn 0.9357 0.3520 -0.0230</w:t>
        <w:br/>
        <w:t>vn 0.9845 0.1157 -0.1317</w:t>
        <w:br/>
        <w:t>vn 0.8322 0.5302 0.1626</w:t>
        <w:br/>
        <w:t>vn 0.9262 0.3758 0.0315</w:t>
        <w:br/>
        <w:t>vn 0.9900 0.1359 -0.0378</w:t>
        <w:br/>
        <w:t>vn 0.7901 0.5866 0.1778</w:t>
        <w:br/>
        <w:t>vn 0.9778 -0.1184 -0.1729</w:t>
        <w:br/>
        <w:t>vn 0.9811 -0.1302 -0.1434</w:t>
        <w:br/>
        <w:t>vn 0.2422 -0.3225 -0.9151</w:t>
        <w:br/>
        <w:t>vn 0.1959 -0.1414 -0.9704</w:t>
        <w:br/>
        <w:t>vn 0.2170 -0.2909 -0.9318</w:t>
        <w:br/>
        <w:t>vn 0.1259 -0.0965 -0.9873</w:t>
        <w:br/>
        <w:t>vn 0.5236 -0.4821 -0.7024</w:t>
        <w:br/>
        <w:t>vn 0.2960 -0.3949 -0.8697</w:t>
        <w:br/>
        <w:t>vn 0.2958 -0.4324 -0.8518</w:t>
        <w:br/>
        <w:t>vn 0.5357 -0.4470 -0.7164</w:t>
        <w:br/>
        <w:t>vn 0.7912 -0.4863 -0.3709</w:t>
        <w:br/>
        <w:t>vn 0.7344 -0.6712 0.1010</w:t>
        <w:br/>
        <w:t>vn 0.9282 -0.3720 0.0063</w:t>
        <w:br/>
        <w:t>vn 0.6796 -0.4189 0.6022</w:t>
        <w:br/>
        <w:t>vn 0.9581 -0.2095 -0.1954</w:t>
        <w:br/>
        <w:t>vn 0.7989 -0.3628 -0.4798</w:t>
        <w:br/>
        <w:t>vn 0.7289 -0.3776 -0.5711</w:t>
        <w:br/>
        <w:t>vn 0.4995 -0.4390 -0.7468</w:t>
        <w:br/>
        <w:t>vn 0.9219 -0.1871 -0.3394</w:t>
        <w:br/>
        <w:t>vn 0.2772 -0.4421 -0.8531</w:t>
        <w:br/>
        <w:t>vn 0.1883 -0.4198 -0.8879</w:t>
        <w:br/>
        <w:t>vn 0.1944 -0.4339 -0.8798</w:t>
        <w:br/>
        <w:t>vn 0.2752 -0.3880 -0.8796</w:t>
        <w:br/>
        <w:t>vn 0.4897 -0.2821 -0.8250</w:t>
        <w:br/>
        <w:t>vn 0.5071 -0.3852 -0.7710</w:t>
        <w:br/>
        <w:t>vn 0.7407 -0.2839 -0.6090</w:t>
        <w:br/>
        <w:t>vn 0.7613 -0.2268 -0.6074</w:t>
        <w:br/>
        <w:t>vn 0.4728 -0.1965 -0.8590</w:t>
        <w:br/>
        <w:t>vn 0.2710 -0.1677 -0.9479</w:t>
        <w:br/>
        <w:t>vn 0.2660 -0.2697 -0.9255</w:t>
        <w:br/>
        <w:t>vn 0.7526 -0.2156 -0.6221</w:t>
        <w:br/>
        <w:t>vn 0.1405 -0.4149 -0.8989</w:t>
        <w:br/>
        <w:t>vn 0.1876 -0.4446 -0.8759</w:t>
        <w:br/>
        <w:t>vn 0.1392 -0.4157 -0.8988</w:t>
        <w:br/>
        <w:t>vn 0.8966 -0.1888 -0.4006</w:t>
        <w:br/>
        <w:t>vn 0.9159 -0.1969 -0.3498</w:t>
        <w:br/>
        <w:t>vn 0.9781 -0.0356 -0.2053</w:t>
        <w:br/>
        <w:t>vn 0.9627 -0.1459 -0.2279</w:t>
        <w:br/>
        <w:t>vn 0.9667 -0.2312 -0.1096</w:t>
        <w:br/>
        <w:t>vn -0.0427 0.0020 -0.9991</w:t>
        <w:br/>
        <w:t>vn 0.0000 -0.4318 0.9019</w:t>
        <w:br/>
        <w:t>vn -0.0115 -0.4455 0.8952</w:t>
        <w:br/>
        <w:t>vn -0.0809 -0.3693 0.9258</w:t>
        <w:br/>
        <w:t>vn -0.0000 -0.2843 0.9587</w:t>
        <w:br/>
        <w:t>vn 0.1297 -0.2950 0.9467</w:t>
        <w:br/>
        <w:t>vn 0.2891 -0.3393 0.8952</w:t>
        <w:br/>
        <w:t>vn 0.1741 -0.5533 0.8146</w:t>
        <w:br/>
        <w:t>vn 0.0405 -0.4852 0.8734</w:t>
        <w:br/>
        <w:t>vn 0.0669 -0.1638 0.9842</w:t>
        <w:br/>
        <w:t>vn 0.1901 -0.2024 0.9607</w:t>
        <w:br/>
        <w:t>vn 0.0407 -0.3018 0.9525</w:t>
        <w:br/>
        <w:t>vn 0.3431 -0.2865 0.8945</w:t>
        <w:br/>
        <w:t>vn 0.5119 -0.2491 0.8221</w:t>
        <w:br/>
        <w:t>vn 0.3774 -0.6280 0.6806</w:t>
        <w:br/>
        <w:t>vn 0.2775 -0.7247 0.6307</w:t>
        <w:br/>
        <w:t>vn 0.0701 -0.6418 0.7636</w:t>
        <w:br/>
        <w:t>vn 0.5249 -0.7307 0.4366</w:t>
        <w:br/>
        <w:t>vn 0.6143 -0.6401 0.4615</w:t>
        <w:br/>
        <w:t>vn 0.7612 -0.6200 0.1905</w:t>
        <w:br/>
        <w:t>vn 0.8285 -0.5299 0.1809</w:t>
        <w:br/>
        <w:t>vn 0.5177 -0.6553 0.5500</w:t>
        <w:br/>
        <w:t>vn 0.2373 -0.6523 0.7199</w:t>
        <w:br/>
        <w:t>vn 0.7613 -0.5688 0.3112</w:t>
        <w:br/>
        <w:t>vn 0.0251 -0.5467 0.8370</w:t>
        <w:br/>
        <w:t>vn 0.1606 -0.4491 0.8789</w:t>
        <w:br/>
        <w:t>vn -0.0113 -0.3113 0.9502</w:t>
        <w:br/>
        <w:t>vn -0.1066 -0.3497 0.9308</w:t>
        <w:br/>
        <w:t>vn 0.3711 -0.5159 0.7721</w:t>
        <w:br/>
        <w:t>vn -0.0492 -0.5243 0.8501</w:t>
        <w:br/>
        <w:t>vn 0.0000 0.0146 0.9999</w:t>
        <w:br/>
        <w:t>vn -0.0914 -0.0689 0.9934</w:t>
        <w:br/>
        <w:t>vn -0.1465 -0.0676 0.9869</w:t>
        <w:br/>
        <w:t>vn -0.0420 0.2879 0.9567</w:t>
        <w:br/>
        <w:t>vn -0.0563 -0.0492 0.9972</w:t>
        <w:br/>
        <w:t>vn 0.1687 0.1153 0.9789</w:t>
        <w:br/>
        <w:t>vn 0.1807 0.3266 0.9277</w:t>
        <w:br/>
        <w:t>vn 0.3948 0.3773 0.8377</w:t>
        <w:br/>
        <w:t>vn 0.5732 0.3515 0.7402</w:t>
        <w:br/>
        <w:t>vn 0.5679 0.0125 0.8230</w:t>
        <w:br/>
        <w:t>vn 0.7311 0.0019 0.6823</w:t>
        <w:br/>
        <w:t>vn 0.7229 0.2966 0.6241</w:t>
        <w:br/>
        <w:t>vn 0.8407 -0.0333 0.5404</w:t>
        <w:br/>
        <w:t>vn 0.8515 0.2029 0.4835</w:t>
        <w:br/>
        <w:t>vn 0.6866 0.5400 0.4869</w:t>
        <w:br/>
        <w:t>vn 0.8110 0.4335 0.3928</w:t>
        <w:br/>
        <w:t>vn 0.3903 0.0739 0.9177</w:t>
        <w:br/>
        <w:t>vn 0.4947 -0.3005 0.8155</w:t>
        <w:br/>
        <w:t>vn 0.6470 -0.2505 0.7202</w:t>
        <w:br/>
        <w:t>vn 0.3408 -0.2372 0.9097</w:t>
        <w:br/>
        <w:t>vn 0.1552 -0.1552 0.9756</w:t>
        <w:br/>
        <w:t>vn -0.0000 -0.0682 -0.9977</w:t>
        <w:br/>
        <w:t>vn 0.1063 -0.1004 -0.9892</w:t>
        <w:br/>
        <w:t>vn 0.9934 -0.1128 -0.0220</w:t>
        <w:br/>
        <w:t>vn 0.9843 0.1402 0.1071</w:t>
        <w:br/>
        <w:t>vn 0.9846 -0.0799 0.1556</w:t>
        <w:br/>
        <w:t>vn 0.9336 -0.0307 0.3570</w:t>
        <w:br/>
        <w:t>vn 0.8820 -0.2159 0.4189</w:t>
        <w:br/>
        <w:t>vn 0.9172 -0.2984 0.2641</w:t>
        <w:br/>
        <w:t>vn 0.7713 -0.4520 0.4481</w:t>
        <w:br/>
        <w:t>vn 0.9239 -0.3693 0.1002</w:t>
        <w:br/>
        <w:t>vn 0.9190 -0.3926 -0.0349</w:t>
        <w:br/>
        <w:t>vn 0.9394 -0.3364 -0.0663</w:t>
        <w:br/>
        <w:t>vn 0.9298 -0.3110 0.1967</w:t>
        <w:br/>
        <w:t>vn 0.7464 -0.3603 0.5595</w:t>
        <w:br/>
        <w:t>vn 0.4909 -0.3855 0.7813</w:t>
        <w:br/>
        <w:t>vn 0.7601 -0.2038 0.6170</w:t>
        <w:br/>
        <w:t>vn 0.9340 -0.1944 0.2997</w:t>
        <w:br/>
        <w:t>vn 0.9838 -0.1780 -0.0207</w:t>
        <w:br/>
        <w:t>vn 0.9433 -0.1715 -0.2841</w:t>
        <w:br/>
        <w:t>vn 0.7724 -0.2650 0.5772</w:t>
        <w:br/>
        <w:t>vn 0.5967 -0.4786 0.6441</w:t>
        <w:br/>
        <w:t>vn 0.9479 0.1356 0.2884</w:t>
        <w:br/>
        <w:t>vn 0.9068 0.3305 0.2619</w:t>
        <w:br/>
        <w:t>vn 0.9323 0.3442 0.1110</w:t>
        <w:br/>
        <w:t>vn 0.8131 0.5339 0.2320</w:t>
        <w:br/>
        <w:t>vn 0.2225 -0.3558 -0.9077</w:t>
        <w:br/>
        <w:t>vn 0.2002 -0.3926 -0.8977</w:t>
        <w:br/>
        <w:t>vn 0.1981 -0.3790 -0.9040</w:t>
        <w:br/>
        <w:t>vn 0.2175 -0.3373 -0.9159</w:t>
        <w:br/>
        <w:t>vn 0.1566 -0.2343 -0.9595</w:t>
        <w:br/>
        <w:t>vn 0.1550 -0.3742 -0.9143</w:t>
        <w:br/>
        <w:t>vn 0.1065 0.0228 -0.9941</w:t>
        <w:br/>
        <w:t>vn 0.0000 -0.4639 -0.8859</w:t>
        <w:br/>
        <w:t>vn 0.1069 -0.4242 -0.8992</w:t>
        <w:br/>
        <w:t>vn 0.1049 -0.4471 -0.8883</w:t>
        <w:br/>
        <w:t>vn 0.0000 -0.4607 -0.8876</w:t>
        <w:br/>
        <w:t>vn 0.1761 -0.1440 -0.9738</w:t>
        <w:br/>
        <w:t>vn 0.0734 -0.1882 -0.9794</w:t>
        <w:br/>
        <w:t>vn 0.0000 -0.1519 -0.9884</w:t>
        <w:br/>
        <w:t>vn 0.0000 -0.2881 -0.9576</w:t>
        <w:br/>
        <w:t>vn 0.0752 -0.3451 -0.9356</w:t>
        <w:br/>
        <w:t>vn 0.0000 -0.3536 0.9354</w:t>
        <w:br/>
        <w:t>vn -0.0000 -0.1911 0.9816</w:t>
        <w:br/>
        <w:t>vn -0.6819 0.2222 -0.6969</w:t>
        <w:br/>
        <w:t>vn 0.2093 -0.2761 -0.9380</w:t>
        <w:br/>
        <w:t>vn 0.1980 -0.4190 -0.8861</w:t>
        <w:br/>
        <w:t>vn -0.0000 0.7576 0.6527</w:t>
        <w:br/>
        <w:t>vn -0.0509 -0.0844 0.9951</w:t>
        <w:br/>
        <w:t>vn -0.1077 -0.0323 0.9937</w:t>
        <w:br/>
        <w:t>vn -0.3757 -0.0978 0.9216</w:t>
        <w:br/>
        <w:t>vn -0.3473 -0.1979 0.9166</w:t>
        <w:br/>
        <w:t>vn -0.5287 -0.1632 0.8330</w:t>
        <w:br/>
        <w:t>vn -0.5981 -0.1379 0.7894</w:t>
        <w:br/>
        <w:t>vn -0.2431 -0.1942 0.9504</w:t>
        <w:br/>
        <w:t>vn -0.2298 -0.0867 0.9694</w:t>
        <w:br/>
        <w:t>vn -0.0734 -0.1543 0.9853</w:t>
        <w:br/>
        <w:t>vn -0.1382 0.5171 -0.8447</w:t>
        <w:br/>
        <w:t>vn -0.1407 0.5036 -0.8524</w:t>
        <w:br/>
        <w:t>vn -0.2370 0.5180 -0.8219</w:t>
        <w:br/>
        <w:t>vn -0.4091 0.5050 -0.7600</w:t>
        <w:br/>
        <w:t>vn -0.3753 0.3794 -0.8457</w:t>
        <w:br/>
        <w:t>vn -0.2327 0.3911 -0.8905</w:t>
        <w:br/>
        <w:t>vn -0.1296 0.1948 -0.9722</w:t>
        <w:br/>
        <w:t>vn -0.1286 0.0312 -0.9912</w:t>
        <w:br/>
        <w:t>vn -0.1415 0.3751 -0.9161</w:t>
        <w:br/>
        <w:t>vn -0.9377 -0.0030 -0.3476</w:t>
        <w:br/>
        <w:t>vn -0.8994 -0.1687 -0.4032</w:t>
        <w:br/>
        <w:t>vn -0.7649 -0.1117 -0.6345</w:t>
        <w:br/>
        <w:t>vn -0.9812 -0.0502 -0.1862</w:t>
        <w:br/>
        <w:t>vn -0.4050 0.1548 -0.9011</w:t>
        <w:br/>
        <w:t>vn -0.6540 0.1117 -0.7482</w:t>
        <w:br/>
        <w:t>vn -0.5493 -0.0189 -0.8354</w:t>
        <w:br/>
        <w:t>vn -0.3365 -0.0273 -0.9413</w:t>
        <w:br/>
        <w:t>vn -0.5984 0.3527 -0.7194</w:t>
        <w:br/>
        <w:t>vn -0.8034 0.2936 -0.5180</w:t>
        <w:br/>
        <w:t>vn -0.8535 0.1092 -0.5095</w:t>
        <w:br/>
        <w:t>vn -0.9371 0.2688 -0.2225</w:t>
        <w:br/>
        <w:t>vn -0.9877 0.1500 0.0432</w:t>
        <w:br/>
        <w:t>vn -0.9314 0.3324 0.1487</w:t>
        <w:br/>
        <w:t>vn -0.9948 -0.0448 0.0910</w:t>
        <w:br/>
        <w:t>vn -0.9161 0.0969 0.3891</w:t>
        <w:br/>
        <w:t>vn -0.9266 -0.0838 0.3665</w:t>
        <w:br/>
        <w:t>vn -0.9296 -0.1775 0.3230</w:t>
        <w:br/>
        <w:t>vn -0.9883 -0.1511 0.0209</w:t>
        <w:br/>
        <w:t>vn -0.7869 0.0190 0.6168</w:t>
        <w:br/>
        <w:t>vn -0.8067 -0.1387 0.5744</w:t>
        <w:br/>
        <w:t>vn -0.8667 0.2328 0.4411</w:t>
        <w:br/>
        <w:t>vn -0.7340 0.1409 0.6643</w:t>
        <w:br/>
        <w:t>vn -0.6863 0.1785 0.7051</w:t>
        <w:br/>
        <w:t>vn -0.8269 0.2718 0.4922</w:t>
        <w:br/>
        <w:t>vn -0.5475 0.1030 0.8304</w:t>
        <w:br/>
        <w:t>vn -0.5882 0.0714 0.8055</w:t>
        <w:br/>
        <w:t>vn -0.4159 0.0522 0.9079</w:t>
        <w:br/>
        <w:t>vn -0.4294 0.0313 0.9026</w:t>
        <w:br/>
        <w:t>vn -0.4214 -0.0530 0.9053</w:t>
        <w:br/>
        <w:t>vn -0.6136 -0.0381 0.7887</w:t>
        <w:br/>
        <w:t>vn -0.6400 0.1886 0.7449</w:t>
        <w:br/>
        <w:t>vn -0.7988 0.2841 0.5303</w:t>
        <w:br/>
        <w:t>vn -0.4966 0.1086 0.8612</w:t>
        <w:br/>
        <w:t>vn -0.8900 0.4088 -0.2020</w:t>
        <w:br/>
        <w:t>vn -0.8771 0.4544 -0.1557</w:t>
        <w:br/>
        <w:t>vn -0.9121 0.3689 0.1791</w:t>
        <w:br/>
        <w:t>vn -0.8958 0.3932 0.2070</w:t>
        <w:br/>
        <w:t>vn -0.8864 0.4303 -0.1706</w:t>
        <w:br/>
        <w:t>vn -0.7461 0.4741 -0.4676</w:t>
        <w:br/>
        <w:t>vn -0.7571 0.4864 -0.4360</w:t>
        <w:br/>
        <w:t>vn -0.7591 -0.1789 0.6259</w:t>
        <w:br/>
        <w:t>vn -0.5805 0.4948 -0.6467</w:t>
        <w:br/>
        <w:t>vn -0.4146 0.5094 -0.7540</w:t>
        <w:br/>
        <w:t>vn -0.5860 0.5072 -0.6319</w:t>
        <w:br/>
        <w:t>vn -0.4228 0.4288 -0.7984</w:t>
        <w:br/>
        <w:t>vn -0.6089 0.4316 -0.6655</w:t>
        <w:br/>
        <w:t>vn -0.4194 0.3016 -0.8562</w:t>
        <w:br/>
        <w:t>vn -0.6226 0.3159 -0.7159</w:t>
        <w:br/>
        <w:t>vn -0.4148 0.1408 -0.8989</w:t>
        <w:br/>
        <w:t>vn -0.6243 0.1703 -0.7624</w:t>
        <w:br/>
        <w:t>vn -0.4065 0.0451 -0.9125</w:t>
        <w:br/>
        <w:t>vn -0.6275 0.1204 -0.7693</w:t>
        <w:br/>
        <w:t>vn -0.6079 0.0996 -0.7878</w:t>
        <w:br/>
        <w:t>vn -0.3961 0.0455 -0.9171</w:t>
        <w:br/>
        <w:t>vn -0.7930 0.1485 -0.5908</w:t>
        <w:br/>
        <w:t>vn -0.8172 0.1405 -0.5590</w:t>
        <w:br/>
        <w:t>vn -0.0740 0.1259 -0.9893</w:t>
        <w:br/>
        <w:t>vn -0.1179 0.2645 -0.9571</w:t>
        <w:br/>
        <w:t>vn -0.8006 0.1902 -0.5682</w:t>
        <w:br/>
        <w:t>vn -0.7934 0.3088 -0.5246</w:t>
        <w:br/>
        <w:t>vn -0.7756 0.4107 -0.4794</w:t>
        <w:br/>
        <w:t>vn -0.9383 0.2690 -0.2174</w:t>
        <w:br/>
        <w:t>vn -0.9116 0.3527 -0.2113</w:t>
        <w:br/>
        <w:t>vn -0.2493 0.4109 -0.8769</w:t>
        <w:br/>
        <w:t>vn -0.1384 0.4253 -0.8944</w:t>
        <w:br/>
        <w:t>vn -0.2222 0.2739 -0.9357</w:t>
        <w:br/>
        <w:t>vn -0.2450 0.5089 -0.8252</w:t>
        <w:br/>
        <w:t>vn -0.1183 -0.0086 -0.9929</w:t>
        <w:br/>
        <w:t>vn -0.0973 0.0278 -0.9949</w:t>
        <w:br/>
        <w:t>vn -0.6098 0.1828 0.7712</w:t>
        <w:br/>
        <w:t>vn -0.8046 0.2681 0.5298</w:t>
        <w:br/>
        <w:t>vn -0.4524 0.1339 0.8817</w:t>
        <w:br/>
        <w:t>vn -0.4607 0.1735 0.8705</w:t>
        <w:br/>
        <w:t>vn -0.6544 0.1341 0.7442</w:t>
        <w:br/>
        <w:t>vn -0.8587 0.1241 0.4972</w:t>
        <w:br/>
        <w:t>vn -0.8480 0.1112 0.5182</w:t>
        <w:br/>
        <w:t>vn -0.9611 0.1826 0.2071</w:t>
        <w:br/>
        <w:t>vn -0.9228 0.3557 0.1479</w:t>
        <w:br/>
        <w:t>vn -0.9364 0.3073 0.1695</w:t>
        <w:br/>
        <w:t>vn -0.9432 0.2006 -0.2647</w:t>
        <w:br/>
        <w:t>vn -0.9501 0.1434 -0.2770</w:t>
        <w:br/>
        <w:t>vn -0.9839 0.1141 0.1372</w:t>
        <w:br/>
        <w:t>vn -0.9650 0.1976 0.1725</w:t>
        <w:br/>
        <w:t>vn -0.9937 0.0772 0.0812</w:t>
        <w:br/>
        <w:t>vn -0.9098 0.0178 0.4146</w:t>
        <w:br/>
        <w:t>vn -0.8475 0.1597 0.5062</w:t>
        <w:br/>
        <w:t>vn -0.4462 0.1282 0.8857</w:t>
        <w:br/>
        <w:t>vn -0.4805 0.0935 0.8720</w:t>
        <w:br/>
        <w:t>vn -0.3235 0.0284 0.9458</w:t>
        <w:br/>
        <w:t>vn -0.2891 0.0948 0.9526</w:t>
        <w:br/>
        <w:t>vn -0.1061 0.1320 0.9856</w:t>
        <w:br/>
        <w:t>vn -0.1231 0.1042 0.9869</w:t>
        <w:br/>
        <w:t>vn -0.1229 0.1302 0.9838</w:t>
        <w:br/>
        <w:t>vn -0.1903 0.1244 0.9738</w:t>
        <w:br/>
        <w:t>vn -0.2344 0.0438 0.9711</w:t>
        <w:br/>
        <w:t>vn -0.2303 0.0623 0.9711</w:t>
        <w:br/>
        <w:t>vn -0.2032 0.1288 0.9706</w:t>
        <w:br/>
        <w:t>vn -0.1266 0.0403 0.9911</w:t>
        <w:br/>
        <w:t>vn -0.3221 0.1628 0.9326</w:t>
        <w:br/>
        <w:t>vn -0.3294 0.0952 0.9394</w:t>
        <w:br/>
        <w:t>vn -0.6505 0.1706 0.7401</w:t>
        <w:br/>
        <w:t>vn -0.3794 0.0437 0.9242</w:t>
        <w:br/>
        <w:t>vn -0.2640 0.0048 0.9645</w:t>
        <w:br/>
        <w:t>vn -0.2766 0.0268 0.9606</w:t>
        <w:br/>
        <w:t>vn -0.1393 -0.0130 0.9902</w:t>
        <w:br/>
        <w:t>vn -0.1405 0.0159 0.9900</w:t>
        <w:br/>
        <w:t>vn -0.1323 0.0192 0.9910</w:t>
        <w:br/>
        <w:t>vn -0.2749 0.0180 0.9613</w:t>
        <w:br/>
        <w:t>vn -0.2505 -0.0475 0.9670</w:t>
        <w:br/>
        <w:t>vn -0.2588 0.1729 -0.9503</w:t>
        <w:br/>
        <w:t>vn -0.2289 -0.0255 -0.9731</w:t>
        <w:br/>
        <w:t>vn -0.2104 0.1245 -0.9697</w:t>
        <w:br/>
        <w:t>vn -0.2144 0.0204 -0.9765</w:t>
        <w:br/>
        <w:t>vn -0.9572 0.1330 -0.2570</w:t>
        <w:br/>
        <w:t>vn -0.6916 0.1387 0.7088</w:t>
        <w:br/>
        <w:t>vn -0.2304 -0.0039 -0.9731</w:t>
        <w:br/>
        <w:t>vn -0.9825 -0.1197 -0.1431</w:t>
        <w:br/>
        <w:t>vn -0.8021 0.1088 0.5872</w:t>
        <w:br/>
        <w:t>vn -0.6398 0.3325 0.6929</w:t>
        <w:br/>
        <w:t>vn -0.5030 0.1538 0.8505</w:t>
        <w:br/>
        <w:t>vn -0.1178 0.7698 0.6274</w:t>
        <w:br/>
        <w:t>vn -0.3570 0.7417 0.5678</w:t>
        <w:br/>
        <w:t>vn -0.1973 0.8135 0.5470</w:t>
        <w:br/>
        <w:t>vn -0.0468 0.7506 0.6591</w:t>
        <w:br/>
        <w:t>vn -0.0042 0.7891 0.6142</w:t>
        <w:br/>
        <w:t>vn -0.2645 0.8302 0.4907</w:t>
        <w:br/>
        <w:t>vn -0.1564 0.7571 0.6343</w:t>
        <w:br/>
        <w:t>vn -0.4026 0.7556 0.5167</w:t>
        <w:br/>
        <w:t>vn -0.3522 0.6372 0.6856</w:t>
        <w:br/>
        <w:t>vn -0.5173 0.6031 0.6072</w:t>
        <w:br/>
        <w:t>vn -0.1753 0.5518 0.8154</w:t>
        <w:br/>
        <w:t>vn 0.0272 0.6185 0.7853</w:t>
        <w:br/>
        <w:t>vn 0.1170 0.6209 0.7751</w:t>
        <w:br/>
        <w:t>vn -0.5647 0.7399 0.3655</w:t>
        <w:br/>
        <w:t>vn -0.6280 0.6820 0.3749</w:t>
        <w:br/>
        <w:t>vn -0.5490 0.7478 0.3733</w:t>
        <w:br/>
        <w:t>vn 0.0593 0.6469 0.7603</w:t>
        <w:br/>
        <w:t>vn 0.1392 0.2988 0.9441</w:t>
        <w:br/>
        <w:t>vn 0.1070 0.3277 0.9387</w:t>
        <w:br/>
        <w:t>vn -0.6373 0.6131 0.4668</w:t>
        <w:br/>
        <w:t>vn -0.4828 0.5733 0.6620</w:t>
        <w:br/>
        <w:t>vn -0.6495 0.4478 0.6144</w:t>
        <w:br/>
        <w:t>vn -0.8876 0.2754 0.3693</w:t>
        <w:br/>
        <w:t>vn -0.9257 -0.1896 0.3273</w:t>
        <w:br/>
        <w:t>vn -0.9994 0.0334 0.0053</w:t>
        <w:br/>
        <w:t>vn -0.9599 0.2721 0.0680</w:t>
        <w:br/>
        <w:t>vn -0.8560 0.4257 0.2934</w:t>
        <w:br/>
        <w:t>vn -0.9879 0.0901 -0.1264</w:t>
        <w:br/>
        <w:t>vn -0.9845 0.1157 -0.1317</w:t>
        <w:br/>
        <w:t>vn -0.9358 0.3519 -0.0231</w:t>
        <w:br/>
        <w:t>vn -0.8322 0.5301 0.1626</w:t>
        <w:br/>
        <w:t>vn -0.9900 0.1360 -0.0378</w:t>
        <w:br/>
        <w:t>vn -0.9262 0.3758 0.0315</w:t>
        <w:br/>
        <w:t>vn -0.7901 0.5866 0.1778</w:t>
        <w:br/>
        <w:t>vn -0.9778 -0.1184 -0.1729</w:t>
        <w:br/>
        <w:t>vn -0.9811 -0.1302 -0.1434</w:t>
        <w:br/>
        <w:t>vn -0.2422 -0.3225 -0.9151</w:t>
        <w:br/>
        <w:t>vn -0.1958 -0.1413 -0.9704</w:t>
        <w:br/>
        <w:t>vn -0.1260 -0.0964 -0.9873</w:t>
        <w:br/>
        <w:t>vn -0.2170 -0.2909 -0.9318</w:t>
        <w:br/>
        <w:t>vn -0.2961 -0.3949 -0.8697</w:t>
        <w:br/>
        <w:t>vn -0.5252 -0.4808 -0.7021</w:t>
        <w:br/>
        <w:t>vn -0.2958 -0.4324 -0.8518</w:t>
        <w:br/>
        <w:t>vn -0.5357 -0.4470 -0.7164</w:t>
        <w:br/>
        <w:t>vn -0.7933 -0.4831 -0.3705</w:t>
        <w:br/>
        <w:t>vn -0.9297 -0.3681 0.0063</w:t>
        <w:br/>
        <w:t>vn -0.7989 -0.3628 -0.4798</w:t>
        <w:br/>
        <w:t>vn -0.9593 -0.2042 -0.1950</w:t>
        <w:br/>
        <w:t>vn -0.4995 -0.4390 -0.7468</w:t>
        <w:br/>
        <w:t>vn -0.7289 -0.3776 -0.5711</w:t>
        <w:br/>
        <w:t>vn -0.9219 -0.1871 -0.3394</w:t>
        <w:br/>
        <w:t>vn -0.2772 -0.4421 -0.8531</w:t>
        <w:br/>
        <w:t>vn -0.1883 -0.4198 -0.8879</w:t>
        <w:br/>
        <w:t>vn -0.2752 -0.3880 -0.8796</w:t>
        <w:br/>
        <w:t>vn -0.1943 -0.4338 -0.8798</w:t>
        <w:br/>
        <w:t>vn -0.4896 -0.2821 -0.8250</w:t>
        <w:br/>
        <w:t>vn -0.7613 -0.2268 -0.6074</w:t>
        <w:br/>
        <w:t>vn -0.7407 -0.2839 -0.6090</w:t>
        <w:br/>
        <w:t>vn -0.5071 -0.3852 -0.7710</w:t>
        <w:br/>
        <w:t>vn -0.4728 -0.1965 -0.8590</w:t>
        <w:br/>
        <w:t>vn -0.2660 -0.2697 -0.9255</w:t>
        <w:br/>
        <w:t>vn -0.2710 -0.1677 -0.9479</w:t>
        <w:br/>
        <w:t>vn -0.7526 -0.2156 -0.6221</w:t>
        <w:br/>
        <w:t>vn -0.1405 -0.4149 -0.8989</w:t>
        <w:br/>
        <w:t>vn -0.1393 -0.4157 -0.8988</w:t>
        <w:br/>
        <w:t>vn -0.1876 -0.4445 -0.8759</w:t>
        <w:br/>
        <w:t>vn -0.8966 -0.1888 -0.4006</w:t>
        <w:br/>
        <w:t>vn -0.9159 -0.1969 -0.3498</w:t>
        <w:br/>
        <w:t>vn -0.9627 -0.1459 -0.2279</w:t>
        <w:br/>
        <w:t>vn -0.9781 -0.0356 -0.2053</w:t>
        <w:br/>
        <w:t>vn -0.9667 -0.2312 -0.1096</w:t>
        <w:br/>
        <w:t>vn -0.0968 0.0086 -0.9953</w:t>
        <w:br/>
        <w:t>vn 0.0426 0.0022 -0.9991</w:t>
        <w:br/>
        <w:t>vn 0.0809 -0.3694 0.9257</w:t>
        <w:br/>
        <w:t>vn 0.0116 -0.4456 0.8952</w:t>
        <w:br/>
        <w:t>vn -0.1297 -0.2950 0.9467</w:t>
        <w:br/>
        <w:t>vn -0.0404 -0.4852 0.8735</w:t>
        <w:br/>
        <w:t>vn -0.1741 -0.5534 0.8146</w:t>
        <w:br/>
        <w:t>vn -0.2891 -0.3393 0.8952</w:t>
        <w:br/>
        <w:t>vn -0.0669 -0.1638 0.9842</w:t>
        <w:br/>
        <w:t>vn -0.0407 -0.3018 0.9525</w:t>
        <w:br/>
        <w:t>vn -0.1901 -0.2024 0.9607</w:t>
        <w:br/>
        <w:t>vn -0.3431 -0.2865 0.8945</w:t>
        <w:br/>
        <w:t>vn -0.5119 -0.2491 0.8221</w:t>
        <w:br/>
        <w:t>vn -0.0701 -0.6419 0.7636</w:t>
        <w:br/>
        <w:t>vn -0.2775 -0.7247 0.6307</w:t>
        <w:br/>
        <w:t>vn -0.3774 -0.6280 0.6805</w:t>
        <w:br/>
        <w:t>vn -0.5248 -0.7307 0.4366</w:t>
        <w:br/>
        <w:t>vn -0.6143 -0.6401 0.4615</w:t>
        <w:br/>
        <w:t>vn -0.7611 -0.6200 0.1905</w:t>
        <w:br/>
        <w:t>vn -0.8285 -0.5299 0.1809</w:t>
        <w:br/>
        <w:t>vn -0.2373 -0.6523 0.7199</w:t>
        <w:br/>
        <w:t>vn -0.5177 -0.6553 0.5500</w:t>
        <w:br/>
        <w:t>vn -0.7613 -0.5688 0.3112</w:t>
        <w:br/>
        <w:t>vn -0.0251 -0.5467 0.8369</w:t>
        <w:br/>
        <w:t>vn 0.1066 -0.3497 0.9308</w:t>
        <w:br/>
        <w:t>vn 0.0113 -0.3113 0.9502</w:t>
        <w:br/>
        <w:t>vn -0.1606 -0.4491 0.8789</w:t>
        <w:br/>
        <w:t>vn -0.3711 -0.5159 0.7721</w:t>
        <w:br/>
        <w:t>vn 0.0492 -0.5243 0.8501</w:t>
        <w:br/>
        <w:t>vn 0.0914 -0.0689 0.9934</w:t>
        <w:br/>
        <w:t>vn 0.1465 -0.0676 0.9869</w:t>
        <w:br/>
        <w:t>vn 0.0420 0.2879 0.9567</w:t>
        <w:br/>
        <w:t>vn 0.0563 -0.0492 0.9972</w:t>
        <w:br/>
        <w:t>vn -0.1807 0.3266 0.9277</w:t>
        <w:br/>
        <w:t>vn -0.1687 0.1152 0.9789</w:t>
        <w:br/>
        <w:t>vn -0.3948 0.3773 0.8377</w:t>
        <w:br/>
        <w:t>vn -0.5732 0.3515 0.7402</w:t>
        <w:br/>
        <w:t>vn -0.5679 0.0125 0.8230</w:t>
        <w:br/>
        <w:t>vn -0.7229 0.2966 0.6241</w:t>
        <w:br/>
        <w:t>vn -0.7311 0.0019 0.6823</w:t>
        <w:br/>
        <w:t>vn -0.8515 0.2029 0.4835</w:t>
        <w:br/>
        <w:t>vn -0.8408 -0.0333 0.5404</w:t>
        <w:br/>
        <w:t>vn -0.6866 0.5400 0.4869</w:t>
        <w:br/>
        <w:t>vn -0.8110 0.4336 0.3927</w:t>
        <w:br/>
        <w:t>vn -0.3904 0.0738 0.9177</w:t>
        <w:br/>
        <w:t>vn -0.6470 -0.2505 0.7202</w:t>
        <w:br/>
        <w:t>vn -0.4947 -0.3005 0.8155</w:t>
        <w:br/>
        <w:t>vn -0.3408 -0.2372 0.9097</w:t>
        <w:br/>
        <w:t>vn -0.1552 -0.1552 0.9756</w:t>
        <w:br/>
        <w:t>vn -0.1063 -0.1004 -0.9892</w:t>
        <w:br/>
        <w:t>vn -0.9934 -0.1128 -0.0220</w:t>
        <w:br/>
        <w:t>vn -0.9846 -0.0799 0.1556</w:t>
        <w:br/>
        <w:t>vn -0.9843 0.1402 0.1071</w:t>
        <w:br/>
        <w:t>vn -0.9336 -0.0307 0.3570</w:t>
        <w:br/>
        <w:t>vn -0.9172 -0.2984 0.2641</w:t>
        <w:br/>
        <w:t>vn -0.8820 -0.2158 0.4189</w:t>
        <w:br/>
        <w:t>vn -0.9239 -0.3693 0.1002</w:t>
        <w:br/>
        <w:t>vn -0.7714 -0.4519 0.4480</w:t>
        <w:br/>
        <w:t>vn -0.9190 -0.3926 -0.0349</w:t>
        <w:br/>
        <w:t>vn -0.9394 -0.3364 -0.0663</w:t>
        <w:br/>
        <w:t>vn -0.9298 -0.3110 0.1967</w:t>
        <w:br/>
        <w:t>vn -0.7464 -0.3603 0.5595</w:t>
        <w:br/>
        <w:t>vn -0.7601 -0.2038 0.6170</w:t>
        <w:br/>
        <w:t>vn -0.4909 -0.3855 0.7813</w:t>
        <w:br/>
        <w:t>vn -0.9340 -0.1944 0.2997</w:t>
        <w:br/>
        <w:t>vn -0.9838 -0.1781 -0.0207</w:t>
        <w:br/>
        <w:t>vn -0.9433 -0.1715 -0.2841</w:t>
        <w:br/>
        <w:t>vn -0.7724 -0.2650 0.5772</w:t>
        <w:br/>
        <w:t>vn -0.5967 -0.4786 0.6441</w:t>
        <w:br/>
        <w:t>vn -0.9479 0.1356 0.2884</w:t>
        <w:br/>
        <w:t>vn -0.9067 0.3305 0.2619</w:t>
        <w:br/>
        <w:t>vn -0.9323 0.3442 0.1110</w:t>
        <w:br/>
        <w:t>vn -0.8131 0.5339 0.2320</w:t>
        <w:br/>
        <w:t>vn -0.2225 -0.3558 -0.9077</w:t>
        <w:br/>
        <w:t>vn -0.2175 -0.3373 -0.9159</w:t>
        <w:br/>
        <w:t>vn -0.1980 -0.3790 -0.9040</w:t>
        <w:br/>
        <w:t>vn -0.2002 -0.3925 -0.8977</w:t>
        <w:br/>
        <w:t>vn -0.1550 -0.3742 -0.9143</w:t>
        <w:br/>
        <w:t>vn -0.1566 -0.2343 -0.9595</w:t>
        <w:br/>
        <w:t>vn -0.1049 -0.4471 -0.8883</w:t>
        <w:br/>
        <w:t>vn -0.1069 -0.4243 -0.8992</w:t>
        <w:br/>
        <w:t>vn -0.1761 -0.1441 -0.9738</w:t>
        <w:br/>
        <w:t>vn -0.0734 -0.1882 -0.9794</w:t>
        <w:br/>
        <w:t>vn -0.0752 -0.3451 -0.9356</w:t>
        <w:br/>
        <w:t>vn -0.0822 0.1300 -0.9881</w:t>
        <w:br/>
        <w:t>vn -0.2095 -0.2758 -0.9381</w:t>
        <w:br/>
        <w:t>vn 0.6818 0.2224 -0.6969</w:t>
        <w:br/>
        <w:t>vn -0.1979 -0.4190 -0.8862</w:t>
        <w:br/>
        <w:t>vn -0.1618 0.5817 0.7971</w:t>
        <w:br/>
        <w:t>vn -0.0147 0.2312 0.9728</w:t>
        <w:br/>
        <w:t>vn 0.4235 0.5347 0.7313</w:t>
        <w:br/>
        <w:t>vn -0.1199 0.7782 0.6165</w:t>
        <w:br/>
        <w:t>vn -0.2073 0.0648 0.9761</w:t>
        <w:br/>
        <w:t>vn -0.2171 0.0610 0.9742</w:t>
        <w:br/>
        <w:t>vn 0.0935 -0.9559 -0.2783</w:t>
        <w:br/>
        <w:t>vn 0.0857 -0.9535 -0.2891</w:t>
        <w:br/>
        <w:t>vn -0.2083 -0.9321 -0.2962</w:t>
        <w:br/>
        <w:t>vn -0.1958 -0.9440 -0.2656</w:t>
        <w:br/>
        <w:t>vn 0.2021 0.3277 -0.9229</w:t>
        <w:br/>
        <w:t>vn 0.2033 0.3211 -0.9250</w:t>
        <w:br/>
        <w:t>vn 0.4950 0.2067 -0.8439</w:t>
        <w:br/>
        <w:t>vn 0.4986 0.2198 -0.8385</w:t>
        <w:br/>
        <w:t>vn 0.2105 0.0441 0.9766</w:t>
        <w:br/>
        <w:t>vn 0.5397 -0.2099 0.8153</w:t>
        <w:br/>
        <w:t>vn -0.2108 0.0739 0.9747</w:t>
        <w:br/>
        <w:t>vn -0.8441 0.0646 -0.5323</w:t>
        <w:br/>
        <w:t>vn -0.8608 -0.1804 -0.4759</w:t>
        <w:br/>
        <w:t>vn -0.8535 -0.1892 -0.4855</w:t>
        <w:br/>
        <w:t>vn -0.7694 0.3239 -0.5505</w:t>
        <w:br/>
        <w:t>vn 0.5900 -0.0879 -0.8026</w:t>
        <w:br/>
        <w:t>vn 0.5424 -0.2019 -0.8155</w:t>
        <w:br/>
        <w:t>vn 0.1386 -0.3508 0.9261</w:t>
        <w:br/>
        <w:t>vn 0.2978 -0.5306 0.7936</w:t>
        <w:br/>
        <w:t>vn -0.1990 0.0792 0.9768</w:t>
        <w:br/>
        <w:t>vn -0.4671 0.7176 -0.5166</w:t>
        <w:br/>
        <w:t>vn -0.4634 0.7191 -0.5178</w:t>
        <w:br/>
        <w:t>vn 0.4066 -0.3604 -0.8395</w:t>
        <w:br/>
        <w:t>vn 0.4054 -0.3637 -0.8387</w:t>
        <w:br/>
        <w:t>vn -0.3761 0.7261 0.5756</w:t>
        <w:br/>
        <w:t>vn -0.2742 0.3045 0.9122</w:t>
        <w:br/>
        <w:t>vn -0.1947 0.0690 0.9784</w:t>
        <w:br/>
        <w:t>vn 0.3891 -0.8878 -0.2458</w:t>
        <w:br/>
        <w:t>vn 0.3866 -0.8919 -0.2348</w:t>
        <w:br/>
        <w:t>vn 0.0536 0.2810 -0.9582</w:t>
        <w:br/>
        <w:t>vn 0.0562 0.2679 -0.9618</w:t>
        <w:br/>
        <w:t>vn 0.1158 -0.6296 0.7682</w:t>
        <w:br/>
        <w:t>vn -0.1056 -0.1741 0.9790</w:t>
        <w:br/>
        <w:t>vn -0.2007 0.0656 0.9775</w:t>
        <w:br/>
        <w:t>vn -0.2460 0.8412 -0.4815</w:t>
        <w:br/>
        <w:t>vn -0.2411 0.8377 -0.4901</w:t>
        <w:br/>
        <w:t>vn 0.3114 -0.4054 -0.8595</w:t>
        <w:br/>
        <w:t>vn 0.3058 -0.3954 -0.8661</w:t>
        <w:br/>
        <w:t>vn -0.6911 -0.0822 -0.7180</w:t>
        <w:br/>
        <w:t>vn -0.5532 0.6156 -0.5613</w:t>
        <w:br/>
        <w:t>vn -0.6252 0.3397 -0.7027</w:t>
        <w:br/>
        <w:t>vn -0.6521 -0.2907 -0.7002</w:t>
        <w:br/>
        <w:t>vn -0.9402 -0.0456 0.3376</w:t>
        <w:br/>
        <w:t>vn -0.8503 -0.0393 0.5248</w:t>
        <w:br/>
        <w:t>vn -0.8737 -0.0702 0.4813</w:t>
        <w:br/>
        <w:t>vn -0.9087 -0.0116 0.4174</w:t>
        <w:br/>
        <w:t>vn -0.6567 -0.4332 -0.6174</w:t>
        <w:br/>
        <w:t>vn -0.7755 -0.4222 -0.4694</w:t>
        <w:br/>
        <w:t>vn 0.8600 -0.0368 -0.5090</w:t>
        <w:br/>
        <w:t>vn 0.8403 -0.0169 -0.5418</w:t>
        <w:br/>
        <w:t>vn 0.9999 -0.0033 -0.0107</w:t>
        <w:br/>
        <w:t>vn 0.9982 -0.0584 -0.0103</w:t>
        <w:br/>
        <w:t>vn -0.1117 -0.0353 -0.9931</w:t>
        <w:br/>
        <w:t>vn -0.0828 -0.0233 -0.9963</w:t>
        <w:br/>
        <w:t>vn 0.4331 -0.0133 -0.9013</w:t>
        <w:br/>
        <w:t>vn 0.5200 -0.0441 -0.8530</w:t>
        <w:br/>
        <w:t>vn -0.6619 -0.0767 -0.7457</w:t>
        <w:br/>
        <w:t>vn -0.5544 -0.0091 -0.8322</w:t>
        <w:br/>
        <w:t>vn -0.9758 -0.0557 -0.2115</w:t>
        <w:br/>
        <w:t>vn -0.9169 0.0476 -0.3962</w:t>
        <w:br/>
        <w:t>vn -0.9832 0.0038 0.1825</w:t>
        <w:br/>
        <w:t>vn 0.9939 0.1009 -0.0437</w:t>
        <w:br/>
        <w:t>vn 0.8379 0.0942 -0.5377</w:t>
        <w:br/>
        <w:t>vn 0.4551 0.0942 -0.8854</w:t>
        <w:br/>
        <w:t>vn 0.0265 0.6900 -0.7233</w:t>
        <w:br/>
        <w:t>vn 0.4101 0.6210 -0.6680</w:t>
        <w:br/>
        <w:t>vn 0.4116 0.4661 -0.7832</w:t>
        <w:br/>
        <w:t>vn -0.1455 0.5116 -0.8468</w:t>
        <w:br/>
        <w:t>vn -0.0927 0.1050 -0.9901</w:t>
        <w:br/>
        <w:t>vn -0.9396 0.1885 -0.2856</w:t>
        <w:br/>
        <w:t>vn -0.6291 0.1437 -0.7639</w:t>
        <w:br/>
        <w:t>vn -0.6153 0.4063 -0.6755</w:t>
        <w:br/>
        <w:t>vn -0.9553 0.1718 0.2405</w:t>
        <w:br/>
        <w:t>vn -0.5074 0.6920 -0.5135</w:t>
        <w:br/>
        <w:t>vn 0.7445 0.4109 -0.5261</w:t>
        <w:br/>
        <w:t>vn 0.8449 0.5333 -0.0413</w:t>
        <w:br/>
        <w:t>vn 0.6293 0.6855 -0.3662</w:t>
        <w:br/>
        <w:t>vn 0.6629 0.7479 0.0348</w:t>
        <w:br/>
        <w:t>vn -0.8421 0.4871 -0.2317</w:t>
        <w:br/>
        <w:t>vn -0.7427 0.6139 0.2674</w:t>
        <w:br/>
        <w:t>vn -0.3737 0.9244 0.0761</w:t>
        <w:br/>
        <w:t>vn -0.0335 0.9790 0.2011</w:t>
        <w:br/>
        <w:t>vn -0.0029 0.9673 0.2534</w:t>
        <w:br/>
        <w:t>vn -0.6232 0.6146 0.4837</w:t>
        <w:br/>
        <w:t>vn -0.8179 0.2736 0.5061</w:t>
        <w:br/>
        <w:t>vn -0.3888 0.6260 0.6760</w:t>
        <w:br/>
        <w:t>vn -0.2802 0.7919 0.5427</w:t>
        <w:br/>
        <w:t>vn 0.5036 0.7095 0.4929</w:t>
        <w:br/>
        <w:t>vn 0.5883 0.7564 0.2860</w:t>
        <w:br/>
        <w:t>vn 0.7803 0.5088 0.3637</w:t>
        <w:br/>
        <w:t>vn 0.9057 0.0654 0.4188</w:t>
        <w:br/>
        <w:t>vn 0.4757 0.7415 0.4732</w:t>
        <w:br/>
        <w:t>vn 0.6081 0.5088 0.6094</w:t>
        <w:br/>
        <w:t>vn 0.4017 -0.1762 -0.8987</w:t>
        <w:br/>
        <w:t>vn -0.1314 -0.2235 -0.9658</w:t>
        <w:br/>
        <w:t>vn 0.3097 0.7434 0.5929</w:t>
        <w:br/>
        <w:t>vn 0.6030 0.0661 0.7950</w:t>
        <w:br/>
        <w:t>vn 0.3928 0.5524 0.7352</w:t>
        <w:br/>
        <w:t>vn 0.0180 0.7568 0.6534</w:t>
        <w:br/>
        <w:t>vn 0.0296 0.6088 0.7928</w:t>
        <w:br/>
        <w:t>vn 0.0846 0.1104 0.9903</w:t>
        <w:br/>
        <w:t>vn -0.4138 0.2375 0.8789</w:t>
        <w:br/>
        <w:t>vn -0.3899 0.6860 0.6143</w:t>
        <w:br/>
        <w:t>vn 0.0082 0.9999 -0.0147</w:t>
        <w:br/>
        <w:t>vn -0.2719 0.9509 -0.1480</w:t>
        <w:br/>
        <w:t>vn -0.0486 0.9170 -0.3959</w:t>
        <w:br/>
        <w:t>vn -0.6504 0.3170 0.6903</w:t>
        <w:br/>
        <w:t>vn -0.2828 0.3887 0.8769</w:t>
        <w:br/>
        <w:t>vn 0.0082 0.9999 -0.0148</w:t>
        <w:br/>
        <w:t>vn -0.3268 -0.1262 0.9366</w:t>
        <w:br/>
        <w:t>vn 0.1138 -0.0956 0.9889</w:t>
        <w:br/>
        <w:t>vn -0.4232 0.8426 -0.3332</w:t>
        <w:br/>
        <w:t>vn -0.3992 0.8644 -0.3058</w:t>
        <w:br/>
        <w:t>vn -0.5940 0.7486 0.2946</w:t>
        <w:br/>
        <w:t>vn -0.8968 -0.0017 0.4424</w:t>
        <w:br/>
        <w:t>vn -0.2719 0.9509 -0.1479</w:t>
        <w:br/>
        <w:t>vn 0.8785 -0.0276 0.4769</w:t>
        <w:br/>
        <w:t>vn 0.8951 -0.0746 0.4395</w:t>
        <w:br/>
        <w:t>vn 0.6037 -0.0756 0.7936</w:t>
        <w:br/>
        <w:t>vn -0.9391 -0.2911 0.1824</w:t>
        <w:br/>
        <w:t>vn -0.8900 -0.3681 0.2692</w:t>
        <w:br/>
        <w:t>vn -0.8994 -0.0520 0.4340</w:t>
        <w:br/>
        <w:t>vn -0.8449 -0.1252 0.5200</w:t>
        <w:br/>
        <w:t>vn -0.8360 0.1405 0.5304</w:t>
        <w:br/>
        <w:t>vn -0.9204 -0.1882 0.3428</w:t>
        <w:br/>
        <w:t>vn -0.9147 -0.2613 0.3084</w:t>
        <w:br/>
        <w:t>vn -0.8882 -0.4479 -0.1024</w:t>
        <w:br/>
        <w:t>vn -0.7130 -0.5056 -0.4857</w:t>
        <w:br/>
        <w:t>vn -0.6575 0.0564 0.7513</w:t>
        <w:br/>
        <w:t>vn -0.5405 -0.0974 0.8357</w:t>
        <w:br/>
        <w:t>vn -0.7409 -0.1829 0.6462</w:t>
        <w:br/>
        <w:t>vn -0.6532 -0.1445 0.7433</w:t>
        <w:br/>
        <w:t>vn 0.7843 -0.2100 -0.5837</w:t>
        <w:br/>
        <w:t>vn 0.9280 -0.1974 -0.3159</w:t>
        <w:br/>
        <w:t>vn 0.9272 -0.3577 0.1113</w:t>
        <w:br/>
        <w:t>vn -0.2805 -0.1196 0.9524</w:t>
        <w:br/>
        <w:t>vn -0.5461 -0.1740 0.8195</w:t>
        <w:br/>
        <w:t>vn -0.2318 -0.1539 0.9605</w:t>
        <w:br/>
        <w:t>vn 0.3586 -0.1943 0.9130</w:t>
        <w:br/>
        <w:t>vn 0.6434 -0.3600 0.6756</w:t>
        <w:br/>
        <w:t>vn 0.8493 -0.3067 0.4296</w:t>
        <w:br/>
        <w:t>vn -0.8850 -0.3515 -0.3052</w:t>
        <w:br/>
        <w:t>vn -0.5919 -0.3013 -0.7476</w:t>
        <w:br/>
        <w:t>vn 0.0500 -0.2781 0.9593</w:t>
        <w:br/>
        <w:t>vn 0.1023 -0.2372 0.9661</w:t>
        <w:br/>
        <w:t>vn -0.4551 -0.8378 -0.3016</w:t>
        <w:br/>
        <w:t>vn -0.5190 -0.7780 -0.3540</w:t>
        <w:br/>
        <w:t>vn -0.3046 -0.9363 -0.1746</w:t>
        <w:br/>
        <w:t>vn -0.1698 -0.9841 0.0518</w:t>
        <w:br/>
        <w:t>vn 0.3311 -0.5771 0.7465</w:t>
        <w:br/>
        <w:t>vn 0.2894 -0.9175 0.2730</w:t>
        <w:br/>
        <w:t>vn 0.3299 -0.8681 0.3710</w:t>
        <w:br/>
        <w:t>vn 0.8036 -0.4762 0.3570</w:t>
        <w:br/>
        <w:t>vn 0.2957 -0.9489 0.1106</w:t>
        <w:br/>
        <w:t>vn 0.8651 -0.4390 -0.2427</w:t>
        <w:br/>
        <w:t>vn 0.7956 -0.3879 -0.4654</w:t>
        <w:br/>
        <w:t>vn 0.6386 -0.3425 -0.6891</w:t>
        <w:br/>
        <w:t>vn 0.2319 -0.4597 -0.8573</w:t>
        <w:br/>
        <w:t>vn -0.1254 -0.4305 -0.8938</w:t>
        <w:br/>
        <w:t>vn -0.4499 -0.3988 -0.7991</w:t>
        <w:br/>
        <w:t>vn -0.2476 -0.9338 -0.2582</w:t>
        <w:br/>
        <w:t>vn -0.5048 -0.8505 -0.1477</w:t>
        <w:br/>
        <w:t>vn -0.6440 -0.7602 0.0864</w:t>
        <w:br/>
        <w:t>vn 0.6771 0.6900 0.2558</w:t>
        <w:br/>
        <w:t>vn 0.5966 0.8016 0.0372</w:t>
        <w:br/>
        <w:t>vn 0.4152 0.8947 0.1645</w:t>
        <w:br/>
        <w:t>vn 0.8816 -0.0883 -0.4636</w:t>
        <w:br/>
        <w:t>vn 0.9819 -0.0747 -0.1743</w:t>
        <w:br/>
        <w:t>vn 0.9726 -0.0750 -0.2201</w:t>
        <w:br/>
        <w:t>vn 0.4660 0.8769 -0.1177</w:t>
        <w:br/>
        <w:t>vn 0.4815 0.8697 -0.1085</w:t>
        <w:br/>
        <w:t>vn 0.3521 0.9219 0.1616</w:t>
        <w:br/>
        <w:t>vn 0.4536 0.8891 0.0605</w:t>
        <w:br/>
        <w:t>vn 0.9291 -0.0628 0.3645</w:t>
        <w:br/>
        <w:t>vn 0.9423 -0.0672 0.3279</w:t>
        <w:br/>
        <w:t>vn -0.0941 -0.9854 0.1419</w:t>
        <w:br/>
        <w:t>vn 0.1618 -0.9864 -0.0286</w:t>
        <w:br/>
        <w:t>vn 0.1122 -0.9462 0.3036</w:t>
        <w:br/>
        <w:t>vn -0.0351 -0.9989 -0.0307</w:t>
        <w:br/>
        <w:t>vn -0.0300 -0.9992 -0.0267</w:t>
        <w:br/>
        <w:t>vn -0.1036 -0.9945 0.0161</w:t>
        <w:br/>
        <w:t>vn 0.1694 0.9260 0.3374</w:t>
        <w:br/>
        <w:t>vn 0.1000 0.9649 0.2429</w:t>
        <w:br/>
        <w:t>vn -0.3737 0.9244 0.0760</w:t>
        <w:br/>
        <w:t>vn 0.7579 -0.0541 0.6502</w:t>
        <w:br/>
        <w:t>vn 0.6075 -0.0660 0.7916</w:t>
        <w:br/>
        <w:t>vn 0.4337 -0.0796 0.8976</w:t>
        <w:br/>
        <w:t>vn -0.0756 -0.9968 0.0262</w:t>
        <w:br/>
        <w:t>vn -0.0776 -0.9952 0.0600</w:t>
        <w:br/>
        <w:t>vn 0.0019 -1.0000 -0.0084</w:t>
        <w:br/>
        <w:t>vn -0.0129 -0.9982 -0.0580</w:t>
        <w:br/>
        <w:t>vn 0.1362 -0.0956 0.9861</w:t>
        <w:br/>
        <w:t>vn 0.1729 -0.0931 0.9805</w:t>
        <w:br/>
        <w:t>vn -0.3652 -0.0925 0.9263</w:t>
        <w:br/>
        <w:t>vn -0.4462 -0.0730 0.8919</w:t>
        <w:br/>
        <w:t>vn 0.1191 0.9110 0.3949</w:t>
        <w:br/>
        <w:t>vn 0.0704 0.9166 0.3936</w:t>
        <w:br/>
        <w:t>vn -0.0981 0.9027 0.4189</w:t>
        <w:br/>
        <w:t>vn -0.1134 0.9024 0.4158</w:t>
        <w:br/>
        <w:t>vn -0.7817 -0.0842 0.6179</w:t>
        <w:br/>
        <w:t>vn 0.0315 -0.9983 -0.0492</w:t>
        <w:br/>
        <w:t>vn 0.0780 -0.9969 -0.0085</w:t>
        <w:br/>
        <w:t>vn -0.3142 0.8983 0.3071</w:t>
        <w:br/>
        <w:t>vn -0.4002 0.8822 0.2480</w:t>
        <w:br/>
        <w:t>vn -0.6842 -0.1079 0.7213</w:t>
        <w:br/>
        <w:t>vn 0.0896 -0.9958 0.0164</w:t>
        <w:br/>
        <w:t>vn 0.0740 -0.9965 0.0382</w:t>
        <w:br/>
        <w:t>vn -0.9210 -0.0775 0.3818</w:t>
        <w:br/>
        <w:t>vn -0.9914 -0.0632 0.1145</w:t>
        <w:br/>
        <w:t>vn 0.0737 -0.9967 0.0349</w:t>
        <w:br/>
        <w:t>vn 0.0219 -0.9972 0.0716</w:t>
        <w:br/>
        <w:t>vn -0.4759 0.8726 0.1101</w:t>
        <w:br/>
        <w:t>vn -0.5144 0.8532 0.0865</w:t>
        <w:br/>
        <w:t>vn -0.9816 -0.0633 0.1802</w:t>
        <w:br/>
        <w:t>vn -0.0939 -0.9912 0.0936</w:t>
        <w:br/>
        <w:t>vn -0.5470 0.8282 -0.1219</w:t>
        <w:br/>
        <w:t>vn -0.5058 0.8614 -0.0462</w:t>
        <w:br/>
        <w:t>vn -0.9929 -0.0473 -0.1089</w:t>
        <w:br/>
        <w:t>vn -0.9571 -0.0449 -0.2862</w:t>
        <w:br/>
        <w:t>vn -0.9182 -0.0388 -0.3943</w:t>
        <w:br/>
        <w:t>vn 0.0002 -0.9998 0.0200</w:t>
        <w:br/>
        <w:t>vn -0.0217 -0.9998 0.0049</w:t>
        <w:br/>
        <w:t>vn -0.7468 0.4259 -0.5107</w:t>
        <w:br/>
        <w:t>vn -0.5203 0.8113 -0.2667</w:t>
        <w:br/>
        <w:t>vn -0.7468 0.4259 -0.5108</w:t>
        <w:br/>
        <w:t>vn -0.0426 -0.9978 0.0504</w:t>
        <w:br/>
        <w:t>vn -0.4259 0.8029 -0.4171</w:t>
        <w:br/>
        <w:t>vn -0.6059 0.2647 -0.7502</w:t>
        <w:br/>
        <w:t>vn -0.7483 -0.0378 -0.6623</w:t>
        <w:br/>
        <w:t>vn -0.6821 -0.0580 -0.7290</w:t>
        <w:br/>
        <w:t>vn -0.4589 -0.0510 -0.8870</w:t>
        <w:br/>
        <w:t>vn 0.1246 -0.9902 -0.0623</w:t>
        <w:br/>
        <w:t>vn 0.1329 -0.9894 -0.0587</w:t>
        <w:br/>
        <w:t>vn -0.0261 -0.9967 0.0764</w:t>
        <w:br/>
        <w:t>vn 0.6811 -0.2985 -0.6686</w:t>
        <w:br/>
        <w:t>vn 0.3542 -0.3683 -0.8596</w:t>
        <w:br/>
        <w:t>vn 0.2387 -0.3681 -0.8986</w:t>
        <w:br/>
        <w:t>vn 0.1582 -0.9822 0.1011</w:t>
        <w:br/>
        <w:t>vn 0.3310 -0.5772 0.7465</w:t>
        <w:br/>
        <w:t>vn 0.2205 -0.9543 0.2016</w:t>
        <w:br/>
        <w:t>vn 0.1326 -0.9681 0.2127</w:t>
        <w:br/>
        <w:t>vn 0.1442 -0.9743 0.1732</w:t>
        <w:br/>
        <w:t>vn -0.2645 0.5536 -0.7897</w:t>
        <w:br/>
        <w:t>vn 0.4400 0.0724 -0.8951</w:t>
        <w:br/>
        <w:t>vn -0.1237 0.5424 -0.8310</w:t>
        <w:br/>
        <w:t>vn 0.8023 0.1190 0.5850</w:t>
        <w:br/>
        <w:t>vn 0.7510 0.6433 0.1490</w:t>
        <w:br/>
        <w:t>vn 0.6210 -0.0114 0.7837</w:t>
        <w:br/>
        <w:t>vn -0.2609 0.8401 -0.4755</w:t>
        <w:br/>
        <w:t>vn 0.2630 -0.0826 -0.9613</w:t>
        <w:br/>
        <w:t>vn 0.3594 -0.1452 -0.9218</w:t>
        <w:br/>
        <w:t>vn -0.1589 -0.0398 -0.9865</w:t>
        <w:br/>
        <w:t>vn 0.7825 -0.1225 -0.6104</w:t>
        <w:br/>
        <w:t>vn 0.7706 -0.1260 -0.6248</w:t>
        <w:br/>
        <w:t>vn 0.1294 0.5719 0.8100</w:t>
        <w:br/>
        <w:t>vn 0.0764 0.7799 0.6212</w:t>
        <w:br/>
        <w:t>vn -0.4557 0.5165 0.7250</w:t>
        <w:br/>
        <w:t>vn -0.0009 0.2266 0.9740</w:t>
        <w:br/>
        <w:t>vn 0.2015 0.0617 0.9775</w:t>
        <w:br/>
        <w:t>vn 0.2181 0.0622 0.9739</w:t>
        <w:br/>
        <w:t>vn -0.0095 -0.9508 -0.3097</w:t>
        <w:br/>
        <w:t>vn 0.6681 -0.5938 -0.4484</w:t>
        <w:br/>
        <w:t>vn 0.6649 -0.5974 -0.4484</w:t>
        <w:br/>
        <w:t>vn -0.0087 -0.9535 -0.3013</w:t>
        <w:br/>
        <w:t>vn -0.2238 0.3177 -0.9214</w:t>
        <w:br/>
        <w:t>vn -0.5186 0.1949 -0.8325</w:t>
        <w:br/>
        <w:t>vn -0.5137 0.1953 -0.8354</w:t>
        <w:br/>
        <w:t>vn -0.2224 0.3239 -0.9196</w:t>
        <w:br/>
        <w:t>vn -0.5421 -0.2028 0.8155</w:t>
        <w:br/>
        <w:t>vn -0.2094 0.0558 0.9762</w:t>
        <w:br/>
        <w:t>vn 0.2140 0.0837 0.9732</w:t>
        <w:br/>
        <w:t>vn 0.8449 0.0384 -0.5335</w:t>
        <w:br/>
        <w:t>vn 0.7732 0.3140 -0.5510</w:t>
        <w:br/>
        <w:t>vn -0.5899 -0.0870 -0.8028</w:t>
        <w:br/>
        <w:t>vn -0.5426 -0.2014 -0.8155</w:t>
        <w:br/>
        <w:t>vn -0.1386 -0.3509 0.9261</w:t>
        <w:br/>
        <w:t>vn -0.2979 -0.5307 0.7935</w:t>
        <w:br/>
        <w:t>vn 0.1989 0.0790 0.9768</w:t>
        <w:br/>
        <w:t>vn 0.4635 0.7192 -0.5177</w:t>
        <w:br/>
        <w:t>vn 0.4671 0.7176 -0.5166</w:t>
        <w:br/>
        <w:t>vn -0.4054 -0.3637 -0.8387</w:t>
        <w:br/>
        <w:t>vn -0.4066 -0.3602 -0.8396</w:t>
        <w:br/>
        <w:t>vn 0.3761 0.7261 0.5757</w:t>
        <w:br/>
        <w:t>vn 0.2741 0.3045 0.9122</w:t>
        <w:br/>
        <w:t>vn 0.1944 0.0690 0.9785</w:t>
        <w:br/>
        <w:t>vn -0.3866 -0.8918 -0.2349</w:t>
        <w:br/>
        <w:t>vn -0.3893 -0.8878 -0.2456</w:t>
        <w:br/>
        <w:t>vn -0.0535 0.2810 -0.9582</w:t>
        <w:br/>
        <w:t>vn -0.0564 0.2682 -0.9617</w:t>
        <w:br/>
        <w:t>vn -0.1158 -0.6297 0.7682</w:t>
        <w:br/>
        <w:t>vn 0.1041 -0.1736 0.9793</w:t>
        <w:br/>
        <w:t>vn 0.2009 0.0654 0.9774</w:t>
        <w:br/>
        <w:t>vn 0.2460 0.8412 -0.4814</w:t>
        <w:br/>
        <w:t>vn 0.2411 0.8377 -0.4900</w:t>
        <w:br/>
        <w:t>vn -0.3114 -0.4053 -0.8595</w:t>
        <w:br/>
        <w:t>vn -0.3062 -0.3951 -0.8661</w:t>
        <w:br/>
        <w:t>vn 0.7147 -0.0931 -0.6932</w:t>
        <w:br/>
        <w:t>vn 0.6730 -0.2839 -0.6830</w:t>
        <w:br/>
        <w:t>vn 0.6651 0.3152 -0.6770</w:t>
        <w:br/>
        <w:t>vn 0.6035 0.5848 -0.5421</w:t>
        <w:br/>
        <w:t>vn 0.9393 -0.0354 0.3413</w:t>
        <w:br/>
        <w:t>vn 0.8713 -0.0801 0.4842</w:t>
        <w:br/>
        <w:t>vn 0.8564 -0.0414 0.5147</w:t>
        <w:br/>
        <w:t>vn 0.9016 0.0092 0.4325</w:t>
        <w:br/>
        <w:t>vn 0.8578 -0.3993 -0.3237</w:t>
        <w:br/>
        <w:t>vn 0.6566 -0.4331 -0.6174</w:t>
        <w:br/>
        <w:t>vn -0.8599 -0.0218 -0.5099</w:t>
        <w:br/>
        <w:t>vn -0.9991 -0.0417 0.0041</w:t>
        <w:br/>
        <w:t>vn -0.9998 -0.0177 -0.0079</w:t>
        <w:br/>
        <w:t>vn -0.8401 -0.0262 -0.5418</w:t>
        <w:br/>
        <w:t>vn 0.1110 -0.0343 -0.9932</w:t>
        <w:br/>
        <w:t>vn -0.5225 -0.0402 -0.8517</w:t>
        <w:br/>
        <w:t>vn -0.4366 -0.0164 -0.8995</w:t>
        <w:br/>
        <w:t>vn 0.0908 -0.0264 -0.9955</w:t>
        <w:br/>
        <w:t>vn 0.5515 -0.0067 -0.8342</w:t>
        <w:br/>
        <w:t>vn 0.6534 -0.0711 -0.7536</w:t>
        <w:br/>
        <w:t>vn 0.9131 0.0509 -0.4044</w:t>
        <w:br/>
        <w:t>vn 0.9779 -0.0404 -0.2049</w:t>
        <w:br/>
        <w:t>vn 0.9818 0.0051 0.1897</w:t>
        <w:br/>
        <w:t>vn -0.9939 0.1008 -0.0436</w:t>
        <w:br/>
        <w:t>vn -0.8379 0.0943 -0.5377</w:t>
        <w:br/>
        <w:t>vn -0.4551 0.0942 -0.8854</w:t>
        <w:br/>
        <w:t>vn -0.0265 0.6900 -0.7233</w:t>
        <w:br/>
        <w:t>vn 0.1455 0.5116 -0.8468</w:t>
        <w:br/>
        <w:t>vn -0.4116 0.4661 -0.7832</w:t>
        <w:br/>
        <w:t>vn -0.4101 0.6210 -0.6680</w:t>
        <w:br/>
        <w:t>vn 0.0927 0.1049 -0.9901</w:t>
        <w:br/>
        <w:t>vn 0.6289 0.1293 -0.7667</w:t>
        <w:br/>
        <w:t>vn 0.9380 0.1978 -0.2847</w:t>
        <w:br/>
        <w:t>vn 0.6153 0.4063 -0.6755</w:t>
        <w:br/>
        <w:t>vn 0.9539 0.1774 0.2421</w:t>
        <w:br/>
        <w:t>vn 0.5074 0.6920 -0.5135</w:t>
        <w:br/>
        <w:t>vn -0.8449 0.5333 -0.0413</w:t>
        <w:br/>
        <w:t>vn -0.7445 0.4109 -0.5261</w:t>
        <w:br/>
        <w:t>vn -0.6629 0.7479 0.0349</w:t>
        <w:br/>
        <w:t>vn -0.6293 0.6855 -0.3662</w:t>
        <w:br/>
        <w:t>vn 0.8421 0.4871 -0.2317</w:t>
        <w:br/>
        <w:t>vn 0.7427 0.6139 0.2674</w:t>
        <w:br/>
        <w:t>vn 0.5258 0.8497 -0.0392</w:t>
        <w:br/>
        <w:t>vn 0.0334 0.9790 0.2011</w:t>
        <w:br/>
        <w:t>vn -0.1112 0.9582 0.2636</w:t>
        <w:br/>
        <w:t>vn 0.6232 0.6146 0.4837</w:t>
        <w:br/>
        <w:t>vn 0.8179 0.2736 0.5061</w:t>
        <w:br/>
        <w:t>vn 0.2792 0.7926 0.5421</w:t>
        <w:br/>
        <w:t>vn 0.3888 0.6260 0.6760</w:t>
        <w:br/>
        <w:t>vn -0.5036 0.7095 0.4929</w:t>
        <w:br/>
        <w:t>vn -0.5883 0.7564 0.2860</w:t>
        <w:br/>
        <w:t>vn -0.7803 0.5088 0.3637</w:t>
        <w:br/>
        <w:t>vn -0.9057 0.0654 0.4189</w:t>
        <w:br/>
        <w:t>vn -0.4757 0.7415 0.4732</w:t>
        <w:br/>
        <w:t>vn -0.6081 0.5088 0.6094</w:t>
        <w:br/>
        <w:t>vn -0.3958 -0.1821 -0.9001</w:t>
        <w:br/>
        <w:t>vn 0.1421 -0.2134 -0.9666</w:t>
        <w:br/>
        <w:t>vn -0.3097 0.7434 0.5929</w:t>
        <w:br/>
        <w:t>vn -0.6047 0.0722 0.7932</w:t>
        <w:br/>
        <w:t>vn -0.3928 0.5524 0.7352</w:t>
        <w:br/>
        <w:t>vn -0.0319 0.5981 0.8008</w:t>
        <w:br/>
        <w:t>vn -0.0257 0.7569 0.6531</w:t>
        <w:br/>
        <w:t>vn -0.0762 0.1192 0.9899</w:t>
        <w:br/>
        <w:t>vn 0.3758 0.2673 0.8873</w:t>
        <w:br/>
        <w:t>vn 0.3964 0.6605 0.6377</w:t>
        <w:br/>
        <w:t>vn 0.0323 0.8282 -0.5595</w:t>
        <w:br/>
        <w:t>vn 0.0391 0.9038 -0.4262</w:t>
        <w:br/>
        <w:t>vn 0.2725 0.9465 -0.1728</w:t>
        <w:br/>
        <w:t>vn 0.6504 0.3170 0.6903</w:t>
        <w:br/>
        <w:t>vn -0.1306 0.4403 0.8883</w:t>
        <w:br/>
        <w:t>vn -0.1050 -0.1033 0.9891</w:t>
        <w:br/>
        <w:t>vn 0.3186 -0.1414 0.9373</w:t>
        <w:br/>
        <w:t>vn 0.4669 0.8263 -0.3149</w:t>
        <w:br/>
        <w:t>vn 0.5692 0.8155 -0.1050</w:t>
        <w:br/>
        <w:t>vn 0.5522 0.8041 0.2203</w:t>
        <w:br/>
        <w:t>vn 0.8941 -0.0010 0.4479</w:t>
        <w:br/>
        <w:t>vn -0.8969 -0.0746 0.4359</w:t>
        <w:br/>
        <w:t>vn -0.8822 -0.0463 0.4686</w:t>
        <w:br/>
        <w:t>vn -0.6182 -0.0878 0.7811</w:t>
        <w:br/>
        <w:t>vn 0.9350 -0.2941 0.1983</w:t>
        <w:br/>
        <w:t>vn 0.8756 -0.3874 0.2885</w:t>
        <w:br/>
        <w:t>vn 0.9206 -0.0311 0.3893</w:t>
        <w:br/>
        <w:t>vn 0.9017 0.0220 0.4317</w:t>
        <w:br/>
        <w:t>vn 0.8656 -0.1289 0.4839</w:t>
        <w:br/>
        <w:t>vn 0.9367 -0.1647 0.3091</w:t>
        <w:br/>
        <w:t>vn 0.8861 -0.4500 -0.1113</w:t>
        <w:br/>
        <w:t>vn 0.7130 -0.5056 -0.4858</w:t>
        <w:br/>
        <w:t>vn 0.6717 0.1304 0.7292</w:t>
        <w:br/>
        <w:t>vn 0.5302 -0.1328 0.8374</w:t>
        <w:br/>
        <w:t>vn 0.7495 -0.2035 0.6300</w:t>
        <w:br/>
        <w:t>vn 0.6518 -0.1501 0.7434</w:t>
        <w:br/>
        <w:t>vn -0.7717 -0.2490 -0.5852</w:t>
        <w:br/>
        <w:t>vn -0.9331 -0.2163 -0.2874</w:t>
        <w:br/>
        <w:t>vn -0.9088 -0.3960 0.1314</w:t>
        <w:br/>
        <w:t>vn 0.2816 -0.1263 0.9512</w:t>
        <w:br/>
        <w:t>vn 0.5381 -0.1876 0.8218</w:t>
        <w:br/>
        <w:t>vn 0.2336 -0.1501 0.9607</w:t>
        <w:br/>
        <w:t>vn -0.3604 -0.2080 0.9093</w:t>
        <w:br/>
        <w:t>vn -0.6447 -0.3572 0.6758</w:t>
        <w:br/>
        <w:t>vn -0.8461 -0.3224 0.4245</w:t>
        <w:br/>
        <w:t>vn 0.8661 -0.3857 -0.3180</w:t>
        <w:br/>
        <w:t>vn 0.5939 -0.2696 -0.7580</w:t>
        <w:br/>
        <w:t>vn -0.0433 -0.2767 0.9600</w:t>
        <w:br/>
        <w:t>vn -0.0977 -0.2520 0.9628</w:t>
        <w:br/>
        <w:t>vn 0.5962 -0.7462 -0.2961</w:t>
        <w:br/>
        <w:t>vn 0.5190 -0.7780 -0.3540</w:t>
        <w:br/>
        <w:t>vn 0.2966 -0.9395 -0.1713</w:t>
        <w:br/>
        <w:t>vn 0.1520 -0.9867 0.0583</w:t>
        <w:br/>
        <w:t>vn -0.3102 -0.6983 0.6451</w:t>
        <w:br/>
        <w:t>vn -0.2894 -0.9175 0.2730</w:t>
        <w:br/>
        <w:t>vn -0.3175 -0.8775 0.3594</w:t>
        <w:br/>
        <w:t>vn -0.4359 -0.8785 0.1955</w:t>
        <w:br/>
        <w:t>vn -0.3649 -0.9268 0.0884</w:t>
        <w:br/>
        <w:t>vn -0.6395 -0.7573 -0.1324</w:t>
        <w:br/>
        <w:t>vn -0.3488 -0.9251 -0.1500</w:t>
        <w:br/>
        <w:t>vn -0.6159 -0.3956 -0.6813</w:t>
        <w:br/>
        <w:t>vn -0.2318 -0.4596 -0.8573</w:t>
        <w:br/>
        <w:t>vn 0.1254 -0.4304 -0.8939</w:t>
        <w:br/>
        <w:t>vn 0.4786 -0.3302 -0.8135</w:t>
        <w:br/>
        <w:t>vn 0.2828 -0.9139 -0.2913</w:t>
        <w:br/>
        <w:t>vn 0.5002 -0.8510 -0.1600</w:t>
        <w:br/>
        <w:t>vn 0.5168 -0.8466 0.1271</w:t>
        <w:br/>
        <w:t>vn -0.4152 0.8947 0.1645</w:t>
        <w:br/>
        <w:t>vn -0.5967 0.8016 0.0373</w:t>
        <w:br/>
        <w:t>vn -0.8816 -0.0883 -0.4636</w:t>
        <w:br/>
        <w:t>vn -0.9726 -0.0750 -0.2201</w:t>
        <w:br/>
        <w:t>vn -0.9819 -0.0747 -0.1743</w:t>
        <w:br/>
        <w:t>vn -0.4660 0.8769 -0.1177</w:t>
        <w:br/>
        <w:t>vn -0.4815 0.8697 -0.1086</w:t>
        <w:br/>
        <w:t>vn -0.3521 0.9219 0.1616</w:t>
        <w:br/>
        <w:t>vn -0.3950 0.8793 0.2661</w:t>
        <w:br/>
        <w:t>vn -0.9423 -0.0672 0.3279</w:t>
        <w:br/>
        <w:t>vn -0.9291 -0.0629 0.3645</w:t>
        <w:br/>
        <w:t>vn 0.0941 -0.9854 0.1419</w:t>
        <w:br/>
        <w:t>vn -0.1618 -0.9864 -0.0287</w:t>
        <w:br/>
        <w:t>vn 0.0351 -0.9989 -0.0307</w:t>
        <w:br/>
        <w:t>vn 0.0300 -0.9992 -0.0268</w:t>
        <w:br/>
        <w:t>vn 0.1036 -0.9945 0.0160</w:t>
        <w:br/>
        <w:t>vn -0.1694 0.9260 0.3373</w:t>
        <w:br/>
        <w:t>vn -0.1001 0.9649 0.2429</w:t>
        <w:br/>
        <w:t>vn -0.6075 -0.0660 0.7916</w:t>
        <w:br/>
        <w:t>vn -0.7579 -0.0541 0.6502</w:t>
        <w:br/>
        <w:t>vn -0.4336 -0.0797 0.8976</w:t>
        <w:br/>
        <w:t>vn 0.0756 -0.9968 0.0261</w:t>
        <w:br/>
        <w:t>vn 0.0775 -0.9952 0.0599</w:t>
        <w:br/>
        <w:t>vn 0.0128 -0.9982 -0.0581</w:t>
        <w:br/>
        <w:t>vn -0.0019 -1.0000 -0.0085</w:t>
        <w:br/>
        <w:t>vn -0.1363 -0.0956 0.9861</w:t>
        <w:br/>
        <w:t>vn -0.1730 -0.0932 0.9805</w:t>
        <w:br/>
        <w:t>vn 0.4462 -0.0730 0.8919</w:t>
        <w:br/>
        <w:t>vn 0.3652 -0.0926 0.9263</w:t>
        <w:br/>
        <w:t>vn -0.0704 0.9166 0.3936</w:t>
        <w:br/>
        <w:t>vn -0.1189 0.9110 0.3950</w:t>
        <w:br/>
        <w:t>vn 0.1134 0.9024 0.4158</w:t>
        <w:br/>
        <w:t>vn 0.0981 0.9027 0.4189</w:t>
        <w:br/>
        <w:t>vn 0.7817 -0.0842 0.6179</w:t>
        <w:br/>
        <w:t>vn -0.0780 -0.9969 -0.0085</w:t>
        <w:br/>
        <w:t>vn -0.0315 -0.9983 -0.0493</w:t>
        <w:br/>
        <w:t>vn 0.3142 0.8983 0.3071</w:t>
        <w:br/>
        <w:t>vn 0.4002 0.8822 0.2480</w:t>
        <w:br/>
        <w:t>vn 0.6841 -0.1079 0.7213</w:t>
        <w:br/>
        <w:t>vn -0.0740 -0.9965 0.0381</w:t>
        <w:br/>
        <w:t>vn 0.9210 -0.0775 0.3818</w:t>
        <w:br/>
        <w:t>vn 0.9914 -0.0632 0.1145</w:t>
        <w:br/>
        <w:t>vn -0.0200 -0.9972 0.0726</w:t>
        <w:br/>
        <w:t>vn 0.4759 0.8726 0.1100</w:t>
        <w:br/>
        <w:t>vn 0.5144 0.8532 0.0865</w:t>
        <w:br/>
        <w:t>vn 0.9816 -0.0633 0.1802</w:t>
        <w:br/>
        <w:t>vn 0.1013 -0.9905 0.0930</w:t>
        <w:br/>
        <w:t>vn 0.1152 -0.9663 0.2300</w:t>
        <w:br/>
        <w:t>vn 0.5058 0.8614 -0.0463</w:t>
        <w:br/>
        <w:t>vn 0.5470 0.8282 -0.1219</w:t>
        <w:br/>
        <w:t>vn 0.9929 -0.0473 -0.1089</w:t>
        <w:br/>
        <w:t>vn 0.9571 -0.0449 -0.2862</w:t>
        <w:br/>
        <w:t>vn 0.9182 -0.0388 -0.3942</w:t>
        <w:br/>
        <w:t>vn 0.0233 -0.9997 0.0046</w:t>
        <w:br/>
        <w:t>vn 0.5203 0.8113 -0.2667</w:t>
        <w:br/>
        <w:t>vn 0.7468 0.4259 -0.5107</w:t>
        <w:br/>
        <w:t>vn 0.7469 0.4259 -0.5107</w:t>
        <w:br/>
        <w:t>vn 0.0425 -0.9978 0.0506</w:t>
        <w:br/>
        <w:t>vn 0.4258 0.8030 -0.4170</w:t>
        <w:br/>
        <w:t>vn 0.6060 0.2647 -0.7502</w:t>
        <w:br/>
        <w:t>vn 0.7483 -0.0378 -0.6623</w:t>
        <w:br/>
        <w:t>vn 0.6821 -0.0580 -0.7290</w:t>
        <w:br/>
        <w:t>vn 0.4589 -0.0510 -0.8870</w:t>
        <w:br/>
        <w:t>vn 0.0260 -0.9967 0.0763</w:t>
        <w:br/>
        <w:t>vn -0.1329 -0.9894 -0.0587</w:t>
        <w:br/>
        <w:t>vn -0.1485 -0.9865 -0.0690</w:t>
        <w:br/>
        <w:t>vn -0.6819 -0.2982 -0.6679</w:t>
        <w:br/>
        <w:t>vn -0.3321 -0.7139 -0.6165</w:t>
        <w:br/>
        <w:t>vn -0.3579 -0.3681 -0.8582</w:t>
        <w:br/>
        <w:t>vn -0.1493 -0.9835 0.1017</w:t>
        <w:br/>
        <w:t>vn -0.2036 -0.9583 0.2005</w:t>
        <w:br/>
        <w:t>vn -0.3103 -0.6983 0.6451</w:t>
        <w:br/>
        <w:t>vn -0.1445 -0.9736 0.1765</w:t>
        <w:br/>
        <w:t>vn -0.1339 -0.9679 0.2129</w:t>
        <w:br/>
        <w:t>vn 0.2610 0.5492 -0.7939</w:t>
        <w:br/>
        <w:t>vn -0.4400 0.0725 -0.8950</w:t>
        <w:br/>
        <w:t>vn -0.7510 0.6433 0.1490</w:t>
        <w:br/>
        <w:t>vn -0.8023 0.1190 0.5850</w:t>
        <w:br/>
        <w:t>vn 0.2521 0.8418 -0.4773</w:t>
        <w:br/>
        <w:t>vn -0.2629 -0.0822 -0.9613</w:t>
        <w:br/>
        <w:t>vn -0.4401 0.0725 -0.8950</w:t>
        <w:br/>
        <w:t>vn -0.3623 -0.1448 -0.9207</w:t>
        <w:br/>
        <w:t>vn 0.1569 -0.0397 -0.9868</w:t>
        <w:br/>
        <w:t>vn -0.3623 -0.1448 -0.9208</w:t>
        <w:br/>
        <w:t>vn -0.1618 -0.9864 -0.0286</w:t>
        <w:br/>
        <w:t>vn -0.7826 -0.1225 -0.6104</w:t>
        <w:br/>
        <w:t>vn -0.7706 -0.1260 -0.6248</w:t>
        <w:br/>
        <w:t>vn 0.0453 -0.0897 -0.9949</w:t>
        <w:br/>
        <w:t>vn 0.1534 -0.0922 -0.9839</w:t>
        <w:br/>
        <w:t>vn 0.1427 -0.4977 -0.8555</w:t>
        <w:br/>
        <w:t>vn 0.0360 -0.5244 -0.8507</w:t>
        <w:br/>
        <w:t>vn 0.1101 0.0098 -0.9939</w:t>
        <w:br/>
        <w:t>vn 0.1433 0.1556 -0.9774</w:t>
        <w:br/>
        <w:t>vn 0.1662 0.2104 -0.9634</w:t>
        <w:br/>
        <w:t>vn 0.1860 0.0013 -0.9826</w:t>
        <w:br/>
        <w:t>vn 0.1810 -0.1906 -0.9648</w:t>
        <w:br/>
        <w:t>vn 0.7848 -0.5237 -0.3315</w:t>
        <w:br/>
        <w:t>vn 0.7196 -0.5175 -0.4630</w:t>
        <w:br/>
        <w:t>vn 0.8804 -0.1164 -0.4596</w:t>
        <w:br/>
        <w:t>vn 0.8068 0.5277 -0.2658</w:t>
        <w:br/>
        <w:t>vn 0.8425 0.2274 -0.4883</w:t>
        <w:br/>
        <w:t>vn 0.6779 0.5560 -0.4810</w:t>
        <w:br/>
        <w:t>vn 0.9434 0.2338 -0.2351</w:t>
        <w:br/>
        <w:t>vn 0.9629 0.0172 -0.2695</w:t>
        <w:br/>
        <w:t>vn 0.8957 -0.0166 -0.4442</w:t>
        <w:br/>
        <w:t>vn 0.9506 -0.2402 -0.1963</w:t>
        <w:br/>
        <w:t>vn 0.6418 0.3071 -0.7027</w:t>
        <w:br/>
        <w:t>vn 0.4671 0.1857 -0.8645</w:t>
        <w:br/>
        <w:t>vn 0.4233 0.4189 -0.8033</w:t>
        <w:br/>
        <w:t>vn 0.5585 0.5449 -0.6254</w:t>
        <w:br/>
        <w:t>vn 0.6518 -0.1732 -0.7384</w:t>
        <w:br/>
        <w:t>vn 0.6811 0.0220 -0.7319</w:t>
        <w:br/>
        <w:t>vn 0.4838 -0.2198 -0.8471</w:t>
        <w:br/>
        <w:t>vn 0.4907 -0.0013 -0.8713</w:t>
        <w:br/>
        <w:t>vn 0.8765 -0.0171 0.4812</w:t>
        <w:br/>
        <w:t>vn 0.8942 -0.1241 0.4302</w:t>
        <w:br/>
        <w:t>vn 0.9582 -0.2697 0.0957</w:t>
        <w:br/>
        <w:t>vn 0.9991 0.0210 0.0357</w:t>
        <w:br/>
        <w:t>vn 0.6979 0.6722 0.2471</w:t>
        <w:br/>
        <w:t>vn 0.8713 0.3164 0.3752</w:t>
        <w:br/>
        <w:t>vn 0.9289 0.3583 0.0941</w:t>
        <w:br/>
        <w:t>vn 0.6909 0.7020 0.1729</w:t>
        <w:br/>
        <w:t>vn 0.6595 -0.7343 0.1611</w:t>
        <w:br/>
        <w:t>vn 0.7872 -0.5045 0.3546</w:t>
        <w:br/>
        <w:t>vn 0.6366 -0.7703 -0.0373</w:t>
        <w:br/>
        <w:t>vn 0.5287 -0.8459 0.0694</w:t>
        <w:br/>
        <w:t>vn 0.9628 0.0172 -0.2695</w:t>
        <w:br/>
        <w:t>vn 0.6915 0.7100 -0.1333</w:t>
        <w:br/>
        <w:t>vn 0.7235 0.6752 -0.1438</w:t>
        <w:br/>
        <w:t>vn 0.6905 0.3035 0.6566</w:t>
        <w:br/>
        <w:t>vn 0.6578 0.0632 0.7505</w:t>
        <w:br/>
        <w:t>vn 0.8228 0.0478 0.5663</w:t>
        <w:br/>
        <w:t>vn 0.7742 0.1639 0.6113</w:t>
        <w:br/>
        <w:t>vn 0.7064 -0.4606 0.5374</w:t>
        <w:br/>
        <w:t>vn 0.8094 -0.0373 0.5860</w:t>
        <w:br/>
        <w:t>vn 0.6764 -0.2185 0.7034</w:t>
        <w:br/>
        <w:t>vn 0.6412 0.5052 0.5776</w:t>
        <w:br/>
        <w:t>vn 0.7151 0.6101 0.3412</w:t>
        <w:br/>
        <w:t>vn 0.0307 0.7722 0.6346</w:t>
        <w:br/>
        <w:t>vn 0.0489 0.3071 0.9504</w:t>
        <w:br/>
        <w:t>vn 0.3019 0.6774 0.6708</w:t>
        <w:br/>
        <w:t>vn -0.1714 0.2523 0.9523</w:t>
        <w:br/>
        <w:t>vn -0.0380 0.0170 0.9991</w:t>
        <w:br/>
        <w:t>vn 0.0963 -0.0131 0.9953</w:t>
        <w:br/>
        <w:t>vn 0.0724 -0.2260 0.9714</w:t>
        <w:br/>
        <w:t>vn 0.0995 -0.6680 0.7375</w:t>
        <w:br/>
        <w:t>vn -0.0594 -0.6388 0.7671</w:t>
        <w:br/>
        <w:t>vn 0.0513 -0.1858 0.9813</w:t>
        <w:br/>
        <w:t>vn 0.4192 0.6982 0.5804</w:t>
        <w:br/>
        <w:t>vn 0.5162 0.7129 0.4746</w:t>
        <w:br/>
        <w:t>vn 0.2872 0.2846 0.9146</w:t>
        <w:br/>
        <w:t>vn 0.2198 0.0248 0.9752</w:t>
        <w:br/>
        <w:t>vn 0.3440 -0.6981 0.6279</w:t>
        <w:br/>
        <w:t>vn 0.1581 -0.1451 0.9767</w:t>
        <w:br/>
        <w:t>vn 0.0212 -0.6633 0.7481</w:t>
        <w:br/>
        <w:t>vn 0.1572 -0.0018 0.9876</w:t>
        <w:br/>
        <w:t>vn 0.2149 -0.1501 0.9650</w:t>
        <w:br/>
        <w:t>vn 0.0948 0.7219 0.6854</w:t>
        <w:br/>
        <w:t>vn 0.1955 0.7602 0.6196</w:t>
        <w:br/>
        <w:t>vn 0.2758 0.2600 0.9254</w:t>
        <w:br/>
        <w:t>vn 0.3687 0.2584 0.8929</w:t>
        <w:br/>
        <w:t>vn 0.3656 -0.0344 0.9301</w:t>
        <w:br/>
        <w:t>vn 0.3304 -0.1431 0.9329</w:t>
        <w:br/>
        <w:t>vn 0.2462 -0.5299 0.8115</w:t>
        <w:br/>
        <w:t>vn 0.2345 -0.6416 0.7303</w:t>
        <w:br/>
        <w:t>vn 0.3501 -0.4579 -0.8172</w:t>
        <w:br/>
        <w:t>vn 0.1653 -0.5565 -0.8142</w:t>
        <w:br/>
        <w:t>vn 0.3927 -0.1748 -0.9029</w:t>
        <w:br/>
        <w:t>vn 0.1689 0.5739 -0.8013</w:t>
        <w:br/>
        <w:t>vn 0.3281 0.5038 -0.7991</w:t>
        <w:br/>
        <w:t>vn 0.3831 0.2218 -0.8967</w:t>
        <w:br/>
        <w:t>vn 0.0475 0.2555 0.9656</w:t>
        <w:br/>
        <w:t>vn 0.0744 0.2296 0.9705</w:t>
        <w:br/>
        <w:t>vn 0.0121 0.0146 0.9998</w:t>
        <w:br/>
        <w:t>vn 0.0973 0.0953 0.9907</w:t>
        <w:br/>
        <w:t>vn -0.1653 -0.1395 0.9763</w:t>
        <w:br/>
        <w:t>vn 0.2352 -0.2601 0.9365</w:t>
        <w:br/>
        <w:t>vn -0.0226 0.5738 0.8187</w:t>
        <w:br/>
        <w:t>vn -0.0962 0.5937 0.7989</w:t>
        <w:br/>
        <w:t>vn -0.0956 0.5840 0.8061</w:t>
        <w:br/>
        <w:t>vn 0.0046 0.6103 0.7922</w:t>
        <w:br/>
        <w:t>vn -0.1593 0.6079 0.7778</w:t>
        <w:br/>
        <w:t>vn -0.1870 0.6417 0.7438</w:t>
        <w:br/>
        <w:t>vn -0.0223 -0.7360 0.6766</w:t>
        <w:br/>
        <w:t>vn 0.0683 -0.9714 -0.2273</w:t>
        <w:br/>
        <w:t>vn 0.0633 -0.9701 -0.2342</w:t>
        <w:br/>
        <w:t>vn 0.0449 -0.9990 0.0024</w:t>
        <w:br/>
        <w:t>vn -0.2773 -0.9335 0.2275</w:t>
        <w:br/>
        <w:t>vn -0.4618 0.8554 0.2347</w:t>
        <w:br/>
        <w:t>vn -0.5103 0.7993 0.3173</w:t>
        <w:br/>
        <w:t>vn -0.6079 0.7666 0.2067</w:t>
        <w:br/>
        <w:t>vn 0.1116 -0.9919 0.0614</w:t>
        <w:br/>
        <w:t>vn -0.6783 -0.7197 0.1480</w:t>
        <w:br/>
        <w:t>vn -0.4768 0.7146 0.5119</w:t>
        <w:br/>
        <w:t>vn -0.3706 0.6793 0.6335</w:t>
        <w:br/>
        <w:t>vn -0.4263 0.6910 0.5838</w:t>
        <w:br/>
        <w:t>vn -0.2713 -0.9400 0.2068</w:t>
        <w:br/>
        <w:t>vn -0.1497 -0.9840 0.0963</w:t>
        <w:br/>
        <w:t>vn 0.0815 -0.9947 -0.0629</w:t>
        <w:br/>
        <w:t>vn -0.7619 -0.6472 -0.0233</w:t>
        <w:br/>
        <w:t>vn -0.1497 -0.9883 0.0279</w:t>
        <w:br/>
        <w:t>vn -0.2045 -0.9743 -0.0941</w:t>
        <w:br/>
        <w:t>vn -0.7264 0.6763 -0.1223</w:t>
        <w:br/>
        <w:t>vn -0.6578 0.7143 -0.2388</w:t>
        <w:br/>
        <w:t>vn -0.7775 0.6139 -0.1362</w:t>
        <w:br/>
        <w:t>vn -0.5766 0.7606 -0.2983</w:t>
        <w:br/>
        <w:t>vn -0.5869 0.7504 -0.3042</w:t>
        <w:br/>
        <w:t>vn -0.1360 -0.9826 -0.1263</w:t>
        <w:br/>
        <w:t>vn -0.7498 0.6616 -0.0044</w:t>
        <w:br/>
        <w:t>vn -0.7037 0.6912 0.1642</w:t>
        <w:br/>
        <w:t>vn -0.0349 -0.9988 0.0358</w:t>
        <w:br/>
        <w:t>vn -0.4381 0.7492 -0.4967</w:t>
        <w:br/>
        <w:t>vn -0.5369 0.7566 -0.3733</w:t>
        <w:br/>
        <w:t>vn -0.4976 -0.5880 -0.6377</w:t>
        <w:br/>
        <w:t>vn -0.2059 -0.9683 -0.1416</w:t>
        <w:br/>
        <w:t>vn -0.0943 -0.9676 -0.2341</w:t>
        <w:br/>
        <w:t>vn 0.1029 -0.9911 0.0846</w:t>
        <w:br/>
        <w:t>vn -0.1325 -0.8153 -0.5637</w:t>
        <w:br/>
        <w:t>vn -0.1874 0.4404 -0.8780</w:t>
        <w:br/>
        <w:t>vn -0.1928 0.5193 -0.8325</w:t>
        <w:br/>
        <w:t>vn -0.2365 0.6026 -0.7622</w:t>
        <w:br/>
        <w:t>vn -0.1899 0.5584 -0.8076</w:t>
        <w:br/>
        <w:t>vn -0.2370 0.4705 -0.8500</w:t>
        <w:br/>
        <w:t>vn -0.0332 -0.7453 -0.6659</w:t>
        <w:br/>
        <w:t>vn -0.0636 -0.9927 -0.1025</w:t>
        <w:br/>
        <w:t>vn -0.4340 0.7375 -0.5174</w:t>
        <w:br/>
        <w:t>vn -0.3357 0.7131 -0.6155</w:t>
        <w:br/>
        <w:t>vn -0.2972 0.6846 -0.6655</w:t>
        <w:br/>
        <w:t>vn -0.2847 0.6800 -0.6757</w:t>
        <w:br/>
        <w:t>vn -0.1516 -0.9854 0.0774</w:t>
        <w:br/>
        <w:t>vn -0.2066 -0.7182 -0.6644</w:t>
        <w:br/>
        <w:t>vn 0.0436 -0.9989 0.0198</w:t>
        <w:br/>
        <w:t>vn -0.2404 0.6391 -0.7306</w:t>
        <w:br/>
        <w:t>vn -0.2669 0.6883 0.6746</w:t>
        <w:br/>
        <w:t>vn -0.2559 0.7160 0.6495</w:t>
        <w:br/>
        <w:t>vn -0.2258 -0.6922 0.6855</w:t>
        <w:br/>
        <w:t>vn -0.1078 -0.9901 0.0903</w:t>
        <w:br/>
        <w:t>vn 0.0056 0.4443 -0.8959</w:t>
        <w:br/>
        <w:t>vn -0.0040 0.2895 -0.9572</w:t>
        <w:br/>
        <w:t>vn -0.1246 0.5286 -0.8397</w:t>
        <w:br/>
        <w:t>vn 0.0675 -0.9677 -0.2428</w:t>
        <w:br/>
        <w:t>vn -0.1428 -0.9834 0.1121</w:t>
        <w:br/>
        <w:t>vn 0.0417 -0.5975 -0.8008</w:t>
        <w:br/>
        <w:t>vn 0.1175 0.5367 -0.8356</w:t>
        <w:br/>
        <w:t>vn -0.0272 0.4907 -0.8709</w:t>
        <w:br/>
        <w:t>vn -0.0019 0.7413 -0.6712</w:t>
        <w:br/>
        <w:t>vn 0.1010 0.7383 -0.6669</w:t>
        <w:br/>
        <w:t>vn 0.0755 0.7466 -0.6609</w:t>
        <w:br/>
        <w:t>vn 0.5990 -0.7426 -0.2997</w:t>
        <w:br/>
        <w:t>vn 0.5684 -0.7419 -0.3557</w:t>
        <w:br/>
        <w:t>vn 0.6240 0.6277 -0.4654</w:t>
        <w:br/>
        <w:t>vn 0.6840 0.6245 -0.3770</w:t>
        <w:br/>
        <w:t>vn 0.7373 0.6734 -0.0548</w:t>
        <w:br/>
        <w:t>vn 0.7235 0.6752 -0.1437</w:t>
        <w:br/>
        <w:t>vn 0.7121 -0.6984 -0.0712</w:t>
        <w:br/>
        <w:t>vn 0.3496 0.6458 -0.6787</w:t>
        <w:br/>
        <w:t>vn 0.5900 0.6553 -0.4718</w:t>
        <w:br/>
        <w:t>vn 0.3944 -0.6990 -0.5966</w:t>
        <w:br/>
        <w:t>vn 0.5522 -0.5542 -0.6228</w:t>
        <w:br/>
        <w:t>vn 0.4410 -0.4278 -0.7890</w:t>
        <w:br/>
        <w:t>vn 0.4156 -0.6097 -0.6749</w:t>
        <w:br/>
        <w:t>vn 0.0801 -0.9754 0.2055</w:t>
        <w:br/>
        <w:t>vn 0.5351 0.8361 0.1209</w:t>
        <w:br/>
        <w:t>vn 0.6966 0.6805 0.2275</w:t>
        <w:br/>
        <w:t>vn 0.6192 0.7584 0.2036</w:t>
        <w:br/>
        <w:t>vn 0.4878 -0.8683 0.0903</w:t>
        <w:br/>
        <w:t>vn 0.6594 -0.7343 0.1611</w:t>
        <w:br/>
        <w:t>vn 0.6232 0.7705 -0.1340</w:t>
        <w:br/>
        <w:t>vn 0.7372 0.6734 -0.0549</w:t>
        <w:br/>
        <w:t>vn 0.4129 0.8183 0.3998</w:t>
        <w:br/>
        <w:t>vn 0.3659 0.8419 0.3966</w:t>
        <w:br/>
        <w:t>vn 0.1291 -0.9813 0.1430</w:t>
        <w:br/>
        <w:t>vn 0.1894 -0.9619 0.1970</w:t>
        <w:br/>
        <w:t>vn -0.0728 -0.7989 0.5970</w:t>
        <w:br/>
        <w:t>vn 0.2146 0.8841 0.4151</w:t>
        <w:br/>
        <w:t>vn -0.0106 0.8504 0.5261</w:t>
        <w:br/>
        <w:t>vn 0.0139 0.7088 0.7052</w:t>
        <w:br/>
        <w:t>vn -0.0500 0.5148 0.8558</w:t>
        <w:br/>
        <w:t>vn -0.1576 0.6565 0.7377</w:t>
        <w:br/>
        <w:t>vn -0.1092 0.7874 0.6067</w:t>
        <w:br/>
        <w:t>vn 0.1949 -0.7862 0.5864</w:t>
        <w:br/>
        <w:t>vn 0.0174 -0.6586 0.7523</w:t>
        <w:br/>
        <w:t>vn 0.0066 -0.6581 0.7529</w:t>
        <w:br/>
        <w:t>vn 0.3028 0.8877 0.3468</w:t>
        <w:br/>
        <w:t>vn 0.0222 0.8691 0.4942</w:t>
        <w:br/>
        <w:t>vn 0.1543 0.8463 0.5099</w:t>
        <w:br/>
        <w:t>vn 0.2477 0.7168 -0.6518</w:t>
        <w:br/>
        <w:t>vn 0.0815 -0.9947 -0.0630</w:t>
        <w:br/>
        <w:t>vn 0.2902 -0.6531 -0.6994</w:t>
        <w:br/>
        <w:t>vn 0.1302 0.6473 0.7510</w:t>
        <w:br/>
        <w:t>vn 0.0862 0.8137 0.5748</w:t>
        <w:br/>
        <w:t>vn -0.1232 -0.6188 0.7758</w:t>
        <w:br/>
        <w:t>vn 0.0478 -0.9630 0.2651</w:t>
        <w:br/>
        <w:t>vn -0.1077 -0.4358 -0.8936</w:t>
        <w:br/>
        <w:t>vn -0.1012 -0.0677 -0.9926</w:t>
        <w:br/>
        <w:t>vn -0.2172 0.0241 -0.9758</w:t>
        <w:br/>
        <w:t>vn -0.1677 0.3346 -0.9273</w:t>
        <w:br/>
        <w:t>vn -0.1529 0.2114 -0.9654</w:t>
        <w:br/>
        <w:t>vn -0.1466 0.0540 -0.9877</w:t>
        <w:br/>
        <w:t>vn -0.2627 -0.0627 -0.9628</w:t>
        <w:br/>
        <w:t>vn -0.9190 -0.1210 -0.3751</w:t>
        <w:br/>
        <w:t>vn -0.7465 -0.1965 -0.6358</w:t>
        <w:br/>
        <w:t>vn -0.6925 -0.4079 -0.5950</w:t>
        <w:br/>
        <w:t>vn -0.7686 -0.5633 -0.3033</w:t>
        <w:br/>
        <w:t>vn -0.7607 0.2736 -0.5886</w:t>
        <w:br/>
        <w:t>vn -0.8942 0.2249 -0.3871</w:t>
        <w:br/>
        <w:t>vn -0.6931 0.6271 -0.3555</w:t>
        <w:br/>
        <w:t>vn -0.6134 0.5979 -0.5160</w:t>
        <w:br/>
        <w:t>vn -0.9923 -0.0049 -0.1238</w:t>
        <w:br/>
        <w:t>vn -0.9800 0.1731 -0.0983</w:t>
        <w:br/>
        <w:t>vn -0.9324 -0.0039 -0.3613</w:t>
        <w:br/>
        <w:t>vn -0.9898 -0.1106 -0.0894</w:t>
        <w:br/>
        <w:t>vn -0.4589 0.5360 -0.7086</w:t>
        <w:br/>
        <w:t>vn -0.5041 0.2236 -0.8342</w:t>
        <w:br/>
        <w:t>vn -0.5503 -0.0298 -0.8344</w:t>
        <w:br/>
        <w:t>vn -0.5985 -0.1269 -0.7910</w:t>
        <w:br/>
        <w:t>vn -0.7831 -0.0737 -0.6175</w:t>
        <w:br/>
        <w:t>vn -0.9636 -0.2250 0.1443</w:t>
        <w:br/>
        <w:t>vn -0.8991 -0.1316 0.4175</w:t>
        <w:br/>
        <w:t>vn -0.8950 0.0300 0.4450</w:t>
        <w:br/>
        <w:t>vn -0.9915 0.0615 0.1148</w:t>
        <w:br/>
        <w:t>vn -0.7509 0.6293 0.2001</w:t>
        <w:br/>
        <w:t>vn -0.9439 0.2897 0.1587</w:t>
        <w:br/>
        <w:t>vn -0.8875 0.2899 0.3581</w:t>
        <w:br/>
        <w:t>vn -0.7311 -0.6422 0.2303</w:t>
        <w:br/>
        <w:t>vn -0.7979 -0.4701 0.3773</w:t>
        <w:br/>
        <w:t>vn -0.9439 0.2896 0.1587</w:t>
        <w:br/>
        <w:t>vn -0.7588 -0.6510 -0.0188</w:t>
        <w:br/>
        <w:t>vn -0.8004 0.5832 0.1385</w:t>
        <w:br/>
        <w:t>vn -0.7652 0.5863 -0.2659</w:t>
        <w:br/>
        <w:t>vn -0.6360 0.2164 0.7407</w:t>
        <w:br/>
        <w:t>vn -0.7870 0.2944 0.5422</w:t>
        <w:br/>
        <w:t>vn -0.8021 0.0472 0.5954</w:t>
        <w:br/>
        <w:t>vn -0.5870 0.0339 0.8089</w:t>
        <w:br/>
        <w:t>vn -0.5604 -0.6419 0.5234</w:t>
        <w:br/>
        <w:t>vn -0.5086 -0.6354 0.5810</w:t>
        <w:br/>
        <w:t>vn -0.7703 -0.0870 0.6317</w:t>
        <w:br/>
        <w:t>vn -0.6318 0.7017 0.3293</w:t>
        <w:br/>
        <w:t>vn -0.6154 0.6689 0.4169</w:t>
        <w:br/>
        <w:t>vn 0.0485 0.7467 0.6634</w:t>
        <w:br/>
        <w:t>vn -0.1894 0.7565 0.6260</w:t>
        <w:br/>
        <w:t>vn -0.0376 0.4790 0.8770</w:t>
        <w:br/>
        <w:t>vn 0.0199 0.0272 0.9994</w:t>
        <w:br/>
        <w:t>vn -0.0529 -0.0435 0.9977</w:t>
        <w:br/>
        <w:t>vn -0.1795 0.4424 0.8787</w:t>
        <w:br/>
        <w:t>vn 0.0672 0.3760 0.9242</w:t>
        <w:br/>
        <w:t>vn 0.0220 -0.4998 0.8658</w:t>
        <w:br/>
        <w:t>vn 0.1153 -0.2295 0.9664</w:t>
        <w:br/>
        <w:t>vn 0.0376 -0.1097 0.9933</w:t>
        <w:br/>
        <w:t>vn -0.3127 0.7288 0.6091</w:t>
        <w:br/>
        <w:t>vn -0.6466 0.5997 0.4714</w:t>
        <w:br/>
        <w:t>vn -0.3550 0.3470 0.8681</w:t>
        <w:br/>
        <w:t>vn -0.3876 0.0366 0.9211</w:t>
        <w:br/>
        <w:t>vn -0.3816 -0.7093 0.5927</w:t>
        <w:br/>
        <w:t>vn -0.3288 -0.2462 0.9117</w:t>
        <w:br/>
        <w:t>vn -0.5824 -0.1448 0.7999</w:t>
        <w:br/>
        <w:t>vn -0.1118 0.0407 0.9929</w:t>
        <w:br/>
        <w:t>vn -0.2716 0.3162 0.9090</w:t>
        <w:br/>
        <w:t>vn -0.3377 0.0207 0.9410</w:t>
        <w:br/>
        <w:t>vn -0.1393 -0.8418 0.5215</w:t>
        <w:br/>
        <w:t>vn -0.1878 -0.6215 0.7606</w:t>
        <w:br/>
        <w:t>vn -0.2993 0.2651 -0.9166</w:t>
        <w:br/>
        <w:t>vn -0.3333 0.0046 -0.9428</w:t>
        <w:br/>
        <w:t>vn -0.3338 -0.1008 -0.9372</w:t>
        <w:br/>
        <w:t>vn -0.1773 0.2413 0.9541</w:t>
        <w:br/>
        <w:t>vn -0.0039 -0.0889 0.9960</w:t>
        <w:br/>
        <w:t>vn -0.0751 -0.2354 0.9690</w:t>
        <w:br/>
        <w:t>vn 0.0920 0.6754 0.7317</w:t>
        <w:br/>
        <w:t>vn 0.0615 0.6701 0.7397</w:t>
        <w:br/>
        <w:t>vn 0.2115 0.5807 0.7862</w:t>
        <w:br/>
        <w:t>vn 0.1650 0.6433 0.7477</w:t>
        <w:br/>
        <w:t>vn 0.0382 -0.9785 0.2026</w:t>
        <w:br/>
        <w:t>vn -0.0694 -0.9884 -0.1349</w:t>
        <w:br/>
        <w:t>vn 0.0512 -0.9486 0.3124</w:t>
        <w:br/>
        <w:t>vn -0.0221 -0.9967 0.0777</w:t>
        <w:br/>
        <w:t>vn -0.3622 -0.8933 -0.2663</w:t>
        <w:br/>
        <w:t>vn 0.1037 -0.9923 0.0671</w:t>
        <w:br/>
        <w:t>vn 0.5597 0.7966 0.2285</w:t>
        <w:br/>
        <w:t>vn 0.4605 0.8197 0.3406</w:t>
        <w:br/>
        <w:t>vn 0.4949 0.7485 0.4415</w:t>
        <w:br/>
        <w:t>vn 0.7337 0.6753 0.0749</w:t>
        <w:br/>
        <w:t>vn 0.6452 0.7591 0.0864</w:t>
        <w:br/>
        <w:t>vn 0.2348 -0.9511 0.2008</w:t>
        <w:br/>
        <w:t>vn 0.3821 0.7288 0.5682</w:t>
        <w:br/>
        <w:t>vn 0.3444 0.7670 0.5413</w:t>
        <w:br/>
        <w:t>vn -0.0460 -0.9718 -0.2315</w:t>
        <w:br/>
        <w:t>vn 0.0412 -0.9896 0.1378</w:t>
        <w:br/>
        <w:t>vn 0.7751 -0.6024 -0.1908</w:t>
        <w:br/>
        <w:t>vn 0.6359 -0.7426 -0.2100</w:t>
        <w:br/>
        <w:t>vn 0.6708 -0.7348 -0.1007</w:t>
        <w:br/>
        <w:t>vn 0.6226 0.7409 -0.2516</w:t>
        <w:br/>
        <w:t>vn 0.6684 0.7313 -0.1357</w:t>
        <w:br/>
        <w:t>vn 0.6471 0.7472 -0.1512</w:t>
        <w:br/>
        <w:t>vn 0.5480 -0.7590 -0.3515</w:t>
        <w:br/>
        <w:t>vn 0.7190 0.6949 0.0050</w:t>
        <w:br/>
        <w:t>vn 0.6472 0.7472 -0.1512</w:t>
        <w:br/>
        <w:t>vn 0.5439 -0.8391 0.0010</w:t>
        <w:br/>
        <w:t>vn 0.7108 -0.6965 0.0979</w:t>
        <w:br/>
        <w:t>vn 0.4117 0.7301 -0.5455</w:t>
        <w:br/>
        <w:t>vn 0.4085 0.7611 -0.5037</w:t>
        <w:br/>
        <w:t>vn 0.5118 0.7833 -0.3528</w:t>
        <w:br/>
        <w:t>vn 0.1253 -0.9902 -0.0618</w:t>
        <w:br/>
        <w:t>vn 0.5846 -0.6252 -0.5171</w:t>
        <w:br/>
        <w:t>vn -0.0209 -0.9997 -0.0082</w:t>
        <w:br/>
        <w:t>vn 0.5920 0.7610 -0.2654</w:t>
        <w:br/>
        <w:t>vn 0.1346 -0.8200 -0.5563</w:t>
        <w:br/>
        <w:t>vn -0.0399 -0.9978 -0.0520</w:t>
        <w:br/>
        <w:t>vn 0.1568 0.6384 -0.7536</w:t>
        <w:br/>
        <w:t>vn 0.1313 0.4480 -0.8843</w:t>
        <w:br/>
        <w:t>vn 0.1546 0.5326 -0.8321</w:t>
        <w:br/>
        <w:t>vn 0.2028 0.7423 -0.6386</w:t>
        <w:br/>
        <w:t>vn 0.1761 0.4802 -0.8593</w:t>
        <w:br/>
        <w:t>vn 0.2559 -0.7735 -0.5799</w:t>
        <w:br/>
        <w:t>vn 0.0437 -0.9987 -0.0254</w:t>
        <w:br/>
        <w:t>vn 0.3577 0.7202 -0.5944</w:t>
        <w:br/>
        <w:t>vn 0.3206 0.7458 -0.5839</w:t>
        <w:br/>
        <w:t>vn 0.2692 0.7531 -0.6003</w:t>
        <w:br/>
        <w:t>vn -0.0048 -0.9997 0.0228</w:t>
        <w:br/>
        <w:t>vn 0.2729 0.6578 0.7020</w:t>
        <w:br/>
        <w:t>vn 0.2772 0.5895 0.7587</w:t>
        <w:br/>
        <w:t>vn 0.1156 -0.9829 0.1436</w:t>
        <w:br/>
        <w:t>vn -0.0743 -0.9515 -0.2986</w:t>
        <w:br/>
        <w:t>vn 0.1410 0.5073 -0.8502</w:t>
        <w:br/>
        <w:t>vn 0.0789 0.4437 -0.8927</w:t>
        <w:br/>
        <w:t>vn 0.0213 -0.8526 -0.5221</w:t>
        <w:br/>
        <w:t>vn -0.0386 -0.6778 -0.7342</w:t>
        <w:br/>
        <w:t>vn -0.1549 0.6425 -0.7505</w:t>
        <w:br/>
        <w:t>vn -0.1295 0.7474 -0.6517</w:t>
        <w:br/>
        <w:t>vn -0.1232 0.6337 -0.7637</w:t>
        <w:br/>
        <w:t>vn -0.0819 0.7329 -0.6754</w:t>
        <w:br/>
        <w:t>vn -0.1932 -0.7060 -0.6814</w:t>
        <w:br/>
        <w:t>vn -0.2468 -0.4643 -0.8506</w:t>
        <w:br/>
        <w:t>vn -0.0695 -0.9884 -0.1349</w:t>
        <w:br/>
        <w:t>vn -0.6043 -0.6232 -0.4965</w:t>
        <w:br/>
        <w:t>vn -0.5131 0.8093 -0.2860</w:t>
        <w:br/>
        <w:t>vn -0.5807 0.7406 -0.3381</w:t>
        <w:br/>
        <w:t>vn -0.5783 0.7545 -0.3103</w:t>
        <w:br/>
        <w:t>vn -0.6587 -0.7520 -0.0260</w:t>
        <w:br/>
        <w:t>vn -0.9097 -0.4122 -0.0507</w:t>
        <w:br/>
        <w:t>vn -0.3864 0.7126 -0.5856</w:t>
        <w:br/>
        <w:t>vn -0.5422 -0.3591 -0.7597</w:t>
        <w:br/>
        <w:t>vn -0.6411 -0.5414 -0.5440</w:t>
        <w:br/>
        <w:t>vn -0.7251 -0.6794 0.1124</w:t>
        <w:br/>
        <w:t>vn -0.4878 -0.8708 0.0615</w:t>
        <w:br/>
        <w:t>vn -0.6186 -0.7678 0.1669</w:t>
        <w:br/>
        <w:t>vn -0.7081 0.6921 0.1399</w:t>
        <w:br/>
        <w:t>vn -0.6626 0.7445 0.0810</w:t>
        <w:br/>
        <w:t>vn -0.6702 0.7300 0.1337</w:t>
        <w:br/>
        <w:t>vn -0.5153 0.7846 0.3447</w:t>
        <w:br/>
        <w:t>vn -0.5138 -0.8283 0.2234</w:t>
        <w:br/>
        <w:t>vn -0.6202 0.7756 0.1171</w:t>
        <w:br/>
        <w:t>vn -0.7082 0.6921 0.1399</w:t>
        <w:br/>
        <w:t>vn -0.6702 0.7300 0.1338</w:t>
        <w:br/>
        <w:t>vn -0.4568 -0.8889 0.0341</w:t>
        <w:br/>
        <w:t>vn 0.2348 -0.9511 0.2007</w:t>
        <w:br/>
        <w:t>vn -0.4603 0.8369 0.2960</w:t>
        <w:br/>
        <w:t>vn -0.5155 0.7969 0.3150</w:t>
        <w:br/>
        <w:t>vn -0.3048 -0.8610 0.4071</w:t>
        <w:br/>
        <w:t>vn -0.1043 -0.8190 0.5643</w:t>
        <w:br/>
        <w:t>vn 0.1179 -0.8452 0.5213</w:t>
        <w:br/>
        <w:t>vn -0.1078 0.8126 0.5728</w:t>
        <w:br/>
        <w:t>vn 0.0464 0.7431 0.6676</w:t>
        <w:br/>
        <w:t>vn -0.2504 0.7770 0.5776</w:t>
        <w:br/>
        <w:t>vn -0.0751 0.8307 0.5516</w:t>
        <w:br/>
        <w:t>vn 0.2578 -0.8480 0.4631</w:t>
        <w:br/>
        <w:t>vn 0.2551 -0.6781 0.6892</w:t>
        <w:br/>
        <w:t>vn -0.1229 0.8909 0.4373</w:t>
        <w:br/>
        <w:t>vn -0.1499 0.8336 0.5316</w:t>
        <w:br/>
        <w:t>vn -0.1761 0.8834 0.4343</w:t>
        <w:br/>
        <w:t>vn -0.2968 0.5672 -0.7683</w:t>
        <w:br/>
        <w:t>vn -0.1936 0.6911 -0.6964</w:t>
        <w:br/>
        <w:t>vn -0.2879 -0.4743 -0.8320</w:t>
        <w:br/>
        <w:t>vn -0.2451 0.6226 0.7431</w:t>
        <w:br/>
        <w:t>vn -0.2384 0.8183 0.5231</w:t>
        <w:br/>
        <w:t>vn -0.1165 -0.6013 0.7905</w:t>
        <w:br/>
        <w:t>vn 0.0922 -0.8344 0.5434</w:t>
        <w:br/>
        <w:t>vn 0.9360 -0.1251 0.3289</w:t>
        <w:br/>
        <w:t>vn 0.5288 -0.8459 0.0694</w:t>
        <w:br/>
        <w:t>vn 0.5729 -0.1118 0.8119</w:t>
        <w:br/>
        <w:t>vn 0.4085 -0.0165 -0.9126</w:t>
        <w:br/>
        <w:t>vn 0.0545 0.1746 -0.9831</w:t>
        <w:br/>
        <w:t>vn -0.0618 -0.1682 0.9838</w:t>
        <w:br/>
        <w:t>vn -0.2430 -0.1208 0.9625</w:t>
        <w:br/>
        <w:t>vn 0.0460 0.0013 -0.9989</w:t>
        <w:br/>
        <w:t>vn -0.7263 0.6718 0.1457</w:t>
        <w:br/>
        <w:t>vn -0.7046 0.6903 0.1642</w:t>
        <w:br/>
        <w:t>vn -0.7263 0.6718 0.1456</w:t>
        <w:br/>
        <w:t>vn 0.6298 0.7315 -0.2614</w:t>
        <w:br/>
        <w:t>vn -0.1649 0.3923 -0.9049</w:t>
        <w:br/>
        <w:t>vn 0.7082 -0.5987 -0.3743</w:t>
        <w:br/>
        <w:t>vn 0.7560 -0.4089 -0.5112</w:t>
        <w:br/>
        <w:t>vn 0.9029 -0.3685 -0.2215</w:t>
        <w:br/>
        <w:t>vn 0.7055 -0.6690 -0.2338</w:t>
        <w:br/>
        <w:t>vn 0.8194 -0.1355 -0.5570</w:t>
        <w:br/>
        <w:t>vn 0.9742 -0.0180 -0.2248</w:t>
        <w:br/>
        <w:t>vn 0.9699 -0.2323 0.0726</w:t>
        <w:br/>
        <w:t>vn 0.7382 -0.6553 0.1603</w:t>
        <w:br/>
        <w:t>vn 0.9779 0.0389 0.2056</w:t>
        <w:br/>
        <w:t>vn 0.9153 0.3438 -0.2100</w:t>
        <w:br/>
        <w:t>vn 0.7459 0.3279 -0.5798</w:t>
        <w:br/>
        <w:t>vn 0.6613 0.4755 -0.5801</w:t>
        <w:br/>
        <w:t>vn 0.7463 0.6473 -0.1549</w:t>
        <w:br/>
        <w:t>vn 0.6470 0.7428 0.1722</w:t>
        <w:br/>
        <w:t>vn 0.8976 0.3852 0.2141</w:t>
        <w:br/>
        <w:t>vn 0.4665 0.5661 0.6797</w:t>
        <w:br/>
        <w:t>vn 0.4795 0.1473 0.8651</w:t>
        <w:br/>
        <w:t>vn 0.8225 0.2867 0.4912</w:t>
        <w:br/>
        <w:t>vn 0.5889 0.7496 0.3021</w:t>
        <w:br/>
        <w:t>vn 0.5911 -0.0346 0.8059</w:t>
        <w:br/>
        <w:t>vn 0.8418 0.0245 0.5392</w:t>
        <w:br/>
        <w:t>vn 0.3618 -0.5444 0.7568</w:t>
        <w:br/>
        <w:t>vn 0.4893 -0.6997 0.5206</w:t>
        <w:br/>
        <w:t>vn 0.7671 -0.2085 0.6066</w:t>
        <w:br/>
        <w:t>vn 0.5175 -0.2579 0.8159</w:t>
        <w:br/>
        <w:t>vn -0.5279 -0.5827 -0.6179</w:t>
        <w:br/>
        <w:t>vn -0.6298 -0.6559 -0.4161</w:t>
        <w:br/>
        <w:t>vn -0.7606 -0.4340 -0.4829</w:t>
        <w:br/>
        <w:t>vn -0.4943 -0.2434 -0.8345</w:t>
        <w:br/>
        <w:t>vn -0.6764 -0.6995 -0.2307</w:t>
        <w:br/>
        <w:t>vn -0.8773 -0.4320 -0.2092</w:t>
        <w:br/>
        <w:t>vn -0.7781 -0.0065 -0.6281</w:t>
        <w:br/>
        <w:t>vn -0.5151 0.0670 -0.8545</w:t>
        <w:br/>
        <w:t>vn -0.9724 -0.0195 -0.2326</w:t>
        <w:br/>
        <w:t>vn -0.8727 -0.4603 0.1628</w:t>
        <w:br/>
        <w:t>vn -0.7433 -0.6486 0.1637</w:t>
        <w:br/>
        <w:t>vn -0.6853 -0.5622 0.4629</w:t>
        <w:br/>
        <w:t>vn -0.7596 -0.3678 0.5364</w:t>
        <w:br/>
        <w:t>vn -0.7404 -0.0431 0.6708</w:t>
        <w:br/>
        <w:t>vn -0.9868 -0.0258 0.1596</w:t>
        <w:br/>
        <w:t>vn -0.9299 0.3417 0.1362</w:t>
        <w:br/>
        <w:t>vn -0.7984 0.1830 0.5737</w:t>
        <w:br/>
        <w:t>vn -0.6872 0.6066 0.3998</w:t>
        <w:br/>
        <w:t>vn -0.6339 0.7727 -0.0347</w:t>
        <w:br/>
        <w:t>vn -0.8432 0.4884 -0.2246</w:t>
        <w:br/>
        <w:t>vn -0.6365 0.7371 -0.2272</w:t>
        <w:br/>
        <w:t>vn -0.3841 0.6190 -0.6851</w:t>
        <w:br/>
        <w:t>vn -0.4601 0.2709 -0.8455</w:t>
        <w:br/>
        <w:t>vn -0.7267 0.3859 -0.5684</w:t>
        <w:br/>
        <w:t>vn -0.5302 0.7486 -0.3982</w:t>
        <w:br/>
        <w:t>vn 0.4951 -0.8359 -0.2369</w:t>
        <w:br/>
        <w:t>vn 0.5056 -0.6193 -0.6007</w:t>
        <w:br/>
        <w:t>vn 0.4290 -0.9017 0.0536</w:t>
        <w:br/>
        <w:t>vn 0.2121 -0.7460 -0.6313</w:t>
        <w:br/>
        <w:t>vn 0.1154 -0.9182 -0.3790</w:t>
        <w:br/>
        <w:t>vn 0.2219 -0.9721 0.0761</w:t>
        <w:br/>
        <w:t>vn 0.1850 -0.6202 0.7623</w:t>
        <w:br/>
        <w:t>vn 0.3486 -0.8223 0.4498</w:t>
        <w:br/>
        <w:t>vn -0.1644 -0.5485 0.8198</w:t>
        <w:br/>
        <w:t>vn 0.0975 -0.8669 0.4888</w:t>
        <w:br/>
        <w:t>vn -0.4699 -0.8417 0.2660</w:t>
        <w:br/>
        <w:t>vn -0.6172 -0.4811 0.6225</w:t>
        <w:br/>
        <w:t>vn -0.3516 -0.9254 -0.1415</w:t>
        <w:br/>
        <w:t>vn 0.0974 -0.8669 0.4888</w:t>
        <w:br/>
        <w:t>vn -0.1892 -0.6158 -0.7648</w:t>
        <w:br/>
        <w:t>vn -0.4003 -0.7868 -0.4698</w:t>
        <w:br/>
        <w:t>vn 0.1393 -0.3697 0.9187</w:t>
        <w:br/>
        <w:t>vn 0.2006 -0.0247 0.9794</w:t>
        <w:br/>
        <w:t>vn -0.1638 -0.3166 0.9343</w:t>
        <w:br/>
        <w:t>vn -0.1960 -0.0687 0.9782</w:t>
        <w:br/>
        <w:t>vn 0.1078 0.7723 0.6260</w:t>
        <w:br/>
        <w:t>vn 0.1011 0.2345 0.9668</w:t>
        <w:br/>
        <w:t>vn -0.1106 0.3548 0.9284</w:t>
        <w:br/>
        <w:t>vn -0.1191 0.7421 0.6596</w:t>
        <w:br/>
        <w:t>vn -0.4499 0.2766 0.8491</w:t>
        <w:br/>
        <w:t>vn -0.3358 0.7290 0.5965</w:t>
        <w:br/>
        <w:t>vn -0.5171 -0.0861 0.8516</w:t>
        <w:br/>
        <w:t>vn -0.1107 0.3548 0.9284</w:t>
        <w:br/>
        <w:t>vn -0.1959 -0.0687 0.9782</w:t>
        <w:br/>
        <w:t>vn -0.4891 -0.2420 0.8380</w:t>
        <w:br/>
        <w:t>vn 0.2774 0.9144 0.2950</w:t>
        <w:br/>
        <w:t>vn 0.3838 0.9231 0.0230</w:t>
        <w:br/>
        <w:t>vn -0.0452 0.9576 0.2844</w:t>
        <w:br/>
        <w:t>vn -0.0500 0.9961 -0.0733</w:t>
        <w:br/>
        <w:t>vn 0.4386 0.7829 -0.4413</w:t>
        <w:br/>
        <w:t>vn 0.5216 0.5593 -0.6443</w:t>
        <w:br/>
        <w:t>vn 0.1581 0.6591 -0.7353</w:t>
        <w:br/>
        <w:t>vn -0.0052 0.8533 -0.5215</w:t>
        <w:br/>
        <w:t>vn -0.3489 0.8365 -0.4226</w:t>
        <w:br/>
        <w:t>vn -0.3081 0.6848 -0.6604</w:t>
        <w:br/>
        <w:t>vn -0.3992 0.9056 -0.1433</w:t>
        <w:br/>
        <w:t>vn -0.3332 0.9215 0.1997</w:t>
        <w:br/>
        <w:t>vn 0.5936 0.4107 -0.6921</w:t>
        <w:br/>
        <w:t>vn 0.6343 0.0993 -0.7667</w:t>
        <w:br/>
        <w:t>vn 0.1887 0.3452 -0.9194</w:t>
        <w:br/>
        <w:t>vn 0.1964 0.0165 -0.9804</w:t>
        <w:br/>
        <w:t>vn 0.5333 -0.3190 -0.7835</w:t>
        <w:br/>
        <w:t>vn 0.1509 -0.3628 -0.9196</w:t>
        <w:br/>
        <w:t>vn -0.2432 -0.2895 -0.9258</w:t>
        <w:br/>
        <w:t>vn -0.2581 -0.0053 -0.9661</w:t>
        <w:br/>
        <w:t>vn -0.2755 0.3581 -0.8921</w:t>
        <w:br/>
        <w:t>vn -0.7082 -0.5987 -0.3743</w:t>
        <w:br/>
        <w:t>vn -0.7055 -0.6690 -0.2338</w:t>
        <w:br/>
        <w:t>vn -0.9029 -0.3685 -0.2215</w:t>
        <w:br/>
        <w:t>vn -0.7560 -0.4089 -0.5111</w:t>
        <w:br/>
        <w:t>vn -0.9742 -0.0180 -0.2248</w:t>
        <w:br/>
        <w:t>vn -0.8194 -0.1355 -0.5570</w:t>
        <w:br/>
        <w:t>vn -0.9699 -0.2323 0.0726</w:t>
        <w:br/>
        <w:t>vn -0.7382 -0.6553 0.1603</w:t>
        <w:br/>
        <w:t>vn -0.9779 0.0389 0.2056</w:t>
        <w:br/>
        <w:t>vn -0.9153 0.3438 -0.2100</w:t>
        <w:br/>
        <w:t>vn -0.7463 0.6473 -0.1549</w:t>
        <w:br/>
        <w:t>vn -0.6613 0.4755 -0.5801</w:t>
        <w:br/>
        <w:t>vn -0.7459 0.3279 -0.5798</w:t>
        <w:br/>
        <w:t>vn -0.8976 0.3852 0.2141</w:t>
        <w:br/>
        <w:t>vn -0.6470 0.7428 0.1722</w:t>
        <w:br/>
        <w:t>vn -0.4665 0.5661 0.6797</w:t>
        <w:br/>
        <w:t>vn -0.5889 0.7496 0.3021</w:t>
        <w:br/>
        <w:t>vn -0.8225 0.2867 0.4912</w:t>
        <w:br/>
        <w:t>vn -0.4795 0.1473 0.8651</w:t>
        <w:br/>
        <w:t>vn -0.8418 0.0245 0.5392</w:t>
        <w:br/>
        <w:t>vn -0.5911 -0.0345 0.8058</w:t>
        <w:br/>
        <w:t>vn -0.3618 -0.5444 0.7568</w:t>
        <w:br/>
        <w:t>vn -0.5175 -0.2579 0.8159</w:t>
        <w:br/>
        <w:t>vn -0.7671 -0.2085 0.6067</w:t>
        <w:br/>
        <w:t>vn -0.4893 -0.6997 0.5206</w:t>
        <w:br/>
        <w:t>vn 0.5278 -0.5823 -0.6183</w:t>
        <w:br/>
        <w:t>vn 0.4943 -0.2434 -0.8345</w:t>
        <w:br/>
        <w:t>vn 0.7606 -0.4340 -0.4829</w:t>
        <w:br/>
        <w:t>vn 0.6299 -0.6558 -0.4161</w:t>
        <w:br/>
        <w:t>vn 0.8773 -0.4320 -0.2092</w:t>
        <w:br/>
        <w:t>vn 0.6764 -0.6995 -0.2307</w:t>
        <w:br/>
        <w:t>vn 0.5151 0.0670 -0.8545</w:t>
        <w:br/>
        <w:t>vn 0.7781 -0.0065 -0.6281</w:t>
        <w:br/>
        <w:t>vn 0.9724 -0.0195 -0.2326</w:t>
        <w:br/>
        <w:t>vn 0.8727 -0.4603 0.1627</w:t>
        <w:br/>
        <w:t>vn 0.7596 -0.3678 0.5364</w:t>
        <w:br/>
        <w:t>vn 0.6853 -0.5622 0.4629</w:t>
        <w:br/>
        <w:t>vn 0.7433 -0.6486 0.1637</w:t>
        <w:br/>
        <w:t>vn 0.9868 -0.0258 0.1596</w:t>
        <w:br/>
        <w:t>vn 0.7404 -0.0431 0.6708</w:t>
        <w:br/>
        <w:t>vn 0.9299 0.3417 0.1362</w:t>
        <w:br/>
        <w:t>vn 0.6339 0.7727 -0.0347</w:t>
        <w:br/>
        <w:t>vn 0.6872 0.6066 0.3998</w:t>
        <w:br/>
        <w:t>vn 0.7984 0.1830 0.5737</w:t>
        <w:br/>
        <w:t>vn 0.8432 0.4884 -0.2246</w:t>
        <w:br/>
        <w:t>vn 0.6365 0.7371 -0.2272</w:t>
        <w:br/>
        <w:t>vn 0.3842 0.6190 -0.6850</w:t>
        <w:br/>
        <w:t>vn 0.5302 0.7485 -0.3982</w:t>
        <w:br/>
        <w:t>vn 0.7267 0.3859 -0.5684</w:t>
        <w:br/>
        <w:t>vn 0.4601 0.2709 -0.8455</w:t>
        <w:br/>
        <w:t>vn -0.5056 -0.6193 -0.6007</w:t>
        <w:br/>
        <w:t>vn -0.4951 -0.8359 -0.2369</w:t>
        <w:br/>
        <w:t>vn -0.4290 -0.9017 0.0536</w:t>
        <w:br/>
        <w:t>vn -0.2121 -0.7460 -0.6313</w:t>
        <w:br/>
        <w:t>vn -0.1154 -0.9182 -0.3790</w:t>
        <w:br/>
        <w:t>vn -0.2219 -0.9721 0.0761</w:t>
        <w:br/>
        <w:t>vn -0.3486 -0.8223 0.4498</w:t>
        <w:br/>
        <w:t>vn -0.1850 -0.6201 0.7623</w:t>
        <w:br/>
        <w:t>vn -0.0974 -0.8669 0.4888</w:t>
        <w:br/>
        <w:t>vn 0.1644 -0.5485 0.8198</w:t>
        <w:br/>
        <w:t>vn 0.4699 -0.8417 0.2660</w:t>
        <w:br/>
        <w:t>vn 0.6172 -0.4811 0.6225</w:t>
        <w:br/>
        <w:t>vn 0.3516 -0.9254 -0.1415</w:t>
        <w:br/>
        <w:t>vn 0.4003 -0.7868 -0.4698</w:t>
        <w:br/>
        <w:t>vn 0.1892 -0.6158 -0.7648</w:t>
        <w:br/>
        <w:t>vn -0.1393 -0.3697 0.9187</w:t>
        <w:br/>
        <w:t>vn -0.2006 -0.0247 0.9794</w:t>
        <w:br/>
        <w:t>vn 0.1637 -0.3166 0.9343</w:t>
        <w:br/>
        <w:t>vn 0.1960 -0.0687 0.9782</w:t>
        <w:br/>
        <w:t>vn -0.1011 0.2345 0.9668</w:t>
        <w:br/>
        <w:t>vn -0.1078 0.7723 0.6261</w:t>
        <w:br/>
        <w:t>vn 0.1106 0.3548 0.9284</w:t>
        <w:br/>
        <w:t>vn 0.1191 0.7421 0.6597</w:t>
        <w:br/>
        <w:t>vn 0.4499 0.2766 0.8491</w:t>
        <w:br/>
        <w:t>vn 0.3358 0.7290 0.5965</w:t>
        <w:br/>
        <w:t>vn 0.5171 -0.0861 0.8516</w:t>
        <w:br/>
        <w:t>vn 0.1192 0.7421 0.6596</w:t>
        <w:br/>
        <w:t>vn 0.1959 -0.0687 0.9782</w:t>
        <w:br/>
        <w:t>vn 0.4891 -0.2420 0.8380</w:t>
        <w:br/>
        <w:t>vn 0.1638 -0.3166 0.9343</w:t>
        <w:br/>
        <w:t>vn -0.2774 0.9144 0.2950</w:t>
        <w:br/>
        <w:t>vn -0.3838 0.9231 0.0230</w:t>
        <w:br/>
        <w:t>vn 0.0452 0.9576 0.2844</w:t>
        <w:br/>
        <w:t>vn 0.0499 0.9961 -0.0733</w:t>
        <w:br/>
        <w:t>vn -0.4386 0.7829 -0.4413</w:t>
        <w:br/>
        <w:t>vn -0.5216 0.5593 -0.6443</w:t>
        <w:br/>
        <w:t>vn 0.0052 0.8533 -0.5215</w:t>
        <w:br/>
        <w:t>vn -0.1581 0.6591 -0.7353</w:t>
        <w:br/>
        <w:t>vn 0.3488 0.8365 -0.4226</w:t>
        <w:br/>
        <w:t>vn 0.3081 0.6848 -0.6604</w:t>
        <w:br/>
        <w:t>vn 0.3992 0.9056 -0.1433</w:t>
        <w:br/>
        <w:t>vn 0.0500 0.9961 -0.0733</w:t>
        <w:br/>
        <w:t>vn 0.3332 0.9215 0.1997</w:t>
        <w:br/>
        <w:t>vn -0.5936 0.4107 -0.6921</w:t>
        <w:br/>
        <w:t>vn -0.6343 0.0993 -0.7667</w:t>
        <w:br/>
        <w:t>vn -0.1887 0.3452 -0.9194</w:t>
        <w:br/>
        <w:t>vn -0.1964 0.0165 -0.9804</w:t>
        <w:br/>
        <w:t>vn -0.5333 -0.3190 -0.7835</w:t>
        <w:br/>
        <w:t>vn -0.1509 -0.3628 -0.9196</w:t>
        <w:br/>
        <w:t>vn 0.2432 -0.2895 -0.9258</w:t>
        <w:br/>
        <w:t>vn 0.2581 -0.0053 -0.9661</w:t>
        <w:br/>
        <w:t>vn 0.2755 0.3581 -0.8921</w:t>
        <w:br/>
        <w:t>vn 0.3176 -0.5987 0.7354</w:t>
        <w:br/>
        <w:t>vn 0.4503 -0.4090 0.7937</w:t>
        <w:br/>
        <w:t>vn 0.1499 -0.3685 0.9175</w:t>
        <w:br/>
        <w:t>vn 0.1777 -0.6690 0.7217</w:t>
        <w:br/>
        <w:t>vn 0.4910 -0.1355 0.8606</w:t>
        <w:br/>
        <w:t>vn 0.1476 -0.0180 0.9889</w:t>
        <w:br/>
        <w:t>vn -0.1485 -0.2323 0.9612</w:t>
        <w:br/>
        <w:t>vn -0.2177 -0.6553 0.7234</w:t>
        <w:br/>
        <w:t>vn -0.2817 0.0388 0.9587</w:t>
        <w:br/>
        <w:t>vn 0.1376 0.3438 0.9289</w:t>
        <w:br/>
        <w:t>vn 0.5195 0.3279 0.7891</w:t>
        <w:br/>
        <w:t>vn 0.5265 0.4755 0.7048</w:t>
        <w:br/>
        <w:t>vn 0.0959 0.6473 0.7562</w:t>
        <w:br/>
        <w:t>vn -0.2225 0.7428 0.6315</w:t>
        <w:br/>
        <w:t>vn -0.2838 0.3852 0.8781</w:t>
        <w:br/>
        <w:t>vn -0.7142 0.5661 0.4117</w:t>
        <w:br/>
        <w:t>vn -0.9000 0.1473 0.4102</w:t>
        <w:br/>
        <w:t>vn -0.5543 0.2867 0.7814</w:t>
        <w:br/>
        <w:t>vn -0.3474 0.7496 0.5634</w:t>
        <w:br/>
        <w:t>vn -0.8498 -0.0346 0.5260</w:t>
        <w:br/>
        <w:t>vn -0.6036 0.0245 0.7969</w:t>
        <w:br/>
        <w:t>vn -0.7829 -0.5443 0.3013</w:t>
        <w:br/>
        <w:t>vn -0.5573 -0.6997 0.4469</w:t>
        <w:br/>
        <w:t>vn -0.6650 -0.2085 0.7172</w:t>
        <w:br/>
        <w:t>vn -0.8540 -0.2579 0.4519</w:t>
        <w:br/>
        <w:t>vn 0.6578 -0.5823 -0.4777</w:t>
        <w:br/>
        <w:t>vn 0.4643 -0.6558 -0.5953</w:t>
        <w:br/>
        <w:t>vn 0.5411 -0.4340 -0.7204</w:t>
        <w:br/>
        <w:t>vn 0.8707 -0.2434 -0.4273</w:t>
        <w:br/>
        <w:t>vn 0.2830 -0.6995 -0.6562</w:t>
        <w:br/>
        <w:t>vn 0.2774 -0.4320 -0.8582</w:t>
        <w:br/>
        <w:t>vn 0.6872 -0.0065 -0.7264</w:t>
        <w:br/>
        <w:t>vn 0.8923 0.0670 -0.4464</w:t>
        <w:br/>
        <w:t>vn 0.3081 -0.0195 -0.9511</w:t>
        <w:br/>
        <w:t>vn -0.0938 -0.4603 -0.8828</w:t>
        <w:br/>
        <w:t>vn -0.1049 -0.6486 -0.7539</w:t>
        <w:br/>
        <w:t>vn -0.4077 -0.5622 -0.7195</w:t>
        <w:br/>
        <w:t>vn -0.4752 -0.3678 -0.7993</w:t>
        <w:br/>
        <w:t>vn -0.6106 -0.0431 -0.7907</w:t>
        <w:br/>
        <w:t>vn -0.0817 -0.0258 -0.9963</w:t>
        <w:br/>
        <w:t>vn -0.0628 0.3417 -0.9377</w:t>
        <w:br/>
        <w:t>vn -0.5093 0.1830 -0.8409</w:t>
        <w:br/>
        <w:t>vn -0.3446 0.6066 -0.7164</w:t>
        <w:br/>
        <w:t>vn 0.0843 0.7727 -0.6292</w:t>
        <w:br/>
        <w:t>vn 0.2901 0.4884 -0.8230</w:t>
        <w:br/>
        <w:t>vn 0.2764 0.7371 -0.6167</w:t>
        <w:br/>
        <w:t>vn 0.7130 0.6190 -0.3292</w:t>
        <w:br/>
        <w:t>vn 0.8790 0.2709 -0.3924</w:t>
        <w:br/>
        <w:t>vn 0.6236 0.3859 -0.6798</w:t>
        <w:br/>
        <w:t>vn 0.4386 0.7485 -0.4973</w:t>
        <w:br/>
        <w:t>vn 0.1974 -0.8359 0.5122</w:t>
        <w:br/>
        <w:t>vn 0.5592 -0.6193 0.5512</w:t>
        <w:br/>
        <w:t>vn -0.0871 -0.9017 0.4234</w:t>
        <w:br/>
        <w:t>vn 0.6127 -0.7460 0.2610</w:t>
        <w:br/>
        <w:t>vn 0.3688 -0.9182 0.1448</w:t>
        <w:br/>
        <w:t>vn -0.0933 -0.9721 0.2152</w:t>
        <w:br/>
        <w:t>vn -0.7745 -0.6201 0.1247</w:t>
        <w:br/>
        <w:t>vn -0.4758 -0.8223 0.3122</w:t>
        <w:br/>
        <w:t>vn -0.8044 -0.5485 -0.2282</w:t>
        <w:br/>
        <w:t>vn -0.4949 -0.8669 0.0588</w:t>
        <w:br/>
        <w:t>vn -0.2284 -0.8417 -0.4893</w:t>
        <w:br/>
        <w:t>vn -0.5722 -0.4811 -0.6642</w:t>
        <w:br/>
        <w:t>vn 0.1686 -0.9254 -0.3394</w:t>
        <w:br/>
        <w:t>vn 0.7773 -0.6158 -0.1286</w:t>
        <w:br/>
        <w:t>vn 0.4997 -0.7868 -0.3622</w:t>
        <w:br/>
        <w:t>vn 0.6127 -0.7460 0.2609</w:t>
        <w:br/>
        <w:t>vn 0.3688 -0.9182 0.1447</w:t>
        <w:br/>
        <w:t>vn -0.9268 -0.3697 0.0667</w:t>
        <w:br/>
        <w:t>vn -0.9921 -0.0247 0.1231</w:t>
        <w:br/>
        <w:t>vn -0.9186 -0.3166 -0.2365</w:t>
        <w:br/>
        <w:t>vn -0.9598 -0.0687 -0.2721</w:t>
        <w:br/>
        <w:t>vn -0.6326 0.7723 0.0583</w:t>
        <w:br/>
        <w:t>vn -0.9718 0.2345 0.0249</w:t>
        <w:br/>
        <w:t>vn -0.9168 0.3548 -0.1831</w:t>
        <w:br/>
        <w:t>vn -0.6483 0.7421 -0.1705</w:t>
        <w:br/>
        <w:t>vn -0.8112 0.2766 -0.5151</w:t>
        <w:br/>
        <w:t>vn -0.5684 0.7290 -0.3815</w:t>
        <w:br/>
        <w:t>vn -0.8084 -0.0861 -0.5823</w:t>
        <w:br/>
        <w:t>vn -0.9168 0.3548 -0.1832</w:t>
        <w:br/>
        <w:t>vn -0.7970 -0.2420 -0.5533</w:t>
        <w:br/>
        <w:t>vn -0.9186 -0.3166 -0.2366</w:t>
        <w:br/>
        <w:t>vn -0.3158 0.9144 0.2534</w:t>
        <w:br/>
        <w:t>vn -0.0531 0.9231 0.3808</w:t>
        <w:br/>
        <w:t>vn -0.2800 0.9576 -0.0674</w:t>
        <w:br/>
        <w:t>vn 0.0770 0.9961 -0.0440</w:t>
        <w:br/>
        <w:t>vn 0.4055 0.7829 0.4719</w:t>
        <w:br/>
        <w:t>vn 0.6014 0.5593 0.5706</w:t>
        <w:br/>
        <w:t>vn 0.7206 0.6591 0.2153</w:t>
        <w:br/>
        <w:t>vn 0.5203 0.8533 0.0357</w:t>
        <w:br/>
        <w:t>vn 0.4486 0.8365 -0.3146</w:t>
        <w:br/>
        <w:t>vn 0.6825 0.6848 -0.2554</w:t>
        <w:br/>
        <w:t>vn 0.1742 0.9056 -0.3868</w:t>
        <w:br/>
        <w:t>vn 0.7206 0.6591 0.2152</w:t>
        <w:br/>
        <w:t>vn 0.0770 0.9961 -0.0441</w:t>
        <w:br/>
        <w:t>vn -0.1730 0.9214 -0.3479</w:t>
        <w:br/>
        <w:t>vn 0.6434 0.4107 0.6461</w:t>
        <w:br/>
        <w:t>vn 0.7146 0.0993 0.6925</w:t>
        <w:br/>
        <w:t>vn 0.9017 0.3452 0.2602</w:t>
        <w:br/>
        <w:t>vn 0.9620 0.0165 0.2727</w:t>
        <w:br/>
        <w:t>vn 0.7392 -0.3190 0.5931</w:t>
        <w:br/>
        <w:t>vn 0.9049 -0.3628 0.2225</w:t>
        <w:br/>
        <w:t>vn 0.9420 -0.2895 -0.1698</w:t>
        <w:br/>
        <w:t>vn 0.9834 -0.0053 -0.1815</w:t>
        <w:br/>
        <w:t>vn 0.9049 -0.3628 0.2226</w:t>
        <w:br/>
        <w:t>vn 0.9110 0.3581 -0.2046</w:t>
        <w:br/>
        <w:t>vn -0.3176 -0.5987 0.7353</w:t>
        <w:br/>
        <w:t>vn -0.1777 -0.6690 0.7217</w:t>
        <w:br/>
        <w:t>vn -0.1499 -0.3685 0.9175</w:t>
        <w:br/>
        <w:t>vn -0.4503 -0.4090 0.7937</w:t>
        <w:br/>
        <w:t>vn -0.1476 -0.0180 0.9889</w:t>
        <w:br/>
        <w:t>vn -0.4910 -0.1355 0.8606</w:t>
        <w:br/>
        <w:t>vn 0.1485 -0.2323 0.9612</w:t>
        <w:br/>
        <w:t>vn 0.2177 -0.6552 0.7234</w:t>
        <w:br/>
        <w:t>vn 0.2817 0.0388 0.9587</w:t>
        <w:br/>
        <w:t>vn -0.1376 0.3438 0.9289</w:t>
        <w:br/>
        <w:t>vn -0.0959 0.6473 0.7562</w:t>
        <w:br/>
        <w:t>vn -0.5265 0.4755 0.7048</w:t>
        <w:br/>
        <w:t>vn -0.5195 0.3279 0.7891</w:t>
        <w:br/>
        <w:t>vn 0.2838 0.3852 0.8781</w:t>
        <w:br/>
        <w:t>vn 0.2225 0.7428 0.6315</w:t>
        <w:br/>
        <w:t>vn 0.7142 0.5661 0.4117</w:t>
        <w:br/>
        <w:t>vn 0.3474 0.7496 0.5634</w:t>
        <w:br/>
        <w:t>vn 0.5543 0.2867 0.7814</w:t>
        <w:br/>
        <w:t>vn 0.9000 0.1473 0.4102</w:t>
        <w:br/>
        <w:t>vn 0.6036 0.0245 0.7969</w:t>
        <w:br/>
        <w:t>vn 0.8497 -0.0345 0.5261</w:t>
        <w:br/>
        <w:t>vn 0.7829 -0.5444 0.3013</w:t>
        <w:br/>
        <w:t>vn 0.8540 -0.2579 0.4519</w:t>
        <w:br/>
        <w:t>vn 0.6650 -0.2085 0.7172</w:t>
        <w:br/>
        <w:t>vn 0.5573 -0.6998 0.4469</w:t>
        <w:br/>
        <w:t>vn -0.6576 -0.5826 -0.4777</w:t>
        <w:br/>
        <w:t>vn -0.8707 -0.2434 -0.4273</w:t>
        <w:br/>
        <w:t>vn -0.5411 -0.4340 -0.7204</w:t>
        <w:br/>
        <w:t>vn -0.4642 -0.6558 -0.5953</w:t>
        <w:br/>
        <w:t>vn -0.2774 -0.4320 -0.8582</w:t>
        <w:br/>
        <w:t>vn -0.2831 -0.6995 -0.6562</w:t>
        <w:br/>
        <w:t>vn -0.8923 0.0670 -0.4464</w:t>
        <w:br/>
        <w:t>vn -0.6872 -0.0065 -0.7264</w:t>
        <w:br/>
        <w:t>vn -0.3081 -0.0195 -0.9511</w:t>
        <w:br/>
        <w:t>vn 0.0938 -0.4603 -0.8828</w:t>
        <w:br/>
        <w:t>vn 0.4752 -0.3678 -0.7993</w:t>
        <w:br/>
        <w:t>vn 0.4077 -0.5622 -0.7195</w:t>
        <w:br/>
        <w:t>vn 0.1049 -0.6486 -0.7539</w:t>
        <w:br/>
        <w:t>vn 0.0817 -0.0258 -0.9963</w:t>
        <w:br/>
        <w:t>vn 0.6106 -0.0431 -0.7907</w:t>
        <w:br/>
        <w:t>vn 0.0628 0.3417 -0.9377</w:t>
        <w:br/>
        <w:t>vn -0.0843 0.7727 -0.6292</w:t>
        <w:br/>
        <w:t>vn 0.3446 0.6066 -0.7164</w:t>
        <w:br/>
        <w:t>vn 0.5093 0.1830 -0.8409</w:t>
        <w:br/>
        <w:t>vn -0.2901 0.4884 -0.8230</w:t>
        <w:br/>
        <w:t>vn -0.2764 0.7371 -0.6167</w:t>
        <w:br/>
        <w:t>vn -0.7130 0.6190 -0.3292</w:t>
        <w:br/>
        <w:t>vn -0.4386 0.7485 -0.4973</w:t>
        <w:br/>
        <w:t>vn -0.6236 0.3859 -0.6798</w:t>
        <w:br/>
        <w:t>vn -0.8790 0.2709 -0.3924</w:t>
        <w:br/>
        <w:t>vn -0.5592 -0.6193 0.5512</w:t>
        <w:br/>
        <w:t>vn -0.1973 -0.8359 0.5122</w:t>
        <w:br/>
        <w:t>vn 0.0871 -0.9017 0.4234</w:t>
        <w:br/>
        <w:t>vn -0.6127 -0.7460 0.2610</w:t>
        <w:br/>
        <w:t>vn -0.3688 -0.9182 0.1448</w:t>
        <w:br/>
        <w:t>vn 0.0933 -0.9721 0.2152</w:t>
        <w:br/>
        <w:t>vn 0.4758 -0.8223 0.3122</w:t>
        <w:br/>
        <w:t>vn 0.7745 -0.6201 0.1247</w:t>
        <w:br/>
        <w:t>vn 0.4949 -0.8669 0.0588</w:t>
        <w:br/>
        <w:t>vn 0.8044 -0.5485 -0.2282</w:t>
        <w:br/>
        <w:t>vn 0.2283 -0.8417 -0.4893</w:t>
        <w:br/>
        <w:t>vn 0.5722 -0.4811 -0.6641</w:t>
        <w:br/>
        <w:t>vn -0.1686 -0.9254 -0.3394</w:t>
        <w:br/>
        <w:t>vn 0.0933 -0.9721 0.2153</w:t>
        <w:br/>
        <w:t>vn -0.4997 -0.7868 -0.3623</w:t>
        <w:br/>
        <w:t>vn -0.7773 -0.6158 -0.1287</w:t>
        <w:br/>
        <w:t>vn -0.6127 -0.7460 0.2609</w:t>
        <w:br/>
        <w:t>vn 0.9268 -0.3697 0.0667</w:t>
        <w:br/>
        <w:t>vn 0.9921 -0.0247 0.1231</w:t>
        <w:br/>
        <w:t>vn 0.9186 -0.3166 -0.2366</w:t>
        <w:br/>
        <w:t>vn 0.9598 -0.0687 -0.2721</w:t>
        <w:br/>
        <w:t>vn 0.9718 0.2345 0.0249</w:t>
        <w:br/>
        <w:t>vn 0.6326 0.7723 0.0583</w:t>
        <w:br/>
        <w:t>vn 0.9168 0.3548 -0.1831</w:t>
        <w:br/>
        <w:t>vn 0.6483 0.7421 -0.1705</w:t>
        <w:br/>
        <w:t>vn 0.8112 0.2766 -0.5152</w:t>
        <w:br/>
        <w:t>vn 0.5683 0.7290 -0.3815</w:t>
        <w:br/>
        <w:t>vn 0.8084 -0.0861 -0.5823</w:t>
        <w:br/>
        <w:t>vn 0.9168 0.3548 -0.1832</w:t>
        <w:br/>
        <w:t>vn 0.7970 -0.2420 -0.5533</w:t>
        <w:br/>
        <w:t>vn 0.3158 0.9144 0.2534</w:t>
        <w:br/>
        <w:t>vn 0.0530 0.9231 0.3809</w:t>
        <w:br/>
        <w:t>vn 0.2800 0.9576 -0.0674</w:t>
        <w:br/>
        <w:t>vn -0.0770 0.9961 -0.0441</w:t>
        <w:br/>
        <w:t>vn -0.4055 0.7829 0.4719</w:t>
        <w:br/>
        <w:t>vn -0.6014 0.5593 0.5706</w:t>
        <w:br/>
        <w:t>vn -0.5203 0.8533 0.0357</w:t>
        <w:br/>
        <w:t>vn -0.7206 0.6591 0.2153</w:t>
        <w:br/>
        <w:t>vn -0.4487 0.8365 -0.3146</w:t>
        <w:br/>
        <w:t>vn -0.6825 0.6848 -0.2554</w:t>
        <w:br/>
        <w:t>vn -0.1742 0.9056 -0.3868</w:t>
        <w:br/>
        <w:t>vn -0.7206 0.6591 0.2152</w:t>
        <w:br/>
        <w:t>vn -0.5203 0.8532 0.0357</w:t>
        <w:br/>
        <w:t>vn -0.0770 0.9961 -0.0440</w:t>
        <w:br/>
        <w:t>vn 0.1729 0.9215 -0.3479</w:t>
        <w:br/>
        <w:t>vn -0.6434 0.4107 0.6461</w:t>
        <w:br/>
        <w:t>vn -0.7146 0.0993 0.6925</w:t>
        <w:br/>
        <w:t>vn -0.9017 0.3452 0.2602</w:t>
        <w:br/>
        <w:t>vn -0.9620 0.0165 0.2727</w:t>
        <w:br/>
        <w:t>vn -0.7392 -0.3190 0.5931</w:t>
        <w:br/>
        <w:t>vn -0.9049 -0.3628 0.2225</w:t>
        <w:br/>
        <w:t>vn -0.9420 -0.2895 -0.1698</w:t>
        <w:br/>
        <w:t>vn -0.9834 -0.0053 -0.1815</w:t>
        <w:br/>
        <w:t>vn -0.9049 -0.3628 0.2226</w:t>
        <w:br/>
        <w:t>vn -0.9110 0.3581 -0.2046</w:t>
        <w:br/>
        <w:t>usemtl 眼白</w:t>
        <w:br/>
        <w:t>s 1</w:t>
        <w:br/>
        <w:t>f 3/1/1 2/2/2 1/3/3</w:t>
        <w:br/>
        <w:t>f 4/4/4 3/1/1 1/3/3</w:t>
        <w:br/>
        <w:t>f 6/5/5 5/6/5 2/2/2</w:t>
        <w:br/>
        <w:t>f 3/1/1 6/5/5 2/2/2</w:t>
        <w:br/>
        <w:t>f 8/7/6 7/8/7 5/6/5</w:t>
        <w:br/>
        <w:t>f 6/5/5 8/7/6 5/6/5</w:t>
        <w:br/>
        <w:t>f 7/8/7 8/7/6 10/9/8</w:t>
        <w:br/>
        <w:t>f 9/10/8 7/8/7 10/9/8</w:t>
        <w:br/>
        <w:t>f 12/11/9 11/12/10 9/10/8</w:t>
        <w:br/>
        <w:t>f 10/9/8 12/11/9 9/10/8</w:t>
        <w:br/>
        <w:t>f 16/13/11 15/14/12 14/15/13</w:t>
        <w:br/>
        <w:t>f 13/16/14 16/13/11 14/15/13</w:t>
        <w:br/>
        <w:t>f 20/17/15 19/18/16 18/19/17</w:t>
        <w:br/>
        <w:t>f 17/20/17 20/17/15 18/19/17</w:t>
        <w:br/>
        <w:t>f 22/21/18 21/22/19 19/18/16</w:t>
        <w:br/>
        <w:t>f 20/17/15 22/21/18 19/18/16</w:t>
        <w:br/>
        <w:t>f 21/22/19 22/21/18 23/23/20</w:t>
        <w:br/>
        <w:t>f 24/24/21 21/22/19 23/23/20</w:t>
        <w:br/>
        <w:t>f 24/24/21 23/23/20 25/25/22</w:t>
        <w:br/>
        <w:t>f 26/26/23 24/24/21 25/25/22</w:t>
        <w:br/>
        <w:t>f 28/27/24 27/28/24 26/26/23</w:t>
        <w:br/>
        <w:t>f 25/25/22 28/27/24 26/26/23</w:t>
        <w:br/>
        <w:t>f 27/28/24 28/27/24 29/29/25</w:t>
        <w:br/>
        <w:t>f 30/30/26 27/28/24 29/29/25</w:t>
        <w:br/>
        <w:t>f 32/31/27 31/32/27 30/30/26</w:t>
        <w:br/>
        <w:t>f 29/29/25 32/31/27 30/30/26</w:t>
        <w:br/>
        <w:t>f 35/33/28 34/34/29 33/35/30</w:t>
        <w:br/>
        <w:t>f 36/36/28 35/33/28 33/35/30</w:t>
        <w:br/>
        <w:t>f 38/37/31 37/38/32 35/33/28</w:t>
        <w:br/>
        <w:t>f 36/36/28 38/37/31 35/33/28</w:t>
        <w:br/>
        <w:t>f 37/38/32 38/37/31 40/39/33</w:t>
        <w:br/>
        <w:t>f 39/40/34 37/38/32 40/39/33</w:t>
        <w:br/>
        <w:t>f 39/40/34 40/39/33 42/41/35</w:t>
        <w:br/>
        <w:t>f 41/42/35 39/40/34 42/41/35</w:t>
        <w:br/>
        <w:t>f 44/43/36 43/44/37 41/42/35</w:t>
        <w:br/>
        <w:t>f 42/41/35 44/43/36 41/42/35</w:t>
        <w:br/>
        <w:t>f 12/11/9 14/15/13 15/14/12</w:t>
        <w:br/>
        <w:t>f 11/12/10 12/11/9 15/14/12</w:t>
        <w:br/>
        <w:t>f 48/45/38 47/46/39 46/47/40</w:t>
        <w:br/>
        <w:t>f 45/48/40 48/45/38 46/47/40</w:t>
        <w:br/>
        <w:t>f 43/44/37 44/43/36 47/46/39</w:t>
        <w:br/>
        <w:t>f 48/45/38 43/44/37 47/46/39</w:t>
        <w:br/>
        <w:t>f 51/49/41 50/50/42 49/51/43</w:t>
        <w:br/>
        <w:t>f 52/52/41 51/49/41 49/51/43</w:t>
        <w:br/>
        <w:t>f 56/53/44 55/54/44 54/55/45</w:t>
        <w:br/>
        <w:t>f 53/56/3 56/53/44 54/55/45</w:t>
        <w:br/>
        <w:t>f 58/57/46 55/54/44 56/53/44</w:t>
        <w:br/>
        <w:t>f 57/58/46 58/57/46 56/53/44</w:t>
        <w:br/>
        <w:t>f 60/59/47 58/57/46 57/58/46</w:t>
        <w:br/>
        <w:t>f 59/60/48 60/59/47 57/58/46</w:t>
        <w:br/>
        <w:t>f 59/60/48 62/61/49 61/62/49</w:t>
        <w:br/>
        <w:t>f 60/59/47 59/60/48 61/62/49</w:t>
        <w:br/>
        <w:t>f 62/61/49 64/63/50 63/64/50</w:t>
        <w:br/>
        <w:t>f 61/62/49 62/61/49 63/64/50</w:t>
        <w:br/>
        <w:t>f 67/65/51 66/66/52 65/67/53</w:t>
        <w:br/>
        <w:t>f 68/68/54 67/65/51 65/67/53</w:t>
        <w:br/>
        <w:t>f 72/69/55 71/70/56 70/71/56</w:t>
        <w:br/>
        <w:t>f 69/72/57 72/69/55 70/71/56</w:t>
        <w:br/>
        <w:t>f 71/70/56 74/73/58 73/74/58</w:t>
        <w:br/>
        <w:t>f 70/71/56 71/70/56 73/74/58</w:t>
        <w:br/>
        <w:t>f 76/75/59 73/74/58 74/73/58</w:t>
        <w:br/>
        <w:t>f 75/76/59 76/75/59 74/73/58</w:t>
        <w:br/>
        <w:t>f 75/76/59 78/77/60 77/78/61</w:t>
        <w:br/>
        <w:t>f 76/75/59 75/76/59 77/78/61</w:t>
        <w:br/>
        <w:t>f 80/79/62 77/78/61 78/77/60</w:t>
        <w:br/>
        <w:t>f 79/80/63 80/79/62 78/77/60</w:t>
        <w:br/>
        <w:t>f 84/81/64 83/82/65 82/83/65</w:t>
        <w:br/>
        <w:t>f 81/84/64 84/81/64 82/83/65</w:t>
        <w:br/>
        <w:t>f 81/84/64 86/85/66 85/86/67</w:t>
        <w:br/>
        <w:t>f 84/81/64 81/84/64 85/86/67</w:t>
        <w:br/>
        <w:t>f 86/85/66 88/87/68 87/88/69</w:t>
        <w:br/>
        <w:t>f 85/86/67 86/85/66 87/88/69</w:t>
        <w:br/>
        <w:t>f 89/89/70 87/88/69 88/87/68</w:t>
        <w:br/>
        <w:t>f 90/90/71 89/89/70 88/87/68</w:t>
        <w:br/>
        <w:t>f 90/90/71 92/91/72 91/92/73</w:t>
        <w:br/>
        <w:t>f 89/89/70 90/90/71 91/92/73</w:t>
        <w:br/>
        <w:t>f 94/93/74 91/92/73 92/91/72</w:t>
        <w:br/>
        <w:t>f 93/94/75 94/93/74 92/91/72</w:t>
        <w:br/>
        <w:t>f 93/94/75 96/95/76 95/96/77</w:t>
        <w:br/>
        <w:t>f 94/93/74 93/94/75 95/96/77</w:t>
        <w:br/>
        <w:t>f 79/80/63 49/51/43 50/50/42</w:t>
        <w:br/>
        <w:t>f 80/79/62 79/80/63 50/50/42</w:t>
        <w:br/>
        <w:t>f 66/66/52 67/65/51 63/64/50</w:t>
        <w:br/>
        <w:t>f 64/63/50 66/66/52 63/64/50</w:t>
        <w:br/>
        <w:t>f 100/97/78 99/98/79 98/99/80</w:t>
        <w:br/>
        <w:t>f 97/100/81 100/97/78 98/99/80</w:t>
        <w:br/>
        <w:t>f 102/101/82 100/97/78 97/100/81</w:t>
        <w:br/>
        <w:t>f 101/102/83 102/101/82 97/100/81</w:t>
        <w:br/>
        <w:t>f 104/103/84 102/101/82 101/102/83</w:t>
        <w:br/>
        <w:t>f 103/104/85 104/103/84 101/102/83</w:t>
        <w:br/>
        <w:t>f 105/105/86 104/103/84 103/104/85</w:t>
        <w:br/>
        <w:t>f 106/106/86 105/105/86 103/104/85</w:t>
        <w:br/>
        <w:t>f 108/107/87 107/108/88 105/105/86</w:t>
        <w:br/>
        <w:t>f 106/106/86 108/107/87 105/105/86</w:t>
        <w:br/>
        <w:t>f 110/109/89 109/110/90 107/108/88</w:t>
        <w:br/>
        <w:t>f 108/107/87 110/109/89 107/108/88</w:t>
        <w:br/>
        <w:t>f 109/110/90 110/109/89 112/111/91</w:t>
        <w:br/>
        <w:t>f 111/112/92 109/110/90 112/111/91</w:t>
        <w:br/>
        <w:t>f 114/113/93 113/114/94 111/112/92</w:t>
        <w:br/>
        <w:t>f 112/111/91 114/113/93 111/112/92</w:t>
        <w:br/>
        <w:t>f 116/115/95 115/116/96 113/114/94</w:t>
        <w:br/>
        <w:t>f 114/113/93 116/115/95 113/114/94</w:t>
        <w:br/>
        <w:t>f 118/117/97 117/118/98 115/116/96</w:t>
        <w:br/>
        <w:t>f 116/115/95 118/117/97 115/116/96</w:t>
        <w:br/>
        <w:t>f 119/119/99 117/118/98 118/117/97</w:t>
        <w:br/>
        <w:t>f 119/119/99 120/120/100 117/118/98</w:t>
        <w:br/>
        <w:t>f 119/119/99 123/121/101 122/122/102</w:t>
        <w:br/>
        <w:t>f 121/123/103 119/119/99 122/122/102</w:t>
        <w:br/>
        <w:t>f 123/121/101 125/124/104 124/125/105</w:t>
        <w:br/>
        <w:t>f 122/122/102 123/121/101 124/125/105</w:t>
        <w:br/>
        <w:t>f 123/121/101 127/126/106 126/127/107</w:t>
        <w:br/>
        <w:t>f 125/124/104 123/121/101 126/127/107</w:t>
        <w:br/>
        <w:t>f 125/124/104 129/128/108 128/129/109</w:t>
        <w:br/>
        <w:t>f 124/125/105 125/124/104 128/129/109</w:t>
        <w:br/>
        <w:t>f 133/130/110 132/131/111 131/132/112</w:t>
        <w:br/>
        <w:t>f 130/133/113 133/130/110 131/132/112</w:t>
        <w:br/>
        <w:t>f 116/115/95 127/126/106 118/117/97</w:t>
        <w:br/>
        <w:t>f 129/128/108 135/134/114 134/135/115</w:t>
        <w:br/>
        <w:t>f 128/129/109 129/128/108 134/135/115</w:t>
        <w:br/>
        <w:t>f 116/115/95 114/113/93 126/127/107</w:t>
        <w:br/>
        <w:t>f 127/126/106 116/115/95 126/127/107</w:t>
        <w:br/>
        <w:t>f 125/124/104 126/127/107 136/136/116</w:t>
        <w:br/>
        <w:t>f 129/128/108 125/124/104 136/136/116</w:t>
        <w:br/>
        <w:t>f 138/137/117 134/135/115 135/134/114</w:t>
        <w:br/>
        <w:t>f 137/138/118 138/137/117 135/134/114</w:t>
        <w:br/>
        <w:t>f 136/136/116 126/127/107 114/113/93</w:t>
        <w:br/>
        <w:t>f 112/111/91 136/136/116 114/113/93</w:t>
        <w:br/>
        <w:t>f 139/139/119 135/134/114 129/128/108</w:t>
        <w:br/>
        <w:t>f 136/136/116 139/139/119 129/128/108</w:t>
        <w:br/>
        <w:t>f 139/139/119 136/136/116 112/111/91</w:t>
        <w:br/>
        <w:t>f 110/109/89 139/139/119 112/111/91</w:t>
        <w:br/>
        <w:t>f 137/138/118 135/134/114 139/139/119</w:t>
        <w:br/>
        <w:t>f 140/140/120 137/138/118 139/139/119</w:t>
        <w:br/>
        <w:t>f 142/141/121 138/137/117 137/138/118</w:t>
        <w:br/>
        <w:t>f 141/142/122 142/141/121 137/138/118</w:t>
        <w:br/>
        <w:t>f 110/109/89 108/107/87 140/140/120</w:t>
        <w:br/>
        <w:t>f 139/139/119 110/109/89 140/140/120</w:t>
        <w:br/>
        <w:t>f 141/142/122 137/138/118 140/140/120</w:t>
        <w:br/>
        <w:t>f 143/143/123 141/142/122 140/140/120</w:t>
        <w:br/>
        <w:t>f 108/107/87 144/144/124 143/143/123</w:t>
        <w:br/>
        <w:t>f 140/140/120 108/107/87 143/143/123</w:t>
        <w:br/>
        <w:t>f 141/142/122 146/145/125 145/146/126</w:t>
        <w:br/>
        <w:t>f 142/141/121 141/142/122 145/146/126</w:t>
        <w:br/>
        <w:t>f 147/147/127 146/145/125 141/142/122</w:t>
        <w:br/>
        <w:t>f 143/143/123 147/147/127 141/142/122</w:t>
        <w:br/>
        <w:t>f 147/147/127 143/143/123 144/144/124</w:t>
        <w:br/>
        <w:t>f 148/148/128 147/147/127 144/144/124</w:t>
        <w:br/>
        <w:t>f 150/149/129 149/150/130 147/147/127</w:t>
        <w:br/>
        <w:t>f 148/148/128 150/149/129 147/147/127</w:t>
        <w:br/>
        <w:t>f 149/150/130 151/151/131 146/145/125</w:t>
        <w:br/>
        <w:t>f 147/147/127 149/150/130 146/145/125</w:t>
        <w:br/>
        <w:t>f 97/100/81 152/152/132 149/150/130</w:t>
        <w:br/>
        <w:t>f 101/102/83 97/100/81 149/150/130</w:t>
        <w:br/>
        <w:t>f 151/151/131 153/153/133 145/146/126</w:t>
        <w:br/>
        <w:t>f 146/145/125 151/151/131 145/146/126</w:t>
        <w:br/>
        <w:t>f 152/152/132 154/154/134 151/151/131</w:t>
        <w:br/>
        <w:t>f 149/150/130 152/152/132 151/151/131</w:t>
        <w:br/>
        <w:t>f 152/152/132 97/100/81 98/99/80</w:t>
        <w:br/>
        <w:t>f 155/155/135 152/152/132 98/99/80</w:t>
        <w:br/>
        <w:t>f 153/153/133 151/151/131 154/154/134</w:t>
        <w:br/>
        <w:t>f 156/156/136 153/153/133 154/154/134</w:t>
        <w:br/>
        <w:t>f 154/154/134 152/152/132 155/155/135</w:t>
        <w:br/>
        <w:t>f 157/157/137 156/156/136 154/154/134</w:t>
        <w:br/>
        <w:t>f 161/158/138 160/159/139 159/160/140</w:t>
        <w:br/>
        <w:t>f 158/161/141 161/158/138 159/160/140</w:t>
        <w:br/>
        <w:t>f 164/162/142 158/161/141 163/163/143</w:t>
        <w:br/>
        <w:t>f 162/164/144 164/162/142 163/163/143</w:t>
        <w:br/>
        <w:t>f 158/161/141 164/162/142 165/165/145</w:t>
        <w:br/>
        <w:t>f 161/158/138 158/161/141 165/165/145</w:t>
        <w:br/>
        <w:t>f 167/166/146 165/165/145 164/162/142</w:t>
        <w:br/>
        <w:t>f 166/167/147 167/166/146 164/162/142</w:t>
        <w:br/>
        <w:t>f 166/167/147 164/162/142 162/164/144</w:t>
        <w:br/>
        <w:t>f 168/168/148 166/167/147 162/164/144</w:t>
        <w:br/>
        <w:t>f 166/167/147 168/168/148 170/169/149</w:t>
        <w:br/>
        <w:t>f 169/170/150 166/167/147 170/169/149</w:t>
        <w:br/>
        <w:t>f 166/167/147 169/170/150 171/171/151</w:t>
        <w:br/>
        <w:t>f 167/166/146 166/167/147 171/171/151</w:t>
        <w:br/>
        <w:t>f 169/170/150 170/169/149 173/172/152</w:t>
        <w:br/>
        <w:t>f 172/173/153 169/170/150 173/172/152</w:t>
        <w:br/>
        <w:t>f 171/171/151 169/170/150 172/173/153</w:t>
        <w:br/>
        <w:t>f 174/174/154 171/171/151 172/173/153</w:t>
        <w:br/>
        <w:t>f 176/175/155 175/176/156 172/173/153</w:t>
        <w:br/>
        <w:t>f 173/172/152 176/175/155 172/173/153</w:t>
        <w:br/>
        <w:t>f 174/174/154 172/173/153 175/176/156</w:t>
        <w:br/>
        <w:t>f 177/177/157 174/174/154 175/176/156</w:t>
        <w:br/>
        <w:t>f 180/178/158 179/179/159 178/180/160</w:t>
        <w:br/>
        <w:t>f 132/131/111 180/178/158 178/180/160</w:t>
        <w:br/>
        <w:t>f 181/181/161 131/132/112 132/131/111</w:t>
        <w:br/>
        <w:t>f 178/180/160 181/181/161 132/131/111</w:t>
        <w:br/>
        <w:t>f 131/132/112 181/181/161 182/182/162</w:t>
        <w:br/>
        <w:t>f 158/161/141 159/160/140 183/183/163</w:t>
        <w:br/>
        <w:t>f 163/163/143 158/161/141 183/183/163</w:t>
        <w:br/>
        <w:t>f 182/182/162 184/184/164 130/133/113</w:t>
        <w:br/>
        <w:t>f 131/132/112 182/182/162 130/133/113</w:t>
        <w:br/>
        <w:t>f 154/154/134 155/155/135 157/157/137</w:t>
        <w:br/>
        <w:t>f 123/121/101 119/119/99 118/117/97</w:t>
        <w:br/>
        <w:t>f 127/126/106 123/121/101 118/117/97</w:t>
        <w:br/>
        <w:t>f 175/176/156 176/175/155 179/179/159</w:t>
        <w:br/>
        <w:t>f 180/178/158 175/176/156 179/179/159</w:t>
        <w:br/>
        <w:t>f 132/131/111 133/130/110 185/185/165</w:t>
        <w:br/>
        <w:t>f 180/178/158 132/131/111 185/185/165</w:t>
        <w:br/>
        <w:t>f 180/178/158 185/185/165 177/177/157</w:t>
        <w:br/>
        <w:t>f 175/176/156 180/178/158 177/177/157</w:t>
        <w:br/>
        <w:t>f 119/119/99 121/123/103 120/120/100</w:t>
        <w:br/>
        <w:t>f 188/186/166 187/187/167 186/188/168</w:t>
        <w:br/>
        <w:t>f 187/187/167 188/186/166 190/189/169</w:t>
        <w:br/>
        <w:t>f 189/190/169 187/187/167 190/189/169</w:t>
        <w:br/>
        <w:t>f 192/191/170 191/192/170 189/190/169</w:t>
        <w:br/>
        <w:t>f 190/189/169 192/191/170 189/190/169</w:t>
        <w:br/>
        <w:t>f 194/193/171 191/192/170 192/191/170</w:t>
        <w:br/>
        <w:t>f 193/194/172 194/193/171 192/191/170</w:t>
        <w:br/>
        <w:t>f 198/195/173 197/196/174 196/197/175</w:t>
        <w:br/>
        <w:t>f 195/198/176 198/195/173 196/197/175</w:t>
        <w:br/>
        <w:t>f 201/199/177 200/200/178 199/201/179</w:t>
        <w:br/>
        <w:t>f 197/196/174 199/201/179 200/200/178</w:t>
        <w:br/>
        <w:t>f 196/197/175 197/196/174 200/200/178</w:t>
        <w:br/>
        <w:t>f 199/201/179 197/196/174 202/202/180</w:t>
        <w:br/>
        <w:t>f 198/195/173 195/198/176 194/193/171</w:t>
        <w:br/>
        <w:t>f 193/194/172 198/195/173 194/193/171</w:t>
        <w:br/>
        <w:t>f 198/195/173 193/194/172 203/203/181</w:t>
        <w:br/>
        <w:t>f 342/204/182 341/205/183 340/206/184</w:t>
        <w:br/>
        <w:t>f 339/207/185 342/204/182 340/206/184</w:t>
        <w:br/>
        <w:t>f 346/208/186 345/209/187 344/210/188</w:t>
        <w:br/>
        <w:t>f 343/211/189 346/208/186 344/210/188</w:t>
        <w:br/>
        <w:t>f 345/209/187 346/208/186 348/212/190</w:t>
        <w:br/>
        <w:t>f 347/213/191 345/209/187 348/212/190</w:t>
        <w:br/>
        <w:t>f 350/214/192 349/215/193 347/213/191</w:t>
        <w:br/>
        <w:t>f 348/212/190 350/214/192 347/213/191</w:t>
        <w:br/>
        <w:t>f 350/214/192 352/216/194 351/217/195</w:t>
        <w:br/>
        <w:t>f 351/217/195 353/218/196 349/215/193</w:t>
        <w:br/>
        <w:t>f 350/214/192 351/217/195 349/215/193</w:t>
        <w:br/>
        <w:t>f 355/219/197 352/216/194 354/220/198</w:t>
        <w:br/>
        <w:t>f 351/217/195 355/219/197 356/221/199</w:t>
        <w:br/>
        <w:t>f 353/218/196 351/217/195 356/221/199</w:t>
        <w:br/>
        <w:t>f 357/222/200 356/221/199 355/219/197</w:t>
        <w:br/>
        <w:t>f 354/220/198 357/222/200 355/219/197</w:t>
        <w:br/>
        <w:t>f 359/223/201 357/222/200 354/220/198</w:t>
        <w:br/>
        <w:t>f 358/224/202 359/223/201 354/220/198</w:t>
        <w:br/>
        <w:t>f 358/224/202 361/225/203 360/226/204</w:t>
        <w:br/>
        <w:t>f 359/223/201 358/224/202 360/226/204</w:t>
        <w:br/>
        <w:t>f 365/227/205 364/228/206 363/229/207</w:t>
        <w:br/>
        <w:t>f 362/230/208 365/227/205 363/229/207</w:t>
        <w:br/>
        <w:t>f 367/231/209 366/232/210 365/227/205</w:t>
        <w:br/>
        <w:t>f 362/230/208 367/231/209 365/227/205</w:t>
        <w:br/>
        <w:t>f 371/233/211 370/234/212 369/235/213</w:t>
        <w:br/>
        <w:t>f 368/236/214 371/233/211 369/235/213</w:t>
        <w:br/>
        <w:t>f 366/232/210 367/231/209 372/237/215</w:t>
        <w:br/>
        <w:t>f 373/238/216 366/232/210 372/237/215</w:t>
        <w:br/>
        <w:t>f 364/228/206 365/227/205 370/234/212</w:t>
        <w:br/>
        <w:t>f 371/233/211 364/228/206 370/234/212</w:t>
        <w:br/>
        <w:t>f 377/239/217 376/240/218 375/241/219</w:t>
        <w:br/>
        <w:t>f 374/242/220 377/239/217 375/241/219</w:t>
        <w:br/>
        <w:t>f 373/238/216 378/243/221 366/232/210</w:t>
        <w:br/>
        <w:t>f 380/244/222 373/238/216 372/237/215</w:t>
        <w:br/>
        <w:t>f 379/245/223 380/244/222 372/237/215</w:t>
        <w:br/>
        <w:t>f 379/245/223 382/246/224 381/247/225</w:t>
        <w:br/>
        <w:t>f 380/244/222 379/245/223 381/247/225</w:t>
        <w:br/>
        <w:t>f 380/244/222 383/248/226 373/238/216</w:t>
        <w:br/>
        <w:t>f 383/248/226 384/249/227 378/243/221</w:t>
        <w:br/>
        <w:t>f 382/246/224 344/210/188 345/209/187</w:t>
        <w:br/>
        <w:t>f 381/247/225 382/246/224 345/209/187</w:t>
        <w:br/>
        <w:t>f 380/244/222 381/247/225 386/250/228</w:t>
        <w:br/>
        <w:t>f 385/251/229 380/244/222 386/250/228</w:t>
        <w:br/>
        <w:t>f 381/247/225 345/209/187 347/213/191</w:t>
        <w:br/>
        <w:t>f 386/250/228 381/247/225 347/213/191</w:t>
        <w:br/>
        <w:t>f 349/215/193 387/252/230 386/250/228</w:t>
        <w:br/>
        <w:t>f 347/213/191 349/215/193 386/250/228</w:t>
        <w:br/>
        <w:t>f 390/253/231 389/254/232 388/255/233</w:t>
        <w:br/>
        <w:t>f 385/251/229 386/250/228 387/252/230</w:t>
        <w:br/>
        <w:t>f 390/253/231 385/251/229 387/252/230</w:t>
        <w:br/>
        <w:t>f 387/252/230 349/215/193 353/218/196</w:t>
        <w:br/>
        <w:t>f 391/256/234 387/252/230 353/218/196</w:t>
        <w:br/>
        <w:t>f 390/253/231 392/257/235 389/254/232</w:t>
        <w:br/>
        <w:t>f 387/252/230 391/256/234 393/258/236</w:t>
        <w:br/>
        <w:t>f 390/253/231 387/252/230 393/258/236</w:t>
        <w:br/>
        <w:t>f 339/207/185 394/259/237 389/254/232</w:t>
        <w:br/>
        <w:t>f 392/257/235 339/207/185 389/254/232</w:t>
        <w:br/>
        <w:t>f 353/218/196 356/221/199 395/260/238</w:t>
        <w:br/>
        <w:t>f 391/256/234 353/218/196 395/260/238</w:t>
        <w:br/>
        <w:t>f 393/258/236 396/261/239 392/257/235</w:t>
        <w:br/>
        <w:t>f 395/260/238 396/261/239 391/256/234</w:t>
        <w:br/>
        <w:t>f 356/221/199 357/222/200 397/262/240</w:t>
        <w:br/>
        <w:t>f 395/260/238 356/221/199 397/262/240</w:t>
        <w:br/>
        <w:t>f 398/263/241 396/261/239 395/260/238</w:t>
        <w:br/>
        <w:t>f 397/262/240 398/263/241 395/260/238</w:t>
        <w:br/>
        <w:t>f 357/222/200 359/223/201 399/264/242</w:t>
        <w:br/>
        <w:t>f 397/262/240 357/222/200 399/264/242</w:t>
        <w:br/>
        <w:t>f 398/263/241 397/262/240 399/264/242</w:t>
        <w:br/>
        <w:t>f 400/265/243 398/263/241 399/264/242</w:t>
        <w:br/>
        <w:t>f 360/226/204 401/266/244 399/264/242</w:t>
        <w:br/>
        <w:t>f 359/223/201 360/226/204 399/264/242</w:t>
        <w:br/>
        <w:t>f 400/265/243 399/264/242 401/266/244</w:t>
        <w:br/>
        <w:t>f 402/267/245 400/265/243 401/266/244</w:t>
        <w:br/>
        <w:t>f 404/268/246 400/265/243 403/269/247</w:t>
        <w:br/>
        <w:t>f 403/269/247 400/265/243 402/267/245</w:t>
        <w:br/>
        <w:t>f 405/270/248 403/269/247 402/267/245</w:t>
        <w:br/>
        <w:t>f 408/271/249 407/272/250 406/273/251</w:t>
        <w:br/>
        <w:t>f 406/273/251 407/272/250 410/274/252</w:t>
        <w:br/>
        <w:t>f 409/275/253 406/273/251 410/274/252</w:t>
        <w:br/>
        <w:t>f 413/276/254 412/277/255 411/278/256</w:t>
        <w:br/>
        <w:t>f 414/279/257 413/276/254 411/278/256</w:t>
        <w:br/>
        <w:t>f 416/280/258 415/281/259 413/276/254</w:t>
        <w:br/>
        <w:t>f 414/279/257 416/280/258 413/276/254</w:t>
        <w:br/>
        <w:t>f 417/282/260 411/278/256 412/277/255</w:t>
        <w:br/>
        <w:t>f 418/283/261 417/282/260 412/277/255</w:t>
        <w:br/>
        <w:t>f 343/211/189 420/284/262 419/285/263</w:t>
        <w:br/>
        <w:t>f 346/208/186 343/211/189 419/285/263</w:t>
        <w:br/>
        <w:t>f 348/212/190 346/208/186 419/285/263</w:t>
        <w:br/>
        <w:t>f 352/216/194 348/212/190 419/285/263</w:t>
        <w:br/>
        <w:t>f 419/285/263 358/224/202 354/220/198</w:t>
        <w:br/>
        <w:t>f 352/216/194 419/285/263 354/220/198</w:t>
        <w:br/>
        <w:t>f 419/285/263 420/284/262 361/225/203</w:t>
        <w:br/>
        <w:t>f 358/224/202 419/285/263 361/225/203</w:t>
        <w:br/>
        <w:t>f 391/256/234 396/261/239 393/258/236</w:t>
        <w:br/>
        <w:t>f 351/217/195 352/216/194 355/219/197</w:t>
        <w:br/>
        <w:t>f 348/212/190 352/216/194 350/214/192</w:t>
        <w:br/>
        <w:t>f 424/286/264 423/287/265 422/288/266</w:t>
        <w:br/>
        <w:t>f 421/289/267 424/286/264 422/288/266</w:t>
        <w:br/>
        <w:t>f 376/240/218 339/207/185 375/241/219</w:t>
        <w:br/>
        <w:t>f 392/257/235 396/261/239 425/290/268</w:t>
        <w:br/>
        <w:t>f 427/291/269 404/268/246 403/269/247</w:t>
        <w:br/>
        <w:t>f 426/292/270 427/291/269 403/269/247</w:t>
        <w:br/>
        <w:t>f 417/282/260 427/291/269 426/292/270</w:t>
        <w:br/>
        <w:t>f 411/278/256 417/282/260 426/292/270</w:t>
        <w:br/>
        <w:t>f 414/279/257 426/292/270 428/293/271</w:t>
        <w:br/>
        <w:t>f 416/280/258 414/279/257 428/293/271</w:t>
        <w:br/>
        <w:t>f 421/289/267 422/288/266 368/236/214</w:t>
        <w:br/>
        <w:t>f 369/235/213 421/289/267 368/236/214</w:t>
        <w:br/>
        <w:t>f 418/283/261 410/274/252 407/272/250</w:t>
        <w:br/>
        <w:t>f 417/282/260 418/283/261 407/272/250</w:t>
        <w:br/>
        <w:t>f 426/292/270 414/279/257 411/278/256</w:t>
        <w:br/>
        <w:t>f 430/294/272 406/273/251 409/275/253</w:t>
        <w:br/>
        <w:t>f 429/295/273 430/294/272 409/275/253</w:t>
        <w:br/>
        <w:t>f 424/286/264 394/259/237 376/240/218</w:t>
        <w:br/>
        <w:t>f 427/291/269 417/282/260 407/272/250</w:t>
        <w:br/>
        <w:t>f 408/271/249 427/291/269 407/272/250</w:t>
        <w:br/>
        <w:t>f 431/296/274 398/263/241 404/268/246</w:t>
        <w:br/>
        <w:t>f 408/271/249 431/296/274 404/268/246</w:t>
        <w:br/>
        <w:t>f 427/291/269 408/271/249 404/268/246</w:t>
        <w:br/>
        <w:t>f 398/263/241 400/265/243 404/268/246</w:t>
        <w:br/>
        <w:t>f 425/290/268 432/297/275 342/204/182</w:t>
        <w:br/>
        <w:t>f 340/206/184 341/205/183 433/298/276</w:t>
        <w:br/>
        <w:t>f 434/299/277 340/206/184 433/298/276</w:t>
        <w:br/>
        <w:t>f 429/295/273 436/300/278 435/301/279</w:t>
        <w:br/>
        <w:t>f 430/294/272 429/295/273 435/301/279</w:t>
        <w:br/>
        <w:t>f 408/271/249 406/273/251 430/294/272</w:t>
        <w:br/>
        <w:t>f 432/297/275 408/271/249 430/294/272</w:t>
        <w:br/>
        <w:t>f 384/249/227 424/286/264 421/289/267</w:t>
        <w:br/>
        <w:t>f 378/243/221 369/235/213 370/234/212</w:t>
        <w:br/>
        <w:t>f 405/270/248 428/293/271 426/292/270</w:t>
        <w:br/>
        <w:t>f 403/269/247 405/270/248 426/292/270</w:t>
        <w:br/>
        <w:t>f 423/287/265 424/286/264 376/240/218</w:t>
        <w:br/>
        <w:t>f 377/239/217 423/287/265 376/240/218</w:t>
        <w:br/>
        <w:t>f 366/232/210 370/234/212 365/227/205</w:t>
        <w:br/>
        <w:t>f 378/243/221 421/289/267 369/235/213</w:t>
        <w:br/>
        <w:t>f 393/258/236 392/257/235 390/253/231</w:t>
        <w:br/>
        <w:t>f 385/251/229 388/255/233 383/248/226</w:t>
        <w:br/>
        <w:t>f 390/253/231 388/255/233 385/251/229</w:t>
        <w:br/>
        <w:t>f 394/259/237 384/249/227 389/254/232</w:t>
        <w:br/>
        <w:t>f 389/254/232 384/249/227 388/255/233</w:t>
        <w:br/>
        <w:t>f 388/255/233 384/249/227 383/248/226</w:t>
        <w:br/>
        <w:t>f 383/248/226 378/243/221 373/238/216</w:t>
        <w:br/>
        <w:t>f 378/243/221 370/234/212 366/232/210</w:t>
        <w:br/>
        <w:t>f 339/207/185 392/257/235 425/290/268</w:t>
        <w:br/>
        <w:t>f 342/204/182 339/207/185 425/290/268</w:t>
        <w:br/>
        <w:t>f 431/296/274 432/297/275 425/290/268</w:t>
        <w:br/>
        <w:t>f 408/271/249 432/297/275 431/296/274</w:t>
        <w:br/>
        <w:t>f 341/205/183 342/204/182 432/297/275</w:t>
        <w:br/>
        <w:t>f 430/294/272 341/205/183 432/297/275</w:t>
        <w:br/>
        <w:t>f 425/290/268 396/261/239 398/263/241</w:t>
        <w:br/>
        <w:t>f 431/296/274 425/290/268 398/263/241</w:t>
        <w:br/>
        <w:t>f 385/251/229 383/248/226 380/244/222</w:t>
        <w:br/>
        <w:t>f 394/259/237 339/207/185 376/240/218</w:t>
        <w:br/>
        <w:t>f 384/249/227 394/259/237 424/286/264</w:t>
        <w:br/>
        <w:t>f 384/249/227 421/289/267 378/243/221</w:t>
        <w:br/>
        <w:t>f 976/302/280 975/303/281 974/304/281</w:t>
        <w:br/>
        <w:t>f 973/305/282 976/302/280 974/304/281</w:t>
        <w:br/>
        <w:t>f 980/306/283 979/307/284 978/308/285</w:t>
        <w:br/>
        <w:t>f 977/309/286 980/306/283 978/308/285</w:t>
        <w:br/>
        <w:t>f 981/310/287 980/306/283 977/309/286</w:t>
        <w:br/>
        <w:t>f 982/311/288 974/304/281 975/303/281</w:t>
        <w:br/>
        <w:t>f 979/307/284 976/302/280 973/305/282</w:t>
        <w:br/>
        <w:t>f 978/308/285 979/307/284 973/305/282</w:t>
        <w:br/>
        <w:t>f 1015/312/289 1014/313/290 1013/314/291</w:t>
        <w:br/>
        <w:t>f 1016/315/292 1015/312/289 1013/314/291</w:t>
        <w:br/>
        <w:t>f 1014/313/290 1018/316/293 1017/317/293</w:t>
        <w:br/>
        <w:t>f 1013/314/291 1014/313/290 1017/317/293</w:t>
        <w:br/>
        <w:t>f 1018/316/293 1020/318/294 1019/319/295</w:t>
        <w:br/>
        <w:t>f 1017/317/293 1018/316/293 1019/319/295</w:t>
        <w:br/>
        <w:t>f 1020/318/294 1022/320/296 1021/321/297</w:t>
        <w:br/>
        <w:t>f 1019/319/295 1020/318/294 1021/321/297</w:t>
        <w:br/>
        <w:t>f 1022/320/296 1024/322/298 1023/323/298</w:t>
        <w:br/>
        <w:t>f 1021/321/297 1022/320/296 1023/323/298</w:t>
        <w:br/>
        <w:t>f 16/13/11 13/16/14 1026/324/299</w:t>
        <w:br/>
        <w:t>f 1025/325/299 16/13/11 1026/324/299</w:t>
        <w:br/>
        <w:t>f 1028/326/300 17/20/17 18/19/17</w:t>
        <w:br/>
        <w:t>f 1027/327/301 1028/326/300 18/19/17</w:t>
        <w:br/>
        <w:t>f 1030/328/302 1028/326/300 1027/327/301</w:t>
        <w:br/>
        <w:t>f 1029/329/303 1030/328/302 1027/327/301</w:t>
        <w:br/>
        <w:t>f 1031/330/304 1030/328/302 1029/329/303</w:t>
        <w:br/>
        <w:t>f 1032/331/305 1031/330/304 1029/329/303</w:t>
        <w:br/>
        <w:t>f 1033/332/306 1031/330/304 1032/331/305</w:t>
        <w:br/>
        <w:t>f 1034/333/307 1033/332/306 1032/331/305</w:t>
        <w:br/>
        <w:t>f 1034/333/307 1036/334/308 1035/335/309</w:t>
        <w:br/>
        <w:t>f 1033/332/306 1034/333/307 1035/335/309</w:t>
        <w:br/>
        <w:t>f 1037/336/310 1035/335/309 1036/334/308</w:t>
        <w:br/>
        <w:t>f 1038/337/310 1037/336/310 1036/334/308</w:t>
        <w:br/>
        <w:t>f 1040/338/311 1037/336/310 1038/337/310</w:t>
        <w:br/>
        <w:t>f 1039/339/311 1040/338/311 1038/337/310</w:t>
        <w:br/>
        <w:t>f 1043/340/312 1042/341/313 1041/342/314</w:t>
        <w:br/>
        <w:t>f 1044/343/314 1043/340/312 1041/342/314</w:t>
        <w:br/>
        <w:t>f 1046/344/315 1044/343/314 1041/342/314</w:t>
        <w:br/>
        <w:t>f 1045/345/316 1046/344/315 1041/342/314</w:t>
        <w:br/>
        <w:t>f 1045/345/316 1048/346/317 1047/347/317</w:t>
        <w:br/>
        <w:t>f 1046/344/315 1045/345/316 1047/347/317</w:t>
        <w:br/>
        <w:t>f 1048/346/317 1050/348/318 1049/349/319</w:t>
        <w:br/>
        <w:t>f 1047/347/317 1048/346/317 1049/349/319</w:t>
        <w:br/>
        <w:t>f 1052/350/320 1049/349/319 1050/348/318</w:t>
        <w:br/>
        <w:t>f 1051/351/321 1052/350/320 1050/348/318</w:t>
        <w:br/>
        <w:t>f 1023/323/298 1024/322/298 1025/325/299</w:t>
        <w:br/>
        <w:t>f 1026/324/299 1023/323/298 1025/325/299</w:t>
        <w:br/>
        <w:t>f 1054/352/322 45/48/40 46/47/40</w:t>
        <w:br/>
        <w:t>f 1053/353/322 1054/352/322 46/47/40</w:t>
        <w:br/>
        <w:t>f 1051/351/321 1054/352/322 1053/353/322</w:t>
        <w:br/>
        <w:t>f 1052/350/320 1051/351/321 1053/353/322</w:t>
        <w:br/>
        <w:t>f 1056/354/323 1055/355/324 51/49/41</w:t>
        <w:br/>
        <w:t>f 52/52/41 1056/354/323 51/49/41</w:t>
        <w:br/>
        <w:t>f 1060/356/325 1059/357/289 1058/358/326</w:t>
        <w:br/>
        <w:t>f 1057/359/325 1060/356/325 1058/358/326</w:t>
        <w:br/>
        <w:t>f 1062/360/327 1061/361/327 1060/356/325</w:t>
        <w:br/>
        <w:t>f 1057/359/325 1062/360/327 1060/356/325</w:t>
        <w:br/>
        <w:t>f 1064/362/328 1063/363/328 1061/361/327</w:t>
        <w:br/>
        <w:t>f 1062/360/327 1064/362/328 1061/361/327</w:t>
        <w:br/>
        <w:t>f 1063/363/328 1064/362/328 1066/364/329</w:t>
        <w:br/>
        <w:t>f 1065/365/330 1063/363/328 1066/364/329</w:t>
        <w:br/>
        <w:t>f 1065/365/330 1066/364/329 1068/366/331</w:t>
        <w:br/>
        <w:t>f 1067/367/332 1065/365/330 1068/366/331</w:t>
        <w:br/>
        <w:t>f 65/67/53 1070/368/333 1069/369/334</w:t>
        <w:br/>
        <w:t>f 68/68/54 65/67/53 1069/369/334</w:t>
        <w:br/>
        <w:t>f 1074/370/335 1073/371/312 1072/372/336</w:t>
        <w:br/>
        <w:t>f 1071/373/336 1074/370/335 1072/372/336</w:t>
        <w:br/>
        <w:t>f 1071/373/336 1072/372/336 1076/374/337</w:t>
        <w:br/>
        <w:t>f 1075/375/338 1071/373/336 1076/374/337</w:t>
        <w:br/>
        <w:t>f 1078/376/339 1077/377/340 1075/375/338</w:t>
        <w:br/>
        <w:t>f 1076/374/337 1078/376/339 1075/375/338</w:t>
        <w:br/>
        <w:t>f 1077/377/340 1078/376/339 1080/378/341</w:t>
        <w:br/>
        <w:t>f 1079/379/342 1077/377/340 1080/378/341</w:t>
        <w:br/>
        <w:t>f 1082/380/343 1081/381/344 1079/379/342</w:t>
        <w:br/>
        <w:t>f 1080/378/341 1082/380/343 1079/379/342</w:t>
        <w:br/>
        <w:t>f 1086/382/345 1085/383/345 1084/384/346</w:t>
        <w:br/>
        <w:t>f 1083/385/346 1086/382/345 1084/384/346</w:t>
        <w:br/>
        <w:t>f 1088/386/347 1087/387/348 1085/383/345</w:t>
        <w:br/>
        <w:t>f 1086/382/345 1088/386/347 1085/383/345</w:t>
        <w:br/>
        <w:t>f 1090/388/349 1089/389/349 1087/387/348</w:t>
        <w:br/>
        <w:t>f 1088/386/347 1090/388/349 1087/387/348</w:t>
        <w:br/>
        <w:t>f 1089/389/349 1090/388/349 1091/390/350</w:t>
        <w:br/>
        <w:t>f 1092/391/351 1089/389/349 1091/390/350</w:t>
        <w:br/>
        <w:t>f 1094/392/352 1093/393/353 1092/391/351</w:t>
        <w:br/>
        <w:t>f 1091/390/350 1094/392/352 1092/391/351</w:t>
        <w:br/>
        <w:t>f 1096/394/354 1095/395/355 1093/393/353</w:t>
        <w:br/>
        <w:t>f 1094/392/352 1096/394/354 1093/393/353</w:t>
        <w:br/>
        <w:t>f 1095/395/355 1096/394/354 95/96/77</w:t>
        <w:br/>
        <w:t>f 96/95/76 1095/395/355 95/96/77</w:t>
        <w:br/>
        <w:t>f 1081/381/344 1082/380/343 1055/355/324</w:t>
        <w:br/>
        <w:t>f 1056/354/323 1081/381/344 1055/355/324</w:t>
        <w:br/>
        <w:t>f 1070/368/333 1067/367/332 1068/366/331</w:t>
        <w:br/>
        <w:t>f 1069/369/334 1070/368/333 1068/366/331</w:t>
        <w:br/>
        <w:t>f 1100/396/356 1099/397/357 1098/398/358</w:t>
        <w:br/>
        <w:t>f 1097/399/359 1100/396/356 1098/398/358</w:t>
        <w:br/>
        <w:t>f 1102/400/360 1101/401/361 1099/397/357</w:t>
        <w:br/>
        <w:t>f 1100/396/356 1102/400/360 1099/397/357</w:t>
        <w:br/>
        <w:t>f 1104/402/362 1103/403/363 1101/401/361</w:t>
        <w:br/>
        <w:t>f 1102/400/360 1104/402/362 1101/401/361</w:t>
        <w:br/>
        <w:t>f 1103/403/363 1104/402/362 1105/404/364</w:t>
        <w:br/>
        <w:t>f 1106/405/364 1103/403/363 1105/404/364</w:t>
        <w:br/>
        <w:t>f 1108/406/365 1106/405/364 1105/404/364</w:t>
        <w:br/>
        <w:t>f 1107/407/366 1108/406/365 1105/404/364</w:t>
        <w:br/>
        <w:t>f 1110/408/367 1108/406/365 1107/407/366</w:t>
        <w:br/>
        <w:t>f 1109/409/368 1110/408/367 1107/407/366</w:t>
        <w:br/>
        <w:t>f 1109/409/368 1112/410/369 1111/411/370</w:t>
        <w:br/>
        <w:t>f 1110/408/367 1109/409/368 1111/411/370</w:t>
        <w:br/>
        <w:t>f 1114/412/371 1111/411/370 1112/410/369</w:t>
        <w:br/>
        <w:t>f 1113/413/372 1114/412/371 1112/410/369</w:t>
        <w:br/>
        <w:t>f 1116/414/373 1114/412/371 1113/413/372</w:t>
        <w:br/>
        <w:t>f 1115/415/374 1116/414/373 1113/413/372</w:t>
        <w:br/>
        <w:t>f 1118/416/375 1116/414/373 1115/415/374</w:t>
        <w:br/>
        <w:t>f 1117/417/376 1118/416/375 1115/415/374</w:t>
        <w:br/>
        <w:t>f 1119/418/377 1118/416/375 1117/417/376</w:t>
        <w:br/>
        <w:t>f 1119/418/377 1117/417/376 120/120/100</w:t>
        <w:br/>
        <w:t>f 1119/418/377 121/123/103 122/122/102</w:t>
        <w:br/>
        <w:t>f 1120/419/378 1119/418/377 122/122/102</w:t>
        <w:br/>
        <w:t>f 1120/419/378 122/122/102 124/125/105</w:t>
        <w:br/>
        <w:t>f 1121/420/379 1120/419/378 124/125/105</w:t>
        <w:br/>
        <w:t>f 1120/419/378 1121/420/379 1123/421/380</w:t>
        <w:br/>
        <w:t>f 1122/422/381 1120/419/378 1123/421/380</w:t>
        <w:br/>
        <w:t>f 1121/420/379 124/125/105 128/129/109</w:t>
        <w:br/>
        <w:t>f 1124/423/382 1121/420/379 128/129/109</w:t>
        <w:br/>
        <w:t>f 133/130/110 130/133/113 1126/424/383</w:t>
        <w:br/>
        <w:t>f 1125/425/384 133/130/110 1126/424/383</w:t>
        <w:br/>
        <w:t>f 1116/414/373 1118/416/375 1122/422/381</w:t>
        <w:br/>
        <w:t>f 1124/423/382 128/129/109 134/135/115</w:t>
        <w:br/>
        <w:t>f 1127/426/385 1124/423/382 134/135/115</w:t>
        <w:br/>
        <w:t>f 1116/414/373 1122/422/381 1123/421/380</w:t>
        <w:br/>
        <w:t>f 1114/412/371 1116/414/373 1123/421/380</w:t>
        <w:br/>
        <w:t>f 1121/420/379 1124/423/382 1128/427/386</w:t>
        <w:br/>
        <w:t>f 1123/421/380 1121/420/379 1128/427/386</w:t>
        <w:br/>
        <w:t>f 138/137/117 1129/428/387 1127/426/385</w:t>
        <w:br/>
        <w:t>f 134/135/115 138/137/117 1127/426/385</w:t>
        <w:br/>
        <w:t>f 1128/427/386 1111/411/370 1114/412/371</w:t>
        <w:br/>
        <w:t>f 1123/421/380 1128/427/386 1114/412/371</w:t>
        <w:br/>
        <w:t>f 1130/429/388 1128/427/386 1124/423/382</w:t>
        <w:br/>
        <w:t>f 1127/426/385 1130/429/388 1124/423/382</w:t>
        <w:br/>
        <w:t>f 1130/429/388 1110/408/367 1111/411/370</w:t>
        <w:br/>
        <w:t>f 1128/427/386 1130/429/388 1111/411/370</w:t>
        <w:br/>
        <w:t>f 1129/428/387 1131/430/389 1130/429/388</w:t>
        <w:br/>
        <w:t>f 1127/426/385 1129/428/387 1130/429/388</w:t>
        <w:br/>
        <w:t>f 142/141/121 1132/431/390 1129/428/387</w:t>
        <w:br/>
        <w:t>f 138/137/117 142/141/121 1129/428/387</w:t>
        <w:br/>
        <w:t>f 1110/408/367 1130/429/388 1131/430/389</w:t>
        <w:br/>
        <w:t>f 1108/406/365 1110/408/367 1131/430/389</w:t>
        <w:br/>
        <w:t>f 1132/431/390 1133/432/391 1131/430/389</w:t>
        <w:br/>
        <w:t>f 1129/428/387 1132/431/390 1131/430/389</w:t>
        <w:br/>
        <w:t>f 1108/406/365 1131/430/389 1133/432/391</w:t>
        <w:br/>
        <w:t>f 1134/433/392 1108/406/365 1133/432/391</w:t>
        <w:br/>
        <w:t>f 1132/431/390 142/141/121 145/146/126</w:t>
        <w:br/>
        <w:t>f 1135/434/393 1132/431/390 145/146/126</w:t>
        <w:br/>
        <w:t>f 1136/435/394 1133/432/391 1132/431/390</w:t>
        <w:br/>
        <w:t>f 1135/434/393 1136/435/394 1132/431/390</w:t>
        <w:br/>
        <w:t>f 1136/435/394 1137/436/395 1134/433/392</w:t>
        <w:br/>
        <w:t>f 1133/432/391 1136/435/394 1134/433/392</w:t>
        <w:br/>
        <w:t>f 1139/437/396 1137/436/395 1136/435/394</w:t>
        <w:br/>
        <w:t>f 1138/438/397 1139/437/396 1136/435/394</w:t>
        <w:br/>
        <w:t>f 1138/438/397 1136/435/394 1135/434/393</w:t>
        <w:br/>
        <w:t>f 1140/439/398 1138/438/397 1135/434/393</w:t>
        <w:br/>
        <w:t>f 1099/397/357 1101/401/361 1138/438/397</w:t>
        <w:br/>
        <w:t>f 1141/440/399 1099/397/357 1138/438/397</w:t>
        <w:br/>
        <w:t>f 1140/439/398 1135/434/393 145/146/126</w:t>
        <w:br/>
        <w:t>f 153/153/133 1140/439/398 145/146/126</w:t>
        <w:br/>
        <w:t>f 1141/440/399 1138/438/397 1140/439/398</w:t>
        <w:br/>
        <w:t>f 1142/441/400 1141/440/399 1140/439/398</w:t>
        <w:br/>
        <w:t>f 1141/440/399 1143/442/401 1098/398/358</w:t>
        <w:br/>
        <w:t>f 1099/397/357 1141/440/399 1098/398/358</w:t>
        <w:br/>
        <w:t>f 153/153/133 156/156/136 1142/441/400</w:t>
        <w:br/>
        <w:t>f 1140/439/398 153/153/133 1142/441/400</w:t>
        <w:br/>
        <w:t>f 1142/441/400 1143/442/401 1141/440/399</w:t>
        <w:br/>
        <w:t>f 157/157/137 1142/441/400 156/156/136</w:t>
        <w:br/>
        <w:t>f 161/158/138 1145/443/402 1144/444/403</w:t>
        <w:br/>
        <w:t>f 160/159/139 161/158/138 1144/444/403</w:t>
        <w:br/>
        <w:t>f 1148/445/404 1147/446/405 1146/447/406</w:t>
        <w:br/>
        <w:t>f 1145/443/402 1148/445/404 1146/447/406</w:t>
        <w:br/>
        <w:t>f 1145/443/402 161/158/138 165/165/145</w:t>
        <w:br/>
        <w:t>f 1148/445/404 1145/443/402 165/165/145</w:t>
        <w:br/>
        <w:t>f 167/166/146 1149/448/407 1148/445/404</w:t>
        <w:br/>
        <w:t>f 165/165/145 167/166/146 1148/445/404</w:t>
        <w:br/>
        <w:t>f 1149/448/407 1150/449/408 1147/446/405</w:t>
        <w:br/>
        <w:t>f 1148/445/404 1149/448/407 1147/446/405</w:t>
        <w:br/>
        <w:t>f 1149/448/407 1152/450/409 1151/451/410</w:t>
        <w:br/>
        <w:t>f 1150/449/408 1149/448/407 1151/451/410</w:t>
        <w:br/>
        <w:t>f 1149/448/407 167/166/146 171/171/151</w:t>
        <w:br/>
        <w:t>f 1152/450/409 1149/448/407 171/171/151</w:t>
        <w:br/>
        <w:t>f 1152/450/409 1154/452/411 1153/453/412</w:t>
        <w:br/>
        <w:t>f 1151/451/410 1152/450/409 1153/453/412</w:t>
        <w:br/>
        <w:t>f 171/171/151 174/174/154 1154/452/411</w:t>
        <w:br/>
        <w:t>f 1152/450/409 171/171/151 1154/452/411</w:t>
        <w:br/>
        <w:t>f 1156/454/413 1153/453/412 1154/452/411</w:t>
        <w:br/>
        <w:t>f 1155/455/414 1156/454/413 1154/452/411</w:t>
        <w:br/>
        <w:t>f 174/174/154 177/177/157 1155/455/414</w:t>
        <w:br/>
        <w:t>f 1154/452/411 174/174/154 1155/455/414</w:t>
        <w:br/>
        <w:t>f 1159/456/415 1125/425/384 1158/457/416</w:t>
        <w:br/>
        <w:t>f 1157/458/417 1159/456/415 1158/457/416</w:t>
        <w:br/>
        <w:t>f 1160/459/418 1158/457/416 1125/425/384</w:t>
        <w:br/>
        <w:t>f 1126/424/383 1160/459/418 1125/425/384</w:t>
        <w:br/>
        <w:t>f 1126/424/383 1161/460/419 1160/459/418</w:t>
        <w:br/>
        <w:t>f 1145/443/402 1146/447/406 1162/461/420</w:t>
        <w:br/>
        <w:t>f 1144/444/403 1145/443/402 1162/461/420</w:t>
        <w:br/>
        <w:t>f 1161/460/419 1126/424/383 130/133/113</w:t>
        <w:br/>
        <w:t>f 184/184/164 1161/460/419 130/133/113</w:t>
        <w:br/>
        <w:t>f 1142/441/400 157/157/137 1143/442/401</w:t>
        <w:br/>
        <w:t>f 1120/419/378 1122/422/381 1118/416/375</w:t>
        <w:br/>
        <w:t>f 1119/418/377 1120/419/378 1118/416/375</w:t>
        <w:br/>
        <w:t>f 1155/455/414 1159/456/415 1157/458/417</w:t>
        <w:br/>
        <w:t>f 1156/454/413 1155/455/414 1157/458/417</w:t>
        <w:br/>
        <w:t>f 1125/425/384 1159/456/415 185/185/165</w:t>
        <w:br/>
        <w:t>f 133/130/110 1125/425/384 185/185/165</w:t>
        <w:br/>
        <w:t>f 1159/456/415 1155/455/414 177/177/157</w:t>
        <w:br/>
        <w:t>f 185/185/165 1159/456/415 177/177/157</w:t>
        <w:br/>
        <w:t>f 1119/418/377 120/120/100 121/123/103</w:t>
        <w:br/>
        <w:t>f 1165/462/421 1164/463/422 1163/464/423</w:t>
        <w:br/>
        <w:t>f 1163/464/423 1167/465/424 1166/466/424</w:t>
        <w:br/>
        <w:t>f 1165/462/421 1163/464/423 1166/466/424</w:t>
        <w:br/>
        <w:t>f 1169/467/425 1166/466/424 1167/465/424</w:t>
        <w:br/>
        <w:t>f 1168/468/426 1169/467/425 1167/465/424</w:t>
        <w:br/>
        <w:t>f 1171/469/427 1170/470/428 1169/467/425</w:t>
        <w:br/>
        <w:t>f 1168/468/426 1171/469/427 1169/467/425</w:t>
        <w:br/>
        <w:t>f 1175/471/429 1174/472/430 1173/473/431</w:t>
        <w:br/>
        <w:t>f 1172/474/432 1175/471/429 1173/473/431</w:t>
        <w:br/>
        <w:t>f 1178/475/433 1177/476/434 1176/477/435</w:t>
        <w:br/>
        <w:t>f 1172/474/432 1173/473/431 1176/477/435</w:t>
        <w:br/>
        <w:t>f 1177/476/434 1172/474/432 1176/477/435</w:t>
        <w:br/>
        <w:t>f 1177/476/434 1179/478/436 1172/474/432</w:t>
        <w:br/>
        <w:t>f 1175/471/429 1170/470/428 1171/469/427</w:t>
        <w:br/>
        <w:t>f 1174/472/430 1175/471/429 1171/469/427</w:t>
        <w:br/>
        <w:t>f 1175/471/429 1180/479/437 1170/470/428</w:t>
        <w:br/>
        <w:t>f 1319/480/438 1318/481/439 1317/482/440</w:t>
        <w:br/>
        <w:t>f 1316/483/441 1319/480/438 1317/482/440</w:t>
        <w:br/>
        <w:t>f 1321/484/442 343/211/189 344/210/188</w:t>
        <w:br/>
        <w:t>f 1320/485/443 1321/484/442 344/210/188</w:t>
        <w:br/>
        <w:t>f 1320/485/443 1323/486/444 1322/487/445</w:t>
        <w:br/>
        <w:t>f 1321/484/442 1320/485/443 1322/487/445</w:t>
        <w:br/>
        <w:t>f 1325/488/446 1322/487/445 1323/486/444</w:t>
        <w:br/>
        <w:t>f 1324/489/447 1325/488/446 1323/486/444</w:t>
        <w:br/>
        <w:t>f 1325/488/446 1327/490/448 1326/491/449</w:t>
        <w:br/>
        <w:t>f 1327/490/448 1325/488/446 1324/489/447</w:t>
        <w:br/>
        <w:t>f 1328/492/450 1327/490/448 1324/489/447</w:t>
        <w:br/>
        <w:t>f 1330/493/451 1329/494/452 1326/491/449</w:t>
        <w:br/>
        <w:t>f 1327/490/448 1328/492/450 1331/495/453</w:t>
        <w:br/>
        <w:t>f 1330/493/451 1327/490/448 1331/495/453</w:t>
        <w:br/>
        <w:t>f 1332/496/454 1329/494/452 1330/493/451</w:t>
        <w:br/>
        <w:t>f 1331/495/453 1332/496/454 1330/493/451</w:t>
        <w:br/>
        <w:t>f 1334/497/455 1333/498/456 1329/494/452</w:t>
        <w:br/>
        <w:t>f 1332/496/454 1334/497/455 1329/494/452</w:t>
        <w:br/>
        <w:t>f 1333/498/456 1334/497/455 360/226/204</w:t>
        <w:br/>
        <w:t>f 361/225/203 1333/498/456 360/226/204</w:t>
        <w:br/>
        <w:t>f 1336/499/457 362/230/208 363/229/207</w:t>
        <w:br/>
        <w:t>f 1335/500/458 1336/499/457 363/229/207</w:t>
        <w:br/>
        <w:t>f 1336/499/457 1337/501/459 367/231/209</w:t>
        <w:br/>
        <w:t>f 362/230/208 1336/499/457 367/231/209</w:t>
        <w:br/>
        <w:t>f 1341/502/460 1340/503/461 1339/504/462</w:t>
        <w:br/>
        <w:t>f 1338/505/463 1341/502/460 1339/504/462</w:t>
        <w:br/>
        <w:t>f 372/237/215 367/231/209 1337/501/459</w:t>
        <w:br/>
        <w:t>f 1342/506/464 372/237/215 1337/501/459</w:t>
        <w:br/>
        <w:t>f 1335/500/458 1341/502/460 1338/505/463</w:t>
        <w:br/>
        <w:t>f 1336/499/457 1335/500/458 1338/505/463</w:t>
        <w:br/>
        <w:t>f 1346/507/465 1345/508/466 1344/509/467</w:t>
        <w:br/>
        <w:t>f 1343/510/468 1346/507/465 1344/509/467</w:t>
        <w:br/>
        <w:t>f 1342/506/464 1337/501/459 1347/511/469</w:t>
        <w:br/>
        <w:t>f 1348/512/470 379/245/223 372/237/215</w:t>
        <w:br/>
        <w:t>f 1342/506/464 1348/512/470 372/237/215</w:t>
        <w:br/>
        <w:t>f 379/245/223 1348/512/470 1349/513/471</w:t>
        <w:br/>
        <w:t>f 382/246/224 379/245/223 1349/513/471</w:t>
        <w:br/>
        <w:t>f 1348/512/470 1342/506/464 1350/514/472</w:t>
        <w:br/>
        <w:t>f 1350/514/472 1347/511/469 1351/515/473</w:t>
        <w:br/>
        <w:t>f 382/246/224 1349/513/471 1320/485/443</w:t>
        <w:br/>
        <w:t>f 344/210/188 382/246/224 1320/485/443</w:t>
        <w:br/>
        <w:t>f 1348/512/470 1353/516/474 1352/517/475</w:t>
        <w:br/>
        <w:t>f 1349/513/471 1348/512/470 1352/517/475</w:t>
        <w:br/>
        <w:t>f 1349/513/471 1352/517/475 1323/486/444</w:t>
        <w:br/>
        <w:t>f 1320/485/443 1349/513/471 1323/486/444</w:t>
        <w:br/>
        <w:t>f 1324/489/447 1323/486/444 1352/517/475</w:t>
        <w:br/>
        <w:t>f 1354/518/476 1324/489/447 1352/517/475</w:t>
        <w:br/>
        <w:t>f 1357/519/477 1356/520/478 1355/521/479</w:t>
        <w:br/>
        <w:t>f 1353/516/474 1357/519/477 1354/518/476</w:t>
        <w:br/>
        <w:t>f 1352/517/475 1353/516/474 1354/518/476</w:t>
        <w:br/>
        <w:t>f 1354/518/476 1358/522/480 1328/492/450</w:t>
        <w:br/>
        <w:t>f 1324/489/447 1354/518/476 1328/492/450</w:t>
        <w:br/>
        <w:t>f 1357/519/477 1355/521/479 1359/523/481</w:t>
        <w:br/>
        <w:t>f 1360/524/482 1358/522/480 1354/518/476</w:t>
        <w:br/>
        <w:t>f 1357/519/477 1360/524/482 1354/518/476</w:t>
        <w:br/>
        <w:t>f 1318/481/439 1359/523/481 1355/521/479</w:t>
        <w:br/>
        <w:t>f 1361/525/483 1318/481/439 1355/521/479</w:t>
        <w:br/>
        <w:t>f 1328/492/450 1358/522/480 1362/526/484</w:t>
        <w:br/>
        <w:t>f 1331/495/453 1328/492/450 1362/526/484</w:t>
        <w:br/>
        <w:t>f 1360/524/482 1359/523/481 1363/527/485</w:t>
        <w:br/>
        <w:t>f 1362/526/484 1358/522/480 1363/527/485</w:t>
        <w:br/>
        <w:t>f 1331/495/453 1362/526/484 1364/528/486</w:t>
        <w:br/>
        <w:t>f 1332/496/454 1331/495/453 1364/528/486</w:t>
        <w:br/>
        <w:t>f 1362/526/484 1363/527/485 1365/529/487</w:t>
        <w:br/>
        <w:t>f 1364/528/486 1362/526/484 1365/529/487</w:t>
        <w:br/>
        <w:t>f 1332/496/454 1364/528/486 1366/530/488</w:t>
        <w:br/>
        <w:t>f 1334/497/455 1332/496/454 1366/530/488</w:t>
        <w:br/>
        <w:t>f 1365/529/487 1367/531/489 1366/530/488</w:t>
        <w:br/>
        <w:t>f 1364/528/486 1365/529/487 1366/530/488</w:t>
        <w:br/>
        <w:t>f 1366/530/488 401/266/244 360/226/204</w:t>
        <w:br/>
        <w:t>f 1334/497/455 1366/530/488 360/226/204</w:t>
        <w:br/>
        <w:t>f 1367/531/489 402/267/245 401/266/244</w:t>
        <w:br/>
        <w:t>f 1366/530/488 1367/531/489 401/266/244</w:t>
        <w:br/>
        <w:t>f 1369/532/490 1368/533/491 1367/531/489</w:t>
        <w:br/>
        <w:t>f 1368/533/491 405/270/248 402/267/245</w:t>
        <w:br/>
        <w:t>f 1367/531/489 1368/533/491 402/267/245</w:t>
        <w:br/>
        <w:t>f 1372/534/492 1371/535/493 1370/536/494</w:t>
        <w:br/>
        <w:t>f 1371/535/493 1374/537/495 1373/538/496</w:t>
        <w:br/>
        <w:t>f 1370/536/494 1371/535/493 1373/538/496</w:t>
        <w:br/>
        <w:t>f 1377/539/497 1376/540/498 1375/541/499</w:t>
        <w:br/>
        <w:t>f 1378/542/500 1377/539/497 1375/541/499</w:t>
        <w:br/>
        <w:t>f 416/280/258 1378/542/500 1375/541/499</w:t>
        <w:br/>
        <w:t>f 415/281/259 416/280/258 1375/541/499</w:t>
        <w:br/>
        <w:t>f 1376/540/498 1377/539/497 1379/543/501</w:t>
        <w:br/>
        <w:t>f 1380/544/502 1376/540/498 1379/543/501</w:t>
        <w:br/>
        <w:t>f 343/211/189 1321/484/442 1381/545/503</w:t>
        <w:br/>
        <w:t>f 420/284/262 343/211/189 1381/545/503</w:t>
        <w:br/>
        <w:t>f 1322/487/445 1326/491/449 1381/545/503</w:t>
        <w:br/>
        <w:t>f 1321/484/442 1322/487/445 1381/545/503</w:t>
        <w:br/>
        <w:t>f 1381/545/503 1326/491/449 1329/494/452</w:t>
        <w:br/>
        <w:t>f 1333/498/456 1381/545/503 1329/494/452</w:t>
        <w:br/>
        <w:t>f 1381/545/503 1333/498/456 361/225/203</w:t>
        <w:br/>
        <w:t>f 420/284/262 1381/545/503 361/225/203</w:t>
        <w:br/>
        <w:t>f 1358/522/480 1360/524/482 1363/527/485</w:t>
        <w:br/>
        <w:t>f 1327/490/448 1330/493/451 1326/491/449</w:t>
        <w:br/>
        <w:t>f 1322/487/445 1325/488/446 1326/491/449</w:t>
        <w:br/>
        <w:t>f 1385/546/504 1384/547/505 1383/548/506</w:t>
        <w:br/>
        <w:t>f 1382/549/507 1385/546/504 1383/548/506</w:t>
        <w:br/>
        <w:t>f 1343/510/468 1344/509/467 1318/481/439</w:t>
        <w:br/>
        <w:t>f 1359/523/481 1386/550/508 1363/527/485</w:t>
        <w:br/>
        <w:t>f 1388/551/509 1387/552/510 1368/533/491</w:t>
        <w:br/>
        <w:t>f 1369/532/490 1388/551/509 1368/533/491</w:t>
        <w:br/>
        <w:t>f 1379/543/501 1377/539/497 1387/552/510</w:t>
        <w:br/>
        <w:t>f 1388/551/509 1379/543/501 1387/552/510</w:t>
        <w:br/>
        <w:t>f 1378/542/500 416/280/258 428/293/271</w:t>
        <w:br/>
        <w:t>f 1387/552/510 1378/542/500 428/293/271</w:t>
        <w:br/>
        <w:t>f 1384/547/505 1339/504/462 1340/503/461</w:t>
        <w:br/>
        <w:t>f 1383/548/506 1384/547/505 1340/503/461</w:t>
        <w:br/>
        <w:t>f 1370/536/494 1373/538/496 1380/544/502</w:t>
        <w:br/>
        <w:t>f 1379/543/501 1370/536/494 1380/544/502</w:t>
        <w:br/>
        <w:t>f 1387/552/510 1377/539/497 1378/542/500</w:t>
        <w:br/>
        <w:t>f 1390/553/511 1389/554/512 1374/537/495</w:t>
        <w:br/>
        <w:t>f 1371/535/493 1390/553/511 1374/537/495</w:t>
        <w:br/>
        <w:t>f 1385/546/504 1343/510/468 1361/525/483</w:t>
        <w:br/>
        <w:t>f 1388/551/509 1372/534/492 1370/536/494</w:t>
        <w:br/>
        <w:t>f 1379/543/501 1388/551/509 1370/536/494</w:t>
        <w:br/>
        <w:t>f 1391/555/513 1369/532/490 1365/529/487</w:t>
        <w:br/>
        <w:t>f 1372/534/492 1388/551/509 1369/532/490</w:t>
        <w:br/>
        <w:t>f 1391/555/513 1372/534/492 1369/532/490</w:t>
        <w:br/>
        <w:t>f 1365/529/487 1369/532/490 1367/531/489</w:t>
        <w:br/>
        <w:t>f 1386/550/508 1319/480/438 1392/556/514</w:t>
        <w:br/>
        <w:t>f 1393/557/515 1316/483/441 1317/482/440</w:t>
        <w:br/>
        <w:t>f 1394/558/516 1393/557/515 1317/482/440</w:t>
        <w:br/>
        <w:t>f 1389/554/512 1390/553/511 1396/559/517</w:t>
        <w:br/>
        <w:t>f 1395/560/518 1389/554/512 1396/559/517</w:t>
        <w:br/>
        <w:t>f 1372/534/492 1392/556/514 1390/553/511</w:t>
        <w:br/>
        <w:t>f 1371/535/493 1372/534/492 1390/553/511</w:t>
        <w:br/>
        <w:t>f 1351/515/473 1384/547/505 1385/546/504</w:t>
        <w:br/>
        <w:t>f 1347/511/469 1338/505/463 1339/504/462</w:t>
        <w:br/>
        <w:t>f 405/270/248 1368/533/491 1387/552/510</w:t>
        <w:br/>
        <w:t>f 428/293/271 405/270/248 1387/552/510</w:t>
        <w:br/>
        <w:t>f 1382/549/507 1346/507/465 1343/510/468</w:t>
        <w:br/>
        <w:t>f 1385/546/504 1382/549/507 1343/510/468</w:t>
        <w:br/>
        <w:t>f 1337/501/459 1336/499/457 1338/505/463</w:t>
        <w:br/>
        <w:t>f 1347/511/469 1339/504/462 1384/547/505</w:t>
        <w:br/>
        <w:t>f 1360/524/482 1357/519/477 1359/523/481</w:t>
        <w:br/>
        <w:t>f 1353/516/474 1350/514/472 1356/520/478</w:t>
        <w:br/>
        <w:t>f 1357/519/477 1353/516/474 1356/520/478</w:t>
        <w:br/>
        <w:t>f 1361/525/483 1355/521/479 1351/515/473</w:t>
        <w:br/>
        <w:t>f 1355/521/479 1356/520/478 1351/515/473</w:t>
        <w:br/>
        <w:t>f 1356/520/478 1350/514/472 1351/515/473</w:t>
        <w:br/>
        <w:t>f 1350/514/472 1342/506/464 1347/511/469</w:t>
        <w:br/>
        <w:t>f 1347/511/469 1337/501/459 1338/505/463</w:t>
        <w:br/>
        <w:t>f 1318/481/439 1319/480/438 1386/550/508</w:t>
        <w:br/>
        <w:t>f 1359/523/481 1318/481/439 1386/550/508</w:t>
        <w:br/>
        <w:t>f 1391/555/513 1386/550/508 1392/556/514</w:t>
        <w:br/>
        <w:t>f 1372/534/492 1391/555/513 1392/556/514</w:t>
        <w:br/>
        <w:t>f 1316/483/441 1390/553/511 1392/556/514</w:t>
        <w:br/>
        <w:t>f 1319/480/438 1316/483/441 1392/556/514</w:t>
        <w:br/>
        <w:t>f 1386/550/508 1391/555/513 1365/529/487</w:t>
        <w:br/>
        <w:t>f 1363/527/485 1386/550/508 1365/529/487</w:t>
        <w:br/>
        <w:t>f 1353/516/474 1348/512/470 1350/514/472</w:t>
        <w:br/>
        <w:t>f 1361/525/483 1343/510/468 1318/481/439</w:t>
        <w:br/>
        <w:t>f 1351/515/473 1385/546/504 1361/525/483</w:t>
        <w:br/>
        <w:t>f 1351/515/473 1347/511/469 1384/547/505</w:t>
        <w:br/>
        <w:t>f 1897/561/519 1896/562/520 1895/563/521</w:t>
        <w:br/>
        <w:t>f 1894/564/521 1897/561/519 1895/563/521</w:t>
        <w:br/>
        <w:t>f 1901/565/522 1900/566/522 1899/567/523</w:t>
        <w:br/>
        <w:t>f 1898/568/523 1901/565/522 1899/567/523</w:t>
        <w:br/>
        <w:t>f 1902/569/524 1900/566/522 1901/565/522</w:t>
        <w:br/>
        <w:t>f 1903/570/525 1894/564/521 1895/563/521</w:t>
        <w:br/>
        <w:t>f 1898/568/523 1899/567/523 1896/562/520</w:t>
        <w:br/>
        <w:t>f 1897/561/519 1898/568/523 1896/562/520</w:t>
        <w:br/>
        <w:t>f 1936/571/526 1935/572/527 1934/573/528</w:t>
        <w:br/>
        <w:t>f 1939/574/529 1938/575/530 1937/576/531</w:t>
        <w:br/>
        <w:t>f 1936/571/526 1934/573/528 1940/577/532</w:t>
        <w:br/>
        <w:t>f 1941/578/533 1936/571/526 1940/577/532</w:t>
        <w:br/>
        <w:t>f 1945/579/534 1944/580/535 1943/581/536</w:t>
        <w:br/>
        <w:t>f 1942/582/534 1945/579/534 1943/581/536</w:t>
        <w:br/>
        <w:t>f 1947/583/537 1943/581/536 1944/580/535</w:t>
        <w:br/>
        <w:t>f 1946/584/537 1947/583/537 1944/580/535</w:t>
        <w:br/>
        <w:t>f 1946/584/537 1949/585/538 1948/586/539</w:t>
        <w:br/>
        <w:t>f 1947/583/537 1946/584/537 1948/586/539</w:t>
        <w:br/>
        <w:t>f 1949/585/538 1951/587/540 1950/588/540</w:t>
        <w:br/>
        <w:t>f 1948/586/539 1949/585/538 1950/588/540</w:t>
        <w:br/>
        <w:t>f 1951/587/540 1953/589/541 1952/590/542</w:t>
        <w:br/>
        <w:t>f 1950/588/540 1951/587/540 1952/590/542</w:t>
        <w:br/>
        <w:t>f 1938/575/530 1954/591/543 1937/576/531</w:t>
        <w:br/>
        <w:t>f 1956/592/544 1940/577/532 1934/573/528</w:t>
        <w:br/>
        <w:t>f 1955/593/545 1956/592/544 1934/573/528</w:t>
        <w:br/>
        <w:t>f 1960/594/546 1959/595/546 1958/596/547</w:t>
        <w:br/>
        <w:t>f 1957/597/548 1960/594/546 1958/596/547</w:t>
        <w:br/>
        <w:t>f 1963/598/549 1962/599/550 1961/600/551</w:t>
        <w:br/>
        <w:t>f 1964/601/552 1963/598/549 1961/600/551</w:t>
        <w:br/>
        <w:t>f 1968/602/553 1967/603/553 1966/604/554</w:t>
        <w:br/>
        <w:t>f 1965/605/554 1968/602/553 1966/604/554</w:t>
        <w:br/>
        <w:t>f 1971/606/555 1970/607/556 1969/608/557</w:t>
        <w:br/>
        <w:t>f 1972/609/558 1970/607/556 1971/606/555</w:t>
        <w:br/>
        <w:t>f 1973/610/559 1970/607/556 1972/609/558</w:t>
        <w:br/>
        <w:t>f 1975/611/560 1974/612/561 1973/610/559</w:t>
        <w:br/>
        <w:t>f 1977/613/562 1976/614/562 1972/609/558</w:t>
        <w:br/>
        <w:t>f 1971/606/555 1977/613/562 1972/609/558</w:t>
        <w:br/>
        <w:t>f 1977/613/562 1979/615/563 1978/616/564</w:t>
        <w:br/>
        <w:t>f 1976/614/562 1977/613/562 1978/616/564</w:t>
        <w:br/>
        <w:t>f 1982/617/565 1981/618/566 1980/619/567</w:t>
        <w:br/>
        <w:t>f 1983/620/568 1982/617/565 1980/619/567</w:t>
        <w:br/>
        <w:t>f 1987/621/569 1986/622/569 1985/623/570</w:t>
        <w:br/>
        <w:t>f 1984/624/571 1987/621/569 1985/623/570</w:t>
        <w:br/>
        <w:t>f 1988/625/572 1986/622/569 1987/621/569</w:t>
        <w:br/>
        <w:t>f 1992/626/573 1991/627/573 1990/628/574</w:t>
        <w:br/>
        <w:t>f 1989/629/574 1992/626/573 1990/628/574</w:t>
        <w:br/>
        <w:t>f 1994/630/575 1993/631/575 1989/629/574</w:t>
        <w:br/>
        <w:t>f 1990/628/574 1994/630/575 1989/629/574</w:t>
        <w:br/>
        <w:t>f 1997/632/576 1996/633/577 1995/634/578</w:t>
        <w:br/>
        <w:t>f 2001/635/579 2000/636/580 1999/637/581</w:t>
        <w:br/>
        <w:t>f 1998/638/579 2001/635/579 1999/637/581</w:t>
        <w:br/>
        <w:t>f 1980/619/567 1981/618/566 1984/624/571</w:t>
        <w:br/>
        <w:t>f 1985/623/570 1980/619/567 1984/624/571</w:t>
        <w:br/>
        <w:t>f 1957/597/548 1958/596/547 2003/639/582</w:t>
        <w:br/>
        <w:t>f 2002/640/582 1957/597/548 2003/639/582</w:t>
        <w:br/>
        <w:t>f 1964/601/552 1961/600/551 1965/605/554</w:t>
        <w:br/>
        <w:t>f 1966/604/554 1964/601/552 1965/605/554</w:t>
        <w:br/>
        <w:t>f 2005/641/583 2004/642/584 1971/606/555</w:t>
        <w:br/>
        <w:t>f 1969/608/557 2005/641/583 1971/606/555</w:t>
        <w:br/>
        <w:t>f 1969/608/557 1952/590/542 2005/641/583</w:t>
        <w:br/>
        <w:t>f 2000/636/580 1971/606/555 2004/642/584</w:t>
        <w:br/>
        <w:t>f 1999/637/581 2000/636/580 2004/642/584</w:t>
        <w:br/>
        <w:t>f 2008/643/585 2007/644/586 2006/645/587</w:t>
        <w:br/>
        <w:t>f 2009/646/588 1995/634/578 2006/645/587</w:t>
        <w:br/>
        <w:t>f 2007/644/586 2009/646/588 2006/645/587</w:t>
        <w:br/>
        <w:t>f 2009/646/588 2010/647/589 1995/634/578</w:t>
        <w:br/>
        <w:t>f 2013/648/590 2012/649/591 2011/650/592</w:t>
        <w:br/>
        <w:t>f 2017/651/593 2016/652/594 2015/653/595</w:t>
        <w:br/>
        <w:t>f 2014/654/596 2017/651/593 2015/653/595</w:t>
        <w:br/>
        <w:t>f 2020/655/597 2019/656/598 2018/657/599</w:t>
        <w:br/>
        <w:t>f 2023/658/600 2019/656/598 2022/659/601</w:t>
        <w:br/>
        <w:t>f 2021/660/602 2023/658/600 2022/659/601</w:t>
        <w:br/>
        <w:t>f 2027/661/603 2026/662/604 2025/663/605</w:t>
        <w:br/>
        <w:t>f 2024/664/605 2027/661/603 2025/663/605</w:t>
        <w:br/>
        <w:t>f 2028/665/606 2017/651/593 2014/654/596</w:t>
        <w:br/>
        <w:t>f 2026/662/604 2029/666/607 2028/665/606</w:t>
        <w:br/>
        <w:t>f 1936/571/526 2030/667/608 1935/572/527</w:t>
        <w:br/>
        <w:t>f 2024/664/605 2025/663/605 2021/660/602</w:t>
        <w:br/>
        <w:t>f 2022/659/601 2024/664/605 2021/660/602</w:t>
        <w:br/>
        <w:t>f 2027/661/603 2029/666/607 2026/662/604</w:t>
        <w:br/>
        <w:t>f 2029/666/607 2017/651/593 2028/665/606</w:t>
        <w:br/>
        <w:t>f 2034/668/609 2033/669/610 2032/670/611</w:t>
        <w:br/>
        <w:t>f 2031/671/609 2034/668/609 2032/670/611</w:t>
        <w:br/>
        <w:t>f 1997/632/576 2019/656/598 1996/633/577</w:t>
        <w:br/>
        <w:t>f 1994/630/575 2010/647/589 2009/646/588</w:t>
        <w:br/>
        <w:t>f 1993/631/575 1994/630/575 2009/646/588</w:t>
        <w:br/>
        <w:t>f 2031/671/609 2035/672/612 2016/652/594</w:t>
        <w:br/>
        <w:t>f 2034/668/609 2031/671/609 2016/652/594</w:t>
        <w:br/>
        <w:t>f 1955/593/545 1934/573/528 2037/673/613</w:t>
        <w:br/>
        <w:t>f 2036/674/613 1955/593/545 2037/673/613</w:t>
        <w:br/>
        <w:t>f 1995/634/578 2040/675/614 2039/676/615</w:t>
        <w:br/>
        <w:t>f 2038/677/615 1995/634/578 2039/676/615</w:t>
        <w:br/>
        <w:t>f 2039/676/615 2041/678/616 2038/677/615</w:t>
        <w:br/>
        <w:t>f 1995/634/578 2020/655/597 2040/675/614</w:t>
        <w:br/>
        <w:t>f 1967/603/553 1968/602/553 1959/595/546</w:t>
        <w:br/>
        <w:t>f 1960/594/546 1967/603/553 1959/595/546</w:t>
        <w:br/>
        <w:t>f 1995/634/578 2010/647/589 1997/632/576</w:t>
        <w:br/>
        <w:t>f 2010/647/589 2042/679/617 1997/632/576</w:t>
        <w:br/>
        <w:t>f 1995/634/578 1996/633/577 2020/655/597</w:t>
        <w:br/>
        <w:t>f 1996/633/577 2019/656/598 2020/655/597</w:t>
        <w:br/>
        <w:t>f 1956/592/544 2043/680/618 1940/577/532</w:t>
        <w:br/>
        <w:t>f 1973/610/559 1972/609/558 1975/611/560</w:t>
        <w:br/>
        <w:t>f 2015/653/595 2016/652/594 2035/672/612</w:t>
        <w:br/>
        <w:t>f 2036/674/613 2037/673/613 2002/640/582</w:t>
        <w:br/>
        <w:t>f 2003/639/582 2036/674/613 2002/640/582</w:t>
        <w:br/>
        <w:t>f 1945/579/534 1942/582/534 2044/681/619</w:t>
        <w:br/>
        <w:t>f 2030/667/608 1945/579/534 2044/681/619</w:t>
        <w:br/>
        <w:t>f 1938/575/530 1939/574/529 1941/578/533</w:t>
        <w:br/>
        <w:t>f 1940/577/532 1938/575/530 1941/578/533</w:t>
        <w:br/>
        <w:t>f 2046/682/620 2045/683/620 1940/577/621</w:t>
        <w:br/>
        <w:t>f 2012/649/591 2032/670/611 2033/669/610</w:t>
        <w:br/>
        <w:t>f 2011/650/592 2012/649/591 2033/669/610</w:t>
        <w:br/>
        <w:t>f 2032/670/611 2012/649/591 2047/684/622</w:t>
        <w:br/>
        <w:t>f 1940/577/532 1954/591/543 1938/575/530</w:t>
        <w:br/>
        <w:t>f 1979/615/563 2049/685/623 2048/686/623</w:t>
        <w:br/>
        <w:t>f 1978/616/564 1979/615/563 2048/686/623</w:t>
        <w:br/>
        <w:t>f 2050/687/624 2001/635/579 1998/638/579</w:t>
        <w:br/>
        <w:t>f 2051/688/624 2050/687/624 1998/638/579</w:t>
        <w:br/>
        <w:t>f 2054/689/625 2053/690/625 2052/691/625</w:t>
        <w:br/>
        <w:t>f 1991/627/573 1992/626/573 2055/692/626</w:t>
        <w:br/>
        <w:t>f 2048/686/623 2049/685/623 2056/693/627</w:t>
        <w:br/>
        <w:t>f 2050/687/624 2051/688/624 2057/694/628</w:t>
        <w:br/>
        <w:t>f 2030/667/608 2044/681/619 1935/572/527</w:t>
        <w:br/>
        <w:t>f 1952/590/542 1953/589/541 2005/641/583</w:t>
        <w:br/>
        <w:t>f 2019/656/598 2023/658/600 2018/657/599</w:t>
        <w:br/>
        <w:t>f 1963/598/549 2058/695/629 1982/617/565</w:t>
        <w:br/>
        <w:t>f 1982/617/565 2058/695/629 1981/618/566</w:t>
        <w:br/>
        <w:t>f 1964/601/552 2058/695/629 1963/598/549</w:t>
        <w:br/>
        <w:t>f 2061/696/630 2060/697/631 2059/698/632</w:t>
        <w:br/>
        <w:t>f 2062/699/633 2061/696/630 2059/698/632</w:t>
        <w:br/>
        <w:t>f 1963/598/549 2064/700/634 2063/701/635</w:t>
        <w:br/>
        <w:t>f 1962/599/550 1963/598/549 2063/701/635</w:t>
        <w:br/>
        <w:t>f 1982/617/565 2065/702/636 2064/700/634</w:t>
        <w:br/>
        <w:t>f 1963/598/549 1982/617/565 2064/700/634</w:t>
        <w:br/>
        <w:t>f 2067/703/637 2060/697/631 2066/704/638</w:t>
        <w:br/>
        <w:t>f 2068/705/639 2067/703/637 2066/704/638</w:t>
        <w:br/>
        <w:t>f 2071/706/640 2070/707/641 2069/708/642</w:t>
        <w:br/>
        <w:t>f 2074/709/643 2073/710/644 2072/711/645</w:t>
        <w:br/>
        <w:t>f 2075/712/646 2073/710/644 2074/709/643</w:t>
        <w:br/>
        <w:t>f 2069/708/642 2070/707/641 2076/713/647</w:t>
        <w:br/>
        <w:t>f 2071/706/640 2069/708/642 2060/697/631</w:t>
        <w:br/>
        <w:t>f 2061/696/630 2071/706/640 2060/697/631</w:t>
        <w:br/>
        <w:t>f 2064/700/634 2074/709/643 2072/711/645</w:t>
        <w:br/>
        <w:t>f 2063/701/635 2064/700/634 2072/711/645</w:t>
        <w:br/>
        <w:t>f 2065/702/636 2075/712/646 2074/709/643</w:t>
        <w:br/>
        <w:t>f 2064/700/634 2065/702/636 2074/709/643</w:t>
        <w:br/>
        <w:t>f 2069/708/642 2076/713/647 2066/704/638</w:t>
        <w:br/>
        <w:t>f 2060/697/631 2069/708/642 2066/704/638</w:t>
        <w:br/>
        <w:t>f 2079/714/648 2078/715/649 2077/716/650</w:t>
        <w:br/>
        <w:t>f 2082/717/651 2081/718/652 2080/719/653</w:t>
        <w:br/>
        <w:t>f 2083/720/654 2078/715/649 2079/714/648</w:t>
        <w:br/>
        <w:t>f 2084/721/655 2083/720/654 2079/714/648</w:t>
        <w:br/>
        <w:t>f 2088/722/656 2087/723/657 2086/724/658</w:t>
        <w:br/>
        <w:t>f 2085/725/658 2088/722/656 2086/724/658</w:t>
        <w:br/>
        <w:t>f 2090/726/659 2089/727/659 2085/725/658</w:t>
        <w:br/>
        <w:t>f 2086/724/658 2090/726/659 2085/725/658</w:t>
        <w:br/>
        <w:t>f 2089/727/659 2090/726/659 2092/728/660</w:t>
        <w:br/>
        <w:t>f 2091/729/661 2089/727/659 2092/728/660</w:t>
        <w:br/>
        <w:t>f 2091/729/661 2092/728/660 2094/730/662</w:t>
        <w:br/>
        <w:t>f 2093/731/662 2091/729/661 2094/730/662</w:t>
        <w:br/>
        <w:t>f 2093/731/662 2094/730/662 2096/732/663</w:t>
        <w:br/>
        <w:t>f 2095/733/664 2093/731/662 2096/732/663</w:t>
        <w:br/>
        <w:t>f 2080/719/653 2081/718/652 2097/734/665</w:t>
        <w:br/>
        <w:t>f 2099/735/666 2098/736/667 2078/715/649</w:t>
        <w:br/>
        <w:t>f 2083/720/654 2099/735/666 2078/715/649</w:t>
        <w:br/>
        <w:t>f 2103/737/668 2102/738/669 2101/739/670</w:t>
        <w:br/>
        <w:t>f 2100/740/668 2103/737/668 2101/739/670</w:t>
        <w:br/>
        <w:t>f 2106/741/671 2105/742/672 2104/743/673</w:t>
        <w:br/>
        <w:t>f 2107/744/674 2106/741/671 2104/743/673</w:t>
        <w:br/>
        <w:t>f 2111/745/675 2110/746/676 2109/747/676</w:t>
        <w:br/>
        <w:t>f 2108/748/675 2111/745/675 2109/747/676</w:t>
        <w:br/>
        <w:t>f 2114/749/677 2113/750/678 2112/751/679</w:t>
        <w:br/>
        <w:t>f 2115/752/680 2114/749/677 2112/751/679</w:t>
        <w:br/>
        <w:t>f 2116/753/681 2115/752/680 2112/751/679</w:t>
        <w:br/>
        <w:t>f 2118/754/682 2116/753/681 2117/755/683</w:t>
        <w:br/>
        <w:t>f 2120/756/684 2114/749/677 2115/752/680</w:t>
        <w:br/>
        <w:t>f 2119/757/684 2120/756/684 2115/752/680</w:t>
        <w:br/>
        <w:t>f 2120/756/684 2119/757/684 2122/758/685</w:t>
        <w:br/>
        <w:t>f 2121/759/686 2120/756/684 2122/758/685</w:t>
        <w:br/>
        <w:t>f 2125/760/687 2124/761/688 2123/762/689</w:t>
        <w:br/>
        <w:t>f 2126/763/690 2125/760/687 2123/762/689</w:t>
        <w:br/>
        <w:t>f 2130/764/691 2129/765/692 2128/766/692</w:t>
        <w:br/>
        <w:t>f 2127/767/693 2130/764/691 2128/766/692</w:t>
        <w:br/>
        <w:t>f 2131/768/694 2130/764/691 2127/767/693</w:t>
        <w:br/>
        <w:t>f 2135/769/695 2134/770/696 2133/771/696</w:t>
        <w:br/>
        <w:t>f 2132/772/695 2135/769/695 2133/771/696</w:t>
        <w:br/>
        <w:t>f 2137/773/697 2133/771/696 2134/770/696</w:t>
        <w:br/>
        <w:t>f 2136/774/698 2137/773/697 2134/770/696</w:t>
        <w:br/>
        <w:t>f 2140/775/699 2139/776/700 2138/777/701</w:t>
        <w:br/>
        <w:t>f 2144/778/702 2143/779/703 2142/780/704</w:t>
        <w:br/>
        <w:t>f 2141/781/705 2144/778/702 2142/780/704</w:t>
        <w:br/>
        <w:t>f 2123/762/689 2128/766/692 2129/765/692</w:t>
        <w:br/>
        <w:t>f 2126/763/690 2123/762/689 2129/765/692</w:t>
        <w:br/>
        <w:t>f 2102/738/669 2146/782/706 2145/783/706</w:t>
        <w:br/>
        <w:t>f 2101/739/670 2102/738/669 2145/783/706</w:t>
        <w:br/>
        <w:t>f 2107/744/674 2109/747/676 2110/746/676</w:t>
        <w:br/>
        <w:t>f 2106/741/671 2107/744/674 2110/746/676</w:t>
        <w:br/>
        <w:t>f 2148/784/707 2113/750/678 2114/749/677</w:t>
        <w:br/>
        <w:t>f 2147/785/708 2148/784/707 2114/749/677</w:t>
        <w:br/>
        <w:t>f 2113/750/678 2148/784/707 2096/732/663</w:t>
        <w:br/>
        <w:t>f 2141/781/705 2142/780/704 2147/785/708</w:t>
        <w:br/>
        <w:t>f 2114/749/677 2141/781/705 2147/785/708</w:t>
        <w:br/>
        <w:t>f 2151/786/709 2150/787/710 2149/788/710</w:t>
        <w:br/>
        <w:t>f 2152/789/711 2149/788/710 2150/787/710</w:t>
        <w:br/>
        <w:t>f 2139/776/700 2152/789/711 2150/787/710</w:t>
        <w:br/>
        <w:t>f 2152/789/711 2139/776/700 2153/790/712</w:t>
        <w:br/>
        <w:t>f 2156/791/713 2155/792/714 2154/793/715</w:t>
        <w:br/>
        <w:t>f 2160/794/716 2159/795/717 2158/796/718</w:t>
        <w:br/>
        <w:t>f 2157/797/719 2160/794/716 2158/796/718</w:t>
        <w:br/>
        <w:t>f 2163/798/720 2162/799/721 2161/800/722</w:t>
        <w:br/>
        <w:t>f 2166/801/723 2165/802/724 2164/803/725</w:t>
        <w:br/>
        <w:t>f 2161/800/722 2166/801/723 2164/803/725</w:t>
        <w:br/>
        <w:t>f 2170/804/726 2169/805/727 2168/806/727</w:t>
        <w:br/>
        <w:t>f 2167/807/728 2170/804/726 2168/806/727</w:t>
        <w:br/>
        <w:t>f 2171/808/729 2159/795/717 2160/794/716</w:t>
        <w:br/>
        <w:t>f 2167/807/728 2171/808/729 2172/809/730</w:t>
        <w:br/>
        <w:t>f 2079/714/648 2077/716/650 2173/810/731</w:t>
        <w:br/>
        <w:t>f 2169/805/727 2164/803/725 2165/802/724</w:t>
        <w:br/>
        <w:t>f 2168/806/727 2169/805/727 2165/802/724</w:t>
        <w:br/>
        <w:t>f 2170/804/726 2167/807/728 2172/809/730</w:t>
        <w:br/>
        <w:t>f 2172/809/730 2171/808/729 2160/794/716</w:t>
        <w:br/>
        <w:t>f 2177/811/732 2176/812/732 2175/813/733</w:t>
        <w:br/>
        <w:t>f 2174/814/734 2177/811/732 2175/813/733</w:t>
        <w:br/>
        <w:t>f 2140/775/699 2138/777/701 2161/800/722</w:t>
        <w:br/>
        <w:t>f 2137/773/697 2136/774/698 2152/789/711</w:t>
        <w:br/>
        <w:t>f 2153/790/712 2137/773/697 2152/789/711</w:t>
        <w:br/>
        <w:t>f 2176/812/732 2177/811/732 2157/797/719</w:t>
        <w:br/>
        <w:t>f 2178/815/735 2176/812/732 2157/797/719</w:t>
        <w:br/>
        <w:t>f 2098/736/667 2180/816/736 2179/817/736</w:t>
        <w:br/>
        <w:t>f 2078/715/649 2098/736/667 2179/817/736</w:t>
        <w:br/>
        <w:t>f 2139/776/700 2183/818/737 2182/819/738</w:t>
        <w:br/>
        <w:t>f 2181/820/739 2139/776/700 2182/819/738</w:t>
        <w:br/>
        <w:t>f 2182/819/738 2183/818/737 2184/821/740</w:t>
        <w:br/>
        <w:t>f 2139/776/700 2181/820/739 2163/798/720</w:t>
        <w:br/>
        <w:t>f 2108/748/675 2103/737/668 2100/740/668</w:t>
        <w:br/>
        <w:t>f 2111/745/675 2108/748/675 2100/740/668</w:t>
        <w:br/>
        <w:t>f 2139/776/700 2140/775/699 2153/790/712</w:t>
        <w:br/>
        <w:t>f 2153/790/712 2140/775/699 2185/822/741</w:t>
        <w:br/>
        <w:t>f 2139/776/700 2163/798/720 2138/777/701</w:t>
        <w:br/>
        <w:t>f 2138/777/701 2163/798/720 2161/800/722</w:t>
        <w:br/>
        <w:t>f 2099/735/666 2083/720/654 2186/823/742</w:t>
        <w:br/>
        <w:t>f 2116/753/681 2118/754/682 2115/752/680</w:t>
        <w:br/>
        <w:t>f 2158/796/718 2178/815/735 2157/797/719</w:t>
        <w:br/>
        <w:t>f 2180/816/736 2145/783/706 2146/782/706</w:t>
        <w:br/>
        <w:t>f 2179/817/736 2180/816/736 2146/782/706</w:t>
        <w:br/>
        <w:t>f 2088/722/656 2173/810/731 2187/824/743</w:t>
        <w:br/>
        <w:t>f 2087/723/657 2088/722/656 2187/824/743</w:t>
        <w:br/>
        <w:t>f 2080/719/653 2083/720/654 2084/721/655</w:t>
        <w:br/>
        <w:t>f 2082/717/651 2080/719/653 2084/721/655</w:t>
        <w:br/>
        <w:t>f 2189/825/744 2083/720/654 2188/826/744</w:t>
        <w:br/>
        <w:t>f 2154/793/715 2155/792/714 2174/814/734</w:t>
        <w:br/>
        <w:t>f 2175/813/733 2154/793/715 2174/814/734</w:t>
        <w:br/>
        <w:t>f 2175/813/733 2190/827/745 2154/793/715</w:t>
        <w:br/>
        <w:t>f 2083/720/654 2080/719/653 2097/734/665</w:t>
        <w:br/>
        <w:t>f 2121/759/686 2122/758/685 2192/828/746</w:t>
        <w:br/>
        <w:t>f 2191/829/747 2121/759/686 2192/828/746</w:t>
        <w:br/>
        <w:t>f 2143/779/703 2144/778/702 2193/830/748</w:t>
        <w:br/>
        <w:t>f 2194/831/748 2143/779/703 2193/830/748</w:t>
        <w:br/>
        <w:t>f 2197/832/749 2196/833/749 2195/834/749</w:t>
        <w:br/>
        <w:t>f 2132/772/695 2198/835/750 2135/769/695</w:t>
        <w:br/>
        <w:t>f 2192/828/746 2199/836/751 2191/829/747</w:t>
        <w:br/>
        <w:t>f 2193/830/748 2200/837/752 2194/831/748</w:t>
        <w:br/>
        <w:t>f 2173/810/731 2077/716/650 2187/824/743</w:t>
        <w:br/>
        <w:t>f 2096/732/663 2148/784/707 2095/733/664</w:t>
        <w:br/>
        <w:t>f 2161/800/722 2162/799/721 2166/801/723</w:t>
        <w:br/>
        <w:t>f 2104/743/673 2125/760/687 2201/838/753</w:t>
        <w:br/>
        <w:t>f 2125/760/687 2126/763/690 2201/838/753</w:t>
        <w:br/>
        <w:t>f 2107/744/674 2104/743/673 2201/838/753</w:t>
        <w:br/>
        <w:t>f 2204/839/754 2203/840/755 2202/841/721</w:t>
        <w:br/>
        <w:t>f 2205/842/756 2204/839/754 2202/841/721</w:t>
        <w:br/>
        <w:t>f 2207/843/757 2206/844/758 2104/743/673</w:t>
        <w:br/>
        <w:t>f 2105/742/672 2207/843/757 2104/743/673</w:t>
        <w:br/>
        <w:t>f 2206/844/758 2208/845/759 2125/760/687</w:t>
        <w:br/>
        <w:t>f 2104/743/673 2206/844/758 2125/760/687</w:t>
        <w:br/>
        <w:t>f 2210/846/760 2205/842/756 2209/847/761</w:t>
        <w:br/>
        <w:t>f 2211/848/762 2210/846/760 2209/847/761</w:t>
        <w:br/>
        <w:t>f 2214/849/763 2213/850/764 2212/851/765</w:t>
        <w:br/>
        <w:t>f 2217/852/766 2216/853/767 2215/854/768</w:t>
        <w:br/>
        <w:t>f 2218/855/769 2217/852/766 2215/854/768</w:t>
        <w:br/>
        <w:t>f 2213/850/764 2219/856/770 2212/851/765</w:t>
        <w:br/>
        <w:t>f 2205/842/756 2213/850/764 2214/849/763</w:t>
        <w:br/>
        <w:t>f 2204/839/754 2205/842/756 2214/849/763</w:t>
        <w:br/>
        <w:t>f 2206/844/758 2207/843/757 2216/853/767</w:t>
        <w:br/>
        <w:t>f 2217/852/766 2206/844/758 2216/853/767</w:t>
        <w:br/>
        <w:t>f 2208/845/759 2206/844/758 2217/852/766</w:t>
        <w:br/>
        <w:t>f 2218/855/769 2208/845/759 2217/852/766</w:t>
        <w:br/>
        <w:t>f 2210/846/760 2219/856/770 2213/850/764</w:t>
        <w:br/>
        <w:t>f 2205/842/756 2210/846/760 2213/850/764</w:t>
        <w:br/>
        <w:t>f 985/857/771 984/858/772 983/859/773</w:t>
        <w:br/>
        <w:t>f 984/858/772 986/860/774 983/859/773</w:t>
        <w:br/>
        <w:t>f 986/860/774 987/861/775 983/859/773</w:t>
        <w:br/>
        <w:t>f 987/861/775 988/862/776 983/859/773</w:t>
        <w:br/>
        <w:t>f 988/862/776 989/863/777 983/859/773</w:t>
        <w:br/>
        <w:t>f 989/863/777 990/864/778 983/859/773</w:t>
        <w:br/>
        <w:t>f 990/864/778 991/865/779 983/859/773</w:t>
        <w:br/>
        <w:t>f 991/865/779 992/866/780 983/859/773</w:t>
        <w:br/>
        <w:t>f 992/866/780 993/867/781 983/859/773</w:t>
        <w:br/>
        <w:t>f 993/867/781 994/868/782 983/859/773</w:t>
        <w:br/>
        <w:t>f 994/868/782 995/869/783 983/859/773</w:t>
        <w:br/>
        <w:t>f 995/869/783 996/870/784 983/859/773</w:t>
        <w:br/>
        <w:t>f 996/870/784 997/871/785 983/859/773</w:t>
        <w:br/>
        <w:t>f 997/871/785 998/872/786 983/859/773</w:t>
        <w:br/>
        <w:t>f 998/872/786 999/873/787 983/859/773</w:t>
        <w:br/>
        <w:t>f 999/873/787 1000/874/788 983/859/773</w:t>
        <w:br/>
        <w:t>f 1000/874/788 1001/875/789 983/859/773</w:t>
        <w:br/>
        <w:t>f 1001/875/789 1002/876/790 983/859/773</w:t>
        <w:br/>
        <w:t>f 1002/876/790 1003/877/791 983/859/773</w:t>
        <w:br/>
        <w:t>f 1003/877/791 1004/878/773 983/859/773</w:t>
        <w:br/>
        <w:t>f 1004/878/773 1005/879/792 983/859/773</w:t>
        <w:br/>
        <w:t>f 1005/879/792 1006/880/793 983/859/773</w:t>
        <w:br/>
        <w:t>f 1006/880/793 1007/881/794 983/859/773</w:t>
        <w:br/>
        <w:t>f 1007/881/794 985/857/771 983/859/773</w:t>
        <w:br/>
        <w:t>f 1911/882/795 1910/883/796 1909/884/797</w:t>
        <w:br/>
        <w:t>f 1909/884/797 1910/883/796 1912/885/798</w:t>
        <w:br/>
        <w:t>f 1912/885/798 1910/883/796 1913/886/799</w:t>
        <w:br/>
        <w:t>f 1913/886/799 1910/883/796 1914/887/800</w:t>
        <w:br/>
        <w:t>f 1914/887/800 1910/883/796 1915/888/801</w:t>
        <w:br/>
        <w:t>f 1915/888/801 1910/883/796 1916/889/802</w:t>
        <w:br/>
        <w:t>f 1916/889/802 1910/883/796 1917/890/803</w:t>
        <w:br/>
        <w:t>f 1917/890/803 1910/883/796 1918/891/804</w:t>
        <w:br/>
        <w:t>f 1918/891/804 1910/883/796 1919/892/805</w:t>
        <w:br/>
        <w:t>f 1919/892/805 1910/883/796 1920/893/806</w:t>
        <w:br/>
        <w:t>f 1920/893/806 1910/883/796 1921/894/807</w:t>
        <w:br/>
        <w:t>f 1921/894/807 1910/883/796 1922/895/808</w:t>
        <w:br/>
        <w:t>f 1922/895/808 1910/883/796 1923/896/809</w:t>
        <w:br/>
        <w:t>f 1923/896/809 1910/883/796 1924/897/810</w:t>
        <w:br/>
        <w:t>f 1924/897/810 1910/883/796 1925/898/811</w:t>
        <w:br/>
        <w:t>f 1925/898/811 1910/883/796 1926/899/812</w:t>
        <w:br/>
        <w:t>f 1926/899/812 1910/883/796 1927/900/813</w:t>
        <w:br/>
        <w:t>f 1927/900/813 1910/883/796 1928/901/814</w:t>
        <w:br/>
        <w:t>f 1928/901/814 1910/883/796 1929/902/815</w:t>
        <w:br/>
        <w:t>f 1929/902/815 1910/883/796 1930/903/816</w:t>
        <w:br/>
        <w:t>f 1930/903/816 1910/883/796 1931/904/817</w:t>
        <w:br/>
        <w:t>f 1931/904/817 1910/883/796 1932/905/818</w:t>
        <w:br/>
        <w:t>f 1932/905/818 1910/883/796 1933/906/819</w:t>
        <w:br/>
        <w:t>f 1933/906/819 1910/883/796 1911/882/795</w:t>
        <w:br/>
        <w:t>f 2222/907/820 2221/908/821 2220/909/822</w:t>
        <w:br/>
        <w:t>f 2226/910/823 2225/911/824 2224/912/825</w:t>
        <w:br/>
        <w:t>f 2223/913/826 2226/910/823 2224/912/825</w:t>
        <w:br/>
        <w:t>f 2228/914/827 2221/908/821 2227/915/828</w:t>
        <w:br/>
        <w:t>f 2229/916/829 2221/908/821 2228/914/827</w:t>
        <w:br/>
        <w:t>f 2226/910/823 2223/913/826 2231/917/830</w:t>
        <w:br/>
        <w:t>f 2230/918/831 2226/910/823 2231/917/830</w:t>
        <w:br/>
        <w:t>f 2234/919/832 2227/915/828 2233/920/833</w:t>
        <w:br/>
        <w:t>f 2232/921/834 2234/919/832 2233/920/833</w:t>
        <w:br/>
        <w:t>f 2237/922/835 2236/923/836 2220/909/822</w:t>
        <w:br/>
        <w:t>f 2235/924/837 2237/922/835 2220/909/822</w:t>
        <w:br/>
        <w:t>f 2241/925/838 2240/926/839 2239/927/840</w:t>
        <w:br/>
        <w:t>f 2238/928/841 2241/925/838 2239/927/840</w:t>
        <w:br/>
        <w:t>f 2238/928/841 2221/908/821 2229/916/829</w:t>
        <w:br/>
        <w:t>f 2235/924/837 2221/908/821 2242/929/842</w:t>
        <w:br/>
        <w:t>f 2242/929/842 2221/908/821 2243/930/843</w:t>
        <w:br/>
        <w:t>f 2247/931/844 2246/932/845 2245/933/846</w:t>
        <w:br/>
        <w:t>f 2244/934/847 2247/931/844 2245/933/846</w:t>
        <w:br/>
        <w:t>f 2247/931/844 2249/935/848 2248/936/849</w:t>
        <w:br/>
        <w:t>f 2246/932/845 2247/931/844 2248/936/849</w:t>
        <w:br/>
        <w:t>f 2252/937/850 2243/930/843 2251/938/851</w:t>
        <w:br/>
        <w:t>f 2250/939/852 2252/937/850 2251/938/851</w:t>
        <w:br/>
        <w:t>f 2255/940/853 2254/941/854 2222/907/820</w:t>
        <w:br/>
        <w:t>f 2253/942/855 2255/940/853 2222/907/820</w:t>
        <w:br/>
        <w:t>f 2233/920/833 2221/908/821 2256/943/856</w:t>
        <w:br/>
        <w:t>f 2249/935/848 2221/908/821 2239/927/840</w:t>
        <w:br/>
        <w:t>f 2251/938/851 2221/908/821 2244/934/847</w:t>
        <w:br/>
        <w:t>f 2231/917/830 2221/908/821 2254/941/854</w:t>
        <w:br/>
        <w:t>f 2256/943/856 2221/908/821 2224/912/825</w:t>
        <w:br/>
        <w:t>f 2259/944/857 2258/945/858 2257/946/858</w:t>
        <w:br/>
        <w:t>f 2260/947/859 2259/944/857 2257/946/858</w:t>
        <w:br/>
        <w:t>f 2264/948/860 2263/949/861 2262/950/862</w:t>
        <w:br/>
        <w:t>f 2261/951/862 2264/948/860 2262/950/862</w:t>
        <w:br/>
        <w:t>f 2267/952/863 2266/953/864 2265/954/864</w:t>
        <w:br/>
        <w:t>f 2268/955/863 2267/952/863 2265/954/864</w:t>
        <w:br/>
        <w:t>f 2264/948/860 2257/946/858 2258/945/858</w:t>
        <w:br/>
        <w:t>f 2263/949/861 2264/948/860 2258/945/858</w:t>
        <w:br/>
        <w:t>f 2272/956/865 2271/957/866 2270/958/867</w:t>
        <w:br/>
        <w:t>f 2269/959/865 2272/956/865 2270/958/867</w:t>
        <w:br/>
        <w:t>f 2266/953/864 2274/960/868 2273/961/868</w:t>
        <w:br/>
        <w:t>f 2265/954/864 2266/953/864 2273/961/868</w:t>
        <w:br/>
        <w:t>f 2278/962/869 2277/963/869 2276/964/870</w:t>
        <w:br/>
        <w:t>f 2275/965/871 2278/962/869 2276/964/870</w:t>
        <w:br/>
        <w:t>f 2282/966/872 2281/967/873 2280/968/874</w:t>
        <w:br/>
        <w:t>f 2279/969/875 2282/966/872 2280/968/874</w:t>
        <w:br/>
        <w:t>f 2277/963/869 2278/962/869 2283/970/876</w:t>
        <w:br/>
        <w:t>f 2284/971/876 2277/963/869 2283/970/876</w:t>
        <w:br/>
        <w:t>f 2271/957/866 2275/965/871 2276/964/870</w:t>
        <w:br/>
        <w:t>f 2270/958/867 2271/957/866 2276/964/870</w:t>
        <w:br/>
        <w:t>f 2273/961/868 2274/960/868 2286/972/877</w:t>
        <w:br/>
        <w:t>f 2285/973/877 2273/961/868 2286/972/877</w:t>
        <w:br/>
        <w:t>f 2284/971/876 2283/970/876 2287/974/878</w:t>
        <w:br/>
        <w:t>f 2288/975/879 2284/971/876 2287/974/878</w:t>
        <w:br/>
        <w:t>f 2279/969/875 2272/956/865 2269/959/865</w:t>
        <w:br/>
        <w:t>f 2282/966/872 2279/969/875 2269/959/865</w:t>
        <w:br/>
        <w:t>f 2285/973/877 2286/972/877 2290/976/880</w:t>
        <w:br/>
        <w:t>f 2289/977/881 2285/973/877 2290/976/880</w:t>
        <w:br/>
        <w:t>f 2292/978/882 2288/975/879 2287/974/878</w:t>
        <w:br/>
        <w:t>f 2291/979/882 2292/978/882 2287/974/878</w:t>
        <w:br/>
        <w:t>f 2294/980/883 2280/968/874 2281/967/873</w:t>
        <w:br/>
        <w:t>f 2293/981/883 2294/980/883 2281/967/873</w:t>
        <w:br/>
        <w:t>f 2296/982/884 2295/983/884 2289/977/881</w:t>
        <w:br/>
        <w:t>f 2290/976/880 2296/982/884 2289/977/881</w:t>
        <w:br/>
        <w:t>f 2291/979/882 2267/952/863 2268/955/863</w:t>
        <w:br/>
        <w:t>f 2292/978/882 2291/979/882 2268/955/863</w:t>
        <w:br/>
        <w:t>f 2293/981/883 2259/944/857 2260/947/859</w:t>
        <w:br/>
        <w:t>f 2294/980/883 2293/981/883 2260/947/859</w:t>
        <w:br/>
        <w:t>f 2261/951/862 2262/950/862 2295/983/884</w:t>
        <w:br/>
        <w:t>f 2296/982/884 2261/951/862 2295/983/884</w:t>
        <w:br/>
        <w:t>f 2297/984/885 2256/943/856 2224/912/825</w:t>
        <w:br/>
        <w:t>f 2225/911/824 2297/984/885 2224/912/825</w:t>
        <w:br/>
        <w:t>f 2230/918/831 2231/917/830 2254/941/854</w:t>
        <w:br/>
        <w:t>f 2255/940/853 2230/918/831 2254/941/854</w:t>
        <w:br/>
        <w:t>f 2244/934/847 2245/933/846 2250/939/852</w:t>
        <w:br/>
        <w:t>f 2251/938/851 2244/934/847 2250/939/852</w:t>
        <w:br/>
        <w:t>f 2240/926/839 2248/936/849 2249/935/848</w:t>
        <w:br/>
        <w:t>f 2239/927/840 2240/926/839 2249/935/848</w:t>
        <w:br/>
        <w:t>f 2256/943/856 2297/984/885 2232/921/834</w:t>
        <w:br/>
        <w:t>f 2233/920/833 2256/943/856 2232/921/834</w:t>
        <w:br/>
        <w:t>f 2221/908/821 2222/907/820 2254/941/854</w:t>
        <w:br/>
        <w:t>f 2221/908/821 2251/938/851 2243/930/843</w:t>
        <w:br/>
        <w:t>f 2221/908/821 2249/935/848 2247/931/844</w:t>
        <w:br/>
        <w:t>f 2221/908/821 2247/931/844 2244/934/847</w:t>
        <w:br/>
        <w:t>f 2242/929/842 2243/930/843 2252/937/850</w:t>
        <w:br/>
        <w:t>f 2298/985/886 2242/929/842 2252/937/850</w:t>
        <w:br/>
        <w:t>f 2298/985/886 2237/922/835 2235/924/837</w:t>
        <w:br/>
        <w:t>f 2242/929/842 2298/985/886 2235/924/837</w:t>
        <w:br/>
        <w:t>f 2238/928/841 2229/916/829 2299/986/887</w:t>
        <w:br/>
        <w:t>f 2241/925/838 2238/928/841 2299/986/887</w:t>
        <w:br/>
        <w:t>f 2221/908/821 2238/928/841 2239/927/840</w:t>
        <w:br/>
        <w:t>f 2221/908/821 2235/924/837 2220/909/822</w:t>
        <w:br/>
        <w:t>f 2221/908/821 2233/920/833 2227/915/828</w:t>
        <w:br/>
        <w:t>f 2221/908/821 2231/917/830 2223/913/826</w:t>
        <w:br/>
        <w:t>f 2299/986/887 2229/916/829 2228/914/827</w:t>
        <w:br/>
        <w:t>f 2300/987/888 2299/986/887 2228/914/827</w:t>
        <w:br/>
        <w:t>f 2227/915/828 2234/919/832 2300/987/888</w:t>
        <w:br/>
        <w:t>f 2228/914/827 2227/915/828 2300/987/888</w:t>
        <w:br/>
        <w:t>f 2221/908/821 2223/913/826 2224/912/825</w:t>
        <w:br/>
        <w:t>f 2222/907/820 2220/909/822 2236/923/836</w:t>
        <w:br/>
        <w:t>f 2253/942/855 2222/907/820 2236/923/836</w:t>
        <w:br/>
        <w:t>f 2303/988/889 2302/989/890 2301/990/891</w:t>
        <w:br/>
        <w:t>f 2307/991/892 2306/992/893 2305/993/894</w:t>
        <w:br/>
        <w:t>f 2304/994/895 2307/991/892 2305/993/894</w:t>
        <w:br/>
        <w:t>f 2309/995/896 2308/996/897 2301/990/891</w:t>
        <w:br/>
        <w:t>f 2310/997/898 2309/995/896 2301/990/891</w:t>
        <w:br/>
        <w:t>f 2307/991/892 2312/998/899 2311/999/900</w:t>
        <w:br/>
        <w:t>f 2306/992/893 2307/991/892 2311/999/900</w:t>
        <w:br/>
        <w:t>f 2315/1000/901 2314/1001/902 2313/1002/903</w:t>
        <w:br/>
        <w:t>f 2308/996/897 2315/1000/901 2313/1002/903</w:t>
        <w:br/>
        <w:t>f 2318/1003/904 2317/1004/905 2302/989/890</w:t>
        <w:br/>
        <w:t>f 2316/1005/906 2318/1003/904 2302/989/890</w:t>
        <w:br/>
        <w:t>f 2322/1006/907 2321/1007/908 2320/1008/909</w:t>
        <w:br/>
        <w:t>f 2319/1009/910 2322/1006/907 2320/1008/909</w:t>
        <w:br/>
        <w:t>f 2321/1007/908 2310/997/898 2301/990/891</w:t>
        <w:br/>
        <w:t>f 2317/1004/905 2323/1010/911 2301/990/891</w:t>
        <w:br/>
        <w:t>f 2323/1010/911 2324/1011/912 2301/990/891</w:t>
        <w:br/>
        <w:t>f 2328/1012/913 2327/1013/914 2326/1014/915</w:t>
        <w:br/>
        <w:t>f 2325/1015/916 2328/1012/913 2326/1014/915</w:t>
        <w:br/>
        <w:t>f 2328/1012/913 2325/1015/916 2330/1016/917</w:t>
        <w:br/>
        <w:t>f 2329/1017/918 2328/1012/913 2330/1016/917</w:t>
        <w:br/>
        <w:t>f 2333/1018/919 2332/1019/920 2331/1020/921</w:t>
        <w:br/>
        <w:t>f 2324/1011/912 2333/1018/919 2331/1020/921</w:t>
        <w:br/>
        <w:t>f 2336/1021/922 2335/1022/923 2303/988/889</w:t>
        <w:br/>
        <w:t>f 2334/1023/924 2336/1021/922 2303/988/889</w:t>
        <w:br/>
        <w:t>f 2313/1002/903 2337/1024/925 2301/990/891</w:t>
        <w:br/>
        <w:t>f 2329/1017/918 2320/1008/909 2301/990/891</w:t>
        <w:br/>
        <w:t>f 2331/1020/921 2327/1013/914 2301/990/891</w:t>
        <w:br/>
        <w:t>f 2311/999/900 2334/1023/924 2301/990/891</w:t>
        <w:br/>
        <w:t>f 2337/1024/925 2305/993/894 2301/990/891</w:t>
        <w:br/>
        <w:t>f 2340/1025/926 2339/1026/927 2338/1027/928</w:t>
        <w:br/>
        <w:t>f 2341/1028/928 2340/1025/926 2338/1027/928</w:t>
        <w:br/>
        <w:t>f 2345/1029/929 2344/1030/930 2343/1031/930</w:t>
        <w:br/>
        <w:t>f 2342/1032/931 2345/1029/929 2343/1031/930</w:t>
        <w:br/>
        <w:t>f 2348/1033/932 2347/1034/932 2346/1035/933</w:t>
        <w:br/>
        <w:t>f 2349/1036/934 2348/1033/932 2346/1035/933</w:t>
        <w:br/>
        <w:t>f 2345/1029/929 2342/1032/931 2339/1026/927</w:t>
        <w:br/>
        <w:t>f 2340/1025/926 2345/1029/929 2339/1026/927</w:t>
        <w:br/>
        <w:t>f 2353/1037/935 2352/1038/935 2351/1039/936</w:t>
        <w:br/>
        <w:t>f 2350/1040/937 2353/1037/935 2351/1039/936</w:t>
        <w:br/>
        <w:t>f 2355/1041/938 2354/1042/938 2347/1034/932</w:t>
        <w:br/>
        <w:t>f 2348/1033/932 2355/1041/938 2347/1034/932</w:t>
        <w:br/>
        <w:t>f 2359/1043/939 2358/1044/940 2357/1045/941</w:t>
        <w:br/>
        <w:t>f 2356/1046/939 2359/1043/939 2357/1045/941</w:t>
        <w:br/>
        <w:t>f 2363/1047/942 2362/1048/943 2361/1049/944</w:t>
        <w:br/>
        <w:t>f 2360/1050/945 2363/1047/942 2361/1049/944</w:t>
        <w:br/>
        <w:t>f 2364/1051/946 2359/1043/939 2356/1046/939</w:t>
        <w:br/>
        <w:t>f 2365/1052/947 2364/1051/946 2356/1046/939</w:t>
        <w:br/>
        <w:t>f 2350/1040/937 2351/1039/936 2357/1045/941</w:t>
        <w:br/>
        <w:t>f 2358/1044/940 2350/1040/937 2357/1045/941</w:t>
        <w:br/>
        <w:t>f 2355/1041/938 2367/1053/948 2366/1054/948</w:t>
        <w:br/>
        <w:t>f 2354/1042/938 2355/1041/938 2366/1054/948</w:t>
        <w:br/>
        <w:t>f 2368/1055/949 2364/1051/946 2365/1052/947</w:t>
        <w:br/>
        <w:t>f 2369/1056/950 2368/1055/949 2365/1052/947</w:t>
        <w:br/>
        <w:t>f 2352/1038/935 2353/1037/935 2362/1048/943</w:t>
        <w:br/>
        <w:t>f 2363/1047/942 2352/1038/935 2362/1048/943</w:t>
        <w:br/>
        <w:t>f 2367/1053/948 2371/1057/951 2370/1058/952</w:t>
        <w:br/>
        <w:t>f 2366/1054/948 2367/1053/948 2370/1058/952</w:t>
        <w:br/>
        <w:t>f 2373/1059/953 2372/1060/953 2368/1055/949</w:t>
        <w:br/>
        <w:t>f 2369/1056/950 2373/1059/953 2368/1055/949</w:t>
        <w:br/>
        <w:t>f 2375/1061/954 2374/1062/955 2360/1050/945</w:t>
        <w:br/>
        <w:t>f 2361/1049/944 2375/1061/954 2360/1050/945</w:t>
        <w:br/>
        <w:t>f 2377/1063/956 2370/1058/952 2371/1057/951</w:t>
        <w:br/>
        <w:t>f 2376/1064/956 2377/1063/956 2371/1057/951</w:t>
        <w:br/>
        <w:t>f 2349/1036/934 2346/1035/933 2372/1060/953</w:t>
        <w:br/>
        <w:t>f 2373/1059/953 2349/1036/934 2372/1060/953</w:t>
        <w:br/>
        <w:t>f 2374/1062/955 2375/1061/954 2341/1028/928</w:t>
        <w:br/>
        <w:t>f 2338/1027/928 2374/1062/955 2341/1028/928</w:t>
        <w:br/>
        <w:t>f 2344/1030/930 2377/1063/956 2376/1064/956</w:t>
        <w:br/>
        <w:t>f 2343/1031/930 2344/1030/930 2376/1064/956</w:t>
        <w:br/>
        <w:t>f 2378/1065/957 2304/994/895 2305/993/894</w:t>
        <w:br/>
        <w:t>f 2337/1024/925 2378/1065/957 2305/993/894</w:t>
        <w:br/>
        <w:t>f 2312/998/899 2336/1021/922 2334/1023/924</w:t>
        <w:br/>
        <w:t>f 2311/999/900 2312/998/899 2334/1023/924</w:t>
        <w:br/>
        <w:t>f 2327/1013/914 2331/1020/921 2332/1019/920</w:t>
        <w:br/>
        <w:t>f 2326/1014/915 2327/1013/914 2332/1019/920</w:t>
        <w:br/>
        <w:t>f 2319/1009/910 2320/1008/909 2329/1017/918</w:t>
        <w:br/>
        <w:t>f 2330/1016/917 2319/1009/910 2329/1017/918</w:t>
        <w:br/>
        <w:t>f 2337/1024/925 2313/1002/903 2314/1001/902</w:t>
        <w:br/>
        <w:t>f 2378/1065/957 2337/1024/925 2314/1001/902</w:t>
        <w:br/>
        <w:t>f 2301/990/891 2334/1023/924 2303/988/889</w:t>
        <w:br/>
        <w:t>f 2301/990/891 2324/1011/912 2331/1020/921</w:t>
        <w:br/>
        <w:t>f 2301/990/891 2328/1012/913 2329/1017/918</w:t>
        <w:br/>
        <w:t>f 2301/990/891 2327/1013/914 2328/1012/913</w:t>
        <w:br/>
        <w:t>f 2333/1018/919 2324/1011/912 2323/1010/911</w:t>
        <w:br/>
        <w:t>f 2379/1066/958 2333/1018/919 2323/1010/911</w:t>
        <w:br/>
        <w:t>f 2379/1066/958 2323/1010/911 2317/1004/905</w:t>
        <w:br/>
        <w:t>f 2318/1003/904 2379/1066/958 2317/1004/905</w:t>
        <w:br/>
        <w:t>f 2321/1007/908 2322/1006/907 2380/1067/959</w:t>
        <w:br/>
        <w:t>f 2310/997/898 2321/1007/908 2380/1067/959</w:t>
        <w:br/>
        <w:t>f 2301/990/891 2320/1008/909 2321/1007/908</w:t>
        <w:br/>
        <w:t>f 2301/990/891 2302/989/890 2317/1004/905</w:t>
        <w:br/>
        <w:t>f 2301/990/891 2308/996/897 2313/1002/903</w:t>
        <w:br/>
        <w:t>f 2301/990/891 2306/992/893 2311/999/900</w:t>
        <w:br/>
        <w:t>f 2309/995/896 2310/997/898 2380/1067/959</w:t>
        <w:br/>
        <w:t>f 2381/1068/960 2309/995/896 2380/1067/959</w:t>
        <w:br/>
        <w:t>f 2308/996/897 2309/995/896 2381/1068/960</w:t>
        <w:br/>
        <w:t>f 2315/1000/901 2308/996/897 2381/1068/960</w:t>
        <w:br/>
        <w:t>f 2301/990/891 2305/993/894 2306/992/893</w:t>
        <w:br/>
        <w:t>f 2303/988/889 2335/1022/923 2316/1005/906</w:t>
        <w:br/>
        <w:t>f 2302/989/890 2303/988/889 2316/1005/906</w:t>
        <w:br/>
        <w:t>f 939/1069/961 938/1070/962 937/1071/963</w:t>
        <w:br/>
        <w:t>f 943/1072/964 942/1073/964 941/1074/965</w:t>
        <w:br/>
        <w:t>f 940/1075/965 943/1072/964 941/1074/965</w:t>
        <w:br/>
        <w:t>f 945/1076/966 939/1069/961 937/1071/963</w:t>
        <w:br/>
        <w:t>f 944/1077/967 945/1076/966 937/1071/963</w:t>
        <w:br/>
        <w:t>f 947/1078/968 942/1073/964 943/1072/964</w:t>
        <w:br/>
        <w:t>f 946/1079/968 947/1078/968 943/1072/964</w:t>
        <w:br/>
        <w:t>f 949/1080/969 945/1076/966 944/1077/967</w:t>
        <w:br/>
        <w:t>f 948/1081/969 949/1080/969 944/1077/967</w:t>
        <w:br/>
        <w:t>f 946/1079/968 951/1082/970 950/1083/970</w:t>
        <w:br/>
        <w:t>f 947/1078/968 946/1079/968 950/1083/970</w:t>
        <w:br/>
        <w:t>f 953/1084/971 949/1080/969 948/1081/969</w:t>
        <w:br/>
        <w:t>f 952/1085/972 953/1084/971 948/1081/969</w:t>
        <w:br/>
        <w:t>f 951/1082/970 955/1086/973 954/1087/973</w:t>
        <w:br/>
        <w:t>f 950/1083/970 951/1082/970 954/1087/973</w:t>
        <w:br/>
        <w:t>f 952/1085/972 957/1088/974 956/1089/975</w:t>
        <w:br/>
        <w:t>f 953/1084/971 952/1085/972 956/1089/975</w:t>
        <w:br/>
        <w:t>f 959/1090/976 954/1087/973 955/1086/973</w:t>
        <w:br/>
        <w:t>f 958/1091/976 959/1090/976 955/1086/973</w:t>
        <w:br/>
        <w:t>f 959/1090/976 958/1091/976 960/1092/977</w:t>
        <w:br/>
        <w:t>f 961/1093/977 959/1090/976 960/1092/977</w:t>
        <w:br/>
        <w:t>f 965/1094/978 964/1095/979 963/1096/979</w:t>
        <w:br/>
        <w:t>f 962/1097/978 965/1094/978 963/1096/979</w:t>
        <w:br/>
        <w:t>f 967/1098/980 966/1099/980 961/1093/977</w:t>
        <w:br/>
        <w:t>f 960/1092/977 967/1098/980 961/1093/977</w:t>
        <w:br/>
        <w:t>f 968/1100/981 965/1094/978 962/1097/978</w:t>
        <w:br/>
        <w:t>f 969/1101/982 966/1099/980 967/1098/980</w:t>
        <w:br/>
        <w:t>f 957/1088/974 971/1102/983 970/1103/984</w:t>
        <w:br/>
        <w:t>f 956/1089/975 957/1088/974 970/1103/984</w:t>
        <w:br/>
        <w:t>f 971/1102/983 963/1096/979 964/1095/979</w:t>
        <w:br/>
        <w:t>f 970/1103/984 971/1102/983 964/1095/979</w:t>
        <w:br/>
        <w:t>f 941/1074/965 972/1104/985 940/1075/965</w:t>
        <w:br/>
        <w:t>f 1860/1105/986 1859/1106/987 1858/1107/988</w:t>
        <w:br/>
        <w:t>f 1864/1108/989 1863/1109/990 1862/1110/990</w:t>
        <w:br/>
        <w:t>f 1861/1111/989 1864/1108/989 1862/1110/990</w:t>
        <w:br/>
        <w:t>f 1866/1112/991 1865/1113/992 1859/1106/987</w:t>
        <w:br/>
        <w:t>f 1860/1105/986 1866/1112/991 1859/1106/987</w:t>
        <w:br/>
        <w:t>f 1868/1114/993 1867/1115/993 1864/1108/989</w:t>
        <w:br/>
        <w:t>f 1861/1111/989 1868/1114/993 1864/1108/989</w:t>
        <w:br/>
        <w:t>f 1870/1116/994 1869/1117/994 1865/1113/992</w:t>
        <w:br/>
        <w:t>f 1866/1112/991 1870/1116/994 1865/1113/992</w:t>
        <w:br/>
        <w:t>f 1867/1115/993 1868/1114/993 1872/1118/995</w:t>
        <w:br/>
        <w:t>f 1871/1119/995 1867/1115/993 1872/1118/995</w:t>
        <w:br/>
        <w:t>f 1874/1120/996 1873/1121/996 1869/1117/994</w:t>
        <w:br/>
        <w:t>f 1870/1116/994 1874/1120/996 1869/1117/994</w:t>
        <w:br/>
        <w:t>f 1871/1119/995 1872/1118/995 1876/1122/997</w:t>
        <w:br/>
        <w:t>f 1875/1123/997 1871/1119/995 1876/1122/997</w:t>
        <w:br/>
        <w:t>f 1873/1121/996 1874/1120/996 1878/1124/998</w:t>
        <w:br/>
        <w:t>f 1877/1125/999 1873/1121/996 1878/1124/998</w:t>
        <w:br/>
        <w:t>f 1880/1126/1000 1879/1127/1000 1875/1123/997</w:t>
        <w:br/>
        <w:t>f 1876/1122/997 1880/1126/1000 1875/1123/997</w:t>
        <w:br/>
        <w:t>f 1881/1128/1001 1879/1127/1000 1880/1126/1000</w:t>
        <w:br/>
        <w:t>f 1882/1129/1002 1881/1128/1001 1880/1126/1000</w:t>
        <w:br/>
        <w:t>f 1886/1130/1003 1885/1131/1003 1884/1132/1004</w:t>
        <w:br/>
        <w:t>f 1883/1133/1004 1886/1130/1003 1884/1132/1004</w:t>
        <w:br/>
        <w:t>f 1888/1134/1005 1881/1128/1001 1882/1129/1002</w:t>
        <w:br/>
        <w:t>f 1887/1135/1006 1888/1134/1005 1882/1129/1002</w:t>
        <w:br/>
        <w:t>f 1889/1136/1007 1885/1131/1003 1886/1130/1003</w:t>
        <w:br/>
        <w:t>f 1890/1137/1008 1888/1134/1005 1887/1135/1006</w:t>
        <w:br/>
        <w:t>f 1877/1125/999 1878/1124/998 1892/1138/1009</w:t>
        <w:br/>
        <w:t>f 1891/1139/1009 1877/1125/999 1892/1138/1009</w:t>
        <w:br/>
        <w:t>f 1891/1139/1009 1892/1138/1009 1883/1133/1004</w:t>
        <w:br/>
        <w:t>f 1884/1132/1004 1891/1139/1009 1883/1133/1004</w:t>
        <w:br/>
        <w:t>f 1862/1110/990 1863/1109/990 1893/1140/1010</w:t>
        <w:br/>
        <w:t>f 209/1141/1011 208/1142/1012 207/1143/1013</w:t>
        <w:br/>
        <w:t>f 209/1141/1011 210/1144/1014 208/1142/1012</w:t>
        <w:br/>
        <w:t>f 213/1145/1015 212/1146/1016 211/1147/1017</w:t>
        <w:br/>
        <w:t>f 217/1148/1018 216/1149/1019 215/1150/1020</w:t>
        <w:br/>
        <w:t>f 214/1151/1021 217/1148/1018 215/1150/1020</w:t>
        <w:br/>
        <w:t>f 212/1146/1016 216/1149/1019 218/1152/1022</w:t>
        <w:br/>
        <w:t>f 211/1147/1017 212/1146/1016 218/1152/1022</w:t>
        <w:br/>
        <w:t>f 216/1149/1019 219/1153/1023 218/1152/1022</w:t>
        <w:br/>
        <w:t>f 219/1153/1023 216/1149/1019 217/1148/1018</w:t>
        <w:br/>
        <w:t>f 220/1154/1024 219/1153/1023 217/1148/1018</w:t>
        <w:br/>
        <w:t>f 214/1151/1021 221/1155/1025 217/1148/1018</w:t>
        <w:br/>
        <w:t>f 217/1148/1018 221/1155/1025 222/1156/1026</w:t>
        <w:br/>
        <w:t>f 220/1154/1024 217/1148/1018 222/1156/1026</w:t>
        <w:br/>
        <w:t>f 221/1155/1025 224/1157/1027 223/1158/1028</w:t>
        <w:br/>
        <w:t>f 222/1156/1026 221/1155/1025 223/1158/1028</w:t>
        <w:br/>
        <w:t>f 221/1155/1025 214/1151/1021 224/1157/1027</w:t>
        <w:br/>
        <w:t>f 227/1159/1029 226/1160/1030 225/1161/1028</w:t>
        <w:br/>
        <w:t>f 226/1160/1030 227/1159/1029 228/1162/1031</w:t>
        <w:br/>
        <w:t>f 229/1163/1032 226/1160/1030 228/1162/1031</w:t>
        <w:br/>
        <w:t>f 233/1164/1033 232/1165/1034 231/1166/1035</w:t>
        <w:br/>
        <w:t>f 230/1167/1036 233/1164/1033 231/1166/1035</w:t>
        <w:br/>
        <w:t>f 237/1168/1037 236/1169/1038 235/1170/1039</w:t>
        <w:br/>
        <w:t>f 234/1171/1040 237/1168/1037 235/1170/1039</w:t>
        <w:br/>
        <w:t>f 241/1172/1041 240/1173/1041 239/1174/1042</w:t>
        <w:br/>
        <w:t>f 238/1175/1042 241/1172/1041 239/1174/1042</w:t>
        <w:br/>
        <w:t>f 243/1176/1043 242/1177/1044 237/1168/1037</w:t>
        <w:br/>
        <w:t>f 234/1171/1040 243/1176/1043 237/1168/1037</w:t>
        <w:br/>
        <w:t>f 237/1168/1037 245/1178/1045 244/1179/1046</w:t>
        <w:br/>
        <w:t>f 236/1169/1038 237/1168/1037 244/1179/1046</w:t>
        <w:br/>
        <w:t>f 240/1173/1041 241/1172/1041 247/1180/1047</w:t>
        <w:br/>
        <w:t>f 246/1181/1048 240/1173/1041 247/1180/1047</w:t>
        <w:br/>
        <w:t>f 245/1178/1045 237/1168/1037 242/1177/1044</w:t>
        <w:br/>
        <w:t>f 248/1182/1049 245/1178/1045 242/1177/1044</w:t>
        <w:br/>
        <w:t>f 249/1183/1050 248/1182/1049 242/1177/1044</w:t>
        <w:br/>
        <w:t>f 247/1180/1047 249/1183/1050 242/1177/1044</w:t>
        <w:br/>
        <w:t>f 251/1184/1051 250/1185/1052 248/1182/1049</w:t>
        <w:br/>
        <w:t>f 249/1183/1050 251/1184/1051 248/1182/1049</w:t>
        <w:br/>
        <w:t>f 253/1186/1053 244/1179/1046 245/1178/1045</w:t>
        <w:br/>
        <w:t>f 252/1187/1054 253/1186/1053 245/1178/1045</w:t>
        <w:br/>
        <w:t>f 252/1187/1054 245/1178/1045 248/1182/1049</w:t>
        <w:br/>
        <w:t>f 250/1185/1052 252/1187/1054 248/1182/1049</w:t>
        <w:br/>
        <w:t>f 255/1188/1055 254/1189/1055 250/1185/1052</w:t>
        <w:br/>
        <w:t>f 251/1184/1051 255/1188/1055 250/1185/1052</w:t>
        <w:br/>
        <w:t>f 256/1190/1056 252/1187/1054 250/1185/1052</w:t>
        <w:br/>
        <w:t>f 254/1189/1055 255/1188/1055 258/1191/1057</w:t>
        <w:br/>
        <w:t>f 257/1192/1058 254/1189/1055 258/1191/1057</w:t>
        <w:br/>
        <w:t>f 252/1187/1054 256/1190/1056 259/1193/1059</w:t>
        <w:br/>
        <w:t>f 261/1194/1060 260/1195/1061 257/1192/1058</w:t>
        <w:br/>
        <w:t>f 258/1191/1057 261/1194/1060 257/1192/1058</w:t>
        <w:br/>
        <w:t>f 260/1195/1061 261/1194/1060 226/1160/1030</w:t>
        <w:br/>
        <w:t>f 262/1196/1062 260/1195/1061 226/1160/1030</w:t>
        <w:br/>
        <w:t>f 263/1197/1063 253/1186/1053 252/1187/1054</w:t>
        <w:br/>
        <w:t>f 260/1195/1061 263/1197/1063 252/1187/1054</w:t>
        <w:br/>
        <w:t>f 244/1179/1046 253/1186/1053 264/1198/1064</w:t>
        <w:br/>
        <w:t>f 264/1198/1064 253/1186/1053 265/1199/1065</w:t>
        <w:br/>
        <w:t>f 267/1200/1066 229/1163/1032 266/1201/1067</w:t>
        <w:br/>
        <w:t>f 262/1196/1062 226/1160/1030 267/1200/1066</w:t>
        <w:br/>
        <w:t>f 268/1202/1068 262/1196/1062 267/1200/1066</w:t>
        <w:br/>
        <w:t>f 226/1160/1030 229/1163/1032 267/1200/1066</w:t>
        <w:br/>
        <w:t>f 252/1187/1054 257/1192/1058 260/1195/1061</w:t>
        <w:br/>
        <w:t>f 267/1200/1066 264/1198/1069 268/1202/1068</w:t>
        <w:br/>
        <w:t>f 212/1146/1016 269/1203/1070 215/1150/1020</w:t>
        <w:br/>
        <w:t>f 216/1149/1019 212/1146/1016 215/1150/1020</w:t>
        <w:br/>
        <w:t>f 265/1199/1065 253/1186/1053 263/1197/1063</w:t>
        <w:br/>
        <w:t>f 209/1141/1011 207/1143/1013 336/1204/1071</w:t>
        <w:br/>
        <w:t>f 232/1165/1034 233/1164/1033 234/1171/1040</w:t>
        <w:br/>
        <w:t>f 235/1170/1039 232/1165/1034 234/1171/1040</w:t>
        <w:br/>
        <w:t>f 243/1176/1043 234/1171/1040 337/1205/1072</w:t>
        <w:br/>
        <w:t>f 209/1141/1011 336/1204/1071 269/1203/1070</w:t>
        <w:br/>
        <w:t>f 336/1204/1071 207/1143/1013 338/1206/1073</w:t>
        <w:br/>
        <w:t>f 209/1141/1011 269/1203/1070 212/1146/1016</w:t>
        <w:br/>
        <w:t>f 440/1207/1074 439/1208/1075 438/1209/1076</w:t>
        <w:br/>
        <w:t>f 437/1210/1077 440/1207/1074 438/1209/1076</w:t>
        <w:br/>
        <w:t>f 444/1211/1078 443/1212/1079 442/1213/1080</w:t>
        <w:br/>
        <w:t>f 441/1214/1081 444/1211/1078 442/1213/1080</w:t>
        <w:br/>
        <w:t>f 447/1215/1082 446/1216/1083 445/1217/1084</w:t>
        <w:br/>
        <w:t>f 448/1218/1085 447/1215/1082 445/1217/1084</w:t>
        <w:br/>
        <w:t>f 452/1219/1086 451/1220/1087 450/1221/1088</w:t>
        <w:br/>
        <w:t>f 449/1222/1089 452/1219/1086 450/1221/1088</w:t>
        <w:br/>
        <w:t>f 454/1223/1090 452/1219/1086 449/1222/1089</w:t>
        <w:br/>
        <w:t>f 453/1224/1091 454/1223/1090 449/1222/1089</w:t>
        <w:br/>
        <w:t>f 456/1225/1092 454/1223/1090 453/1224/1091</w:t>
        <w:br/>
        <w:t>f 455/1226/1093 456/1225/1092 453/1224/1091</w:t>
        <w:br/>
        <w:t>f 458/1227/1094 456/1225/1092 455/1226/1093</w:t>
        <w:br/>
        <w:t>f 457/1228/1095 458/1227/1094 455/1226/1093</w:t>
        <w:br/>
        <w:t>f 460/1229/1096 459/1230/1097 454/1223/1090</w:t>
        <w:br/>
        <w:t>f 456/1225/1092 460/1229/1096 454/1223/1090</w:t>
        <w:br/>
        <w:t>f 456/1225/1092 458/1227/1094 461/1231/1098</w:t>
        <w:br/>
        <w:t>f 460/1229/1096 456/1225/1092 461/1231/1098</w:t>
        <w:br/>
        <w:t>f 463/1232/1099 458/1227/1094 457/1228/1095</w:t>
        <w:br/>
        <w:t>f 462/1233/1100 463/1232/1099 457/1228/1095</w:t>
        <w:br/>
        <w:t>f 459/1230/1097 464/1234/1101 452/1219/1086</w:t>
        <w:br/>
        <w:t>f 454/1223/1090 459/1230/1097 452/1219/1086</w:t>
        <w:br/>
        <w:t>f 462/1233/1100 466/1235/1102 465/1236/1103</w:t>
        <w:br/>
        <w:t>f 463/1232/1099 462/1233/1100 465/1236/1103</w:t>
        <w:br/>
        <w:t>f 468/1237/1104 465/1236/1103 466/1235/1102</w:t>
        <w:br/>
        <w:t>f 467/1238/1105 468/1237/1104 466/1235/1102</w:t>
        <w:br/>
        <w:t>f 467/1238/1105 470/1239/1106 469/1240/1107</w:t>
        <w:br/>
        <w:t>f 468/1237/1104 467/1238/1105 469/1240/1107</w:t>
        <w:br/>
        <w:t>f 472/1241/1108 471/1242/1109 465/1236/1103</w:t>
        <w:br/>
        <w:t>f 468/1237/1104 472/1241/1108 465/1236/1103</w:t>
        <w:br/>
        <w:t>f 471/1242/1109 473/1243/1110 463/1232/1099</w:t>
        <w:br/>
        <w:t>f 465/1236/1103 471/1242/1109 463/1232/1099</w:t>
        <w:br/>
        <w:t>f 473/1243/1110 461/1231/1098 458/1227/1094</w:t>
        <w:br/>
        <w:t>f 463/1232/1099 473/1243/1110 458/1227/1094</w:t>
        <w:br/>
        <w:t>f 468/1237/1104 469/1240/1107 474/1244/1111</w:t>
        <w:br/>
        <w:t>f 472/1241/1108 468/1237/1104 474/1244/1111</w:t>
        <w:br/>
        <w:t>f 473/1243/1110 471/1242/1109 476/1245/1112</w:t>
        <w:br/>
        <w:t>f 475/1246/1113 473/1243/1110 476/1245/1112</w:t>
        <w:br/>
        <w:t>f 477/1247/1114 476/1245/1112 471/1242/1109</w:t>
        <w:br/>
        <w:t>f 472/1241/1108 477/1247/1114 471/1242/1109</w:t>
        <w:br/>
        <w:t>f 461/1231/1098 473/1243/1110 475/1246/1113</w:t>
        <w:br/>
        <w:t>f 478/1248/1115 461/1231/1098 475/1246/1113</w:t>
        <w:br/>
        <w:t>f 472/1241/1108 474/1244/1111 479/1249/1116</w:t>
        <w:br/>
        <w:t>f 477/1247/1114 472/1241/1108 479/1249/1116</w:t>
        <w:br/>
        <w:t>f 480/1250/1117 476/1245/1112 477/1247/1114</w:t>
        <w:br/>
        <w:t>f 478/1248/1115 481/1251/1118 460/1229/1096</w:t>
        <w:br/>
        <w:t>f 461/1231/1098 478/1248/1115 460/1229/1096</w:t>
        <w:br/>
        <w:t>f 480/1250/1117 477/1247/1114 482/1252/1119</w:t>
        <w:br/>
        <w:t>f 481/1251/1118 483/1253/1120 459/1230/1097</w:t>
        <w:br/>
        <w:t>f 460/1229/1096 481/1251/1118 459/1230/1097</w:t>
        <w:br/>
        <w:t>f 464/1234/1101 459/1230/1097 483/1253/1120</w:t>
        <w:br/>
        <w:t>f 484/1254/1121 464/1234/1101 483/1253/1120</w:t>
        <w:br/>
        <w:t>f 464/1234/1101 485/1255/1122 451/1220/1087</w:t>
        <w:br/>
        <w:t>f 452/1219/1086 464/1234/1101 451/1220/1087</w:t>
        <w:br/>
        <w:t>f 487/1256/1123 450/1221/1088 451/1220/1087</w:t>
        <w:br/>
        <w:t>f 486/1257/1124 487/1256/1123 451/1220/1087</w:t>
        <w:br/>
        <w:t>f 489/1258/1125 487/1256/1123 486/1257/1124</w:t>
        <w:br/>
        <w:t>f 488/1259/1126 489/1258/1125 486/1257/1124</w:t>
        <w:br/>
        <w:t>f 488/1259/1126 486/1257/1124 491/1260/1127</w:t>
        <w:br/>
        <w:t>f 490/1261/1128 488/1259/1126 491/1260/1127</w:t>
        <w:br/>
        <w:t>f 486/1257/1124 451/1220/1087 485/1255/1122</w:t>
        <w:br/>
        <w:t>f 491/1260/1127 486/1257/1124 485/1255/1122</w:t>
        <w:br/>
        <w:t>f 490/1261/1128 491/1260/1127 493/1262/1129</w:t>
        <w:br/>
        <w:t>f 492/1263/1130 490/1261/1128 493/1262/1129</w:t>
        <w:br/>
        <w:t>f 485/1255/1122 464/1234/1101 484/1254/1121</w:t>
        <w:br/>
        <w:t>f 494/1264/1131 485/1255/1122 484/1254/1121</w:t>
        <w:br/>
        <w:t>f 492/1263/1130 493/1262/1129 496/1265/1132</w:t>
        <w:br/>
        <w:t>f 495/1266/1133 492/1263/1130 496/1265/1132</w:t>
        <w:br/>
        <w:t>f 498/1267/1134 497/1268/1135 494/1264/1131</w:t>
        <w:br/>
        <w:t>f 484/1254/1121 498/1267/1134 494/1264/1131</w:t>
        <w:br/>
        <w:t>f 499/1269/1136 496/1265/1132 493/1262/1129</w:t>
        <w:br/>
        <w:t>f 497/1268/1135 499/1269/1136 493/1262/1129</w:t>
        <w:br/>
        <w:t>f 501/1270/1137 500/1271/1138 495/1266/1133</w:t>
        <w:br/>
        <w:t>f 496/1265/1132 501/1270/1137 495/1266/1133</w:t>
        <w:br/>
        <w:t>f 496/1265/1132 499/1269/1136 502/1272/1139</w:t>
        <w:br/>
        <w:t>f 501/1270/1137 496/1265/1132 502/1272/1139</w:t>
        <w:br/>
        <w:t>f 503/1273/1140 499/1269/1136 497/1268/1135</w:t>
        <w:br/>
        <w:t>f 498/1267/1134 503/1273/1140 497/1268/1135</w:t>
        <w:br/>
        <w:t>f 499/1269/1136 503/1273/1140 504/1274/1141</w:t>
        <w:br/>
        <w:t>f 502/1272/1139 499/1269/1136 504/1274/1141</w:t>
        <w:br/>
        <w:t>f 500/1271/1138 501/1270/1137 506/1275/1142</w:t>
        <w:br/>
        <w:t>f 505/1276/1143 500/1271/1138 506/1275/1142</w:t>
        <w:br/>
        <w:t>f 501/1270/1137 502/1272/1139 507/1277/1144</w:t>
        <w:br/>
        <w:t>f 506/1275/1142 501/1270/1137 507/1277/1144</w:t>
        <w:br/>
        <w:t>f 509/1278/1145 508/1279/1146 505/1276/1143</w:t>
        <w:br/>
        <w:t>f 506/1275/1142 509/1278/1145 505/1276/1143</w:t>
        <w:br/>
        <w:t>f 506/1275/1142 507/1277/1144 510/1280/1147</w:t>
        <w:br/>
        <w:t>f 509/1278/1145 506/1275/1142 510/1280/1147</w:t>
        <w:br/>
        <w:t>f 508/1279/1146 509/1278/1145 512/1281/1148</w:t>
        <w:br/>
        <w:t>f 511/1282/1149 508/1279/1146 512/1281/1148</w:t>
        <w:br/>
        <w:t>f 509/1278/1145 510/1280/1147 513/1283/1150</w:t>
        <w:br/>
        <w:t>f 512/1281/1148 509/1278/1145 513/1283/1150</w:t>
        <w:br/>
        <w:t>f 511/1282/1149 512/1281/1148 515/1284/1151</w:t>
        <w:br/>
        <w:t>f 514/1285/1152 511/1282/1149 515/1284/1151</w:t>
        <w:br/>
        <w:t>f 516/1286/1153 515/1284/1151 512/1281/1148</w:t>
        <w:br/>
        <w:t>f 513/1283/1150 516/1286/1153 512/1281/1148</w:t>
        <w:br/>
        <w:t>f 518/1287/1154 514/1285/1152 515/1284/1151</w:t>
        <w:br/>
        <w:t>f 517/1288/1155 518/1287/1154 515/1284/1151</w:t>
        <w:br/>
        <w:t>f 521/1289/1156 520/1290/1157 516/1286/1153</w:t>
        <w:br/>
        <w:t>f 519/1291/1158 521/1289/1156 516/1286/1153</w:t>
        <w:br/>
        <w:t>f 517/1288/1155 523/1292/1159 522/1293/1160</w:t>
        <w:br/>
        <w:t>f 518/1287/1154 517/1288/1155 522/1293/1160</w:t>
        <w:br/>
        <w:t>f 525/1294/1161 520/1290/1157 521/1289/1156</w:t>
        <w:br/>
        <w:t>f 524/1295/1162 525/1294/1161 521/1289/1156</w:t>
        <w:br/>
        <w:t>f 522/1293/1160 527/1296/1163 526/1297/1164</w:t>
        <w:br/>
        <w:t>f 523/1292/1159 264/1198/1064 527/1296/1163</w:t>
        <w:br/>
        <w:t>f 522/1293/1160 523/1292/1159 527/1296/1163</w:t>
        <w:br/>
        <w:t>f 513/1283/1150 528/1298/1165 519/1291/1158</w:t>
        <w:br/>
        <w:t>f 516/1286/1153 513/1283/1150 519/1291/1158</w:t>
        <w:br/>
        <w:t>f 530/1299/1166 525/1294/1161 524/1295/1162</w:t>
        <w:br/>
        <w:t>f 529/1300/1167 530/1299/1166 524/1295/1162</w:t>
        <w:br/>
        <w:t>f 510/1280/1147 531/1301/1168 528/1298/1165</w:t>
        <w:br/>
        <w:t>f 513/1283/1150 510/1280/1147 528/1298/1165</w:t>
        <w:br/>
        <w:t>f 533/1302/1169 532/1303/1170 519/1291/1158</w:t>
        <w:br/>
        <w:t>f 533/1302/1169 519/1291/1158 528/1298/1165</w:t>
        <w:br/>
        <w:t>f 534/1304/1171 533/1302/1169 528/1298/1165</w:t>
        <w:br/>
        <w:t>f 531/1301/1168 510/1280/1147 507/1277/1144</w:t>
        <w:br/>
        <w:t>f 535/1305/1172 531/1301/1168 507/1277/1144</w:t>
        <w:br/>
        <w:t>f 534/1304/1171 528/1298/1165 531/1301/1168</w:t>
        <w:br/>
        <w:t>f 536/1306/1173 534/1304/1171 531/1301/1168</w:t>
        <w:br/>
        <w:t>f 502/1272/1139 504/1274/1141 535/1305/1172</w:t>
        <w:br/>
        <w:t>f 507/1277/1144 502/1272/1139 535/1305/1172</w:t>
        <w:br/>
        <w:t>f 537/1307/1174 536/1306/1173 531/1301/1168</w:t>
        <w:br/>
        <w:t>f 535/1305/1172 537/1307/1174 531/1301/1168</w:t>
        <w:br/>
        <w:t>f 538/1308/1175 537/1307/1174 535/1305/1172</w:t>
        <w:br/>
        <w:t>f 504/1274/1141 538/1308/1175 535/1305/1172</w:t>
        <w:br/>
        <w:t>f 503/1273/1140 539/1309/1176 538/1308/1175</w:t>
        <w:br/>
        <w:t>f 504/1274/1141 503/1273/1140 538/1308/1175</w:t>
        <w:br/>
        <w:t>f 539/1309/1176 503/1273/1140 498/1267/1134</w:t>
        <w:br/>
        <w:t>f 540/1310/1177 539/1309/1176 498/1267/1134</w:t>
        <w:br/>
        <w:t>f 537/1307/1174 538/1308/1175 541/1311/1178</w:t>
        <w:br/>
        <w:t>f 542/1312/1179 537/1307/1174 541/1311/1178</w:t>
        <w:br/>
        <w:t>f 543/1313/1180 541/1311/1178 538/1308/1175</w:t>
        <w:br/>
        <w:t>f 539/1309/1176 543/1313/1180 538/1308/1175</w:t>
        <w:br/>
        <w:t>f 536/1306/1173 537/1307/1174 542/1312/1179</w:t>
        <w:br/>
        <w:t>f 544/1314/1181 536/1306/1173 542/1312/1179</w:t>
        <w:br/>
        <w:t>f 534/1304/1171 536/1306/1173 544/1314/1181</w:t>
        <w:br/>
        <w:t>f 545/1315/1182 534/1304/1171 544/1314/1181</w:t>
        <w:br/>
        <w:t>f 540/1310/1177 498/1267/1134 484/1254/1121</w:t>
        <w:br/>
        <w:t>f 483/1253/1120 540/1310/1177 484/1254/1121</w:t>
        <w:br/>
        <w:t>f 543/1313/1180 539/1309/1176 540/1310/1177</w:t>
        <w:br/>
        <w:t>f 546/1316/1183 543/1313/1180 540/1310/1177</w:t>
        <w:br/>
        <w:t>f 483/1253/1120 481/1251/1118 546/1316/1183</w:t>
        <w:br/>
        <w:t>f 540/1310/1177 483/1253/1120 546/1316/1183</w:t>
        <w:br/>
        <w:t>f 541/1311/1178 543/1313/1180 548/1317/1184</w:t>
        <w:br/>
        <w:t>f 547/1318/1185 541/1311/1178 548/1317/1184</w:t>
        <w:br/>
        <w:t>f 481/1251/1118 478/1248/1115 549/1319/1186</w:t>
        <w:br/>
        <w:t>f 546/1316/1183 481/1251/1118 549/1319/1186</w:t>
        <w:br/>
        <w:t>f 546/1316/1183 549/1319/1186 548/1317/1184</w:t>
        <w:br/>
        <w:t>f 543/1313/1180 546/1316/1183 548/1317/1184</w:t>
        <w:br/>
        <w:t>f 547/1318/1185 550/1320/1187 542/1312/1179</w:t>
        <w:br/>
        <w:t>f 541/1311/1178 547/1318/1185 542/1312/1179</w:t>
        <w:br/>
        <w:t>f 550/1320/1187 551/1321/1188 544/1314/1181</w:t>
        <w:br/>
        <w:t>f 542/1312/1179 550/1320/1187 544/1314/1181</w:t>
        <w:br/>
        <w:t>f 545/1315/1182 544/1314/1181 551/1321/1188</w:t>
        <w:br/>
        <w:t>f 552/1322/1189 545/1315/1182 551/1321/1188</w:t>
        <w:br/>
        <w:t>f 556/1323/1190 555/1324/1191 554/1325/1192</w:t>
        <w:br/>
        <w:t>f 553/1326/1193 556/1323/1190 554/1325/1192</w:t>
        <w:br/>
        <w:t>f 558/1327/1194 557/1328/1195 553/1326/1193</w:t>
        <w:br/>
        <w:t>f 554/1325/1192 558/1327/1194 553/1326/1193</w:t>
        <w:br/>
        <w:t>f 559/1329/1196 558/1327/1194 554/1325/1192</w:t>
        <w:br/>
        <w:t>f 482/1252/1119 559/1329/1196 554/1325/1192</w:t>
        <w:br/>
        <w:t>f 563/1330/1197 562/1331/1198 561/1332/1199</w:t>
        <w:br/>
        <w:t>f 560/1333/1200 563/1330/1197 561/1332/1199</w:t>
        <w:br/>
        <w:t>f 562/1331/1198 565/1334/1201 564/1335/1202</w:t>
        <w:br/>
        <w:t>f 561/1332/1199 562/1331/1198 564/1335/1202</w:t>
        <w:br/>
        <w:t>f 560/1333/1200 561/1332/1199 567/1336/1203</w:t>
        <w:br/>
        <w:t>f 566/1337/1204 560/1333/1200 567/1336/1203</w:t>
        <w:br/>
        <w:t>f 482/1252/1119 477/1247/1114 479/1249/1116</w:t>
        <w:br/>
        <w:t>f 570/1338/1205 567/1336/1203 569/1339/1206</w:t>
        <w:br/>
        <w:t>f 568/1340/1207 570/1338/1205 569/1339/1206</w:t>
        <w:br/>
        <w:t>f 568/1340/1207 569/1339/1206 572/1341/1208</w:t>
        <w:br/>
        <w:t>f 571/1342/1209 568/1340/1207 572/1341/1208</w:t>
        <w:br/>
        <w:t>f 567/1336/1203 574/1343/1210 573/1344/1211</w:t>
        <w:br/>
        <w:t>f 569/1339/1206 567/1336/1203 573/1344/1211</w:t>
        <w:br/>
        <w:t>f 575/1345/1212 572/1341/1208 569/1339/1206</w:t>
        <w:br/>
        <w:t>f 573/1344/1211 575/1345/1212 569/1339/1206</w:t>
        <w:br/>
        <w:t>f 571/1342/1209 572/1341/1208 577/1346/1213</w:t>
        <w:br/>
        <w:t>f 576/1347/1214 571/1342/1209 577/1346/1213</w:t>
        <w:br/>
        <w:t>f 579/1348/1215 576/1347/1214 577/1346/1213</w:t>
        <w:br/>
        <w:t>f 578/1349/1216 579/1348/1215 577/1346/1213</w:t>
        <w:br/>
        <w:t>f 575/1345/1212 580/1350/1217 577/1346/1213</w:t>
        <w:br/>
        <w:t>f 572/1341/1208 575/1345/1212 577/1346/1213</w:t>
        <w:br/>
        <w:t>f 582/1351/1218 579/1348/1215 578/1349/1216</w:t>
        <w:br/>
        <w:t>f 581/1352/1219 582/1351/1218 578/1349/1216</w:t>
        <w:br/>
        <w:t>f 578/1349/1216 577/1346/1213 580/1350/1217</w:t>
        <w:br/>
        <w:t>f 583/1353/1220 578/1349/1216 580/1350/1217</w:t>
        <w:br/>
        <w:t>f 578/1349/1216 583/1353/1220 584/1354/1221</w:t>
        <w:br/>
        <w:t>f 581/1352/1219 578/1349/1216 584/1354/1221</w:t>
        <w:br/>
        <w:t>f 586/1355/1222 582/1351/1218 581/1352/1219</w:t>
        <w:br/>
        <w:t>f 585/1356/1223 586/1355/1222 581/1352/1219</w:t>
        <w:br/>
        <w:t>f 588/1357/1224 587/1358/1225 545/1315/1182</w:t>
        <w:br/>
        <w:t>f 552/1322/1189 588/1357/1224 545/1315/1182</w:t>
        <w:br/>
        <w:t>f 588/1357/1224 589/1359/1226 587/1358/1225</w:t>
        <w:br/>
        <w:t>f 534/1304/1171 545/1315/1182 587/1358/1225</w:t>
        <w:br/>
        <w:t>f 533/1302/1169 534/1304/1171 587/1358/1225</w:t>
        <w:br/>
        <w:t>f 590/1360/1227 533/1302/1169 587/1358/1225</w:t>
        <w:br/>
        <w:t>f 589/1359/1226 590/1360/1227 587/1358/1225</w:t>
        <w:br/>
        <w:t>f 590/1360/1227 592/1361/1228 591/1362/1229</w:t>
        <w:br/>
        <w:t>f 532/1303/1170 590/1360/1227 591/1362/1229</w:t>
        <w:br/>
        <w:t>f 589/1359/1226 593/1363/1230 592/1361/1228</w:t>
        <w:br/>
        <w:t>f 590/1360/1227 589/1359/1226 592/1361/1228</w:t>
        <w:br/>
        <w:t>f 595/1364/1231 592/1361/1228 593/1363/1230</w:t>
        <w:br/>
        <w:t>f 594/1365/1232 595/1364/1231 593/1363/1230</w:t>
        <w:br/>
        <w:t>f 594/1365/1232 597/1366/1233 596/1367/1234</w:t>
        <w:br/>
        <w:t>f 595/1364/1231 594/1365/1232 596/1367/1234</w:t>
        <w:br/>
        <w:t>f 592/1361/1228 595/1364/1231 598/1368/1235</w:t>
        <w:br/>
        <w:t>f 591/1362/1229 592/1361/1228 598/1368/1235</w:t>
        <w:br/>
        <w:t>f 600/1369/1236 530/1299/1166 529/1300/1167</w:t>
        <w:br/>
        <w:t>f 599/1370/1237 600/1369/1236 529/1300/1167</w:t>
        <w:br/>
        <w:t>f 595/1364/1231 596/1367/1234 601/1371/1238</w:t>
        <w:br/>
        <w:t>f 598/1368/1235 595/1364/1231 601/1371/1238</w:t>
        <w:br/>
        <w:t>f 597/1366/1233 603/1372/1239 602/1373/1240</w:t>
        <w:br/>
        <w:t>f 596/1367/1234 597/1366/1233 602/1373/1240</w:t>
        <w:br/>
        <w:t>f 606/1374/1241 605/1375/1242 604/1376/1243</w:t>
        <w:br/>
        <w:t>f 603/1372/1239 606/1374/1241 604/1376/1243</w:t>
        <w:br/>
        <w:t>f 607/1377/1244 601/1371/1238 596/1367/1234</w:t>
        <w:br/>
        <w:t>f 602/1373/1240 607/1377/1244 596/1367/1234</w:t>
        <w:br/>
        <w:t>f 608/1378/1245 602/1373/1240 603/1372/1239</w:t>
        <w:br/>
        <w:t>f 604/1376/1243 608/1378/1245 603/1372/1239</w:t>
        <w:br/>
        <w:t>f 584/1354/1221 604/1376/1243 605/1375/1242</w:t>
        <w:br/>
        <w:t>f 600/1369/1236 599/1370/1237 610/1379/1246</w:t>
        <w:br/>
        <w:t>f 609/1380/1247 600/1369/1236 610/1379/1246</w:t>
        <w:br/>
        <w:t>f 611/1381/1248 607/1377/1244 602/1373/1240</w:t>
        <w:br/>
        <w:t>f 608/1378/1245 611/1381/1248 602/1373/1240</w:t>
        <w:br/>
        <w:t>f 612/1382/1249 604/1376/1243 584/1354/1221</w:t>
        <w:br/>
        <w:t>f 583/1353/1220 612/1382/1249 584/1354/1221</w:t>
        <w:br/>
        <w:t>f 583/1353/1220 580/1350/1217 613/1383/1250</w:t>
        <w:br/>
        <w:t>f 612/1382/1249 583/1353/1220 613/1383/1250</w:t>
        <w:br/>
        <w:t>f 612/1382/1249 614/1384/1251 604/1376/1243</w:t>
        <w:br/>
        <w:t>f 615/1385/1252 608/1378/1245 604/1376/1243</w:t>
        <w:br/>
        <w:t>f 614/1384/1251 615/1385/1252 604/1376/1243</w:t>
        <w:br/>
        <w:t>f 616/1386/1253 613/1383/1250 580/1350/1217</w:t>
        <w:br/>
        <w:t>f 575/1345/1212 616/1386/1253 580/1350/1217</w:t>
        <w:br/>
        <w:t>f 618/1387/1254 617/1388/1255 614/1384/1251</w:t>
        <w:br/>
        <w:t>f 618/1387/1254 612/1382/1249 613/1383/1250</w:t>
        <w:br/>
        <w:t>f 619/1389/1256 618/1387/1254 613/1383/1250</w:t>
        <w:br/>
        <w:t>f 616/1386/1253 575/1345/1212 573/1344/1211</w:t>
        <w:br/>
        <w:t>f 620/1390/1257 616/1386/1253 573/1344/1211</w:t>
        <w:br/>
        <w:t>f 616/1386/1253 621/1391/1258 619/1389/1256</w:t>
        <w:br/>
        <w:t>f 613/1383/1250 616/1386/1253 619/1389/1256</w:t>
        <w:br/>
        <w:t>f 620/1390/1257 573/1344/1211 574/1343/1210</w:t>
        <w:br/>
        <w:t>f 622/1392/1259 620/1390/1257 574/1343/1210</w:t>
        <w:br/>
        <w:t>f 620/1390/1257 623/1393/1260 621/1391/1258</w:t>
        <w:br/>
        <w:t>f 616/1386/1253 620/1390/1257 621/1391/1258</w:t>
        <w:br/>
        <w:t>f 619/1389/1256 625/1394/1261 624/1395/1262</w:t>
        <w:br/>
        <w:t>f 618/1387/1254 619/1389/1256 624/1395/1262</w:t>
        <w:br/>
        <w:t>f 621/1391/1258 626/1396/1201 625/1394/1261</w:t>
        <w:br/>
        <w:t>f 619/1389/1256 621/1391/1258 625/1394/1261</w:t>
        <w:br/>
        <w:t>f 627/1397/1263 617/1388/1255 618/1387/1254</w:t>
        <w:br/>
        <w:t>f 624/1395/1262 627/1397/1263 618/1387/1254</w:t>
        <w:br/>
        <w:t>f 623/1393/1260 620/1390/1257 622/1392/1259</w:t>
        <w:br/>
        <w:t>f 628/1398/1264 623/1393/1260 622/1392/1259</w:t>
        <w:br/>
        <w:t>f 617/1388/1255 629/1399/1265 615/1385/1252</w:t>
        <w:br/>
        <w:t>f 614/1384/1251 617/1388/1255 615/1385/1252</w:t>
        <w:br/>
        <w:t>f 564/1335/1202 630/1400/1266 622/1392/1259</w:t>
        <w:br/>
        <w:t>f 574/1343/1210 564/1335/1202 622/1392/1259</w:t>
        <w:br/>
        <w:t>f 631/1401/1267 611/1381/1248 608/1378/1245</w:t>
        <w:br/>
        <w:t>f 615/1385/1252 631/1401/1267 608/1378/1245</w:t>
        <w:br/>
        <w:t>f 633/1402/1268 632/1403/1269 609/1380/1247</w:t>
        <w:br/>
        <w:t>f 610/1379/1246 633/1402/1268 609/1380/1247</w:t>
        <w:br/>
        <w:t>f 565/1334/1201 634/1404/1270 630/1400/1266</w:t>
        <w:br/>
        <w:t>f 564/1335/1202 565/1334/1201 630/1400/1266</w:t>
        <w:br/>
        <w:t>f 634/1404/1270 565/1334/1201 479/1249/1116</w:t>
        <w:br/>
        <w:t>f 635/1405/1271 634/1404/1270 479/1249/1116</w:t>
        <w:br/>
        <w:t>f 632/1403/1269 633/1402/1268 636/1406/1272</w:t>
        <w:br/>
        <w:t>f 637/1407/1273 632/1403/1269 636/1406/1272</w:t>
        <w:br/>
        <w:t>f 629/1399/1265 638/1408/1274 631/1401/1267</w:t>
        <w:br/>
        <w:t>f 639/1409/1275 636/1406/1272 631/1401/1267</w:t>
        <w:br/>
        <w:t>f 638/1408/1274 639/1409/1275 631/1401/1267</w:t>
        <w:br/>
        <w:t>f 636/1406/1272 639/1409/1275 640/1410/1276</w:t>
        <w:br/>
        <w:t>f 637/1407/1273 636/1406/1272 640/1410/1276</w:t>
        <w:br/>
        <w:t>f 629/1399/1265 617/1388/1255 627/1397/1263</w:t>
        <w:br/>
        <w:t>f 642/1411/1277 629/1399/1265 627/1397/1263</w:t>
        <w:br/>
        <w:t>f 641/1412/1278 642/1411/1277 627/1397/1263</w:t>
        <w:br/>
        <w:t>f 629/1399/1265 642/1411/1277 638/1408/1274</w:t>
        <w:br/>
        <w:t>f 641/1412/1278 627/1397/1263 624/1395/1262</w:t>
        <w:br/>
        <w:t>f 643/1413/1279 641/1412/1278 624/1395/1262</w:t>
        <w:br/>
        <w:t>f 643/1413/1279 624/1395/1262 625/1394/1261</w:t>
        <w:br/>
        <w:t>f 644/1414/1280 643/1413/1279 625/1394/1261</w:t>
        <w:br/>
        <w:t>f 641/1412/1278 646/1415/1281 645/1416/1282</w:t>
        <w:br/>
        <w:t>f 642/1411/1277 641/1412/1278 645/1416/1282</w:t>
        <w:br/>
        <w:t>f 643/1413/1279 647/1417/1283 646/1415/1281</w:t>
        <w:br/>
        <w:t>f 641/1412/1278 643/1413/1279 646/1415/1281</w:t>
        <w:br/>
        <w:t>f 648/1418/1284 638/1408/1274 642/1411/1277</w:t>
        <w:br/>
        <w:t>f 645/1416/1282 648/1418/1284 642/1411/1277</w:t>
        <w:br/>
        <w:t>f 649/1419/1285 639/1409/1275 638/1408/1274</w:t>
        <w:br/>
        <w:t>f 648/1418/1284 649/1419/1285 638/1408/1274</w:t>
        <w:br/>
        <w:t>f 651/1420/1286 648/1418/1284 645/1416/1282</w:t>
        <w:br/>
        <w:t>f 650/1421/1287 651/1420/1286 645/1416/1282</w:t>
        <w:br/>
        <w:t>f 652/1422/1288 640/1410/1276 639/1409/1275</w:t>
        <w:br/>
        <w:t>f 649/1419/1285 652/1422/1288 639/1409/1275</w:t>
        <w:br/>
        <w:t>f 648/1418/1284 651/1420/1286 653/1423/1289</w:t>
        <w:br/>
        <w:t>f 649/1419/1285 648/1418/1284 653/1423/1289</w:t>
        <w:br/>
        <w:t>f 657/1424/1290 656/1425/1291 655/1426/1292</w:t>
        <w:br/>
        <w:t>f 654/1427/1293 657/1424/1290 655/1426/1292</w:t>
        <w:br/>
        <w:t>f 232/1165/1034 637/1407/1273 655/1426/1292</w:t>
        <w:br/>
        <w:t>f 660/1428/1073 659/1429/1013 658/1430/1294</w:t>
        <w:br/>
        <w:t>f 664/1431/1295 663/1432/1296 662/1433/1296</w:t>
        <w:br/>
        <w:t>f 661/1434/1297 664/1431/1295 662/1433/1296</w:t>
        <w:br/>
        <w:t>f 652/1422/1288 666/1435/1298 665/1436/1299</w:t>
        <w:br/>
        <w:t>f 654/1427/1293 652/1422/1288 665/1436/1299</w:t>
        <w:br/>
        <w:t>f 670/1437/1300 669/1438/1301 668/1439/1302</w:t>
        <w:br/>
        <w:t>f 667/1440/1303 670/1437/1300 668/1439/1302</w:t>
        <w:br/>
        <w:t>f 667/1440/1303 672/1441/1304 671/1442/1305</w:t>
        <w:br/>
        <w:t>f 670/1437/1300 667/1440/1303 671/1442/1305</w:t>
        <w:br/>
        <w:t>f 667/1440/1303 668/1439/1302 674/1443/1306</w:t>
        <w:br/>
        <w:t>f 673/1444/1307 667/1440/1303 674/1443/1306</w:t>
        <w:br/>
        <w:t>f 673/1444/1307 675/1445/1308 672/1441/1304</w:t>
        <w:br/>
        <w:t>f 667/1440/1303 673/1444/1307 672/1441/1304</w:t>
        <w:br/>
        <w:t>f 679/1446/1309 678/1447/1310 677/1448/1311</w:t>
        <w:br/>
        <w:t>f 676/1449/1312 679/1446/1309 677/1448/1311</w:t>
        <w:br/>
        <w:t>f 681/1450/1313 653/1423/1289 651/1420/1286</w:t>
        <w:br/>
        <w:t>f 680/1451/1314 681/1450/1313 651/1420/1286</w:t>
        <w:br/>
        <w:t>f 683/1452/1315 682/1453/1316 673/1444/1307</w:t>
        <w:br/>
        <w:t>f 674/1443/1306 683/1452/1315 673/1444/1307</w:t>
        <w:br/>
        <w:t>f 681/1450/1313 684/1454/1317 682/1453/1316</w:t>
        <w:br/>
        <w:t>f 683/1452/1315 681/1450/1313 682/1453/1316</w:t>
        <w:br/>
        <w:t>f 687/1455/1318 675/1445/1308 686/1456/1319</w:t>
        <w:br/>
        <w:t>f 685/1457/1320 687/1455/1318 686/1456/1319</w:t>
        <w:br/>
        <w:t>f 686/1456/1319 682/1453/1316 684/1454/1317</w:t>
        <w:br/>
        <w:t>f 688/1458/1321 686/1456/1319 684/1454/1317</w:t>
        <w:br/>
        <w:t>f 678/1447/1310 679/1446/1309 687/1455/1318</w:t>
        <w:br/>
        <w:t>f 689/1459/1322 678/1447/1310 687/1455/1318</w:t>
        <w:br/>
        <w:t>f 688/1458/1321 690/1460/1323 685/1457/1320</w:t>
        <w:br/>
        <w:t>f 686/1456/1319 688/1458/1321 685/1457/1320</w:t>
        <w:br/>
        <w:t>f 694/1461/1324 693/1462/1325 692/1463/1326</w:t>
        <w:br/>
        <w:t>f 691/1464/1327 694/1461/1324 692/1463/1326</w:t>
        <w:br/>
        <w:t>f 696/1465/1328 678/1447/1310 689/1459/1322</w:t>
        <w:br/>
        <w:t>f 695/1466/1329 696/1465/1328 689/1459/1322</w:t>
        <w:br/>
        <w:t>f 685/1457/1320 697/1467/1330 689/1459/1322</w:t>
        <w:br/>
        <w:t>f 687/1455/1318 685/1457/1320 689/1459/1322</w:t>
        <w:br/>
        <w:t>f 693/1462/1325 694/1461/1324 699/1468/1331</w:t>
        <w:br/>
        <w:t>f 698/1469/1332 693/1462/1325 699/1468/1331</w:t>
        <w:br/>
        <w:t>f 697/1467/1330 700/1470/1333 695/1466/1329</w:t>
        <w:br/>
        <w:t>f 689/1459/1322 697/1467/1330 695/1466/1329</w:t>
        <w:br/>
        <w:t>f 700/1470/1333 697/1467/1330 702/1471/1334</w:t>
        <w:br/>
        <w:t>f 701/1472/1335 700/1470/1333 702/1471/1334</w:t>
        <w:br/>
        <w:t>f 698/1469/1332 699/1468/1331 704/1473/1336</w:t>
        <w:br/>
        <w:t>f 703/1474/1337 698/1469/1332 704/1473/1336</w:t>
        <w:br/>
        <w:t>f 704/1473/1336 700/1470/1333 701/1472/1335</w:t>
        <w:br/>
        <w:t>f 705/1475/1338 704/1473/1336 701/1472/1335</w:t>
        <w:br/>
        <w:t>f 707/1476/1339 706/1477/1340 701/1472/1335</w:t>
        <w:br/>
        <w:t>f 702/1471/1334 707/1476/1339 701/1472/1335</w:t>
        <w:br/>
        <w:t>f 709/1478/1341 708/1479/1342 690/1460/1323</w:t>
        <w:br/>
        <w:t>f 688/1458/1321 709/1478/1341 690/1460/1323</w:t>
        <w:br/>
        <w:t>f 688/1458/1321 684/1454/1317 710/1480/1343</w:t>
        <w:br/>
        <w:t>f 709/1478/1341 688/1458/1321 710/1480/1343</w:t>
        <w:br/>
        <w:t>f 684/1454/1317 681/1450/1313 680/1451/1314</w:t>
        <w:br/>
        <w:t>f 710/1480/1343 684/1454/1317 680/1451/1314</w:t>
        <w:br/>
        <w:t>f 712/1481/1344 711/1482/1345 708/1479/1342</w:t>
        <w:br/>
        <w:t>f 709/1478/1341 712/1481/1344 708/1479/1342</w:t>
        <w:br/>
        <w:t>f 709/1478/1341 710/1480/1343 713/1483/1346</w:t>
        <w:br/>
        <w:t>f 712/1481/1344 709/1478/1341 713/1483/1346</w:t>
        <w:br/>
        <w:t>f 710/1480/1343 680/1451/1314 714/1484/1347</w:t>
        <w:br/>
        <w:t>f 713/1483/1346 710/1480/1343 714/1484/1347</w:t>
        <w:br/>
        <w:t>f 680/1451/1314 651/1420/1286 650/1421/1287</w:t>
        <w:br/>
        <w:t>f 714/1484/1347 680/1451/1314 650/1421/1287</w:t>
        <w:br/>
        <w:t>f 646/1415/1281 715/1485/1348 650/1421/1287</w:t>
        <w:br/>
        <w:t>f 645/1416/1282 646/1415/1281 650/1421/1287</w:t>
        <w:br/>
        <w:t>f 717/1486/1349 716/1487/1350 713/1483/1346</w:t>
        <w:br/>
        <w:t>f 714/1484/1347 717/1486/1349 713/1483/1346</w:t>
        <w:br/>
        <w:t>f 647/1417/1283 718/1488/1351 715/1485/1348</w:t>
        <w:br/>
        <w:t>f 646/1415/1281 647/1417/1283 715/1485/1348</w:t>
        <w:br/>
        <w:t>f 716/1487/1350 719/1489/1352 712/1481/1344</w:t>
        <w:br/>
        <w:t>f 713/1483/1346 716/1487/1350 712/1481/1344</w:t>
        <w:br/>
        <w:t>f 644/1414/1280 720/1490/1353 647/1417/1283</w:t>
        <w:br/>
        <w:t>f 643/1413/1279 644/1414/1280 647/1417/1283</w:t>
        <w:br/>
        <w:t>f 722/1491/1354 721/1492/1355 716/1487/1350</w:t>
        <w:br/>
        <w:t>f 717/1486/1349 722/1491/1354 716/1487/1350</w:t>
        <w:br/>
        <w:t>f 722/1491/1354 718/1488/1351 724/1493/1356</w:t>
        <w:br/>
        <w:t>f 723/1494/1357 722/1491/1354 724/1493/1356</w:t>
        <w:br/>
        <w:t>f 626/1396/1201 725/1495/1358 644/1414/1280</w:t>
        <w:br/>
        <w:t>f 625/1394/1261 626/1396/1201 644/1414/1280</w:t>
        <w:br/>
        <w:t>f 626/1396/1201 621/1391/1258 623/1393/1260</w:t>
        <w:br/>
        <w:t>f 726/1496/1359 626/1396/1201 623/1393/1260</w:t>
        <w:br/>
        <w:t>f 718/1488/1351 647/1417/1283 720/1490/1353</w:t>
        <w:br/>
        <w:t>f 724/1493/1356 718/1488/1351 720/1490/1353</w:t>
        <w:br/>
        <w:t>f 720/1490/1353 644/1414/1280 725/1495/1358</w:t>
        <w:br/>
        <w:t>f 727/1497/1360 720/1490/1353 725/1495/1358</w:t>
        <w:br/>
        <w:t>f 725/1495/1358 626/1396/1201 726/1496/1359</w:t>
        <w:br/>
        <w:t>f 728/1498/1361 725/1495/1358 726/1496/1359</w:t>
        <w:br/>
        <w:t>f 726/1496/1359 623/1393/1260 628/1398/1264</w:t>
        <w:br/>
        <w:t>f 729/1499/1362 726/1496/1359 628/1398/1264</w:t>
        <w:br/>
        <w:t>f 630/1400/1266 730/1500/1363 628/1398/1264</w:t>
        <w:br/>
        <w:t>f 622/1392/1259 630/1400/1266 628/1398/1264</w:t>
        <w:br/>
        <w:t>f 728/1498/1361 726/1496/1359 729/1499/1362</w:t>
        <w:br/>
        <w:t>f 731/1501/1364 728/1498/1361 729/1499/1362</w:t>
        <w:br/>
        <w:t>f 729/1499/1362 628/1398/1264 730/1500/1363</w:t>
        <w:br/>
        <w:t>f 732/1502/1365 729/1499/1362 730/1500/1363</w:t>
        <w:br/>
        <w:t>f 730/1500/1363 630/1400/1266 634/1404/1270</w:t>
        <w:br/>
        <w:t>f 733/1503/1366 730/1500/1363 634/1404/1270</w:t>
        <w:br/>
        <w:t>f 732/1502/1365 730/1500/1363 733/1503/1366</w:t>
        <w:br/>
        <w:t>f 734/1504/1367 732/1502/1365 733/1503/1366</w:t>
        <w:br/>
        <w:t>f 731/1501/1364 729/1499/1362 732/1502/1365</w:t>
        <w:br/>
        <w:t>f 735/1505/1368 731/1501/1364 732/1502/1365</w:t>
        <w:br/>
        <w:t>f 727/1497/1360 725/1495/1358 728/1498/1361</w:t>
        <w:br/>
        <w:t>f 736/1506/1369 727/1497/1360 728/1498/1361</w:t>
        <w:br/>
        <w:t>f 736/1506/1369 728/1498/1361 731/1501/1364</w:t>
        <w:br/>
        <w:t>f 737/1507/1370 736/1506/1369 731/1501/1364</w:t>
        <w:br/>
        <w:t>f 727/1497/1360 739/1508/1371 738/1509/1372</w:t>
        <w:br/>
        <w:t>f 720/1490/1353 727/1497/1360 738/1509/1372</w:t>
        <w:br/>
        <w:t>f 736/1506/1369 740/1510/1373 739/1508/1371</w:t>
        <w:br/>
        <w:t>f 727/1497/1360 736/1506/1369 739/1508/1371</w:t>
        <w:br/>
        <w:t>f 738/1509/1372 724/1493/1356 720/1490/1353</w:t>
        <w:br/>
        <w:t>f 739/1508/1371 742/1511/1374 741/1512/1375</w:t>
        <w:br/>
        <w:t>f 738/1509/1372 739/1508/1371 741/1512/1375</w:t>
        <w:br/>
        <w:t>f 738/1509/1372 741/1512/1375 743/1513/1376</w:t>
        <w:br/>
        <w:t>f 724/1493/1356 738/1509/1372 743/1513/1376</w:t>
        <w:br/>
        <w:t>f 740/1510/1373 437/1210/1077 742/1511/1374</w:t>
        <w:br/>
        <w:t>f 739/1508/1371 740/1510/1373 742/1511/1374</w:t>
        <w:br/>
        <w:t>f 737/1507/1370 744/1514/1377 740/1510/1373</w:t>
        <w:br/>
        <w:t>f 736/1506/1369 737/1507/1370 740/1510/1373</w:t>
        <w:br/>
        <w:t>f 743/1513/1376 745/1515/1378 723/1494/1357</w:t>
        <w:br/>
        <w:t>f 724/1493/1356 743/1513/1376 723/1494/1357</w:t>
        <w:br/>
        <w:t>f 735/1505/1368 746/1516/1379 737/1507/1370</w:t>
        <w:br/>
        <w:t>f 731/1501/1364 735/1505/1368 737/1507/1370</w:t>
        <w:br/>
        <w:t>f 735/1505/1368 732/1502/1365 734/1504/1367</w:t>
        <w:br/>
        <w:t>f 747/1517/1380 735/1505/1368 734/1504/1367</w:t>
        <w:br/>
        <w:t>f 747/1517/1380 748/1518/1381 746/1516/1379</w:t>
        <w:br/>
        <w:t>f 735/1505/1368 747/1517/1380 746/1516/1379</w:t>
        <w:br/>
        <w:t>f 746/1516/1379 749/1519/1382 744/1514/1377</w:t>
        <w:br/>
        <w:t>f 737/1507/1370 746/1516/1379 744/1514/1377</w:t>
        <w:br/>
        <w:t>f 751/1520/1383 750/1521/1384 734/1504/1367</w:t>
        <w:br/>
        <w:t>f 733/1503/1366 751/1520/1383 734/1504/1367</w:t>
        <w:br/>
        <w:t>f 744/1514/1377 440/1207/1074 437/1210/1077</w:t>
        <w:br/>
        <w:t>f 740/1510/1373 744/1514/1377 437/1210/1077</w:t>
        <w:br/>
        <w:t>f 733/1503/1366 634/1404/1270 635/1405/1271</w:t>
        <w:br/>
        <w:t>f 751/1520/1383 733/1503/1366 635/1405/1271</w:t>
        <w:br/>
        <w:t>f 750/1521/1384 752/1522/1385 747/1517/1380</w:t>
        <w:br/>
        <w:t>f 734/1504/1367 750/1521/1384 747/1517/1380</w:t>
        <w:br/>
        <w:t>f 750/1521/1384 751/1520/1383 754/1523/1386</w:t>
        <w:br/>
        <w:t>f 753/1524/1387 750/1521/1384 754/1523/1386</w:t>
        <w:br/>
        <w:t>f 750/1521/1384 753/1524/1387 755/1525/1388</w:t>
        <w:br/>
        <w:t>f 752/1522/1385 750/1521/1384 755/1525/1388</w:t>
        <w:br/>
        <w:t>f 754/1523/1386 751/1520/1383 635/1405/1271</w:t>
        <w:br/>
        <w:t>f 756/1526/1389 754/1523/1386 635/1405/1271</w:t>
        <w:br/>
        <w:t>f 474/1244/1111 756/1526/1389 635/1405/1271</w:t>
        <w:br/>
        <w:t>f 479/1249/1116 474/1244/1111 635/1405/1271</w:t>
        <w:br/>
        <w:t>f 754/1523/1386 758/1527/1390 757/1528/1391</w:t>
        <w:br/>
        <w:t>f 753/1524/1387 754/1523/1386 757/1528/1391</w:t>
        <w:br/>
        <w:t>f 469/1240/1107 759/1529/1392 756/1526/1389</w:t>
        <w:br/>
        <w:t>f 474/1244/1111 469/1240/1107 756/1526/1389</w:t>
        <w:br/>
        <w:t>f 754/1523/1386 756/1526/1389 759/1529/1392</w:t>
        <w:br/>
        <w:t>f 758/1527/1390 754/1523/1386 759/1529/1392</w:t>
        <w:br/>
        <w:t>f 470/1239/1106 760/1530/1393 759/1529/1392</w:t>
        <w:br/>
        <w:t>f 469/1240/1107 470/1239/1106 759/1529/1392</w:t>
        <w:br/>
        <w:t>f 761/1531/1394 755/1525/1388 753/1524/1387</w:t>
        <w:br/>
        <w:t>f 757/1528/1391 761/1531/1394 753/1524/1387</w:t>
        <w:br/>
        <w:t>f 760/1530/1393 762/1532/1395 758/1527/1390</w:t>
        <w:br/>
        <w:t>f 759/1529/1392 760/1530/1393 758/1527/1390</w:t>
        <w:br/>
        <w:t>f 762/1532/1395 763/1533/1396 757/1528/1391</w:t>
        <w:br/>
        <w:t>f 758/1527/1390 762/1532/1395 757/1528/1391</w:t>
        <w:br/>
        <w:t>f 761/1531/1394 757/1528/1391 763/1533/1396</w:t>
        <w:br/>
        <w:t>f 764/1534/1397 761/1531/1394 763/1533/1396</w:t>
        <w:br/>
        <w:t>f 766/1535/1398 761/1531/1394 764/1534/1397</w:t>
        <w:br/>
        <w:t>f 765/1536/1399 766/1535/1398 764/1534/1397</w:t>
        <w:br/>
        <w:t>f 755/1525/1388 761/1531/1394 766/1535/1398</w:t>
        <w:br/>
        <w:t>f 767/1537/1400 755/1525/1388 766/1535/1398</w:t>
        <w:br/>
        <w:t>f 752/1522/1385 755/1525/1388 767/1537/1400</w:t>
        <w:br/>
        <w:t>f 768/1538/1401 752/1522/1385 767/1537/1400</w:t>
        <w:br/>
        <w:t>f 770/1539/1402 769/1540/1403 767/1537/1400</w:t>
        <w:br/>
        <w:t>f 766/1535/1398 770/1539/1402 767/1537/1400</w:t>
        <w:br/>
        <w:t>f 768/1538/1401 748/1518/1381 747/1517/1380</w:t>
        <w:br/>
        <w:t>f 752/1522/1385 768/1538/1401 747/1517/1380</w:t>
        <w:br/>
        <w:t>f 769/1540/1403 771/1541/1404 768/1538/1401</w:t>
        <w:br/>
        <w:t>f 767/1537/1400 769/1540/1403 768/1538/1401</w:t>
        <w:br/>
        <w:t>f 748/1518/1381 768/1538/1401 771/1541/1404</w:t>
        <w:br/>
        <w:t>f 772/1542/1405 748/1518/1381 771/1541/1404</w:t>
        <w:br/>
        <w:t>f 748/1518/1381 772/1542/1405 749/1519/1382</w:t>
        <w:br/>
        <w:t>f 746/1516/1379 748/1518/1381 749/1519/1382</w:t>
        <w:br/>
        <w:t>f 440/1207/1074 744/1514/1377 749/1519/1382</w:t>
        <w:br/>
        <w:t>f 773/1543/1406 440/1207/1074 749/1519/1382</w:t>
        <w:br/>
        <w:t>f 771/1541/1404 775/1544/1407 774/1545/1408</w:t>
        <w:br/>
        <w:t>f 772/1542/1405 771/1541/1404 774/1545/1408</w:t>
        <w:br/>
        <w:t>f 779/1546/1409 778/1547/1410 777/1548/1411</w:t>
        <w:br/>
        <w:t>f 776/1549/1412 779/1546/1409 777/1548/1411</w:t>
        <w:br/>
        <w:t>f 781/1550/1413 773/1543/1406 774/1545/1408</w:t>
        <w:br/>
        <w:t>f 780/1551/1414 781/1550/1413 774/1545/1408</w:t>
        <w:br/>
        <w:t>f 776/1549/1412 777/1548/1411 783/1552/1415</w:t>
        <w:br/>
        <w:t>f 782/1553/1416 776/1549/1412 783/1552/1415</w:t>
        <w:br/>
        <w:t>f 778/1547/1410 779/1546/1409 785/1554/1417</w:t>
        <w:br/>
        <w:t>f 784/1555/1418 778/1547/1410 785/1554/1417</w:t>
        <w:br/>
        <w:t>f 775/1544/1407 786/1556/1419 780/1551/1414</w:t>
        <w:br/>
        <w:t>f 774/1545/1408 775/1544/1407 780/1551/1414</w:t>
        <w:br/>
        <w:t>f 787/1557/1420 775/1544/1407 771/1541/1404</w:t>
        <w:br/>
        <w:t>f 769/1540/1403 787/1557/1420 771/1541/1404</w:t>
        <w:br/>
        <w:t>f 787/1557/1420 788/1558/1421 786/1556/1419</w:t>
        <w:br/>
        <w:t>f 775/1544/1407 787/1557/1420 786/1556/1419</w:t>
        <w:br/>
        <w:t>f 769/1540/1403 770/1539/1402 789/1559/1422</w:t>
        <w:br/>
        <w:t>f 787/1557/1420 769/1540/1403 789/1559/1422</w:t>
        <w:br/>
        <w:t>f 780/1551/1414 786/1556/1419 790/1560/1423</w:t>
        <w:br/>
        <w:t>f 791/1561/1424 780/1551/1414 790/1560/1423</w:t>
        <w:br/>
        <w:t>f 780/1551/1414 791/1561/1424 792/1562/1425</w:t>
        <w:br/>
        <w:t>f 781/1550/1413 780/1551/1414 792/1562/1425</w:t>
        <w:br/>
        <w:t>f 793/1563/1426 788/1558/1421 787/1557/1420</w:t>
        <w:br/>
        <w:t>f 789/1559/1422 793/1563/1426 787/1557/1420</w:t>
        <w:br/>
        <w:t>f 770/1539/1402 766/1535/1398 765/1536/1399</w:t>
        <w:br/>
        <w:t>f 794/1564/1427 770/1539/1402 765/1536/1399</w:t>
        <w:br/>
        <w:t>f 794/1564/1427 795/1565/1428 789/1559/1422</w:t>
        <w:br/>
        <w:t>f 770/1539/1402 794/1564/1427 789/1559/1422</w:t>
        <w:br/>
        <w:t>f 796/1566/1429 793/1563/1426 789/1559/1422</w:t>
        <w:br/>
        <w:t>f 795/1565/1428 796/1566/1429 789/1559/1422</w:t>
        <w:br/>
        <w:t>f 793/1563/1426 796/1566/1429 797/1567/1430</w:t>
        <w:br/>
        <w:t>f 788/1558/1421 793/1563/1426 797/1567/1430</w:t>
        <w:br/>
        <w:t>f 786/1556/1419 788/1558/1421 797/1567/1430</w:t>
        <w:br/>
        <w:t>f 790/1560/1423 786/1556/1419 797/1567/1430</w:t>
        <w:br/>
        <w:t>f 782/1553/1416 783/1552/1415 799/1568/1431</w:t>
        <w:br/>
        <w:t>f 798/1569/1432 782/1553/1416 799/1568/1431</w:t>
        <w:br/>
        <w:t>f 781/1550/1413 792/1562/1425 800/1570/1433</w:t>
        <w:br/>
        <w:t>f 801/1571/1434 781/1550/1413 800/1570/1433</w:t>
        <w:br/>
        <w:t>f 781/1550/1413 801/1571/1434 802/1572/1435</w:t>
        <w:br/>
        <w:t>f 773/1543/1406 781/1550/1413 802/1572/1435</w:t>
        <w:br/>
        <w:t>f 437/1210/1077 438/1209/1076 803/1573/1436</w:t>
        <w:br/>
        <w:t>f 742/1511/1374 437/1210/1077 803/1573/1436</w:t>
        <w:br/>
        <w:t>f 782/1553/1416 798/1569/1432 805/1574/1437</w:t>
        <w:br/>
        <w:t>f 804/1575/1438 782/1553/1416 805/1574/1437</w:t>
        <w:br/>
        <w:t>f 776/1549/1412 782/1553/1416 804/1575/1438</w:t>
        <w:br/>
        <w:t>f 806/1576/1439 776/1549/1412 804/1575/1438</w:t>
        <w:br/>
        <w:t>f 808/1577/1440 807/1578/1441 804/1575/1438</w:t>
        <w:br/>
        <w:t>f 805/1574/1437 808/1577/1440 804/1575/1438</w:t>
        <w:br/>
        <w:t>f 806/1576/1439 804/1575/1438 807/1578/1441</w:t>
        <w:br/>
        <w:t>f 809/1579/1442 806/1576/1439 807/1578/1441</w:t>
        <w:br/>
        <w:t>f 808/1577/1440 811/1580/1443 810/1581/1444</w:t>
        <w:br/>
        <w:t>f 807/1578/1441 808/1577/1440 810/1581/1444</w:t>
        <w:br/>
        <w:t>f 807/1578/1441 810/1581/1444 812/1582/1445</w:t>
        <w:br/>
        <w:t>f 809/1579/1442 807/1578/1441 812/1582/1445</w:t>
        <w:br/>
        <w:t>f 809/1579/1442 814/1583/1446 813/1584/1447</w:t>
        <w:br/>
        <w:t>f 806/1576/1439 809/1579/1442 813/1584/1447</w:t>
        <w:br/>
        <w:t>f 817/1585/1448 816/1586/1449 815/1587/1450</w:t>
        <w:br/>
        <w:t>f 814/1583/1446 817/1585/1448 815/1587/1450</w:t>
        <w:br/>
        <w:t>f 819/1588/1451 815/1587/1450 816/1586/1449</w:t>
        <w:br/>
        <w:t>f 818/1589/1452 819/1588/1451 816/1586/1449</w:t>
        <w:br/>
        <w:t>f 821/1590/1453 819/1588/1451 818/1589/1452</w:t>
        <w:br/>
        <w:t>f 820/1591/1454 821/1590/1453 818/1589/1452</w:t>
        <w:br/>
        <w:t>f 815/1587/1450 819/1588/1451 823/1592/1455</w:t>
        <w:br/>
        <w:t>f 822/1593/1456 815/1587/1450 823/1592/1455</w:t>
        <w:br/>
        <w:t>f 814/1583/1446 815/1587/1450 822/1593/1456</w:t>
        <w:br/>
        <w:t>f 813/1584/1447 814/1583/1446 822/1593/1456</w:t>
        <w:br/>
        <w:t>f 441/1214/1081 823/1592/1455 819/1588/1451</w:t>
        <w:br/>
        <w:t>f 821/1590/1453 441/1214/1081 819/1588/1451</w:t>
        <w:br/>
        <w:t>f 779/1546/1409 776/1549/1412 806/1576/1439</w:t>
        <w:br/>
        <w:t>f 813/1584/1447 779/1546/1409 806/1576/1439</w:t>
        <w:br/>
        <w:t>f 785/1554/1417 779/1546/1409 813/1584/1447</w:t>
        <w:br/>
        <w:t>f 822/1593/1456 785/1554/1417 813/1584/1447</w:t>
        <w:br/>
        <w:t>f 823/1592/1455 824/1594/1457 785/1554/1417</w:t>
        <w:br/>
        <w:t>f 822/1593/1456 823/1592/1455 785/1554/1417</w:t>
        <w:br/>
        <w:t>f 802/1572/1435 439/1208/1075 440/1207/1074</w:t>
        <w:br/>
        <w:t>f 773/1543/1406 802/1572/1435 440/1207/1074</w:t>
        <w:br/>
        <w:t>f 442/1213/1080 826/1595/1458 825/1596/1459</w:t>
        <w:br/>
        <w:t>f 824/1594/1457 442/1213/1080 825/1596/1459</w:t>
        <w:br/>
        <w:t>f 824/1594/1457 825/1596/1459 784/1555/1418</w:t>
        <w:br/>
        <w:t>f 785/1554/1417 824/1594/1457 784/1555/1418</w:t>
        <w:br/>
        <w:t>f 741/1512/1375 828/1597/1460 827/1598/1461</w:t>
        <w:br/>
        <w:t>f 743/1513/1376 741/1512/1375 827/1598/1461</w:t>
        <w:br/>
        <w:t>f 441/1214/1081 442/1213/1080 824/1594/1457</w:t>
        <w:br/>
        <w:t>f 823/1592/1455 441/1214/1081 824/1594/1457</w:t>
        <w:br/>
        <w:t>f 826/1595/1458 442/1213/1080 443/1212/1079</w:t>
        <w:br/>
        <w:t>f 829/1599/1462 826/1595/1458 443/1212/1079</w:t>
        <w:br/>
        <w:t>f 828/1597/1460 741/1512/1375 742/1511/1374</w:t>
        <w:br/>
        <w:t>f 803/1573/1436 828/1597/1460 742/1511/1374</w:t>
        <w:br/>
        <w:t>f 830/1600/1463 745/1515/1378 743/1513/1376</w:t>
        <w:br/>
        <w:t>f 827/1598/1461 830/1600/1463 743/1513/1376</w:t>
        <w:br/>
        <w:t>f 821/1590/1453 448/1218/1085 444/1211/1078</w:t>
        <w:br/>
        <w:t>f 441/1214/1081 821/1590/1453 444/1211/1078</w:t>
        <w:br/>
        <w:t>f 443/1212/1079 444/1211/1078 832/1601/1464</w:t>
        <w:br/>
        <w:t>f 831/1602/1465 443/1212/1079 832/1601/1464</w:t>
        <w:br/>
        <w:t>f 832/1601/1464 834/1603/1466 833/1604/1467</w:t>
        <w:br/>
        <w:t>f 831/1602/1465 832/1601/1464 833/1604/1467</w:t>
        <w:br/>
        <w:t>f 836/1605/1468 835/1606/1469 831/1602/1465</w:t>
        <w:br/>
        <w:t>f 833/1604/1467 836/1605/1468 831/1602/1465</w:t>
        <w:br/>
        <w:t>f 445/1217/1084 832/1601/1464 444/1211/1078</w:t>
        <w:br/>
        <w:t>f 448/1218/1085 445/1217/1084 444/1211/1078</w:t>
        <w:br/>
        <w:t>f 838/1607/1470 745/1515/1378 830/1600/1463</w:t>
        <w:br/>
        <w:t>f 837/1608/1471 838/1607/1470 830/1600/1463</w:t>
        <w:br/>
        <w:t>f 840/1609/1472 836/1605/1468 833/1604/1467</w:t>
        <w:br/>
        <w:t>f 839/1610/1473 840/1609/1472 833/1604/1467</w:t>
        <w:br/>
        <w:t>f 841/1611/1474 723/1494/1357 745/1515/1378</w:t>
        <w:br/>
        <w:t>f 838/1607/1470 841/1611/1474 745/1515/1378</w:t>
        <w:br/>
        <w:t>f 843/1612/1475 721/1492/1355 841/1611/1474</w:t>
        <w:br/>
        <w:t>f 842/1613/1476 843/1612/1475 841/1611/1474</w:t>
        <w:br/>
        <w:t>f 719/1489/1352 716/1487/1350 721/1492/1355</w:t>
        <w:br/>
        <w:t>f 843/1612/1475 719/1489/1352 721/1492/1355</w:t>
        <w:br/>
        <w:t>f 842/1613/1476 845/1614/1477 844/1615/1478</w:t>
        <w:br/>
        <w:t>f 843/1612/1475 842/1613/1476 844/1615/1478</w:t>
        <w:br/>
        <w:t>f 719/1489/1352 846/1616/1479 711/1482/1345</w:t>
        <w:br/>
        <w:t>f 712/1481/1344 719/1489/1352 711/1482/1345</w:t>
        <w:br/>
        <w:t>f 707/1476/1339 708/1479/1342 711/1482/1345</w:t>
        <w:br/>
        <w:t>f 847/1617/1480 707/1476/1339 711/1482/1345</w:t>
        <w:br/>
        <w:t>f 846/1616/1479 719/1489/1352 843/1612/1475</w:t>
        <w:br/>
        <w:t>f 844/1615/1478 846/1616/1479 843/1612/1475</w:t>
        <w:br/>
        <w:t>f 848/1618/1481 847/1617/1480 711/1482/1345</w:t>
        <w:br/>
        <w:t>f 846/1616/1479 848/1618/1481 711/1482/1345</w:t>
        <w:br/>
        <w:t>f 847/1617/1480 849/1619/1482 706/1477/1340</w:t>
        <w:br/>
        <w:t>f 707/1476/1339 847/1617/1480 706/1477/1340</w:t>
        <w:br/>
        <w:t>f 705/1475/1338 701/1472/1335 706/1477/1340</w:t>
        <w:br/>
        <w:t>f 850/1620/1483 705/1475/1338 706/1477/1340</w:t>
        <w:br/>
        <w:t>f 847/1617/1480 848/1618/1481 851/1621/1484</w:t>
        <w:br/>
        <w:t>f 849/1619/1482 847/1617/1480 851/1621/1484</w:t>
        <w:br/>
        <w:t>f 850/1620/1483 706/1477/1340 849/1619/1482</w:t>
        <w:br/>
        <w:t>f 852/1622/1485 850/1620/1483 849/1619/1482</w:t>
        <w:br/>
        <w:t>f 853/1623/1486 848/1618/1481 846/1616/1479</w:t>
        <w:br/>
        <w:t>f 844/1615/1478 853/1623/1486 846/1616/1479</w:t>
        <w:br/>
        <w:t>f 848/1618/1481 853/1623/1486 854/1624/1487</w:t>
        <w:br/>
        <w:t>f 851/1621/1484 848/1618/1481 854/1624/1487</w:t>
        <w:br/>
        <w:t>f 844/1615/1478 845/1614/1477 855/1625/1488</w:t>
        <w:br/>
        <w:t>f 853/1623/1486 844/1615/1478 855/1625/1488</w:t>
        <w:br/>
        <w:t>f 856/1626/1489 854/1624/1487 853/1623/1486</w:t>
        <w:br/>
        <w:t>f 855/1625/1488 856/1626/1489 853/1623/1486</w:t>
        <w:br/>
        <w:t>f 851/1621/1484 854/1624/1487 858/1627/1490</w:t>
        <w:br/>
        <w:t>f 857/1628/1491 851/1621/1484 858/1627/1490</w:t>
        <w:br/>
        <w:t>f 860/1629/1492 859/1630/1493 855/1625/1488</w:t>
        <w:br/>
        <w:t>f 845/1614/1477 860/1629/1492 855/1625/1488</w:t>
        <w:br/>
        <w:t>f 855/1625/1488 859/1630/1493 861/1631/1494</w:t>
        <w:br/>
        <w:t>f 856/1626/1489 855/1625/1488 861/1631/1494</w:t>
        <w:br/>
        <w:t>f 865/1632/1495 864/1633/1496 863/1634/1497</w:t>
        <w:br/>
        <w:t>f 862/1635/1498 865/1632/1495 863/1634/1497</w:t>
        <w:br/>
        <w:t>f 864/1633/1496 867/1636/1499 866/1637/1500</w:t>
        <w:br/>
        <w:t>f 863/1634/1497 864/1633/1496 866/1637/1500</w:t>
        <w:br/>
        <w:t>f 446/1216/1083 869/1638/1501 868/1639/1502</w:t>
        <w:br/>
        <w:t>f 445/1217/1084 446/1216/1083 868/1639/1502</w:t>
        <w:br/>
        <w:t>f 873/1640/1503 872/1641/1504 871/1642/1505</w:t>
        <w:br/>
        <w:t>f 870/1643/1506 873/1640/1503 871/1642/1505</w:t>
        <w:br/>
        <w:t>f 872/1641/1504 873/1640/1503 875/1644/1507</w:t>
        <w:br/>
        <w:t>f 874/1645/1508 872/1641/1504 875/1644/1507</w:t>
        <w:br/>
        <w:t>f 877/1646/1509 871/1642/1505 872/1641/1504</w:t>
        <w:br/>
        <w:t>f 876/1647/1510 877/1646/1509 872/1641/1504</w:t>
        <w:br/>
        <w:t>f 876/1647/1510 872/1641/1504 874/1645/1508</w:t>
        <w:br/>
        <w:t>f 878/1648/1511 876/1647/1510 874/1645/1508</w:t>
        <w:br/>
        <w:t>f 878/1648/1511 880/1649/1512 879/1650/1513</w:t>
        <w:br/>
        <w:t>f 876/1647/1510 878/1648/1511 879/1650/1513</w:t>
        <w:br/>
        <w:t>f 881/1651/1514 877/1646/1509 876/1647/1510</w:t>
        <w:br/>
        <w:t>f 879/1650/1513 881/1651/1514 876/1647/1510</w:t>
        <w:br/>
        <w:t>f 880/1649/1512 883/1652/1515 882/1653/1516</w:t>
        <w:br/>
        <w:t>f 879/1650/1513 880/1649/1512 882/1653/1516</w:t>
        <w:br/>
        <w:t>f 884/1654/1517 881/1651/1514 879/1650/1513</w:t>
        <w:br/>
        <w:t>f 882/1653/1516 884/1654/1517 879/1650/1513</w:t>
        <w:br/>
        <w:t>f 883/1652/1515 886/1655/1518 885/1656/1519</w:t>
        <w:br/>
        <w:t>f 882/1653/1516 883/1652/1515 885/1656/1519</w:t>
        <w:br/>
        <w:t>f 889/1657/1520 888/1658/1521 860/1629/1492</w:t>
        <w:br/>
        <w:t>f 887/1659/1522 889/1657/1520 860/1629/1492</w:t>
        <w:br/>
        <w:t>f 881/1651/1514 884/1654/1517 890/1660/1523</w:t>
        <w:br/>
        <w:t>f 867/1636/1499 881/1651/1514 890/1660/1523</w:t>
        <w:br/>
        <w:t>f 893/1661/1524 861/1631/1494 892/1662/1525</w:t>
        <w:br/>
        <w:t>f 891/1663/1526 893/1661/1524 892/1662/1525</w:t>
        <w:br/>
        <w:t>f 888/1658/1521 894/1664/1527 859/1630/1493</w:t>
        <w:br/>
        <w:t>f 860/1629/1492 888/1658/1521 859/1630/1493</w:t>
        <w:br/>
        <w:t>f 897/1665/1528 896/1666/1529 890/1660/1523</w:t>
        <w:br/>
        <w:t>f 895/1667/1530 897/1665/1528 890/1660/1523</w:t>
        <w:br/>
        <w:t>f 856/1626/1489 861/1631/1494 893/1661/1524</w:t>
        <w:br/>
        <w:t>f 898/1668/1531 856/1626/1489 893/1661/1524</w:t>
        <w:br/>
        <w:t>f 854/1624/1487 856/1626/1489 898/1668/1531</w:t>
        <w:br/>
        <w:t>f 858/1627/1490 854/1624/1487 898/1668/1531</w:t>
        <w:br/>
        <w:t>f 900/1669/1532 893/1661/1524 891/1663/1526</w:t>
        <w:br/>
        <w:t>f 899/1670/1533 900/1669/1532 891/1663/1526</w:t>
        <w:br/>
        <w:t>f 895/1667/1530 890/1660/1523 884/1654/1517</w:t>
        <w:br/>
        <w:t>f 901/1671/1534 895/1667/1530 884/1654/1517</w:t>
        <w:br/>
        <w:t>f 900/1669/1532 902/1672/1535 898/1668/1531</w:t>
        <w:br/>
        <w:t>f 893/1661/1524 900/1669/1532 898/1668/1531</w:t>
        <w:br/>
        <w:t>f 858/1627/1490 898/1668/1531 902/1672/1535</w:t>
        <w:br/>
        <w:t>f 903/1673/1536 858/1627/1490 902/1672/1535</w:t>
        <w:br/>
        <w:t>f 882/1653/1516 885/1656/1519 901/1671/1534</w:t>
        <w:br/>
        <w:t>f 884/1654/1517 882/1653/1516 901/1671/1534</w:t>
        <w:br/>
        <w:t>f 850/1620/1483 905/1674/1537 904/1675/1538</w:t>
        <w:br/>
        <w:t>f 705/1475/1338 850/1620/1483 904/1675/1538</w:t>
        <w:br/>
        <w:t>f 905/1674/1537 850/1620/1483 852/1622/1485</w:t>
        <w:br/>
        <w:t>f 906/1676/1539 905/1674/1537 852/1622/1485</w:t>
        <w:br/>
        <w:t>f 857/1628/1491 852/1622/1485 849/1619/1482</w:t>
        <w:br/>
        <w:t>f 851/1621/1484 857/1628/1491 849/1619/1482</w:t>
        <w:br/>
        <w:t>f 903/1673/1536 907/1677/1540 857/1628/1491</w:t>
        <w:br/>
        <w:t>f 858/1627/1490 903/1673/1536 857/1628/1491</w:t>
        <w:br/>
        <w:t>f 852/1622/1485 857/1628/1491 907/1677/1540</w:t>
        <w:br/>
        <w:t>f 906/1676/1539 852/1622/1485 907/1677/1540</w:t>
        <w:br/>
        <w:t>f 590/1360/1227 532/1303/1170 533/1302/1169</w:t>
        <w:br/>
        <w:t>f 668/1439/1302 661/1434/1297 665/1436/1299</w:t>
        <w:br/>
        <w:t>f 674/1443/1306 668/1439/1302 665/1436/1299</w:t>
        <w:br/>
        <w:t>f 697/1467/1330 685/1457/1320 690/1460/1323</w:t>
        <w:br/>
        <w:t>f 702/1471/1334 697/1467/1330 690/1460/1323</w:t>
        <w:br/>
        <w:t>f 702/1471/1334 690/1460/1323 708/1479/1342</w:t>
        <w:br/>
        <w:t>f 707/1476/1339 702/1471/1334 708/1479/1342</w:t>
        <w:br/>
        <w:t>f 705/1475/1338 904/1675/1538 703/1474/1337</w:t>
        <w:br/>
        <w:t>f 704/1473/1336 705/1475/1338 703/1474/1337</w:t>
        <w:br/>
        <w:t>f 700/1470/1333 704/1473/1336 699/1468/1331</w:t>
        <w:br/>
        <w:t>f 695/1466/1329 700/1470/1333 699/1468/1331</w:t>
        <w:br/>
        <w:t>f 653/1423/1289 681/1450/1313 683/1452/1315</w:t>
        <w:br/>
        <w:t>f 666/1435/1298 653/1423/1289 683/1452/1315</w:t>
        <w:br/>
        <w:t>f 649/1419/1285 653/1423/1289 666/1435/1298</w:t>
        <w:br/>
        <w:t>f 652/1422/1288 649/1419/1285 666/1435/1298</w:t>
        <w:br/>
        <w:t>f 629/1399/1265 631/1401/1267 615/1385/1252</w:t>
        <w:br/>
        <w:t>f 618/1387/1254 614/1384/1251 612/1382/1249</w:t>
        <w:br/>
        <w:t>f 482/1252/1119 479/1249/1116 559/1329/1196</w:t>
        <w:br/>
        <w:t>f 749/1519/1382 772/1542/1405 774/1545/1408</w:t>
        <w:br/>
        <w:t>f 773/1543/1406 749/1519/1382 774/1545/1408</w:t>
        <w:br/>
        <w:t>f 817/1585/1448 814/1583/1446 809/1579/1442</w:t>
        <w:br/>
        <w:t>f 812/1582/1445 817/1585/1448 809/1579/1442</w:t>
        <w:br/>
        <w:t>f 867/1636/1499 864/1633/1496 877/1646/1509</w:t>
        <w:br/>
        <w:t>f 881/1651/1514 867/1636/1499 877/1646/1509</w:t>
        <w:br/>
        <w:t>f 842/1613/1476 841/1611/1474 838/1607/1470</w:t>
        <w:br/>
        <w:t>f 887/1659/1522 842/1613/1476 838/1607/1470</w:t>
        <w:br/>
        <w:t>f 723/1494/1357 841/1611/1474 721/1492/1355</w:t>
        <w:br/>
        <w:t>f 722/1491/1354 723/1494/1357 721/1492/1355</w:t>
        <w:br/>
        <w:t>f 887/1659/1522 860/1629/1492 845/1614/1477</w:t>
        <w:br/>
        <w:t>f 842/1613/1476 887/1659/1522 845/1614/1477</w:t>
        <w:br/>
        <w:t>f 859/1630/1493 894/1664/1527 892/1662/1525</w:t>
        <w:br/>
        <w:t>f 861/1631/1494 859/1630/1493 892/1662/1525</w:t>
        <w:br/>
        <w:t>f 839/1610/1473 865/1632/1495 862/1635/1498</w:t>
        <w:br/>
        <w:t>f 840/1609/1472 839/1610/1473 862/1635/1498</w:t>
        <w:br/>
        <w:t>f 887/1659/1522 838/1607/1470 837/1608/1471</w:t>
        <w:br/>
        <w:t>f 889/1657/1520 887/1659/1522 837/1608/1471</w:t>
        <w:br/>
        <w:t>f 867/1636/1499 890/1660/1523 896/1666/1529</w:t>
        <w:br/>
        <w:t>f 866/1637/1500 867/1636/1499 896/1666/1529</w:t>
        <w:br/>
        <w:t>f 714/1484/1347 650/1421/1287 715/1485/1348</w:t>
        <w:br/>
        <w:t>f 717/1486/1349 714/1484/1347 715/1485/1348</w:t>
        <w:br/>
        <w:t>f 718/1488/1351 722/1491/1354 717/1486/1349</w:t>
        <w:br/>
        <w:t>f 715/1485/1348 718/1488/1351 717/1486/1349</w:t>
        <w:br/>
        <w:t>f 839/1610/1473 833/1604/1467 834/1603/1466</w:t>
        <w:br/>
        <w:t>f 870/1643/1506 839/1610/1473 834/1603/1466</w:t>
        <w:br/>
        <w:t>f 870/1643/1506 871/1642/1505 865/1632/1495</w:t>
        <w:br/>
        <w:t>f 839/1610/1473 870/1643/1506 865/1632/1495</w:t>
        <w:br/>
        <w:t>f 871/1642/1505 877/1646/1509 864/1633/1496</w:t>
        <w:br/>
        <w:t>f 865/1632/1495 871/1642/1505 864/1633/1496</w:t>
        <w:br/>
        <w:t>f 445/1217/1084 868/1639/1502 834/1603/1466</w:t>
        <w:br/>
        <w:t>f 832/1601/1464 445/1217/1084 834/1603/1466</w:t>
        <w:br/>
        <w:t>f 870/1643/1506 834/1603/1466 868/1639/1502</w:t>
        <w:br/>
        <w:t>f 873/1640/1503 870/1643/1506 868/1639/1502</w:t>
        <w:br/>
        <w:t>f 831/1602/1465 835/1606/1469 829/1599/1462</w:t>
        <w:br/>
        <w:t>f 443/1212/1079 831/1602/1465 829/1599/1462</w:t>
        <w:br/>
        <w:t>f 869/1638/1501 875/1644/1507 873/1640/1503</w:t>
        <w:br/>
        <w:t>f 868/1639/1502 869/1638/1501 873/1640/1503</w:t>
        <w:br/>
        <w:t>f 691/1464/1327 908/1678/1541 696/1465/1328</w:t>
        <w:br/>
        <w:t>f 694/1461/1324 691/1464/1327 696/1465/1328</w:t>
        <w:br/>
        <w:t>f 494/1264/1131 493/1262/1129 491/1260/1127</w:t>
        <w:br/>
        <w:t>f 491/1260/1127 485/1255/1122 494/1264/1131</w:t>
        <w:br/>
        <w:t>f 663/1432/1296 660/1428/1073 658/1430/1294</w:t>
        <w:br/>
        <w:t>f 662/1433/1296 663/1432/1296 658/1430/1294</w:t>
        <w:br/>
        <w:t>f 574/1343/1210 567/1336/1203 561/1332/1199</w:t>
        <w:br/>
        <w:t>f 564/1335/1202 574/1343/1210 561/1332/1199</w:t>
        <w:br/>
        <w:t>f 821/1590/1453 820/1591/1454 447/1215/1082</w:t>
        <w:br/>
        <w:t>f 448/1218/1085 821/1590/1453 447/1215/1082</w:t>
        <w:br/>
        <w:t>f 482/1252/1119 554/1325/1192 555/1324/1191</w:t>
        <w:br/>
        <w:t>f 480/1250/1117 482/1252/1119 555/1324/1191</w:t>
        <w:br/>
        <w:t>f 497/1268/1135 493/1262/1129 494/1264/1131</w:t>
        <w:br/>
        <w:t>f 655/1426/1292 656/1425/1291 231/1166/1035</w:t>
        <w:br/>
        <w:t>f 640/1410/1276 652/1422/1288 654/1427/1293</w:t>
        <w:br/>
        <w:t>f 655/1426/1292 640/1410/1276 654/1427/1293</w:t>
        <w:br/>
        <w:t>f 694/1461/1324 696/1465/1328 695/1466/1329</w:t>
        <w:br/>
        <w:t>f 699/1468/1331 694/1461/1324 695/1466/1329</w:t>
        <w:br/>
        <w:t>f 678/1447/1310 696/1465/1328 908/1678/1541</w:t>
        <w:br/>
        <w:t>f 677/1448/1311 678/1447/1310 908/1678/1541</w:t>
        <w:br/>
        <w:t>f 676/1449/1312 671/1442/1305 672/1441/1304</w:t>
        <w:br/>
        <w:t>f 679/1446/1309 676/1449/1312 672/1441/1304</w:t>
        <w:br/>
        <w:t>f 679/1446/1309 672/1441/1304 675/1445/1308</w:t>
        <w:br/>
        <w:t>f 687/1455/1318 679/1446/1309 675/1445/1308</w:t>
        <w:br/>
        <w:t>f 682/1453/1316 686/1456/1319 675/1445/1308</w:t>
        <w:br/>
        <w:t>f 673/1444/1307 682/1453/1316 675/1445/1308</w:t>
        <w:br/>
        <w:t>f 669/1438/1301 664/1431/1295 661/1434/1297</w:t>
        <w:br/>
        <w:t>f 668/1439/1302 669/1438/1301 661/1434/1297</w:t>
        <w:br/>
        <w:t>f 654/1427/1293 665/1436/1299 661/1434/1297</w:t>
        <w:br/>
        <w:t>f 657/1424/1290 654/1427/1293 661/1434/1297</w:t>
        <w:br/>
        <w:t>f 666/1435/1298 683/1452/1315 674/1443/1306</w:t>
        <w:br/>
        <w:t>f 665/1436/1299 666/1435/1298 674/1443/1306</w:t>
        <w:br/>
        <w:t>f 655/1426/1292 231/1166/1035 232/1165/1034</w:t>
        <w:br/>
        <w:t>f 515/1284/1151 516/1286/1153 520/1290/1157</w:t>
        <w:br/>
        <w:t>f 517/1288/1155 515/1284/1151 520/1290/1157</w:t>
        <w:br/>
        <w:t>f 517/1288/1155 520/1290/1157 525/1294/1161</w:t>
        <w:br/>
        <w:t>f 523/1292/1159 517/1288/1155 525/1294/1161</w:t>
        <w:br/>
        <w:t>f 530/1299/1166 264/1198/1064 523/1292/1159</w:t>
        <w:br/>
        <w:t>f 525/1294/1161 530/1299/1166 523/1292/1159</w:t>
        <w:br/>
        <w:t>f 264/1198/1064 530/1299/1166 600/1369/1236</w:t>
        <w:br/>
        <w:t>f 244/1179/1046 264/1198/1064 600/1369/1236</w:t>
        <w:br/>
        <w:t>f 609/1380/1247 236/1169/1038 244/1179/1046</w:t>
        <w:br/>
        <w:t>f 600/1369/1236 609/1380/1247 244/1179/1046</w:t>
        <w:br/>
        <w:t>f 236/1169/1038 609/1380/1247 632/1403/1269</w:t>
        <w:br/>
        <w:t>f 235/1170/1039 236/1169/1038 632/1403/1269</w:t>
        <w:br/>
        <w:t>f 637/1407/1273 232/1165/1034 235/1170/1039</w:t>
        <w:br/>
        <w:t>f 632/1403/1269 637/1407/1273 235/1170/1039</w:t>
        <w:br/>
        <w:t>f 611/1381/1248 631/1401/1267 636/1406/1272</w:t>
        <w:br/>
        <w:t>f 633/1402/1268 611/1381/1248 636/1406/1272</w:t>
        <w:br/>
        <w:t>f 607/1377/1244 611/1381/1248 633/1402/1268</w:t>
        <w:br/>
        <w:t>f 610/1379/1246 607/1377/1244 633/1402/1268</w:t>
        <w:br/>
        <w:t>f 601/1371/1238 607/1377/1244 610/1379/1246</w:t>
        <w:br/>
        <w:t>f 599/1370/1237 601/1371/1238 610/1379/1246</w:t>
        <w:br/>
        <w:t>f 598/1368/1235 601/1371/1238 599/1370/1237</w:t>
        <w:br/>
        <w:t>f 529/1300/1167 598/1368/1235 599/1370/1237</w:t>
        <w:br/>
        <w:t>f 591/1362/1229 598/1368/1235 529/1300/1167</w:t>
        <w:br/>
        <w:t>f 524/1295/1162 591/1362/1229 529/1300/1167</w:t>
        <w:br/>
        <w:t>f 524/1295/1162 521/1289/1156 532/1303/1170</w:t>
        <w:br/>
        <w:t>f 591/1362/1229 524/1295/1162 532/1303/1170</w:t>
        <w:br/>
        <w:t>f 521/1289/1156 519/1291/1158 532/1303/1170</w:t>
        <w:br/>
        <w:t>f 655/1426/1292 637/1407/1273 640/1410/1276</w:t>
        <w:br/>
        <w:t>f 439/1208/1075 802/1572/1435 777/1548/1411</w:t>
        <w:br/>
        <w:t>f 778/1547/1410 439/1208/1075 777/1548/1411</w:t>
        <w:br/>
        <w:t>f 783/1552/1415 777/1548/1411 802/1572/1435</w:t>
        <w:br/>
        <w:t>f 801/1571/1434 783/1552/1415 802/1572/1435</w:t>
        <w:br/>
        <w:t>f 784/1555/1418 438/1209/1076 439/1208/1075</w:t>
        <w:br/>
        <w:t>f 778/1547/1410 784/1555/1418 439/1208/1075</w:t>
        <w:br/>
        <w:t>f 801/1571/1434 800/1570/1433 799/1568/1431</w:t>
        <w:br/>
        <w:t>f 783/1552/1415 801/1571/1434 799/1568/1431</w:t>
        <w:br/>
        <w:t>f 438/1209/1076 784/1555/1418 825/1596/1459</w:t>
        <w:br/>
        <w:t>f 803/1573/1436 438/1209/1076 825/1596/1459</w:t>
        <w:br/>
        <w:t>f 826/1595/1458 828/1597/1460 803/1573/1436</w:t>
        <w:br/>
        <w:t>f 825/1596/1459 826/1595/1458 803/1573/1436</w:t>
        <w:br/>
        <w:t>f 829/1599/1462 827/1598/1461 828/1597/1460</w:t>
        <w:br/>
        <w:t>f 826/1595/1458 829/1599/1462 828/1597/1460</w:t>
        <w:br/>
        <w:t>f 835/1606/1469 830/1600/1463 827/1598/1461</w:t>
        <w:br/>
        <w:t>f 829/1599/1462 835/1606/1469 827/1598/1461</w:t>
        <w:br/>
        <w:t>f 837/1608/1471 830/1600/1463 835/1606/1469</w:t>
        <w:br/>
        <w:t>f 836/1605/1468 837/1608/1471 835/1606/1469</w:t>
        <w:br/>
        <w:t>f 862/1635/1498 863/1634/1497 894/1664/1527</w:t>
        <w:br/>
        <w:t>f 888/1658/1521 862/1635/1498 894/1664/1527</w:t>
        <w:br/>
        <w:t>f 892/1662/1525 894/1664/1527 863/1634/1497</w:t>
        <w:br/>
        <w:t>f 866/1637/1500 892/1662/1525 863/1634/1497</w:t>
        <w:br/>
        <w:t>f 866/1637/1500 896/1666/1529 891/1663/1526</w:t>
        <w:br/>
        <w:t>f 892/1662/1525 866/1637/1500 891/1663/1526</w:t>
        <w:br/>
        <w:t>f 896/1666/1529 897/1665/1528 899/1670/1533</w:t>
        <w:br/>
        <w:t>f 891/1663/1526 896/1666/1529 899/1670/1533</w:t>
        <w:br/>
        <w:t>f 889/1657/1520 837/1608/1471 836/1605/1468</w:t>
        <w:br/>
        <w:t>f 840/1609/1472 889/1657/1520 836/1605/1468</w:t>
        <w:br/>
        <w:t>f 840/1609/1472 862/1635/1498 888/1658/1521</w:t>
        <w:br/>
        <w:t>f 889/1657/1520 840/1609/1472 888/1658/1521</w:t>
        <w:br/>
        <w:t>f 562/1331/1198 563/1330/1197 557/1328/1195</w:t>
        <w:br/>
        <w:t>f 558/1327/1194 562/1331/1198 557/1328/1195</w:t>
        <w:br/>
        <w:t>f 558/1327/1194 559/1329/1196 565/1334/1201</w:t>
        <w:br/>
        <w:t>f 562/1331/1198 558/1327/1194 565/1334/1201</w:t>
        <w:br/>
        <w:t>f 479/1249/1116 565/1334/1201 559/1329/1196</w:t>
        <w:br/>
        <w:t>f 239/1174/1042 233/1164/1033 230/1167/1036</w:t>
        <w:br/>
        <w:t>f 238/1175/1042 239/1174/1042 230/1167/1036</w:t>
        <w:br/>
        <w:t>f 234/1171/1040 233/1164/1033 337/1205/1072</w:t>
        <w:br/>
        <w:t>f 209/1141/1011 212/1146/1016 213/1145/1015</w:t>
        <w:br/>
        <w:t>f 209/1141/1011 213/1145/1015 210/1144/1014</w:t>
        <w:br/>
        <w:t>f 480/1250/1117 910/1679/1542 475/1246/1113</w:t>
        <w:br/>
        <w:t>f 476/1245/1112 480/1250/1117 475/1246/1113</w:t>
        <w:br/>
        <w:t>f 910/1679/1542 911/1680/1543 478/1248/1115</w:t>
        <w:br/>
        <w:t>f 475/1246/1113 910/1679/1542 478/1248/1115</w:t>
        <w:br/>
        <w:t>f 910/1679/1542 480/1250/1117 555/1324/1191</w:t>
        <w:br/>
        <w:t>f 912/1681/1544 910/1679/1542 555/1324/1191</w:t>
        <w:br/>
        <w:t>f 912/1681/1544 913/1682/1545 911/1680/1543</w:t>
        <w:br/>
        <w:t>f 910/1679/1542 912/1681/1544 911/1680/1543</w:t>
        <w:br/>
        <w:t>f 914/1683/1546 549/1319/1186 478/1248/1115</w:t>
        <w:br/>
        <w:t>f 911/1680/1543 914/1683/1546 478/1248/1115</w:t>
        <w:br/>
        <w:t>f 915/1684/1547 548/1317/1184 549/1319/1186</w:t>
        <w:br/>
        <w:t>f 914/1683/1546 915/1684/1547 549/1319/1186</w:t>
        <w:br/>
        <w:t>f 548/1317/1184 915/1684/1547 916/1685/1548</w:t>
        <w:br/>
        <w:t>f 547/1318/1185 548/1317/1184 916/1685/1548</w:t>
        <w:br/>
        <w:t>f 547/1318/1185 916/1685/1548 917/1686/1549</w:t>
        <w:br/>
        <w:t>f 550/1320/1187 547/1318/1185 917/1686/1549</w:t>
        <w:br/>
        <w:t>f 550/1320/1187 917/1686/1549 918/1687/1550</w:t>
        <w:br/>
        <w:t>f 551/1321/1188 550/1320/1187 918/1687/1550</w:t>
        <w:br/>
        <w:t>f 920/1688/1551 919/1689/1552 917/1686/1549</w:t>
        <w:br/>
        <w:t>f 916/1685/1548 920/1688/1551 917/1686/1549</w:t>
        <w:br/>
        <w:t>f 918/1687/1550 917/1686/1549 919/1689/1552</w:t>
        <w:br/>
        <w:t>f 921/1690/1553 918/1687/1550 919/1689/1552</w:t>
        <w:br/>
        <w:t>f 916/1685/1548 915/1684/1547 922/1691/1554</w:t>
        <w:br/>
        <w:t>f 920/1688/1551 916/1685/1548 922/1691/1554</w:t>
        <w:br/>
        <w:t>f 915/1684/1547 914/1683/1546 923/1692/1555</w:t>
        <w:br/>
        <w:t>f 922/1691/1554 915/1684/1547 923/1692/1555</w:t>
        <w:br/>
        <w:t>f 913/1682/1545 923/1692/1555 914/1683/1546</w:t>
        <w:br/>
        <w:t>f 911/1680/1543 913/1682/1545 914/1683/1546</w:t>
        <w:br/>
        <w:t>f 925/1693/1556 912/1681/1544 924/1694/1557</w:t>
        <w:br/>
        <w:t>f 912/1681/1544 555/1324/1191 556/1323/1190</w:t>
        <w:br/>
        <w:t>f 924/1694/1557 912/1681/1544 556/1323/1190</w:t>
        <w:br/>
        <w:t>f 929/1695/1558 928/1696/1559 927/1697/1560</w:t>
        <w:br/>
        <w:t>f 926/1698/1561 929/1695/1558 927/1697/1560</w:t>
        <w:br/>
        <w:t>f 928/1696/1559 931/1699/1562 930/1700/1563</w:t>
        <w:br/>
        <w:t>f 927/1697/1560 928/1696/1559 930/1700/1563</w:t>
        <w:br/>
        <w:t>f 929/1695/1558 932/1701/1564 594/1365/1232</w:t>
        <w:br/>
        <w:t>f 593/1363/1230 929/1695/1558 594/1365/1232</w:t>
        <w:br/>
        <w:t>f 932/1701/1564 933/1702/1565 597/1366/1233</w:t>
        <w:br/>
        <w:t>f 594/1365/1232 932/1701/1564 597/1366/1233</w:t>
        <w:br/>
        <w:t>f 603/1372/1239 597/1366/1233 933/1702/1565</w:t>
        <w:br/>
        <w:t>f 606/1374/1241 603/1372/1239 933/1702/1565</w:t>
        <w:br/>
        <w:t>f 935/1703/1566 918/1687/1550 921/1690/1553</w:t>
        <w:br/>
        <w:t>f 934/1704/1567 935/1703/1566 921/1690/1553</w:t>
        <w:br/>
        <w:t>f 931/1699/1562 588/1357/1224 552/1322/1189</w:t>
        <w:br/>
        <w:t>f 935/1703/1566 931/1699/1562 552/1322/1189</w:t>
        <w:br/>
        <w:t>f 551/1321/1188 918/1687/1550 935/1703/1566</w:t>
        <w:br/>
        <w:t>f 552/1322/1189 551/1321/1188 935/1703/1566</w:t>
        <w:br/>
        <w:t>f 928/1696/1559 589/1359/1226 588/1357/1224</w:t>
        <w:br/>
        <w:t>f 931/1699/1562 928/1696/1559 588/1357/1224</w:t>
        <w:br/>
        <w:t>f 593/1363/1230 589/1359/1226 928/1696/1559</w:t>
        <w:br/>
        <w:t>f 929/1695/1558 593/1363/1230 928/1696/1559</w:t>
        <w:br/>
        <w:t>f 934/1704/1567 930/1700/1563 931/1699/1562</w:t>
        <w:br/>
        <w:t>f 935/1703/1566 934/1704/1567 931/1699/1562</w:t>
        <w:br/>
        <w:t>f 926/1698/1561 936/1705/1568 932/1701/1564</w:t>
        <w:br/>
        <w:t>f 929/1695/1558 926/1698/1561 932/1701/1564</w:t>
        <w:br/>
        <w:t>f 581/1352/1219 584/1354/1221 605/1375/1242</w:t>
        <w:br/>
        <w:t>f 585/1356/1223 581/1352/1219 605/1375/1242</w:t>
        <w:br/>
        <w:t>f 605/1375/1242 606/1374/1241 1008/1706/1569</w:t>
        <w:br/>
        <w:t>f 585/1356/1223 605/1375/1242 1008/1706/1569</w:t>
        <w:br/>
        <w:t>f 585/1356/1223 1008/1706/1569 1009/1707/1570</w:t>
        <w:br/>
        <w:t>f 586/1355/1222 585/1356/1223 1009/1707/1570</w:t>
        <w:br/>
        <w:t>f 936/1705/1568 1010/1708/1571 933/1702/1565</w:t>
        <w:br/>
        <w:t>f 932/1701/1564 936/1705/1568 933/1702/1565</w:t>
        <w:br/>
        <w:t>f 1010/1708/1571 1008/1706/1569 606/1374/1241</w:t>
        <w:br/>
        <w:t>f 933/1702/1565 1010/1708/1571 606/1374/1241</w:t>
        <w:br/>
        <w:t>f 1011/1709/1572 1009/1707/1570 1008/1706/1569</w:t>
        <w:br/>
        <w:t>f 1010/1708/1571 1011/1709/1572 1008/1706/1569</w:t>
        <w:br/>
        <w:t>f 1186/1710/1573 1185/1711/1574 1184/1712/1575</w:t>
        <w:br/>
        <w:t>f 1186/1710/1573 1184/1712/1575 1187/1713/1576</w:t>
        <w:br/>
        <w:t>f 1190/1714/1577 1189/1715/1578 1188/1716/1579</w:t>
        <w:br/>
        <w:t>f 1194/1717/1580 1193/1718/1581 1192/1719/1582</w:t>
        <w:br/>
        <w:t>f 1191/1720/1583 1194/1717/1580 1192/1719/1582</w:t>
        <w:br/>
        <w:t>f 1188/1716/1579 1189/1715/1578 1195/1721/1584</w:t>
        <w:br/>
        <w:t>f 1191/1720/1583 1188/1716/1579 1195/1721/1584</w:t>
        <w:br/>
        <w:t>f 1191/1720/1583 1195/1721/1584 1196/1722/1585</w:t>
        <w:br/>
        <w:t>f 1196/1722/1585 1197/1723/1586 1194/1717/1580</w:t>
        <w:br/>
        <w:t>f 1191/1720/1583 1196/1722/1585 1194/1717/1580</w:t>
        <w:br/>
        <w:t>f 1193/1718/1581 1194/1717/1580 1198/1724/1587</w:t>
        <w:br/>
        <w:t>f 1194/1717/1580 1197/1723/1586 1199/1725/1588</w:t>
        <w:br/>
        <w:t>f 1198/1724/1587 1194/1717/1580 1199/1725/1588</w:t>
        <w:br/>
        <w:t>f 1198/1724/1587 1199/1725/1588 1201/1726/1589</w:t>
        <w:br/>
        <w:t>f 1200/1727/1590 1198/1724/1587 1201/1726/1589</w:t>
        <w:br/>
        <w:t>f 1198/1724/1587 1200/1727/1590 1193/1718/1581</w:t>
        <w:br/>
        <w:t>f 1204/1728/1590 1203/1729/1589 1202/1730/1591</w:t>
        <w:br/>
        <w:t>f 1205/1731/1581 1204/1728/1590 1202/1730/1591</w:t>
        <w:br/>
        <w:t>f 1206/1732/1592 1205/1731/1581 1202/1730/1591</w:t>
        <w:br/>
        <w:t>f 1210/1733/1593 1209/1734/1594 1208/1735/1595</w:t>
        <w:br/>
        <w:t>f 1207/1736/1596 1210/1733/1593 1208/1735/1595</w:t>
        <w:br/>
        <w:t>f 1214/1737/1597 1213/1738/1598 1212/1739/1599</w:t>
        <w:br/>
        <w:t>f 1211/1740/1600 1214/1737/1597 1212/1739/1599</w:t>
        <w:br/>
        <w:t>f 1218/1741/1601 1217/1742/1602 1216/1743/1602</w:t>
        <w:br/>
        <w:t>f 1215/1744/1601 1218/1741/1601 1216/1743/1602</w:t>
        <w:br/>
        <w:t>f 1220/1745/1603 1213/1738/1598 1214/1737/1597</w:t>
        <w:br/>
        <w:t>f 1219/1746/1604 1220/1745/1603 1214/1737/1597</w:t>
        <w:br/>
        <w:t>f 1214/1737/1597 1211/1740/1600 1222/1747/1605</w:t>
        <w:br/>
        <w:t>f 1221/1748/1606 1214/1737/1597 1222/1747/1605</w:t>
        <w:br/>
        <w:t>f 1215/1744/1601 1224/1749/1607 1223/1750/1608</w:t>
        <w:br/>
        <w:t>f 1218/1741/1601 1215/1744/1601 1223/1750/1608</w:t>
        <w:br/>
        <w:t>f 1221/1748/1606 1225/1751/1609 1219/1746/1604</w:t>
        <w:br/>
        <w:t>f 1214/1737/1597 1221/1748/1606 1219/1746/1604</w:t>
        <w:br/>
        <w:t>f 1226/1752/1610 1223/1750/1611 1219/1746/1604</w:t>
        <w:br/>
        <w:t>f 1225/1751/1609 1226/1752/1610 1219/1746/1604</w:t>
        <w:br/>
        <w:t>f 1228/1753/1612 1226/1752/1610 1225/1751/1609</w:t>
        <w:br/>
        <w:t>f 1227/1754/1613 1228/1753/1612 1225/1751/1609</w:t>
        <w:br/>
        <w:t>f 1230/1755/1614 1229/1756/1615 1221/1748/1606</w:t>
        <w:br/>
        <w:t>f 1222/1747/1605 1230/1755/1614 1221/1748/1606</w:t>
        <w:br/>
        <w:t>f 1229/1756/1615 1227/1754/1613 1225/1751/1609</w:t>
        <w:br/>
        <w:t>f 1221/1748/1606 1229/1756/1615 1225/1751/1609</w:t>
        <w:br/>
        <w:t>f 1232/1757/1616 1228/1753/1612 1227/1754/1613</w:t>
        <w:br/>
        <w:t>f 1231/1758/1616 1232/1757/1616 1227/1754/1613</w:t>
        <w:br/>
        <w:t>f 1233/1759/1617 1227/1754/1613 1229/1756/1615</w:t>
        <w:br/>
        <w:t>f 1231/1758/1616 1235/1760/1618 1234/1761/1619</w:t>
        <w:br/>
        <w:t>f 1232/1757/1616 1231/1758/1616 1234/1761/1619</w:t>
        <w:br/>
        <w:t>f 1229/1756/1615 1236/1762/1620 1233/1759/1617</w:t>
        <w:br/>
        <w:t>f 1238/1763/1621 1234/1761/1619 1235/1760/1618</w:t>
        <w:br/>
        <w:t>f 1237/1764/1622 1238/1763/1621 1235/1760/1618</w:t>
        <w:br/>
        <w:t>f 1237/1764/1622 1239/1765/1623 1202/1730/1591</w:t>
        <w:br/>
        <w:t>f 1238/1763/1621 1237/1764/1622 1202/1730/1591</w:t>
        <w:br/>
        <w:t>f 1229/1756/1615 1230/1755/1614 1240/1766/1624</w:t>
        <w:br/>
        <w:t>f 1237/1764/1622 1229/1756/1615 1240/1766/1624</w:t>
        <w:br/>
        <w:t>f 1222/1747/1605 1241/1767/1625 1230/1755/1614</w:t>
        <w:br/>
        <w:t>f 1241/1767/1625 1242/1768/1626 1230/1755/1614</w:t>
        <w:br/>
        <w:t>f 1244/1769/1627 1243/1770/1628 1206/1732/1592</w:t>
        <w:br/>
        <w:t>f 1239/1765/1623 1245/1771/1629 1244/1769/1627</w:t>
        <w:br/>
        <w:t>f 1202/1730/1591 1239/1765/1623 1244/1769/1627</w:t>
        <w:br/>
        <w:t>f 1202/1730/1591 1244/1769/1627 1206/1732/1592</w:t>
        <w:br/>
        <w:t>f 1229/1756/1615 1237/1764/1622 1235/1760/1618</w:t>
        <w:br/>
        <w:t>f 1244/1769/1627 1245/1771/1629 1241/1767/1625</w:t>
        <w:br/>
        <w:t>f 1192/1719/1582 1246/1772/1630 1188/1716/1579</w:t>
        <w:br/>
        <w:t>f 1191/1720/1583 1192/1719/1582 1188/1716/1579</w:t>
        <w:br/>
        <w:t>f 1242/1768/1626 1240/1766/1624 1230/1755/1614</w:t>
        <w:br/>
        <w:t>f 1186/1710/1573 1313/1773/1631 1185/1711/1574</w:t>
        <w:br/>
        <w:t>f 1207/1736/1596 1212/1739/1599 1213/1738/1598</w:t>
        <w:br/>
        <w:t>f 1210/1733/1593 1207/1736/1596 1213/1738/1598</w:t>
        <w:br/>
        <w:t>f 1220/1745/1603 1314/1774/1632 1213/1738/1598</w:t>
        <w:br/>
        <w:t>f 1186/1710/1573 1246/1772/1630 1313/1773/1631</w:t>
        <w:br/>
        <w:t>f 1313/1773/1631 1315/1775/1633 1185/1711/1574</w:t>
        <w:br/>
        <w:t>f 1186/1710/1573 1188/1716/1579 1246/1772/1630</w:t>
        <w:br/>
        <w:t>f 1400/1776/1634 1399/1777/1635 1398/1778/1636</w:t>
        <w:br/>
        <w:t>f 1397/1779/1637 1400/1776/1634 1398/1778/1636</w:t>
        <w:br/>
        <w:t>f 1404/1780/1638 1403/1781/1639 1402/1782/1640</w:t>
        <w:br/>
        <w:t>f 1401/1783/1641 1404/1780/1638 1402/1782/1640</w:t>
        <w:br/>
        <w:t>f 1407/1784/1642 1406/1785/1643 1405/1786/1644</w:t>
        <w:br/>
        <w:t>f 1408/1787/1645 1407/1784/1642 1405/1786/1644</w:t>
        <w:br/>
        <w:t>f 1410/1788/1646 449/1222/1089 450/1221/1088</w:t>
        <w:br/>
        <w:t>f 1409/1789/1647 1410/1788/1646 450/1221/1088</w:t>
        <w:br/>
        <w:t>f 1411/1790/1648 453/1224/1091 449/1222/1089</w:t>
        <w:br/>
        <w:t>f 1410/1788/1646 1411/1790/1648 449/1222/1089</w:t>
        <w:br/>
        <w:t>f 1412/1791/1649 455/1226/1093 453/1224/1091</w:t>
        <w:br/>
        <w:t>f 1411/1790/1648 1412/1791/1649 453/1224/1091</w:t>
        <w:br/>
        <w:t>f 1413/1792/1650 457/1228/1095 455/1226/1093</w:t>
        <w:br/>
        <w:t>f 1412/1791/1649 1413/1792/1650 455/1226/1093</w:t>
        <w:br/>
        <w:t>f 1415/1793/1651 1412/1791/1649 1411/1790/1648</w:t>
        <w:br/>
        <w:t>f 1414/1794/1652 1415/1793/1651 1411/1790/1648</w:t>
        <w:br/>
        <w:t>f 1412/1791/1649 1415/1793/1651 1416/1795/1653</w:t>
        <w:br/>
        <w:t>f 1413/1792/1650 1412/1791/1649 1416/1795/1653</w:t>
        <w:br/>
        <w:t>f 1417/1796/1654 462/1233/1100 457/1228/1095</w:t>
        <w:br/>
        <w:t>f 1413/1792/1650 1417/1796/1654 457/1228/1095</w:t>
        <w:br/>
        <w:t>f 1414/1794/1652 1411/1790/1648 1410/1788/1646</w:t>
        <w:br/>
        <w:t>f 1418/1797/1655 1414/1794/1652 1410/1788/1646</w:t>
        <w:br/>
        <w:t>f 462/1233/1100 1417/1796/1654 1419/1798/1656</w:t>
        <w:br/>
        <w:t>f 466/1235/1102 462/1233/1100 1419/1798/1656</w:t>
        <w:br/>
        <w:t>f 1420/1799/1657 467/1238/1105 466/1235/1102</w:t>
        <w:br/>
        <w:t>f 1419/1798/1656 1420/1799/1657 466/1235/1102</w:t>
        <w:br/>
        <w:t>f 467/1238/1105 1420/1799/1657 1421/1800/1658</w:t>
        <w:br/>
        <w:t>f 470/1239/1106 467/1238/1105 1421/1800/1658</w:t>
        <w:br/>
        <w:t>f 1423/1801/1659 1420/1799/1657 1419/1798/1656</w:t>
        <w:br/>
        <w:t>f 1422/1802/1660 1423/1801/1659 1419/1798/1656</w:t>
        <w:br/>
        <w:t>f 1422/1802/1660 1419/1798/1656 1417/1796/1654</w:t>
        <w:br/>
        <w:t>f 1424/1803/1661 1422/1802/1660 1417/1796/1654</w:t>
        <w:br/>
        <w:t>f 1424/1803/1661 1417/1796/1654 1413/1792/1650</w:t>
        <w:br/>
        <w:t>f 1416/1795/1653 1424/1803/1661 1413/1792/1650</w:t>
        <w:br/>
        <w:t>f 1420/1799/1657 1423/1801/1659 1425/1804/1662</w:t>
        <w:br/>
        <w:t>f 1421/1800/1658 1420/1799/1657 1425/1804/1662</w:t>
        <w:br/>
        <w:t>f 1424/1803/1661 1427/1805/1663 1426/1806/1664</w:t>
        <w:br/>
        <w:t>f 1422/1802/1660 1424/1803/1661 1426/1806/1664</w:t>
        <w:br/>
        <w:t>f 1428/1807/1665 1423/1801/1659 1422/1802/1660</w:t>
        <w:br/>
        <w:t>f 1426/1806/1664 1428/1807/1665 1422/1802/1660</w:t>
        <w:br/>
        <w:t>f 1416/1795/1653 1429/1808/1666 1427/1805/1663</w:t>
        <w:br/>
        <w:t>f 1424/1803/1661 1416/1795/1653 1427/1805/1663</w:t>
        <w:br/>
        <w:t>f 1423/1801/1659 1428/1807/1665 1430/1809/1667</w:t>
        <w:br/>
        <w:t>f 1425/1804/1662 1423/1801/1659 1430/1809/1667</w:t>
        <w:br/>
        <w:t>f 1431/1810/1668 1428/1807/1665 1426/1806/1664</w:t>
        <w:br/>
        <w:t>f 1415/1793/1651 1432/1811/1669 1429/1808/1666</w:t>
        <w:br/>
        <w:t>f 1416/1795/1653 1415/1793/1651 1429/1808/1666</w:t>
        <w:br/>
        <w:t>f 1431/1810/1668 1433/1812/1670 1428/1807/1665</w:t>
        <w:br/>
        <w:t>f 1432/1811/1669 1415/1793/1651 1414/1794/1652</w:t>
        <w:br/>
        <w:t>f 1434/1813/1671 1432/1811/1669 1414/1794/1652</w:t>
        <w:br/>
        <w:t>f 1418/1797/1655 1435/1814/1672 1434/1813/1671</w:t>
        <w:br/>
        <w:t>f 1414/1794/1652 1418/1797/1655 1434/1813/1671</w:t>
        <w:br/>
        <w:t>f 1418/1797/1655 1410/1788/1646 1409/1789/1647</w:t>
        <w:br/>
        <w:t>f 1436/1815/1673 1418/1797/1655 1409/1789/1647</w:t>
        <w:br/>
        <w:t>f 487/1256/1123 1437/1816/1674 1409/1789/1647</w:t>
        <w:br/>
        <w:t>f 450/1221/1088 487/1256/1123 1409/1789/1647</w:t>
        <w:br/>
        <w:t>f 489/1258/1125 1438/1817/1675 1437/1816/1674</w:t>
        <w:br/>
        <w:t>f 487/1256/1123 489/1258/1125 1437/1816/1674</w:t>
        <w:br/>
        <w:t>f 1438/1817/1675 1440/1818/1676 1439/1819/1677</w:t>
        <w:br/>
        <w:t>f 1437/1816/1674 1438/1817/1675 1439/1819/1677</w:t>
        <w:br/>
        <w:t>f 1437/1816/1674 1439/1819/1677 1436/1815/1673</w:t>
        <w:br/>
        <w:t>f 1409/1789/1647 1437/1816/1674 1436/1815/1673</w:t>
        <w:br/>
        <w:t>f 1440/1818/1676 1442/1820/1678 1441/1821/1679</w:t>
        <w:br/>
        <w:t>f 1439/1819/1677 1440/1818/1676 1441/1821/1679</w:t>
        <w:br/>
        <w:t>f 1436/1815/1673 1443/1822/1680 1435/1814/1672</w:t>
        <w:br/>
        <w:t>f 1418/1797/1655 1436/1815/1673 1435/1814/1672</w:t>
        <w:br/>
        <w:t>f 1442/1820/1678 1445/1823/1681 1444/1824/1682</w:t>
        <w:br/>
        <w:t>f 1441/1821/1679 1442/1820/1678 1444/1824/1682</w:t>
        <w:br/>
        <w:t>f 1447/1825/1683 1435/1814/1672 1443/1822/1680</w:t>
        <w:br/>
        <w:t>f 1446/1826/1684 1447/1825/1683 1443/1822/1680</w:t>
        <w:br/>
        <w:t>f 1448/1827/1685 1446/1826/1684 1441/1821/1679</w:t>
        <w:br/>
        <w:t>f 1444/1824/1682 1448/1827/1685 1441/1821/1679</w:t>
        <w:br/>
        <w:t>f 1450/1828/1686 1444/1824/1682 1445/1823/1681</w:t>
        <w:br/>
        <w:t>f 1449/1829/1687 1450/1828/1686 1445/1823/1681</w:t>
        <w:br/>
        <w:t>f 1444/1824/1682 1450/1828/1686 1451/1830/1688</w:t>
        <w:br/>
        <w:t>f 1448/1827/1685 1444/1824/1682 1451/1830/1688</w:t>
        <w:br/>
        <w:t>f 1452/1831/1689 1447/1825/1683 1446/1826/1684</w:t>
        <w:br/>
        <w:t>f 1448/1827/1685 1452/1831/1689 1446/1826/1684</w:t>
        <w:br/>
        <w:t>f 1448/1827/1685 1451/1830/1688 1453/1832/1690</w:t>
        <w:br/>
        <w:t>f 1452/1831/1689 1448/1827/1685 1453/1832/1690</w:t>
        <w:br/>
        <w:t>f 1449/1829/1687 1455/1833/1691 1454/1834/1692</w:t>
        <w:br/>
        <w:t>f 1450/1828/1686 1449/1829/1687 1454/1834/1692</w:t>
        <w:br/>
        <w:t>f 1450/1828/1686 1454/1834/1692 1456/1835/1693</w:t>
        <w:br/>
        <w:t>f 1451/1830/1688 1450/1828/1686 1456/1835/1693</w:t>
        <w:br/>
        <w:t>f 1458/1836/1694 1454/1834/1692 1455/1833/1691</w:t>
        <w:br/>
        <w:t>f 1457/1837/1695 1458/1836/1694 1455/1833/1691</w:t>
        <w:br/>
        <w:t>f 1454/1834/1692 1458/1836/1694 1459/1838/1696</w:t>
        <w:br/>
        <w:t>f 1456/1835/1693 1454/1834/1692 1459/1838/1696</w:t>
        <w:br/>
        <w:t>f 1457/1837/1695 1461/1839/1697 1460/1840/1698</w:t>
        <w:br/>
        <w:t>f 1458/1836/1694 1457/1837/1695 1460/1840/1698</w:t>
        <w:br/>
        <w:t>f 1458/1836/1694 1460/1840/1698 1462/1841/1699</w:t>
        <w:br/>
        <w:t>f 1459/1838/1696 1458/1836/1694 1462/1841/1699</w:t>
        <w:br/>
        <w:t>f 1461/1839/1697 1464/1842/1700 1463/1843/1701</w:t>
        <w:br/>
        <w:t>f 1460/1840/1698 1461/1839/1697 1463/1843/1701</w:t>
        <w:br/>
        <w:t>f 1465/1844/1702 1462/1841/1699 1460/1840/1698</w:t>
        <w:br/>
        <w:t>f 1463/1843/1701 1465/1844/1702 1460/1840/1698</w:t>
        <w:br/>
        <w:t>f 1467/1845/1703 1466/1846/1704 1463/1843/1701</w:t>
        <w:br/>
        <w:t>f 1464/1842/1700 1467/1845/1703 1463/1843/1701</w:t>
        <w:br/>
        <w:t>f 1470/1847/1705 1469/1848/1706 1465/1844/1702</w:t>
        <w:br/>
        <w:t>f 1468/1849/1707 1470/1847/1705 1465/1844/1702</w:t>
        <w:br/>
        <w:t>f 1466/1846/1704 1467/1845/1703 1472/1850/1708</w:t>
        <w:br/>
        <w:t>f 1471/1851/1709 1466/1846/1704 1472/1850/1708</w:t>
        <w:br/>
        <w:t>f 1474/1852/1710 1473/1853/1711 1470/1847/1705</w:t>
        <w:br/>
        <w:t>f 1468/1849/1707 1474/1852/1710 1470/1847/1705</w:t>
        <w:br/>
        <w:t>f 1472/1850/1708 1476/1854/1712 1475/1855/1713</w:t>
        <w:br/>
        <w:t>f 1471/1851/1709 1472/1850/1708 1475/1855/1713</w:t>
        <w:br/>
        <w:t>f 1241/1767/1625 1471/1851/1709 1475/1855/1713</w:t>
        <w:br/>
        <w:t>f 1462/1841/1699 1465/1844/1702 1469/1848/1706</w:t>
        <w:br/>
        <w:t>f 1477/1856/1714 1462/1841/1699 1469/1848/1706</w:t>
        <w:br/>
        <w:t>f 1479/1857/1715 1478/1858/1716 1473/1853/1711</w:t>
        <w:br/>
        <w:t>f 1474/1852/1710 1479/1857/1715 1473/1853/1711</w:t>
        <w:br/>
        <w:t>f 1459/1838/1696 1462/1841/1699 1477/1856/1714</w:t>
        <w:br/>
        <w:t>f 1480/1859/1717 1459/1838/1696 1477/1856/1714</w:t>
        <w:br/>
        <w:t>f 1482/1860/1718 1469/1848/1706 1481/1861/1719</w:t>
        <w:br/>
        <w:t>f 1482/1860/1718 1483/1862/1720 1477/1856/1714</w:t>
        <w:br/>
        <w:t>f 1469/1848/1706 1482/1860/1718 1477/1856/1714</w:t>
        <w:br/>
        <w:t>f 1480/1859/1717 1484/1863/1721 1456/1835/1693</w:t>
        <w:br/>
        <w:t>f 1459/1838/1696 1480/1859/1717 1456/1835/1693</w:t>
        <w:br/>
        <w:t>f 1483/1862/1720 1485/1864/1722 1480/1859/1717</w:t>
        <w:br/>
        <w:t>f 1477/1856/1714 1483/1862/1720 1480/1859/1717</w:t>
        <w:br/>
        <w:t>f 1451/1830/1688 1456/1835/1693 1484/1863/1721</w:t>
        <w:br/>
        <w:t>f 1453/1832/1690 1451/1830/1688 1484/1863/1721</w:t>
        <w:br/>
        <w:t>f 1480/1859/1717 1485/1864/1722 1486/1865/1723</w:t>
        <w:br/>
        <w:t>f 1484/1863/1721 1480/1859/1717 1486/1865/1723</w:t>
        <w:br/>
        <w:t>f 1484/1863/1721 1486/1865/1723 1487/1866/1724</w:t>
        <w:br/>
        <w:t>f 1453/1832/1690 1484/1863/1721 1487/1866/1724</w:t>
        <w:br/>
        <w:t>f 1452/1831/1689 1453/1832/1690 1487/1866/1724</w:t>
        <w:br/>
        <w:t>f 1488/1867/1725 1452/1831/1689 1487/1866/1724</w:t>
        <w:br/>
        <w:t>f 1488/1867/1725 1489/1868/1726 1447/1825/1683</w:t>
        <w:br/>
        <w:t>f 1452/1831/1689 1488/1867/1725 1447/1825/1683</w:t>
        <w:br/>
        <w:t>f 1490/1869/1727 1487/1866/1724 1486/1865/1723</w:t>
        <w:br/>
        <w:t>f 1491/1870/1728 1490/1869/1727 1486/1865/1723</w:t>
        <w:br/>
        <w:t>f 1492/1871/1729 1488/1867/1725 1487/1866/1724</w:t>
        <w:br/>
        <w:t>f 1490/1869/1727 1492/1871/1729 1487/1866/1724</w:t>
        <w:br/>
        <w:t>f 1491/1870/1728 1486/1865/1723 1485/1864/1722</w:t>
        <w:br/>
        <w:t>f 1493/1872/1730 1491/1870/1728 1485/1864/1722</w:t>
        <w:br/>
        <w:t>f 1493/1872/1730 1485/1864/1722 1483/1862/1720</w:t>
        <w:br/>
        <w:t>f 1494/1873/1731 1493/1872/1730 1483/1862/1720</w:t>
        <w:br/>
        <w:t>f 1489/1868/1726 1434/1813/1671 1435/1814/1672</w:t>
        <w:br/>
        <w:t>f 1447/1825/1683 1489/1868/1726 1435/1814/1672</w:t>
        <w:br/>
        <w:t>f 1492/1871/1729 1495/1874/1732 1489/1868/1726</w:t>
        <w:br/>
        <w:t>f 1488/1867/1725 1492/1871/1729 1489/1868/1726</w:t>
        <w:br/>
        <w:t>f 1434/1813/1671 1489/1868/1726 1495/1874/1732</w:t>
        <w:br/>
        <w:t>f 1432/1811/1669 1434/1813/1671 1495/1874/1732</w:t>
        <w:br/>
        <w:t>f 1490/1869/1727 1497/1875/1733 1496/1876/1734</w:t>
        <w:br/>
        <w:t>f 1492/1871/1729 1490/1869/1727 1496/1876/1734</w:t>
        <w:br/>
        <w:t>f 1432/1811/1669 1495/1874/1732 1498/1877/1735</w:t>
        <w:br/>
        <w:t>f 1429/1808/1666 1432/1811/1669 1498/1877/1735</w:t>
        <w:br/>
        <w:t>f 1496/1876/1734 1498/1877/1735 1495/1874/1732</w:t>
        <w:br/>
        <w:t>f 1492/1871/1729 1496/1876/1734 1495/1874/1732</w:t>
        <w:br/>
        <w:t>f 1497/1875/1733 1490/1869/1727 1491/1870/1728</w:t>
        <w:br/>
        <w:t>f 1499/1878/1736 1497/1875/1733 1491/1870/1728</w:t>
        <w:br/>
        <w:t>f 1499/1878/1736 1491/1870/1728 1493/1872/1730</w:t>
        <w:br/>
        <w:t>f 1500/1879/1737 1499/1878/1736 1493/1872/1730</w:t>
        <w:br/>
        <w:t>f 1494/1873/1731 1501/1880/1738 1500/1879/1737</w:t>
        <w:br/>
        <w:t>f 1493/1872/1730 1494/1873/1731 1500/1879/1737</w:t>
        <w:br/>
        <w:t>f 1505/1881/1739 1504/1882/1740 1503/1883/1741</w:t>
        <w:br/>
        <w:t>f 1502/1884/1742 1505/1881/1739 1503/1883/1741</w:t>
        <w:br/>
        <w:t>f 1507/1885/1743 1503/1883/1741 1504/1882/1740</w:t>
        <w:br/>
        <w:t>f 1506/1886/1744 1507/1885/1743 1504/1882/1740</w:t>
        <w:br/>
        <w:t>f 1508/1887/1745 1433/1812/1670 1503/1883/1741</w:t>
        <w:br/>
        <w:t>f 1507/1885/1743 1508/1887/1745 1503/1883/1741</w:t>
        <w:br/>
        <w:t>f 1512/1888/1746 1511/1889/1747 1510/1890/1748</w:t>
        <w:br/>
        <w:t>f 1509/1891/1749 1512/1888/1746 1510/1890/1748</w:t>
        <w:br/>
        <w:t>f 1509/1891/1749 1510/1890/1748 1514/1892/1750</w:t>
        <w:br/>
        <w:t>f 1513/1893/1751 1509/1891/1749 1514/1892/1750</w:t>
        <w:br/>
        <w:t>f 1511/1889/1747 1516/1894/1752 1515/1895/1753</w:t>
        <w:br/>
        <w:t>f 1510/1890/1748 1511/1889/1747 1515/1895/1753</w:t>
        <w:br/>
        <w:t>f 1433/1812/1670 1430/1809/1667 1428/1807/1665</w:t>
        <w:br/>
        <w:t>f 1519/1896/1754 1518/1897/1755 1517/1898/1756</w:t>
        <w:br/>
        <w:t>f 1515/1895/1753 1519/1896/1754 1517/1898/1756</w:t>
        <w:br/>
        <w:t>f 1518/1897/1755 1521/1899/1757 1520/1900/1758</w:t>
        <w:br/>
        <w:t>f 1517/1898/1756 1518/1897/1755 1520/1900/1758</w:t>
        <w:br/>
        <w:t>f 1515/1895/1753 1517/1898/1756 1523/1901/1759</w:t>
        <w:br/>
        <w:t>f 1522/1902/1760 1515/1895/1753 1523/1901/1759</w:t>
        <w:br/>
        <w:t>f 1524/1903/1761 1523/1901/1759 1517/1898/1756</w:t>
        <w:br/>
        <w:t>f 1520/1900/1758 1524/1903/1761 1517/1898/1756</w:t>
        <w:br/>
        <w:t>f 1521/1899/1757 1526/1904/1762 1525/1905/1763</w:t>
        <w:br/>
        <w:t>f 1520/1900/1758 1521/1899/1757 1525/1905/1763</w:t>
        <w:br/>
        <w:t>f 1528/1906/1764 1527/1907/1765 1525/1905/1763</w:t>
        <w:br/>
        <w:t>f 1526/1904/1762 1528/1906/1764 1525/1905/1763</w:t>
        <w:br/>
        <w:t>f 1524/1903/1761 1520/1900/1758 1525/1905/1763</w:t>
        <w:br/>
        <w:t>f 1529/1908/1766 1524/1903/1761 1525/1905/1763</w:t>
        <w:br/>
        <w:t>f 1531/1909/1767 1530/1910/1768 1527/1907/1765</w:t>
        <w:br/>
        <w:t>f 1528/1906/1764 1531/1909/1767 1527/1907/1765</w:t>
        <w:br/>
        <w:t>f 1527/1907/1765 1532/1911/1769 1529/1908/1766</w:t>
        <w:br/>
        <w:t>f 1525/1905/1763 1527/1907/1765 1529/1908/1766</w:t>
        <w:br/>
        <w:t>f 1527/1907/1765 1530/1910/1768 1533/1912/1770</w:t>
        <w:br/>
        <w:t>f 1532/1911/1769 1527/1907/1765 1533/1912/1770</w:t>
        <w:br/>
        <w:t>f 1535/1913/1771 1534/1914/1772 1530/1910/1768</w:t>
        <w:br/>
        <w:t>f 1531/1909/1767 1535/1913/1771 1530/1910/1768</w:t>
        <w:br/>
        <w:t>f 1537/1915/1773 1501/1880/1738 1494/1873/1731</w:t>
        <w:br/>
        <w:t>f 1536/1916/1774 1537/1915/1773 1494/1873/1731</w:t>
        <w:br/>
        <w:t>f 1537/1915/1773 1536/1916/1774 1538/1917/1775</w:t>
        <w:br/>
        <w:t>f 1483/1862/1720 1482/1860/1718 1536/1916/1774</w:t>
        <w:br/>
        <w:t>f 1494/1873/1731 1483/1862/1720 1536/1916/1774</w:t>
        <w:br/>
        <w:t>f 1539/1918/1776 1538/1917/1775 1536/1916/1774</w:t>
        <w:br/>
        <w:t>f 1482/1860/1718 1539/1918/1776 1536/1916/1774</w:t>
        <w:br/>
        <w:t>f 1539/1918/1776 1481/1861/1719 1541/1919/1777</w:t>
        <w:br/>
        <w:t>f 1540/1920/1778 1539/1918/1776 1541/1919/1777</w:t>
        <w:br/>
        <w:t>f 1538/1917/1775 1539/1918/1776 1540/1920/1778</w:t>
        <w:br/>
        <w:t>f 1542/1921/1779 1538/1917/1775 1540/1920/1778</w:t>
        <w:br/>
        <w:t>f 1544/1922/1780 1543/1923/1781 1542/1921/1779</w:t>
        <w:br/>
        <w:t>f 1540/1920/1778 1544/1922/1780 1542/1921/1779</w:t>
        <w:br/>
        <w:t>f 1543/1923/1781 1544/1922/1780 1546/1924/1782</w:t>
        <w:br/>
        <w:t>f 1545/1925/1783 1543/1923/1781 1546/1924/1782</w:t>
        <w:br/>
        <w:t>f 1540/1920/1778 1541/1919/1777 1547/1926/1784</w:t>
        <w:br/>
        <w:t>f 1544/1922/1780 1540/1920/1778 1547/1926/1784</w:t>
        <w:br/>
        <w:t>f 1549/1927/1785 1548/1928/1786 1478/1858/1716</w:t>
        <w:br/>
        <w:t>f 1479/1857/1715 1549/1927/1785 1478/1858/1716</w:t>
        <w:br/>
        <w:t>f 1544/1922/1780 1547/1926/1784 1550/1929/1787</w:t>
        <w:br/>
        <w:t>f 1546/1924/1782 1544/1922/1780 1550/1929/1787</w:t>
        <w:br/>
        <w:t>f 1545/1925/1783 1546/1924/1782 1552/1930/1788</w:t>
        <w:br/>
        <w:t>f 1551/1931/1789 1545/1925/1783 1552/1930/1788</w:t>
        <w:br/>
        <w:t>f 1555/1932/1790 1551/1931/1789 1554/1933/1791</w:t>
        <w:br/>
        <w:t>f 1553/1934/1792 1555/1932/1790 1554/1933/1791</w:t>
        <w:br/>
        <w:t>f 1546/1924/1782 1550/1929/1787 1556/1935/1793</w:t>
        <w:br/>
        <w:t>f 1552/1930/1788 1546/1924/1782 1556/1935/1793</w:t>
        <w:br/>
        <w:t>f 1557/1936/1794 1554/1933/1791 1551/1931/1789</w:t>
        <w:br/>
        <w:t>f 1552/1930/1788 1557/1936/1794 1551/1931/1789</w:t>
        <w:br/>
        <w:t>f 1533/1912/1770 1553/1934/1792 1554/1933/1791</w:t>
        <w:br/>
        <w:t>f 1549/1927/1785 1559/1937/1795 1558/1938/1796</w:t>
        <w:br/>
        <w:t>f 1548/1928/1786 1549/1927/1785 1558/1938/1796</w:t>
        <w:br/>
        <w:t>f 1552/1930/1788 1556/1935/1793 1560/1939/1797</w:t>
        <w:br/>
        <w:t>f 1557/1936/1794 1552/1930/1788 1560/1939/1797</w:t>
        <w:br/>
        <w:t>f 1561/1940/1798 1532/1911/1769 1533/1912/1770</w:t>
        <w:br/>
        <w:t>f 1554/1933/1791 1561/1940/1798 1533/1912/1770</w:t>
        <w:br/>
        <w:t>f 1532/1911/1769 1561/1940/1798 1562/1941/1799</w:t>
        <w:br/>
        <w:t>f 1529/1908/1766 1532/1911/1769 1562/1941/1799</w:t>
        <w:br/>
        <w:t>f 1561/1940/1798 1554/1933/1791 1563/1942/1800</w:t>
        <w:br/>
        <w:t>f 1564/1943/1801 1563/1942/1800 1554/1933/1791</w:t>
        <w:br/>
        <w:t>f 1557/1936/1794 1564/1943/1801 1554/1933/1791</w:t>
        <w:br/>
        <w:t>f 1565/1944/1802 1524/1903/1761 1529/1908/1766</w:t>
        <w:br/>
        <w:t>f 1562/1941/1799 1565/1944/1802 1529/1908/1766</w:t>
        <w:br/>
        <w:t>f 1567/1945/1803 1563/1942/1800 1566/1946/1804</w:t>
        <w:br/>
        <w:t>f 1562/1941/1799 1561/1940/1798 1567/1945/1803</w:t>
        <w:br/>
        <w:t>f 1568/1947/1805 1562/1941/1799 1567/1945/1803</w:t>
        <w:br/>
        <w:t>f 1565/1944/1802 1569/1948/1806 1523/1901/1759</w:t>
        <w:br/>
        <w:t>f 1524/1903/1761 1565/1944/1802 1523/1901/1759</w:t>
        <w:br/>
        <w:t>f 1565/1944/1802 1562/1941/1799 1568/1947/1805</w:t>
        <w:br/>
        <w:t>f 1570/1949/1807 1565/1944/1802 1568/1947/1805</w:t>
        <w:br/>
        <w:t>f 1569/1948/1806 1571/1950/1808 1522/1902/1760</w:t>
        <w:br/>
        <w:t>f 1523/1901/1759 1569/1948/1806 1522/1902/1760</w:t>
        <w:br/>
        <w:t>f 1569/1948/1806 1565/1944/1802 1570/1949/1807</w:t>
        <w:br/>
        <w:t>f 1572/1951/1809 1569/1948/1806 1570/1949/1807</w:t>
        <w:br/>
        <w:t>f 1568/1947/1805 1567/1945/1803 1574/1952/1810</w:t>
        <w:br/>
        <w:t>f 1573/1953/1811 1568/1947/1805 1574/1952/1810</w:t>
        <w:br/>
        <w:t>f 1570/1949/1807 1568/1947/1805 1573/1953/1811</w:t>
        <w:br/>
        <w:t>f 1575/1954/1812 1570/1949/1807 1573/1953/1811</w:t>
        <w:br/>
        <w:t>f 1576/1955/1813 1574/1952/1810 1567/1945/1803</w:t>
        <w:br/>
        <w:t>f 1566/1946/1804 1576/1955/1813 1567/1945/1803</w:t>
        <w:br/>
        <w:t>f 1572/1951/1809 1577/1956/1814 1571/1950/1808</w:t>
        <w:br/>
        <w:t>f 1569/1948/1806 1572/1951/1809 1571/1950/1808</w:t>
        <w:br/>
        <w:t>f 1564/1943/1801 1578/1957/1815 1566/1946/1804</w:t>
        <w:br/>
        <w:t>f 1563/1942/1800 1564/1943/1801 1566/1946/1804</w:t>
        <w:br/>
        <w:t>f 1514/1892/1750 1522/1902/1760 1571/1950/1808</w:t>
        <w:br/>
        <w:t>f 1579/1958/1816 1514/1892/1750 1571/1950/1808</w:t>
        <w:br/>
        <w:t>f 1557/1936/1794 1560/1939/1797 1580/1959/1817</w:t>
        <w:br/>
        <w:t>f 1564/1943/1801 1557/1936/1794 1580/1959/1817</w:t>
        <w:br/>
        <w:t>f 1582/1960/1818 1558/1938/1796 1559/1937/1795</w:t>
        <w:br/>
        <w:t>f 1581/1961/1819 1582/1960/1818 1559/1937/1795</w:t>
        <w:br/>
        <w:t>f 1513/1893/1751 1514/1892/1750 1579/1958/1816</w:t>
        <w:br/>
        <w:t>f 1583/1962/1820 1513/1893/1751 1579/1958/1816</w:t>
        <w:br/>
        <w:t>f 1583/1962/1820 1584/1963/1821 1430/1809/1667</w:t>
        <w:br/>
        <w:t>f 1513/1893/1751 1583/1962/1820 1430/1809/1667</w:t>
        <w:br/>
        <w:t>f 1585/1964/1822 1582/1960/1818 1581/1961/1819</w:t>
        <w:br/>
        <w:t>f 1586/1965/1823 1585/1964/1822 1581/1961/1819</w:t>
        <w:br/>
        <w:t>f 1578/1957/1815 1580/1959/1817 1587/1966/1824</w:t>
        <w:br/>
        <w:t>f 1588/1967/1825 1587/1966/1824 1580/1959/1817</w:t>
        <w:br/>
        <w:t>f 1585/1964/1822 1588/1967/1825 1580/1959/1817</w:t>
        <w:br/>
        <w:t>f 1585/1964/1822 1586/1965/1823 1589/1968/1826</w:t>
        <w:br/>
        <w:t>f 1588/1967/1825 1585/1964/1822 1589/1968/1826</w:t>
        <w:br/>
        <w:t>f 1578/1957/1815 1576/1955/1813 1566/1946/1804</w:t>
        <w:br/>
        <w:t>f 1591/1969/1827 1590/1970/1828 1576/1955/1813</w:t>
        <w:br/>
        <w:t>f 1578/1957/1815 1591/1969/1827 1576/1955/1813</w:t>
        <w:br/>
        <w:t>f 1578/1957/1815 1587/1966/1824 1591/1969/1827</w:t>
        <w:br/>
        <w:t>f 1590/1970/1828 1592/1971/1829 1574/1952/1810</w:t>
        <w:br/>
        <w:t>f 1576/1955/1813 1590/1970/1828 1574/1952/1810</w:t>
        <w:br/>
        <w:t>f 1592/1971/1829 1593/1972/1830 1573/1953/1811</w:t>
        <w:br/>
        <w:t>f 1574/1952/1810 1592/1971/1829 1573/1953/1811</w:t>
        <w:br/>
        <w:t>f 1590/1970/1828 1591/1969/1827 1595/1973/1831</w:t>
        <w:br/>
        <w:t>f 1594/1974/1832 1590/1970/1828 1595/1973/1831</w:t>
        <w:br/>
        <w:t>f 1592/1971/1829 1590/1970/1828 1594/1974/1832</w:t>
        <w:br/>
        <w:t>f 1596/1975/1833 1592/1971/1829 1594/1974/1832</w:t>
        <w:br/>
        <w:t>f 1597/1976/1834 1595/1973/1831 1591/1969/1827</w:t>
        <w:br/>
        <w:t>f 1587/1966/1824 1597/1976/1834 1591/1969/1827</w:t>
        <w:br/>
        <w:t>f 1598/1977/1835 1597/1976/1834 1587/1966/1824</w:t>
        <w:br/>
        <w:t>f 1588/1967/1825 1598/1977/1835 1587/1966/1824</w:t>
        <w:br/>
        <w:t>f 1600/1978/1836 1599/1979/1837 1595/1973/1831</w:t>
        <w:br/>
        <w:t>f 1597/1976/1834 1600/1978/1836 1595/1973/1831</w:t>
        <w:br/>
        <w:t>f 1601/1980/1838 1598/1977/1835 1588/1967/1825</w:t>
        <w:br/>
        <w:t>f 1589/1968/1826 1601/1980/1838 1588/1967/1825</w:t>
        <w:br/>
        <w:t>f 1597/1976/1834 1598/1977/1835 1602/1981/1839</w:t>
        <w:br/>
        <w:t>f 1600/1978/1836 1597/1976/1834 1602/1981/1839</w:t>
        <w:br/>
        <w:t>f 1606/1982/1840 1605/1983/1841 1604/1984/1842</w:t>
        <w:br/>
        <w:t>f 1603/1985/1843 1606/1982/1840 1604/1984/1842</w:t>
        <w:br/>
        <w:t>f 1207/1736/1596 1604/1984/1842 1586/1965/1823</w:t>
        <w:br/>
        <w:t>f 1609/1986/1633 1608/1987/1844 1607/1988/1574</w:t>
        <w:br/>
        <w:t>f 1613/1989/1845 1612/1990/1846 1611/1991/1847</w:t>
        <w:br/>
        <w:t>f 1610/1992/1847 1613/1989/1845 1611/1991/1847</w:t>
        <w:br/>
        <w:t>f 1601/1980/1838 1605/1983/1841 1615/1993/1848</w:t>
        <w:br/>
        <w:t>f 1614/1994/1849 1601/1980/1838 1615/1993/1848</w:t>
        <w:br/>
        <w:t>f 1619/1995/1850 1618/1996/1851 1617/1997/1852</w:t>
        <w:br/>
        <w:t>f 1616/1998/1853 1619/1995/1850 1617/1997/1852</w:t>
        <w:br/>
        <w:t>f 1618/1996/1851 1619/1995/1850 1621/1999/1854</w:t>
        <w:br/>
        <w:t>f 1620/2000/1855 1618/1996/1851 1621/1999/1854</w:t>
        <w:br/>
        <w:t>f 1618/1996/1851 1623/2001/1856 1622/2002/1857</w:t>
        <w:br/>
        <w:t>f 1617/1997/1852 1618/1996/1851 1622/2002/1857</w:t>
        <w:br/>
        <w:t>f 1623/2001/1856 1618/1996/1851 1620/2000/1855</w:t>
        <w:br/>
        <w:t>f 1624/2003/1858 1623/2001/1856 1620/2000/1855</w:t>
        <w:br/>
        <w:t>f 1628/2004/1859 1627/2005/1860 1626/2006/1861</w:t>
        <w:br/>
        <w:t>f 1625/2007/1862 1628/2004/1859 1626/2006/1861</w:t>
        <w:br/>
        <w:t>f 1630/2008/1863 1629/2009/1864 1600/1978/1836</w:t>
        <w:br/>
        <w:t>f 1602/1981/1839 1630/2008/1863 1600/1978/1836</w:t>
        <w:br/>
        <w:t>f 1632/2010/1865 1622/2002/1857 1623/2001/1856</w:t>
        <w:br/>
        <w:t>f 1631/2011/1866 1632/2010/1865 1623/2001/1856</w:t>
        <w:br/>
        <w:t>f 1630/2008/1863 1632/2010/1865 1631/2011/1866</w:t>
        <w:br/>
        <w:t>f 1633/2012/1867 1630/2008/1863 1631/2011/1866</w:t>
        <w:br/>
        <w:t>f 1636/2013/1868 1635/2014/1869 1634/2015/1870</w:t>
        <w:br/>
        <w:t>f 1624/2003/1858 1636/2013/1868 1634/2015/1870</w:t>
        <w:br/>
        <w:t>f 1634/2015/1870 1637/2016/1871 1633/2012/1867</w:t>
        <w:br/>
        <w:t>f 1631/2011/1866 1634/2015/1870 1633/2012/1867</w:t>
        <w:br/>
        <w:t>f 1625/2007/1862 1638/2017/1872 1636/2013/1868</w:t>
        <w:br/>
        <w:t>f 1628/2004/1859 1625/2007/1862 1636/2013/1868</w:t>
        <w:br/>
        <w:t>f 1637/2016/1871 1634/2015/1870 1635/2014/1869</w:t>
        <w:br/>
        <w:t>f 1639/2018/1873 1637/2016/1871 1635/2014/1869</w:t>
        <w:br/>
        <w:t>f 1643/2019/1874 1642/2020/1875 1641/2021/1326</w:t>
        <w:br/>
        <w:t>f 1640/2022/1325 1643/2019/1874 1641/2021/1326</w:t>
        <w:br/>
        <w:t>f 1645/2023/1876 1644/2024/1877 1638/2017/1872</w:t>
        <w:br/>
        <w:t>f 1625/2007/1862 1645/2023/1876 1638/2017/1872</w:t>
        <w:br/>
        <w:t>f 1635/2014/1869 1636/2013/1868 1638/2017/1872</w:t>
        <w:br/>
        <w:t>f 1646/2025/1878 1635/2014/1869 1638/2017/1872</w:t>
        <w:br/>
        <w:t>f 1640/2022/1325 1648/2026/1332 1647/2027/1879</w:t>
        <w:br/>
        <w:t>f 1643/2019/1874 1640/2022/1325 1647/2027/1879</w:t>
        <w:br/>
        <w:t>f 1646/2025/1878 1638/2017/1872 1644/2024/1877</w:t>
        <w:br/>
        <w:t>f 1649/2028/1880 1646/2025/1878 1644/2024/1877</w:t>
        <w:br/>
        <w:t>f 1649/2028/1880 1651/2029/1881 1650/2030/1882</w:t>
        <w:br/>
        <w:t>f 1646/2025/1878 1649/2028/1880 1650/2030/1882</w:t>
        <w:br/>
        <w:t>f 1648/2026/1332 1653/2031/1883 1652/2032/1884</w:t>
        <w:br/>
        <w:t>f 1647/2027/1879 1648/2026/1332 1652/2032/1884</w:t>
        <w:br/>
        <w:t>f 1652/2032/1884 1654/2033/1885 1651/2029/1881</w:t>
        <w:br/>
        <w:t>f 1649/2028/1880 1652/2032/1884 1651/2029/1881</w:t>
        <w:br/>
        <w:t>f 1656/2034/1886 1650/2030/1882 1651/2029/1881</w:t>
        <w:br/>
        <w:t>f 1655/2035/1887 1656/2034/1886 1651/2029/1881</w:t>
        <w:br/>
        <w:t>f 1658/2036/1888 1637/2016/1871 1639/2018/1873</w:t>
        <w:br/>
        <w:t>f 1657/2037/1889 1658/2036/1888 1639/2018/1873</w:t>
        <w:br/>
        <w:t>f 1637/2016/1871 1658/2036/1888 1659/2038/1890</w:t>
        <w:br/>
        <w:t>f 1633/2012/1867 1637/2016/1871 1659/2038/1890</w:t>
        <w:br/>
        <w:t>f 1633/2012/1867 1659/2038/1890 1629/2009/1864</w:t>
        <w:br/>
        <w:t>f 1630/2008/1863 1633/2012/1867 1629/2009/1864</w:t>
        <w:br/>
        <w:t>f 1661/2039/1891 1658/2036/1888 1657/2037/1889</w:t>
        <w:br/>
        <w:t>f 1660/2040/1892 1661/2039/1891 1657/2037/1889</w:t>
        <w:br/>
        <w:t>f 1658/2036/1888 1661/2039/1891 1662/2041/1893</w:t>
        <w:br/>
        <w:t>f 1659/2038/1890 1658/2036/1888 1662/2041/1893</w:t>
        <w:br/>
        <w:t>f 1659/2038/1890 1662/2041/1893 1663/2042/1894</w:t>
        <w:br/>
        <w:t>f 1629/2009/1864 1659/2038/1890 1663/2042/1894</w:t>
        <w:br/>
        <w:t>f 1629/2009/1864 1663/2042/1894 1599/1979/1837</w:t>
        <w:br/>
        <w:t>f 1600/1978/1836 1629/2009/1864 1599/1979/1837</w:t>
        <w:br/>
        <w:t>f 1594/1974/1832 1595/1973/1831 1599/1979/1837</w:t>
        <w:br/>
        <w:t>f 1664/2043/1895 1594/1974/1832 1599/1979/1837</w:t>
        <w:br/>
        <w:t>f 1666/2044/1896 1663/2042/1894 1662/2041/1893</w:t>
        <w:br/>
        <w:t>f 1665/2045/1897 1666/2044/1896 1662/2041/1893</w:t>
        <w:br/>
        <w:t>f 1596/1975/1833 1594/1974/1832 1664/2043/1895</w:t>
        <w:br/>
        <w:t>f 1667/2046/1898 1596/1975/1833 1664/2043/1895</w:t>
        <w:br/>
        <w:t>f 1665/2045/1897 1662/2041/1893 1661/2039/1891</w:t>
        <w:br/>
        <w:t>f 1668/2047/1899 1665/2045/1897 1661/2039/1891</w:t>
        <w:br/>
        <w:t>f 1593/1972/1830 1592/1971/1829 1596/1975/1833</w:t>
        <w:br/>
        <w:t>f 1669/2048/1900 1593/1972/1830 1596/1975/1833</w:t>
        <w:br/>
        <w:t>f 1671/2049/1901 1666/2044/1896 1665/2045/1897</w:t>
        <w:br/>
        <w:t>f 1670/2050/1902 1671/2049/1901 1665/2045/1897</w:t>
        <w:br/>
        <w:t>f 1671/2049/1901 1673/2051/1903 1672/2052/1904</w:t>
        <w:br/>
        <w:t>f 1667/2046/1898 1671/2049/1901 1672/2052/1904</w:t>
        <w:br/>
        <w:t>f 1575/1954/1812 1573/1953/1811 1593/1972/1830</w:t>
        <w:br/>
        <w:t>f 1674/2053/1905 1575/1954/1812 1593/1972/1830</w:t>
        <w:br/>
        <w:t>f 1575/1954/1812 1675/2054/1906 1572/1951/1809</w:t>
        <w:br/>
        <w:t>f 1570/1949/1807 1575/1954/1812 1572/1951/1809</w:t>
        <w:br/>
        <w:t>f 1667/2046/1898 1672/2052/1904 1669/2048/1900</w:t>
        <w:br/>
        <w:t>f 1596/1975/1833 1667/2046/1898 1669/2048/1900</w:t>
        <w:br/>
        <w:t>f 1669/2048/1900 1676/2055/1907 1674/2053/1905</w:t>
        <w:br/>
        <w:t>f 1593/1972/1830 1669/2048/1900 1674/2053/1905</w:t>
        <w:br/>
        <w:t>f 1674/2053/1905 1677/2056/1908 1675/2054/1906</w:t>
        <w:br/>
        <w:t>f 1575/1954/1812 1674/2053/1905 1675/2054/1906</w:t>
        <w:br/>
        <w:t>f 1675/2054/1906 1678/2057/1909 1577/1956/1814</w:t>
        <w:br/>
        <w:t>f 1572/1951/1809 1675/2054/1906 1577/1956/1814</w:t>
        <w:br/>
        <w:t>f 1579/1958/1816 1571/1950/1808 1577/1956/1814</w:t>
        <w:br/>
        <w:t>f 1679/2058/1910 1579/1958/1816 1577/1956/1814</w:t>
        <w:br/>
        <w:t>f 1677/2056/1908 1680/2059/1911 1678/2057/1909</w:t>
        <w:br/>
        <w:t>f 1675/2054/1906 1677/2056/1908 1678/2057/1909</w:t>
        <w:br/>
        <w:t>f 1678/2057/1909 1681/2060/1912 1679/2058/1910</w:t>
        <w:br/>
        <w:t>f 1577/1956/1814 1678/2057/1909 1679/2058/1910</w:t>
        <w:br/>
        <w:t>f 1679/2058/1910 1682/2061/1913 1583/1962/1820</w:t>
        <w:br/>
        <w:t>f 1579/1958/1816 1679/2058/1910 1583/1962/1820</w:t>
        <w:br/>
        <w:t>f 1681/2060/1912 1683/2062/1914 1682/2061/1913</w:t>
        <w:br/>
        <w:t>f 1679/2058/1910 1681/2060/1912 1682/2061/1913</w:t>
        <w:br/>
        <w:t>f 1680/2059/1911 1684/2063/1915 1681/2060/1912</w:t>
        <w:br/>
        <w:t>f 1678/2057/1909 1680/2059/1911 1681/2060/1912</w:t>
        <w:br/>
        <w:t>f 1676/2055/1907 1685/2064/1916 1677/2056/1908</w:t>
        <w:br/>
        <w:t>f 1674/2053/1905 1676/2055/1907 1677/2056/1908</w:t>
        <w:br/>
        <w:t>f 1685/2064/1916 1686/2065/1917 1680/2059/1911</w:t>
        <w:br/>
        <w:t>f 1677/2056/1908 1685/2064/1916 1680/2059/1911</w:t>
        <w:br/>
        <w:t>f 1676/2055/1907 1669/2048/1900 1688/2066/1918</w:t>
        <w:br/>
        <w:t>f 1687/2067/1919 1676/2055/1907 1688/2066/1918</w:t>
        <w:br/>
        <w:t>f 1685/2064/1916 1676/2055/1907 1687/2067/1919</w:t>
        <w:br/>
        <w:t>f 1689/2068/1920 1685/2064/1916 1687/2067/1919</w:t>
        <w:br/>
        <w:t>f 1688/2066/1918 1669/2048/1900 1672/2052/1904</w:t>
        <w:br/>
        <w:t>f 1687/2067/1919 1688/2066/1918 1691/2069/1921</w:t>
        <w:br/>
        <w:t>f 1690/2070/1922 1687/2067/1919 1691/2069/1921</w:t>
        <w:br/>
        <w:t>f 1688/2066/1918 1672/2052/1904 1692/2071/1923</w:t>
        <w:br/>
        <w:t>f 1691/2069/1921 1688/2066/1918 1692/2071/1923</w:t>
        <w:br/>
        <w:t>f 1689/2068/1920 1687/2067/1919 1690/2070/1922</w:t>
        <w:br/>
        <w:t>f 1399/1777/1635 1689/2068/1920 1690/2070/1922</w:t>
        <w:br/>
        <w:t>f 1686/2065/1917 1685/2064/1916 1689/2068/1920</w:t>
        <w:br/>
        <w:t>f 1693/2072/1924 1686/2065/1917 1689/2068/1920</w:t>
        <w:br/>
        <w:t>f 1692/2071/1923 1672/2052/1904 1673/2051/1903</w:t>
        <w:br/>
        <w:t>f 1694/2073/1925 1692/2071/1923 1673/2051/1903</w:t>
        <w:br/>
        <w:t>f 1684/2063/1915 1680/2059/1911 1686/2065/1917</w:t>
        <w:br/>
        <w:t>f 1695/2074/1926 1684/2063/1915 1686/2065/1917</w:t>
        <w:br/>
        <w:t>f 1684/2063/1915 1696/2075/1927 1683/2062/1914</w:t>
        <w:br/>
        <w:t>f 1681/2060/1912 1684/2063/1915 1683/2062/1914</w:t>
        <w:br/>
        <w:t>f 1696/2075/1927 1684/2063/1915 1695/2074/1926</w:t>
        <w:br/>
        <w:t>f 1697/2076/1928 1696/2075/1927 1695/2074/1926</w:t>
        <w:br/>
        <w:t>f 1695/2074/1926 1686/2065/1917 1693/2072/1924</w:t>
        <w:br/>
        <w:t>f 1698/2077/1929 1695/2074/1926 1693/2072/1924</w:t>
        <w:br/>
        <w:t>f 1700/2078/1930 1682/2061/1913 1683/2062/1914</w:t>
        <w:br/>
        <w:t>f 1699/2079/1931 1700/2078/1930 1683/2062/1914</w:t>
        <w:br/>
        <w:t>f 1693/2072/1924 1689/2068/1920 1399/1777/1635</w:t>
        <w:br/>
        <w:t>f 1400/1776/1634 1693/2072/1924 1399/1777/1635</w:t>
        <w:br/>
        <w:t>f 1682/2061/1913 1700/2078/1930 1584/1963/1821</w:t>
        <w:br/>
        <w:t>f 1583/1962/1820 1682/2061/1913 1584/1963/1821</w:t>
        <w:br/>
        <w:t>f 1699/2079/1931 1683/2062/1914 1696/2075/1927</w:t>
        <w:br/>
        <w:t>f 1701/2080/1932 1699/2079/1931 1696/2075/1927</w:t>
        <w:br/>
        <w:t>f 1699/2079/1931 1703/2081/1933 1702/2082/1934</w:t>
        <w:br/>
        <w:t>f 1700/2078/1930 1699/2079/1931 1702/2082/1934</w:t>
        <w:br/>
        <w:t>f 1704/2083/1935 1703/2081/1933 1699/2079/1931</w:t>
        <w:br/>
        <w:t>f 1701/2080/1932 1704/2083/1935 1699/2079/1931</w:t>
        <w:br/>
        <w:t>f 1584/1963/1821 1700/2078/1930 1702/2082/1934</w:t>
        <w:br/>
        <w:t>f 1705/2084/1936 1584/1963/1821 1702/2082/1934</w:t>
        <w:br/>
        <w:t>f 1425/1804/1662 1430/1809/1667 1584/1963/1821</w:t>
        <w:br/>
        <w:t>f 1705/2084/1936 1425/1804/1662 1584/1963/1821</w:t>
        <w:br/>
        <w:t>f 1707/2085/1937 1706/2086/1938 1702/2082/1934</w:t>
        <w:br/>
        <w:t>f 1703/2081/1933 1707/2085/1937 1702/2082/1934</w:t>
        <w:br/>
        <w:t>f 1421/1800/1658 1425/1804/1662 1705/2084/1936</w:t>
        <w:br/>
        <w:t>f 1708/2087/1939 1421/1800/1658 1705/2084/1936</w:t>
        <w:br/>
        <w:t>f 1702/2082/1934 1706/2086/1938 1708/2087/1939</w:t>
        <w:br/>
        <w:t>f 1705/2084/1936 1702/2082/1934 1708/2087/1939</w:t>
        <w:br/>
        <w:t>f 470/1239/1106 1421/1800/1658 1708/2087/1939</w:t>
        <w:br/>
        <w:t>f 760/1530/1393 470/1239/1106 1708/2087/1939</w:t>
        <w:br/>
        <w:t>f 1703/2081/1933 1704/2083/1935 1709/2088/1940</w:t>
        <w:br/>
        <w:t>f 1707/2085/1937 1703/2081/1933 1709/2088/1940</w:t>
        <w:br/>
        <w:t>f 760/1530/1393 1708/2087/1939 1706/2086/1938</w:t>
        <w:br/>
        <w:t>f 762/1532/1395 760/1530/1393 1706/2086/1938</w:t>
        <w:br/>
        <w:t>f 762/1532/1395 1706/2086/1938 1707/2085/1937</w:t>
        <w:br/>
        <w:t>f 763/1533/1396 762/1532/1395 1707/2085/1937</w:t>
        <w:br/>
        <w:t>f 1709/2088/1940 764/1534/1397 763/1533/1396</w:t>
        <w:br/>
        <w:t>f 1707/2085/1937 1709/2088/1940 763/1533/1396</w:t>
        <w:br/>
        <w:t>f 1710/2089/1941 765/1536/1399 764/1534/1397</w:t>
        <w:br/>
        <w:t>f 1709/2088/1940 1710/2089/1941 764/1534/1397</w:t>
        <w:br/>
        <w:t>f 1710/2089/1941 1709/2088/1940 1704/2083/1935</w:t>
        <w:br/>
        <w:t>f 1711/2090/1942 1710/2089/1941 1704/2083/1935</w:t>
        <w:br/>
        <w:t>f 1711/2090/1942 1704/2083/1935 1701/2080/1932</w:t>
        <w:br/>
        <w:t>f 1712/2091/1943 1711/2090/1942 1701/2080/1932</w:t>
        <w:br/>
        <w:t>f 1711/2090/1942 1714/2092/1944 1713/2093/1945</w:t>
        <w:br/>
        <w:t>f 1710/2089/1941 1711/2090/1942 1713/2093/1945</w:t>
        <w:br/>
        <w:t>f 1696/2075/1927 1697/2076/1928 1712/2091/1943</w:t>
        <w:br/>
        <w:t>f 1701/2080/1932 1696/2075/1927 1712/2091/1943</w:t>
        <w:br/>
        <w:t>f 1712/2091/1943 1715/2094/1946 1714/2092/1944</w:t>
        <w:br/>
        <w:t>f 1711/2090/1942 1712/2091/1943 1714/2092/1944</w:t>
        <w:br/>
        <w:t>f 1715/2094/1946 1712/2091/1943 1697/2076/1928</w:t>
        <w:br/>
        <w:t>f 1716/2095/1947 1715/2094/1946 1697/2076/1928</w:t>
        <w:br/>
        <w:t>f 1697/2076/1928 1695/2074/1926 1698/2077/1929</w:t>
        <w:br/>
        <w:t>f 1716/2095/1947 1697/2076/1928 1698/2077/1929</w:t>
        <w:br/>
        <w:t>f 1400/1776/1634 1717/2096/1948 1698/2077/1929</w:t>
        <w:br/>
        <w:t>f 1693/2072/1924 1400/1776/1634 1698/2077/1929</w:t>
        <w:br/>
        <w:t>f 1715/2094/1946 1716/2095/1947 1719/2097/1949</w:t>
        <w:br/>
        <w:t>f 1718/2098/1950 1715/2094/1946 1719/2097/1949</w:t>
        <w:br/>
        <w:t>f 1723/2099/1951 1722/2100/1952 1721/2101/1953</w:t>
        <w:br/>
        <w:t>f 1720/2102/1954 1723/2099/1951 1721/2101/1953</w:t>
        <w:br/>
        <w:t>f 1725/2103/1955 1724/2104/1956 1719/2097/1949</w:t>
        <w:br/>
        <w:t>f 1717/2096/1948 1725/2103/1955 1719/2097/1949</w:t>
        <w:br/>
        <w:t>f 1722/2100/1952 1727/2105/1957 1726/2106/1958</w:t>
        <w:br/>
        <w:t>f 1721/2101/1953 1722/2100/1952 1726/2106/1958</w:t>
        <w:br/>
        <w:t>f 1720/2102/1954 1729/2107/1959 1728/2108/1960</w:t>
        <w:br/>
        <w:t>f 1723/2099/1951 1720/2102/1954 1728/2108/1960</w:t>
        <w:br/>
        <w:t>f 1718/2098/1950 1719/2097/1949 1724/2104/1956</w:t>
        <w:br/>
        <w:t>f 1730/2109/1961 1718/2098/1950 1724/2104/1956</w:t>
        <w:br/>
        <w:t>f 1715/2094/1946 1718/2098/1950 1731/2110/1962</w:t>
        <w:br/>
        <w:t>f 1714/2092/1944 1715/2094/1946 1731/2110/1962</w:t>
        <w:br/>
        <w:t>f 1731/2110/1962 1718/2098/1950 1730/2109/1961</w:t>
        <w:br/>
        <w:t>f 1732/2111/1963 1731/2110/1962 1730/2109/1961</w:t>
        <w:br/>
        <w:t>f 1733/2112/1964 1713/2093/1945 1714/2092/1944</w:t>
        <w:br/>
        <w:t>f 1731/2110/1962 1733/2112/1964 1714/2092/1944</w:t>
        <w:br/>
        <w:t>f 790/1560/1423 1730/2109/1961 1724/2104/1956</w:t>
        <w:br/>
        <w:t>f 791/1561/1424 790/1560/1423 1724/2104/1956</w:t>
        <w:br/>
        <w:t>f 1724/2104/1956 1725/2103/1955 792/1562/1425</w:t>
        <w:br/>
        <w:t>f 791/1561/1424 1724/2104/1956 792/1562/1425</w:t>
        <w:br/>
        <w:t>f 1734/2113/1965 1733/2112/1964 1731/2110/1962</w:t>
        <w:br/>
        <w:t>f 1732/2111/1963 1734/2113/1965 1731/2110/1962</w:t>
        <w:br/>
        <w:t>f 1713/2093/1945 794/1564/1427 765/1536/1399</w:t>
        <w:br/>
        <w:t>f 1710/2089/1941 1713/2093/1945 765/1536/1399</w:t>
        <w:br/>
        <w:t>f 794/1564/1427 1713/2093/1945 1733/2112/1964</w:t>
        <w:br/>
        <w:t>f 795/1565/1428 794/1564/1427 1733/2112/1964</w:t>
        <w:br/>
        <w:t>f 1735/2114/1966 795/1565/1428 1733/2112/1964</w:t>
        <w:br/>
        <w:t>f 1734/2113/1965 1735/2114/1966 1733/2112/1964</w:t>
        <w:br/>
        <w:t>f 1736/2115/1967 1735/2114/1966 1734/2113/1965</w:t>
        <w:br/>
        <w:t>f 1732/2111/1963 1736/2115/1967 1734/2113/1965</w:t>
        <w:br/>
        <w:t>f 1736/2115/1967 1732/2111/1963 1730/2109/1961</w:t>
        <w:br/>
        <w:t>f 790/1560/1423 1736/2115/1967 1730/2109/1961</w:t>
        <w:br/>
        <w:t>f 1727/2105/1957 798/1569/1432 799/1568/1431</w:t>
        <w:br/>
        <w:t>f 1726/2106/1958 1727/2105/1957 799/1568/1431</w:t>
        <w:br/>
        <w:t>f 800/1570/1433 792/1562/1425 1725/2103/1955</w:t>
        <w:br/>
        <w:t>f 1737/2116/1968 800/1570/1433 1725/2103/1955</w:t>
        <w:br/>
        <w:t>f 1725/2103/1955 1717/2096/1948 1738/2117/1969</w:t>
        <w:br/>
        <w:t>f 1737/2116/1968 1725/2103/1955 1738/2117/1969</w:t>
        <w:br/>
        <w:t>f 1399/1777/1635 1690/2070/1922 1739/2118/1970</w:t>
        <w:br/>
        <w:t>f 1398/1778/1636 1399/1777/1635 1739/2118/1970</w:t>
        <w:br/>
        <w:t>f 1727/2105/1957 1740/2119/1971 805/1574/1437</w:t>
        <w:br/>
        <w:t>f 798/1569/1432 1727/2105/1957 805/1574/1437</w:t>
        <w:br/>
        <w:t>f 1722/2100/1952 1741/2120/1972 1740/2119/1971</w:t>
        <w:br/>
        <w:t>f 1727/2105/1957 1722/2100/1952 1740/2119/1971</w:t>
        <w:br/>
        <w:t>f 808/1577/1440 805/1574/1437 1740/2119/1971</w:t>
        <w:br/>
        <w:t>f 1742/2121/1973 808/1577/1440 1740/2119/1971</w:t>
        <w:br/>
        <w:t>f 1741/2120/1972 1743/2122/1974 1742/2121/1973</w:t>
        <w:br/>
        <w:t>f 1740/2119/1971 1741/2120/1972 1742/2121/1973</w:t>
        <w:br/>
        <w:t>f 1744/2123/1975 811/1580/1443 808/1577/1440</w:t>
        <w:br/>
        <w:t>f 1742/2121/1973 1744/2123/1975 808/1577/1440</w:t>
        <w:br/>
        <w:t>f 1745/2124/1976 1744/2123/1975 1742/2121/1973</w:t>
        <w:br/>
        <w:t>f 1743/2122/1974 1745/2124/1976 1742/2121/1973</w:t>
        <w:br/>
        <w:t>f 1743/2122/1974 1741/2120/1972 1747/2125/1977</w:t>
        <w:br/>
        <w:t>f 1746/2126/1978 1743/2122/1974 1747/2125/1977</w:t>
        <w:br/>
        <w:t>f 1750/2127/1979 1746/2126/1978 1749/2128/1980</w:t>
        <w:br/>
        <w:t>f 1748/2129/1981 1750/2127/1979 1749/2128/1980</w:t>
        <w:br/>
        <w:t>f 1752/2130/1982 1751/2131/1983 1748/2129/1981</w:t>
        <w:br/>
        <w:t>f 1749/2128/1980 1752/2130/1982 1748/2129/1981</w:t>
        <w:br/>
        <w:t>f 1754/2132/1984 1753/2133/1985 1751/2131/1983</w:t>
        <w:br/>
        <w:t>f 1752/2130/1982 1754/2132/1984 1751/2131/1983</w:t>
        <w:br/>
        <w:t>f 1749/2128/1980 1756/2134/1986 1755/2135/1987</w:t>
        <w:br/>
        <w:t>f 1752/2130/1982 1749/2128/1980 1755/2135/1987</w:t>
        <w:br/>
        <w:t>f 1746/2126/1978 1747/2125/1977 1756/2134/1986</w:t>
        <w:br/>
        <w:t>f 1749/2128/1980 1746/2126/1978 1756/2134/1986</w:t>
        <w:br/>
        <w:t>f 1403/1781/1639 1754/2132/1984 1752/2130/1982</w:t>
        <w:br/>
        <w:t>f 1755/2135/1987 1403/1781/1639 1752/2130/1982</w:t>
        <w:br/>
        <w:t>f 1723/2099/1951 1747/2125/1977 1741/2120/1972</w:t>
        <w:br/>
        <w:t>f 1722/2100/1952 1723/2099/1951 1741/2120/1972</w:t>
        <w:br/>
        <w:t>f 1728/2108/1960 1756/2134/1986 1747/2125/1977</w:t>
        <w:br/>
        <w:t>f 1723/2099/1951 1728/2108/1960 1747/2125/1977</w:t>
        <w:br/>
        <w:t>f 1728/2108/1960 1757/2136/1988 1755/2135/1987</w:t>
        <w:br/>
        <w:t>f 1756/2134/1986 1728/2108/1960 1755/2135/1987</w:t>
        <w:br/>
        <w:t>f 1400/1776/1634 1397/1779/1637 1738/2117/1969</w:t>
        <w:br/>
        <w:t>f 1717/2096/1948 1400/1776/1634 1738/2117/1969</w:t>
        <w:br/>
        <w:t>f 1402/1782/1640 1757/2136/1988 1759/2137/1989</w:t>
        <w:br/>
        <w:t>f 1758/2138/1990 1402/1782/1640 1759/2137/1989</w:t>
        <w:br/>
        <w:t>f 1757/2136/1988 1728/2108/1960 1729/2107/1959</w:t>
        <w:br/>
        <w:t>f 1759/2137/1989 1757/2136/1988 1729/2107/1959</w:t>
        <w:br/>
        <w:t>f 1691/2069/1921 1692/2071/1923 1761/2139/1991</w:t>
        <w:br/>
        <w:t>f 1760/2140/1992 1691/2069/1921 1761/2139/1991</w:t>
        <w:br/>
        <w:t>f 1403/1781/1639 1755/2135/1987 1757/2136/1988</w:t>
        <w:br/>
        <w:t>f 1402/1782/1640 1403/1781/1639 1757/2136/1988</w:t>
        <w:br/>
        <w:t>f 1758/2138/1990 1762/2141/1993 1401/1783/1641</w:t>
        <w:br/>
        <w:t>f 1402/1782/1640 1758/2138/1990 1401/1783/1641</w:t>
        <w:br/>
        <w:t>f 1760/2140/1992 1739/2118/1970 1690/2070/1922</w:t>
        <w:br/>
        <w:t>f 1691/2069/1921 1760/2140/1992 1690/2070/1922</w:t>
        <w:br/>
        <w:t>f 1763/2142/1994 1761/2139/1991 1692/2071/1923</w:t>
        <w:br/>
        <w:t>f 1694/2073/1925 1763/2142/1994 1692/2071/1923</w:t>
        <w:br/>
        <w:t>f 1754/2132/1984 1403/1781/1639 1404/1780/1638</w:t>
        <w:br/>
        <w:t>f 1408/1787/1645 1754/2132/1984 1404/1780/1638</w:t>
        <w:br/>
        <w:t>f 1401/1783/1641 1765/2143/1995 1764/2144/1996</w:t>
        <w:br/>
        <w:t>f 1404/1780/1638 1401/1783/1641 1764/2144/1996</w:t>
        <w:br/>
        <w:t>f 1764/2144/1996 1765/2143/1995 1767/2145/1997</w:t>
        <w:br/>
        <w:t>f 1766/2146/1998 1764/2144/1996 1767/2145/1997</w:t>
        <w:br/>
        <w:t>f 1769/2147/1999 1767/2145/1997 1765/2143/1995</w:t>
        <w:br/>
        <w:t>f 1768/2148/2000 1769/2147/1999 1765/2143/1995</w:t>
        <w:br/>
        <w:t>f 1407/1784/1642 1408/1787/1645 1404/1780/1638</w:t>
        <w:br/>
        <w:t>f 1764/2144/1996 1407/1784/1642 1404/1780/1638</w:t>
        <w:br/>
        <w:t>f 1771/2149/2001 1770/2150/2002 1763/2142/1994</w:t>
        <w:br/>
        <w:t>f 1694/2073/1925 1771/2149/2001 1763/2142/1994</w:t>
        <w:br/>
        <w:t>f 1773/2151/2003 1772/2152/2004 1767/2145/1997</w:t>
        <w:br/>
        <w:t>f 1769/2147/1999 1773/2151/2003 1767/2145/1997</w:t>
        <w:br/>
        <w:t>f 1774/2153/2005 1771/2149/2001 1694/2073/1925</w:t>
        <w:br/>
        <w:t>f 1673/2051/1903 1774/2153/2005 1694/2073/1925</w:t>
        <w:br/>
        <w:t>f 1776/2154/2006 1775/2155/2007 1774/2153/2005</w:t>
        <w:br/>
        <w:t>f 1670/2050/1902 1776/2154/2006 1774/2153/2005</w:t>
        <w:br/>
        <w:t>f 1668/2047/1899 1776/2154/2006 1670/2050/1902</w:t>
        <w:br/>
        <w:t>f 1665/2045/1897 1668/2047/1899 1670/2050/1902</w:t>
        <w:br/>
        <w:t>f 1775/2155/2007 1776/2154/2006 1778/2156/2008</w:t>
        <w:br/>
        <w:t>f 1777/2157/2009 1775/2155/2007 1778/2156/2008</w:t>
        <w:br/>
        <w:t>f 1668/2047/1899 1661/2039/1891 1660/2040/1892</w:t>
        <w:br/>
        <w:t>f 1779/2158/2010 1668/2047/1899 1660/2040/1892</w:t>
        <w:br/>
        <w:t>f 1656/2034/1886 1780/2159/2011 1660/2040/1892</w:t>
        <w:br/>
        <w:t>f 1657/2037/1889 1656/2034/1886 1660/2040/1892</w:t>
        <w:br/>
        <w:t>f 1779/2158/2010 1778/2156/2008 1776/2154/2006</w:t>
        <w:br/>
        <w:t>f 1668/2047/1899 1779/2158/2010 1776/2154/2006</w:t>
        <w:br/>
        <w:t>f 1660/2040/1892 1780/2159/2011 1781/2160/2012</w:t>
        <w:br/>
        <w:t>f 1779/2158/2010 1660/2040/1892 1781/2160/2012</w:t>
        <w:br/>
        <w:t>f 1780/2159/2011 1656/2034/1886 1655/2035/1887</w:t>
        <w:br/>
        <w:t>f 1782/2161/2013 1780/2159/2011 1655/2035/1887</w:t>
        <w:br/>
        <w:t>f 1654/2033/1885 1783/2162/2014 1655/2035/1887</w:t>
        <w:br/>
        <w:t>f 1651/2029/1881 1654/2033/1885 1655/2035/1887</w:t>
        <w:br/>
        <w:t>f 1780/2159/2011 1782/2161/2013 1784/2163/2015</w:t>
        <w:br/>
        <w:t>f 1781/2160/2012 1780/2159/2011 1784/2163/2015</w:t>
        <w:br/>
        <w:t>f 1783/2162/2014 1785/2164/2016 1782/2161/2013</w:t>
        <w:br/>
        <w:t>f 1655/2035/1887 1783/2162/2014 1782/2161/2013</w:t>
        <w:br/>
        <w:t>f 1786/2165/2017 1778/2156/2008 1779/2158/2010</w:t>
        <w:br/>
        <w:t>f 1781/2160/2012 1786/2165/2017 1779/2158/2010</w:t>
        <w:br/>
        <w:t>f 1781/2160/2012 1784/2163/2015 1787/2166/2018</w:t>
        <w:br/>
        <w:t>f 1786/2165/2017 1781/2160/2012 1787/2166/2018</w:t>
        <w:br/>
        <w:t>f 1788/2167/2019 1777/2157/2009 1778/2156/2008</w:t>
        <w:br/>
        <w:t>f 1786/2165/2017 1788/2167/2019 1778/2156/2008</w:t>
        <w:br/>
        <w:t>f 1789/2168/2020 1788/2167/2019 1786/2165/2017</w:t>
        <w:br/>
        <w:t>f 1787/2166/2018 1789/2168/2020 1786/2165/2017</w:t>
        <w:br/>
        <w:t>f 1784/2163/2015 1791/2169/2021 1790/2170/2022</w:t>
        <w:br/>
        <w:t>f 1787/2166/2018 1784/2163/2015 1790/2170/2022</w:t>
        <w:br/>
        <w:t>f 1793/2171/2023 1777/2157/2009 1788/2167/2019</w:t>
        <w:br/>
        <w:t>f 1792/2172/2024 1793/2171/2023 1788/2167/2019</w:t>
        <w:br/>
        <w:t>f 1788/2167/2019 1789/2168/2020 1794/2173/2025</w:t>
        <w:br/>
        <w:t>f 1792/2172/2024 1788/2167/2019 1794/2173/2025</w:t>
        <w:br/>
        <w:t>f 1798/2174/2026 1797/2175/2027 1796/2176/2028</w:t>
        <w:br/>
        <w:t>f 1795/2177/2029 1798/2174/2026 1796/2176/2028</w:t>
        <w:br/>
        <w:t>f 1795/2177/2029 1796/2176/2028 1800/2178/2030</w:t>
        <w:br/>
        <w:t>f 1799/2179/2031 1795/2177/2029 1800/2178/2030</w:t>
        <w:br/>
        <w:t>f 1406/1785/1643 1407/1784/1642 1802/2180/2032</w:t>
        <w:br/>
        <w:t>f 1801/2181/2033 1406/1785/1643 1802/2180/2032</w:t>
        <w:br/>
        <w:t>f 1806/2182/2034 1805/2183/2035 1804/2184/2036</w:t>
        <w:br/>
        <w:t>f 1803/2185/2037 1806/2182/2034 1804/2184/2036</w:t>
        <w:br/>
        <w:t>f 1803/2185/2037 1808/2186/2038 1807/2187/2039</w:t>
        <w:br/>
        <w:t>f 1806/2182/2034 1803/2185/2037 1807/2187/2039</w:t>
        <w:br/>
        <w:t>f 1810/2188/2040 1809/2189/2041 1803/2185/2037</w:t>
        <w:br/>
        <w:t>f 1804/2184/2036 1810/2188/2040 1803/2185/2037</w:t>
        <w:br/>
        <w:t>f 1809/2189/2041 1811/2190/2042 1808/2186/2038</w:t>
        <w:br/>
        <w:t>f 1803/2185/2037 1809/2189/2041 1808/2186/2038</w:t>
        <w:br/>
        <w:t>f 1811/2190/2042 1809/2189/2041 1813/2191/2043</w:t>
        <w:br/>
        <w:t>f 1812/2192/2044 1811/2190/2042 1813/2191/2043</w:t>
        <w:br/>
        <w:t>f 1814/2193/2045 1813/2191/2043 1809/2189/2041</w:t>
        <w:br/>
        <w:t>f 1810/2188/2040 1814/2193/2045 1809/2189/2041</w:t>
        <w:br/>
        <w:t>f 1812/2192/2044 1813/2191/2043 1816/2194/2046</w:t>
        <w:br/>
        <w:t>f 1815/2195/2047 1812/2192/2044 1816/2194/2046</w:t>
        <w:br/>
        <w:t>f 1817/2196/2048 1816/2194/2046 1813/2191/2043</w:t>
        <w:br/>
        <w:t>f 1814/2193/2045 1817/2196/2048 1813/2191/2043</w:t>
        <w:br/>
        <w:t>f 1815/2195/2047 1816/2194/2046 885/1656/1519</w:t>
        <w:br/>
        <w:t>f 886/1655/1518 1815/2195/2047 885/1656/1519</w:t>
        <w:br/>
        <w:t>f 1820/2197/2049 1819/2198/2050 1793/2171/2023</w:t>
        <w:br/>
        <w:t>f 1818/2199/2051 1820/2197/2049 1793/2171/2023</w:t>
        <w:br/>
        <w:t>f 1814/2193/2045 1799/2179/2031 1821/2200/2052</w:t>
        <w:br/>
        <w:t>f 1817/2196/2048 1814/2193/2045 1821/2200/2052</w:t>
        <w:br/>
        <w:t>f 1824/2201/2053 1823/2202/2054 1822/2203/2055</w:t>
        <w:br/>
        <w:t>f 1794/2173/2025 1824/2201/2053 1822/2203/2055</w:t>
        <w:br/>
        <w:t>f 1818/2199/2051 1793/2171/2023 1792/2172/2024</w:t>
        <w:br/>
        <w:t>f 1825/2204/2056 1818/2199/2051 1792/2172/2024</w:t>
        <w:br/>
        <w:t>f 897/1665/1528 895/1667/1530 1821/2200/2052</w:t>
        <w:br/>
        <w:t>f 1826/2205/2057 897/1665/1528 1821/2200/2052</w:t>
        <w:br/>
        <w:t>f 1789/2168/2020 1827/2206/2058 1824/2201/2053</w:t>
        <w:br/>
        <w:t>f 1794/2173/2025 1789/2168/2020 1824/2201/2053</w:t>
        <w:br/>
        <w:t>f 1787/2166/2018 1790/2170/2022 1827/2206/2058</w:t>
        <w:br/>
        <w:t>f 1789/2168/2020 1787/2166/2018 1827/2206/2058</w:t>
        <w:br/>
        <w:t>f 900/1669/1532 899/1670/1533 1823/2202/2054</w:t>
        <w:br/>
        <w:t>f 1824/2201/2053 900/1669/1532 1823/2202/2054</w:t>
        <w:br/>
        <w:t>f 895/1667/1530 901/1671/1534 1817/2196/2048</w:t>
        <w:br/>
        <w:t>f 1821/2200/2052 895/1667/1530 1817/2196/2048</w:t>
        <w:br/>
        <w:t>f 900/1669/1532 1824/2201/2053 1827/2206/2058</w:t>
        <w:br/>
        <w:t>f 902/1672/1535 900/1669/1532 1827/2206/2058</w:t>
        <w:br/>
        <w:t>f 1790/2170/2022 903/1673/1536 902/1672/1535</w:t>
        <w:br/>
        <w:t>f 1827/2206/2058 1790/2170/2022 902/1672/1535</w:t>
        <w:br/>
        <w:t>f 1816/2194/2046 1817/2196/2048 901/1671/1534</w:t>
        <w:br/>
        <w:t>f 885/1656/1519 1816/2194/2046 901/1671/1534</w:t>
        <w:br/>
        <w:t>f 1783/2162/2014 1654/2033/1885 1828/2207/2059</w:t>
        <w:br/>
        <w:t>f 905/1674/1537 1783/2162/2014 1828/2207/2059</w:t>
        <w:br/>
        <w:t>f 905/1674/1537 906/1676/1539 1785/2164/2016</w:t>
        <w:br/>
        <w:t>f 1783/2162/2014 905/1674/1537 1785/2164/2016</w:t>
        <w:br/>
        <w:t>f 1791/2169/2021 1784/2163/2015 1782/2161/2013</w:t>
        <w:br/>
        <w:t>f 1785/2164/2016 1791/2169/2021 1782/2161/2013</w:t>
        <w:br/>
        <w:t>f 903/1673/1536 1790/2170/2022 1791/2169/2021</w:t>
        <w:br/>
        <w:t>f 907/1677/1540 903/1673/1536 1791/2169/2021</w:t>
        <w:br/>
        <w:t>f 1785/2164/2016 906/1676/1539 907/1677/1540</w:t>
        <w:br/>
        <w:t>f 1791/2169/2021 1785/2164/2016 907/1677/1540</w:t>
        <w:br/>
        <w:t>f 1539/1918/1776 1482/1860/1718 1481/1861/1719</w:t>
        <w:br/>
        <w:t>f 1617/1997/1852 1622/2002/1857 1615/1993/1848</w:t>
        <w:br/>
        <w:t>f 1612/1990/1846 1617/1997/1852 1615/1993/1848</w:t>
        <w:br/>
        <w:t>f 1646/2025/1878 1650/2030/1882 1639/2018/1873</w:t>
        <w:br/>
        <w:t>f 1635/2014/1869 1646/2025/1878 1639/2018/1873</w:t>
        <w:br/>
        <w:t>f 1650/2030/1882 1656/2034/1886 1657/2037/1889</w:t>
        <w:br/>
        <w:t>f 1639/2018/1873 1650/2030/1882 1657/2037/1889</w:t>
        <w:br/>
        <w:t>f 1654/2033/1885 1652/2032/1884 1653/2031/1883</w:t>
        <w:br/>
        <w:t>f 1828/2207/2059 1654/2033/1885 1653/2031/1883</w:t>
        <w:br/>
        <w:t>f 1649/2028/1880 1644/2024/1877 1647/2027/1879</w:t>
        <w:br/>
        <w:t>f 1652/2032/1884 1649/2028/1880 1647/2027/1879</w:t>
        <w:br/>
        <w:t>f 1602/1981/1839 1614/1994/1849 1632/2010/1865</w:t>
        <w:br/>
        <w:t>f 1630/2008/1863 1602/1981/1839 1632/2010/1865</w:t>
        <w:br/>
        <w:t>f 1598/1977/1835 1601/1980/1838 1614/1994/1849</w:t>
        <w:br/>
        <w:t>f 1602/1981/1839 1598/1977/1835 1614/1994/1849</w:t>
        <w:br/>
        <w:t>f 1578/1957/1815 1564/1943/1801 1580/1959/1817</w:t>
        <w:br/>
        <w:t>f 1567/1945/1803 1561/1940/1798 1563/1942/1800</w:t>
        <w:br/>
        <w:t>f 1433/1812/1670 1508/1887/1745 1430/1809/1667</w:t>
        <w:br/>
        <w:t>f 1719/2097/1949 1716/2095/1947 1698/2077/1929</w:t>
        <w:br/>
        <w:t>f 1717/2096/1948 1719/2097/1949 1698/2077/1929</w:t>
        <w:br/>
        <w:t>f 1743/2122/1974 1746/2126/1978 1750/2127/1979</w:t>
        <w:br/>
        <w:t>f 1745/2124/1976 1743/2122/1974 1750/2127/1979</w:t>
        <w:br/>
        <w:t>f 1799/2179/2031 1814/2193/2045 1810/2188/2040</w:t>
        <w:br/>
        <w:t>f 1795/2177/2029 1799/2179/2031 1810/2188/2040</w:t>
        <w:br/>
        <w:t>f 1775/2155/2007 1819/2198/2050 1771/2149/2001</w:t>
        <w:br/>
        <w:t>f 1774/2153/2005 1775/2155/2007 1771/2149/2001</w:t>
        <w:br/>
        <w:t>f 1673/2051/1903 1671/2049/1901 1670/2050/1902</w:t>
        <w:br/>
        <w:t>f 1774/2153/2005 1673/2051/1903 1670/2050/1902</w:t>
        <w:br/>
        <w:t>f 1819/2198/2050 1775/2155/2007 1777/2157/2009</w:t>
        <w:br/>
        <w:t>f 1793/2171/2023 1819/2198/2050 1777/2157/2009</w:t>
        <w:br/>
        <w:t>f 1822/2203/2055 1825/2204/2056 1792/2172/2024</w:t>
        <w:br/>
        <w:t>f 1794/2173/2025 1822/2203/2055 1792/2172/2024</w:t>
        <w:br/>
        <w:t>f 1772/2152/2004 1773/2151/2003 1797/2175/2027</w:t>
        <w:br/>
        <w:t>f 1798/2174/2026 1772/2152/2004 1797/2175/2027</w:t>
        <w:br/>
        <w:t>f 1819/2198/2050 1820/2197/2049 1770/2150/2002</w:t>
        <w:br/>
        <w:t>f 1771/2149/2001 1819/2198/2050 1770/2150/2002</w:t>
        <w:br/>
        <w:t>f 1799/2179/2031 1800/2178/2030 1826/2205/2057</w:t>
        <w:br/>
        <w:t>f 1821/2200/2052 1799/2179/2031 1826/2205/2057</w:t>
        <w:br/>
        <w:t>f 1663/2042/1894 1666/2044/1896 1664/2043/1895</w:t>
        <w:br/>
        <w:t>f 1599/1979/1837 1663/2042/1894 1664/2043/1895</w:t>
        <w:br/>
        <w:t>f 1667/2046/1898 1664/2043/1895 1666/2044/1896</w:t>
        <w:br/>
        <w:t>f 1671/2049/1901 1667/2046/1898 1666/2044/1896</w:t>
        <w:br/>
        <w:t>f 1772/2152/2004 1805/2183/2035 1766/2146/1998</w:t>
        <w:br/>
        <w:t>f 1767/2145/1997 1772/2152/2004 1766/2146/1998</w:t>
        <w:br/>
        <w:t>f 1805/2183/2035 1772/2152/2004 1798/2174/2026</w:t>
        <w:br/>
        <w:t>f 1804/2184/2036 1805/2183/2035 1798/2174/2026</w:t>
        <w:br/>
        <w:t>f 1804/2184/2036 1798/2174/2026 1795/2177/2029</w:t>
        <w:br/>
        <w:t>f 1810/2188/2040 1804/2184/2036 1795/2177/2029</w:t>
        <w:br/>
        <w:t>f 1407/1784/1642 1764/2144/1996 1766/2146/1998</w:t>
        <w:br/>
        <w:t>f 1802/2180/2032 1407/1784/1642 1766/2146/1998</w:t>
        <w:br/>
        <w:t>f 1805/2183/2035 1806/2182/2034 1802/2180/2032</w:t>
        <w:br/>
        <w:t>f 1766/2146/1998 1805/2183/2035 1802/2180/2032</w:t>
        <w:br/>
        <w:t>f 1765/2143/1995 1401/1783/1641 1762/2141/1993</w:t>
        <w:br/>
        <w:t>f 1768/2148/2000 1765/2143/1995 1762/2141/1993</w:t>
        <w:br/>
        <w:t>f 1801/2181/2033 1802/2180/2032 1806/2182/2034</w:t>
        <w:br/>
        <w:t>f 1807/2187/2039 1801/2181/2033 1806/2182/2034</w:t>
        <w:br/>
        <w:t>f 1642/2020/1875 1643/2019/1874 1645/2023/1876</w:t>
        <w:br/>
        <w:t>f 1829/2208/2060 1642/2020/1875 1645/2023/1876</w:t>
        <w:br/>
        <w:t>f 1443/1822/1680 1439/1819/1677 1441/1821/1679</w:t>
        <w:br/>
        <w:t>f 1439/1819/1677 1443/1822/1680 1436/1815/1673</w:t>
        <w:br/>
        <w:t>f 1610/1992/1847 1611/1991/1847 1608/1987/1844</w:t>
        <w:br/>
        <w:t>f 1609/1986/1633 1610/1992/1847 1608/1987/1844</w:t>
        <w:br/>
        <w:t>f 1522/1902/1760 1514/1892/1750 1510/1890/1748</w:t>
        <w:br/>
        <w:t>f 1515/1895/1753 1522/1902/1760 1510/1890/1748</w:t>
        <w:br/>
        <w:t>f 1405/1786/1644 1753/2133/1985 1754/2132/1984</w:t>
        <w:br/>
        <w:t>f 1408/1787/1645 1405/1786/1644 1754/2132/1984</w:t>
        <w:br/>
        <w:t>f 1433/1812/1670 1431/1810/1668 1502/1884/1742</w:t>
        <w:br/>
        <w:t>f 1503/1883/1741 1433/1812/1670 1502/1884/1742</w:t>
        <w:br/>
        <w:t>f 1446/1826/1684 1443/1822/1680 1441/1821/1679</w:t>
        <w:br/>
        <w:t>f 1604/1984/1842 1208/1735/1595 1603/1985/1843</w:t>
        <w:br/>
        <w:t>f 1589/1968/1826 1604/1984/1842 1605/1983/1841</w:t>
        <w:br/>
        <w:t>f 1601/1980/1838 1589/1968/1826 1605/1983/1841</w:t>
        <w:br/>
        <w:t>f 1643/2019/1874 1647/2027/1879 1644/2024/1877</w:t>
        <w:br/>
        <w:t>f 1645/2023/1876 1643/2019/1874 1644/2024/1877</w:t>
        <w:br/>
        <w:t>f 1625/2007/1862 1626/2006/1861 1829/2208/2060</w:t>
        <w:br/>
        <w:t>f 1645/2023/1876 1625/2007/1862 1829/2208/2060</w:t>
        <w:br/>
        <w:t>f 1627/2005/1860 1628/2004/1859 1620/2000/1855</w:t>
        <w:br/>
        <w:t>f 1621/1999/1854 1627/2005/1860 1620/2000/1855</w:t>
        <w:br/>
        <w:t>f 1628/2004/1859 1636/2013/1868 1624/2003/1858</w:t>
        <w:br/>
        <w:t>f 1620/2000/1855 1628/2004/1859 1624/2003/1858</w:t>
        <w:br/>
        <w:t>f 1631/2011/1866 1623/2001/1856 1624/2003/1858</w:t>
        <w:br/>
        <w:t>f 1634/2015/1870 1631/2011/1866 1624/2003/1858</w:t>
        <w:br/>
        <w:t>f 1616/1998/1853 1617/1997/1852 1612/1990/1846</w:t>
        <w:br/>
        <w:t>f 1613/1989/1845 1616/1998/1853 1612/1990/1846</w:t>
        <w:br/>
        <w:t>f 1605/1983/1841 1606/1982/1840 1612/1990/1846</w:t>
        <w:br/>
        <w:t>f 1615/1993/1848 1605/1983/1841 1612/1990/1846</w:t>
        <w:br/>
        <w:t>f 1614/1994/1849 1615/1993/1848 1622/2002/1857</w:t>
        <w:br/>
        <w:t>f 1632/2010/1865 1614/1994/1849 1622/2002/1857</w:t>
        <w:br/>
        <w:t>f 1604/1984/1842 1207/1736/1596 1208/1735/1595</w:t>
        <w:br/>
        <w:t>f 1463/1843/1701 1466/1846/1704 1468/1849/1707</w:t>
        <w:br/>
        <w:t>f 1465/1844/1702 1463/1843/1701 1468/1849/1707</w:t>
        <w:br/>
        <w:t>f 1466/1846/1704 1471/1851/1709 1474/1852/1710</w:t>
        <w:br/>
        <w:t>f 1468/1849/1707 1466/1846/1704 1474/1852/1710</w:t>
        <w:br/>
        <w:t>f 1471/1851/1709 1241/1767/1625 1479/1857/1715</w:t>
        <w:br/>
        <w:t>f 1474/1852/1710 1471/1851/1709 1479/1857/1715</w:t>
        <w:br/>
        <w:t>f 1241/1767/1625 1222/1747/1605 1549/1927/1785</w:t>
        <w:br/>
        <w:t>f 1479/1857/1715 1241/1767/1625 1549/1927/1785</w:t>
        <w:br/>
        <w:t>f 1559/1937/1795 1549/1927/1785 1222/1747/1605</w:t>
        <w:br/>
        <w:t>f 1211/1740/1600 1559/1937/1795 1222/1747/1605</w:t>
        <w:br/>
        <w:t>f 1211/1740/1600 1212/1739/1599 1581/1961/1819</w:t>
        <w:br/>
        <w:t>f 1559/1937/1795 1211/1740/1600 1581/1961/1819</w:t>
        <w:br/>
        <w:t>f 1212/1739/1599 1207/1736/1596 1586/1965/1823</w:t>
        <w:br/>
        <w:t>f 1581/1961/1819 1212/1739/1599 1586/1965/1823</w:t>
        <w:br/>
        <w:t>f 1560/1939/1797 1582/1960/1818 1585/1964/1822</w:t>
        <w:br/>
        <w:t>f 1580/1959/1817 1560/1939/1797 1585/1964/1822</w:t>
        <w:br/>
        <w:t>f 1582/1960/1818 1560/1939/1797 1556/1935/1793</w:t>
        <w:br/>
        <w:t>f 1558/1938/1796 1582/1960/1818 1556/1935/1793</w:t>
        <w:br/>
        <w:t>f 1558/1938/1796 1556/1935/1793 1550/1929/1787</w:t>
        <w:br/>
        <w:t>f 1548/1928/1786 1558/1938/1796 1550/1929/1787</w:t>
        <w:br/>
        <w:t>f 1547/1926/1784 1478/1858/1716 1548/1928/1786</w:t>
        <w:br/>
        <w:t>f 1550/1929/1787 1547/1926/1784 1548/1928/1786</w:t>
        <w:br/>
        <w:t>f 1541/1919/1777 1473/1853/1711 1478/1858/1716</w:t>
        <w:br/>
        <w:t>f 1547/1926/1784 1541/1919/1777 1478/1858/1716</w:t>
        <w:br/>
        <w:t>f 1473/1853/1711 1541/1919/1777 1481/1861/1719</w:t>
        <w:br/>
        <w:t>f 1470/1847/1705 1473/1853/1711 1481/1861/1719</w:t>
        <w:br/>
        <w:t>f 1470/1847/1705 1481/1861/1719 1469/1848/1706</w:t>
        <w:br/>
        <w:t>f 1604/1984/1842 1589/1968/1826 1586/1965/1823</w:t>
        <w:br/>
        <w:t>f 1397/1779/1637 1720/2102/1954 1721/2101/1953</w:t>
        <w:br/>
        <w:t>f 1738/2117/1969 1397/1779/1637 1721/2101/1953</w:t>
        <w:br/>
        <w:t>f 1738/2117/1969 1721/2101/1953 1726/2106/1958</w:t>
        <w:br/>
        <w:t>f 1737/2116/1968 1738/2117/1969 1726/2106/1958</w:t>
        <w:br/>
        <w:t>f 1729/2107/1959 1720/2102/1954 1397/1779/1637</w:t>
        <w:br/>
        <w:t>f 1398/1778/1636 1729/2107/1959 1397/1779/1637</w:t>
        <w:br/>
        <w:t>f 1737/2116/1968 1726/2106/1958 799/1568/1431</w:t>
        <w:br/>
        <w:t>f 800/1570/1433 1737/2116/1968 799/1568/1431</w:t>
        <w:br/>
        <w:t>f 1398/1778/1636 1739/2118/1970 1759/2137/1989</w:t>
        <w:br/>
        <w:t>f 1729/2107/1959 1398/1778/1636 1759/2137/1989</w:t>
        <w:br/>
        <w:t>f 1758/2138/1990 1759/2137/1989 1739/2118/1970</w:t>
        <w:br/>
        <w:t>f 1760/2140/1992 1758/2138/1990 1739/2118/1970</w:t>
        <w:br/>
        <w:t>f 1762/2141/1993 1758/2138/1990 1760/2140/1992</w:t>
        <w:br/>
        <w:t>f 1761/2139/1991 1762/2141/1993 1760/2140/1992</w:t>
        <w:br/>
        <w:t>f 1768/2148/2000 1762/2141/1993 1761/2139/1991</w:t>
        <w:br/>
        <w:t>f 1763/2142/1994 1768/2148/2000 1761/2139/1991</w:t>
        <w:br/>
        <w:t>f 1770/2150/2002 1769/2147/1999 1768/2148/2000</w:t>
        <w:br/>
        <w:t>f 1763/2142/1994 1770/2150/2002 1768/2148/2000</w:t>
        <w:br/>
        <w:t>f 1797/2175/2027 1818/2199/2051 1825/2204/2056</w:t>
        <w:br/>
        <w:t>f 1796/2176/2028 1797/2175/2027 1825/2204/2056</w:t>
        <w:br/>
        <w:t>f 1822/2203/2055 1800/2178/2030 1796/2176/2028</w:t>
        <w:br/>
        <w:t>f 1825/2204/2056 1822/2203/2055 1796/2176/2028</w:t>
        <w:br/>
        <w:t>f 1800/2178/2030 1822/2203/2055 1823/2202/2054</w:t>
        <w:br/>
        <w:t>f 1826/2205/2057 1800/2178/2030 1823/2202/2054</w:t>
        <w:br/>
        <w:t>f 1826/2205/2057 1823/2202/2054 899/1670/1533</w:t>
        <w:br/>
        <w:t>f 897/1665/1528 1826/2205/2057 899/1670/1533</w:t>
        <w:br/>
        <w:t>f 1820/2197/2049 1773/2151/2003 1769/2147/1999</w:t>
        <w:br/>
        <w:t>f 1770/2150/2002 1820/2197/2049 1769/2147/1999</w:t>
        <w:br/>
        <w:t>f 1773/2151/2003 1820/2197/2049 1818/2199/2051</w:t>
        <w:br/>
        <w:t>f 1797/2175/2027 1773/2151/2003 1818/2199/2051</w:t>
        <w:br/>
        <w:t>f 1509/1891/1749 1507/1885/1743 1506/1886/1744</w:t>
        <w:br/>
        <w:t>f 1512/1888/1746 1509/1891/1749 1506/1886/1744</w:t>
        <w:br/>
        <w:t>f 1507/1885/1743 1509/1891/1749 1513/1893/1751</w:t>
        <w:br/>
        <w:t>f 1508/1887/1745 1507/1885/1743 1513/1893/1751</w:t>
        <w:br/>
        <w:t>f 1430/1809/1667 1508/1887/1745 1513/1893/1751</w:t>
        <w:br/>
        <w:t>f 1216/1743/1602 1217/1742/1602 1209/1734/1594</w:t>
        <w:br/>
        <w:t>f 1210/1733/1593 1216/1743/1602 1209/1734/1594</w:t>
        <w:br/>
        <w:t>f 1213/1738/1598 1314/1774/1632 1210/1733/1593</w:t>
        <w:br/>
        <w:t>f 1186/1710/1573 1190/1714/1577 1188/1716/1579</w:t>
        <w:br/>
        <w:t>f 1186/1710/1573 1187/1713/1576 1190/1714/1577</w:t>
        <w:br/>
        <w:t>f 1431/1810/1668 1426/1806/1664 1427/1805/1663</w:t>
        <w:br/>
        <w:t>f 1831/2209/2061 1431/1810/1668 1427/1805/1663</w:t>
        <w:br/>
        <w:t>f 1429/1808/1666 1832/2210/2062 1831/2209/2061</w:t>
        <w:br/>
        <w:t>f 1427/1805/1663 1429/1808/1666 1831/2209/2061</w:t>
        <w:br/>
        <w:t>f 1831/2209/2061 1833/2211/2063 1502/1884/1742</w:t>
        <w:br/>
        <w:t>f 1431/1810/1668 1831/2209/2061 1502/1884/1742</w:t>
        <w:br/>
        <w:t>f 1833/2211/2063 1831/2209/2061 1832/2210/2062</w:t>
        <w:br/>
        <w:t>f 1834/2212/2064 1833/2211/2063 1832/2210/2062</w:t>
        <w:br/>
        <w:t>f 1835/2213/2065 1832/2210/2062 1429/1808/1666</w:t>
        <w:br/>
        <w:t>f 1498/1877/1735 1835/2213/2065 1429/1808/1666</w:t>
        <w:br/>
        <w:t>f 1836/2214/2066 1835/2213/2065 1498/1877/1735</w:t>
        <w:br/>
        <w:t>f 1496/1876/1734 1836/2214/2066 1498/1877/1735</w:t>
        <w:br/>
        <w:t>f 1496/1876/1734 1497/1875/1733 1837/2215/2067</w:t>
        <w:br/>
        <w:t>f 1836/2214/2066 1496/1876/1734 1837/2215/2067</w:t>
        <w:br/>
        <w:t>f 1497/1875/1733 1499/1878/1736 1838/2216/2068</w:t>
        <w:br/>
        <w:t>f 1837/2215/2067 1497/1875/1733 1838/2216/2068</w:t>
        <w:br/>
        <w:t>f 1499/1878/1736 1500/1879/1737 1839/2217/2069</w:t>
        <w:br/>
        <w:t>f 1838/2216/2068 1499/1878/1736 1839/2217/2069</w:t>
        <w:br/>
        <w:t>f 1841/2218/2070 1837/2215/2067 1838/2216/2068</w:t>
        <w:br/>
        <w:t>f 1840/2219/2071 1841/2218/2070 1838/2216/2068</w:t>
        <w:br/>
        <w:t>f 1839/2217/2069 1842/2220/2072 1840/2219/2071</w:t>
        <w:br/>
        <w:t>f 1838/2216/2068 1839/2217/2069 1840/2219/2071</w:t>
        <w:br/>
        <w:t>f 1837/2215/2067 1841/2218/2070 1843/2221/2073</w:t>
        <w:br/>
        <w:t>f 1836/2214/2066 1837/2215/2067 1843/2221/2073</w:t>
        <w:br/>
        <w:t>f 1836/2214/2066 1843/2221/2073 1844/2222/2074</w:t>
        <w:br/>
        <w:t>f 1835/2213/2065 1836/2214/2066 1844/2222/2074</w:t>
        <w:br/>
        <w:t>f 1834/2212/2064 1832/2210/2062 1835/2213/2065</w:t>
        <w:br/>
        <w:t>f 1844/2222/2074 1834/2212/2064 1835/2213/2065</w:t>
        <w:br/>
        <w:t>f 1846/2223/2075 1845/2224/2076 1833/2211/2063</w:t>
        <w:br/>
        <w:t>f 1833/2211/2063 1845/2224/2076 1505/1881/1739</w:t>
        <w:br/>
        <w:t>f 1502/1884/1742 1833/2211/2063 1505/1881/1739</w:t>
        <w:br/>
        <w:t>f 1850/2225/2077 1849/2226/2078 1848/2227/2079</w:t>
        <w:br/>
        <w:t>f 1847/2228/2080 1850/2225/2077 1848/2227/2079</w:t>
        <w:br/>
        <w:t>f 1847/2228/2080 1848/2227/2079 1852/2229/2081</w:t>
        <w:br/>
        <w:t>f 1851/2230/2082 1847/2228/2080 1852/2229/2081</w:t>
        <w:br/>
        <w:t>f 1850/2225/2077 1542/1921/1779 1543/1923/1781</w:t>
        <w:br/>
        <w:t>f 1853/2231/2083 1850/2225/2077 1543/1923/1781</w:t>
        <w:br/>
        <w:t>f 1853/2231/2083 1543/1923/1781 1545/1925/1783</w:t>
        <w:br/>
        <w:t>f 1854/2232/2084 1853/2231/2083 1545/1925/1783</w:t>
        <w:br/>
        <w:t>f 1551/1931/1789 1555/1932/1790 1854/2232/2084</w:t>
        <w:br/>
        <w:t>f 1545/1925/1783 1551/1931/1789 1854/2232/2084</w:t>
        <w:br/>
        <w:t>f 1856/2233/2085 1855/2234/2086 1842/2220/2072</w:t>
        <w:br/>
        <w:t>f 1839/2217/2069 1856/2233/2085 1842/2220/2072</w:t>
        <w:br/>
        <w:t>f 1851/2230/2082 1856/2233/2085 1501/1880/1738</w:t>
        <w:br/>
        <w:t>f 1537/1915/1773 1851/2230/2082 1501/1880/1738</w:t>
        <w:br/>
        <w:t>f 1500/1879/1737 1501/1880/1738 1856/2233/2085</w:t>
        <w:br/>
        <w:t>f 1839/2217/2069 1500/1879/1737 1856/2233/2085</w:t>
        <w:br/>
        <w:t>f 1847/2228/2080 1537/1915/1773 1538/1917/1775</w:t>
        <w:br/>
        <w:t>f 1851/2230/2082 1537/1915/1773 1847/2228/2080</w:t>
        <w:br/>
        <w:t>f 1542/1921/1779 1850/2225/2077 1847/2228/2080</w:t>
        <w:br/>
        <w:t>f 1538/1917/1775 1542/1921/1779 1847/2228/2080</w:t>
        <w:br/>
        <w:t>f 1855/2234/2086 1856/2233/2085 1851/2230/2082</w:t>
        <w:br/>
        <w:t>f 1852/2229/2081 1855/2234/2086 1851/2230/2082</w:t>
        <w:br/>
        <w:t>f 1849/2226/2078 1850/2225/2077 1853/2231/2083</w:t>
        <w:br/>
        <w:t>f 1857/2235/2087 1849/2226/2078 1853/2231/2083</w:t>
        <w:br/>
        <w:t>f 1553/1934/1792 1533/1912/1770 1530/1910/1768</w:t>
        <w:br/>
        <w:t>f 1534/1914/1772 1553/1934/1792 1530/1910/1768</w:t>
        <w:br/>
        <w:t>f 1553/1934/1792 1534/1914/1772 1904/2236/2088</w:t>
        <w:br/>
        <w:t>f 1555/1932/1790 1553/1934/1792 1904/2236/2088</w:t>
        <w:br/>
        <w:t>f 1905/2237/2089 1904/2236/2088 1534/1914/1772</w:t>
        <w:br/>
        <w:t>f 1535/1913/1771 1905/2237/2089 1534/1914/1772</w:t>
        <w:br/>
        <w:t>f 1857/2235/2087 1853/2231/2083 1854/2232/2084</w:t>
        <w:br/>
        <w:t>f 1906/2238/2090 1857/2235/2087 1854/2232/2084</w:t>
        <w:br/>
        <w:t>f 1555/1932/1790 1904/2236/2088 1906/2238/2090</w:t>
        <w:br/>
        <w:t>f 1854/2232/2084 1555/1932/1790 1906/2238/2090</w:t>
        <w:br/>
        <w:t>f 1907/2239/2091 1906/2238/2090 1904/2236/2088</w:t>
        <w:br/>
        <w:t>f 1905/2237/2089 1907/2239/2091 1904/2236/2088</w:t>
        <w:br/>
        <w:t>f 206/2240/2092 205/2241/2093 204/2242/2094</w:t>
        <w:br/>
        <w:t>f 272/2243/2095 271/2244/2096 270/2245/2097</w:t>
        <w:br/>
        <w:t>f 276/2246/2098 275/2247/2099 274/2248/2100</w:t>
        <w:br/>
        <w:t>f 273/2249/2101 276/2246/2098 274/2248/2100</w:t>
        <w:br/>
        <w:t>f 279/2250/2102 278/2251/2103 277/2252/2104</w:t>
        <w:br/>
        <w:t>f 279/2250/2102 281/2253/2105 280/2254/2106</w:t>
        <w:br/>
        <w:t>f 283/2255/2107 279/2250/2102 282/2256/2108</w:t>
        <w:br/>
        <w:t>f 280/2254/2106 285/2257/2109 284/2258/2110</w:t>
        <w:br/>
        <w:t>f 283/2255/2107 282/2256/2108 286/2259/1197</w:t>
        <w:br/>
        <w:t>f 287/2260/2111 286/2259/1197 282/2256/2108</w:t>
        <w:br/>
        <w:t>f 291/2261/2112 290/2262/2113 289/2263/2114</w:t>
        <w:br/>
        <w:t>f 288/2264/2115 291/2261/2112 289/2263/2114</w:t>
        <w:br/>
        <w:t>f 293/2265/2116 290/2262/2113 291/2261/2112</w:t>
        <w:br/>
        <w:t>f 292/2266/2117 293/2265/2116 291/2261/2112</w:t>
        <w:br/>
        <w:t>f 297/2267/2118 296/2268/2119 295/2269/2120</w:t>
        <w:br/>
        <w:t>f 294/2270/2121 297/2267/2118 295/2269/2120</w:t>
        <w:br/>
        <w:t>f 294/2270/2121 282/2256/2108 292/2266/2117</w:t>
        <w:br/>
        <w:t>f 297/2267/2118 294/2270/2121 292/2266/2117</w:t>
        <w:br/>
        <w:t>f 298/2271/2122 297/2267/2118 292/2266/2117</w:t>
        <w:br/>
        <w:t>f 273/2249/2101 299/2272/2123 296/2268/2119</w:t>
        <w:br/>
        <w:t>f 302/2273/2124 301/2274/2125 300/2275/2126</w:t>
        <w:br/>
        <w:t>f 292/2266/2117 291/2261/2112 303/2276/2127</w:t>
        <w:br/>
        <w:t>f 298/2271/2122 292/2266/2117 303/2276/2127</w:t>
        <w:br/>
        <w:t>f 297/2267/2118 273/2249/2101 296/2268/2119</w:t>
        <w:br/>
        <w:t>f 274/2248/2100 275/2247/2099 304/2277/2128</w:t>
        <w:br/>
        <w:t>f 307/2278/2129 306/2279/2130 305/2280/2131</w:t>
        <w:br/>
        <w:t>f 303/2276/2127 309/2281/2132 308/2282/2133</w:t>
        <w:br/>
        <w:t>f 298/2271/2122 303/2276/2127 308/2282/2133</w:t>
        <w:br/>
        <w:t>f 307/2278/2129 305/2280/2131 309/2281/2132</w:t>
        <w:br/>
        <w:t>f 304/2277/2128 311/2283/2134 310/2284/2135</w:t>
        <w:br/>
        <w:t>f 309/2281/2132 312/2285/2136 307/2278/2129</w:t>
        <w:br/>
        <w:t>f 204/2242/2094 315/2286/2137 314/2287/2138</w:t>
        <w:br/>
        <w:t>f 313/2288/2139 204/2242/2094 314/2287/2138</w:t>
        <w:br/>
        <w:t>f 309/2281/2132 317/2289/2140 316/2290/2141</w:t>
        <w:br/>
        <w:t>f 312/2285/2136 309/2281/2132 316/2290/2141</w:t>
        <w:br/>
        <w:t>f 303/2276/2127 318/2291/2142 317/2289/2140</w:t>
        <w:br/>
        <w:t>f 309/2281/2132 303/2276/2127 317/2289/2140</w:t>
        <w:br/>
        <w:t>f 303/2276/2127 288/2264/2115 318/2291/2142</w:t>
        <w:br/>
        <w:t>f 316/2290/2141 317/2289/2140 319/2292/2143</w:t>
        <w:br/>
        <w:t>f 310/2284/2135 321/2293/2144 320/2294/2145</w:t>
        <w:br/>
        <w:t>f 314/2287/2138 322/2295/2146 313/2288/2139</w:t>
        <w:br/>
        <w:t>f 319/2292/2143 317/2289/2140 302/2273/2124</w:t>
        <w:br/>
        <w:t>f 318/2291/2142 301/2274/2125 302/2273/2124</w:t>
        <w:br/>
        <w:t>f 317/2289/2140 318/2291/2142 302/2273/2124</w:t>
        <w:br/>
        <w:t>f 320/2294/2145 321/2293/2144 322/2295/2146</w:t>
        <w:br/>
        <w:t>f 319/2292/2143 302/2273/2124 323/2296/2147</w:t>
        <w:br/>
        <w:t>f 324/2297/2148 205/2241/2093 206/2240/2092</w:t>
        <w:br/>
        <w:t>f 323/2296/2147 302/2273/2124 206/2240/2149</w:t>
        <w:br/>
        <w:t>f 206/2240/2092 301/2274/2125 325/2298/2150</w:t>
        <w:br/>
        <w:t>f 327/2299/2151 326/2300/2152 325/2298/2150</w:t>
        <w:br/>
        <w:t>f 301/2274/2125 327/2299/2151 325/2298/2150</w:t>
        <w:br/>
        <w:t>f 271/2244/2096 328/2301/2153 270/2245/2097</w:t>
        <w:br/>
        <w:t>f 327/2299/2151 329/2302/2154 326/2300/2152</w:t>
        <w:br/>
        <w:t>f 330/2303/2155 270/2245/2097 328/2301/2153</w:t>
        <w:br/>
        <w:t>f 284/2258/2110 328/2301/2153 280/2254/2106</w:t>
        <w:br/>
        <w:t>f 327/2299/2151 318/2291/2142 288/2264/2115</w:t>
        <w:br/>
        <w:t>f 329/2302/2154 327/2299/2151 288/2264/2115</w:t>
        <w:br/>
        <w:t>f 289/2263/2114 329/2302/2154 288/2264/2115</w:t>
        <w:br/>
        <w:t>f 298/2271/2122 331/2304/2156 297/2267/2118</w:t>
        <w:br/>
        <w:t>f 299/2272/2123 273/2249/2101 274/2248/2100</w:t>
        <w:br/>
        <w:t>f 332/2305/2157 324/2297/2148 206/2240/2092</w:t>
        <w:br/>
        <w:t>f 281/2253/2105 285/2257/2109 280/2254/2106</w:t>
        <w:br/>
        <w:t>f 277/2252/2104 281/2253/2105 279/2250/2102</w:t>
        <w:br/>
        <w:t>f 330/2303/2155 328/2301/2153 284/2258/2110</w:t>
        <w:br/>
        <w:t>f 305/2280/2131 306/2279/2130 333/2306/2158</w:t>
        <w:br/>
        <w:t>f 331/2304/2156 305/2280/2131 333/2306/2158</w:t>
        <w:br/>
        <w:t>f 305/2280/2131 331/2304/2156 298/2271/2122</w:t>
        <w:br/>
        <w:t>f 278/2251/2103 279/2250/2102 283/2255/2107</w:t>
        <w:br/>
        <w:t>f 331/2304/2156 273/2249/2101 297/2267/2118</w:t>
        <w:br/>
        <w:t>f 315/2286/2137 204/2242/2094 334/2307/2159</w:t>
        <w:br/>
        <w:t>f 311/2283/2134 321/2293/2144 310/2284/2135</w:t>
        <w:br/>
        <w:t>f 275/2247/2099 311/2283/2134 304/2277/2128</w:t>
        <w:br/>
        <w:t>f 322/2295/2146 321/2293/2144 313/2288/2139</w:t>
        <w:br/>
        <w:t>f 335/2308/2160 324/2297/2148 332/2305/2157</w:t>
        <w:br/>
        <w:t>f 334/2307/2159 204/2242/2094 205/2241/2093</w:t>
        <w:br/>
        <w:t>f 291/2261/2112 288/2264/2115 303/2276/2127</w:t>
        <w:br/>
        <w:t>f 301/2274/2125 318/2291/2142 327/2299/2151</w:t>
        <w:br/>
        <w:t>f 294/2270/2121 295/2269/2120 287/2260/2111</w:t>
        <w:br/>
        <w:t>f 294/2270/2121 287/2260/2111 282/2256/2108</w:t>
        <w:br/>
        <w:t>f 335/2308/2160 332/2305/2157 909/2309/2161</w:t>
        <w:br/>
        <w:t>f 271/2244/2096 909/2309/2161 332/2305/2157</w:t>
        <w:br/>
        <w:t>f 1012/2310/2162 271/2244/2096 272/2243/2095</w:t>
        <w:br/>
        <w:t>f 1012/2310/2162 909/2309/2161 271/2244/2096</w:t>
        <w:br/>
        <w:t>f 1183/2311/2163 1182/2312/2164 1181/2313/2165</w:t>
        <w:br/>
        <w:t>f 1249/2314/2166 1248/2315/2167 1247/2316/2168</w:t>
        <w:br/>
        <w:t>f 1252/2317/2169 1251/2318/2170 1250/2319/2171</w:t>
        <w:br/>
        <w:t>f 1255/2320/2172 1254/2321/2173 1253/2322/2174</w:t>
        <w:br/>
        <w:t>f 1255/2320/2172 1257/2323/2175 1256/2324/2176</w:t>
        <w:br/>
        <w:t>f 1259/2325/1747 1258/2326/2177 1255/2320/2172</w:t>
        <w:br/>
        <w:t>f 1257/2323/2175 1261/2327/2178 1260/2328/2179</w:t>
        <w:br/>
        <w:t>f 1259/2325/1747 1262/2329/1746 1258/2326/2177</w:t>
        <w:br/>
        <w:t>f 1263/2330/2180 1258/2326/2177 1262/2329/1746</w:t>
        <w:br/>
        <w:t>f 1267/2331/2181 1266/2332/2182 1265/2333/2183</w:t>
        <w:br/>
        <w:t>f 1264/2334/2184 1267/2331/2181 1265/2333/2183</w:t>
        <w:br/>
        <w:t>f 1269/2335/2185 1268/2336/2186 1267/2331/2181</w:t>
        <w:br/>
        <w:t>f 1264/2334/2184 1269/2335/2185 1267/2331/2181</w:t>
        <w:br/>
        <w:t>f 1273/2337/2187 1272/2338/2188 1271/2339/2189</w:t>
        <w:br/>
        <w:t>f 1270/2340/2190 1273/2337/2187 1271/2339/2189</w:t>
        <w:br/>
        <w:t>f 1272/2338/2188 1268/2336/2186 1258/2326/2177</w:t>
        <w:br/>
        <w:t>f 1273/2337/2187 1274/2341/2191 1268/2336/2186</w:t>
        <w:br/>
        <w:t>f 1272/2338/2188 1273/2337/2187 1268/2336/2186</w:t>
        <w:br/>
        <w:t>f 1250/2319/2171 1270/2340/2190 1275/2342/2192</w:t>
        <w:br/>
        <w:t>f 1278/2343/2193 1277/2344/2194 1276/2345/2195</w:t>
        <w:br/>
        <w:t>f 1268/2336/2186 1274/2341/2191 1279/2346/2196</w:t>
        <w:br/>
        <w:t>f 1267/2331/2181 1268/2336/2186 1279/2346/2196</w:t>
        <w:br/>
        <w:t>f 1273/2337/2187 1270/2340/2190 1250/2319/2171</w:t>
        <w:br/>
        <w:t>f 1252/2317/2169 1281/2347/2197 1280/2348/2198</w:t>
        <w:br/>
        <w:t>f 1284/2349/2199 1283/2350/2200 1282/2351/2201</w:t>
        <w:br/>
        <w:t>f 1279/2346/2196 1274/2341/2191 1286/2352/2202</w:t>
        <w:br/>
        <w:t>f 1285/2353/2203 1279/2346/2196 1286/2352/2202</w:t>
        <w:br/>
        <w:t>f 1284/2349/2199 1285/2353/2203 1283/2350/2200</w:t>
        <w:br/>
        <w:t>f 1281/2347/2197 1288/2354/2204 1287/2355/2205</w:t>
        <w:br/>
        <w:t>f 1285/2353/2203 1284/2349/2199 1289/2356/2206</w:t>
        <w:br/>
        <w:t>f 1182/2312/2164 1292/2357/2207 1291/2358/2208</w:t>
        <w:br/>
        <w:t>f 1290/2359/2209 1182/2312/2164 1291/2358/2208</w:t>
        <w:br/>
        <w:t>f 1285/2353/2203 1289/2356/2206 1294/2360/2210</w:t>
        <w:br/>
        <w:t>f 1293/2361/2211 1285/2353/2203 1294/2360/2210</w:t>
        <w:br/>
        <w:t>f 1279/2346/2196 1285/2353/2203 1293/2361/2211</w:t>
        <w:br/>
        <w:t>f 1295/2362/2212 1279/2346/2196 1293/2361/2211</w:t>
        <w:br/>
        <w:t>f 1279/2346/2196 1295/2362/2212 1266/2332/2182</w:t>
        <w:br/>
        <w:t>f 1294/2360/2210 1296/2363/2213 1293/2361/2211</w:t>
        <w:br/>
        <w:t>f 1288/2354/2204 1298/2364/2214 1297/2365/2215</w:t>
        <w:br/>
        <w:t>f 1291/2358/2208 1292/2357/2207 1299/2366/2216</w:t>
        <w:br/>
        <w:t>f 1296/2363/2213 1278/2343/2193 1293/2361/2211</w:t>
        <w:br/>
        <w:t>f 1295/2362/2212 1293/2361/2211 1278/2343/2193</w:t>
        <w:br/>
        <w:t>f 1276/2345/2195 1295/2362/2212 1278/2343/2193</w:t>
        <w:br/>
        <w:t>f 1298/2364/2214 1299/2366/2216 1297/2365/2215</w:t>
        <w:br/>
        <w:t>f 1296/2363/2213 1300/2367/2217 1278/2343/2193</w:t>
        <w:br/>
        <w:t>f 1301/2368/2218 1183/2311/2163 1181/2313/2165</w:t>
        <w:br/>
        <w:t>f 1300/2367/2217 1183/2311/2219 1278/2343/2193</w:t>
        <w:br/>
        <w:t>f 1183/2311/2163 1302/2369/2220 1276/2345/2195</w:t>
        <w:br/>
        <w:t>f 1304/2370/2221 1276/2345/2195 1302/2369/2220</w:t>
        <w:br/>
        <w:t>f 1303/2371/2222 1304/2370/2221 1302/2369/2220</w:t>
        <w:br/>
        <w:t>f 1247/2316/2168 1248/2315/2167 1305/2372/2223</w:t>
        <w:br/>
        <w:t>f 1304/2370/2221 1303/2371/2222 1306/2373/2224</w:t>
        <w:br/>
        <w:t>f 1307/2374/2225 1305/2372/2223 1248/2315/2167</w:t>
        <w:br/>
        <w:t>f 1261/2327/2178 1257/2323/2175 1305/2372/2223</w:t>
        <w:br/>
        <w:t>f 1304/2370/2221 1266/2332/2182 1295/2362/2212</w:t>
        <w:br/>
        <w:t>f 1306/2373/2224 1265/2333/2183 1266/2332/2182</w:t>
        <w:br/>
        <w:t>f 1304/2370/2221 1306/2373/2224 1266/2332/2182</w:t>
        <w:br/>
        <w:t>f 1274/2341/2191 1273/2337/2187 1308/2375/2226</w:t>
        <w:br/>
        <w:t>f 1275/2342/2192 1252/2317/2169 1250/2319/2171</w:t>
        <w:br/>
        <w:t>f 1309/2376/2227 1183/2311/2163 1301/2368/2218</w:t>
        <w:br/>
        <w:t>f 1256/2324/2176 1257/2323/2175 1260/2328/2179</w:t>
        <w:br/>
        <w:t>f 1254/2321/2173 1255/2320/2172 1256/2324/2176</w:t>
        <w:br/>
        <w:t>f 1307/2374/2225 1261/2327/2178 1305/2372/2223</w:t>
        <w:br/>
        <w:t>f 1283/2350/2200 1308/2375/2226 1310/2377/2228</w:t>
        <w:br/>
        <w:t>f 1282/2351/2201 1283/2350/2200 1310/2377/2228</w:t>
        <w:br/>
        <w:t>f 1283/2350/2200 1274/2341/2191 1308/2375/2226</w:t>
        <w:br/>
        <w:t>f 1253/2322/2174 1259/2325/1747 1255/2320/2172</w:t>
        <w:br/>
        <w:t>f 1308/2375/2226 1273/2337/2187 1250/2319/2171</w:t>
        <w:br/>
        <w:t>f 1290/2359/2209 1311/2378/2229 1182/2312/2164</w:t>
        <w:br/>
        <w:t>f 1287/2355/2205 1288/2354/2204 1297/2365/2215</w:t>
        <w:br/>
        <w:t>f 1280/2348/2198 1281/2347/2197 1287/2355/2205</w:t>
        <w:br/>
        <w:t>f 1251/2318/2170 1252/2317/2169 1280/2348/2198</w:t>
        <w:br/>
        <w:t>f 1299/2366/2216 1292/2357/2207 1297/2365/2215</w:t>
        <w:br/>
        <w:t>f 1312/2379/2230 1309/2376/2227 1301/2368/2218</w:t>
        <w:br/>
        <w:t>f 1311/2378/2229 1181/2313/2165 1182/2312/2164</w:t>
        <w:br/>
        <w:t>f 1267/2331/2181 1279/2346/2196 1266/2332/2182</w:t>
        <w:br/>
        <w:t>f 1276/2345/2195 1304/2370/2221 1295/2362/2212</w:t>
        <w:br/>
        <w:t>f 1272/2338/2188 1263/2330/2180 1271/2339/2189</w:t>
        <w:br/>
        <w:t>f 1272/2338/2188 1258/2326/2177 1263/2330/2180</w:t>
        <w:br/>
        <w:t>f 1312/2379/2230 1830/2380/2231 1309/2376/2227</w:t>
        <w:br/>
        <w:t>f 1247/2316/2168 1309/2376/2227 1830/2380/2231</w:t>
        <w:br/>
        <w:t>f 1908/2381/2232 1249/2314/2166 1247/2316/2168</w:t>
        <w:br/>
        <w:t>f 1908/2381/2232 1247/2316/2168 1830/2380/2231</w:t>
        <w:br/>
        <w:t>usemtl 帽</w:t>
        <w:br/>
        <w:t>f 2385/2382/2233 2384/2383/2234 2383/2384/2235</w:t>
        <w:br/>
        <w:t>f 2382/2385/2236 2385/2382/2233 2383/2384/2235</w:t>
        <w:br/>
        <w:t>f 2389/2386/2237 2388/2387/2238 2387/2388/2239</w:t>
        <w:br/>
        <w:t>f 2386/2389/2240 2389/2386/2237 2387/2388/2239</w:t>
        <w:br/>
        <w:t>f 2392/2390/2241 2391/2391/2242 2387/2388/2239</w:t>
        <w:br/>
        <w:t>f 2390/2392/2243 2392/2390/2241 2387/2388/2239</w:t>
        <w:br/>
        <w:t>f 2395/2393/2244 2394/2394/2245 2393/2395/2246</w:t>
        <w:br/>
        <w:t>f 2399/2396/2247 2398/2397/2247 2397/2398/2248</w:t>
        <w:br/>
        <w:t>f 2396/2399/2248 2399/2396/2247 2397/2398/2248</w:t>
        <w:br/>
        <w:t>f 2401/2400/2249 2400/2401/2249 2398/2397/2247</w:t>
        <w:br/>
        <w:t>f 2399/2396/2247 2401/2400/2249 2398/2397/2247</w:t>
        <w:br/>
        <w:t>f 2405/2402/2250 2404/2403/2251 2403/2404/2252</w:t>
        <w:br/>
        <w:t>f 2402/2405/2253 2405/2402/2250 2403/2404/2252</w:t>
        <w:br/>
        <w:t>f 2409/2406/2254 2408/2407/2255 2407/2408/2256</w:t>
        <w:br/>
        <w:t>f 2406/2409/2257 2409/2406/2254 2407/2408/2256</w:t>
        <w:br/>
        <w:t>f 2412/2410/2258 2411/2411/2259 2410/2412/2258</w:t>
        <w:br/>
        <w:t>f 2415/2413/2260 2388/2387/2238 2414/2414/2261</w:t>
        <w:br/>
        <w:t>f 2413/2415/2262 2415/2413/2260 2414/2414/2261</w:t>
        <w:br/>
        <w:t>f 2413/2415/2262 2414/2414/2261 2416/2416/2263</w:t>
        <w:br/>
        <w:t>f 2420/2417/2264 2419/2418/2265 2418/2419/2266</w:t>
        <w:br/>
        <w:t>f 2417/2420/2267 2420/2417/2264 2418/2419/2266</w:t>
        <w:br/>
        <w:t>f 2423/2421/2268 2422/2422/2269 2421/2423/2270</w:t>
        <w:br/>
        <w:t>f 2427/2424/2271 2426/2425/2272 2425/2426/2273</w:t>
        <w:br/>
        <w:t>f 2424/2427/2274 2427/2424/2271 2425/2426/2273</w:t>
        <w:br/>
        <w:t>f 2431/2428/2275 2430/2429/2276 2429/2430/2277</w:t>
        <w:br/>
        <w:t>f 2428/2431/2278 2431/2428/2275 2429/2430/2277</w:t>
        <w:br/>
        <w:t>f 2434/2432/2279 2433/2433/2280 2432/2434/2281</w:t>
        <w:br/>
        <w:t>f 2436/2435/2282 2429/2430/2277 2430/2429/2276</w:t>
        <w:br/>
        <w:t>f 2435/2436/2283 2436/2435/2282 2430/2429/2276</w:t>
        <w:br/>
        <w:t>f 2438/2437/2284 2426/2425/2272 2427/2424/2271</w:t>
        <w:br/>
        <w:t>f 2437/2438/2285 2438/2437/2284 2427/2424/2271</w:t>
        <w:br/>
        <w:t>f 2442/2439/2286 2441/2440/2287 2440/2441/2288</w:t>
        <w:br/>
        <w:t>f 2439/2442/2289 2442/2439/2286 2440/2441/2288</w:t>
        <w:br/>
        <w:t>f 2446/2443/2290 2445/2444/2291 2444/2445/2292</w:t>
        <w:br/>
        <w:t>f 2443/2446/2293 2446/2443/2290 2444/2445/2292</w:t>
        <w:br/>
        <w:t>f 2450/2447/2294 2449/2448/2295 2448/2449/2296</w:t>
        <w:br/>
        <w:t>f 2447/2450/2297 2450/2447/2294 2448/2449/2296</w:t>
        <w:br/>
        <w:t>f 2454/2451/2298 2453/2452/2299 2452/2453/2300</w:t>
        <w:br/>
        <w:t>f 2451/2454/2301 2454/2451/2298 2452/2453/2300</w:t>
        <w:br/>
        <w:t>f 2457/2455/2302 2456/2456/2303 2455/2457/2304</w:t>
        <w:br/>
        <w:t>f 2456/2456/2303 2457/2455/2302 2458/2458/2305</w:t>
        <w:br/>
        <w:t>f 2462/2459/2306 2461/2460/2307 2460/2461/2308</w:t>
        <w:br/>
        <w:t>f 2459/2462/2309 2462/2459/2306 2460/2461/2308</w:t>
        <w:br/>
        <w:t>f 2466/2463/2310 2465/2464/2311 2464/2465/2312</w:t>
        <w:br/>
        <w:t>f 2463/2466/2313 2466/2463/2310 2464/2465/2312</w:t>
        <w:br/>
        <w:t>f 2443/2446/2293 2444/2445/2292 2468/2467/2314</w:t>
        <w:br/>
        <w:t>f 2467/2468/2315 2443/2446/2293 2468/2467/2314</w:t>
        <w:br/>
        <w:t>f 2470/2469/2316 2469/2470/2317 2447/2450/2297</w:t>
        <w:br/>
        <w:t>f 2474/2471/2318 2473/2472/2319 2472/2473/2320</w:t>
        <w:br/>
        <w:t>f 2471/2474/2321 2474/2471/2318 2472/2473/2320</w:t>
        <w:br/>
        <w:t>f 2473/2472/2319 2474/2471/2318 2476/2475/2322</w:t>
        <w:br/>
        <w:t>f 2475/2476/2323 2473/2472/2319 2476/2475/2322</w:t>
        <w:br/>
        <w:t>f 2479/2477/2324 2478/2478/2325 2477/2479/2326</w:t>
        <w:br/>
        <w:t>f 2483/2480/2327 2482/2481/2328 2481/2482/2329</w:t>
        <w:br/>
        <w:t>f 2480/2483/2327 2483/2480/2327 2481/2482/2329</w:t>
        <w:br/>
        <w:t>f 2487/2484/2330 2486/2485/2331 2485/2486/2331</w:t>
        <w:br/>
        <w:t>f 2484/2487/2330 2487/2484/2330 2485/2486/2331</w:t>
        <w:br/>
        <w:t>f 2489/2488/2332 2488/2489/2333 2487/2484/2330</w:t>
        <w:br/>
        <w:t>f 2484/2487/2330 2489/2488/2332 2487/2484/2330</w:t>
        <w:br/>
        <w:t>f 2492/2490/2334 2491/2491/2335 2490/2492/2336</w:t>
        <w:br/>
        <w:t>f 2493/2493/2337 2492/2490/2334 2490/2492/2336</w:t>
        <w:br/>
        <w:t>f 2496/2494/2338 2495/2495/2339 2494/2496/2340</w:t>
        <w:br/>
        <w:t>f 2492/2490/2334 2497/2497/2341 2491/2491/2335</w:t>
        <w:br/>
        <w:t>f 2500/2498/2342 2499/2499/2343 2498/2500/2344</w:t>
        <w:br/>
        <w:t>f 2494/2496/2340 2500/2498/2342 2498/2500/2344</w:t>
        <w:br/>
        <w:t>f 2504/2501/2345 2503/2502/2346 2502/2503/2347</w:t>
        <w:br/>
        <w:t>f 2501/2504/2348 2504/2501/2345 2502/2503/2347</w:t>
        <w:br/>
        <w:t>f 2508/2505/2349 2507/2506/2350 2506/2507/2351</w:t>
        <w:br/>
        <w:t>f 2505/2508/2352 2508/2505/2349 2506/2507/2351</w:t>
        <w:br/>
        <w:t>f 2512/2509/2353 2511/2510/2354 2510/2511/2355</w:t>
        <w:br/>
        <w:t>f 2509/2512/2356 2512/2509/2353 2510/2511/2355</w:t>
        <w:br/>
        <w:t>f 2515/2513/2357 2478/2478/2358 2514/2514/2359</w:t>
        <w:br/>
        <w:t>f 2513/2515/2360 2515/2513/2357 2514/2514/2359</w:t>
        <w:br/>
        <w:t>f 2519/2516/2361 2518/2517/2362 2517/2518/2363</w:t>
        <w:br/>
        <w:t>f 2516/2519/2364 2519/2516/2361 2517/2518/2363</w:t>
        <w:br/>
        <w:t>f 2522/2520/2365 2521/2521/2366 2520/2522/2366</w:t>
        <w:br/>
        <w:t>f 2526/2523/2367 2525/2524/2368 2524/2525/2369</w:t>
        <w:br/>
        <w:t>f 2523/2526/2370 2526/2523/2367 2524/2525/2369</w:t>
        <w:br/>
        <w:t>f 2529/2527/2371 2528/2528/2372 2527/2529/2373</w:t>
        <w:br/>
        <w:t>f 2530/2530/2374 2529/2527/2371 2527/2529/2373</w:t>
        <w:br/>
        <w:t>f 2532/2531/2375 2529/2527/2371 2530/2530/2374</w:t>
        <w:br/>
        <w:t>f 2531/2532/2376 2532/2531/2375 2530/2530/2374</w:t>
        <w:br/>
        <w:t>f 2530/2530/2374 2527/2529/2373 2523/2526/2370</w:t>
        <w:br/>
        <w:t>f 2524/2525/2369 2530/2530/2374 2523/2526/2370</w:t>
        <w:br/>
        <w:t>f 2536/2533/2377 2535/2534/2378 2534/2535/2379</w:t>
        <w:br/>
        <w:t>f 2533/2536/2380 2536/2533/2377 2534/2535/2379</w:t>
        <w:br/>
        <w:t>f 2539/2537/2381 2525/2524/2368 2538/2538/2382</w:t>
        <w:br/>
        <w:t>f 2537/2539/2383 2539/2537/2381 2538/2538/2382</w:t>
        <w:br/>
        <w:t>f 2541/2540/2384 2526/2523/2367 2523/2526/2370</w:t>
        <w:br/>
        <w:t>f 2540/2541/2385 2541/2540/2384 2523/2526/2370</w:t>
        <w:br/>
        <w:t>f 2545/2542/2386 2544/2543/2387 2543/2544/2388</w:t>
        <w:br/>
        <w:t>f 2542/2545/2389 2545/2542/2386 2543/2544/2388</w:t>
        <w:br/>
        <w:t>f 2549/2546/2390 2548/2547/2391 2547/2548/2392</w:t>
        <w:br/>
        <w:t>f 2546/2549/2393 2549/2546/2390 2547/2548/2392</w:t>
        <w:br/>
        <w:t>f 2548/2547/2391 2551/2550/2394 2550/2551/2395</w:t>
        <w:br/>
        <w:t>f 2555/2552/2396 2554/2553/2397 2553/2554/2397</w:t>
        <w:br/>
        <w:t>f 2552/2555/2396 2555/2552/2396 2553/2554/2397</w:t>
        <w:br/>
        <w:t>f 2558/2556/2398 2557/2557/2399 2556/2558/2400</w:t>
        <w:br/>
        <w:t>f 2562/2559/2401 2561/2560/2402 2560/2561/2403</w:t>
        <w:br/>
        <w:t>f 2559/2562/2401 2562/2559/2401 2560/2561/2403</w:t>
        <w:br/>
        <w:t>f 2561/2560/2402 2564/2563/2404 2563/2564/2405</w:t>
        <w:br/>
        <w:t>f 2560/2561/2403 2561/2560/2402 2563/2564/2405</w:t>
        <w:br/>
        <w:t>f 2568/2565/2406 2567/2566/2407 2566/2567/2408</w:t>
        <w:br/>
        <w:t>f 2565/2568/2409 2568/2565/2406 2566/2567/2408</w:t>
        <w:br/>
        <w:t>f 2570/2569/2410 2569/2570/2411 2497/2497/2341</w:t>
        <w:br/>
        <w:t>f 2574/2571/2412 2573/2572/2413 2572/2573/2413</w:t>
        <w:br/>
        <w:t>f 2571/2574/2412 2574/2571/2412 2572/2573/2413</w:t>
        <w:br/>
        <w:t>f 2577/2575/2414 2576/2576/2415 2575/2577/2416</w:t>
        <w:br/>
        <w:t>f 2581/2578/2417 2580/2579/2417 2579/2580/2417</w:t>
        <w:br/>
        <w:t>f 2578/2581/2418 2581/2578/2417 2579/2580/2417</w:t>
        <w:br/>
        <w:t>f 2578/2581/2419 2584/2582/2420 2583/2583/2264</w:t>
        <w:br/>
        <w:t>f 2582/2584/2267 2578/2581/2419 2583/2583/2264</w:t>
        <w:br/>
        <w:t>f 2588/2585/2421 2587/2586/2422 2586/2587/2423</w:t>
        <w:br/>
        <w:t>f 2585/2588/2424 2588/2585/2421 2586/2587/2423</w:t>
        <w:br/>
        <w:t>f 2590/2589/2425 2589/2590/2426 2588/2585/2421</w:t>
        <w:br/>
        <w:t>f 2585/2588/2424 2590/2589/2425 2588/2585/2421</w:t>
        <w:br/>
        <w:t>f 2594/2591/2427 2593/2592/2428 2592/2593/2429</w:t>
        <w:br/>
        <w:t>f 2591/2594/2430 2594/2591/2427 2592/2593/2429</w:t>
        <w:br/>
        <w:t>f 2597/2595/2431 2449/2448/2295 2596/2596/2432</w:t>
        <w:br/>
        <w:t>f 2595/2597/2433 2597/2595/2431 2596/2596/2432</w:t>
        <w:br/>
        <w:t>f 2449/2448/2295 2597/2595/2431 2598/2598/2434</w:t>
        <w:br/>
        <w:t>f 2448/2449/2296 2449/2448/2295 2598/2598/2434</w:t>
        <w:br/>
        <w:t>f 2458/2458/2305 2457/2455/2302 2600/2599/2371</w:t>
        <w:br/>
        <w:t>f 2599/2600/2435 2458/2458/2305 2600/2599/2371</w:t>
        <w:br/>
        <w:t>f 2604/2601/2436 2603/2602/2437 2602/2603/2438</w:t>
        <w:br/>
        <w:t>f 2601/2604/2439 2604/2601/2436 2602/2603/2438</w:t>
        <w:br/>
        <w:t>f 2606/2605/2440 2550/2551/2395 2605/2606/2441</w:t>
        <w:br/>
        <w:t>f 2610/2607/2442 2609/2608/2443 2608/2609/2444</w:t>
        <w:br/>
        <w:t>f 2607/2610/2445 2610/2607/2442 2608/2609/2444</w:t>
        <w:br/>
        <w:t>f 2613/2611/2446 2612/2612/2447 2611/2613/2448</w:t>
        <w:br/>
        <w:t>f 2614/2614/2449 2605/2606/2441 2550/2551/2395</w:t>
        <w:br/>
        <w:t>f 2607/2610/2445 2615/2615/2450 2610/2607/2442</w:t>
        <w:br/>
        <w:t>f 2617/2616/2451 2608/2609/2444 2609/2608/2443</w:t>
        <w:br/>
        <w:t>f 2616/2617/2452 2617/2616/2451 2609/2608/2443</w:t>
        <w:br/>
        <w:t>f 2566/2567/2408 2567/2566/2407 2619/2618/2453</w:t>
        <w:br/>
        <w:t>f 2618/2619/2453 2566/2567/2408 2619/2618/2453</w:t>
        <w:br/>
        <w:t>f 2623/2620/2454 2622/2621/2455 2621/2622/2456</w:t>
        <w:br/>
        <w:t>f 2620/2623/2457 2623/2620/2454 2621/2622/2456</w:t>
        <w:br/>
        <w:t>f 2627/2624/2458 2626/2625/2459 2625/2626/2459</w:t>
        <w:br/>
        <w:t>f 2624/2627/2460 2627/2624/2458 2625/2626/2459</w:t>
        <w:br/>
        <w:t>f 2631/2628/2461 2630/2629/2462 2629/2630/2463</w:t>
        <w:br/>
        <w:t>f 2628/2631/2464 2631/2628/2461 2629/2630/2463</w:t>
        <w:br/>
        <w:t>f 2635/2632/2465 2634/2633/2466 2633/2634/2467</w:t>
        <w:br/>
        <w:t>f 2632/2635/2468 2635/2632/2465 2633/2634/2467</w:t>
        <w:br/>
        <w:t>f 2639/2636/2469 2638/2637/2470 2637/2638/2471</w:t>
        <w:br/>
        <w:t>f 2636/2639/2471 2639/2636/2469 2637/2638/2471</w:t>
        <w:br/>
        <w:t>f 2643/2640/2472 2642/2641/2472 2641/2642/2473</w:t>
        <w:br/>
        <w:t>f 2640/2643/2474 2643/2640/2472 2641/2642/2473</w:t>
        <w:br/>
        <w:t>f 2645/2644/2475 2644/2645/2476 2406/2409/2257</w:t>
        <w:br/>
        <w:t>f 2407/2408/2256 2645/2644/2475 2406/2409/2257</w:t>
        <w:br/>
        <w:t>f 2646/2646/2477 2385/2382/2233 2382/2385/2236</w:t>
        <w:br/>
        <w:t>f 2391/2391/2242 2646/2646/2477 2382/2385/2236</w:t>
        <w:br/>
        <w:t>f 2650/2647/2478 2649/2648/2478 2648/2649/2479</w:t>
        <w:br/>
        <w:t>f 2647/2650/2479 2650/2647/2478 2648/2649/2479</w:t>
        <w:br/>
        <w:t>f 2653/2651/2341 2652/2652/2480 2651/2653/2481</w:t>
        <w:br/>
        <w:t>f 2655/2654/2482 2654/2655/2483 2384/2383/2234</w:t>
        <w:br/>
        <w:t>f 2385/2382/2233 2655/2654/2482 2384/2383/2234</w:t>
        <w:br/>
        <w:t>f 2404/2403/2251 2405/2402/2250 2577/2575/2414</w:t>
        <w:br/>
        <w:t>f 2575/2577/2416 2404/2403/2251 2577/2575/2414</w:t>
        <w:br/>
        <w:t>f 2657/2656/2484 2577/2575/2414 2405/2402/2250</w:t>
        <w:br/>
        <w:t>f 2656/2657/2485 2657/2656/2484 2405/2402/2250</w:t>
        <w:br/>
        <w:t>f 2461/2460/2307 2453/2452/2299 2454/2451/2298</w:t>
        <w:br/>
        <w:t>f 2593/2592/2428 2594/2591/2427 2658/2658/2486</w:t>
        <w:br/>
        <w:t>f 2660/2659/2487 2659/2660/2488 2417/2420/2267</w:t>
        <w:br/>
        <w:t>f 2418/2419/2266 2660/2659/2487 2417/2420/2267</w:t>
        <w:br/>
        <w:t>f 2663/2661/2489 2662/2662/2490 2661/2663/2491</w:t>
        <w:br/>
        <w:t>f 2435/2436/2283 2663/2661/2489 2661/2663/2491</w:t>
        <w:br/>
        <w:t>f 2430/2429/2276 2431/2428/2275 2665/2664/2492</w:t>
        <w:br/>
        <w:t>f 2664/2665/2493 2430/2429/2276 2665/2664/2492</w:t>
        <w:br/>
        <w:t>f 2669/2666/2494 2668/2667/2495 2667/2668/2382</w:t>
        <w:br/>
        <w:t>f 2666/2669/2496 2669/2666/2494 2667/2668/2382</w:t>
        <w:br/>
        <w:t>f 2668/2667/2495 2671/2670/2497 2670/2671/2383</w:t>
        <w:br/>
        <w:t>f 2667/2668/2382 2668/2667/2495 2670/2671/2383</w:t>
        <w:br/>
        <w:t>f 2659/2660/2488 2660/2659/2487 2673/2672/2498</w:t>
        <w:br/>
        <w:t>f 2672/2673/2499 2659/2660/2488 2673/2672/2498</w:t>
        <w:br/>
        <w:t>f 2471/2474/2321 2472/2473/2320 2675/2674/2500</w:t>
        <w:br/>
        <w:t>f 2674/2675/2500 2471/2474/2321 2675/2674/2500</w:t>
        <w:br/>
        <w:t>f 2671/2670/2497 2676/2676/2501 2658/2658/2486</w:t>
        <w:br/>
        <w:t>f 2505/2508/2352 2671/2670/2497 2658/2658/2486</w:t>
        <w:br/>
        <w:t>f 2587/2586/2422 2679/2677/2502 2678/2678/2503</w:t>
        <w:br/>
        <w:t>f 2677/2679/2345 2587/2586/2422 2678/2678/2503</w:t>
        <w:br/>
        <w:t>f 2505/2508/2352 2506/2507/2351 2670/2671/2383</w:t>
        <w:br/>
        <w:t>f 2671/2670/2497 2505/2508/2352 2670/2671/2383</w:t>
        <w:br/>
        <w:t>f 2461/2460/2307 2681/2680/2504 2680/2681/2505</w:t>
        <w:br/>
        <w:t>f 2460/2461/2308 2461/2460/2307 2680/2681/2505</w:t>
        <w:br/>
        <w:t>f 2514/2514/2359 2683/2682/2364 2682/2683/2506</w:t>
        <w:br/>
        <w:t>f 2513/2515/2360 2514/2514/2359 2682/2683/2506</w:t>
        <w:br/>
        <w:t>f 2685/2684/2507 2684/2685/2496 2526/2523/2367</w:t>
        <w:br/>
        <w:t>f 2541/2540/2384 2685/2684/2507 2526/2523/2367</w:t>
        <w:br/>
        <w:t>f 2687/2686/2508 2686/2687/2509 2467/2468/2315</w:t>
        <w:br/>
        <w:t>f 2468/2467/2314 2687/2686/2508 2467/2468/2315</w:t>
        <w:br/>
        <w:t>f 2688/2688/2510 2659/2660/2488 2672/2673/2499</w:t>
        <w:br/>
        <w:t>f 2525/2524/2368 2539/2537/2381 2689/2689/2511</w:t>
        <w:br/>
        <w:t>f 2524/2525/2369 2525/2524/2368 2689/2689/2511</w:t>
        <w:br/>
        <w:t>f 2519/2516/2361 2690/2690/2512 2518/2517/2362</w:t>
        <w:br/>
        <w:t>f 2693/2691/2513 2459/2462/2309 2692/2692/2514</w:t>
        <w:br/>
        <w:t>f 2691/2693/2515 2693/2691/2513 2692/2692/2514</w:t>
        <w:br/>
        <w:t>f 2524/2525/2369 2689/2689/2511 2531/2532/2376</w:t>
        <w:br/>
        <w:t>f 2530/2530/2374 2524/2525/2369 2531/2532/2376</w:t>
        <w:br/>
        <w:t>f 2690/2690/2512 2540/2541/2385 2695/2694/2516</w:t>
        <w:br/>
        <w:t>f 2694/2695/2517 2690/2690/2512 2695/2694/2516</w:t>
        <w:br/>
        <w:t>f 2698/2696/2518 2697/2697/2519 2696/2698/2520</w:t>
        <w:br/>
        <w:t>f 2693/2691/2513 2698/2696/2518 2696/2698/2520</w:t>
        <w:br/>
        <w:t>f 2494/2496/2340 2498/2500/2344 2496/2494/2338</w:t>
        <w:br/>
        <w:t>f 2700/2699/2521 2495/2495/2339 2496/2494/2338</w:t>
        <w:br/>
        <w:t>f 2699/2700/2522 2700/2699/2521 2496/2494/2338</w:t>
        <w:br/>
        <w:t>f 2702/2701/2523 2701/2702/2524 2691/2693/2515</w:t>
        <w:br/>
        <w:t>f 2692/2692/2514 2702/2701/2523 2691/2693/2515</w:t>
        <w:br/>
        <w:t>f 2477/2479/2326 2703/2703/2525 2479/2477/2324</w:t>
        <w:br/>
        <w:t>f 2704/2704/2526 2500/2498/2342 2494/2496/2340</w:t>
        <w:br/>
        <w:t>f 2477/2479/2326 2704/2704/2526 2494/2496/2340</w:t>
        <w:br/>
        <w:t>f 2502/2503/2347 2706/2705/2527 2705/2706/2528</w:t>
        <w:br/>
        <w:t>f 2501/2504/2348 2502/2503/2347 2705/2706/2528</w:t>
        <w:br/>
        <w:t>f 2695/2694/2516 2527/2529/2373 2528/2528/2372</w:t>
        <w:br/>
        <w:t>f 2707/2707/2529 2695/2694/2516 2528/2528/2372</w:t>
        <w:br/>
        <w:t>f 2709/2708/2530 2669/2666/2494 2666/2669/2496</w:t>
        <w:br/>
        <w:t>f 2708/2709/2507 2709/2708/2530 2666/2669/2496</w:t>
        <w:br/>
        <w:t>f 2435/2436/2283 2430/2429/2276 2664/2665/2493</w:t>
        <w:br/>
        <w:t>f 2663/2661/2489 2435/2436/2283 2664/2665/2493</w:t>
        <w:br/>
        <w:t>f 2540/2541/2385 2523/2526/2370 2527/2529/2373</w:t>
        <w:br/>
        <w:t>f 2695/2694/2516 2540/2541/2385 2527/2529/2373</w:t>
        <w:br/>
        <w:t>f 2696/2698/2520 2455/2457/2304 2710/2710/2531</w:t>
        <w:br/>
        <w:t>f 2570/2569/2410 2712/2711/2532 2711/2712/2533</w:t>
        <w:br/>
        <w:t>f 2569/2570/2411 2570/2569/2410 2711/2712/2533</w:t>
        <w:br/>
        <w:t>f 2714/2713/2534 2651/2653/2481 2652/2652/2480</w:t>
        <w:br/>
        <w:t>f 2713/2714/2534 2714/2713/2534 2652/2652/2480</w:t>
        <w:br/>
        <w:t>f 2499/2499/2343 2493/2493/2337 2490/2492/2336</w:t>
        <w:br/>
        <w:t>f 2498/2500/2344 2499/2499/2343 2490/2492/2336</w:t>
        <w:br/>
        <w:t>f 2498/2500/2344 2490/2492/2336 2711/2712/2533</w:t>
        <w:br/>
        <w:t>f 2496/2494/2338 2498/2500/2344 2711/2712/2533</w:t>
        <w:br/>
        <w:t>f 2496/2494/2338 2711/2712/2533 2712/2711/2532</w:t>
        <w:br/>
        <w:t>f 2715/2715/2535 2496/2494/2338 2712/2711/2532</w:t>
        <w:br/>
        <w:t>f 2713/2714/2534 2572/2573/2413 2573/2572/2413</w:t>
        <w:br/>
        <w:t>f 2714/2713/2534 2713/2714/2534 2573/2572/2413</w:t>
        <w:br/>
        <w:t>f 2433/2433/2280 2717/2716/2536 2716/2717/2537</w:t>
        <w:br/>
        <w:t>f 2720/2718/2538 2719/2719/2539 2718/2720/2540</w:t>
        <w:br/>
        <w:t>f 2544/2543/2387 2721/2721/2541 2535/2534/2378</w:t>
        <w:br/>
        <w:t>f 2536/2533/2377 2544/2543/2387 2535/2534/2378</w:t>
        <w:br/>
        <w:t>f 2622/2621/2455 2723/2722/2542 2722/2723/2543</w:t>
        <w:br/>
        <w:t>f 2621/2622/2456 2622/2621/2455 2722/2723/2543</w:t>
        <w:br/>
        <w:t>f 2725/2724/2544 2724/2725/2545 2638/2637/2470</w:t>
        <w:br/>
        <w:t>f 2639/2636/2469 2725/2724/2544 2638/2637/2470</w:t>
        <w:br/>
        <w:t>f 2727/2726/2546 2640/2643/2474 2641/2642/2473</w:t>
        <w:br/>
        <w:t>f 2726/2727/2546 2727/2726/2546 2641/2642/2473</w:t>
        <w:br/>
        <w:t>f 2731/2728/2547 2730/2729/2548 2729/2730/2549</w:t>
        <w:br/>
        <w:t>f 2728/2731/2550 2731/2728/2547 2729/2730/2549</w:t>
        <w:br/>
        <w:t>f 2529/2527/2371 2733/2732/2551 2732/2733/2552</w:t>
        <w:br/>
        <w:t>f 2528/2528/2372 2529/2527/2371 2732/2733/2552</w:t>
        <w:br/>
        <w:t>f 2735/2734/2553 2562/2559/2401 2559/2562/2401</w:t>
        <w:br/>
        <w:t>f 2734/2735/2553 2735/2734/2553 2559/2562/2401</w:t>
        <w:br/>
        <w:t>f 2394/2394/2245 2395/2393/2244 2396/2399/2248</w:t>
        <w:br/>
        <w:t>f 2397/2398/2248 2394/2394/2245 2396/2399/2248</w:t>
        <w:br/>
        <w:t>f 2480/2483/2327 2485/2486/2331 2486/2485/2331</w:t>
        <w:br/>
        <w:t>f 2483/2480/2327 2480/2483/2327 2486/2485/2331</w:t>
        <w:br/>
        <w:t>f 2734/2735/2553 2553/2554/2397 2554/2553/2397</w:t>
        <w:br/>
        <w:t>f 2735/2734/2553 2734/2735/2553 2554/2553/2397</w:t>
        <w:br/>
        <w:t>f 2736/2736/2554 2414/2414/2261 2388/2387/2238</w:t>
        <w:br/>
        <w:t>f 2389/2386/2237 2736/2736/2554 2388/2387/2238</w:t>
        <w:br/>
        <w:t>f 2490/2492/2336 2491/2491/2335 2569/2570/2411</w:t>
        <w:br/>
        <w:t>f 2711/2712/2533 2490/2492/2336 2569/2570/2411</w:t>
        <w:br/>
        <w:t>f 2497/2497/2341 2569/2570/2411 2491/2491/2335</w:t>
        <w:br/>
        <w:t>f 2402/2405/2253 2737/2737/2555 2656/2657/2485</w:t>
        <w:br/>
        <w:t>f 2405/2402/2250 2402/2405/2253 2656/2657/2485</w:t>
        <w:br/>
        <w:t>f 2656/2657/2485 2739/2738/2556 2738/2739/2557</w:t>
        <w:br/>
        <w:t>f 2657/2656/2484 2656/2657/2485 2738/2739/2557</w:t>
        <w:br/>
        <w:t>f 2740/2740/2558 2416/2416/2263 2414/2414/2261</w:t>
        <w:br/>
        <w:t>f 2736/2736/2554 2740/2740/2558 2414/2414/2261</w:t>
        <w:br/>
        <w:t>f 2576/2576/2415 2577/2575/2414 2657/2656/2484</w:t>
        <w:br/>
        <w:t>f 2744/2741/2559 2743/2742/2560 2742/2743/2561</w:t>
        <w:br/>
        <w:t>f 2741/2744/2562 2744/2741/2559 2742/2743/2561</w:t>
        <w:br/>
        <w:t>f 2748/2745/2563 2747/2746/2564 2746/2747/2565</w:t>
        <w:br/>
        <w:t>f 2745/2748/2566 2748/2745/2563 2746/2747/2565</w:t>
        <w:br/>
        <w:t>f 2684/2685/2496 2538/2538/2382 2525/2524/2368</w:t>
        <w:br/>
        <w:t>f 2526/2523/2367 2684/2685/2496 2525/2524/2368</w:t>
        <w:br/>
        <w:t>f 2752/2749/2567 2751/2750/2568 2750/2751/2569</w:t>
        <w:br/>
        <w:t>f 2749/2752/2570 2752/2749/2567 2750/2751/2569</w:t>
        <w:br/>
        <w:t>f 2756/2753/2571 2755/2754/2572 2754/2755/2573</w:t>
        <w:br/>
        <w:t>f 2753/2756/2574 2756/2753/2571 2754/2755/2573</w:t>
        <w:br/>
        <w:t>f 2758/2757/2575 2747/2746/2564 2748/2745/2563</w:t>
        <w:br/>
        <w:t>f 2757/2758/2576 2758/2757/2575 2748/2745/2563</w:t>
        <w:br/>
        <w:t>f 2676/2676/2501 2759/2759/2577 2546/2549/2393</w:t>
        <w:br/>
        <w:t>f 2547/2548/2392 2676/2676/2501 2546/2549/2393</w:t>
        <w:br/>
        <w:t>f 2761/2760/2578 2760/2761/2579 2749/2752/2570</w:t>
        <w:br/>
        <w:t>f 2750/2751/2569 2761/2760/2578 2749/2752/2570</w:t>
        <w:br/>
        <w:t>f 2756/2753/2571 2753/2756/2574 2763/2762/2580</w:t>
        <w:br/>
        <w:t>f 2762/2763/2581 2756/2753/2571 2763/2762/2580</w:t>
        <w:br/>
        <w:t>f 2386/2389/2240 2387/2388/2239 2391/2391/2242</w:t>
        <w:br/>
        <w:t>f 2382/2385/2236 2386/2389/2240 2391/2391/2242</w:t>
        <w:br/>
        <w:t>f 2388/2387/2238 2415/2413/2260 2390/2392/2243</w:t>
        <w:br/>
        <w:t>f 2387/2388/2239 2388/2387/2238 2390/2392/2243</w:t>
        <w:br/>
        <w:t>f 2383/2384/2235 2765/2764/2582 2764/2765/2583</w:t>
        <w:br/>
        <w:t>f 2445/2444/2291 2446/2443/2290 2751/2750/2568</w:t>
        <w:br/>
        <w:t>f 2752/2749/2567 2445/2444/2291 2751/2750/2568</w:t>
        <w:br/>
        <w:t>f 2766/2766/2584 2705/2706/2528 2706/2705/2527</w:t>
        <w:br/>
        <w:t>f 2516/2519/2364 2685/2684/2507 2541/2540/2384</w:t>
        <w:br/>
        <w:t>f 2519/2516/2361 2516/2519/2364 2541/2540/2384</w:t>
        <w:br/>
        <w:t>f 2707/2707/2529 2694/2695/2517 2695/2694/2516</w:t>
        <w:br/>
        <w:t>f 2755/2754/2572 2665/2664/2492 2431/2428/2275</w:t>
        <w:br/>
        <w:t>f 2754/2755/2573 2755/2754/2572 2431/2428/2275</w:t>
        <w:br/>
        <w:t>f 2460/2461/2308 2680/2681/2505 2745/2748/2566</w:t>
        <w:br/>
        <w:t>f 2746/2747/2565 2460/2461/2308 2745/2748/2566</w:t>
        <w:br/>
        <w:t>f 2709/2708/2530 2708/2709/2507 2683/2682/2364</w:t>
        <w:br/>
        <w:t>f 2514/2514/2359 2709/2708/2530 2683/2682/2364</w:t>
        <w:br/>
        <w:t>f 2540/2541/2385 2690/2690/2512 2519/2516/2361</w:t>
        <w:br/>
        <w:t>f 2541/2540/2384 2540/2541/2385 2519/2516/2361</w:t>
        <w:br/>
        <w:t>f 2518/2517/2362 2690/2690/2512 2694/2695/2517</w:t>
        <w:br/>
        <w:t>f 2767/2767/2585 2698/2696/2518 2693/2691/2513</w:t>
        <w:br/>
        <w:t>f 2691/2693/2515 2767/2767/2585 2693/2691/2513</w:t>
        <w:br/>
        <w:t>f 2596/2596/2432 2466/2463/2310 2463/2466/2313</w:t>
        <w:br/>
        <w:t>f 2768/2768/2586 2596/2596/2432 2463/2466/2313</w:t>
        <w:br/>
        <w:t>f 2465/2464/2311 2466/2463/2310 2450/2447/2294</w:t>
        <w:br/>
        <w:t>f 2769/2769/2587 2465/2464/2311 2450/2447/2294</w:t>
        <w:br/>
        <w:t>f 2771/2770/2588 2536/2533/2377 2533/2536/2380</w:t>
        <w:br/>
        <w:t>f 2770/2771/2589 2771/2770/2588 2533/2536/2380</w:t>
        <w:br/>
        <w:t>f 2768/2768/2586 2772/2772/2590 2595/2597/2433</w:t>
        <w:br/>
        <w:t>f 2596/2596/2432 2768/2768/2586 2595/2597/2433</w:t>
        <w:br/>
        <w:t>f 2543/2544/2388 2544/2543/2387 2536/2533/2377</w:t>
        <w:br/>
        <w:t>f 2771/2770/2588 2543/2544/2388 2536/2533/2377</w:t>
        <w:br/>
        <w:t>f 2466/2463/2310 2596/2596/2432 2449/2448/2295</w:t>
        <w:br/>
        <w:t>f 2450/2447/2294 2466/2463/2310 2449/2448/2295</w:t>
        <w:br/>
        <w:t>f 2697/2697/2519 2728/2731/2550 2729/2730/2549</w:t>
        <w:br/>
        <w:t>f 2696/2698/2520 2697/2697/2519 2455/2457/2304</w:t>
        <w:br/>
        <w:t>f 2528/2528/2372 2732/2733/2552 2707/2707/2529</w:t>
        <w:br/>
        <w:t>f 2775/2773/2591 2774/2774/2592 2773/2775/2593</w:t>
        <w:br/>
        <w:t>f 2778/2776/2594 2777/2777/2595 2776/2778/2596</w:t>
        <w:br/>
        <w:t>f 2781/2779/2597 2780/2780/2598 2779/2781/2599</w:t>
        <w:br/>
        <w:t>f 2775/2773/2591 2782/2782/2600 2774/2774/2592</w:t>
        <w:br/>
        <w:t>f 2777/2777/2595 2783/2783/2598 2776/2778/2596</w:t>
        <w:br/>
        <w:t>f 2544/2543/2387 2545/2542/2386 2784/2784/2601</w:t>
        <w:br/>
        <w:t>f 2721/2721/2541 2544/2543/2387 2784/2784/2601</w:t>
        <w:br/>
        <w:t>f 2720/2718/2538 2718/2720/2540 2785/2785/2602</w:t>
        <w:br/>
        <w:t>f 2789/2786/2603 2788/2787/2604 2787/2788/2605</w:t>
        <w:br/>
        <w:t>f 2786/2789/2606 2789/2786/2603 2787/2788/2605</w:t>
        <w:br/>
        <w:t>f 2786/2789/2606 2791/2790/2607 2790/2791/2608</w:t>
        <w:br/>
        <w:t>f 2789/2786/2603 2786/2789/2606 2790/2791/2608</w:t>
        <w:br/>
        <w:t>f 2793/2792/2609 2787/2788/2605 2788/2787/2604</w:t>
        <w:br/>
        <w:t>f 2792/2793/2610 2793/2792/2609 2788/2787/2604</w:t>
        <w:br/>
        <w:t>f 2797/2794/2611 2796/2795/2612 2795/2796/2613</w:t>
        <w:br/>
        <w:t>f 2794/2797/2614 2797/2794/2611 2795/2796/2613</w:t>
        <w:br/>
        <w:t>f 2799/2798/2615 2798/2799/2616 2796/2795/2612</w:t>
        <w:br/>
        <w:t>f 2797/2794/2611 2799/2798/2615 2796/2795/2612</w:t>
        <w:br/>
        <w:t>f 2801/2800/2617 2798/2799/2616 2799/2798/2615</w:t>
        <w:br/>
        <w:t>f 2800/2801/2618 2801/2800/2617 2799/2798/2615</w:t>
        <w:br/>
        <w:t>f 2805/2802/2619 2804/2803/2620 2803/2804/2621</w:t>
        <w:br/>
        <w:t>f 2802/2805/2622 2805/2802/2619 2803/2804/2621</w:t>
        <w:br/>
        <w:t>f 2809/2806/2623 2808/2807/2624 2807/2808/2625</w:t>
        <w:br/>
        <w:t>f 2806/2809/2626 2809/2806/2623 2807/2808/2625</w:t>
        <w:br/>
        <w:t>f 2813/2810/2627 2812/2811/2619 2811/2812/2628</w:t>
        <w:br/>
        <w:t>f 2810/2813/2629 2813/2810/2627 2811/2812/2628</w:t>
        <w:br/>
        <w:t>f 2817/2814/2630 2816/2815/2631 2815/2816/2632</w:t>
        <w:br/>
        <w:t>f 2814/2817/2633 2817/2814/2630 2815/2816/2632</w:t>
        <w:br/>
        <w:t>f 2811/2812/2628 2819/2818/2634 2818/2819/2635</w:t>
        <w:br/>
        <w:t>f 2810/2813/2629 2811/2812/2628 2818/2819/2635</w:t>
        <w:br/>
        <w:t>f 2768/2768/2586 2463/2466/2313 2786/2789/2606</w:t>
        <w:br/>
        <w:t>f 2787/2788/2605 2768/2768/2586 2786/2789/2606</w:t>
        <w:br/>
        <w:t>f 2770/2771/2589 2795/2796/2613 2796/2795/2612</w:t>
        <w:br/>
        <w:t>f 2771/2770/2588 2770/2771/2589 2796/2795/2612</w:t>
        <w:br/>
        <w:t>f 2537/2539/2383 2799/2798/2615 2797/2794/2611</w:t>
        <w:br/>
        <w:t>f 2539/2537/2381 2537/2539/2383 2797/2794/2611</w:t>
        <w:br/>
        <w:t>f 2791/2790/2607 2786/2789/2606 2463/2466/2313</w:t>
        <w:br/>
        <w:t>f 2464/2465/2312 2791/2790/2607 2463/2466/2313</w:t>
        <w:br/>
        <w:t>f 2542/2545/2389 2543/2544/2388 2798/2799/2616</w:t>
        <w:br/>
        <w:t>f 2801/2800/2617 2542/2545/2389 2798/2799/2616</w:t>
        <w:br/>
        <w:t>f 2772/2772/2590 2768/2768/2586 2787/2788/2605</w:t>
        <w:br/>
        <w:t>f 2793/2792/2609 2772/2772/2590 2787/2788/2605</w:t>
        <w:br/>
        <w:t>f 2788/2787/2604 2821/2820/2636 2820/2821/2637</w:t>
        <w:br/>
        <w:t>f 2539/2537/2381 2822/2822/2638 2689/2689/2511</w:t>
        <w:br/>
        <w:t>f 2771/2770/2588 2796/2795/2612 2798/2799/2616</w:t>
        <w:br/>
        <w:t>f 2543/2544/2388 2771/2770/2588 2798/2799/2616</w:t>
        <w:br/>
        <w:t>f 2659/2660/2488 2688/2688/2510 2789/2786/2603</w:t>
        <w:br/>
        <w:t>f 2790/2791/2608 2659/2660/2488 2789/2786/2603</w:t>
        <w:br/>
        <w:t>f 2824/2823/2639 2823/2824/2639 2800/2801/2618</w:t>
        <w:br/>
        <w:t>f 2799/2798/2615 2824/2823/2639 2800/2801/2618</w:t>
        <w:br/>
        <w:t>f 2792/2793/2610 2788/2787/2604 2820/2821/2637</w:t>
        <w:br/>
        <w:t>f 2825/2825/2640 2792/2793/2610 2820/2821/2637</w:t>
        <w:br/>
        <w:t>f 2827/2826/2641 2803/2804/2621 2804/2803/2620</w:t>
        <w:br/>
        <w:t>f 2826/2827/2642 2827/2826/2641 2804/2803/2620</w:t>
        <w:br/>
        <w:t>f 2829/2828/2643 2828/2829/2644 2806/2809/2626</w:t>
        <w:br/>
        <w:t>f 2807/2808/2625 2829/2828/2643 2806/2809/2626</w:t>
        <w:br/>
        <w:t>f 2816/2815/2631 2831/2830/2645 2830/2831/2646</w:t>
        <w:br/>
        <w:t>f 2815/2816/2632 2816/2815/2631 2830/2831/2646</w:t>
        <w:br/>
        <w:t>f 2810/2813/2629 2818/2819/2635 2833/2832/2647</w:t>
        <w:br/>
        <w:t>f 2832/2833/2648 2810/2813/2629 2833/2832/2647</w:t>
        <w:br/>
        <w:t>f 2810/2813/2629 2832/2833/2648 2834/2834/2642</w:t>
        <w:br/>
        <w:t>f 2813/2810/2627 2810/2813/2629 2834/2834/2642</w:t>
        <w:br/>
        <w:t>f 2808/2807/2624 2809/2806/2623 2836/2835/2649</w:t>
        <w:br/>
        <w:t>f 2835/2836/2650 2808/2807/2624 2836/2835/2649</w:t>
        <w:br/>
        <w:t>f 2531/2532/2376 2689/2689/2511 2819/2818/2634</w:t>
        <w:br/>
        <w:t>f 2811/2812/2628 2531/2532/2376 2819/2818/2634</w:t>
        <w:br/>
        <w:t>f 2802/2805/2622 2458/2458/2305 2599/2600/2435</w:t>
        <w:br/>
        <w:t>f 2805/2802/2619 2802/2805/2622 2599/2600/2435</w:t>
        <w:br/>
        <w:t>f 2814/2817/2633 2604/2601/2436 2601/2604/2439</w:t>
        <w:br/>
        <w:t>f 2817/2814/2630 2814/2817/2633 2601/2604/2439</w:t>
        <w:br/>
        <w:t>f 2812/2811/2619 2532/2531/2375 2531/2532/2376</w:t>
        <w:br/>
        <w:t>f 2811/2812/2628 2812/2811/2619 2531/2532/2376</w:t>
        <w:br/>
        <w:t>f 2689/2689/2511 2837/2837/2651 2819/2818/2634</w:t>
        <w:br/>
        <w:t>f 2765/2764/2582 2839/2838/2652 2838/2839/2653</w:t>
        <w:br/>
        <w:t>f 2505/2508/2352 2658/2658/2486 2594/2591/2427</w:t>
        <w:br/>
        <w:t>f 2508/2505/2349 2505/2508/2352 2594/2591/2427</w:t>
        <w:br/>
        <w:t>f 2508/2505/2349 2594/2591/2427 2591/2594/2430</w:t>
        <w:br/>
        <w:t>f 2510/2511/2355 2508/2505/2349 2591/2594/2430</w:t>
        <w:br/>
        <w:t>f 2841/2840/2654 2840/2841/2655 2451/2454/2301</w:t>
        <w:br/>
        <w:t>f 2452/2453/2300 2841/2840/2654 2451/2454/2301</w:t>
        <w:br/>
        <w:t>f 2843/2842/2656 2842/2843/2657 2461/2460/2307</w:t>
        <w:br/>
        <w:t>f 2843/2842/2656 2602/2603/2438 2452/2453/2658</w:t>
        <w:br/>
        <w:t>f 2842/2843/2657 2843/2842/2656 2452/2453/2658</w:t>
        <w:br/>
        <w:t>f 2845/2844/2659 2844/2845/2660 2423/2421/2268</w:t>
        <w:br/>
        <w:t>f 2421/2423/2270 2845/2844/2659 2423/2421/2268</w:t>
        <w:br/>
        <w:t>f 2437/2438/2285 2441/2440/2287 2442/2439/2286</w:t>
        <w:br/>
        <w:t>f 2438/2437/2284 2437/2438/2285 2442/2439/2286</w:t>
        <w:br/>
        <w:t>f 2421/2423/2270 2422/2422/2269 2419/2418/2265</w:t>
        <w:br/>
        <w:t>f 2420/2417/2264 2421/2423/2270 2419/2418/2265</w:t>
        <w:br/>
        <w:t>f 2846/2846/2661 2845/2844/2659 2421/2423/2270</w:t>
        <w:br/>
        <w:t>f 2420/2417/2264 2846/2846/2661 2421/2423/2270</w:t>
        <w:br/>
        <w:t>f 2508/2505/2349 2510/2511/2355 2511/2510/2354</w:t>
        <w:br/>
        <w:t>f 2507/2506/2350 2508/2505/2349 2511/2510/2354</w:t>
        <w:br/>
        <w:t>f 2591/2594/2662 2848/2847/2663 2847/2848/2664</w:t>
        <w:br/>
        <w:t>f 2510/2511/2355 2591/2594/2430 2509/2512/2356</w:t>
        <w:br/>
        <w:t>f 2851/2849/2665 2850/2850/2666 2849/2851/2667</w:t>
        <w:br/>
        <w:t>f 2855/2852/2668 2854/2853/2669 2853/2854/2670</w:t>
        <w:br/>
        <w:t>f 2852/2855/2671 2855/2852/2668 2853/2854/2670</w:t>
        <w:br/>
        <w:t>f 2852/2855/2671 2853/2854/2670 2857/2856/2672</w:t>
        <w:br/>
        <w:t>f 2856/2857/2673 2852/2855/2671 2857/2856/2672</w:t>
        <w:br/>
        <w:t>f 2861/2858/2674 2860/2859/2675 2859/2860/2676</w:t>
        <w:br/>
        <w:t>f 2858/2861/2674 2861/2858/2674 2859/2860/2676</w:t>
        <w:br/>
        <w:t>f 2865/2862/2677 2864/2863/2678 2863/2864/2679</w:t>
        <w:br/>
        <w:t>f 2862/2865/2680 2865/2862/2677 2863/2864/2679</w:t>
        <w:br/>
        <w:t>f 2844/2845/2660 2857/2856/2672 2853/2854/2670</w:t>
        <w:br/>
        <w:t>f 2423/2421/2268 2844/2845/2660 2853/2854/2670</w:t>
        <w:br/>
        <w:t>f 2858/2861/2674 2512/2509/2353 2509/2512/2356</w:t>
        <w:br/>
        <w:t>f 2861/2858/2674 2858/2861/2674 2509/2512/2356</w:t>
        <w:br/>
        <w:t>f 2423/2421/2268 2853/2854/2670 2854/2853/2669</w:t>
        <w:br/>
        <w:t>f 2851/2849/2681 2423/2421/2268 2854/2853/2669</w:t>
        <w:br/>
        <w:t>f 2852/2855/2671 2856/2857/2673 2866/2866/2682</w:t>
        <w:br/>
        <w:t>f 2859/2860/2676 2860/2859/2675 2867/2867/2683</w:t>
        <w:br/>
        <w:t>f 2866/2866/2682 2855/2852/2668 2852/2855/2671</w:t>
        <w:br/>
        <w:t>f 2864/2863/2678 2865/2862/2677 2868/2868/2684</w:t>
        <w:br/>
        <w:t>f 2862/2865/2680 2863/2864/2679 2439/2442/2289</w:t>
        <w:br/>
        <w:t>f 2440/2441/2288 2862/2865/2680 2439/2442/2289</w:t>
        <w:br/>
        <w:t>f 2872/2869/2685 2871/2870/2686 2870/2871/2686</w:t>
        <w:br/>
        <w:t>f 2869/2872/2687 2872/2869/2685 2870/2871/2686</w:t>
        <w:br/>
        <w:t>f 2875/2873/2688 2874/2874/2689 2873/2875/2690</w:t>
        <w:br/>
        <w:t>f 2731/2728/2547 2876/2876/2691 2730/2729/2548</w:t>
        <w:br/>
        <w:t>f 2878/2877/2692 2870/2871/2686 2871/2870/2686</w:t>
        <w:br/>
        <w:t>f 2877/2878/2693 2878/2877/2692 2871/2870/2686</w:t>
        <w:br/>
        <w:t>f 2880/2879/2694 2872/2869/2685 2869/2872/2687</w:t>
        <w:br/>
        <w:t>f 2879/2880/2695 2880/2879/2694 2869/2872/2687</w:t>
        <w:br/>
        <w:t>f 2883/2881/2696 2882/2882/2697 2881/2883/2698</w:t>
        <w:br/>
        <w:t>f 2699/2700/2522 2496/2494/2338 2481/2482/2329</w:t>
        <w:br/>
        <w:t>f 2482/2481/2328 2699/2700/2522 2481/2482/2329</w:t>
        <w:br/>
        <w:t>f 2699/2700/2522 2482/2481/2328 2884/2884/2699</w:t>
        <w:br/>
        <w:t>f 2619/2618/2453 2555/2552/2396 2552/2555/2396</w:t>
        <w:br/>
        <w:t>f 2618/2619/2453 2619/2618/2453 2552/2555/2396</w:t>
        <w:br/>
        <w:t>f 2699/2700/2522 2884/2884/2699 2700/2699/2521</w:t>
        <w:br/>
        <w:t>f 2887/2885/2700 2886/2886/2701 2885/2887/2702</w:t>
        <w:br/>
        <w:t>f 2886/2886/2701 2887/2885/2700 2888/2888/2703</w:t>
        <w:br/>
        <w:t>f 2890/2889/2704 2887/2885/2700 2889/2890/2705</w:t>
        <w:br/>
        <w:t>f 2894/2891/2706 2893/2892/2706 2892/2893/2707</w:t>
        <w:br/>
        <w:t>f 2891/2894/2707 2894/2891/2706 2892/2893/2707</w:t>
        <w:br/>
        <w:t>f 2898/2895/2708 2897/2896/2709 2896/2897/2709</w:t>
        <w:br/>
        <w:t>f 2895/2898/2709 2898/2895/2708 2896/2897/2709</w:t>
        <w:br/>
        <w:t>f 2889/2890/2705 2887/2885/2700 2885/2887/2702</w:t>
        <w:br/>
        <w:t>f 2902/2899/2710 2901/2900/2711 2900/2901/2712</w:t>
        <w:br/>
        <w:t>f 2899/2902/2710 2902/2899/2710 2900/2901/2712</w:t>
        <w:br/>
        <w:t>f 2906/2903/2713 2905/2904/2714 2904/2905/2714</w:t>
        <w:br/>
        <w:t>f 2903/2906/2713 2906/2903/2713 2904/2905/2714</w:t>
        <w:br/>
        <w:t>f 2910/2907/2715 2909/2908/2715 2908/2909/2716</w:t>
        <w:br/>
        <w:t>f 2907/2910/2717 2910/2907/2715 2908/2909/2716</w:t>
        <w:br/>
        <w:t>f 2889/2890/2705 2900/2901/2712 2901/2900/2711</w:t>
        <w:br/>
        <w:t>f 2890/2889/2704 2889/2890/2705 2901/2900/2711</w:t>
        <w:br/>
        <w:t>f 2910/2907/2715 2912/2911/2718 2911/2912/2719</w:t>
        <w:br/>
        <w:t>f 2909/2908/2715 2910/2907/2715 2911/2912/2719</w:t>
        <w:br/>
        <w:t>f 2915/2913/2720 2914/2914/2720 2913/2915/2721</w:t>
        <w:br/>
        <w:t>f 2918/2916/2722 2917/2917/2723 2916/2918/2724</w:t>
        <w:br/>
        <w:t>f 2921/2919/2725 2920/2920/2725 2919/2921/2726</w:t>
        <w:br/>
        <w:t>f 2925/2922/2727 2924/2923/2728 2923/2924/2728</w:t>
        <w:br/>
        <w:t>f 2922/2925/2729 2925/2922/2727 2923/2924/2728</w:t>
        <w:br/>
        <w:t>f 2929/2926/2730 2928/2927/2730 2927/2928/2731</w:t>
        <w:br/>
        <w:t>f 2926/2929/2732 2929/2926/2730 2927/2928/2731</w:t>
        <w:br/>
        <w:t>f 2933/2930/2733 2932/2931/2733 2931/2932/2734</w:t>
        <w:br/>
        <w:t>f 2930/2933/2735 2933/2930/2733 2931/2932/2734</w:t>
        <w:br/>
        <w:t>f 2937/2934/2736 2936/2935/2737 2935/2936/2738</w:t>
        <w:br/>
        <w:t>f 2934/2937/2736 2937/2934/2736 2935/2936/2738</w:t>
        <w:br/>
        <w:t>f 2941/2938/2739 2940/2939/2739 2939/2940/2740</w:t>
        <w:br/>
        <w:t>f 2938/2941/2740 2941/2938/2739 2939/2940/2740</w:t>
        <w:br/>
        <w:t>f 2945/2942/2741 2944/2943/2741 2943/2944/2742</w:t>
        <w:br/>
        <w:t>f 2942/2945/2742 2945/2942/2741 2943/2944/2742</w:t>
        <w:br/>
        <w:t>f 2938/2941/2740 2939/2940/2740 2932/2931/2733</w:t>
        <w:br/>
        <w:t>f 2933/2930/2733 2938/2941/2740 2932/2931/2733</w:t>
        <w:br/>
        <w:t>f 2934/2937/2736 2925/2922/2727 2922/2925/2729</w:t>
        <w:br/>
        <w:t>f 2937/2934/2736 2934/2937/2736 2922/2925/2729</w:t>
        <w:br/>
        <w:t>f 2928/2927/2730 2929/2926/2730 2942/2945/2742</w:t>
        <w:br/>
        <w:t>f 2943/2944/2742 2928/2927/2730 2942/2945/2742</w:t>
        <w:br/>
        <w:t>f 2899/2902/2710 2935/2936/2738 2936/2935/2737</w:t>
        <w:br/>
        <w:t>f 2902/2899/2710 2899/2902/2710 2936/2935/2737</w:t>
        <w:br/>
        <w:t>f 2944/2943/2741 2945/2942/2741 2907/2910/2717</w:t>
        <w:br/>
        <w:t>f 2908/2909/2716 2944/2943/2741 2907/2910/2717</w:t>
        <w:br/>
        <w:t>f 2940/2939/2739 2941/2938/2739 2906/2903/2713</w:t>
        <w:br/>
        <w:t>f 2903/2906/2713 2940/2939/2739 2906/2903/2713</w:t>
        <w:br/>
        <w:t>f 2949/2946/2743 2948/2947/2744 2947/2948/2744</w:t>
        <w:br/>
        <w:t>f 2946/2949/2743 2949/2946/2743 2947/2948/2744</w:t>
        <w:br/>
        <w:t>f 2953/2950/2745 2952/2951/2746 2951/2952/2747</w:t>
        <w:br/>
        <w:t>f 2950/2953/2748 2953/2950/2745 2951/2952/2747</w:t>
        <w:br/>
        <w:t>f 2957/2954/2749 2956/2955/2749 2955/2956/2750</w:t>
        <w:br/>
        <w:t>f 2954/2957/2750 2957/2954/2749 2955/2956/2750</w:t>
        <w:br/>
        <w:t>f 2930/2933/2735 2931/2932/2734 2947/2948/2744</w:t>
        <w:br/>
        <w:t>f 2948/2947/2744 2930/2933/2735 2947/2948/2744</w:t>
        <w:br/>
        <w:t>f 2924/2923/2728 2953/2950/2745 2950/2953/2748</w:t>
        <w:br/>
        <w:t>f 2923/2924/2728 2924/2923/2728 2950/2953/2748</w:t>
        <w:br/>
        <w:t>f 2954/2957/2750 2955/2956/2750 2926/2929/2732</w:t>
        <w:br/>
        <w:t>f 2927/2928/2731 2954/2957/2750 2926/2929/2732</w:t>
        <w:br/>
        <w:t>f 2961/2958/2751 2960/2959/2752 2959/2960/2753</w:t>
        <w:br/>
        <w:t>f 2958/2961/2753 2961/2958/2751 2959/2960/2753</w:t>
        <w:br/>
        <w:t>f 2965/2962/2754 2964/2963/2755 2963/2964/2755</w:t>
        <w:br/>
        <w:t>f 2962/2965/2754 2965/2962/2754 2963/2964/2755</w:t>
        <w:br/>
        <w:t>f 2969/2966/2756 2968/2967/2757 2967/2968/2758</w:t>
        <w:br/>
        <w:t>f 2966/2969/2756 2969/2966/2756 2967/2968/2758</w:t>
        <w:br/>
        <w:t>f 2917/2917/2723 2918/2916/2722 2960/2959/2752</w:t>
        <w:br/>
        <w:t>f 2961/2958/2751 2917/2917/2723 2960/2959/2752</w:t>
        <w:br/>
        <w:t>f 2962/2965/2754 2914/2914/2720 2915/2913/2720</w:t>
        <w:br/>
        <w:t>f 2965/2962/2754 2962/2965/2754 2915/2913/2720</w:t>
        <w:br/>
        <w:t>f 2966/2969/2756 2920/2920/2725 2921/2919/2725</w:t>
        <w:br/>
        <w:t>f 2969/2966/2756 2966/2969/2756 2921/2919/2725</w:t>
        <w:br/>
        <w:t>f 2964/2963/2755 2951/2952/2747 2952/2951/2746</w:t>
        <w:br/>
        <w:t>f 2963/2964/2755 2964/2963/2755 2952/2951/2746</w:t>
        <w:br/>
        <w:t>f 2968/2967/2757 2949/2946/2743 2946/2949/2743</w:t>
        <w:br/>
        <w:t>f 2967/2968/2758 2968/2967/2757 2946/2949/2743</w:t>
        <w:br/>
        <w:t>f 2956/2955/2749 2957/2954/2749 2958/2961/2753</w:t>
        <w:br/>
        <w:t>f 2959/2960/2753 2956/2955/2749 2958/2961/2753</w:t>
        <w:br/>
        <w:t>f 2973/2970/2759 2972/2971/2759 2971/2972/2760</w:t>
        <w:br/>
        <w:t>f 2970/2973/2761 2973/2970/2759 2971/2972/2760</w:t>
        <w:br/>
        <w:t>f 2977/2974/2762 2976/2975/2763 2975/2976/2763</w:t>
        <w:br/>
        <w:t>f 2974/2977/2764 2977/2974/2762 2975/2976/2763</w:t>
        <w:br/>
        <w:t>f 2981/2978/2765 2980/2979/2766 2979/2980/2766</w:t>
        <w:br/>
        <w:t>f 2978/2981/2765 2981/2978/2765 2979/2980/2766</w:t>
        <w:br/>
        <w:t>f 2976/2975/2763 2982/2982/2767 2975/2976/2763</w:t>
        <w:br/>
        <w:t>f 2980/2979/2766 2982/2982/2767 2979/2980/2766</w:t>
        <w:br/>
        <w:t>f 2877/2878/2693 2981/2978/2765 2978/2981/2765</w:t>
        <w:br/>
        <w:t>f 2878/2877/2692 2877/2878/2693 2978/2981/2765</w:t>
        <w:br/>
        <w:t>f 2970/2973/2761 2971/2972/2760 2983/2983/2768</w:t>
        <w:br/>
        <w:t>f 2987/2984/2769 2986/2985/2770 2985/2986/2771</w:t>
        <w:br/>
        <w:t>f 2984/2987/2772 2987/2984/2769 2985/2986/2771</w:t>
        <w:br/>
        <w:t>f 2991/2988/2773 2990/2989/2774 2989/2990/2775</w:t>
        <w:br/>
        <w:t>f 2988/2991/2776 2991/2988/2773 2989/2990/2775</w:t>
        <w:br/>
        <w:t>f 2995/2992/2777 2994/2993/2777 2993/2994/2778</w:t>
        <w:br/>
        <w:t>f 2992/2995/2778 2995/2992/2777 2993/2994/2778</w:t>
        <w:br/>
        <w:t>f 2988/2991/2776 2722/2723/2543 2723/2722/2542</w:t>
        <w:br/>
        <w:t>f 2991/2988/2773 2988/2991/2776 2723/2722/2542</w:t>
        <w:br/>
        <w:t>f 2994/2993/2777 2995/2992/2777 2627/2624/2458</w:t>
        <w:br/>
        <w:t>f 2624/2627/2460 2994/2993/2777 2627/2624/2458</w:t>
        <w:br/>
        <w:t>f 2628/2631/2464 2985/2986/2771 2986/2985/2770</w:t>
        <w:br/>
        <w:t>f 2631/2628/2461 2628/2631/2464 2986/2985/2770</w:t>
        <w:br/>
        <w:t>f 2989/2990/2775 2990/2989/2774 2632/2635/2468</w:t>
        <w:br/>
        <w:t>f 2633/2634/2467 2989/2990/2775 2632/2635/2468</w:t>
        <w:br/>
        <w:t>f 2636/2639/2471 2637/2638/2471 2992/2995/2778</w:t>
        <w:br/>
        <w:t>f 2993/2994/2778 2636/2639/2471 2992/2995/2778</w:t>
        <w:br/>
        <w:t>f 2726/2727/2546 2987/2984/2769 2984/2987/2772</w:t>
        <w:br/>
        <w:t>f 2727/2726/2546 2726/2727/2546 2984/2987/2772</w:t>
        <w:br/>
        <w:t>f 2999/2996/2779 2998/2997/2780 2997/2998/2781</w:t>
        <w:br/>
        <w:t>f 2996/2999/2782 2999/2996/2779 2997/2998/2781</w:t>
        <w:br/>
        <w:t>f 3003/3000/2783 3002/3001/2784 3001/3002/2785</w:t>
        <w:br/>
        <w:t>f 3000/3003/2786 3003/3000/2783 3001/3002/2785</w:t>
        <w:br/>
        <w:t>f 3005/3004/2787 3003/3000/2783 3000/3003/2786</w:t>
        <w:br/>
        <w:t>f 3004/3005/2788 3005/3004/2787 3000/3003/2786</w:t>
        <w:br/>
        <w:t>f 2724/2725/2545 2725/2724/2544 3002/3001/2784</w:t>
        <w:br/>
        <w:t>f 3003/3000/2783 2724/2725/2545 3002/3001/2784</w:t>
        <w:br/>
        <w:t>f 3007/3006/2789 2997/2998/2781 2998/2997/2780</w:t>
        <w:br/>
        <w:t>f 3006/3007/2790 3007/3006/2789 2998/2997/2780</w:t>
        <w:br/>
        <w:t>f 2642/2641/2472 2643/2640/2472 3003/3000/2783</w:t>
        <w:br/>
        <w:t>f 3005/3004/2787 2642/2641/2472 3003/3000/2783</w:t>
        <w:br/>
        <w:t>f 3011/3008/2791 3010/3009/2792 3009/3010/2793</w:t>
        <w:br/>
        <w:t>f 3008/3011/2794 3011/3008/2791 3009/3010/2793</w:t>
        <w:br/>
        <w:t>f 3013/3012/2795 3012/3013/2796 3000/3003/2786</w:t>
        <w:br/>
        <w:t>f 3001/3002/2785 3013/3012/2795 3000/3003/2786</w:t>
        <w:br/>
        <w:t>f 3015/3014/2797 3014/3015/2798 2623/2620/2454</w:t>
        <w:br/>
        <w:t>f 2996/2999/2782 3015/3014/2797 2623/2620/2454</w:t>
        <w:br/>
        <w:t>f 2448/2449/2296 2470/2469/2316 2447/2450/2297</w:t>
        <w:br/>
        <w:t>f 2450/2447/2294 2447/2450/2297 2469/2470/2317</w:t>
        <w:br/>
        <w:t>f 2769/2769/2587 2450/2447/2294 2469/2470/2317</w:t>
        <w:br/>
        <w:t>f 2535/2534/2378 2520/2522/2366 2521/2521/2366</w:t>
        <w:br/>
        <w:t>f 2534/2535/2379 2535/2534/2378 2521/2521/2366</w:t>
        <w:br/>
        <w:t>f 2598/2598/2434 3016/3016/2799 2448/2449/2296</w:t>
        <w:br/>
        <w:t>f 2719/2719/2539 2535/2534/2378 2721/2721/2541</w:t>
        <w:br/>
        <w:t>f 2718/2720/2540 2719/2719/2539 2721/2721/2541</w:t>
        <w:br/>
        <w:t>f 2721/2721/2541 2784/2784/2601 2785/2785/2602</w:t>
        <w:br/>
        <w:t>f 2718/2720/2540 2721/2721/2541 2785/2785/2602</w:t>
        <w:br/>
        <w:t>f 3020/3017/2800 3019/3018/2801 3018/3019/2802</w:t>
        <w:br/>
        <w:t>f 3017/3020/2802 3020/3017/2800 3018/3019/2802</w:t>
        <w:br/>
        <w:t>f 3024/3021/2803 3023/3022/2804 3022/3023/2805</w:t>
        <w:br/>
        <w:t>f 3021/3024/2806 3024/3021/2803 3022/3023/2805</w:t>
        <w:br/>
        <w:t>f 3028/3025/2807 3027/3026/2808 3026/3027/2809</w:t>
        <w:br/>
        <w:t>f 3025/3028/2810 3028/3025/2807 3026/3027/2809</w:t>
        <w:br/>
        <w:t>f 3020/3017/2800 3029/3029/2811 3019/3018/2801</w:t>
        <w:br/>
        <w:t>f 3021/3024/2806 3030/3030/2812 3024/3021/2803</w:t>
        <w:br/>
        <w:t>f 3031/3031/2813 3025/3028/2810 3026/3027/2809</w:t>
        <w:br/>
        <w:t>f 3017/3020/2802 3018/3019/2802 2625/2626/2459</w:t>
        <w:br/>
        <w:t>f 2626/2625/2459 3017/3020/2802 2625/2626/2459</w:t>
        <w:br/>
        <w:t>f 3023/3022/2804 2629/2630/2463 2630/2629/2462</w:t>
        <w:br/>
        <w:t>f 3022/3023/2805 3023/3022/2804 2630/2629/2462</w:t>
        <w:br/>
        <w:t>f 3027/3026/2808 3028/3025/2807 2634/2633/2466</w:t>
        <w:br/>
        <w:t>f 2635/2632/2465 3027/3026/2808 2634/2633/2466</w:t>
        <w:br/>
        <w:t>f 2565/2568/2409 2839/2838/2652 3032/3032/2814</w:t>
        <w:br/>
        <w:t>f 2568/2565/2406 2565/2568/2409 3032/3032/2814</w:t>
        <w:br/>
        <w:t>f 2838/2839/2653 2839/2838/2652 2565/2568/2409</w:t>
        <w:br/>
        <w:t>f 2477/2479/2326 2494/2496/2340 2495/2495/2339</w:t>
        <w:br/>
        <w:t>f 2703/2703/2525 2477/2479/2326 2495/2495/2339</w:t>
        <w:br/>
        <w:t>f 2828/2829/2644 2829/2828/2643 2773/2775/2593</w:t>
        <w:br/>
        <w:t>f 2774/2774/2592 2828/2829/2644 2773/2775/2593</w:t>
        <w:br/>
        <w:t>f 2778/2776/2594 2776/2778/2596 2832/2833/2648</w:t>
        <w:br/>
        <w:t>f 2833/2832/2647 2778/2776/2594 2832/2833/2648</w:t>
        <w:br/>
        <w:t>f 2826/2827/2642 2780/2780/2598 2781/2779/2597</w:t>
        <w:br/>
        <w:t>f 2827/2826/2641 2826/2827/2642 2781/2779/2597</w:t>
        <w:br/>
        <w:t>f 2831/2830/2645 3034/3033/2815 3033/3034/2816</w:t>
        <w:br/>
        <w:t>f 2830/2831/2646 2831/2830/2645 3033/3034/2816</w:t>
        <w:br/>
        <w:t>f 2776/2778/2596 2783/2783/2598 2834/2834/2642</w:t>
        <w:br/>
        <w:t>f 2832/2833/2648 2776/2778/2596 2834/2834/2642</w:t>
        <w:br/>
        <w:t>f 3036/3035/2817 2662/2662/2490 3035/3036/2818</w:t>
        <w:br/>
        <w:t>f 2504/2501/2345 3038/3037/2819 3037/3038/2820</w:t>
        <w:br/>
        <w:t>f 2503/2502/2346 2504/2501/2345 3037/3038/2820</w:t>
        <w:br/>
        <w:t>f 2616/2617/2452 2678/2678/2503 2679/2677/2502</w:t>
        <w:br/>
        <w:t>f 2617/2616/2451 2616/2617/2452 2679/2677/2502</w:t>
        <w:br/>
        <w:t>f 2674/2675/2500 2675/2674/2500 2716/2717/2537</w:t>
        <w:br/>
        <w:t>f 2717/2716/2536 2674/2675/2500 2716/2717/2537</w:t>
        <w:br/>
        <w:t>f 3038/3037/2819 3039/3039/2452 2676/2676/2501</w:t>
        <w:br/>
        <w:t>f 3037/3038/2820 3038/3037/2819 2676/2676/2501</w:t>
        <w:br/>
        <w:t>f 2459/2462/2309 2693/2691/2513 2696/2698/2520</w:t>
        <w:br/>
        <w:t>f 2462/2459/2306 2459/2462/2309 2696/2698/2520</w:t>
        <w:br/>
        <w:t>f 2710/2710/2531 3040/3040/2821 2462/2459/2306</w:t>
        <w:br/>
        <w:t>f 2696/2698/2520 2710/2710/2531 2462/2459/2306</w:t>
        <w:br/>
        <w:t>f 3042/3041/2822 3040/3040/2821 2710/2710/2531</w:t>
        <w:br/>
        <w:t>f 3041/3042/2823 3042/3041/2822 2710/2710/2531</w:t>
        <w:br/>
        <w:t>f 3043/3043/2824 3042/3041/2822 3041/3042/2823</w:t>
        <w:br/>
        <w:t>f 2836/2835/2649 3043/3043/2824 3041/3042/2823</w:t>
        <w:br/>
        <w:t>f 2836/2835/2649 2809/2806/2623 3044/3044/2825</w:t>
        <w:br/>
        <w:t>f 3043/3043/2824 2836/2835/2649 3044/3044/2825</w:t>
        <w:br/>
        <w:t>f 2809/2806/2623 2806/2809/2626 3045/3045/2826</w:t>
        <w:br/>
        <w:t>f 3044/3044/2825 2809/2806/2623 3045/3045/2826</w:t>
        <w:br/>
        <w:t>f 2806/2809/2626 2828/2829/2644 3046/3046/2827</w:t>
        <w:br/>
        <w:t>f 3045/3045/2826 2806/2809/2626 3046/3046/2827</w:t>
        <w:br/>
        <w:t>f 2782/2782/2600 3046/3046/2827 2828/2829/2644</w:t>
        <w:br/>
        <w:t>f 2774/2774/2592 2782/2782/2600 2828/2829/2644</w:t>
        <w:br/>
        <w:t>f 3047/3047/2828 3033/3034/2816 3034/3033/2815</w:t>
        <w:br/>
        <w:t>f 2459/2462/2309 2460/2461/2308 2746/2747/2565</w:t>
        <w:br/>
        <w:t>f 2692/2692/2514 2459/2462/2309 2746/2747/2565</w:t>
        <w:br/>
        <w:t>f 2746/2747/2565 2747/2746/2564 2702/2701/2523</w:t>
        <w:br/>
        <w:t>f 2692/2692/2514 2746/2747/2565 2702/2701/2523</w:t>
        <w:br/>
        <w:t>f 3050/3048/2829 2745/2748/2566 3049/3049/2830</w:t>
        <w:br/>
        <w:t>f 3048/3050/2831 3050/3048/2829 3049/3049/2830</w:t>
        <w:br/>
        <w:t>f 3051/3051/2832 2748/2745/2563 2745/2748/2566</w:t>
        <w:br/>
        <w:t>f 3050/3048/2829 3051/3051/2832 2745/2748/2566</w:t>
        <w:br/>
        <w:t>f 3051/3051/2832 3052/3052/2833 2757/2758/2576</w:t>
        <w:br/>
        <w:t>f 2748/2745/2563 3051/3051/2832 2757/2758/2576</w:t>
        <w:br/>
        <w:t>f 3054/3053/2834 3053/3054/2834 3010/3009/2792</w:t>
        <w:br/>
        <w:t>f 3011/3008/2791 3054/3053/2834 3010/3009/2792</w:t>
        <w:br/>
        <w:t>f 2760/2761/2579 3052/3052/2833 3051/3051/2832</w:t>
        <w:br/>
        <w:t>f 2749/2752/2570 2760/2761/2579 3051/3051/2832</w:t>
        <w:br/>
        <w:t>f 3050/3048/2829 2752/2749/2567 2749/2752/2570</w:t>
        <w:br/>
        <w:t>f 3051/3051/2832 3050/3048/2829 2749/2752/2570</w:t>
        <w:br/>
        <w:t>f 2752/2749/2567 3050/3048/2829 3048/3050/2831</w:t>
        <w:br/>
        <w:t>f 2445/2444/2291 2752/2749/2567 3048/3050/2831</w:t>
        <w:br/>
        <w:t>f 3055/3055/2835 2444/2445/2292 2445/2444/2291</w:t>
        <w:br/>
        <w:t>f 3048/3050/2831 3055/3055/2835 2445/2444/2291</w:t>
        <w:br/>
        <w:t>f 2444/2445/2292 3055/3055/2835 2744/2741/2559</w:t>
        <w:br/>
        <w:t>f 2468/2467/2314 2444/2445/2292 2744/2741/2559</w:t>
        <w:br/>
        <w:t>f 2422/2422/2269 3057/3056/2836 3056/3057/2837</w:t>
        <w:br/>
        <w:t>f 2419/2418/2265 2422/2422/2269 3056/3057/2837</w:t>
        <w:br/>
        <w:t>f 3058/3058/2838 2418/2419/2266 2419/2418/2265</w:t>
        <w:br/>
        <w:t>f 3056/3057/2837 3058/3058/2838 2419/2418/2265</w:t>
        <w:br/>
        <w:t>f 3059/3059/2839 2660/2659/2487 2418/2419/2266</w:t>
        <w:br/>
        <w:t>f 3058/3058/2838 3059/3059/2839 2418/2419/2266</w:t>
        <w:br/>
        <w:t>f 3060/3060/2840 2673/2672/2498 2660/2659/2487</w:t>
        <w:br/>
        <w:t>f 3059/3059/2839 3060/3060/2840 2660/2659/2487</w:t>
        <w:br/>
        <w:t>f 2741/2744/2562 2687/2686/2508 2468/2467/2314</w:t>
        <w:br/>
        <w:t>f 2744/2741/2559 2741/2744/2562 2468/2467/2314</w:t>
        <w:br/>
        <w:t>f 3061/3061/2841 3057/3056/2836 2422/2422/2269</w:t>
        <w:br/>
        <w:t>f 2762/2763/2581 2761/2760/2578 2750/2751/2569</w:t>
        <w:br/>
        <w:t>f 2756/2753/2571 2762/2763/2581 2750/2751/2569</w:t>
        <w:br/>
        <w:t>f 2751/2750/2568 2755/2754/2572 2756/2753/2571</w:t>
        <w:br/>
        <w:t>f 2750/2751/2569 2751/2750/2568 2756/2753/2571</w:t>
        <w:br/>
        <w:t>f 2751/2750/2568 2446/2443/2290 2665/2664/2492</w:t>
        <w:br/>
        <w:t>f 2755/2754/2572 2751/2750/2568 2665/2664/2492</w:t>
        <w:br/>
        <w:t>f 2446/2443/2290 2443/2446/2293 2664/2665/2493</w:t>
        <w:br/>
        <w:t>f 2665/2664/2492 2446/2443/2290 2664/2665/2493</w:t>
        <w:br/>
        <w:t>f 2663/2661/2489 2664/2665/2493 2443/2446/2293</w:t>
        <w:br/>
        <w:t>f 2467/2468/2315 2663/2661/2489 2443/2446/2293</w:t>
        <w:br/>
        <w:t>f 2662/2662/2490 2663/2661/2489 2467/2468/2315</w:t>
        <w:br/>
        <w:t>f 2686/2687/2509 2662/2662/2490 2467/2468/2315</w:t>
        <w:br/>
        <w:t>f 2384/2383/2234 2654/2655/2483 3062/3062/2842</w:t>
        <w:br/>
        <w:t>f 3064/3063/2842 2753/2756/2574 2754/2755/2573</w:t>
        <w:br/>
        <w:t>f 3063/3064/2843 3064/3063/2842 2754/2755/2573</w:t>
        <w:br/>
        <w:t>f 2428/2431/2278 3063/3064/2843 2754/2755/2573</w:t>
        <w:br/>
        <w:t>f 2431/2428/2275 2428/2431/2278 2754/2755/2573</w:t>
        <w:br/>
        <w:t>f 2425/2426/2273 3036/3035/2817 2424/2427/2274</w:t>
        <w:br/>
        <w:t>f 3036/3035/2817 2661/2663/2491 2662/2662/2490</w:t>
        <w:br/>
        <w:t>f 2893/2892/2706 2894/2891/2706 3065/3065/2844</w:t>
        <w:br/>
        <w:t>f 2408/2407/2255 2409/2406/2254 2838/2839/2653</w:t>
        <w:br/>
        <w:t>f 2838/2839/2653 3066/3066/2845 2764/2765/2583</w:t>
        <w:br/>
        <w:t>f 2765/2764/2582 2838/2839/2653 2764/2765/2583</w:t>
        <w:br/>
        <w:t>f 2401/2400/2249 3067/3067/2846 2400/2401/2249</w:t>
        <w:br/>
        <w:t>f 2489/2488/2332 3068/3068/2847 2488/2489/2333</w:t>
        <w:br/>
        <w:t>f 2564/2563/2404 3069/3069/2848 2563/2564/2405</w:t>
        <w:br/>
        <w:t>f 2587/2586/2422 2588/2585/2421 2436/2435/2282</w:t>
        <w:br/>
        <w:t>f 2429/2430/2277 2436/2435/2282 2588/2585/2421</w:t>
        <w:br/>
        <w:t>f 2589/2590/2426 2429/2430/2277 2588/2585/2421</w:t>
        <w:br/>
        <w:t>f 2428/2431/2278 2429/2430/2277 2589/2590/2426</w:t>
        <w:br/>
        <w:t>f 3070/3070/2849 2428/2431/2278 2589/2590/2426</w:t>
        <w:br/>
        <w:t>f 2765/2764/2582 2383/2384/2235 3071/3071/2843</w:t>
        <w:br/>
        <w:t>f 3063/3064/2843 2428/2431/2278 3070/3070/2849</w:t>
        <w:br/>
        <w:t>f 2839/2838/2652 2765/2764/2582 3072/3072/2849</w:t>
        <w:br/>
        <w:t>f 3072/3072/2849 2765/2764/2582 3071/3071/2843</w:t>
        <w:br/>
        <w:t>f 2384/2383/2234 3062/3062/2842 3071/3071/2843</w:t>
        <w:br/>
        <w:t>f 2383/2384/2235 2384/2383/2234 3071/3071/2843</w:t>
        <w:br/>
        <w:t>f 2763/2762/2580 2753/2756/2574 3064/3063/2842</w:t>
        <w:br/>
        <w:t>f 3073/3073/2483 2763/2762/2580 3064/3063/2842</w:t>
        <w:br/>
        <w:t>f 3075/3074/2850 3074/3075/2851 2611/2613/2448</w:t>
        <w:br/>
        <w:t>f 2607/2610/2445 3075/3074/2850 2611/2613/2448</w:t>
        <w:br/>
        <w:t>f 3076/3076/2852 3075/3074/2850 2607/2610/2445</w:t>
        <w:br/>
        <w:t>f 2608/2609/2444 3076/3076/2852 2607/2610/2445</w:t>
        <w:br/>
        <w:t>f 3077/3077/2853 3076/3076/2852 2608/2609/2444</w:t>
        <w:br/>
        <w:t>f 2617/2616/2451 3077/3077/2853 2608/2609/2444</w:t>
        <w:br/>
        <w:t>f 2617/2616/2451 2679/2677/2502 3078/3078/2854</w:t>
        <w:br/>
        <w:t>f 3077/3077/2853 2617/2616/2451 3078/3078/2854</w:t>
        <w:br/>
        <w:t>f 2716/2717/2537 2432/2434/2281 2433/2433/2280</w:t>
        <w:br/>
        <w:t>f 3074/3075/2851 3079/3079/2855 2611/2613/2448</w:t>
        <w:br/>
        <w:t>f 2611/2613/2448 3079/3079/2855 2613/2611/2446</w:t>
        <w:br/>
        <w:t>f 3081/3080/2856 2614/2614/2449 3080/3081/2857</w:t>
        <w:br/>
        <w:t>f 2476/2475/2322 3082/3082/2858 2475/2476/2323</w:t>
        <w:br/>
        <w:t>f 3080/3081/2857 2614/2614/2449 2550/2551/2395</w:t>
        <w:br/>
        <w:t>f 2551/2550/2394 3080/3081/2857 2550/2551/2395</w:t>
        <w:br/>
        <w:t>f 2607/2610/2445 2611/2613/2448 2612/2612/2447</w:t>
        <w:br/>
        <w:t>f 2615/2615/2450 2607/2610/2445 2612/2612/2447</w:t>
        <w:br/>
        <w:t>f 2423/2421/2268 2850/2850/2859 3083/3083/2860</w:t>
        <w:br/>
        <w:t>f 3085/3084/2861 3083/3083/2860 2850/2850/2859</w:t>
        <w:br/>
        <w:t>f 3084/3085/2861 3085/3084/2861 2850/2850/2859</w:t>
        <w:br/>
        <w:t>f 3085/3084/2861 3084/3085/2861 3086/3086/2862</w:t>
        <w:br/>
        <w:t>f 2550/2551/2395 3087/3087/2863 2548/2547/2391</w:t>
        <w:br/>
        <w:t>f 2548/2547/2391 3087/3087/2863 2658/2658/2486</w:t>
        <w:br/>
        <w:t>f 2547/2548/2392 2548/2547/2391 2658/2658/2486</w:t>
        <w:br/>
        <w:t>f 2547/2548/2392 2658/2658/2486 2676/2676/2501</w:t>
        <w:br/>
        <w:t>f 2606/2605/2864 3089/3088/2865 3088/3089/2865</w:t>
        <w:br/>
        <w:t>f 2997/2998/2781 3007/3006/2789 3091/3090/2866</w:t>
        <w:br/>
        <w:t>f 3090/3091/2867 2997/2998/2781 3091/3090/2866</w:t>
        <w:br/>
        <w:t>f 3091/3090/2866 3007/3006/2789 3092/3092/2868</w:t>
        <w:br/>
        <w:t>f 3012/3013/2796 3013/3012/2795 3093/3093/2835</w:t>
        <w:br/>
        <w:t>f 3097/3094/2834 3096/3095/2834 3095/3096/2869</w:t>
        <w:br/>
        <w:t>f 3094/3097/2869 3097/3094/2834 3095/3096/2869</w:t>
        <w:br/>
        <w:t>f 3012/3013/2796 3098/3098/2870 3004/3005/2788</w:t>
        <w:br/>
        <w:t>f 3000/3003/2786 3012/3013/2796 3004/3005/2788</w:t>
        <w:br/>
        <w:t>f 3098/3098/2870 3012/3013/2796 3099/3099/2871</w:t>
        <w:br/>
        <w:t>f 3048/3050/2831 3049/3049/2830 3100/3100/2871</w:t>
        <w:br/>
        <w:t>f 3055/3055/2835 3048/3050/2831 3100/3100/2871</w:t>
        <w:br/>
        <w:t>f 3012/3013/2796 3093/3093/2835 3099/3099/2871</w:t>
        <w:br/>
        <w:t>f 3101/3101/2872 3094/3097/2869 3095/3096/2869</w:t>
        <w:br/>
        <w:t>f 2840/2841/2655 2841/2840/2654 2820/2821/2637</w:t>
        <w:br/>
        <w:t>f 2821/2820/2636 2840/2841/2655 2820/2821/2637</w:t>
        <w:br/>
        <w:t>f 2841/2840/2654 3102/3102/2873 2825/2825/2640</w:t>
        <w:br/>
        <w:t>f 2820/2821/2637 2841/2840/2654 2825/2825/2640</w:t>
        <w:br/>
        <w:t>f 2539/2537/2381 2797/2794/2611 2794/2797/2614</w:t>
        <w:br/>
        <w:t>f 2822/2822/2638 2539/2537/2381 2794/2797/2614</w:t>
        <w:br/>
        <w:t>f 3105/3103/2874 3008/3011/2875 3104/3104/2780</w:t>
        <w:br/>
        <w:t>f 3103/3105/2779 3105/3103/2874 3104/3104/2780</w:t>
        <w:br/>
        <w:t>f 3107/3106/2876 3105/3103/2874 3103/3105/2779</w:t>
        <w:br/>
        <w:t>f 3106/3107/2877 3107/3106/2876 3103/3105/2779</w:t>
        <w:br/>
        <w:t>f 3110/3108/2878 3107/3106/2879 3109/3109/2457</w:t>
        <w:br/>
        <w:t>f 3108/3110/2880 3110/3108/2878 3109/3109/2457</w:t>
        <w:br/>
        <w:t>f 3113/3111/2881 3110/3108/2882 3112/3112/2883</w:t>
        <w:br/>
        <w:t>f 3111/3113/2884 3113/3111/2881 3112/3112/2883</w:t>
        <w:br/>
        <w:t>f 3111/3113/2884 3115/3114/2885 3114/3115/2886</w:t>
        <w:br/>
        <w:t>f 3113/3111/2881 3111/3113/2884 3114/3115/2886</w:t>
        <w:br/>
        <w:t>f 3117/3116/2887 3114/3115/2886 3115/3114/2885</w:t>
        <w:br/>
        <w:t>f 3116/3117/2888 3117/3116/2887 3115/3114/2885</w:t>
        <w:br/>
        <w:t>f 2631/2628/2461 2986/2985/2770 3116/3117/2889</w:t>
        <w:br/>
        <w:t>f 3118/3118/2890 2631/2628/2461 3116/3117/2889</w:t>
        <w:br/>
        <w:t>f 2631/2628/2461 3118/3118/2890 3119/3119/2891</w:t>
        <w:br/>
        <w:t>f 2630/2629/2462 2631/2628/2461 3119/3119/2891</w:t>
        <w:br/>
        <w:t>f 3119/3119/2891 3120/3120/2892 3022/3023/2805</w:t>
        <w:br/>
        <w:t>f 2630/2629/2462 3119/3119/2891 3022/3023/2805</w:t>
        <w:br/>
        <w:t>f 3022/3023/2805 3120/3120/2892 3021/3024/2806</w:t>
        <w:br/>
        <w:t>f 2424/2427/2274 3036/3035/2817 3035/3036/2818</w:t>
        <w:br/>
        <w:t>f 2673/2672/2498 3060/3060/2840 2686/2687/2509</w:t>
        <w:br/>
        <w:t>f 2687/2686/2508 2673/2672/2498 2686/2687/2509</w:t>
        <w:br/>
        <w:t>f 2672/2673/2499 2673/2672/2498 2687/2686/2508</w:t>
        <w:br/>
        <w:t>f 2741/2744/2562 2672/2673/2499 2687/2686/2508</w:t>
        <w:br/>
        <w:t>f 2741/2744/2562 2742/2743/2561 2688/2688/2510</w:t>
        <w:br/>
        <w:t>f 2672/2673/2499 2741/2744/2562 2688/2688/2510</w:t>
        <w:br/>
        <w:t>f 2996/2999/2782 2997/2998/2781 3090/3091/2867</w:t>
        <w:br/>
        <w:t>f 3015/3014/2797 2996/2999/2782 3090/3091/2867</w:t>
        <w:br/>
        <w:t>f 2620/2623/2457 2999/2996/2779 2996/2999/2782</w:t>
        <w:br/>
        <w:t>f 2623/2620/2454 2620/2623/2457 2996/2999/2782</w:t>
        <w:br/>
        <w:t>f 3014/3015/2798 3121/3121/2893 2622/2621/2455</w:t>
        <w:br/>
        <w:t>f 2623/2620/2454 3014/3015/2798 2622/2621/2455</w:t>
        <w:br/>
        <w:t>f 3121/3121/2893 3122/3122/2894 2723/2722/2542</w:t>
        <w:br/>
        <w:t>f 2622/2621/2455 3121/3121/2893 2723/2722/2542</w:t>
        <w:br/>
        <w:t>f 2991/2988/2773 2723/2722/2542 3122/3122/2894</w:t>
        <w:br/>
        <w:t>f 3123/3123/2895 2991/2988/2773 3122/3122/2894</w:t>
        <w:br/>
        <w:t>f 2990/2989/2774 2991/2988/2773 3123/3123/2895</w:t>
        <w:br/>
        <w:t>f 3124/3124/2896 2990/2989/2774 3123/3123/2895</w:t>
        <w:br/>
        <w:t>f 3125/3125/2897 2632/2635/2468 2990/2989/2774</w:t>
        <w:br/>
        <w:t>f 3124/3124/2896 3125/3125/2897 2990/2989/2774</w:t>
        <w:br/>
        <w:t>f 2632/2635/2468 3125/3125/2897 3126/3126/2898</w:t>
        <w:br/>
        <w:t>f 2635/2632/2465 2632/2635/2468 3126/3126/2898</w:t>
        <w:br/>
        <w:t>f 3128/3127/2899 2635/2632/2465 3126/3126/2898</w:t>
        <w:br/>
        <w:t>f 3127/3128/2900 3128/3127/2899 3126/3126/2898</w:t>
        <w:br/>
        <w:t>f 3127/3128/2901 3129/3129/2902 3026/3027/2809</w:t>
        <w:br/>
        <w:t>f 3027/3026/2808 3127/3128/2901 3026/3027/2809</w:t>
        <w:br/>
        <w:t>f 3026/3027/2809 3129/3129/2902 3031/3031/2813</w:t>
        <w:br/>
        <w:t>f 2662/2662/2490 2686/2687/2509 3060/3060/2840</w:t>
        <w:br/>
        <w:t>f 3035/3036/2818 2662/2662/2490 3060/3060/2840</w:t>
        <w:br/>
        <w:t>f 3059/3059/2839 2424/2427/2274 3035/3036/2818</w:t>
        <w:br/>
        <w:t>f 3060/3060/2840 3059/3059/2839 3035/3036/2818</w:t>
        <w:br/>
        <w:t>f 2427/2424/2271 2424/2427/2274 3059/3059/2839</w:t>
        <w:br/>
        <w:t>f 3058/3058/2838 2427/2424/2271 3059/3059/2839</w:t>
        <w:br/>
        <w:t>f 2437/2438/2285 2427/2424/2271 3058/3058/2838</w:t>
        <w:br/>
        <w:t>f 3130/3130/2903 2437/2438/2285 3058/3058/2838</w:t>
        <w:br/>
        <w:t>f 3131/3131/2904 2441/2440/2287 2437/2438/2285</w:t>
        <w:br/>
        <w:t>f 3130/3130/2903 3131/3131/2904 2437/2438/2285</w:t>
        <w:br/>
        <w:t>f 3132/3132/2905 2440/2441/2288 2441/2440/2287</w:t>
        <w:br/>
        <w:t>f 3131/3131/2904 3132/3132/2905 2441/2440/2287</w:t>
        <w:br/>
        <w:t>f 3133/3133/2906 2862/2865/2680 2440/2441/2288</w:t>
        <w:br/>
        <w:t>f 3132/3132/2905 3133/3133/2906 2440/2441/2288</w:t>
        <w:br/>
        <w:t>f 3134/3134/2907 2865/2862/2677 2862/2865/2680</w:t>
        <w:br/>
        <w:t>f 3133/3133/2906 3134/3134/2907 2862/2865/2680</w:t>
        <w:br/>
        <w:t>f 2865/2862/2677 3134/3134/2907 2868/2868/2684</w:t>
        <w:br/>
        <w:t>f 2394/2394/2245 2558/2556/2398 2393/2395/2246</w:t>
        <w:br/>
        <w:t>f 2556/2558/2400 2883/2881/2696 2881/2883/2698</w:t>
        <w:br/>
        <w:t>f 3137/3135/2908 3136/3136/2909 3135/3137/2910</w:t>
        <w:br/>
        <w:t>f 3141/3138/2911 3140/3139/2912 3139/3140/2912</w:t>
        <w:br/>
        <w:t>f 3138/3141/2911 3141/3138/2911 3139/3140/2912</w:t>
        <w:br/>
        <w:t>f 3139/3140/2912 3140/3139/2912 3142/3142/2913</w:t>
        <w:br/>
        <w:t>f 3143/3143/2914 2736/2736/2554 2389/2386/2237</w:t>
        <w:br/>
        <w:t>f 3143/3143/2914 2389/2386/2237 3066/3066/2845</w:t>
        <w:br/>
        <w:t>f 2386/2389/2240 2764/2765/2583 3066/3066/2845</w:t>
        <w:br/>
        <w:t>f 2389/2386/2237 2386/2389/2240 3066/3066/2845</w:t>
        <w:br/>
        <w:t>f 2764/2765/2583 2382/2385/2236 2383/2384/2235</w:t>
        <w:br/>
        <w:t>f 2764/2765/2583 2386/2389/2240 2382/2385/2236</w:t>
        <w:br/>
        <w:t>f 3147/3144/2915 3146/3145/2916 3145/3146/2917</w:t>
        <w:br/>
        <w:t>f 3144/3147/2918 3147/3144/2915 3145/3146/2917</w:t>
        <w:br/>
        <w:t>f 3146/3145/2916 3147/3144/2915 3148/3148/2919</w:t>
        <w:br/>
        <w:t>f 3148/3148/2919 3151/3149/2920 3150/3150/2921</w:t>
        <w:br/>
        <w:t>f 3149/3151/2921 3148/3148/2919 3150/3150/2921</w:t>
        <w:br/>
        <w:t>f 3149/3151/2921 3150/3150/2921 2563/2564/2922</w:t>
        <w:br/>
        <w:t>f 2688/2688/2510 2821/2820/2636 2788/2787/2604</w:t>
        <w:br/>
        <w:t>f 2789/2786/2603 2688/2688/2510 2788/2787/2604</w:t>
        <w:br/>
        <w:t>f 2821/2820/2636 2688/2688/2510 2840/2841/2655</w:t>
        <w:br/>
        <w:t>f 2742/2743/2561 2451/2454/2301 2840/2841/2655</w:t>
        <w:br/>
        <w:t>f 2688/2688/2510 2742/2743/2561 2840/2841/2655</w:t>
        <w:br/>
        <w:t>f 3152/3152/2923 2454/2451/2298 2451/2454/2301</w:t>
        <w:br/>
        <w:t>f 2742/2743/2561 3152/3152/2923 2451/2454/2301</w:t>
        <w:br/>
        <w:t>f 2681/2680/2504 2461/2460/2307 2454/2451/2298</w:t>
        <w:br/>
        <w:t>f 3152/3152/2923 2681/2680/2504 2454/2451/2298</w:t>
        <w:br/>
        <w:t>f 2843/2842/2656 2461/2460/2307 2462/2459/2306</w:t>
        <w:br/>
        <w:t>f 3040/3040/2821 2843/2842/2656 2462/2459/2306</w:t>
        <w:br/>
        <w:t>f 2602/2603/2438 2843/2842/2656 3040/3040/2821</w:t>
        <w:br/>
        <w:t>f 3042/3041/2822 2602/2603/2438 3040/3040/2821</w:t>
        <w:br/>
        <w:t>f 2601/2604/2439 2602/2603/2438 3042/3041/2822</w:t>
        <w:br/>
        <w:t>f 3043/3043/2824 2601/2604/2439 3042/3041/2822</w:t>
        <w:br/>
        <w:t>f 2817/2814/2630 2601/2604/2439 3043/3043/2824</w:t>
        <w:br/>
        <w:t>f 3044/3044/2825 2817/2814/2630 3043/3043/2824</w:t>
        <w:br/>
        <w:t>f 3044/3044/2825 3045/3045/2826 3153/3153/2924</w:t>
        <w:br/>
        <w:t>f 2817/2814/2630 3044/3044/2825 3153/3153/2924</w:t>
        <w:br/>
        <w:t>f 3154/3154/2925 2816/2815/2631 3045/3045/2826</w:t>
        <w:br/>
        <w:t>f 3046/3046/2827 3154/3154/2925 3045/3045/2826</w:t>
        <w:br/>
        <w:t>f 3046/3046/2827 2782/2782/2600 3155/3155/2926</w:t>
        <w:br/>
        <w:t>f 3154/3154/2925 3046/3046/2827 3155/3155/2926</w:t>
        <w:br/>
        <w:t>f 3034/3033/2927 2782/2782/2600 2775/2773/2591</w:t>
        <w:br/>
        <w:t>f 2742/2743/2561 2743/2742/2560 3152/3152/2923</w:t>
        <w:br/>
        <w:t>f 3152/3152/2923 2743/2742/2560 2681/2680/2504</w:t>
        <w:br/>
        <w:t>f 2892/2893/2707 2904/2905/2714 2905/2904/2714</w:t>
        <w:br/>
        <w:t>f 2891/2894/2707 2892/2893/2707 2905/2904/2714</w:t>
        <w:br/>
        <w:t>f 3041/3042/2823 2456/2456/2303 2835/2836/2650</w:t>
        <w:br/>
        <w:t>f 2836/2835/2649 3041/3042/2823 2835/2836/2650</w:t>
        <w:br/>
        <w:t>f 2710/2710/2531 2455/2457/2304 2456/2456/2303</w:t>
        <w:br/>
        <w:t>f 3041/3042/2823 2710/2710/2531 2456/2456/2303</w:t>
        <w:br/>
        <w:t>f 2456/2456/2303 2458/2458/2305 2835/2836/2650</w:t>
        <w:br/>
        <w:t>f 2835/2836/2650 2458/2458/2305 3156/3156/2928</w:t>
        <w:br/>
        <w:t>f 2808/2807/2624 2835/2836/2650 3156/3156/2928</w:t>
        <w:br/>
        <w:t>f 2808/2807/2624 3156/3156/2928 3157/3157/2929</w:t>
        <w:br/>
        <w:t>f 2807/2808/2625 2808/2807/2624 3157/3157/2929</w:t>
        <w:br/>
        <w:t>f 3158/3158/2930 2829/2828/2643 2807/2808/2625</w:t>
        <w:br/>
        <w:t>f 3157/3157/2929 3158/3158/2930 2807/2808/2625</w:t>
        <w:br/>
        <w:t>f 2829/2828/2643 3158/3158/2930 3159/3159/2931</w:t>
        <w:br/>
        <w:t>f 2773/2775/2593 2829/2828/2643 3159/3159/2931</w:t>
        <w:br/>
        <w:t>f 2773/2775/2593 3159/3159/2931 2775/2773/2591</w:t>
        <w:br/>
        <w:t>f 2872/2869/2685 2880/2879/2694 2730/2729/2548</w:t>
        <w:br/>
        <w:t>f 2730/2729/2548 2880/2879/2694 2729/2730/2549</w:t>
        <w:br/>
        <w:t>f 2729/2730/2549 2455/2457/2304 2697/2697/2519</w:t>
        <w:br/>
        <w:t>f 3160/3160/2932 2455/2457/2304 2729/2730/2549</w:t>
        <w:br/>
        <w:t>f 3161/3161/2933 3078/3078/2854 2679/2677/2502</w:t>
        <w:br/>
        <w:t>f 2587/2586/2422 3161/3161/2933 2679/2677/2502</w:t>
        <w:br/>
        <w:t>f 2587/2586/2422 2436/2435/2282 2435/2436/2283</w:t>
        <w:br/>
        <w:t>f 3161/3161/2933 2587/2586/2422 2435/2436/2283</w:t>
        <w:br/>
        <w:t>f 3144/3147/2918 3145/3146/2917 2881/2883/2698</w:t>
        <w:br/>
        <w:t>f 2882/2882/2697 3144/3147/2918 2881/2883/2698</w:t>
        <w:br/>
        <w:t>f 2881/2883/2698 2393/2395/2246 2558/2556/2398</w:t>
        <w:br/>
        <w:t>f 2556/2558/2400 2881/2883/2698 2558/2556/2398</w:t>
        <w:br/>
        <w:t>f 2739/2738/2556 2656/2657/2485 2737/2737/2555</w:t>
        <w:br/>
        <w:t>f 3162/3162/2934 2739/2738/2556 2737/2737/2555</w:t>
        <w:br/>
        <w:t>f 2736/2736/2554 3164/3163/2935 3163/3164/2936</w:t>
        <w:br/>
        <w:t>f 2740/2740/2558 2736/2736/2554 3163/3164/2936</w:t>
        <w:br/>
        <w:t>f 3164/3163/2935 2736/2736/2554 3143/3143/2914</w:t>
        <w:br/>
        <w:t>f 2412/2410/2258 2410/2412/2258 2647/2650/2479</w:t>
        <w:br/>
        <w:t>f 2648/2649/2479 2412/2410/2258 2647/2650/2479</w:t>
        <w:br/>
        <w:t>f 2576/2576/2415 2657/2656/2484 2738/2739/2557</w:t>
        <w:br/>
        <w:t>f 2883/2881/2696 2556/2558/2400 3137/3135/2908</w:t>
        <w:br/>
        <w:t>f 3135/3137/2910 2883/2881/2696 3137/3135/2908</w:t>
        <w:br/>
        <w:t>f 2649/2648/2478 2650/2647/2478 3141/3138/2911</w:t>
        <w:br/>
        <w:t>f 3138/3141/2911 2649/2648/2478 3141/3138/2911</w:t>
        <w:br/>
        <w:t>f 2644/2645/2476 2883/2881/2696 3135/3137/2910</w:t>
        <w:br/>
        <w:t>f 3136/3136/2909 2406/2409/2257 2644/2645/2476</w:t>
        <w:br/>
        <w:t>f 3135/3137/2910 3136/3136/2909 2644/2645/2476</w:t>
        <w:br/>
        <w:t>f 2406/2409/2257 3136/3136/2909 3143/3143/2914</w:t>
        <w:br/>
        <w:t>f 2409/2406/2254 2406/2409/2257 3143/3143/2914</w:t>
        <w:br/>
        <w:t>f 2409/2406/2254 3143/3143/2914 3066/3066/2845</w:t>
        <w:br/>
        <w:t>f 2838/2839/2653 2409/2406/2254 3066/3066/2845</w:t>
        <w:br/>
        <w:t>f 3165/3165/2937 2882/2882/2697 2644/2645/2476</w:t>
        <w:br/>
        <w:t>f 2645/2644/2475 3165/3165/2937 2644/2645/2476</w:t>
        <w:br/>
        <w:t>f 3166/3166/2938 3144/3147/2918 2882/2882/2697</w:t>
        <w:br/>
        <w:t>f 3165/3165/2937 3166/3166/2938 2882/2882/2697</w:t>
        <w:br/>
        <w:t>f 3144/3147/2918 3166/3166/2938 3167/3167/2939</w:t>
        <w:br/>
        <w:t>f 3147/3144/2915 3144/3147/2918 3167/3167/2939</w:t>
        <w:br/>
        <w:t>f 3147/3144/2915 3167/3167/2939 3151/3149/2920</w:t>
        <w:br/>
        <w:t>f 3148/3148/2919 3147/3144/2915 3151/3149/2920</w:t>
        <w:br/>
        <w:t>f 2883/2881/2696 2644/2645/2476 2882/2882/2697</w:t>
        <w:br/>
        <w:t>f 2740/2740/2558 3163/3164/2936 3162/3162/2934</w:t>
        <w:br/>
        <w:t>f 2737/2737/2555 2740/2740/2558 3162/3162/2934</w:t>
        <w:br/>
        <w:t>f 2416/2416/2263 2740/2740/2558 2737/2737/2555</w:t>
        <w:br/>
        <w:t>f 2402/2405/2253 2416/2416/2263 2737/2737/2555</w:t>
        <w:br/>
        <w:t>f 2416/2416/2263 2403/2404/2252 2413/2415/2262</w:t>
        <w:br/>
        <w:t>f 2416/2416/2263 2402/2405/2253 2403/2404/2252</w:t>
        <w:br/>
        <w:t>f 2548/2547/2391 2549/2546/2390 3168/3168/2940</w:t>
        <w:br/>
        <w:t>f 2551/2550/2394 2548/2547/2391 3168/3168/2940</w:t>
        <w:br/>
        <w:t>f 3169/3169/2941 3080/3081/2857 2551/2550/2394</w:t>
        <w:br/>
        <w:t>f 3168/3168/2940 3169/3169/2941 2551/2550/2394</w:t>
        <w:br/>
        <w:t>f 3080/3081/2857 3169/3169/2941 3170/3170/2942</w:t>
        <w:br/>
        <w:t>f 3080/3081/2857 3170/3170/2942 3171/3171/2943</w:t>
        <w:br/>
        <w:t>f 2671/2670/2497 2668/2667/2495 3037/3038/2820</w:t>
        <w:br/>
        <w:t>f 2676/2676/2501 2671/2670/2497 3037/3038/2820</w:t>
        <w:br/>
        <w:t>f 3037/3038/2820 2668/2667/2495 2503/2502/2346</w:t>
        <w:br/>
        <w:t>f 2503/2502/2346 2668/2667/2495 2669/2666/2494</w:t>
        <w:br/>
        <w:t>f 2502/2503/2347 2503/2502/2346 2669/2666/2494</w:t>
        <w:br/>
        <w:t>f 2706/2705/2527 2502/2503/2347 2669/2666/2494</w:t>
        <w:br/>
        <w:t>f 2709/2708/2530 2706/2705/2527 2669/2666/2494</w:t>
        <w:br/>
        <w:t>f 2478/2478/2358 2706/2705/2527 2709/2708/2530</w:t>
        <w:br/>
        <w:t>f 2514/2514/2359 2478/2478/2358 2709/2708/2530</w:t>
        <w:br/>
        <w:t>f 3175/3172/2944 3174/3173/2945 3173/3174/2946</w:t>
        <w:br/>
        <w:t>f 3172/3175/2947 3175/3172/2944 3173/3174/2946</w:t>
        <w:br/>
        <w:t>f 3179/3176/2948 3178/3177/2949 3177/3178/2950</w:t>
        <w:br/>
        <w:t>f 3176/3179/2951 3179/3176/2948 3177/3178/2950</w:t>
        <w:br/>
        <w:t>f 3183/3180/2952 3182/3181/2953 3181/3182/2954</w:t>
        <w:br/>
        <w:t>f 3180/3183/2955 3183/3180/2952 3181/3182/2954</w:t>
        <w:br/>
        <w:t>f 3187/3184/2956 3186/3185/2957 3185/3186/2957</w:t>
        <w:br/>
        <w:t>f 3184/3187/2958 3187/3184/2956 3185/3186/2957</w:t>
        <w:br/>
        <w:t>f 3174/3173/2945 3189/3188/2959 3188/3189/2960</w:t>
        <w:br/>
        <w:t>f 3173/3174/2946 3174/3173/2945 3188/3189/2960</w:t>
        <w:br/>
        <w:t>f 3191/3190/2961 3190/3191/2962 3178/3177/2949</w:t>
        <w:br/>
        <w:t>f 3179/3176/2948 3191/3190/2961 3178/3177/2949</w:t>
        <w:br/>
        <w:t>f 3193/3192/2963 3192/3193/2963 3182/3181/2953</w:t>
        <w:br/>
        <w:t>f 3183/3180/2952 3193/3192/2963 3182/3181/2953</w:t>
        <w:br/>
        <w:t>f 3184/3187/2958 3195/3194/2964 3194/3195/2965</w:t>
        <w:br/>
        <w:t>f 3187/3184/2956 3184/3187/2958 3194/3195/2965</w:t>
        <w:br/>
        <w:t>f 3189/3188/2959 3197/3196/2966 3196/3197/2967</w:t>
        <w:br/>
        <w:t>f 3188/3189/2960 3189/3188/2959 3196/3197/2967</w:t>
        <w:br/>
        <w:t>f 3199/3198/2968 3198/3199/2969 3190/3191/2962</w:t>
        <w:br/>
        <w:t>f 3191/3190/2961 3199/3198/2968 3190/3191/2962</w:t>
        <w:br/>
        <w:t>f 3201/3200/2970 3200/3201/2970 3192/3193/2963</w:t>
        <w:br/>
        <w:t>f 3193/3192/2963 3201/3200/2970 3192/3193/2963</w:t>
        <w:br/>
        <w:t>f 3203/3202/2971 3194/3195/2965 3195/3194/2964</w:t>
        <w:br/>
        <w:t>f 3202/3203/2971 3203/3202/2971 3195/3194/2964</w:t>
        <w:br/>
        <w:t>f 3197/3196/2966 3205/3204/2972 3204/3205/2973</w:t>
        <w:br/>
        <w:t>f 3196/3197/2967 3197/3196/2966 3204/3205/2973</w:t>
        <w:br/>
        <w:t>f 3207/3206/2974 3206/3207/2975 3198/3199/2969</w:t>
        <w:br/>
        <w:t>f 3199/3198/2968 3207/3206/2974 3198/3199/2969</w:t>
        <w:br/>
        <w:t>f 3200/3201/2970 3201/3200/2970 3209/3208/2976</w:t>
        <w:br/>
        <w:t>f 3208/3209/2977 3200/3201/2970 3209/3208/2976</w:t>
        <w:br/>
        <w:t>f 3202/3203/2971 3211/3210/2978 3210/3211/2979</w:t>
        <w:br/>
        <w:t>f 3203/3202/2971 3202/3203/2971 3210/3211/2979</w:t>
        <w:br/>
        <w:t>f 3213/3212/2980 3204/3205/2973 3205/3204/2972</w:t>
        <w:br/>
        <w:t>f 3212/3213/2981 3213/3212/2980 3205/3204/2972</w:t>
        <w:br/>
        <w:t>f 3215/3214/2982 3214/3215/2983 3206/3207/2975</w:t>
        <w:br/>
        <w:t>f 3207/3206/2974 3215/3214/2982 3206/3207/2975</w:t>
        <w:br/>
        <w:t>f 3217/3216/2984 3216/3217/2985 3208/3209/2977</w:t>
        <w:br/>
        <w:t>f 3209/3208/2976 3217/3216/2984 3208/3209/2977</w:t>
        <w:br/>
        <w:t>f 3211/3210/2978 3219/3218/2986 3218/3219/2987</w:t>
        <w:br/>
        <w:t>f 3210/3211/2979 3211/3210/2978 3218/3219/2987</w:t>
        <w:br/>
        <w:t>f 3213/3212/2980 3212/3213/2981 3221/3220/2988</w:t>
        <w:br/>
        <w:t>f 3220/3221/2989 3213/3212/2980 3221/3220/2988</w:t>
        <w:br/>
        <w:t>f 3223/3222/2990 3222/3223/2991 3214/3215/2983</w:t>
        <w:br/>
        <w:t>f 3215/3214/2982 3223/3222/2990 3214/3215/2983</w:t>
        <w:br/>
        <w:t>f 3224/3224/2992 3216/3217/2985 3217/3216/2984</w:t>
        <w:br/>
        <w:t>f 3225/3225/2993 3224/3224/2992 3217/3216/2984</w:t>
        <w:br/>
        <w:t>f 3227/3226/2994 3218/3219/2987 3219/3218/2986</w:t>
        <w:br/>
        <w:t>f 3226/3227/2995 3227/3226/2994 3219/3218/2986</w:t>
        <w:br/>
        <w:t>f 3229/3228/2996 3228/3229/2997 3220/3221/2989</w:t>
        <w:br/>
        <w:t>f 3221/3220/2988 3229/3228/2996 3220/3221/2989</w:t>
        <w:br/>
        <w:t>f 3231/3230/2998 3230/3231/2998 3222/3223/2991</w:t>
        <w:br/>
        <w:t>f 3223/3222/2990 3231/3230/2998 3222/3223/2991</w:t>
        <w:br/>
        <w:t>f 3225/3225/2993 3233/3232/2999 3232/3233/3000</w:t>
        <w:br/>
        <w:t>f 3224/3224/2992 3225/3225/2993 3232/3233/3000</w:t>
        <w:br/>
        <w:t>f 3235/3234/3001 3227/3226/2994 3226/3227/2995</w:t>
        <w:br/>
        <w:t>f 3234/3235/3001 3235/3234/3001 3226/3227/2995</w:t>
        <w:br/>
        <w:t>f 3237/3236/3002 3236/3237/3003 3228/3229/2997</w:t>
        <w:br/>
        <w:t>f 3229/3228/2996 3237/3236/3002 3228/3229/2997</w:t>
        <w:br/>
        <w:t>f 3230/3231/2998 3231/3230/2998 3239/3238/3004</w:t>
        <w:br/>
        <w:t>f 3238/3239/3004 3230/3231/2998 3239/3238/3004</w:t>
        <w:br/>
        <w:t>f 3233/3232/2999 3241/3240/3005 3240/3241/3006</w:t>
        <w:br/>
        <w:t>f 3232/3233/3000 3233/3232/2999 3240/3241/3006</w:t>
        <w:br/>
        <w:t>f 3234/3235/3001 3243/3242/3007 3242/3243/3008</w:t>
        <w:br/>
        <w:t>f 3235/3234/3001 3234/3235/3001 3242/3243/3008</w:t>
        <w:br/>
        <w:t>f 3236/3237/3003 3237/3236/3002 3245/3244/3009</w:t>
        <w:br/>
        <w:t>f 3244/3245/3009 3236/3237/3003 3245/3244/3009</w:t>
        <w:br/>
        <w:t>f 3247/3246/3010 3246/3247/3010 3238/3239/3004</w:t>
        <w:br/>
        <w:t>f 3239/3238/3004 3247/3246/3010 3238/3239/3004</w:t>
        <w:br/>
        <w:t>f 3249/3248/3011 3240/3241/3006 3241/3240/3005</w:t>
        <w:br/>
        <w:t>f 3248/3249/3012 3249/3248/3011 3241/3240/3005</w:t>
        <w:br/>
        <w:t>f 3243/3242/3007 3251/3250/3013 3250/3251/3014</w:t>
        <w:br/>
        <w:t>f 3242/3243/3008 3243/3242/3007 3250/3251/3014</w:t>
        <w:br/>
        <w:t>f 3244/3245/3009 3245/3244/3009 3253/3252/3015</w:t>
        <w:br/>
        <w:t>f 3252/3253/3016 3244/3245/3009 3253/3252/3015</w:t>
        <w:br/>
        <w:t>f 3255/3254/3017 3254/3255/3018 3246/3247/3010</w:t>
        <w:br/>
        <w:t>f 3247/3246/3010 3255/3254/3017 3246/3247/3010</w:t>
        <w:br/>
        <w:t>f 3248/3249/3012 3257/3256/3019 3256/3257/3020</w:t>
        <w:br/>
        <w:t>f 3249/3248/3011 3248/3249/3012 3256/3257/3020</w:t>
        <w:br/>
        <w:t>f 3259/3258/3021 3250/3251/3014 3251/3250/3013</w:t>
        <w:br/>
        <w:t>f 3258/3259/3022 3259/3258/3021 3251/3250/3013</w:t>
        <w:br/>
        <w:t>f 3253/3252/3015 3260/3260/3023 3252/3253/3016</w:t>
        <w:br/>
        <w:t>f 3255/3254/3017 3261/3261/3024 3254/3255/3018</w:t>
        <w:br/>
        <w:t>f 3257/3256/3019 3262/3262/3025 3256/3257/3020</w:t>
        <w:br/>
        <w:t>f 3258/3259/3022 3263/3263/3026 3259/3258/3021</w:t>
        <w:br/>
        <w:t>f 3266/3264/3027 3265/3265/3028 3264/3266/3029</w:t>
        <w:br/>
        <w:t>f 3269/3267/3030 3268/3268/3031 3267/3269/3032</w:t>
        <w:br/>
        <w:t>f 3272/3270/3033 3271/3271/3034 3270/3272/3035</w:t>
        <w:br/>
        <w:t>f 3275/3273/3036 3274/3274/3037 3273/3275/3037</w:t>
        <w:br/>
        <w:t>f 3276/3276/3038 3264/3266/3029 3265/3265/3028</w:t>
        <w:br/>
        <w:t>f 3277/3277/3039 3276/3276/3038 3265/3265/3028</w:t>
        <w:br/>
        <w:t>f 3267/3269/3032 3268/3268/3031 3278/3278/3040</w:t>
        <w:br/>
        <w:t>f 3279/3279/3041 3267/3269/3032 3278/3278/3040</w:t>
        <w:br/>
        <w:t>f 3280/3280/3042 3270/3272/3035 3271/3271/3034</w:t>
        <w:br/>
        <w:t>f 3281/3281/3043 3280/3280/3042 3271/3271/3034</w:t>
        <w:br/>
        <w:t>f 3283/3282/3044 3282/3283/3045 3273/3275/3037</w:t>
        <w:br/>
        <w:t>f 3274/3274/3037 3283/3282/3044 3273/3275/3037</w:t>
        <w:br/>
        <w:t>f 3277/3277/3039 3285/3284/3046 3284/3285/3047</w:t>
        <w:br/>
        <w:t>f 3276/3276/3038 3277/3277/3039 3284/3285/3047</w:t>
        <w:br/>
        <w:t>f 3287/3286/3048 3286/3287/3049 3279/3279/3041</w:t>
        <w:br/>
        <w:t>f 3278/3278/3040 3287/3286/3048 3279/3279/3041</w:t>
        <w:br/>
        <w:t>f 3281/3281/3043 3289/3288/3050 3288/3289/3051</w:t>
        <w:br/>
        <w:t>f 3280/3280/3042 3281/3281/3043 3288/3289/3051</w:t>
        <w:br/>
        <w:t>f 3291/3290/3052 3290/3291/3053 3282/3283/3045</w:t>
        <w:br/>
        <w:t>f 3283/3282/3044 3291/3290/3052 3282/3283/3045</w:t>
        <w:br/>
        <w:t>f 3293/3292/3054 3284/3285/3047 3285/3284/3046</w:t>
        <w:br/>
        <w:t>f 3292/3293/3055 3293/3292/3054 3285/3284/3046</w:t>
        <w:br/>
        <w:t>f 3295/3294/3056 3294/3295/3057 3286/3287/3049</w:t>
        <w:br/>
        <w:t>f 3287/3286/3048 3295/3294/3056 3286/3287/3049</w:t>
        <w:br/>
        <w:t>f 3289/3288/3050 3297/3296/3058 3296/3297/3059</w:t>
        <w:br/>
        <w:t>f 3288/3289/3051 3289/3288/3050 3296/3297/3059</w:t>
        <w:br/>
        <w:t>f 3299/3298/3060 3298/3299/3061 3290/3291/3053</w:t>
        <w:br/>
        <w:t>f 3291/3290/3052 3299/3298/3060 3290/3291/3053</w:t>
        <w:br/>
        <w:t>f 3292/3293/3055 3301/3300/3062 3300/3301/3063</w:t>
        <w:br/>
        <w:t>f 3293/3292/3054 3292/3293/3055 3300/3301/3063</w:t>
        <w:br/>
        <w:t>f 3303/3302/3064 3302/3303/3065 3294/3295/3057</w:t>
        <w:br/>
        <w:t>f 3295/3294/3056 3303/3302/3064 3294/3295/3057</w:t>
        <w:br/>
        <w:t>f 3305/3304/3066 3296/3297/3059 3297/3296/3058</w:t>
        <w:br/>
        <w:t>f 3304/3305/3067 3305/3304/3066 3297/3296/3058</w:t>
        <w:br/>
        <w:t>f 3307/3306/3068 3306/3307/3069 3298/3299/3061</w:t>
        <w:br/>
        <w:t>f 3299/3298/3060 3307/3306/3068 3298/3299/3061</w:t>
        <w:br/>
        <w:t>f 3301/3300/3062 3309/3308/3070 3308/3309/3071</w:t>
        <w:br/>
        <w:t>f 3300/3301/3063 3301/3300/3062 3308/3309/3071</w:t>
        <w:br/>
        <w:t>f 3302/3303/3065 3303/3302/3064 3311/3310/3072</w:t>
        <w:br/>
        <w:t>f 3310/3311/3073 3302/3303/3065 3311/3310/3072</w:t>
        <w:br/>
        <w:t>f 3312/3312/3074 3305/3304/3066 3304/3305/3067</w:t>
        <w:br/>
        <w:t>f 3313/3313/3075 3312/3312/3074 3304/3305/3067</w:t>
        <w:br/>
        <w:t>f 3306/3307/3069 3307/3306/3068 3314/3314/3076</w:t>
        <w:br/>
        <w:t>f 3315/3315/3077 3306/3307/3069 3314/3314/3076</w:t>
        <w:br/>
        <w:t>f 3309/3308/3070 3317/3316/3078 3316/3317/3079</w:t>
        <w:br/>
        <w:t>f 3308/3309/3071 3309/3308/3070 3316/3317/3079</w:t>
        <w:br/>
        <w:t>f 3318/3318/3080 3310/3311/3073 3311/3310/3072</w:t>
        <w:br/>
        <w:t>f 3319/3319/3081 3318/3318/3080 3311/3310/3072</w:t>
        <w:br/>
        <w:t>f 3321/3320/3082 3320/3321/3083 3312/3312/3074</w:t>
        <w:br/>
        <w:t>f 3313/3313/3075 3321/3320/3082 3312/3312/3074</w:t>
        <w:br/>
        <w:t>f 3315/3315/3077 3314/3314/3076 3323/3322/3084</w:t>
        <w:br/>
        <w:t>f 3322/3323/3085 3315/3315/3077 3323/3322/3084</w:t>
        <w:br/>
        <w:t>f 3324/3324/3086 3316/3317/3079 3317/3316/3078</w:t>
        <w:br/>
        <w:t>f 3325/3325/3087 3324/3324/3086 3317/3316/3078</w:t>
        <w:br/>
        <w:t>f 3319/3319/3081 3327/3326/3088 3326/3327/3089</w:t>
        <w:br/>
        <w:t>f 3318/3318/3080 3319/3319/3081 3326/3327/3089</w:t>
        <w:br/>
        <w:t>f 3320/3321/3083 3321/3320/3082 3328/3328/3090</w:t>
        <w:br/>
        <w:t>f 3329/3329/3090 3320/3321/3083 3328/3328/3090</w:t>
        <w:br/>
        <w:t>f 3322/3323/3085 3323/3322/3084 3330/3330/3091</w:t>
        <w:br/>
        <w:t>f 3331/3331/3092 3322/3323/3085 3330/3330/3091</w:t>
        <w:br/>
        <w:t>f 3325/3325/3087 3333/3332/3093 3332/3333/3094</w:t>
        <w:br/>
        <w:t>f 3324/3324/3086 3325/3325/3087 3332/3333/3094</w:t>
        <w:br/>
        <w:t>f 3327/3326/3088 3335/3334/3095 3334/3335/3095</w:t>
        <w:br/>
        <w:t>f 3326/3327/3089 3327/3326/3088 3334/3335/3095</w:t>
        <w:br/>
        <w:t>f 3337/3336/3096 3336/3337/3096 3329/3329/3090</w:t>
        <w:br/>
        <w:t>f 3328/3328/3090 3337/3336/3096 3329/3329/3090</w:t>
        <w:br/>
        <w:t>f 3331/3331/3092 3330/3330/3091 3338/3338/3097</w:t>
        <w:br/>
        <w:t>f 3339/3339/3098 3331/3331/3092 3338/3338/3097</w:t>
        <w:br/>
        <w:t>f 3332/3333/3094 3333/3332/3093 3341/3340/3099</w:t>
        <w:br/>
        <w:t>f 3340/3341/3099 3332/3333/3094 3341/3340/3099</w:t>
        <w:br/>
        <w:t>f 3335/3334/3095 3343/3342/3100 3342/3343/3101</w:t>
        <w:br/>
        <w:t>f 3334/3335/3095 3335/3334/3095 3342/3343/3101</w:t>
        <w:br/>
        <w:t>f 3345/3344/3102 3344/3345/3103 3336/3337/3096</w:t>
        <w:br/>
        <w:t>f 3337/3336/3096 3345/3344/3102 3336/3337/3096</w:t>
        <w:br/>
        <w:t>f 3347/3346/3104 3339/3339/3098 3338/3338/3097</w:t>
        <w:br/>
        <w:t>f 3346/3347/3104 3347/3346/3104 3338/3338/3097</w:t>
        <w:br/>
        <w:t>f 3349/3348/3105 3348/3349/3105 3340/3341/3099</w:t>
        <w:br/>
        <w:t>f 3341/3340/3099 3349/3348/3105 3340/3341/3099</w:t>
        <w:br/>
        <w:t>f 3343/3342/3100 3351/3350/3106 3350/3351/3107</w:t>
        <w:br/>
        <w:t>f 3342/3343/3101 3343/3342/3100 3350/3351/3107</w:t>
        <w:br/>
        <w:t>f 3344/3345/3103 3345/3344/3102 3352/3352/3108</w:t>
        <w:br/>
        <w:t>f 3353/3353/3108 3344/3345/3103 3352/3352/3108</w:t>
        <w:br/>
        <w:t>f 3346/3347/3104 3355/3354/3109 3354/3355/3109</w:t>
        <w:br/>
        <w:t>f 3347/3346/3104 3346/3347/3104 3354/3355/3109</w:t>
        <w:br/>
        <w:t>f 3348/3349/3105 3349/3348/3105 3356/3356/3110</w:t>
        <w:br/>
        <w:t>f 3350/3351/3107 3351/3350/3106 3357/3357/3111</w:t>
        <w:br/>
        <w:t>f 3353/3353/3108 3352/3352/3108 3358/3358/3112</w:t>
        <w:br/>
        <w:t>f 3354/3355/3109 3355/3354/3109 3359/3359/3113</w:t>
        <w:br/>
        <w:t>f 2478/2478/2325 2704/2704/2526 2477/2479/2326</w:t>
        <w:br/>
        <w:t>f 2733/2732/2551 3361/3360/3114 3360/3361/3114</w:t>
        <w:br/>
        <w:t>f 2733/2732/2551 3362/3362/3115 3361/3360/3114</w:t>
        <w:br/>
        <w:t>f 2733/2732/2551 2529/2527/2371 3362/3362/3115</w:t>
        <w:br/>
        <w:t>f 2731/2728/2547 2875/2873/2688 2876/2876/2691</w:t>
        <w:br/>
        <w:t>f 2875/2873/2688 2873/2875/2690 2876/2876/2691</w:t>
        <w:br/>
        <w:t>f 3360/3361/3114 2972/2971/2759 2973/2970/2759</w:t>
        <w:br/>
        <w:t>f 3360/3361/3114 3363/3363/3116 2972/2971/2759</w:t>
        <w:br/>
        <w:t>f 3360/3361/3114 3361/3360/3114 3363/3363/3116</w:t>
        <w:br/>
        <w:t>f 2977/2974/2762 2974/2977/2764 2874/2874/2689</w:t>
        <w:br/>
        <w:t>f 2875/2873/2688 2977/2974/2762 2874/2874/2689</w:t>
        <w:br/>
        <w:t>f 2655/2654/2482 2385/2382/2233 2646/2646/2477</w:t>
        <w:br/>
        <w:t>f 2391/2391/2242 2392/2390/2241 2646/2646/2477</w:t>
        <w:br/>
        <w:t>f 2702/2701/2523 2747/2746/2564 2758/2757/2575</w:t>
        <w:br/>
        <w:t>f 2701/2702/2524 2702/2701/2523 2758/2757/2575</w:t>
        <w:br/>
        <w:t>f 2767/2767/2585 2691/2693/2515 2701/2702/2524</w:t>
        <w:br/>
        <w:t>f 3366/3364/3117 3365/3365/3118 3364/3366/3119</w:t>
        <w:br/>
        <w:t>f 3365/3365/3118 3366/3364/3117 3368/3367/3120</w:t>
        <w:br/>
        <w:t>f 3367/3368/3121 3365/3365/3118 3368/3367/3120</w:t>
        <w:br/>
        <w:t>f 3372/3369/3122 3371/3370/3123 3370/3371/3124</w:t>
        <w:br/>
        <w:t>f 3369/3372/3125 3372/3369/3122 3370/3371/3124</w:t>
        <w:br/>
        <w:t>f 3375/3373/3126 3374/3374/3127 3373/3375/3128</w:t>
        <w:br/>
        <w:t>f 3367/3368/3121 3368/3367/3120 3377/3376/3129</w:t>
        <w:br/>
        <w:t>f 3376/3377/3130 3367/3368/3121 3377/3376/3129</w:t>
        <w:br/>
        <w:t>f 3380/3378/3131 3379/3379/3132 3378/3380/3133</w:t>
        <w:br/>
        <w:t>f 3384/3381/3134 3383/3382/3135 3382/3383/3136</w:t>
        <w:br/>
        <w:t>f 3381/3384/3137 3384/3381/3134 3382/3383/3136</w:t>
        <w:br/>
        <w:t>f 3386/3385/3138 3382/3383/3136 3383/3382/3135</w:t>
        <w:br/>
        <w:t>f 3385/3386/3139 3386/3385/3138 3383/3382/3135</w:t>
        <w:br/>
        <w:t>f 3390/3387/3140 3389/3388/3141 3388/3389/3142</w:t>
        <w:br/>
        <w:t>f 3387/3390/3143 3390/3387/3140 3388/3389/3142</w:t>
        <w:br/>
        <w:t>f 3393/3391/3135 3392/3392/3144 3391/3393/3145</w:t>
        <w:br/>
        <w:t>f 3397/3394/3146 3396/3395/3147 3395/3396/3148</w:t>
        <w:br/>
        <w:t>f 3394/3397/3149 3397/3394/3146 3395/3396/3148</w:t>
        <w:br/>
        <w:t>f 3374/3374/3127 3375/3373/3126 3399/3398/3150</w:t>
        <w:br/>
        <w:t>f 3398/3399/3151 3374/3374/3127 3399/3398/3150</w:t>
        <w:br/>
        <w:t>f 3402/3400/3152 3401/3401/3153 3400/3402/3154</w:t>
        <w:br/>
        <w:t>f 3372/3369/3122 3402/3400/3152 3400/3402/3154</w:t>
        <w:br/>
        <w:t>f 3373/3375/3128 3403/3403/3155 3375/3373/3126</w:t>
        <w:br/>
        <w:t>f 3405/3404/3156 3399/3398/3150 3375/3373/3126</w:t>
        <w:br/>
        <w:t>f 3404/3405/3157 3405/3404/3156 3375/3373/3126</w:t>
        <w:br/>
        <w:t>f 3387/3390/3143 3407/3406/3158 3406/3407/3159</w:t>
        <w:br/>
        <w:t>f 3390/3387/3140 3387/3390/3143 3406/3407/3159</w:t>
        <w:br/>
        <w:t>f 3377/3376/3129 3398/3399/3151 3409/3408/3160</w:t>
        <w:br/>
        <w:t>f 3408/3409/3161 3377/3376/3129 3409/3408/3160</w:t>
        <w:br/>
        <w:t>f 3408/3409/3161 3410/3410/3162 3397/3394/3146</w:t>
        <w:br/>
        <w:t>f 3411/3411/3163 3408/3409/3161 3397/3394/3146</w:t>
        <w:br/>
        <w:t>f 3394/3397/3149 3380/3378/3131 3411/3411/3163</w:t>
        <w:br/>
        <w:t>f 3397/3394/3146 3394/3397/3149 3411/3411/3163</w:t>
        <w:br/>
        <w:t>f 3389/3388/3141 3412/3412/3164 3388/3389/3142</w:t>
        <w:br/>
        <w:t>f 3372/3369/3122 3369/3372/3125 3413/3413/3165</w:t>
        <w:br/>
        <w:t>f 3402/3400/3152 3372/3369/3122 3413/3413/3165</w:t>
        <w:br/>
        <w:t>f 3364/3366/3119 3414/3414/3166 3366/3364/3117</w:t>
        <w:br/>
        <w:t>f 3380/3378/3131 3394/3397/3149 3415/3415/3167</w:t>
        <w:br/>
        <w:t>f 3379/3379/3132 3380/3378/3131 3415/3415/3167</w:t>
        <w:br/>
        <w:t>f 3386/3385/3138 3416/3416/3168 3382/3383/3136</w:t>
        <w:br/>
        <w:t>f 3381/3384/3137 3382/3383/3136 3416/3416/3168</w:t>
        <w:br/>
        <w:t>f 3417/3417/3169 3381/3384/3137 3416/3416/3168</w:t>
        <w:br/>
        <w:t>f 3417/3417/3169 3418/3418/3170 3378/3380/3133</w:t>
        <w:br/>
        <w:t>f 3381/3384/3137 3417/3417/3169 3378/3380/3133</w:t>
        <w:br/>
        <w:t>f 3396/3395/3147 3397/3394/3146 3410/3410/3162</w:t>
        <w:br/>
        <w:t>f 3419/3419/3171 3396/3395/3147 3410/3410/3162</w:t>
        <w:br/>
        <w:t>f 3395/3396/3148 3420/3420/3172 3415/3415/3167</w:t>
        <w:br/>
        <w:t>f 3394/3397/3149 3395/3396/3148 3415/3415/3167</w:t>
        <w:br/>
        <w:t>f 3419/3419/3171 3410/3410/3162 3371/3370/3123</w:t>
        <w:br/>
        <w:t>f 3421/3421/3173 3419/3419/3171 3371/3370/3123</w:t>
        <w:br/>
        <w:t>f 3408/3409/3161 3411/3411/3163 3376/3377/3130</w:t>
        <w:br/>
        <w:t>f 3377/3376/3129 3408/3409/3161 3376/3377/3130</w:t>
        <w:br/>
        <w:t>f 3422/3422/3174 3384/3381/3134 3381/3384/3137</w:t>
        <w:br/>
        <w:t>f 3378/3380/3133 3422/3422/3174 3381/3384/3137</w:t>
        <w:br/>
        <w:t>f 3369/3372/3125 3399/3398/3150 3405/3404/3156</w:t>
        <w:br/>
        <w:t>f 3413/3413/3165 3369/3372/3125 3405/3404/3156</w:t>
        <w:br/>
        <w:t>f 3412/3412/3164 3391/3393/3145 3392/3392/3144</w:t>
        <w:br/>
        <w:t>f 3423/3423/3175 3412/3412/3164 3392/3392/3144</w:t>
        <w:br/>
        <w:t>f 3380/3378/3131 3378/3380/3133 3418/3418/3170</w:t>
        <w:br/>
        <w:t>f 3411/3411/3163 3380/3378/3131 3418/3418/3170</w:t>
        <w:br/>
        <w:t>f 3393/3391/3135 3391/3393/3145 3424/3424/3176</w:t>
        <w:br/>
        <w:t>f 3424/3424/3176 3425/3425/3177 3393/3391/3135</w:t>
        <w:br/>
        <w:t>f 3426/3426/3178 3404/3405/3157 3403/3403/3155</w:t>
        <w:br/>
        <w:t>f 3403/3403/3155 3404/3405/3157 3375/3373/3126</w:t>
        <w:br/>
        <w:t>f 3428/3427/3179 3427/3428/3180 3407/3406/3158</w:t>
        <w:br/>
        <w:t>f 3387/3390/3143 3428/3427/3179 3407/3406/3158</w:t>
        <w:br/>
        <w:t>f 3387/3390/3143 3388/3389/3142 3428/3427/3179</w:t>
        <w:br/>
        <w:t>f 3388/3389/3142 3423/3423/3175 3429/3429/3181</w:t>
        <w:br/>
        <w:t>f 3427/3428/3180 3428/3427/3179 3430/3430/3167</w:t>
        <w:br/>
        <w:t>f 3431/3431/3172 3427/3428/3180 3430/3430/3167</w:t>
        <w:br/>
        <w:t>f 3428/3427/3179 3429/3429/3181 3430/3430/3167</w:t>
        <w:br/>
        <w:t>f 3378/3380/3133 3379/3379/3132 3422/3422/3174</w:t>
        <w:br/>
        <w:t>f 3428/3427/3179 3388/3389/3142 3429/3429/3181</w:t>
        <w:br/>
        <w:t>f 3388/3389/3142 3412/3412/3164 3432/3432/3182</w:t>
        <w:br/>
        <w:t>f 3408/3409/3161 3409/3408/3160 3371/3370/3123</w:t>
        <w:br/>
        <w:t>f 3410/3410/3162 3408/3409/3161 3371/3370/3123</w:t>
        <w:br/>
        <w:t>f 3398/3399/3151 3377/3376/3129 3368/3367/3120</w:t>
        <w:br/>
        <w:t>f 3374/3374/3127 3398/3399/3151 3368/3367/3120</w:t>
        <w:br/>
        <w:t>f 3398/3399/3151 3399/3398/3150 3369/3372/3125</w:t>
        <w:br/>
        <w:t>f 3370/3371/3124 3398/3399/3151 3369/3372/3125</w:t>
        <w:br/>
        <w:t>f 3421/3421/3173 3371/3370/3123 3372/3369/3122</w:t>
        <w:br/>
        <w:t>f 3400/3402/3154 3421/3421/3173 3372/3369/3122</w:t>
        <w:br/>
        <w:t>f 3374/3374/3127 3368/3367/3120 3366/3364/3117</w:t>
        <w:br/>
        <w:t>f 3434/3433/3183 3433/3434/3183 3414/3414/3166</w:t>
        <w:br/>
        <w:t>f 3438/3435/3184 3437/3436/3185 3436/3437/3186</w:t>
        <w:br/>
        <w:t>f 3435/3438/3187 3438/3435/3184 3436/3437/3186</w:t>
        <w:br/>
        <w:t>f 3442/3439/3188 3441/3440/3189 3440/3441/3190</w:t>
        <w:br/>
        <w:t>f 3439/3442/3191 3442/3439/3188 3440/3441/3190</w:t>
        <w:br/>
        <w:t>f 3445/3443/3192 3441/3440/3189 3444/3444/3193</w:t>
        <w:br/>
        <w:t>f 3443/3445/3194 3445/3443/3192 3444/3444/3193</w:t>
        <w:br/>
        <w:t>f 3449/3446/3195 3448/3447/3196 3447/3448/3197</w:t>
        <w:br/>
        <w:t>f 3446/3449/3198 3449/3446/3195 3447/3448/3197</w:t>
        <w:br/>
        <w:t>f 3453/3450/3199 3452/3451/3200 3451/3452/3201</w:t>
        <w:br/>
        <w:t>f 3450/3453/3202 3453/3450/3199 3451/3452/3201</w:t>
        <w:br/>
        <w:t>f 3457/3454/3203 3456/3455/3204 3455/3456/3205</w:t>
        <w:br/>
        <w:t>f 3454/3457/3206 3457/3454/3203 3455/3456/3205</w:t>
        <w:br/>
        <w:t>f 3459/3458/3207 3447/3448/3197 3458/3459/3208</w:t>
        <w:br/>
        <w:t>f 3461/3460/3209 3455/3456/3210 3438/3435/3184</w:t>
        <w:br/>
        <w:t>f 3460/3461/3211 3461/3460/3209 3438/3435/3184</w:t>
        <w:br/>
        <w:t>f 3465/3462/3212 3464/3463/3213 3463/3464/3214</w:t>
        <w:br/>
        <w:t>f 3462/3465/3215 3465/3462/3212 3463/3464/3214</w:t>
        <w:br/>
        <w:t>f 3469/3466/3216 3468/3467/3217 3467/3468/3218</w:t>
        <w:br/>
        <w:t>f 3466/3469/3219 3469/3466/3216 3467/3468/3218</w:t>
        <w:br/>
        <w:t>f 3463/3464/3214 3464/3463/3213 3471/3470/3220</w:t>
        <w:br/>
        <w:t>f 3470/3471/3221 3463/3464/3214 3471/3470/3220</w:t>
        <w:br/>
        <w:t>f 3475/3472/3222 3474/3473/3223 3473/3474/3224</w:t>
        <w:br/>
        <w:t>f 3472/3475/3225 3475/3472/3222 3473/3474/3224</w:t>
        <w:br/>
        <w:t>f 3477/3476/3226 3475/3472/3222 3472/3475/3225</w:t>
        <w:br/>
        <w:t>f 3476/3477/3227 3477/3476/3226 3472/3475/3225</w:t>
        <w:br/>
        <w:t>f 3481/3478/3228 3480/3479/3229 3479/3480/3230</w:t>
        <w:br/>
        <w:t>f 3478/3481/3231 3481/3478/3228 3479/3480/3230</w:t>
        <w:br/>
        <w:t>f 3483/3482/3225 3482/3483/3224 3435/3438/3187</w:t>
        <w:br/>
        <w:t>f 3436/3437/3186 3483/3482/3225 3435/3438/3187</w:t>
        <w:br/>
        <w:t>f 3484/3484/3232 3483/3482/3225 3436/3437/3186</w:t>
        <w:br/>
        <w:t>f 3439/3442/3191 3484/3484/3232 3436/3437/3186</w:t>
        <w:br/>
        <w:t>f 3488/3485/3233 3487/3486/3234 3486/3487/3228</w:t>
        <w:br/>
        <w:t>f 3485/3488/3235 3488/3485/3233 3486/3487/3228</w:t>
        <w:br/>
        <w:t>f 3490/3489/3236 3489/3490/3237 3487/3486/3234</w:t>
        <w:br/>
        <w:t>f 3488/3485/3233 3490/3489/3236 3487/3486/3234</w:t>
        <w:br/>
        <w:t>f 3493/3491/3238 3492/3492/3239 3491/3493/3240</w:t>
        <w:br/>
        <w:t>f 3494/3494/3241 3493/3491/3238 3491/3493/3240</w:t>
        <w:br/>
        <w:t>f 3466/3469/3219 3497/3495/3242 3496/3496/3243</w:t>
        <w:br/>
        <w:t>f 3495/3497/3244 3466/3469/3219 3496/3496/3243</w:t>
        <w:br/>
        <w:t>f 3501/3498/3245 3500/3499/3246 3499/3500/3247</w:t>
        <w:br/>
        <w:t>f 3498/3501/3248 3501/3498/3245 3499/3500/3247</w:t>
        <w:br/>
        <w:t>f 3503/3502/3249 3462/3465/3215 3463/3464/3214</w:t>
        <w:br/>
        <w:t>f 3502/3503/3250 3503/3502/3249 3463/3464/3214</w:t>
        <w:br/>
        <w:t>f 3462/3465/3215 3503/3502/3249 3504/3504/3251</w:t>
        <w:br/>
        <w:t>f 3467/3468/3218 3462/3465/3215 3504/3504/3251</w:t>
        <w:br/>
        <w:t>f 3448/3447/3196 3449/3446/3195 3505/3505/3252</w:t>
        <w:br/>
        <w:t>f 3507/3506/3253 3459/3458/3207 3506/3507/3254</w:t>
        <w:br/>
        <w:t>f 3509/3508/3255 3508/3509/3256 3443/3445/3194</w:t>
        <w:br/>
        <w:t>f 3459/3458/3207 3507/3506/3253 3511/3510/3257</w:t>
        <w:br/>
        <w:t>f 3510/3511/3258 3459/3458/3207 3511/3510/3257</w:t>
        <w:br/>
        <w:t>f 3514/3512/3259 3513/3513/3260 3469/3466/3216</w:t>
        <w:br/>
        <w:t>f 3512/3514/3261 3514/3512/3259 3469/3466/3216</w:t>
        <w:br/>
        <w:t>f 3497/3495/3242 3516/3515/3262 3515/3516/3263</w:t>
        <w:br/>
        <w:t>f 3496/3496/3243 3497/3495/3242 3515/3516/3263</w:t>
        <w:br/>
        <w:t>f 3514/3512/3259 3451/3452/3201 3452/3451/3200</w:t>
        <w:br/>
        <w:t>f 3507/3506/3253 3514/3512/3259 3452/3451/3200</w:t>
        <w:br/>
        <w:t>f 3442/3439/3188 3437/3436/3185 3518/3517/3264</w:t>
        <w:br/>
        <w:t>f 3517/3518/3265 3442/3439/3188 3518/3517/3264</w:t>
        <w:br/>
        <w:t>f 3441/3440/3189 3445/3443/3192 3440/3441/3190</w:t>
        <w:br/>
        <w:t>f 3438/3435/3184 3518/3517/3264 3437/3436/3185</w:t>
        <w:br/>
        <w:t>f 3495/3497/3244 3496/3496/3243 3520/3519/3266</w:t>
        <w:br/>
        <w:t>f 3519/3520/3267 3495/3497/3244 3520/3519/3266</w:t>
        <w:br/>
        <w:t>f 3468/3467/3217 3465/3462/3212 3462/3465/3215</w:t>
        <w:br/>
        <w:t>f 3467/3468/3218 3468/3467/3217 3462/3465/3215</w:t>
        <w:br/>
        <w:t>f 3466/3469/3219 3495/3497/3244 3512/3514/3261</w:t>
        <w:br/>
        <w:t>f 3469/3466/3216 3466/3469/3219 3512/3514/3261</w:t>
        <w:br/>
        <w:t>f 3521/3521/3268 3495/3497/3244 3519/3520/3267</w:t>
        <w:br/>
        <w:t>f 3464/3463/3213 3465/3462/3212 3523/3522/3269</w:t>
        <w:br/>
        <w:t>f 3522/3523/3270 3464/3463/3213 3523/3522/3269</w:t>
        <w:br/>
        <w:t>f 3513/3513/3260 3524/3524/3271 3468/3467/3217</w:t>
        <w:br/>
        <w:t>f 3469/3466/3216 3513/3513/3260 3468/3467/3217</w:t>
        <w:br/>
        <w:t>f 3471/3470/3220 3464/3463/3213 3522/3523/3270</w:t>
        <w:br/>
        <w:t>f 3525/3525/3272 3471/3470/3220 3522/3523/3270</w:t>
        <w:br/>
        <w:t>f 3512/3514/3261 3521/3521/3268 3451/3452/3201</w:t>
        <w:br/>
        <w:t>f 3514/3512/3259 3512/3514/3261 3451/3452/3201</w:t>
        <w:br/>
        <w:t>f 3439/3442/3191 3436/3437/3186 3437/3436/3185</w:t>
        <w:br/>
        <w:t>f 3442/3439/3188 3439/3442/3191 3437/3436/3185</w:t>
        <w:br/>
        <w:t>f 3459/3458/3207 3510/3511/3258 3446/3449/3198</w:t>
        <w:br/>
        <w:t>f 3447/3448/3197 3459/3458/3207 3446/3449/3198</w:t>
        <w:br/>
        <w:t>f 3447/3448/3197 3448/3447/3196 3458/3459/3208</w:t>
        <w:br/>
        <w:t>f 3476/3477/3227 3516/3515/3262 3497/3495/3242</w:t>
        <w:br/>
        <w:t>f 3477/3476/3226 3476/3477/3227 3497/3495/3242</w:t>
        <w:br/>
        <w:t>f 3526/3526/3273 3484/3484/3232 3439/3442/3191</w:t>
        <w:br/>
        <w:t>f 3466/3469/3219 3467/3468/3218 3477/3476/3226</w:t>
        <w:br/>
        <w:t>f 3497/3495/3242 3466/3469/3219 3477/3476/3226</w:t>
        <w:br/>
        <w:t>f 3441/3440/3189 3442/3439/3188 3517/3518/3265</w:t>
        <w:br/>
        <w:t>f 3444/3444/3193 3441/3440/3189 3517/3518/3265</w:t>
        <w:br/>
        <w:t>f 3465/3462/3212 3468/3467/3217 3524/3524/3271</w:t>
        <w:br/>
        <w:t>f 3523/3522/3269 3465/3462/3212 3524/3524/3271</w:t>
        <w:br/>
        <w:t>f 3518/3517/3264 3527/3527/3274 3517/3518/3265</w:t>
        <w:br/>
        <w:t>f 3527/3527/3274 3509/3508/3255 3444/3444/3193</w:t>
        <w:br/>
        <w:t>f 3517/3518/3265 3527/3527/3274 3444/3444/3193</w:t>
        <w:br/>
        <w:t>f 3444/3444/3193 3509/3508/3255 3443/3445/3194</w:t>
        <w:br/>
        <w:t>f 3489/3490/3237 3490/3489/3236 3529/3528/3275</w:t>
        <w:br/>
        <w:t>f 3528/3529/3276 3489/3490/3237 3529/3528/3275</w:t>
        <w:br/>
        <w:t>f 3531/3530/3277 3473/3474/3224 3474/3473/3223</w:t>
        <w:br/>
        <w:t>f 3530/3531/3278 3531/3530/3277 3474/3473/3223</w:t>
        <w:br/>
        <w:t>f 3482/3483/3224 3533/3532/3277 3532/3533/3279</w:t>
        <w:br/>
        <w:t>f 3435/3438/3187 3482/3483/3224 3532/3533/3279</w:t>
        <w:br/>
        <w:t>f 3535/3534/3280 3534/3535/3281 3502/3503/3250</w:t>
        <w:br/>
        <w:t>f 3463/3464/3214 3535/3534/3280 3502/3503/3250</w:t>
        <w:br/>
        <w:t>f 3493/3491/3238 3494/3494/3241 3537/3536/3282</w:t>
        <w:br/>
        <w:t>f 3536/3537/3283 3493/3491/3238 3537/3536/3282</w:t>
        <w:br/>
        <w:t>f 3520/3519/3266 3496/3496/3243 3515/3516/3263</w:t>
        <w:br/>
        <w:t>f 3460/3461/3211 3438/3435/3184 3435/3438/3187</w:t>
        <w:br/>
        <w:t>f 3532/3533/3279 3460/3461/3211 3435/3438/3187</w:t>
        <w:br/>
        <w:t>f 3528/3529/3276 3461/3460/3209 3460/3461/3211</w:t>
        <w:br/>
        <w:t>f 3489/3490/3237 3528/3529/3276 3460/3461/3211</w:t>
        <w:br/>
        <w:t>f 3470/3471/3221 3471/3470/3220 3494/3494/3241</w:t>
        <w:br/>
        <w:t>f 3491/3493/3240 3470/3471/3221 3494/3494/3241</w:t>
        <w:br/>
        <w:t>f 3480/3479/3229 3481/3478/3228 3531/3530/3277</w:t>
        <w:br/>
        <w:t>f 3530/3531/3278 3480/3479/3229 3531/3530/3277</w:t>
        <w:br/>
        <w:t>f 3533/3532/3277 3486/3487/3228 3487/3486/3234</w:t>
        <w:br/>
        <w:t>f 3532/3533/3279 3533/3532/3277 3487/3486/3234</w:t>
        <w:br/>
        <w:t>f 3534/3535/3281 3535/3534/3280 3498/3501/3248</w:t>
        <w:br/>
        <w:t>f 3499/3500/3247 3534/3535/3281 3498/3501/3248</w:t>
        <w:br/>
        <w:t>f 3461/3460/3209 3538/3538/3284 3537/3536/3282</w:t>
        <w:br/>
        <w:t>f 3525/3525/3272 3461/3460/3209 3537/3536/3282</w:t>
        <w:br/>
        <w:t>f 3489/3490/3237 3460/3461/3211 3532/3533/3279</w:t>
        <w:br/>
        <w:t>f 3487/3486/3234 3489/3490/3237 3532/3533/3279</w:t>
        <w:br/>
        <w:t>f 3454/3457/3285 3539/3539/3286 3522/3523/3270</w:t>
        <w:br/>
        <w:t>f 3523/3522/3269 3454/3457/3285 3522/3523/3270</w:t>
        <w:br/>
        <w:t>f 3513/3513/3260 3540/3540/3287 3524/3524/3271</w:t>
        <w:br/>
        <w:t>f 3455/3456/3210 3461/3460/3209 3525/3525/3272</w:t>
        <w:br/>
        <w:t>f 3522/3523/3270 3455/3456/3210 3525/3525/3272</w:t>
        <w:br/>
        <w:t>f 3524/3524/3271 3540/3540/3287 3523/3522/3269</w:t>
        <w:br/>
        <w:t>f 3528/3529/3276 3541/3541/3288 3536/3537/3283</w:t>
        <w:br/>
        <w:t>f 3537/3536/3282 3528/3529/3276 3536/3537/3283</w:t>
        <w:br/>
        <w:t>f 3525/3525/3272 3537/3536/3282 3494/3494/3241</w:t>
        <w:br/>
        <w:t>f 3471/3470/3220 3525/3525/3272 3494/3494/3241</w:t>
        <w:br/>
        <w:t>f 3545/3542/3289 3544/3543/3290 3543/3544/3291</w:t>
        <w:br/>
        <w:t>f 3542/3545/3292 3545/3542/3289 3543/3544/3291</w:t>
        <w:br/>
        <w:t>f 3543/3544/3291 3544/3543/3290 3546/3546/3293</w:t>
        <w:br/>
        <w:t>f 3547/3547/3294 3543/3544/3291 3546/3546/3293</w:t>
        <w:br/>
        <w:t>f 3549/3548/3295 3548/3549/3296 3547/3547/3294</w:t>
        <w:br/>
        <w:t>f 3546/3546/3293 3549/3548/3295 3547/3547/3294</w:t>
        <w:br/>
        <w:t>f 3553/3550/3297 3552/3551/3298 3551/3552/3299</w:t>
        <w:br/>
        <w:t>f 3550/3553/3300 3553/3550/3297 3551/3552/3299</w:t>
        <w:br/>
        <w:t>f 3553/3550/3297 3555/3554/3301 3554/3555/3302</w:t>
        <w:br/>
        <w:t>f 3552/3551/3298 3553/3550/3297 3554/3555/3302</w:t>
        <w:br/>
        <w:t>f 3557/3556/3303 3556/3557/3304 3550/3553/3300</w:t>
        <w:br/>
        <w:t>f 3551/3552/3299 3557/3556/3303 3550/3553/3300</w:t>
        <w:br/>
        <w:t>f 3561/3558/3305 3560/3559/3305 3559/3560/3306</w:t>
        <w:br/>
        <w:t>f 3558/3561/3307 3561/3558/3305 3559/3560/3306</w:t>
        <w:br/>
        <w:t>f 3563/3562/3308 3562/3563/3309 3554/3555/3302</w:t>
        <w:br/>
        <w:t>f 3555/3554/3301 3563/3562/3308 3554/3555/3302</w:t>
        <w:br/>
        <w:t>f 3548/3549/3296 3549/3548/3295 3556/3557/3304</w:t>
        <w:br/>
        <w:t>f 3557/3556/3303 3548/3549/3296 3556/3557/3304</w:t>
        <w:br/>
        <w:t>f 3488/3485/3233 3543/3544/3291 3547/3547/3294</w:t>
        <w:br/>
        <w:t>f 3490/3489/3236 3488/3485/3233 3547/3547/3294</w:t>
        <w:br/>
        <w:t>f 3550/3553/3300 3400/3402/3154 3401/3401/3153</w:t>
        <w:br/>
        <w:t>f 3553/3550/3297 3550/3553/3300 3401/3401/3153</w:t>
        <w:br/>
        <w:t>f 3558/3561/3310 3564/3564/3292 3478/3481/3231</w:t>
        <w:br/>
        <w:t>f 3479/3480/3230 3558/3561/3310 3478/3481/3231</w:t>
        <w:br/>
        <w:t>f 3419/3419/3171 3549/3548/3295 3546/3546/3293</w:t>
        <w:br/>
        <w:t>f 3396/3395/3147 3419/3419/3171 3546/3546/3293</w:t>
        <w:br/>
        <w:t>f 3552/3551/3298 3493/3491/3238 3551/3552/3299</w:t>
        <w:br/>
        <w:t>f 3562/3563/3309 3500/3499/3246 3501/3498/3245</w:t>
        <w:br/>
        <w:t>f 3554/3555/3302 3562/3563/3309 3501/3498/3245</w:t>
        <w:br/>
        <w:t>f 3548/3549/3296 3529/3528/3275 3490/3489/3236</w:t>
        <w:br/>
        <w:t>f 3547/3547/3294 3548/3549/3296 3490/3489/3236</w:t>
        <w:br/>
        <w:t>f 3544/3543/3290 3545/3542/3289 3420/3420/3172</w:t>
        <w:br/>
        <w:t>f 3395/3396/3148 3544/3543/3290 3420/3420/3172</w:t>
        <w:br/>
        <w:t>f 3485/3488/3235 3542/3545/3292 3543/3544/3291</w:t>
        <w:br/>
        <w:t>f 3488/3485/3233 3485/3488/3235 3543/3544/3291</w:t>
        <w:br/>
        <w:t>f 3400/3402/3154 3550/3553/3300 3556/3557/3304</w:t>
        <w:br/>
        <w:t>f 3421/3421/3173 3400/3402/3154 3556/3557/3304</w:t>
        <w:br/>
        <w:t>f 3551/3552/3299 3493/3491/3238 3536/3537/3283</w:t>
        <w:br/>
        <w:t>f 3557/3556/3303 3551/3552/3299 3536/3537/3283</w:t>
        <w:br/>
        <w:t>f 3396/3395/3147 3546/3546/3293 3544/3543/3290</w:t>
        <w:br/>
        <w:t>f 3395/3396/3148 3396/3395/3147 3544/3543/3290</w:t>
        <w:br/>
        <w:t>f 3401/3401/3153 3407/3406/3158 3553/3550/3297</w:t>
        <w:br/>
        <w:t>f 3553/3550/3297 3407/3406/3158 3555/3554/3301</w:t>
        <w:br/>
        <w:t>f 3555/3554/3301 3407/3406/3158 3427/3428/3180</w:t>
        <w:br/>
        <w:t>f 3563/3562/3308 3555/3554/3301 3427/3428/3180</w:t>
        <w:br/>
        <w:t>f 3427/3428/3180 3431/3431/3172 3560/3559/3305</w:t>
        <w:br/>
        <w:t>f 3561/3558/3305 3427/3428/3180 3560/3559/3305</w:t>
        <w:br/>
        <w:t>f 3552/3551/3298 3492/3492/3239 3493/3491/3238</w:t>
        <w:br/>
        <w:t>f 3552/3551/3298 3554/3555/3302 3501/3498/3245</w:t>
        <w:br/>
        <w:t>f 3421/3421/3173 3556/3557/3304 3549/3548/3295</w:t>
        <w:br/>
        <w:t>f 3419/3419/3171 3421/3421/3173 3549/3548/3295</w:t>
        <w:br/>
        <w:t>f 3529/3528/3275 3548/3549/3296 3557/3556/3303</w:t>
        <w:br/>
        <w:t>f 3536/3537/3283 3529/3528/3275 3557/3556/3303</w:t>
        <w:br/>
        <w:t>f 3454/3457/3285 3540/3540/3287 3458/3459/3208</w:t>
        <w:br/>
        <w:t>f 3458/3459/3208 3506/3507/3254 3459/3458/3207</w:t>
        <w:br/>
        <w:t>f 3458/3459/3208 3540/3540/3287 3506/3507/3254</w:t>
        <w:br/>
        <w:t>f 3507/3506/3253 3506/3507/3254 3513/3513/3260</w:t>
        <w:br/>
        <w:t>f 3514/3512/3259 3507/3506/3253 3513/3513/3260</w:t>
        <w:br/>
        <w:t>f 3448/3447/3196 3454/3457/3285 3458/3459/3208</w:t>
        <w:br/>
        <w:t>f 3540/3540/3287 3513/3513/3260 3506/3507/3254</w:t>
        <w:br/>
        <w:t>f 3540/3540/3287 3454/3457/3285 3523/3522/3269</w:t>
        <w:br/>
        <w:t>f 3565/3565/3311 3511/3510/3257 3507/3506/3253</w:t>
        <w:br/>
        <w:t>f 3452/3451/3200 3565/3565/3311 3507/3506/3253</w:t>
        <w:br/>
        <w:t>f 3566/3566/3312 3565/3565/3311 3452/3451/3200</w:t>
        <w:br/>
        <w:t>f 3453/3450/3199 3566/3566/3312 3452/3451/3200</w:t>
        <w:br/>
        <w:t>f 3568/3567/3313 3566/3566/3312 3453/3450/3199</w:t>
        <w:br/>
        <w:t>f 3567/3568/3314 3568/3567/3313 3453/3450/3199</w:t>
        <w:br/>
        <w:t>f 3569/3569/3315 3568/3567/3313 3567/3568/3314</w:t>
        <w:br/>
        <w:t>f 3552/3551/3298 3501/3498/3245 3492/3492/3239</w:t>
        <w:br/>
        <w:t>f 3492/3492/3239 3501/3498/3245 3498/3501/3248</w:t>
        <w:br/>
        <w:t>f 3491/3493/3240 3492/3492/3239 3498/3501/3248</w:t>
        <w:br/>
        <w:t>f 3535/3534/3280 3470/3471/3221 3491/3493/3240</w:t>
        <w:br/>
        <w:t>f 3498/3501/3248 3535/3534/3280 3491/3493/3240</w:t>
        <w:br/>
        <w:t>f 3470/3471/3221 3535/3534/3280 3463/3464/3214</w:t>
        <w:br/>
        <w:t>f 3439/3442/3191 3440/3441/3190 3526/3526/3273</w:t>
        <w:br/>
        <w:t>f 3365/3365/3118 3570/3570/3316 3364/3366/3119</w:t>
        <w:br/>
        <w:t>f 3414/3414/3166 3403/3403/3317 3366/3364/3117</w:t>
        <w:br/>
        <w:t>f 3403/3403/3317 3414/3414/3166 3571/3571/3318</w:t>
        <w:br/>
        <w:t>f 3426/3426/3178 3403/3403/3155 3572/3572/3319</w:t>
        <w:br/>
        <w:t>f 3574/3573/3320 3424/3424/3321 3573/3574/3320</w:t>
        <w:br/>
        <w:t>f 3578/3575/3322 3577/3576/3322 3576/3577/3323</w:t>
        <w:br/>
        <w:t>f 3575/3578/3323 3578/3575/3322 3576/3577/3323</w:t>
        <w:br/>
        <w:t>f 3580/3579/3324 3575/3578/3323 3576/3577/3323</w:t>
        <w:br/>
        <w:t>f 3579/3580/3325 3580/3579/3324 3576/3577/3323</w:t>
        <w:br/>
        <w:t>f 3508/3509/3256 3580/3579/3324 3579/3580/3325</w:t>
        <w:br/>
        <w:t>f 3443/3445/3194 3508/3509/3256 3579/3580/3325</w:t>
        <w:br/>
        <w:t>f 3582/3581/3326 3581/3582/3326 3577/3576/3322</w:t>
        <w:br/>
        <w:t>f 3578/3575/3322 3582/3581/3326 3577/3576/3322</w:t>
        <w:br/>
        <w:t>f 3567/3568/3314 3453/3450/3199 3450/3453/3202</w:t>
        <w:br/>
        <w:t>f 3451/3452/3201 3521/3521/3268 3583/3583/3327</w:t>
        <w:br/>
        <w:t>f 3450/3453/3202 3451/3452/3201 3583/3583/3327</w:t>
        <w:br/>
        <w:t>f 3583/3583/3327 3521/3521/3268 3519/3520/3267</w:t>
        <w:br/>
        <w:t>f 3521/3521/3268 3512/3514/3261 3495/3497/3244</w:t>
        <w:br/>
        <w:t>f 3440/3441/3190 3584/3584/3328 3526/3526/3273</w:t>
        <w:br/>
        <w:t>f 3440/3441/3190 3445/3443/3192 3584/3584/3328</w:t>
        <w:br/>
        <w:t>f 3587/3585/3329 3586/3586/3330 3585/3587/3331</w:t>
        <w:br/>
        <w:t>f 3585/3587/3331 3589/3588/3332 3588/3589/3333</w:t>
        <w:br/>
        <w:t>f 3587/3585/3329 3585/3587/3331 3588/3589/3333</w:t>
        <w:br/>
        <w:t>f 3593/3590/3334 3592/3591/3335 3591/3592/3336</w:t>
        <w:br/>
        <w:t>f 3590/3593/3337 3593/3590/3334 3591/3592/3336</w:t>
        <w:br/>
        <w:t>f 3595/3594/3338 3587/3585/3329 3594/3595/3339</w:t>
        <w:br/>
        <w:t>f 3589/3588/3332 3597/3596/3340 3596/3597/3341</w:t>
        <w:br/>
        <w:t>f 3588/3589/3333 3589/3588/3332 3596/3597/3341</w:t>
        <w:br/>
        <w:t>f 3600/3598/3342 3599/3599/3343 3598/3600/3344</w:t>
        <w:br/>
        <w:t>f 3604/3601/3345 3603/3602/3346 3602/3603/3347</w:t>
        <w:br/>
        <w:t>f 3601/3604/3348 3604/3601/3345 3602/3603/3347</w:t>
        <w:br/>
        <w:t>f 3606/3605/3349 3605/3606/3350 3601/3604/3348</w:t>
        <w:br/>
        <w:t>f 3602/3603/3347 3606/3605/3349 3601/3604/3348</w:t>
        <w:br/>
        <w:t>f 3610/3607/3351 3609/3608/3352 3608/3609/3353</w:t>
        <w:br/>
        <w:t>f 3607/3610/3354 3610/3607/3351 3608/3609/3353</w:t>
        <w:br/>
        <w:t>f 3613/3611/3355 3612/3612/3356 3611/3613/3357</w:t>
        <w:br/>
        <w:t>f 3617/3614/3358 3616/3615/3359 3615/3616/3360</w:t>
        <w:br/>
        <w:t>f 3614/3617/3361 3617/3614/3358 3615/3616/3360</w:t>
        <w:br/>
        <w:t>f 3594/3595/3339 3619/3618/3362 3618/3619/3363</w:t>
        <w:br/>
        <w:t>f 3595/3594/3338 3594/3595/3339 3618/3619/3363</w:t>
        <w:br/>
        <w:t>f 3622/3620/3364 3593/3590/3334 3621/3621/3365</w:t>
        <w:br/>
        <w:t>f 3620/3622/3366 3622/3620/3364 3621/3621/3365</w:t>
        <w:br/>
        <w:t>f 3587/3585/3329 3595/3594/3338 3623/3623/3367</w:t>
        <w:br/>
        <w:t>f 3625/3624/3368 3624/3625/3369 3595/3594/3338</w:t>
        <w:br/>
        <w:t>f 3618/3619/3363 3625/3624/3368 3595/3594/3338</w:t>
        <w:br/>
        <w:t>f 3610/3607/3351 3627/3626/3370 3626/3627/3371</w:t>
        <w:br/>
        <w:t>f 3609/3608/3352 3610/3607/3351 3626/3627/3371</w:t>
        <w:br/>
        <w:t>f 3596/3597/3341 3629/3628/3372 3628/3629/3373</w:t>
        <w:br/>
        <w:t>f 3619/3618/3362 3596/3597/3341 3628/3629/3373</w:t>
        <w:br/>
        <w:t>f 3632/3630/3374 3631/3631/3375 3630/3632/3376</w:t>
        <w:br/>
        <w:t>f 3629/3628/3372 3632/3630/3374 3630/3632/3376</w:t>
        <w:br/>
        <w:t>f 3616/3615/3359 3617/3614/3358 3633/3633/3377</w:t>
        <w:br/>
        <w:t>f 3600/3598/3342 3616/3615/3359 3633/3633/3377</w:t>
        <w:br/>
        <w:t>f 3607/3610/3354 3608/3609/3353 3634/3634/3378</w:t>
        <w:br/>
        <w:t>f 3622/3620/3364 3635/3635/3379 3592/3591/3335</w:t>
        <w:br/>
        <w:t>f 3593/3590/3334 3622/3620/3364 3592/3591/3335</w:t>
        <w:br/>
        <w:t>f 3586/3586/3330 3587/3585/3329 3636/3636/3380</w:t>
        <w:br/>
        <w:t>f 3598/3600/3344 3637/3637/3381 3616/3615/3359</w:t>
        <w:br/>
        <w:t>f 3600/3598/3342 3598/3600/3344 3616/3615/3359</w:t>
        <w:br/>
        <w:t>f 3606/3605/3349 3602/3603/3347 3638/3638/3382</w:t>
        <w:br/>
        <w:t>f 3603/3602/3346 3639/3639/3383 3638/3638/3382</w:t>
        <w:br/>
        <w:t>f 3602/3603/3347 3603/3602/3346 3638/3638/3382</w:t>
        <w:br/>
        <w:t>f 3639/3639/3383 3603/3602/3346 3599/3599/3343</w:t>
        <w:br/>
        <w:t>f 3640/3640/3384 3639/3639/3383 3599/3599/3343</w:t>
        <w:br/>
        <w:t>f 3642/3641/3385 3641/3642/3386 3630/3632/3376</w:t>
        <w:br/>
        <w:t>f 3631/3631/3375 3642/3641/3385 3630/3632/3376</w:t>
        <w:br/>
        <w:t>f 3615/3616/3360 3616/3615/3359 3637/3637/3381</w:t>
        <w:br/>
        <w:t>f 3643/3643/3387 3615/3616/3360 3637/3637/3381</w:t>
        <w:br/>
        <w:t>f 3641/3642/3386 3644/3644/3388 3590/3593/3337</w:t>
        <w:br/>
        <w:t>f 3630/3632/3376 3641/3642/3386 3590/3593/3337</w:t>
        <w:br/>
        <w:t>f 3629/3628/3372 3596/3597/3341 3597/3596/3340</w:t>
        <w:br/>
        <w:t>f 3632/3630/3374 3629/3628/3372 3597/3596/3340</w:t>
        <w:br/>
        <w:t>f 3645/3645/3389 3599/3599/3343 3603/3602/3346</w:t>
        <w:br/>
        <w:t>f 3604/3601/3345 3645/3645/3389 3603/3602/3346</w:t>
        <w:br/>
        <w:t>f 3635/3635/3379 3625/3624/3368 3618/3619/3363</w:t>
        <w:br/>
        <w:t>f 3592/3591/3335 3635/3635/3379 3618/3619/3363</w:t>
        <w:br/>
        <w:t>f 3634/3634/3378 3646/3646/3390 3611/3613/3357</w:t>
        <w:br/>
        <w:t>f 3612/3612/3356 3634/3634/3378 3611/3613/3357</w:t>
        <w:br/>
        <w:t>f 3600/3598/3342 3633/3633/3377 3640/3640/3384</w:t>
        <w:br/>
        <w:t>f 3599/3599/3343 3600/3598/3342 3640/3640/3384</w:t>
        <w:br/>
        <w:t>f 3613/3611/3355 3647/3647/3391 3612/3612/3356</w:t>
        <w:br/>
        <w:t>f 3647/3647/3391 3613/3611/3355 3648/3648/3392</w:t>
        <w:br/>
        <w:t>f 3649/3649/3393 3623/3623/3367 3624/3625/3369</w:t>
        <w:br/>
        <w:t>f 3623/3623/3367 3595/3594/3338 3624/3625/3369</w:t>
        <w:br/>
        <w:t>f 3652/3650/3394 3609/3608/3352 3651/3651/3395</w:t>
        <w:br/>
        <w:t>f 3650/3652/3395 3652/3650/3394 3651/3651/3395</w:t>
        <w:br/>
        <w:t>f 3609/3608/3352 3652/3650/3394 3608/3609/3353</w:t>
        <w:br/>
        <w:t>f 3608/3609/3353 3654/3653/3396 3653/3654/3389</w:t>
        <w:br/>
        <w:t>f 3658/3655/3397 3657/3656/3398 3656/3657/3399</w:t>
        <w:br/>
        <w:t>f 3655/3658/3400 3658/3655/3397 3656/3657/3399</w:t>
        <w:br/>
        <w:t>f 3652/3650/3394 3657/3656/3381 3654/3653/3396</w:t>
        <w:br/>
        <w:t>f 3599/3599/3343 3645/3645/3389 3598/3600/3344</w:t>
        <w:br/>
        <w:t>f 3652/3650/3394 3654/3653/3396 3608/3609/3353</w:t>
        <w:br/>
        <w:t>f 3608/3609/3353 3653/3654/3389 3634/3634/3378</w:t>
        <w:br/>
        <w:t>f 3629/3628/3372 3630/3632/3376 3590/3593/3337</w:t>
        <w:br/>
        <w:t>f 3628/3629/3373 3629/3628/3372 3590/3593/3337</w:t>
        <w:br/>
        <w:t>f 3619/3618/3362 3594/3595/3339 3588/3589/3333</w:t>
        <w:br/>
        <w:t>f 3596/3597/3341 3619/3618/3362 3588/3589/3333</w:t>
        <w:br/>
        <w:t>f 3619/3618/3362 3591/3592/3336 3592/3591/3335</w:t>
        <w:br/>
        <w:t>f 3618/3619/3363 3619/3618/3362 3592/3591/3335</w:t>
        <w:br/>
        <w:t>f 3644/3644/3388 3621/3621/3365 3593/3590/3334</w:t>
        <w:br/>
        <w:t>f 3590/3593/3337 3644/3644/3388 3593/3590/3334</w:t>
        <w:br/>
        <w:t>f 3594/3595/3339 3587/3585/3329 3588/3589/3333</w:t>
        <w:br/>
        <w:t>f 3660/3659/3401 3636/3636/3380 3659/3660/3401</w:t>
        <w:br/>
        <w:t>f 3664/3661/3402 3663/3662/3403 3662/3663/3404</w:t>
        <w:br/>
        <w:t>f 3661/3664/3405 3664/3661/3402 3662/3663/3404</w:t>
        <w:br/>
        <w:t>f 3668/3665/3406 3667/3666/3407 3666/3667/3408</w:t>
        <w:br/>
        <w:t>f 3665/3668/3409 3668/3665/3406 3666/3667/3408</w:t>
        <w:br/>
        <w:t>f 3671/3669/3410 3670/3670/3411 3669/3671/3412</w:t>
        <w:br/>
        <w:t>f 3665/3668/3409 3671/3669/3410 3669/3671/3412</w:t>
        <w:br/>
        <w:t>f 3675/3672/3413 3674/3673/3414 3673/3674/3415</w:t>
        <w:br/>
        <w:t>f 3672/3675/3416 3675/3672/3413 3673/3674/3415</w:t>
        <w:br/>
        <w:t>f 3679/3676/3417 3678/3677/3418 3677/3678/3419</w:t>
        <w:br/>
        <w:t>f 3676/3679/3420 3679/3676/3417 3677/3678/3419</w:t>
        <w:br/>
        <w:t>f 3683/3680/3421 3682/3681/3422 3681/3682/3423</w:t>
        <w:br/>
        <w:t>f 3680/3683/3424 3683/3680/3421 3681/3682/3423</w:t>
        <w:br/>
        <w:t>f 3685/3684/3425 3684/3685/3426 3673/3674/3415</w:t>
        <w:br/>
        <w:t>f 3687/3686/3427 3686/3687/3428 3664/3661/3402</w:t>
        <w:br/>
        <w:t>f 3681/3682/3423 3687/3686/3427 3664/3661/3402</w:t>
        <w:br/>
        <w:t>f 3691/3688/3429 3690/3689/3430 3689/3690/3431</w:t>
        <w:br/>
        <w:t>f 3688/3691/3432 3691/3688/3429 3689/3690/3431</w:t>
        <w:br/>
        <w:t>f 3695/3692/3433 3694/3693/3434 3693/3694/3435</w:t>
        <w:br/>
        <w:t>f 3692/3695/3436 3695/3692/3433 3693/3694/3435</w:t>
        <w:br/>
        <w:t>f 3689/3690/3431 3697/3696/3437 3696/3697/3438</w:t>
        <w:br/>
        <w:t>f 3688/3691/3432 3689/3690/3431 3696/3697/3438</w:t>
        <w:br/>
        <w:t>f 3701/3698/3439 3700/3699/3440 3699/3700/3441</w:t>
        <w:br/>
        <w:t>f 3698/3701/3442 3701/3698/3439 3699/3700/3441</w:t>
        <w:br/>
        <w:t>f 3703/3702/3443 3702/3703/3444 3700/3699/3440</w:t>
        <w:br/>
        <w:t>f 3701/3698/3439 3703/3702/3443 3700/3699/3440</w:t>
        <w:br/>
        <w:t>f 3707/3704/3445 3706/3705/3446 3705/3706/3447</w:t>
        <w:br/>
        <w:t>f 3704/3707/3448 3707/3704/3445 3705/3706/3447</w:t>
        <w:br/>
        <w:t>f 3709/3708/3440 3662/3663/3404 3663/3662/3403</w:t>
        <w:br/>
        <w:t>f 3708/3709/3441 3709/3708/3440 3663/3662/3403</w:t>
        <w:br/>
        <w:t>f 3710/3710/3449 3667/3666/3407 3662/3663/3404</w:t>
        <w:br/>
        <w:t>f 3709/3708/3440 3710/3710/3449 3662/3663/3404</w:t>
        <w:br/>
        <w:t>f 3714/3711/3450 3713/3712/3446 3712/3713/3451</w:t>
        <w:br/>
        <w:t>f 3711/3714/3452 3714/3711/3450 3712/3713/3451</w:t>
        <w:br/>
        <w:t>f 3716/3715/3453 3714/3711/3450 3711/3714/3452</w:t>
        <w:br/>
        <w:t>f 3715/3716/3454 3716/3715/3453 3711/3714/3452</w:t>
        <w:br/>
        <w:t>f 3720/3717/3455 3719/3718/3456 3718/3719/3457</w:t>
        <w:br/>
        <w:t>f 3717/3720/3458 3720/3717/3455 3718/3719/3457</w:t>
        <w:br/>
        <w:t>f 3694/3693/3434 3723/3721/3459 3722/3722/3460</w:t>
        <w:br/>
        <w:t>f 3721/3723/3461 3694/3693/3434 3722/3722/3460</w:t>
        <w:br/>
        <w:t>f 3727/3724/3462 3726/3725/3463 3725/3726/3464</w:t>
        <w:br/>
        <w:t>f 3724/3727/3462 3727/3724/3462 3725/3726/3464</w:t>
        <w:br/>
        <w:t>f 3729/3728/3465 3728/3729/3466 3689/3690/3431</w:t>
        <w:br/>
        <w:t>f 3690/3689/3430 3729/3728/3465 3689/3690/3431</w:t>
        <w:br/>
        <w:t>f 3690/3689/3430 3693/3694/3435 3730/3730/3467</w:t>
        <w:br/>
        <w:t>f 3729/3728/3465 3690/3689/3430 3730/3730/3467</w:t>
        <w:br/>
        <w:t>f 3672/3675/3416 3731/3731/3468 3675/3672/3413</w:t>
        <w:br/>
        <w:t>f 3733/3732/3469 3732/3733/3470 3685/3684/3425</w:t>
        <w:br/>
        <w:t>f 3735/3734/3471 3670/3670/3411 3734/3735/3472</w:t>
        <w:br/>
        <w:t>f 3685/3684/3425 3737/3736/3473 3736/3737/3474</w:t>
        <w:br/>
        <w:t>f 3733/3732/3469 3685/3684/3425 3736/3737/3474</w:t>
        <w:br/>
        <w:t>f 3740/3738/3475 3739/3739/3476 3695/3692/3433</w:t>
        <w:br/>
        <w:t>f 3738/3740/3477 3740/3738/3475 3695/3692/3433</w:t>
        <w:br/>
        <w:t>f 3721/3723/3461 3722/3722/3460 3742/3741/3478</w:t>
        <w:br/>
        <w:t>f 3741/3742/3479 3721/3723/3461 3742/3741/3478</w:t>
        <w:br/>
        <w:t>f 3740/3738/3475 3733/3732/3469 3676/3679/3420</w:t>
        <w:br/>
        <w:t>f 3677/3678/3419 3740/3738/3475 3676/3679/3420</w:t>
        <w:br/>
        <w:t>f 3668/3665/3406 3744/3743/3480 3743/3744/3481</w:t>
        <w:br/>
        <w:t>f 3661/3664/3405 3668/3665/3406 3743/3744/3481</w:t>
        <w:br/>
        <w:t>f 3665/3668/3409 3666/3667/3408 3671/3669/3410</w:t>
        <w:br/>
        <w:t>f 3664/3661/3402 3661/3664/3405 3743/3744/3481</w:t>
        <w:br/>
        <w:t>f 3723/3721/3459 3746/3745/3482 3745/3746/3483</w:t>
        <w:br/>
        <w:t>f 3722/3722/3460 3723/3721/3459 3745/3746/3483</w:t>
        <w:br/>
        <w:t>f 3692/3695/3436 3693/3694/3435 3690/3689/3430</w:t>
        <w:br/>
        <w:t>f 3691/3688/3429 3692/3695/3436 3690/3689/3430</w:t>
        <w:br/>
        <w:t>f 3694/3693/3434 3695/3692/3433 3739/3739/3476</w:t>
        <w:br/>
        <w:t>f 3723/3721/3459 3694/3693/3434 3739/3739/3476</w:t>
        <w:br/>
        <w:t>f 3747/3747/3484 3746/3745/3482 3723/3721/3459</w:t>
        <w:br/>
        <w:t>f 3688/3691/3432 3749/3748/3485 3748/3749/3486</w:t>
        <w:br/>
        <w:t>f 3691/3688/3429 3688/3691/3432 3748/3749/3486</w:t>
        <w:br/>
        <w:t>f 3738/3740/3477 3695/3692/3433 3692/3695/3436</w:t>
        <w:br/>
        <w:t>f 3750/3750/3487 3738/3740/3477 3692/3695/3436</w:t>
        <w:br/>
        <w:t>f 3696/3697/3438 3751/3751/3488 3749/3748/3485</w:t>
        <w:br/>
        <w:t>f 3688/3691/3432 3696/3697/3438 3749/3748/3485</w:t>
        <w:br/>
        <w:t>f 3739/3739/3476 3740/3738/3475 3677/3678/3419</w:t>
        <w:br/>
        <w:t>f 3747/3747/3484 3739/3739/3476 3677/3678/3419</w:t>
        <w:br/>
        <w:t>f 3667/3666/3407 3668/3665/3406 3661/3664/3405</w:t>
        <w:br/>
        <w:t>f 3662/3663/3404 3667/3666/3407 3661/3664/3405</w:t>
        <w:br/>
        <w:t>f 3685/3684/3425 3673/3674/3415 3674/3673/3414</w:t>
        <w:br/>
        <w:t>f 3737/3736/3473 3685/3684/3425 3674/3673/3414</w:t>
        <w:br/>
        <w:t>f 3673/3674/3415 3684/3685/3426 3672/3675/3416</w:t>
        <w:br/>
        <w:t>f 3702/3703/3444 3703/3702/3443 3721/3723/3461</w:t>
        <w:br/>
        <w:t>f 3741/3742/3479 3702/3703/3444 3721/3723/3461</w:t>
        <w:br/>
        <w:t>f 3752/3752/3489 3667/3666/3407 3710/3710/3449</w:t>
        <w:br/>
        <w:t>f 3694/3693/3434 3721/3723/3461 3703/3702/3443</w:t>
        <w:br/>
        <w:t>f 3693/3694/3435 3694/3693/3434 3703/3702/3443</w:t>
        <w:br/>
        <w:t>f 3665/3668/3409 3669/3671/3412 3744/3743/3480</w:t>
        <w:br/>
        <w:t>f 3668/3665/3406 3665/3668/3409 3744/3743/3480</w:t>
        <w:br/>
        <w:t>f 3691/3688/3429 3748/3749/3486 3750/3750/3487</w:t>
        <w:br/>
        <w:t>f 3692/3695/3436 3691/3688/3429 3750/3750/3487</w:t>
        <w:br/>
        <w:t>f 3743/3744/3481 3744/3743/3480 3753/3753/3490</w:t>
        <w:br/>
        <w:t>f 3753/3753/3490 3744/3743/3480 3669/3671/3412</w:t>
        <w:br/>
        <w:t>f 3735/3734/3471 3753/3753/3490 3669/3671/3412</w:t>
        <w:br/>
        <w:t>f 3669/3671/3412 3670/3670/3411 3735/3734/3471</w:t>
        <w:br/>
        <w:t>f 3715/3716/3454 3755/3754/3491 3754/3755/3492</w:t>
        <w:br/>
        <w:t>f 3716/3715/3453 3715/3716/3454 3754/3755/3492</w:t>
        <w:br/>
        <w:t>f 3757/3756/3493 3756/3757/3494 3698/3701/3442</w:t>
        <w:br/>
        <w:t>f 3699/3700/3441 3757/3756/3493 3698/3701/3442</w:t>
        <w:br/>
        <w:t>f 3708/3709/3441 3663/3662/3403 3759/3758/3495</w:t>
        <w:br/>
        <w:t>f 3758/3759/3493 3708/3709/3441 3759/3758/3495</w:t>
        <w:br/>
        <w:t>f 3761/3760/3496 3689/3690/3431 3728/3729/3466</w:t>
        <w:br/>
        <w:t>f 3760/3761/3497 3761/3760/3496 3728/3729/3466</w:t>
        <w:br/>
        <w:t>f 3717/3720/3458 3763/3762/3498 3762/3763/3499</w:t>
        <w:br/>
        <w:t>f 3720/3717/3455 3717/3720/3458 3762/3763/3499</w:t>
        <w:br/>
        <w:t>f 3745/3746/3483 3742/3741/3478 3722/3722/3460</w:t>
        <w:br/>
        <w:t>f 3686/3687/3428 3759/3758/3495 3663/3662/3403</w:t>
        <w:br/>
        <w:t>f 3664/3661/3402 3686/3687/3428 3663/3662/3403</w:t>
        <w:br/>
        <w:t>f 3755/3754/3491 3715/3716/3454 3686/3687/3428</w:t>
        <w:br/>
        <w:t>f 3687/3686/3427 3755/3754/3491 3686/3687/3428</w:t>
        <w:br/>
        <w:t>f 3697/3696/3437 3719/3718/3456 3720/3717/3455</w:t>
        <w:br/>
        <w:t>f 3696/3697/3438 3697/3696/3437 3720/3717/3455</w:t>
        <w:br/>
        <w:t>f 3704/3707/3448 3756/3757/3494 3757/3756/3493</w:t>
        <w:br/>
        <w:t>f 3707/3704/3445 3704/3707/3448 3757/3756/3493</w:t>
        <w:br/>
        <w:t>f 3758/3759/3493 3759/3758/3495 3711/3714/3452</w:t>
        <w:br/>
        <w:t>f 3712/3713/3451 3758/3759/3493 3711/3714/3452</w:t>
        <w:br/>
        <w:t>f 3760/3761/3497 3725/3726/3464 3726/3725/3463</w:t>
        <w:br/>
        <w:t>f 3761/3760/3496 3760/3761/3497 3726/3725/3463</w:t>
        <w:br/>
        <w:t>f 3687/3686/3427 3751/3751/3488 3762/3763/3499</w:t>
        <w:br/>
        <w:t>f 3764/3764/3500 3687/3686/3427 3762/3763/3499</w:t>
        <w:br/>
        <w:t>f 3715/3716/3454 3711/3714/3452 3759/3758/3495</w:t>
        <w:br/>
        <w:t>f 3686/3687/3428 3715/3716/3454 3759/3758/3495</w:t>
        <w:br/>
        <w:t>f 3682/3681/3501 3748/3749/3486 3749/3748/3485</w:t>
        <w:br/>
        <w:t>f 3765/3765/3502 3682/3681/3501 3749/3748/3485</w:t>
        <w:br/>
        <w:t>f 3738/3740/3477 3750/3750/3487 3766/3766/3503</w:t>
        <w:br/>
        <w:t>f 3681/3682/3423 3749/3748/3485 3751/3751/3488</w:t>
        <w:br/>
        <w:t>f 3687/3686/3427 3681/3682/3423 3751/3751/3488</w:t>
        <w:br/>
        <w:t>f 3750/3750/3487 3748/3749/3486 3766/3766/3503</w:t>
        <w:br/>
        <w:t>f 3755/3754/3491 3762/3763/3499 3763/3762/3498</w:t>
        <w:br/>
        <w:t>f 3767/3767/3504 3755/3754/3491 3763/3762/3498</w:t>
        <w:br/>
        <w:t>f 3751/3751/3488 3696/3697/3438 3720/3717/3455</w:t>
        <w:br/>
        <w:t>f 3762/3763/3499 3751/3751/3488 3720/3717/3455</w:t>
        <w:br/>
        <w:t>f 3771/3768/3505 3770/3769/3506 3769/3770/3507</w:t>
        <w:br/>
        <w:t>f 3768/3771/3508 3771/3768/3505 3769/3770/3507</w:t>
        <w:br/>
        <w:t>f 3773/3772/3509 3772/3773/3510 3768/3771/3508</w:t>
        <w:br/>
        <w:t>f 3769/3770/3507 3773/3772/3509 3768/3771/3508</w:t>
        <w:br/>
        <w:t>f 3777/3774/3511 3776/3775/3512 3775/3776/3513</w:t>
        <w:br/>
        <w:t>f 3774/3777/3514 3777/3774/3511 3775/3776/3513</w:t>
        <w:br/>
        <w:t>f 3781/3778/3515 3780/3779/3516 3779/3780/3517</w:t>
        <w:br/>
        <w:t>f 3778/3781/3518 3781/3778/3515 3779/3780/3517</w:t>
        <w:br/>
        <w:t>f 3785/3782/3519 3784/3783/3520 3783/3784/3520</w:t>
        <w:br/>
        <w:t>f 3782/3785/3521 3785/3782/3519 3783/3784/3520</w:t>
        <w:br/>
        <w:t>f 3787/3786/3522 3779/3780/3517 3780/3779/3516</w:t>
        <w:br/>
        <w:t>f 3786/3787/3523 3787/3786/3522 3780/3779/3516</w:t>
        <w:br/>
        <w:t>f 3791/3788/3524 3790/3789/3525 3789/3790/3526</w:t>
        <w:br/>
        <w:t>f 3788/3791/3527 3791/3788/3524 3789/3790/3526</w:t>
        <w:br/>
        <w:t>f 3795/3792/3528 3794/3793/3528 3793/3794/3529</w:t>
        <w:br/>
        <w:t>f 3792/3795/3529 3795/3792/3528 3793/3794/3529</w:t>
        <w:br/>
        <w:t>f 3774/3777/3514 3787/3786/3522 3786/3787/3523</w:t>
        <w:br/>
        <w:t>f 3777/3774/3511 3774/3777/3514 3786/3787/3523</w:t>
        <w:br/>
        <w:t>f 3714/3711/3450 3716/3715/3453 3773/3772/3509</w:t>
        <w:br/>
        <w:t>f 3769/3770/3507 3714/3711/3450 3773/3772/3509</w:t>
        <w:br/>
        <w:t>f 3780/3779/3516 3781/3778/3515 3620/3622/3366</w:t>
        <w:br/>
        <w:t>f 3621/3621/3365 3780/3779/3516 3620/3622/3366</w:t>
        <w:br/>
        <w:t>f 3790/3789/3525 3705/3706/3447 3706/3705/3446</w:t>
        <w:br/>
        <w:t>f 3789/3790/3526 3790/3789/3525 3706/3705/3446</w:t>
        <w:br/>
        <w:t>f 3641/3642/3386 3642/3641/3385 3776/3775/3512</w:t>
        <w:br/>
        <w:t>f 3777/3774/3511 3641/3642/3386 3776/3775/3512</w:t>
        <w:br/>
        <w:t>f 3778/3781/3518 3779/3780/3517 3717/3720/3458</w:t>
        <w:br/>
        <w:t>f 3792/3795/3529 3793/3794/3529 3727/3724/3462</w:t>
        <w:br/>
        <w:t>f 3724/3727/3462 3792/3795/3529 3727/3724/3462</w:t>
        <w:br/>
        <w:t>f 3774/3777/3514 3775/3776/3513 3716/3715/3453</w:t>
        <w:br/>
        <w:t>f 3754/3755/3492 3774/3777/3514 3716/3715/3453</w:t>
        <w:br/>
        <w:t>f 3768/3771/3508 3615/3616/3360 3643/3643/3387</w:t>
        <w:br/>
        <w:t>f 3771/3768/3505 3768/3771/3508 3643/3643/3387</w:t>
        <w:br/>
        <w:t>f 3713/3712/3446 3714/3711/3450 3769/3770/3507</w:t>
        <w:br/>
        <w:t>f 3770/3769/3506 3713/3712/3446 3769/3770/3507</w:t>
        <w:br/>
        <w:t>f 3621/3621/3365 3644/3644/3388 3786/3787/3523</w:t>
        <w:br/>
        <w:t>f 3780/3779/3516 3621/3621/3365 3786/3787/3523</w:t>
        <w:br/>
        <w:t>f 3779/3780/3517 3787/3786/3522 3763/3762/3498</w:t>
        <w:br/>
        <w:t>f 3717/3720/3458 3779/3780/3517 3763/3762/3498</w:t>
        <w:br/>
        <w:t>f 3615/3616/3360 3768/3771/3508 3772/3773/3510</w:t>
        <w:br/>
        <w:t>f 3614/3617/3361 3615/3616/3360 3772/3773/3510</w:t>
        <w:br/>
        <w:t>f 3627/3626/3370 3785/3782/3519 3626/3627/3371</w:t>
        <w:br/>
        <w:t>f 3785/3782/3519 3782/3785/3521 3626/3627/3371</w:t>
        <w:br/>
        <w:t>f 3794/3793/3528 3795/3792/3528 3650/3652/3395</w:t>
        <w:br/>
        <w:t>f 3651/3651/3395 3794/3793/3528 3650/3652/3395</w:t>
        <w:br/>
        <w:t>f 3655/3658/3400 3791/3788/3524 3788/3791/3527</w:t>
        <w:br/>
        <w:t>f 3658/3655/3397 3655/3658/3400 3788/3791/3527</w:t>
        <w:br/>
        <w:t>f 3778/3781/3518 3717/3720/3458 3718/3719/3457</w:t>
        <w:br/>
        <w:t>f 3784/3783/3520 3796/3796/3530 3783/3784/3520</w:t>
        <w:br/>
        <w:t>f 3644/3644/3388 3641/3642/3386 3777/3774/3511</w:t>
        <w:br/>
        <w:t>f 3786/3787/3523 3644/3644/3388 3777/3774/3511</w:t>
        <w:br/>
        <w:t>f 3754/3755/3492 3763/3762/3498 3787/3786/3522</w:t>
        <w:br/>
        <w:t>f 3774/3777/3514 3754/3755/3492 3787/3786/3522</w:t>
        <w:br/>
        <w:t>f 3682/3681/3501 3684/3685/3426 3766/3766/3503</w:t>
        <w:br/>
        <w:t>f 3684/3685/3426 3685/3684/3425 3732/3733/3470</w:t>
        <w:br/>
        <w:t>f 3684/3685/3426 3732/3733/3470 3766/3766/3503</w:t>
        <w:br/>
        <w:t>f 3733/3732/3469 3740/3738/3475 3738/3740/3477</w:t>
        <w:br/>
        <w:t>f 3732/3733/3470 3733/3732/3469 3738/3740/3477</w:t>
        <w:br/>
        <w:t>f 3672/3675/3416 3684/3685/3426 3682/3681/3501</w:t>
        <w:br/>
        <w:t>f 3766/3766/3503 3732/3733/3470 3738/3740/3477</w:t>
        <w:br/>
        <w:t>f 3766/3766/3503 3748/3749/3486 3682/3681/3501</w:t>
        <w:br/>
        <w:t>f 3797/3797/3531 3676/3679/3420 3733/3732/3469</w:t>
        <w:br/>
        <w:t>f 3736/3737/3474 3797/3797/3531 3733/3732/3469</w:t>
        <w:br/>
        <w:t>f 3798/3798/3532 3679/3676/3417 3676/3679/3420</w:t>
        <w:br/>
        <w:t>f 3797/3797/3531 3798/3798/3532 3676/3679/3420</w:t>
        <w:br/>
        <w:t>f 3800/3799/3533 3799/3800/3534 3679/3676/3417</w:t>
        <w:br/>
        <w:t>f 3798/3798/3532 3800/3799/3533 3679/3676/3417</w:t>
        <w:br/>
        <w:t>f 3801/3801/3535 3799/3800/3534 3800/3799/3533</w:t>
        <w:br/>
        <w:t>f 3778/3781/3518 3718/3719/3457 3796/3796/3530</w:t>
        <w:br/>
        <w:t>f 3719/3718/3456 3802/3802/3536 3796/3796/3530</w:t>
        <w:br/>
        <w:t>f 3718/3719/3457 3719/3718/3456 3796/3796/3530</w:t>
        <w:br/>
        <w:t>f 3802/3802/3536 3719/3718/3456 3697/3696/3437</w:t>
        <w:br/>
        <w:t>f 3761/3760/3496 3802/3802/3536 3697/3696/3437</w:t>
        <w:br/>
        <w:t>f 3697/3696/3437 3689/3690/3431 3761/3760/3496</w:t>
        <w:br/>
        <w:t>f 3667/3666/3407 3752/3752/3489 3666/3667/3408</w:t>
        <w:br/>
        <w:t>f 3585/3587/3537 3803/3803/3538 3606/3605/3349</w:t>
        <w:br/>
        <w:t>f 3636/3636/3380 3587/3585/3329 3623/3623/3367</w:t>
        <w:br/>
        <w:t>f 3623/3623/3367 3804/3804/3539 3636/3636/3380</w:t>
        <w:br/>
        <w:t>f 3649/3649/3393 3805/3805/3540 3623/3623/3367</w:t>
        <w:br/>
        <w:t>f 3807/3806/3541 3806/3807/3541 3647/3647/3542</w:t>
        <w:br/>
        <w:t>f 3811/3808/3543 3810/3809/3544 3809/3810/3544</w:t>
        <w:br/>
        <w:t>f 3808/3811/3543 3811/3808/3543 3809/3810/3544</w:t>
        <w:br/>
        <w:t>f 3813/3812/3545 3812/3813/3545 3809/3810/3544</w:t>
        <w:br/>
        <w:t>f 3810/3809/3544 3813/3812/3545 3809/3810/3544</w:t>
        <w:br/>
        <w:t>f 3734/3735/3472 3670/3670/3411 3812/3813/3545</w:t>
        <w:br/>
        <w:t>f 3813/3812/3545 3734/3735/3472 3812/3813/3545</w:t>
        <w:br/>
        <w:t>f 3815/3814/3546 3811/3808/3543 3808/3811/3543</w:t>
        <w:br/>
        <w:t>f 3814/3815/3546 3815/3814/3546 3808/3811/3543</w:t>
        <w:br/>
        <w:t>f 3799/3800/3534 3678/3677/3418 3679/3676/3417</w:t>
        <w:br/>
        <w:t>f 3677/3678/3419 3678/3677/3418 3816/3816/3547</w:t>
        <w:br/>
        <w:t>f 3747/3747/3484 3677/3678/3419 3816/3816/3547</w:t>
        <w:br/>
        <w:t>f 3816/3816/3547 3746/3745/3482 3747/3747/3484</w:t>
        <w:br/>
        <w:t>f 3747/3747/3484 3723/3721/3459 3739/3739/3476</w:t>
        <w:br/>
        <w:t>f 3666/3667/3408 3752/3752/3489 3817/3817/3548</w:t>
        <w:br/>
        <w:t>f 3666/3667/3408 3817/3817/3548 3671/3669/3410</w:t>
        <w:br/>
        <w:t>f 5884/3818/3549 5883/3819/3550 5882/3820/3551</w:t>
        <w:br/>
        <w:t>f 5881/3821/3552 5884/3818/3549 5882/3820/3551</w:t>
        <w:br/>
        <w:t>f 5888/3822/3553 5887/3823/3554 5886/3824/3555</w:t>
        <w:br/>
        <w:t>f 5885/3825/3556 5888/3822/3553 5886/3824/3555</w:t>
        <w:br/>
        <w:t>f 5889/3826/3557 5883/3819/3550 5888/3822/3553</w:t>
        <w:br/>
        <w:t>f 5885/3825/3556 5889/3826/3557 5888/3822/3553</w:t>
        <w:br/>
        <w:t>f 5892/3827/3558 5891/3828/3559 5890/3829/3560</w:t>
        <w:br/>
        <w:t>f 5896/3830/3561 5895/3831/3562 5894/3832/3563</w:t>
        <w:br/>
        <w:t>f 5893/3833/3564 5896/3830/3561 5894/3832/3563</w:t>
        <w:br/>
        <w:t>f 5899/3834/3565 5898/3835/3566 5897/3836/3567</w:t>
        <w:br/>
        <w:t>f 5903/3837/3568 5902/3838/3569 5901/3839/3570</w:t>
        <w:br/>
        <w:t>f 5900/3840/3571 5903/3837/3568 5901/3839/3570</w:t>
        <w:br/>
        <w:t>f 5900/3840/3571 5905/3841/3572 5904/3842/3573</w:t>
        <w:br/>
        <w:t>f 5903/3837/3568 5900/3840/3571 5904/3842/3573</w:t>
        <w:br/>
        <w:t>f 5908/3843/3574 5907/3844/3575 5906/3845/3576</w:t>
        <w:br/>
        <w:t>f 5912/3846/3577 5911/3847/3578 5910/3848/3579</w:t>
        <w:br/>
        <w:t>f 5909/3849/3580 5912/3846/3577 5910/3848/3579</w:t>
        <w:br/>
        <w:t>f 5915/3850/3581 5914/3851/3582 5913/3852/3583</w:t>
        <w:br/>
        <w:t>f 5918/3853/3584 5917/3854/3585 5916/3855/3586</w:t>
        <w:br/>
        <w:t>f 5919/3856/3587 5918/3853/3584 5916/3855/3586</w:t>
        <w:br/>
        <w:t>f 5917/3854/3585 5915/3850/3581 5920/3857/3588</w:t>
        <w:br/>
        <w:t>f 5916/3855/3586 5917/3854/3585 5920/3857/3588</w:t>
        <w:br/>
        <w:t>f 5923/3858/3589 5922/3859/3590 5921/3860/3591</w:t>
        <w:br/>
        <w:t>f 5926/3861/3592 5925/3862/3593 5924/3863/3594</w:t>
        <w:br/>
        <w:t>f 5930/3864/3595 5929/3865/3596 5928/3866/3597</w:t>
        <w:br/>
        <w:t>f 5927/3867/3598 5930/3864/3595 5928/3866/3597</w:t>
        <w:br/>
        <w:t>f 5932/3868/3599 5930/3864/3595 5927/3867/3598</w:t>
        <w:br/>
        <w:t>f 5931/3869/3600 5932/3868/3599 5927/3867/3598</w:t>
        <w:br/>
        <w:t>f 5934/3870/3601 5913/3852/3583 5933/3871/3602</w:t>
        <w:br/>
        <w:t>f 5938/3872/3603 5937/3873/3604 5936/3874/3605</w:t>
        <w:br/>
        <w:t>f 5935/3875/3606 5938/3872/3603 5936/3874/3605</w:t>
        <w:br/>
        <w:t>f 5887/3823/3554 5888/3822/3553 5940/3876/3607</w:t>
        <w:br/>
        <w:t>f 5939/3877/3608 5887/3823/3554 5940/3876/3607</w:t>
        <w:br/>
        <w:t>f 5944/3878/3609 5943/3879/3610 5942/3880/3611</w:t>
        <w:br/>
        <w:t>f 5941/3881/3612 5944/3878/3609 5942/3880/3611</w:t>
        <w:br/>
        <w:t>f 5946/3882/3613 5945/3883/3613 5943/3879/3610</w:t>
        <w:br/>
        <w:t>f 5944/3878/3609 5946/3882/3613 5943/3879/3610</w:t>
        <w:br/>
        <w:t>f 5884/3818/3549 5940/3876/3607 5888/3822/3553</w:t>
        <w:br/>
        <w:t>f 5883/3819/3550 5884/3818/3549 5888/3822/3553</w:t>
        <w:br/>
        <w:t>f 5892/3827/3558 5947/3884/3614 5891/3828/3559</w:t>
        <w:br/>
        <w:t>f 5950/3885/3615 5949/3886/3616 5948/3887/3616</w:t>
        <w:br/>
        <w:t>f 5893/3833/3564 5894/3832/3563 5952/3888/3617</w:t>
        <w:br/>
        <w:t>f 5951/3889/3618 5893/3833/3564 5952/3888/3617</w:t>
        <w:br/>
        <w:t>f 5898/3835/3566 5953/3890/3619 5897/3836/3567</w:t>
        <w:br/>
        <w:t>f 5924/3863/3594 5954/3891/3620 5926/3861/3592</w:t>
        <w:br/>
        <w:t>f 5957/3892/3621 5956/3893/3622 5955/3894/3623</w:t>
        <w:br/>
        <w:t>f 5929/3865/3596 5957/3892/3621 5955/3894/3623</w:t>
        <w:br/>
        <w:t>f 5959/3895/3624 5901/3839/3570 5902/3838/3569</w:t>
        <w:br/>
        <w:t>f 5958/3896/3625 5959/3895/3624 5902/3838/3569</w:t>
        <w:br/>
        <w:t>f 5938/3872/3603 5962/3897/3626 5961/3898/3627</w:t>
        <w:br/>
        <w:t>f 5960/3899/3628 5938/3872/3603 5961/3898/3627</w:t>
        <w:br/>
        <w:t>f 5965/3900/3629 5964/3901/3630 5963/3902/3631</w:t>
        <w:br/>
        <w:t>f 5966/3903/3632 5965/3900/3629 5963/3902/3631</w:t>
        <w:br/>
        <w:t>f 5945/3883/3613 5946/3882/3613 5967/3904/3633</w:t>
        <w:br/>
        <w:t>f 5971/3905/3634 5970/3906/3635 5969/3907/3636</w:t>
        <w:br/>
        <w:t>f 5968/3908/3637 5971/3905/3634 5969/3907/3636</w:t>
        <w:br/>
        <w:t>f 5974/3909/3638 5908/3843/3574 5973/3910/3639</w:t>
        <w:br/>
        <w:t>f 5972/3911/3640 5974/3909/3638 5973/3910/3639</w:t>
        <w:br/>
        <w:t>f 5977/3912/3641 5909/3849/3580 5976/3913/3642</w:t>
        <w:br/>
        <w:t>f 5975/3914/3643 5977/3912/3641 5976/3913/3642</w:t>
        <w:br/>
        <w:t>f 5913/3852/3583 5978/3915/3644 5933/3871/3602</w:t>
        <w:br/>
        <w:t>f 5982/3916/3645 5981/3917/3645 5980/3918/3646</w:t>
        <w:br/>
        <w:t>f 5979/3919/3647 5982/3916/3645 5980/3918/3646</w:t>
        <w:br/>
        <w:t>f 5983/3920/3648 5976/3913/3642 5909/3849/3580</w:t>
        <w:br/>
        <w:t>f 5910/3848/3579 5983/3920/3648 5909/3849/3580</w:t>
        <w:br/>
        <w:t>f 5935/3875/3606 5984/3921/3649 5962/3897/3626</w:t>
        <w:br/>
        <w:t>f 5938/3872/3603 5935/3875/3606 5962/3897/3626</w:t>
        <w:br/>
        <w:t>f 5937/3873/3604 5938/3872/3603 5960/3899/3628</w:t>
        <w:br/>
        <w:t>f 5985/3922/3650 5937/3873/3604 5960/3899/3628</w:t>
        <w:br/>
        <w:t>f 5986/3923/3651 5912/3846/3577 5909/3849/3580</w:t>
        <w:br/>
        <w:t>f 5977/3912/3641 5986/3923/3651 5909/3849/3580</w:t>
        <w:br/>
        <w:t>f 5979/3919/3647 5980/3918/3646 5988/3924/3652</w:t>
        <w:br/>
        <w:t>f 5987/3925/3652 5979/3919/3647 5988/3924/3652</w:t>
        <w:br/>
        <w:t>f 5992/3926/3653 5991/3927/3654 5990/3928/3655</w:t>
        <w:br/>
        <w:t>f 5989/3929/3656 5992/3926/3653 5990/3928/3655</w:t>
        <w:br/>
        <w:t>f 5994/3930/3657 5993/3931/3658 5992/3926/3653</w:t>
        <w:br/>
        <w:t>f 5989/3929/3656 5994/3930/3657 5992/3926/3653</w:t>
        <w:br/>
        <w:t>f 5997/3932/3659 5996/3933/3660 5995/3934/3661</w:t>
        <w:br/>
        <w:t>f 5895/3831/3562 5997/3932/3659 5995/3934/3661</w:t>
        <w:br/>
        <w:t>f 5897/3836/3567 5998/3935/3662 5899/3834/3565</w:t>
        <w:br/>
        <w:t>f 6002/3936/3663 6001/3937/3664 6000/3938/3665</w:t>
        <w:br/>
        <w:t>f 5999/3939/3663 6002/3936/3663 6000/3938/3665</w:t>
        <w:br/>
        <w:t>f 6000/3938/3665 6003/3940/3666 5913/3852/3583</w:t>
        <w:br/>
        <w:t>f 5914/3851/3582 6000/3938/3665 5913/3852/3583</w:t>
        <w:br/>
        <w:t>f 6006/3941/3667 6005/3942/3668 6004/3943/3669</w:t>
        <w:br/>
        <w:t>f 6005/3942/3668 6007/3944/3670 6004/3943/3669</w:t>
        <w:br/>
        <w:t>f 6011/3945/3671 6010/3946/3672 6009/3947/3673</w:t>
        <w:br/>
        <w:t>f 6008/3948/3671 6011/3945/3671 6009/3947/3673</w:t>
        <w:br/>
        <w:t>f 6015/3949/3674 6014/3950/3675 6013/3951/3676</w:t>
        <w:br/>
        <w:t>f 6012/3952/3677 6015/3949/3674 6013/3951/3676</w:t>
        <w:br/>
        <w:t>f 6018/3953/3678 6017/3954/3679 6016/3955/3680</w:t>
        <w:br/>
        <w:t>f 6022/3956/3681 6021/3957/3682 6020/3958/3683</w:t>
        <w:br/>
        <w:t>f 6019/3959/3684 6022/3956/3681 6020/3958/3683</w:t>
        <w:br/>
        <w:t>f 6025/3960/3685 6024/3961/3686 6023/3962/3680</w:t>
        <w:br/>
        <w:t>f 6029/3963/3687 6028/3964/3688 6027/3965/3689</w:t>
        <w:br/>
        <w:t>f 6026/3966/3690 6029/3963/3687 6027/3965/3689</w:t>
        <w:br/>
        <w:t>f 6032/3967/3691 6031/3968/3692 6030/3969/3693</w:t>
        <w:br/>
        <w:t>f 6035/3970/3694 6034/3971/3667 6033/3972/3695</w:t>
        <w:br/>
        <w:t>f 6023/3962/3680 6036/3973/3696 6025/3960/3685</w:t>
        <w:br/>
        <w:t>f 6037/3974/3697 6030/3969/3693 6019/3959/3684</w:t>
        <w:br/>
        <w:t>f 6020/3958/3683 6037/3974/3697 6019/3959/3684</w:t>
        <w:br/>
        <w:t>f 6040/3975/3698 6039/3976/3699 6038/3977/3700</w:t>
        <w:br/>
        <w:t>f 6003/3940/3666 6041/3978/3701 5978/3915/3644</w:t>
        <w:br/>
        <w:t>f 5913/3852/3583 6003/3940/3666 5978/3915/3644</w:t>
        <w:br/>
        <w:t>f 6044/3979/3702 6043/3980/3702 6042/3981/3703</w:t>
        <w:br/>
        <w:t>f 6048/3982/3704 6047/3983/3705 6046/3984/3706</w:t>
        <w:br/>
        <w:t>f 6045/3985/3707 6048/3982/3704 6046/3984/3706</w:t>
        <w:br/>
        <w:t>f 6048/3982/3704 6045/3985/3707 6050/3986/3708</w:t>
        <w:br/>
        <w:t>f 6049/3987/3709 6048/3982/3704 6050/3986/3708</w:t>
        <w:br/>
        <w:t>f 6053/3988/3710 6052/3989/3711 6051/3990/3710</w:t>
        <w:br/>
        <w:t>f 6056/3991/3712 6055/3992/3713 6054/3993/3713</w:t>
        <w:br/>
        <w:t>f 6060/3994/3714 6059/3995/3715 6058/3996/3716</w:t>
        <w:br/>
        <w:t>f 6057/3997/3717 6060/3994/3714 6058/3996/3716</w:t>
        <w:br/>
        <w:t>f 6062/3998/3718 6061/3999/3719 6060/3994/3714</w:t>
        <w:br/>
        <w:t>f 6057/3997/3717 6062/3998/3718 6060/3994/3714</w:t>
        <w:br/>
        <w:t>f 6063/4000/3720 6045/3985/3707 6046/3984/3706</w:t>
        <w:br/>
        <w:t>f 6064/4001/3721 6063/4000/3720 6046/3984/3706</w:t>
        <w:br/>
        <w:t>f 6066/4002/3722 6050/3986/3708 6065/4003/3723</w:t>
        <w:br/>
        <w:t>f 6070/4004/3724 6069/4005/3725 6068/4006/3725</w:t>
        <w:br/>
        <w:t>f 6067/4007/3726 6070/4004/3724 6068/4006/3725</w:t>
        <w:br/>
        <w:t>f 6072/4008/3727 6048/3982/3704 6071/4009/3728</w:t>
        <w:br/>
        <w:t>f 6075/4010/3729 6074/4011/3729 6073/4012/3730</w:t>
        <w:br/>
        <w:t>f 6075/4010/3729 6077/4013/3731 6076/4014/3731</w:t>
        <w:br/>
        <w:t>f 6074/4011/3729 6075/4010/3729 6076/4014/3731</w:t>
        <w:br/>
        <w:t>f 6080/4015/3732 6079/4016/3733 6078/4017/3734</w:t>
        <w:br/>
        <w:t>f 6083/4018/3735 6082/4019/3736 6081/4020/3736</w:t>
        <w:br/>
        <w:t>f 6062/3998/3718 6057/3997/3717 6084/4021/3737</w:t>
        <w:br/>
        <w:t>f 6087/4022/3738 6086/4023/3739 6085/4024/3739</w:t>
        <w:br/>
        <w:t>f 6057/3997/3717 6058/3996/3716 6088/4025/3740</w:t>
        <w:br/>
        <w:t>f 6091/4026/3741 6090/4027/3742 6089/4028/3743</w:t>
        <w:br/>
        <w:t>f 6089/4028/3743 6090/4027/3742 6092/4029/3744</w:t>
        <w:br/>
        <w:t>f 6093/4030/3745 5933/3871/3602 5978/3915/3644</w:t>
        <w:br/>
        <w:t>f 6096/4031/3746 6095/4032/3747 6094/4033/3748</w:t>
        <w:br/>
        <w:t>f 6079/4016/3733 6098/4034/3749 6097/4035/3750</w:t>
        <w:br/>
        <w:t>f 6078/4017/3734 6079/4016/3733 6097/4035/3750</w:t>
        <w:br/>
        <w:t>f 5883/3819/3550 6099/4036/3751 5882/3820/3551</w:t>
        <w:br/>
        <w:t>f 5915/3850/3581 5913/3852/3583 5920/3857/3588</w:t>
        <w:br/>
        <w:t>f 5889/3826/3557 5967/3904/3633 6099/4036/3751</w:t>
        <w:br/>
        <w:t>f 6100/4037/3752 5913/3852/3583 5934/3870/3601</w:t>
        <w:br/>
        <w:t>f 6104/4038/3753 6103/4039/3754 6102/4040/3755</w:t>
        <w:br/>
        <w:t>f 6101/4041/3756 6104/4038/3753 6102/4040/3755</w:t>
        <w:br/>
        <w:t>f 6106/4042/3757 6037/3974/3697 6020/3958/3683</w:t>
        <w:br/>
        <w:t>f 6105/4043/3758 6106/4042/3757 6020/3958/3683</w:t>
        <w:br/>
        <w:t>f 6109/4044/3759 6108/4045/3760 6107/4046/3761</w:t>
        <w:br/>
        <w:t>f 6110/4047/3762 6109/4044/3759 6107/4046/3761</w:t>
        <w:br/>
        <w:t>f 6112/4048/3762 6111/4049/3761 6101/4041/3756</w:t>
        <w:br/>
        <w:t>f 6102/4040/3755 6112/4048/3762 6101/4041/3756</w:t>
        <w:br/>
        <w:t>f 6103/4039/3754 6104/4038/3753 6114/4050/3763</w:t>
        <w:br/>
        <w:t>f 6113/4051/3764 6103/4039/3754 6114/4050/3763</w:t>
        <w:br/>
        <w:t>f 6113/4051/3764 6114/4050/3763 6116/4052/3765</w:t>
        <w:br/>
        <w:t>f 6115/4053/3766 6113/4051/3764 6116/4052/3765</w:t>
        <w:br/>
        <w:t>f 6118/4054/3767 6022/3956/3681 6019/3959/3684</w:t>
        <w:br/>
        <w:t>f 6117/4055/3768 6118/4054/3767 6019/3959/3684</w:t>
        <w:br/>
        <w:t>f 6105/4043/3758 6020/3958/3683 6021/3957/3682</w:t>
        <w:br/>
        <w:t>f 6119/4056/3769 6105/4043/3758 6021/3957/3682</w:t>
        <w:br/>
        <w:t>f 5895/3831/3562 5896/3830/3561 6120/4057/3770</w:t>
        <w:br/>
        <w:t>f 5997/3932/3659 5895/3831/3562 6120/4057/3770</w:t>
        <w:br/>
        <w:t>f 5932/3868/3599 5914/3851/3582 6121/4058/3771</w:t>
        <w:br/>
        <w:t>f 5930/3864/3595 5932/3868/3599 6121/4058/3771</w:t>
        <w:br/>
        <w:t>f 5896/3830/3561 5893/3833/3564 5902/3838/3569</w:t>
        <w:br/>
        <w:t>f 5903/3837/3568 5896/3830/3561 5902/3838/3569</w:t>
        <w:br/>
        <w:t>f 5903/3837/3568 5904/3842/3573 6120/4057/3770</w:t>
        <w:br/>
        <w:t>f 5896/3830/3561 5903/3837/3568 6120/4057/3770</w:t>
        <w:br/>
        <w:t>f 6122/4059/3772 5928/3866/3597 5929/3865/3596</w:t>
        <w:br/>
        <w:t>f 5955/3894/3623 6122/4059/3772 5929/3865/3596</w:t>
        <w:br/>
        <w:t>f 5930/3864/3595 6121/4058/3771 5957/3892/3621</w:t>
        <w:br/>
        <w:t>f 5929/3865/3596 5930/3864/3595 5957/3892/3621</w:t>
        <w:br/>
        <w:t>f 5902/3838/3569 5893/3833/3564 5951/3889/3618</w:t>
        <w:br/>
        <w:t>f 5958/3896/3625 5902/3838/3569 5951/3889/3618</w:t>
        <w:br/>
        <w:t>f 6103/4039/3754 6124/4060/3773 6123/4061/3774</w:t>
        <w:br/>
        <w:t>f 6102/4040/3755 6103/4039/3754 6123/4061/3774</w:t>
        <w:br/>
        <w:t>f 6031/3968/3692 6117/4055/3768 6019/3959/3684</w:t>
        <w:br/>
        <w:t>f 6030/3969/3693 6031/3968/3692 6019/3959/3684</w:t>
        <w:br/>
        <w:t>f 6126/4062/3775 6125/4063/3776 6109/4044/3759</w:t>
        <w:br/>
        <w:t>f 6110/4047/3762 6126/4062/3775 6109/4044/3759</w:t>
        <w:br/>
        <w:t>f 6124/4060/3773 6103/4039/3754 6113/4051/3764</w:t>
        <w:br/>
        <w:t>f 6038/3977/3700 6124/4060/3773 6113/4051/3764</w:t>
        <w:br/>
        <w:t>f 6115/4053/3766 6040/3975/3698 6038/3977/3700</w:t>
        <w:br/>
        <w:t>f 6113/4051/3764 6115/4053/3766 6038/3977/3700</w:t>
        <w:br/>
        <w:t>f 6112/4048/3762 6102/4040/3755 6128/4064/3777</w:t>
        <w:br/>
        <w:t>f 6127/4065/3775 6112/4048/3762 6128/4064/3777</w:t>
        <w:br/>
        <w:t>f 6037/3974/3697 6106/4042/3757 6012/3952/3677</w:t>
        <w:br/>
        <w:t>f 6013/3951/3676 6037/3974/3697 6012/3952/3677</w:t>
        <w:br/>
        <w:t>f 6010/3946/3672 6123/4061/3774 6124/4060/3773</w:t>
        <w:br/>
        <w:t>f 6009/3947/3673 6010/3946/3672 6124/4060/3773</w:t>
        <w:br/>
        <w:t>f 6009/3947/3673 6124/4060/3773 6038/3977/3700</w:t>
        <w:br/>
        <w:t>f 6029/3963/3687 6009/3947/3673 6038/3977/3700</w:t>
        <w:br/>
        <w:t>f 6125/4063/3776 6126/4062/3775 6130/4066/3778</w:t>
        <w:br/>
        <w:t>f 6129/4067/3779 6125/4063/3776 6130/4066/3778</w:t>
        <w:br/>
        <w:t>f 6132/4068/3780 6131/4069/3778 6127/4065/3775</w:t>
        <w:br/>
        <w:t>f 6128/4064/3777 6132/4068/3780 6127/4065/3775</w:t>
        <w:br/>
        <w:t>f 6028/3964/3688 6029/3963/3687 6134/4070/3691</w:t>
        <w:br/>
        <w:t>f 6133/4071/3781 6028/3964/3688 6134/4070/3691</w:t>
        <w:br/>
        <w:t>f 6030/3969/3693 6037/3974/3697 6013/3951/3676</w:t>
        <w:br/>
        <w:t>f 6032/3967/3691 6030/3969/3693 6013/3951/3676</w:t>
        <w:br/>
        <w:t>f 6131/4069/3778 6132/4068/3780 6136/4072/3782</w:t>
        <w:br/>
        <w:t>f 6135/4073/3783 6131/4069/3778 6136/4072/3782</w:t>
        <w:br/>
        <w:t>f 6138/4074/3783 6137/4075/3784 6129/4067/3779</w:t>
        <w:br/>
        <w:t>f 6130/4066/3778 6138/4074/3783 6129/4067/3779</w:t>
        <w:br/>
        <w:t>f 6139/4076/3785 6032/3967/3691 6013/3951/3676</w:t>
        <w:br/>
        <w:t>f 6014/3950/3675 6139/4076/3785 6013/3951/3676</w:t>
        <w:br/>
        <w:t>f 5908/3843/3574 5974/3909/3638 5907/3844/3575</w:t>
        <w:br/>
        <w:t>f 5907/3844/3575 6140/4077/3786 5906/3845/3576</w:t>
        <w:br/>
        <w:t>f 6135/4073/3783 6136/4072/3782 6142/4078/3787</w:t>
        <w:br/>
        <w:t>f 6141/4079/3788 6135/4073/3783 6142/4078/3787</w:t>
        <w:br/>
        <w:t>f 6144/4080/3789 6143/4081/3790 6141/4079/3788</w:t>
        <w:br/>
        <w:t>f 6142/4078/3787 6144/4080/3789 6141/4079/3788</w:t>
        <w:br/>
        <w:t>f 6144/4080/3789 6142/4078/3787 6146/4082/3791</w:t>
        <w:br/>
        <w:t>f 6145/4083/3792 6144/4080/3789 6146/4082/3791</w:t>
        <w:br/>
        <w:t>f 6150/4084/3793 6149/4085/3794 6148/4086/3795</w:t>
        <w:br/>
        <w:t>f 6147/4087/3796 6150/4084/3793 6148/4086/3795</w:t>
        <w:br/>
        <w:t>f 6154/4088/3797 6153/4089/3798 6152/4090/3799</w:t>
        <w:br/>
        <w:t>f 6151/4091/3800 6154/4088/3797 6152/4090/3799</w:t>
        <w:br/>
        <w:t>f 6156/4092/3801 6155/4093/3802 6137/4075/3784</w:t>
        <w:br/>
        <w:t>f 6138/4074/3783 6156/4092/3801 6137/4075/3784</w:t>
        <w:br/>
        <w:t>f 6155/4093/3802 6156/4092/3801 6158/4094/3790</w:t>
        <w:br/>
        <w:t>f 6157/4095/3803 6155/4093/3802 6158/4094/3790</w:t>
        <w:br/>
        <w:t>f 6154/4088/3797 6028/3964/3688 6133/4071/3781</w:t>
        <w:br/>
        <w:t>f 6159/4096/3794 6154/4088/3797 6133/4071/3781</w:t>
        <w:br/>
        <w:t>f 6149/4085/3794 6139/4076/3785 6014/3950/3675</w:t>
        <w:br/>
        <w:t>f 6153/4089/3798 6154/4088/3797 6159/4096/3794</w:t>
        <w:br/>
        <w:t>f 6160/4097/3804 6153/4089/3798 6159/4096/3794</w:t>
        <w:br/>
        <w:t>f 6142/4078/3787 6011/3945/3671 6008/3948/3671</w:t>
        <w:br/>
        <w:t>f 6146/4082/3791 6142/4078/3787 6008/3948/3671</w:t>
        <w:br/>
        <w:t>f 6148/4086/3795 6149/4085/3794 6014/3950/3675</w:t>
        <w:br/>
        <w:t>f 6015/3949/3674 6148/4086/3795 6014/3950/3675</w:t>
        <w:br/>
        <w:t>f 6028/3964/3688 6154/4088/3797 6151/4091/3800</w:t>
        <w:br/>
        <w:t>f 6027/3965/3689 6028/3964/3688 6151/4091/3800</w:t>
        <w:br/>
        <w:t>f 6038/3977/3700 6134/4070/3691 6029/3963/3687</w:t>
        <w:br/>
        <w:t>f 6140/4077/3786 5907/3844/3575 5989/3929/3656</w:t>
        <w:br/>
        <w:t>f 5990/3928/3655 6140/4077/3786 5989/3929/3656</w:t>
        <w:br/>
        <w:t>f 5989/3929/3656 6162/4098/3805 6161/4099/3805</w:t>
        <w:br/>
        <w:t>f 5994/3930/3657 5989/3929/3656 6161/4099/3805</w:t>
        <w:br/>
        <w:t>f 6093/4030/3745 5971/3905/3634 5968/3908/3637</w:t>
        <w:br/>
        <w:t>f 5933/3871/3602 6093/4030/3745 5968/3908/3637</w:t>
        <w:br/>
        <w:t>f 5991/3927/3654 5992/3926/3653 6090/4027/3742</w:t>
        <w:br/>
        <w:t>f 6091/4026/3741 5991/3927/3654 6090/4027/3742</w:t>
        <w:br/>
        <w:t>f 6090/4027/3742 5992/3926/3653 5993/3931/3658</w:t>
        <w:br/>
        <w:t>f 6092/4029/3744 6090/4027/3742 5993/3931/3658</w:t>
        <w:br/>
        <w:t>f 6095/4032/3747 5969/3907/3636 5970/3906/3635</w:t>
        <w:br/>
        <w:t>f 6094/4033/3748 6095/4032/3747 5970/3906/3635</w:t>
        <w:br/>
        <w:t>f 5985/3922/3650 5920/3857/3588 5934/3870/3601</w:t>
        <w:br/>
        <w:t>f 5937/3873/3604 5985/3922/3650 5934/3870/3601</w:t>
        <w:br/>
        <w:t>f 5933/3871/3602 5936/3874/3605 5937/3873/3604</w:t>
        <w:br/>
        <w:t>f 5934/3870/3601 5933/3871/3602 5937/3873/3604</w:t>
        <w:br/>
        <w:t>f 5987/3925/3652 5988/3924/3652 6164/4100/3806</w:t>
        <w:br/>
        <w:t>f 6163/4101/3806 5987/3925/3652 6164/4100/3806</w:t>
        <w:br/>
        <w:t>f 5907/3844/3575 5974/3909/3638 5912/3846/3577</w:t>
        <w:br/>
        <w:t>f 5986/3923/3651 5907/3844/3575 5912/3846/3577</w:t>
        <w:br/>
        <w:t>f 5974/3909/3638 5972/3911/3640 5911/3847/3578</w:t>
        <w:br/>
        <w:t>f 5912/3846/3577 5974/3909/3638 5911/3847/3578</w:t>
        <w:br/>
        <w:t>f 5976/3913/3642 5983/3920/3648 6165/4102/3807</w:t>
        <w:br/>
        <w:t>f 6165/4102/3807 5975/3914/3643 5976/3913/3642</w:t>
        <w:br/>
        <w:t>f 6166/4103/3808 5981/3917/3645 5982/3916/3645</w:t>
        <w:br/>
        <w:t>f 5962/3897/3626 5984/3921/3649 6167/4104/3809</w:t>
        <w:br/>
        <w:t>f 6167/4104/3809 5961/3898/3627 5962/3897/3626</w:t>
        <w:br/>
        <w:t>f 5901/3839/3570 5959/3895/3624 5953/3890/3619</w:t>
        <w:br/>
        <w:t>f 5898/3835/3566 5901/3839/3570 5953/3890/3619</w:t>
        <w:br/>
        <w:t>f 5955/3894/3623 5924/3863/3594 5925/3862/3593</w:t>
        <w:br/>
        <w:t>f 6122/4059/3772 5955/3894/3623 5925/3862/3593</w:t>
        <w:br/>
        <w:t>f 5956/3893/3622 5954/3891/3620 5924/3863/3594</w:t>
        <w:br/>
        <w:t>f 5955/3894/3623 5956/3893/3622 5924/3863/3594</w:t>
        <w:br/>
        <w:t>f 5905/3841/3572 5900/3840/3571 5899/3834/3565</w:t>
        <w:br/>
        <w:t>f 5998/3935/3662 5905/3841/3572 5899/3834/3565</w:t>
        <w:br/>
        <w:t>f 5900/3840/3571 5901/3839/3570 5898/3835/3566</w:t>
        <w:br/>
        <w:t>f 5899/3834/3565 5900/3840/3571 5898/3835/3566</w:t>
        <w:br/>
        <w:t>f 6144/4080/3789 6145/4083/3792 6007/3944/3670</w:t>
        <w:br/>
        <w:t>f 6005/3942/3668 6144/4080/3789 6007/3944/3670</w:t>
        <w:br/>
        <w:t>f 6036/3973/3696 6152/4090/3799 6153/4089/3798</w:t>
        <w:br/>
        <w:t>f 6025/3960/3685 6036/3973/3696 6153/4089/3798</w:t>
        <w:br/>
        <w:t>f 6025/3960/3685 6153/4089/3798 6160/4097/3804</w:t>
        <w:br/>
        <w:t>f 6024/3961/3686 6025/3960/3685 6160/4097/3804</w:t>
        <w:br/>
        <w:t>f 6018/3953/3678 6150/4084/3793 6147/4087/3796</w:t>
        <w:br/>
        <w:t>f 6017/3954/3679 6018/3953/3678 6147/4087/3796</w:t>
        <w:br/>
        <w:t>f 6158/4094/3790 6034/3971/3667 6035/3970/3694</w:t>
        <w:br/>
        <w:t>f 6157/4095/3803 6158/4094/3790 6035/3970/3694</w:t>
        <w:br/>
        <w:t>f 6005/3942/3668 6006/3941/3667 6143/4081/3790</w:t>
        <w:br/>
        <w:t>f 6144/4080/3789 6005/3942/3668 6143/4081/3790</w:t>
        <w:br/>
        <w:t>f 5963/3902/3631 5932/3868/3599 5931/3869/3600</w:t>
        <w:br/>
        <w:t>f 5966/3903/3632 5963/3902/3631 5931/3869/3600</w:t>
        <w:br/>
        <w:t>f 6169/4105/3810 5973/3910/3639 6168/4106/3811</w:t>
        <w:br/>
        <w:t>f 6099/4036/3751 6169/4105/3812 6170/4107/3813</w:t>
        <w:br/>
        <w:t>f 5882/3820/3551 6099/4036/3751 6170/4107/3813</w:t>
        <w:br/>
        <w:t>f 5882/3820/3551 6170/4107/3813 6171/4108/3814</w:t>
        <w:br/>
        <w:t>f 5881/3821/3552 5882/3820/3551 6171/4108/3814</w:t>
        <w:br/>
        <w:t>f 6168/4106/3811 5908/3843/3574 5906/3845/3576</w:t>
        <w:br/>
        <w:t>f 6172/4109/3815 6168/4106/3811 5906/3845/3576</w:t>
        <w:br/>
        <w:t>f 5895/3831/3562 5995/3934/3661 6173/4110/3816</w:t>
        <w:br/>
        <w:t>f 5894/3832/3563 5895/3831/3562 6173/4110/3816</w:t>
        <w:br/>
        <w:t>f 5914/3851/3582 5932/3868/3599 5963/3902/3631</w:t>
        <w:br/>
        <w:t>f 6000/3938/3665 5914/3851/3582 5963/3902/3631</w:t>
        <w:br/>
        <w:t>f 6001/3937/3664 6174/4111/3817 6003/3940/3666</w:t>
        <w:br/>
        <w:t>f 6000/3938/3665 6001/3937/3664 6003/3940/3666</w:t>
        <w:br/>
        <w:t>f 6175/4112/3818 5952/3888/3617 5894/3832/3563</w:t>
        <w:br/>
        <w:t>f 6173/4110/3816 6175/4112/3818 5894/3832/3563</w:t>
        <w:br/>
        <w:t>f 6174/4111/3817 6176/4113/3819 6041/3978/3701</w:t>
        <w:br/>
        <w:t>f 6003/3940/3666 6174/4111/3817 6041/3978/3701</w:t>
        <w:br/>
        <w:t>f 5973/3910/3639 5908/3843/3574 6168/4106/3811</w:t>
        <w:br/>
        <w:t>f 6177/4114/3820 6099/4036/3751 5967/3904/3633</w:t>
        <w:br/>
        <w:t>f 5890/3829/3560 5886/3824/3555 5887/3823/3554</w:t>
        <w:br/>
        <w:t>f 5892/3827/3558 5890/3829/3560 5887/3823/3554</w:t>
        <w:br/>
        <w:t>f 5918/3853/3584 5919/3856/3587 5923/3858/3589</w:t>
        <w:br/>
        <w:t>f 5921/3860/3591 5918/3853/3584 5923/3858/3589</w:t>
        <w:br/>
        <w:t>f 5939/3877/3608 5947/3884/3614 5892/3827/3558</w:t>
        <w:br/>
        <w:t>f 5887/3823/3554 5939/3877/3608 5892/3827/3558</w:t>
        <w:br/>
        <w:t>f 5948/3887/3616 5949/3886/3616 5941/3881/3612</w:t>
        <w:br/>
        <w:t>f 5942/3880/3611 5948/3887/3616 5941/3881/3612</w:t>
        <w:br/>
        <w:t>f 6050/3986/3708 6066/4002/3722 6049/3987/3709</w:t>
        <w:br/>
        <w:t>f 6071/4009/3728 6048/3982/3704 6049/3987/3709</w:t>
        <w:br/>
        <w:t>f 6052/3989/3821 6071/4009/3728 6049/3987/3709</w:t>
        <w:br/>
        <w:t>f 6181/4115/3822 6180/4116/3822 6179/4117/3823</w:t>
        <w:br/>
        <w:t>f 6178/4118/3823 6181/4115/3822 6179/4117/3823</w:t>
        <w:br/>
        <w:t>f 6060/3994/3714 6182/4119/3824 6059/3995/3715</w:t>
        <w:br/>
        <w:t>f 6061/3999/3719 6182/4119/3824 6060/3994/3714</w:t>
        <w:br/>
        <w:t>f 6065/4003/3723 6050/3986/3708 6045/3985/3707</w:t>
        <w:br/>
        <w:t>f 6063/4000/3720 6065/4003/3723 6045/3985/3707</w:t>
        <w:br/>
        <w:t>f 6185/4120/3825 6184/4121/3826 6183/4122/3827</w:t>
        <w:br/>
        <w:t>f 6188/4123/3828 6187/4124/3829 6186/4125/3830</w:t>
        <w:br/>
        <w:t>f 6079/4016/3733 6190/4126/3831 6189/4127/3831</w:t>
        <w:br/>
        <w:t>f 6098/4034/3749 6079/4016/3733 6189/4127/3831</w:t>
        <w:br/>
        <w:t>f 6193/4128/3832 6192/4129/3833 6191/4130/3834</w:t>
        <w:br/>
        <w:t>f 6197/4131/3835 6196/4132/3836 6195/4133/3837</w:t>
        <w:br/>
        <w:t>f 6194/4134/3838 6197/4131/3835 6195/4133/3837</w:t>
        <w:br/>
        <w:t>f 6054/3993/3713 6055/3992/3713 6178/4118/3823</w:t>
        <w:br/>
        <w:t>f 6179/4117/3823 6054/3993/3713 6178/4118/3823</w:t>
        <w:br/>
        <w:t>f 6082/4019/3736 6189/4127/3831 6190/4126/3831</w:t>
        <w:br/>
        <w:t>f 6081/4020/3736 6082/4019/3736 6190/4126/3831</w:t>
        <w:br/>
        <w:t>f 6183/4122/3827 6068/4006/3725 6069/4005/3725</w:t>
        <w:br/>
        <w:t>f 6185/4120/3825 6183/4122/3827 6069/4005/3725</w:t>
        <w:br/>
        <w:t>f 6188/4123/3828 6186/4125/3830 6076/4014/3731</w:t>
        <w:br/>
        <w:t>f 6077/4013/3731 6188/4123/3828 6076/4014/3731</w:t>
        <w:br/>
        <w:t>f 6192/4129/3833 6193/4128/3832 6085/4024/3739</w:t>
        <w:br/>
        <w:t>f 6086/4023/3739 6192/4129/3833 6085/4024/3739</w:t>
        <w:br/>
        <w:t>f 5883/3819/3550 5889/3826/3557 6099/4036/3751</w:t>
        <w:br/>
        <w:t>f 6192/4129/3839 6062/3998/3718 6084/4021/3737</w:t>
        <w:br/>
        <w:t>f 6080/4015/3732 6072/4008/3727 6070/4004/3840</w:t>
        <w:br/>
        <w:t>f 6080/4015/3841 6180/4116/3822 6181/4115/3822</w:t>
        <w:br/>
        <w:t>f 6072/4008/3727 6047/3983/3705 6048/3982/3704</w:t>
        <w:br/>
        <w:t>f 6194/4134/3838 6195/4133/3837 6199/4135/3737</w:t>
        <w:br/>
        <w:t>f 6198/4136/3842 6194/4134/3838 6199/4135/3737</w:t>
        <w:br/>
        <w:t>f 6197/4131/3835 6200/4137/3843 6196/4132/3836</w:t>
        <w:br/>
        <w:t>f 6200/4137/3843 6201/4138/3844 6196/4132/3836</w:t>
        <w:br/>
        <w:t>f 6205/4139/3845 6204/4140/3846 6203/4141/3847</w:t>
        <w:br/>
        <w:t>f 6202/4142/3848 6205/4139/3845 6203/4141/3847</w:t>
        <w:br/>
        <w:t>f 6209/4143/3849 6208/4144/3850 6207/4145/3850</w:t>
        <w:br/>
        <w:t>f 6206/4146/3849 6209/4143/3849 6207/4145/3850</w:t>
        <w:br/>
        <w:t>f 6213/4147/3851 6212/4148/3852 6211/4149/3852</w:t>
        <w:br/>
        <w:t>f 6210/4150/3851 6213/4147/3851 6211/4149/3852</w:t>
        <w:br/>
        <w:t>f 6216/4151/3853 6215/4152/3853 6214/4153/3854</w:t>
        <w:br/>
        <w:t>f 6219/4154/3855 6218/4155/3855 6217/4156/3856</w:t>
        <w:br/>
        <w:t>f 6222/4157/3857 6221/4158/3858 6220/4159/3859</w:t>
        <w:br/>
        <w:t>f 6224/4160/3860 6223/4161/3861 6204/4140/3846</w:t>
        <w:br/>
        <w:t>f 6205/4139/3845 6224/4160/3860 6204/4140/3846</w:t>
        <w:br/>
        <w:t>f 6226/4162/3862 6209/4143/3849 6206/4146/3849</w:t>
        <w:br/>
        <w:t>f 6225/4163/3862 6226/4162/3862 6206/4146/3849</w:t>
        <w:br/>
        <w:t>f 6230/4164/3863 6229/4165/3864 6228/4166/3865</w:t>
        <w:br/>
        <w:t>f 6227/4167/3865 6230/4164/3863 6228/4166/3865</w:t>
        <w:br/>
        <w:t>f 6234/4168/3866 6233/4169/3867 6232/4170/3867</w:t>
        <w:br/>
        <w:t>f 6231/4171/3866 6234/4168/3866 6232/4170/3867</w:t>
        <w:br/>
        <w:t>f 6235/4172/3868 6224/4160/3860 6205/4139/3845</w:t>
        <w:br/>
        <w:t>f 6230/4164/3863 6235/4172/3868 6205/4139/3845</w:t>
        <w:br/>
        <w:t>f 6237/4173/3869 6236/4174/3870 6223/4161/3861</w:t>
        <w:br/>
        <w:t>f 6224/4160/3860 6237/4173/3869 6223/4161/3861</w:t>
        <w:br/>
        <w:t>f 6239/4175/3871 6226/4162/3862 6225/4163/3862</w:t>
        <w:br/>
        <w:t>f 6238/4176/3871 6239/4175/3871 6225/4163/3862</w:t>
        <w:br/>
        <w:t>f 6241/4177/3872 6240/4178/3873 6232/4170/3867</w:t>
        <w:br/>
        <w:t>f 6233/4169/3867 6241/4177/3872 6232/4170/3867</w:t>
        <w:br/>
        <w:t>f 6245/4179/3874 6244/4180/3874 6243/4181/3875</w:t>
        <w:br/>
        <w:t>f 6242/4182/3876 6245/4179/3874 6243/4181/3875</w:t>
        <w:br/>
        <w:t>f 6249/4183/3877 6248/4184/3878 6247/4185/3879</w:t>
        <w:br/>
        <w:t>f 6246/4186/3877 6249/4183/3877 6247/4185/3879</w:t>
        <w:br/>
        <w:t>f 6251/4187/3880 6234/4168/3866 6231/4171/3866</w:t>
        <w:br/>
        <w:t>f 6250/4188/3880 6251/4187/3880 6231/4171/3866</w:t>
        <w:br/>
        <w:t>f 6255/4189/3881 6254/4190/3882 6253/4191/3882</w:t>
        <w:br/>
        <w:t>f 6252/4192/3883 6255/4189/3881 6253/4191/3882</w:t>
        <w:br/>
        <w:t>f 6219/4154/3855 6249/4183/3877 6246/4186/3877</w:t>
        <w:br/>
        <w:t>f 6218/4155/3855 6219/4154/3855 6246/4186/3877</w:t>
        <w:br/>
        <w:t>f 6210/4150/3851 6221/4158/3858 6222/4157/3857</w:t>
        <w:br/>
        <w:t>f 6213/4147/3851 6210/4150/3851 6222/4157/3857</w:t>
        <w:br/>
        <w:t>f 6256/4193/3884 6255/4189/3881 6252/4192/3883</w:t>
        <w:br/>
        <w:t>f 6244/4180/3874 6245/4179/3874 6215/4152/3853</w:t>
        <w:br/>
        <w:t>f 6216/4151/3853 6244/4180/3874 6215/4152/3853</w:t>
        <w:br/>
        <w:t>f 6227/4167/3865 6228/4166/3865 6253/4191/3882</w:t>
        <w:br/>
        <w:t>f 6254/4190/3882 6227/4167/3865 6253/4191/3882</w:t>
        <w:br/>
        <w:t>f 6212/4148/3852 6251/4187/3880 6250/4188/3880</w:t>
        <w:br/>
        <w:t>f 6211/4149/3852 6212/4148/3852 6250/4188/3880</w:t>
        <w:br/>
        <w:t>f 6248/4184/3878 6207/4145/3850 6208/4144/3850</w:t>
        <w:br/>
        <w:t>f 6247/4185/3879 6248/4184/3878 6208/4144/3850</w:t>
        <w:br/>
        <w:t>f 6242/4182/3876 6243/4181/3875 6202/4142/3848</w:t>
        <w:br/>
        <w:t>f 6203/4141/3847 6242/4182/3876 6202/4142/3848</w:t>
        <w:br/>
        <w:t>f 6257/4194/3885 6237/4173/3869 6224/4160/3860</w:t>
        <w:br/>
        <w:t>f 6235/4172/3868 6257/4194/3885 6224/4160/3860</w:t>
        <w:br/>
        <w:t>f 6261/4195/3886 6260/4196/3887 6259/4197/3888</w:t>
        <w:br/>
        <w:t>f 6258/4198/3889 6261/4195/3886 6259/4197/3888</w:t>
        <w:br/>
        <w:t>f 6265/4199/3890 6264/4200/3891 6263/4201/3892</w:t>
        <w:br/>
        <w:t>f 6262/4202/3893 6265/4199/3890 6263/4201/3892</w:t>
        <w:br/>
        <w:t>f 6266/4203/3894 6264/4200/3891 6265/4199/3890</w:t>
        <w:br/>
        <w:t>f 6258/4198/3889 6266/4203/3894 6265/4199/3890</w:t>
        <w:br/>
        <w:t>f 6269/4204/3895 6268/4205/3896 6267/4206/3897</w:t>
        <w:br/>
        <w:t>f 6273/4207/3898 6272/4208/3899 6271/4209/3900</w:t>
        <w:br/>
        <w:t>f 6270/4210/3901 6273/4207/3898 6271/4209/3900</w:t>
        <w:br/>
        <w:t>f 6276/4211/3902 6275/4212/3903 6274/4213/3904</w:t>
        <w:br/>
        <w:t>f 6280/4214/3905 6279/4215/3906 6278/4216/3907</w:t>
        <w:br/>
        <w:t>f 6277/4217/3908 6280/4214/3905 6278/4216/3907</w:t>
        <w:br/>
        <w:t>f 6279/4215/3906 6280/4214/3905 6282/4218/3909</w:t>
        <w:br/>
        <w:t>f 6281/4219/3910 6279/4215/3906 6282/4218/3909</w:t>
        <w:br/>
        <w:t>f 6284/4220/3911 5906/3845/3576 6283/4221/3912</w:t>
        <w:br/>
        <w:t>f 6288/4222/3913 6287/4223/3914 6286/4224/3915</w:t>
        <w:br/>
        <w:t>f 6285/4225/3916 6288/4222/3913 6286/4224/3915</w:t>
        <w:br/>
        <w:t>f 6291/4226/3917 6290/4227/3918 6289/4228/3919</w:t>
        <w:br/>
        <w:t>f 6294/4229/3920 6293/4230/3920 6292/4231/3921</w:t>
        <w:br/>
        <w:t>f 6295/4232/3922 6294/4229/3920 6292/4231/3921</w:t>
        <w:br/>
        <w:t>f 6293/4230/3920 6294/4229/3920 6296/4233/3923</w:t>
        <w:br/>
        <w:t>f 6291/4226/3917 6293/4230/3920 6296/4233/3923</w:t>
        <w:br/>
        <w:t>f 6299/4234/3924 6298/4235/3925 6297/4236/3926</w:t>
        <w:br/>
        <w:t>f 6302/4237/3927 6301/4238/3928 6300/4239/3929</w:t>
        <w:br/>
        <w:t>f 6306/4240/3930 6305/4241/3931 6304/4242/3932</w:t>
        <w:br/>
        <w:t>f 6303/4243/3933 6306/4240/3930 6304/4242/3932</w:t>
        <w:br/>
        <w:t>f 6308/4244/3934 6307/4245/3935 6305/4241/3931</w:t>
        <w:br/>
        <w:t>f 6306/4240/3930 6308/4244/3934 6305/4241/3931</w:t>
        <w:br/>
        <w:t>f 6310/4246/3936 6309/4247/3937 6290/4227/3918</w:t>
        <w:br/>
        <w:t>f 6314/4248/3938 6313/4249/3939 6312/4250/3940</w:t>
        <w:br/>
        <w:t>f 6311/4251/3941 6314/4248/3938 6312/4250/3940</w:t>
        <w:br/>
        <w:t>f 6262/4202/3893 6316/4252/3942 6315/4253/3943</w:t>
        <w:br/>
        <w:t>f 6265/4199/3890 6262/4202/3893 6315/4253/3943</w:t>
        <w:br/>
        <w:t>f 6320/4254/3944 6319/4255/3945 6318/4256/3945</w:t>
        <w:br/>
        <w:t>f 6317/4257/3946 6320/4254/3944 6318/4256/3945</w:t>
        <w:br/>
        <w:t>f 6322/4258/3947 6320/4254/3944 6317/4257/3946</w:t>
        <w:br/>
        <w:t>f 6321/4259/3947 6322/4258/3947 6317/4257/3946</w:t>
        <w:br/>
        <w:t>f 6261/4195/3886 6258/4198/3889 6265/4199/3890</w:t>
        <w:br/>
        <w:t>f 6315/4253/3943 6261/4195/3886 6265/4199/3890</w:t>
        <w:br/>
        <w:t>f 6269/4204/3895 6267/4206/3897 6323/4260/3948</w:t>
        <w:br/>
        <w:t>f 6326/4261/3949 6325/4262/3950 6324/4263/3950</w:t>
        <w:br/>
        <w:t>f 6272/4208/3899 6328/4264/3951 6327/4265/3952</w:t>
        <w:br/>
        <w:t>f 6271/4209/3900 6272/4208/3899 6327/4265/3952</w:t>
        <w:br/>
        <w:t>f 6274/4213/3904 6275/4212/3903 6329/4266/3953</w:t>
        <w:br/>
        <w:t>f 6301/4238/3928 6302/4237/3927 6330/4267/3954</w:t>
        <w:br/>
        <w:t>f 6333/4268/3955 6303/4243/3933 6332/4269/3956</w:t>
        <w:br/>
        <w:t>f 6331/4270/3957 6333/4268/3955 6332/4269/3956</w:t>
        <w:br/>
        <w:t>f 6335/4271/3958 6334/4272/3959 6277/4217/3908</w:t>
        <w:br/>
        <w:t>f 6278/4216/3907 6335/4271/3958 6277/4217/3908</w:t>
        <w:br/>
        <w:t>f 6314/4248/3938 6338/4273/3960 6337/4274/3961</w:t>
        <w:br/>
        <w:t>f 6336/4275/3962 6314/4248/3938 6337/4274/3961</w:t>
        <w:br/>
        <w:t>f 6341/4276/3963 6340/4277/3964 6339/4278/3965</w:t>
        <w:br/>
        <w:t>f 6342/4279/3966 6341/4276/3963 6339/4278/3965</w:t>
        <w:br/>
        <w:t>f 6321/4259/3947 6343/4280/3967 6322/4258/3947</w:t>
        <w:br/>
        <w:t>f 5971/3905/3634 6345/4281/3968 6344/4282/3969</w:t>
        <w:br/>
        <w:t>f 5970/3906/3635 5971/3905/3634 6344/4282/3969</w:t>
        <w:br/>
        <w:t>f 6348/4283/3970 6347/4284/3971 6346/4285/3972</w:t>
        <w:br/>
        <w:t>f 6284/4220/3911 6348/4283/3970 6346/4285/3972</w:t>
        <w:br/>
        <w:t>f 6351/4286/3973 6350/4287/3974 6349/4288/3975</w:t>
        <w:br/>
        <w:t>f 6287/4223/3914 6351/4286/3973 6349/4288/3975</w:t>
        <w:br/>
        <w:t>f 6290/4227/3918 6309/4247/3937 5978/3915/3644</w:t>
        <w:br/>
        <w:t>f 6355/4289/3976 6354/4290/3977 6353/4291/3978</w:t>
        <w:br/>
        <w:t>f 6352/4292/3976 6355/4289/3976 6353/4291/3978</w:t>
        <w:br/>
        <w:t>f 6356/4293/3979 6286/4224/3915 6287/4223/3914</w:t>
        <w:br/>
        <w:t>f 6349/4288/3975 6356/4293/3979 6287/4223/3914</w:t>
        <w:br/>
        <w:t>f 6313/4249/3939 6314/4248/3938 6336/4275/3962</w:t>
        <w:br/>
        <w:t>f 6357/4294/3980 6313/4249/3939 6336/4275/3962</w:t>
        <w:br/>
        <w:t>f 6311/4251/3941 6358/4295/3981 6338/4273/3960</w:t>
        <w:br/>
        <w:t>f 6314/4248/3938 6311/4251/3941 6338/4273/3960</w:t>
        <w:br/>
        <w:t>f 6359/4296/3982 6351/4286/3973 6287/4223/3914</w:t>
        <w:br/>
        <w:t>f 6288/4222/3913 6359/4296/3982 6287/4223/3914</w:t>
        <w:br/>
        <w:t>f 6354/4290/3977 6361/4297/3983 6360/4298/3983</w:t>
        <w:br/>
        <w:t>f 6353/4291/3978 6354/4290/3977 6360/4298/3983</w:t>
        <w:br/>
        <w:t>f 6364/4299/3984 6363/4300/3985 6362/4301/3655</w:t>
        <w:br/>
        <w:t>f 5991/3927/3654 6364/4299/3984 6362/4301/3655</w:t>
        <w:br/>
        <w:t>f 6366/4302/3986 6363/4300/3985 6364/4299/3984</w:t>
        <w:br/>
        <w:t>f 6365/4303/3987 6366/4302/3986 6364/4299/3984</w:t>
        <w:br/>
        <w:t>f 6369/4304/3988 6368/4305/3989 6367/4306/3990</w:t>
        <w:br/>
        <w:t>f 6270/4210/3901 6369/4304/3988 6367/4306/3990</w:t>
        <w:br/>
        <w:t>f 6275/4212/3903 6276/4211/3902 6370/4307/3991</w:t>
        <w:br/>
        <w:t>f 6374/4308/3992 6373/4309/3992 6372/4310/3993</w:t>
        <w:br/>
        <w:t>f 6371/4311/3994 6374/4308/3992 6372/4310/3993</w:t>
        <w:br/>
        <w:t>f 6372/4310/3993 6289/4228/3919 6290/4227/3918</w:t>
        <w:br/>
        <w:t>f 6375/4312/3995 6372/4310/3993 6290/4227/3918</w:t>
        <w:br/>
        <w:t>f 6378/4313/3996 6377/4314/3997 6376/4315/3998</w:t>
        <w:br/>
        <w:t>f 6376/4315/3998 6377/4314/3997 6379/4316/3999</w:t>
        <w:br/>
        <w:t>f 6383/4317/4000 6382/4318/4000 6381/4319/4001</w:t>
        <w:br/>
        <w:t>f 6380/4320/4002 6383/4317/4000 6381/4319/4001</w:t>
        <w:br/>
        <w:t>f 6387/4321/4003 6386/4322/4004 6385/4323/4005</w:t>
        <w:br/>
        <w:t>f 6384/4324/4006 6387/4321/4003 6385/4323/4005</w:t>
        <w:br/>
        <w:t>f 6390/4325/4007 6389/4326/4008 6388/4327/4009</w:t>
        <w:br/>
        <w:t>f 6394/4328/4010 6393/4329/4011 6392/4330/4012</w:t>
        <w:br/>
        <w:t>f 6391/4331/4013 6394/4328/4010 6392/4330/4012</w:t>
        <w:br/>
        <w:t>f 6397/4332/4014 6396/4333/4008 6395/4334/4015</w:t>
        <w:br/>
        <w:t>f 6401/4335/4016 6400/4336/4017 6399/4337/4018</w:t>
        <w:br/>
        <w:t>f 6398/4338/4019 6401/4335/4016 6399/4337/4018</w:t>
        <w:br/>
        <w:t>f 6404/4339/4020 6403/4340/4021 6402/4341/4022</w:t>
        <w:br/>
        <w:t>f 6407/4342/4023 6406/4343/4024 6405/4344/3996</w:t>
        <w:br/>
        <w:t>f 6396/4333/4008 6397/4332/4014 6408/4345/4025</w:t>
        <w:br/>
        <w:t>f 6409/4346/4026 6392/4330/4012 6393/4329/4011</w:t>
        <w:br/>
        <w:t>f 6403/4340/4021 6409/4346/4026 6393/4329/4011</w:t>
        <w:br/>
        <w:t>f 6412/4347/4027 6411/4348/4028 6410/4349/4029</w:t>
        <w:br/>
        <w:t>f 6375/4312/3995 6290/4227/3918 5978/3915/3644</w:t>
        <w:br/>
        <w:t>f 6041/3978/3701 6375/4312/3995 5978/3915/3644</w:t>
        <w:br/>
        <w:t>f 6415/4350/4030 6414/4351/4031 6413/4352/4030</w:t>
        <w:br/>
        <w:t>f 6419/4353/4032 6418/4354/4033 6417/4355/4034</w:t>
        <w:br/>
        <w:t>f 6416/4356/4035 6419/4353/4032 6417/4355/4034</w:t>
        <w:br/>
        <w:t>f 6419/4353/4032 6421/4357/4036 6420/4358/4037</w:t>
        <w:br/>
        <w:t>f 6418/4354/4033 6419/4353/4032 6420/4358/4037</w:t>
        <w:br/>
        <w:t>f 6424/4359/4038 6423/4360/4038 6422/4361/4039</w:t>
        <w:br/>
        <w:t>f 6427/4362/4040 6426/4363/4041 6425/4364/4041</w:t>
        <w:br/>
        <w:t>f 6431/4365/4042 6430/4366/4043 6429/4367/4044</w:t>
        <w:br/>
        <w:t>f 6428/4368/4045 6431/4365/4042 6429/4367/4044</w:t>
        <w:br/>
        <w:t>f 6433/4369/4046 6430/4366/4043 6431/4365/4042</w:t>
        <w:br/>
        <w:t>f 6432/4370/4047 6433/4369/4046 6431/4365/4042</w:t>
        <w:br/>
        <w:t>f 6417/4355/4034 6418/4354/4033 6434/4371/4048</w:t>
        <w:br/>
        <w:t>f 6435/4372/4049 6417/4355/4034 6434/4371/4048</w:t>
        <w:br/>
        <w:t>f 6437/4373/4050 6436/4374/4051 6420/4358/4037</w:t>
        <w:br/>
        <w:t>f 6441/4375/4052 6440/4376/4053 6439/4377/4054</w:t>
        <w:br/>
        <w:t>f 6438/4378/4054 6441/4375/4052 6439/4377/4054</w:t>
        <w:br/>
        <w:t>f 6443/4379/4055 6442/4380/4056 6419/4353/4032</w:t>
        <w:br/>
        <w:t>f 6446/4381/4057 6445/4382/4058 6444/4383/4059</w:t>
        <w:br/>
        <w:t>f 6448/4384/4060 6447/4385/4060 6446/4381/4057</w:t>
        <w:br/>
        <w:t>f 6444/4383/4059 6448/4384/4060 6446/4381/4057</w:t>
        <w:br/>
        <w:t>f 6451/4386/4061 6450/4387/4062 6449/4388/4063</w:t>
        <w:br/>
        <w:t>f 6454/4389/4064 6453/4390/4065 6452/4391/4065</w:t>
        <w:br/>
        <w:t>f 6433/4369/4046 6455/4392/4066 6430/4366/4043</w:t>
        <w:br/>
        <w:t>f 6458/4393/4067 6457/4394/4068 6456/4395/4068</w:t>
        <w:br/>
        <w:t>f 6430/4366/4043 6459/4396/4069 6429/4367/4044</w:t>
        <w:br/>
        <w:t>f 6091/4026/3741 6461/4397/3743 6460/4398/4070</w:t>
        <w:br/>
        <w:t>f 6463/4399/4071 6462/4400/4072 6460/4398/4070</w:t>
        <w:br/>
        <w:t>f 6093/4030/3745 5978/3915/3644 6309/4247/3937</w:t>
        <w:br/>
        <w:t>f 6096/4031/3746 6094/4033/3748 6464/4401/4073</w:t>
        <w:br/>
        <w:t>f 6449/4388/4063 6450/4387/4062 6466/4402/3750</w:t>
        <w:br/>
        <w:t>f 6465/4403/3749 6449/4388/4063 6466/4402/3750</w:t>
        <w:br/>
        <w:t>f 6258/4198/3889 6259/4197/3888 6467/4404/4074</w:t>
        <w:br/>
        <w:t>f 6291/4226/3917 6296/4233/3923 6290/4227/3918</w:t>
        <w:br/>
        <w:t>f 6266/4203/3894 6467/4404/4074 6343/4280/4075</w:t>
        <w:br/>
        <w:t>f 6468/4405/4076 6310/4246/3936 6290/4227/3918</w:t>
        <w:br/>
        <w:t>f 6472/4406/4077 6471/4407/4078 6470/4408/4079</w:t>
        <w:br/>
        <w:t>f 6469/4409/4080 6472/4406/4077 6470/4408/4079</w:t>
        <w:br/>
        <w:t>f 6474/4410/4081 6473/4411/4082 6392/4330/4012</w:t>
        <w:br/>
        <w:t>f 6409/4346/4026 6474/4410/4081 6392/4330/4012</w:t>
        <w:br/>
        <w:t>f 6477/4412/4083 6476/4413/4084 6475/4414/4085</w:t>
        <w:br/>
        <w:t>f 6478/4415/4086 6477/4412/4083 6475/4414/4085</w:t>
        <w:br/>
        <w:t>f 6480/4416/4086 6470/4408/4079 6471/4407/4078</w:t>
        <w:br/>
        <w:t>f 6479/4417/4083 6480/4416/4086 6471/4407/4078</w:t>
        <w:br/>
        <w:t>f 6469/4409/4080 6482/4418/4087 6481/4419/4088</w:t>
        <w:br/>
        <w:t>f 6472/4406/4077 6469/4409/4080 6481/4419/4088</w:t>
        <w:br/>
        <w:t>f 6482/4418/4087 6484/4420/4089 6483/4421/4090</w:t>
        <w:br/>
        <w:t>f 6481/4419/4088 6482/4418/4087 6483/4421/4090</w:t>
        <w:br/>
        <w:t>f 6486/4422/4091 6485/4423/4092 6393/4329/4011</w:t>
        <w:br/>
        <w:t>f 6394/4328/4010 6486/4422/4091 6393/4329/4011</w:t>
        <w:br/>
        <w:t>f 6473/4411/4082 6487/4424/4093 6391/4331/4013</w:t>
        <w:br/>
        <w:t>f 6392/4330/4012 6473/4411/4082 6391/4331/4013</w:t>
        <w:br/>
        <w:t>f 6270/4210/3901 6367/4306/3990 6488/4425/4094</w:t>
        <w:br/>
        <w:t>f 6273/4207/3898 6270/4210/3901 6488/4425/4094</w:t>
        <w:br/>
        <w:t>f 6308/4244/3934 6306/4240/3930 6489/4426/4095</w:t>
        <w:br/>
        <w:t>f 6289/4228/3919 6308/4244/3934 6489/4426/4095</w:t>
        <w:br/>
        <w:t>f 6273/4207/3898 6280/4214/3905 6277/4217/3908</w:t>
        <w:br/>
        <w:t>f 6272/4208/3899 6273/4207/3898 6277/4217/3908</w:t>
        <w:br/>
        <w:t>f 6280/4214/3905 6273/4207/3898 6488/4425/4094</w:t>
        <w:br/>
        <w:t>f 6282/4218/3909 6280/4214/3905 6488/4425/4094</w:t>
        <w:br/>
        <w:t>f 6490/4427/4096 6332/4269/3956 6303/4243/3933</w:t>
        <w:br/>
        <w:t>f 6304/4242/3932 6490/4427/4096 6303/4243/3933</w:t>
        <w:br/>
        <w:t>f 6306/4240/3930 6303/4243/3933 6333/4268/3955</w:t>
        <w:br/>
        <w:t>f 6489/4426/4095 6306/4240/3930 6333/4268/3955</w:t>
        <w:br/>
        <w:t>f 6277/4217/3908 6334/4272/3959 6328/4264/3951</w:t>
        <w:br/>
        <w:t>f 6272/4208/3899 6277/4217/3908 6328/4264/3951</w:t>
        <w:br/>
        <w:t>f 6469/4409/4080 6470/4408/4079 6492/4428/4097</w:t>
        <w:br/>
        <w:t>f 6491/4429/4098 6469/4409/4080 6492/4428/4097</w:t>
        <w:br/>
        <w:t>f 6402/4341/4022 6403/4340/4021 6393/4329/4011</w:t>
        <w:br/>
        <w:t>f 6485/4423/4092 6402/4341/4022 6393/4329/4011</w:t>
        <w:br/>
        <w:t>f 6494/4430/4099 6478/4415/4086 6475/4414/4085</w:t>
        <w:br/>
        <w:t>f 6493/4431/4100 6494/4430/4099 6475/4414/4085</w:t>
        <w:br/>
        <w:t>f 6491/4429/4098 6411/4348/4028 6482/4418/4087</w:t>
        <w:br/>
        <w:t>f 6469/4409/4080 6491/4429/4098 6482/4418/4087</w:t>
        <w:br/>
        <w:t>f 6484/4420/4089 6482/4418/4087 6411/4348/4028</w:t>
        <w:br/>
        <w:t>f 6412/4347/4027 6484/4420/4089 6411/4348/4028</w:t>
        <w:br/>
        <w:t>f 6480/4416/4086 6496/4432/4099 6495/4433/4101</w:t>
        <w:br/>
        <w:t>f 6470/4408/4079 6480/4416/4086 6495/4433/4101</w:t>
        <w:br/>
        <w:t>f 6409/4346/4026 6385/4323/4005 6386/4322/4004</w:t>
        <w:br/>
        <w:t>f 6474/4410/4081 6409/4346/4026 6386/4322/4004</w:t>
        <w:br/>
        <w:t>f 6380/4320/4002 6381/4319/4001 6491/4429/4098</w:t>
        <w:br/>
        <w:t>f 6492/4428/4097 6380/4320/4002 6491/4429/4098</w:t>
        <w:br/>
        <w:t>f 6381/4319/4001 6401/4335/4016 6411/4348/4028</w:t>
        <w:br/>
        <w:t>f 6491/4429/4098 6381/4319/4001 6411/4348/4028</w:t>
        <w:br/>
        <w:t>f 6493/4431/4100 6498/4434/4102 6497/4435/4103</w:t>
        <w:br/>
        <w:t>f 6494/4430/4099 6493/4431/4100 6497/4435/4103</w:t>
        <w:br/>
        <w:t>f 6500/4436/4104 6495/4433/4101 6496/4432/4099</w:t>
        <w:br/>
        <w:t>f 6499/4437/4105 6500/4436/4104 6496/4432/4099</w:t>
        <w:br/>
        <w:t>f 6398/4338/4019 6502/4438/4106 6501/4439/4020</w:t>
        <w:br/>
        <w:t>f 6401/4335/4016 6398/4338/4019 6501/4439/4020</w:t>
        <w:br/>
        <w:t>f 6403/4340/4021 6404/4339/4020 6385/4323/4005</w:t>
        <w:br/>
        <w:t>f 6409/4346/4026 6403/4340/4021 6385/4323/4005</w:t>
        <w:br/>
        <w:t>f 6499/4437/4105 6504/4440/4107 6503/4441/4108</w:t>
        <w:br/>
        <w:t>f 6500/4436/4104 6499/4437/4105 6503/4441/4108</w:t>
        <w:br/>
        <w:t>f 6506/4442/4107 6497/4435/4103 6498/4434/4102</w:t>
        <w:br/>
        <w:t>f 6505/4443/4109 6506/4442/4107 6498/4434/4102</w:t>
        <w:br/>
        <w:t>f 6507/4444/4110 6384/4324/4006 6385/4323/4005</w:t>
        <w:br/>
        <w:t>f 6404/4339/4020 6507/4444/4110 6385/4323/4005</w:t>
        <w:br/>
        <w:t>f 6284/4220/3911 6283/4221/3912 6348/4283/3970</w:t>
        <w:br/>
        <w:t>f 6283/4221/3912 5906/3845/3576 6140/4077/3786</w:t>
        <w:br/>
        <w:t>f 6504/4440/4107 6509/4445/4111 6508/4446/4112</w:t>
        <w:br/>
        <w:t>f 6503/4441/4108 6504/4440/4107 6508/4446/4112</w:t>
        <w:br/>
        <w:t>f 6511/4447/4113 6508/4446/4112 6509/4445/4111</w:t>
        <w:br/>
        <w:t>f 6510/4448/4114 6511/4447/4113 6509/4445/4111</w:t>
        <w:br/>
        <w:t>f 6511/4447/4113 6513/4449/4115 6512/4450/4116</w:t>
        <w:br/>
        <w:t>f 6508/4446/4112 6511/4447/4113 6512/4450/4116</w:t>
        <w:br/>
        <w:t>f 6517/4451/4117 6516/4452/4118 6515/4453/4119</w:t>
        <w:br/>
        <w:t>f 6514/4454/4120 6517/4451/4117 6515/4453/4119</w:t>
        <w:br/>
        <w:t>f 6521/4455/4121 6520/4456/4122 6519/4457/4123</w:t>
        <w:br/>
        <w:t>f 6518/4458/4124 6521/4455/4121 6519/4457/4123</w:t>
        <w:br/>
        <w:t>f 6523/4459/4125 6506/4442/4107 6505/4443/4109</w:t>
        <w:br/>
        <w:t>f 6522/4460/4126 6523/4459/4125 6505/4443/4109</w:t>
        <w:br/>
        <w:t>f 6522/4460/4126 6525/4461/4127 6524/4462/4114</w:t>
        <w:br/>
        <w:t>f 6523/4459/4125 6522/4460/4126 6524/4462/4114</w:t>
        <w:br/>
        <w:t>f 6521/4455/4121 6526/4463/4120 6502/4438/4106</w:t>
        <w:br/>
        <w:t>f 6398/4338/4019 6521/4455/4121 6502/4438/4106</w:t>
        <w:br/>
        <w:t>f 6514/4454/4120 6384/4324/4006 6507/4444/4110</w:t>
        <w:br/>
        <w:t>f 6518/4458/4124 6527/4464/4128 6526/4463/4120</w:t>
        <w:br/>
        <w:t>f 6521/4455/4121 6518/4458/4124 6526/4463/4120</w:t>
        <w:br/>
        <w:t>f 6508/4446/4112 6512/4450/4116 6382/4318/4000</w:t>
        <w:br/>
        <w:t>f 6383/4317/4000 6508/4446/4112 6382/4318/4000</w:t>
        <w:br/>
        <w:t>f 6515/4453/4119 6387/4321/4003 6384/4324/4006</w:t>
        <w:br/>
        <w:t>f 6514/4454/4120 6515/4453/4119 6384/4324/4006</w:t>
        <w:br/>
        <w:t>f 6398/4338/4019 6399/4337/4018 6520/4456/4122</w:t>
        <w:br/>
        <w:t>f 6521/4455/4121 6398/4338/4019 6520/4456/4122</w:t>
        <w:br/>
        <w:t>f 6411/4348/4028 6401/4335/4016 6501/4439/4020</w:t>
        <w:br/>
        <w:t>f 6140/4077/3786 6362/4301/3655 6363/4300/3985</w:t>
        <w:br/>
        <w:t>f 6283/4221/3912 6140/4077/3786 6363/4300/3985</w:t>
        <w:br/>
        <w:t>f 6363/4300/3985 6366/4302/3986 6529/4465/4129</w:t>
        <w:br/>
        <w:t>f 6528/4466/4129 6363/4300/3985 6529/4465/4129</w:t>
        <w:br/>
        <w:t>f 6093/4030/3745 6309/4247/3937 6345/4281/3968</w:t>
        <w:br/>
        <w:t>f 5971/3905/3634 6093/4030/3745 6345/4281/3968</w:t>
        <w:br/>
        <w:t>f 5991/3927/3654 6091/4026/3741 6460/4398/4070</w:t>
        <w:br/>
        <w:t>f 6364/4299/3984 5991/3927/3654 6460/4398/4070</w:t>
        <w:br/>
        <w:t>f 6460/4398/4070 6462/4400/4072 6365/4303/3987</w:t>
        <w:br/>
        <w:t>f 6364/4299/3984 6460/4398/4070 6365/4303/3987</w:t>
        <w:br/>
        <w:t>f 6464/4401/4073 6094/4033/3748 5970/3906/3635</w:t>
        <w:br/>
        <w:t>f 6344/4282/3969 6464/4401/4073 5970/3906/3635</w:t>
        <w:br/>
        <w:t>f 6358/4295/3981 6311/4251/3941 6310/4246/3936</w:t>
        <w:br/>
        <w:t>f 6296/4233/3923 6358/4295/3981 6310/4246/3936</w:t>
        <w:br/>
        <w:t>f 6309/4247/3937 6310/4246/3936 6311/4251/3941</w:t>
        <w:br/>
        <w:t>f 6312/4250/3940 6309/4247/3937 6311/4251/3941</w:t>
        <w:br/>
        <w:t>f 6361/4297/3983 6531/4467/4130 6530/4468/4130</w:t>
        <w:br/>
        <w:t>f 6360/4298/3983 6361/4297/3983 6530/4468/4130</w:t>
        <w:br/>
        <w:t>f 6283/4221/3912 6359/4296/3982 6288/4222/3913</w:t>
        <w:br/>
        <w:t>f 6348/4283/3970 6283/4221/3912 6288/4222/3913</w:t>
        <w:br/>
        <w:t>f 6348/4283/3970 6288/4222/3913 6285/4225/3916</w:t>
        <w:br/>
        <w:t>f 6347/4284/3971 6348/4283/3970 6285/4225/3916</w:t>
        <w:br/>
        <w:t>f 6349/4288/3975 6532/4469/4131 6356/4293/3979</w:t>
        <w:br/>
        <w:t>f 6532/4469/4131 6349/4288/3975 6350/4287/3974</w:t>
        <w:br/>
        <w:t>f 6533/4470/4132 6355/4289/3976 6352/4292/3976</w:t>
        <w:br/>
        <w:t>f 6336/4275/3962 6534/4471/4133 6357/4294/3980</w:t>
        <w:br/>
        <w:t>f 6534/4471/4133 6336/4275/3962 6337/4274/3961</w:t>
        <w:br/>
        <w:t>f 6278/4216/3907 6274/4213/3904 6329/4266/3953</w:t>
        <w:br/>
        <w:t>f 6335/4271/3958 6278/4216/3907 6329/4266/3953</w:t>
        <w:br/>
        <w:t>f 6332/4269/3956 6490/4427/4096 6300/4239/3929</w:t>
        <w:br/>
        <w:t>f 6301/4238/3928 6332/4269/3956 6300/4239/3929</w:t>
        <w:br/>
        <w:t>f 6331/4270/3957 6332/4269/3956 6301/4238/3928</w:t>
        <w:br/>
        <w:t>f 6330/4267/3954 6331/4270/3957 6301/4238/3928</w:t>
        <w:br/>
        <w:t>f 6281/4219/3910 6370/4307/3991 6276/4211/3902</w:t>
        <w:br/>
        <w:t>f 6279/4215/3906 6281/4219/3910 6276/4211/3902</w:t>
        <w:br/>
        <w:t>f 6279/4215/3906 6276/4211/3902 6274/4213/3904</w:t>
        <w:br/>
        <w:t>f 6278/4216/3907 6279/4215/3906 6274/4213/3904</w:t>
        <w:br/>
        <w:t>f 6511/4447/4113 6376/4315/3998 6379/4316/3999</w:t>
        <w:br/>
        <w:t>f 6513/4449/4115 6511/4447/4113 6379/4316/3999</w:t>
        <w:br/>
        <w:t>f 6408/4345/4025 6397/4332/4014 6518/4458/4124</w:t>
        <w:br/>
        <w:t>f 6519/4457/4123 6408/4345/4025 6518/4458/4124</w:t>
        <w:br/>
        <w:t>f 6397/4332/4014 6395/4334/4015 6527/4464/4128</w:t>
        <w:br/>
        <w:t>f 6518/4458/4124 6397/4332/4014 6527/4464/4128</w:t>
        <w:br/>
        <w:t>f 6390/4325/4007 6388/4327/4009 6516/4452/4118</w:t>
        <w:br/>
        <w:t>f 6517/4451/4117 6390/4325/4007 6516/4452/4118</w:t>
        <w:br/>
        <w:t>f 6407/4342/4023 6405/4344/3996 6524/4462/4114</w:t>
        <w:br/>
        <w:t>f 6525/4461/4127 6407/4342/4023 6524/4462/4114</w:t>
        <w:br/>
        <w:t>f 6376/4315/3998 6511/4447/4113 6510/4448/4114</w:t>
        <w:br/>
        <w:t>f 6378/4313/3996 6376/4315/3998 6510/4448/4114</w:t>
        <w:br/>
        <w:t>f 6341/4276/3963 6342/4279/3966 6307/4245/3935</w:t>
        <w:br/>
        <w:t>f 6308/4244/3934 6341/4276/3963 6307/4245/3935</w:t>
        <w:br/>
        <w:t>f 6536/4472/4134 6535/4473/4135 6346/4285/3972</w:t>
        <w:br/>
        <w:t>f 6467/4404/4074 6259/4197/3888 6537/4474/4136</w:t>
        <w:br/>
        <w:t>f 6536/4472/4137 6467/4404/4074 6537/4474/4136</w:t>
        <w:br/>
        <w:t>f 6259/4197/3888 6260/4196/3887 6538/4475/4138</w:t>
        <w:br/>
        <w:t>f 6537/4474/4136 6259/4197/3888 6538/4475/4138</w:t>
        <w:br/>
        <w:t>f 6535/4473/4135 6539/4476/3815 5906/3845/3576</w:t>
        <w:br/>
        <w:t>f 6284/4220/3911 6535/4473/4135 5906/3845/3576</w:t>
        <w:br/>
        <w:t>f 6270/4210/3901 6271/4209/3900 6540/4477/4139</w:t>
        <w:br/>
        <w:t>f 6369/4304/3988 6270/4210/3901 6540/4477/4139</w:t>
        <w:br/>
        <w:t>f 6289/4228/3919 6372/4310/3993 6341/4276/3963</w:t>
        <w:br/>
        <w:t>f 6308/4244/3934 6289/4228/3919 6341/4276/3963</w:t>
        <w:br/>
        <w:t>f 6371/4311/3994 6372/4310/3993 6375/4312/3995</w:t>
        <w:br/>
        <w:t>f 6541/4478/4140 6371/4311/3994 6375/4312/3995</w:t>
        <w:br/>
        <w:t>f 6542/4479/4141 6540/4477/4139 6271/4209/3900</w:t>
        <w:br/>
        <w:t>f 6327/4265/3952 6542/4479/4141 6271/4209/3900</w:t>
        <w:br/>
        <w:t>f 6541/4478/4140 6375/4312/3995 6041/3978/3701</w:t>
        <w:br/>
        <w:t>f 6176/4113/3819 6541/4478/4140 6041/3978/3701</w:t>
        <w:br/>
        <w:t>f 6346/4285/3972 6535/4473/4135 6284/4220/3911</w:t>
        <w:br/>
        <w:t>f 6543/4480/4142 6343/4280/4075 6467/4404/4074</w:t>
        <w:br/>
        <w:t>f 6268/4205/3896 6269/4204/3895 6262/4202/3893</w:t>
        <w:br/>
        <w:t>f 6263/4201/3892 6268/4205/3896 6262/4202/3893</w:t>
        <w:br/>
        <w:t>f 6292/4231/3921 6298/4235/3925 6299/4234/3924</w:t>
        <w:br/>
        <w:t>f 6295/4232/3922 6292/4231/3921 6299/4234/3924</w:t>
        <w:br/>
        <w:t>f 6316/4252/3942 6262/4202/3893 6269/4204/3895</w:t>
        <w:br/>
        <w:t>f 6323/4260/3948 6316/4252/3942 6269/4204/3895</w:t>
        <w:br/>
        <w:t>f 6325/4262/3950 6318/4256/3945 6319/4255/3945</w:t>
        <w:br/>
        <w:t>f 6324/4263/3950 6325/4262/3950 6319/4255/3945</w:t>
        <w:br/>
        <w:t>f 6420/4358/4037 6421/4357/4036 6437/4373/4050</w:t>
        <w:br/>
        <w:t>f 6442/4380/4056 6422/4361/4143 6421/4357/4036</w:t>
        <w:br/>
        <w:t>f 6419/4353/4032 6442/4380/4056 6421/4357/4036</w:t>
        <w:br/>
        <w:t>f 6547/4481/4144 6546/4482/4145 6545/4483/4145</w:t>
        <w:br/>
        <w:t>f 6544/4484/4144 6547/4481/4144 6545/4483/4145</w:t>
        <w:br/>
        <w:t>f 6431/4365/4042 6428/4368/4045 6548/4485/4146</w:t>
        <w:br/>
        <w:t>f 6432/4370/4047 6431/4365/4042 6548/4485/4146</w:t>
        <w:br/>
        <w:t>f 6436/4374/4051 6434/4371/4048 6418/4354/4033</w:t>
        <w:br/>
        <w:t>f 6420/4358/4037 6436/4374/4051 6418/4354/4033</w:t>
        <w:br/>
        <w:t>f 6551/4486/4147 6550/4487/4148 6549/4488/4149</w:t>
        <w:br/>
        <w:t>f 6554/4489/4150 6553/4490/4151 6552/4491/4152</w:t>
        <w:br/>
        <w:t>f 6449/4388/4063 6465/4403/3749 6556/4492/4153</w:t>
        <w:br/>
        <w:t>f 6555/4493/4153 6449/4388/4063 6556/4492/4153</w:t>
        <w:br/>
        <w:t>f 6559/4494/4154 6558/4495/4155 6557/4496/4156</w:t>
        <w:br/>
        <w:t>f 6562/4497/4157 6194/4134/3838 6561/4498/4158</w:t>
        <w:br/>
        <w:t>f 6560/4499/4159 6562/4497/4157 6561/4498/4158</w:t>
        <w:br/>
        <w:t>f 6426/4363/4041 6545/4483/4145 6546/4482/4145</w:t>
        <w:br/>
        <w:t>f 6425/4364/4041 6426/4363/4041 6546/4482/4145</w:t>
        <w:br/>
        <w:t>f 6452/4391/4065 6453/4390/4065 6555/4493/4153</w:t>
        <w:br/>
        <w:t>f 6556/4492/4153 6452/4391/4065 6555/4493/4153</w:t>
        <w:br/>
        <w:t>f 6550/4487/4148 6551/4486/4147 6438/4378/4054</w:t>
        <w:br/>
        <w:t>f 6439/4377/4054 6550/4487/4148 6438/4378/4054</w:t>
        <w:br/>
        <w:t>f 6554/4489/4150 6447/4385/4060 6448/4384/4060</w:t>
        <w:br/>
        <w:t>f 6553/4490/4151 6554/4489/4150 6448/4384/4060</w:t>
        <w:br/>
        <w:t>f 6557/4496/4156 6456/4395/4068 6457/4394/4068</w:t>
        <w:br/>
        <w:t>f 6559/4494/4154 6557/4496/4156 6457/4394/4068</w:t>
        <w:br/>
        <w:t>f 6258/4198/3889 6467/4404/4074 6266/4203/3894</w:t>
        <w:br/>
        <w:t>f 6557/4496/4160 6455/4392/4066 6433/4369/4046</w:t>
        <w:br/>
        <w:t>f 6451/4386/4061 6441/4375/4052 6443/4379/4055</w:t>
        <w:br/>
        <w:t>f 6451/4386/4161 6547/4481/4144 6544/4484/4144</w:t>
        <w:br/>
        <w:t>f 6443/4379/4055 6419/4353/4032 6416/4356/4035</w:t>
        <w:br/>
        <w:t>f 6194/4134/3838 6564/4500/3842 6563/4501/4066</w:t>
        <w:br/>
        <w:t>f 6561/4498/4158 6194/4134/3838 6563/4501/4066</w:t>
        <w:br/>
        <w:t>f 6562/4497/4157 6560/4499/4159 6565/4502/4162</w:t>
        <w:br/>
        <w:t>f 6565/4502/4162 6560/4499/4159 6566/4503/4163</w:t>
        <w:br/>
        <w:t>f 6570/4504/4164 6569/4505/4165 6568/4506/4165</w:t>
        <w:br/>
        <w:t>f 6567/4507/4166 6570/4504/4164 6568/4506/4165</w:t>
        <w:br/>
        <w:t>f 6574/4508/4167 6573/4509/4167 6572/4510/4168</w:t>
        <w:br/>
        <w:t>f 6571/4511/4169 6574/4508/4167 6572/4510/4168</w:t>
        <w:br/>
        <w:t>f 6578/4512/4170 6577/4513/4171 6576/4514/4172</w:t>
        <w:br/>
        <w:t>f 6575/4515/4172 6578/4512/4170 6576/4514/4172</w:t>
        <w:br/>
        <w:t>f 6581/4516/4173 6580/4517/4174 6579/4518/4173</w:t>
        <w:br/>
        <w:t>f 6584/4519/4175 6583/4520/4176 6582/4521/4177</w:t>
        <w:br/>
        <w:t>f 6587/4522/4178 6586/4523/4179 6585/4524/4180</w:t>
        <w:br/>
        <w:t>f 6589/4525/4181 6570/4504/4164 6567/4507/4166</w:t>
        <w:br/>
        <w:t>f 6588/4526/4182 6589/4525/4181 6567/4507/4166</w:t>
        <w:br/>
        <w:t>f 6591/4527/4183 6590/4528/4183 6573/4509/4167</w:t>
        <w:br/>
        <w:t>f 6574/4508/4167 6591/4527/4183 6573/4509/4167</w:t>
        <w:br/>
        <w:t>f 6595/4529/4184 6594/4530/4185 6593/4531/4185</w:t>
        <w:br/>
        <w:t>f 6592/4532/4186 6595/4529/4184 6593/4531/4185</w:t>
        <w:br/>
        <w:t>f 6599/4533/4187 6598/4534/4187 6597/4535/4188</w:t>
        <w:br/>
        <w:t>f 6596/4536/4188 6599/4533/4187 6597/4535/4188</w:t>
        <w:br/>
        <w:t>f 6600/4537/4189 6595/4529/4184 6570/4504/4164</w:t>
        <w:br/>
        <w:t>f 6589/4525/4181 6600/4537/4189 6570/4504/4164</w:t>
        <w:br/>
        <w:t>f 6602/4538/4190 6589/4525/4181 6588/4526/4182</w:t>
        <w:br/>
        <w:t>f 6601/4539/4191 6602/4538/4190 6588/4526/4182</w:t>
        <w:br/>
        <w:t>f 6604/4540/4192 6603/4541/4192 6590/4528/4183</w:t>
        <w:br/>
        <w:t>f 6591/4527/4183 6604/4540/4192 6590/4528/4183</w:t>
        <w:br/>
        <w:t>f 6606/4542/4193 6596/4536/4188 6597/4535/4188</w:t>
        <w:br/>
        <w:t>f 6605/4543/4194 6606/4542/4193 6597/4535/4188</w:t>
        <w:br/>
        <w:t>f 6610/4544/4195 6609/4545/4196 6608/4546/4197</w:t>
        <w:br/>
        <w:t>f 6607/4547/4195 6610/4544/4195 6608/4546/4197</w:t>
        <w:br/>
        <w:t>f 6614/4548/4198 6613/4549/4198 6612/4550/4199</w:t>
        <w:br/>
        <w:t>f 6611/4551/4200 6614/4548/4198 6612/4550/4199</w:t>
        <w:br/>
        <w:t>f 6616/4552/4201 6615/4553/4202 6598/4534/4187</w:t>
        <w:br/>
        <w:t>f 6599/4533/4187 6616/4552/4201 6598/4534/4187</w:t>
        <w:br/>
        <w:t>f 6620/4554/4203 6619/4555/4203 6618/4556/4204</w:t>
        <w:br/>
        <w:t>f 6617/4557/4204 6620/4554/4203 6618/4556/4204</w:t>
        <w:br/>
        <w:t>f 6584/4519/4175 6582/4521/4177 6613/4549/4198</w:t>
        <w:br/>
        <w:t>f 6614/4548/4198 6584/4519/4175 6613/4549/4198</w:t>
        <w:br/>
        <w:t>f 6577/4513/4171 6578/4512/4170 6587/4522/4178</w:t>
        <w:br/>
        <w:t>f 6585/4524/4180 6577/4513/4171 6587/4522/4178</w:t>
        <w:br/>
        <w:t>f 6621/4558/4205 6619/4555/4203 6620/4554/4203</w:t>
        <w:br/>
        <w:t>f 6607/4547/4195 6581/4516/4173 6579/4518/4173</w:t>
        <w:br/>
        <w:t>f 6610/4544/4195 6607/4547/4195 6579/4518/4173</w:t>
        <w:br/>
        <w:t>f 6594/4530/4185 6617/4557/4204 6618/4556/4204</w:t>
        <w:br/>
        <w:t>f 6593/4531/4185 6594/4530/4185 6618/4556/4204</w:t>
        <w:br/>
        <w:t>f 6575/4515/4172 6576/4514/4172 6615/4553/4202</w:t>
        <w:br/>
        <w:t>f 6616/4552/4201 6575/4515/4172 6615/4553/4202</w:t>
        <w:br/>
        <w:t>f 6611/4551/4200 6612/4550/4199 6571/4511/4169</w:t>
        <w:br/>
        <w:t>f 6572/4510/4168 6611/4551/4200 6571/4511/4169</w:t>
        <w:br/>
        <w:t>f 6609/4545/4196 6568/4506/4165 6569/4505/4165</w:t>
        <w:br/>
        <w:t>f 6608/4546/4197 6609/4545/4196 6569/4505/4165</w:t>
        <w:br/>
        <w:t>f 6622/4559/4206 6600/4537/4189 6589/4525/4181</w:t>
        <w:br/>
        <w:t>f 6602/4538/4190 6622/4559/4206 6589/4525/4181</w:t>
        <w:br/>
        <w:t>f 6638/4560/4207 6637/4561/4208 6636/4562/4209</w:t>
        <w:br/>
        <w:t>f 6635/4563/4210 6638/4560/4207 6636/4562/4209</w:t>
        <w:br/>
        <w:t>f 6641/4564/4211 6640/4565/4208 6639/4566/4207</w:t>
        <w:br/>
        <w:t>f 6644/4567/4212 6643/4568/4213 6642/4569/4214</w:t>
        <w:br/>
        <w:t>f 6641/4564/4211 6644/4567/4212 6642/4569/4214</w:t>
        <w:br/>
        <w:t>f 6646/4570/4215 6645/4571/4216 6643/4568/4213</w:t>
        <w:br/>
        <w:t>f 6644/4567/4212 6646/4570/4215 6643/4568/4213</w:t>
        <w:br/>
        <w:t>f 6647/4572/4217 6646/4570/4215 6644/4567/4212</w:t>
        <w:br/>
        <w:t>f 6651/4573/4218 6650/4574/4219 6649/4575/4220</w:t>
        <w:br/>
        <w:t>f 6648/4576/4221 6651/4573/4218 6649/4575/4220</w:t>
        <w:br/>
        <w:t>f 6653/4577/4222 6652/4578/4222 6648/4576/4221</w:t>
        <w:br/>
        <w:t>f 6649/4575/4220 6653/4577/4222 6648/4576/4221</w:t>
        <w:br/>
        <w:t>f 6655/4579/4223 6654/4580/4224 6651/4573/4218</w:t>
        <w:br/>
        <w:t>f 6636/4562/4209 6655/4579/4223 6651/4573/4218</w:t>
        <w:br/>
        <w:t>f 6641/4564/4211 6642/4569/4214 6656/4581/4225</w:t>
        <w:br/>
        <w:t>f 6656/4581/4225 6640/4565/4208 6641/4564/4211</w:t>
        <w:br/>
        <w:t>f 6656/4581/4225 6642/4569/4214 6658/4582/4226</w:t>
        <w:br/>
        <w:t>f 6657/4583/4227 6656/4581/4225 6658/4582/4226</w:t>
        <w:br/>
        <w:t>f 6662/4584/4228 6661/4585/4229 6660/4586/4229</w:t>
        <w:br/>
        <w:t>f 6659/4587/4228 6662/4584/4228 6660/4586/4229</w:t>
        <w:br/>
        <w:t>f 6664/4588/4230 6663/4589/4230 6643/4568/4213</w:t>
        <w:br/>
        <w:t>f 6645/4571/4216 6664/4588/4230 6643/4568/4213</w:t>
        <w:br/>
        <w:t>f 6650/4574/4219 6651/4573/4218 6666/4590/4231</w:t>
        <w:br/>
        <w:t>f 6665/4591/4232 6650/4574/4219 6666/4590/4231</w:t>
        <w:br/>
        <w:t>f 6669/4592/4233 6668/4593/4234 6666/4590/4231</w:t>
        <w:br/>
        <w:t>f 6667/4594/4235 6669/4592/4233 6666/4590/4231</w:t>
        <w:br/>
        <w:t>f 6673/4595/4236 6672/4596/4237 6671/4597/4238</w:t>
        <w:br/>
        <w:t>f 6670/4598/4236 6673/4595/4236 6671/4597/4238</w:t>
        <w:br/>
        <w:t>f 6677/4599/4239 6676/4600/4240 6675/4601/4240</w:t>
        <w:br/>
        <w:t>f 6674/4602/4241 6677/4599/4239 6675/4601/4240</w:t>
        <w:br/>
        <w:t>f 6681/4603/4242 6680/4604/4243 6679/4605/4243</w:t>
        <w:br/>
        <w:t>f 6678/4606/4244 6681/4603/4242 6679/4605/4243</w:t>
        <w:br/>
        <w:t>f 6680/4604/4243 6683/4607/4245 6682/4608/4245</w:t>
        <w:br/>
        <w:t>f 6679/4605/4243 6680/4604/4243 6682/4608/4245</w:t>
        <w:br/>
        <w:t>f 6687/4609/4246 6686/4610/4246 6685/4611/4247</w:t>
        <w:br/>
        <w:t>f 6684/4612/4248 6687/4609/4246 6685/4611/4247</w:t>
        <w:br/>
        <w:t>f 6691/4613/4249 6690/4614/4250 6689/4615/4251</w:t>
        <w:br/>
        <w:t>f 6688/4616/4252 6691/4613/4249 6689/4615/4251</w:t>
        <w:br/>
        <w:t>f 6695/4617/4253 6694/4618/4253 6693/4619/4254</w:t>
        <w:br/>
        <w:t>f 6692/4620/4254 6695/4617/4253 6693/4619/4254</w:t>
        <w:br/>
        <w:t>f 6668/4593/4234 6669/4592/4233 6697/4621/4255</w:t>
        <w:br/>
        <w:t>f 6696/4622/4255 6668/4593/4234 6697/4621/4255</w:t>
        <w:br/>
        <w:t>f 6692/4620/4254 6693/4619/4254 6699/4623/4256</w:t>
        <w:br/>
        <w:t>f 6698/4624/4256 6692/4620/4254 6699/4623/4256</w:t>
        <w:br/>
        <w:t>f 6703/4625/4257 6702/4626/4258 6701/4627/4259</w:t>
        <w:br/>
        <w:t>f 6700/4628/4260 6703/4625/4257 6701/4627/4259</w:t>
        <w:br/>
        <w:t>f 6705/4629/4261 6700/4628/4260 6701/4627/4259</w:t>
        <w:br/>
        <w:t>f 6704/4630/4261 6705/4629/4261 6701/4627/4259</w:t>
        <w:br/>
        <w:t>f 6707/4631/4262 6706/4632/4263 6703/4625/4257</w:t>
        <w:br/>
        <w:t>f 6700/4628/4260 6707/4631/4262 6703/4625/4257</w:t>
        <w:br/>
        <w:t>f 6674/4602/4241 6707/4631/4262 6700/4628/4260</w:t>
        <w:br/>
        <w:t>f 6677/4599/4239 6674/4602/4241 6700/4628/4260</w:t>
        <w:br/>
        <w:t>f 6709/4633/4264 6708/4634/4265 6682/4608/4245</w:t>
        <w:br/>
        <w:t>f 6683/4607/4245 6709/4633/4264 6682/4608/4245</w:t>
        <w:br/>
        <w:t>f 6711/4635/4266 6710/4636/4267 6686/4610/4246</w:t>
        <w:br/>
        <w:t>f 6687/4609/4246 6711/4635/4266 6686/4610/4246</w:t>
        <w:br/>
        <w:t>f 6698/4624/4256 6699/4623/4256 6713/4637/4268</w:t>
        <w:br/>
        <w:t>f 6712/4638/4269 6698/4624/4256 6713/4637/4268</w:t>
        <w:br/>
        <w:t>f 6702/4626/4258 6703/4625/4257 6715/4639/4270</w:t>
        <w:br/>
        <w:t>f 6714/4640/4271 6702/4626/4258 6715/4639/4270</w:t>
        <w:br/>
        <w:t>f 6706/4632/4263 6716/4641/4272 6715/4639/4270</w:t>
        <w:br/>
        <w:t>f 6703/4625/4257 6706/4632/4263 6715/4639/4270</w:t>
        <w:br/>
        <w:t>f 6710/4636/4267 6711/4635/4266 6717/4642/4273</w:t>
        <w:br/>
        <w:t>f 6718/4643/4274 6710/4636/4267 6717/4642/4273</w:t>
        <w:br/>
        <w:t>f 6719/4644/4275 6706/4632/4263 6709/4633/4264</w:t>
        <w:br/>
        <w:t>f 6672/4596/4237 6705/4629/4261 6704/4630/4261</w:t>
        <w:br/>
        <w:t>f 6671/4597/4238 6672/4596/4237 6704/4630/4261</w:t>
        <w:br/>
        <w:t>f 6676/4600/4240 6662/4584/4228 6659/4587/4228</w:t>
        <w:br/>
        <w:t>f 6675/4601/4240 6676/4600/4240 6659/4587/4228</w:t>
        <w:br/>
        <w:t>f 6721/4645/4276 6720/4646/4276 6681/4603/4242</w:t>
        <w:br/>
        <w:t>f 6678/4606/4244 6721/4645/4276 6681/4603/4242</w:t>
        <w:br/>
        <w:t>f 6684/4612/4248 6685/4611/4247 6690/4614/4250</w:t>
        <w:br/>
        <w:t>f 6691/4613/4249 6684/4612/4248 6690/4614/4250</w:t>
        <w:br/>
        <w:t>f 6696/4622/4255 6697/4621/4255 6694/4618/4253</w:t>
        <w:br/>
        <w:t>f 6695/4617/4253 6696/4622/4255 6694/4618/4253</w:t>
        <w:br/>
        <w:t>f 6673/4595/4236 6670/4598/4236 6657/4583/4227</w:t>
        <w:br/>
        <w:t>f 6658/4582/4226 6673/4595/4236 6657/4583/4227</w:t>
        <w:br/>
        <w:t>f 6660/4586/4229 6661/4585/4229 6642/4569/4214</w:t>
        <w:br/>
        <w:t>f 6643/4568/4213 6660/4586/4229 6642/4569/4214</w:t>
        <w:br/>
        <w:t>f 6720/4646/4276 6721/4645/4276 6663/4589/4230</w:t>
        <w:br/>
        <w:t>f 6664/4588/4230 6720/4646/4276 6663/4589/4230</w:t>
        <w:br/>
        <w:t>f 6668/4593/4234 6689/4615/4251 6665/4591/4232</w:t>
        <w:br/>
        <w:t>f 6666/4590/4231 6668/4593/4234 6665/4591/4232</w:t>
        <w:br/>
        <w:t>f 6651/4573/4218 6722/4647/4277 6667/4594/4235</w:t>
        <w:br/>
        <w:t>f 6666/4590/4231 6651/4573/4218 6667/4594/4235</w:t>
        <w:br/>
        <w:t>f 6724/4648/4278 6647/4572/4217 6723/4649/4278</w:t>
        <w:br/>
        <w:t>f 6644/4567/4212 6641/4564/4211 6647/4572/4217</w:t>
        <w:br/>
        <w:t>f 6728/4650/4279 6727/4651/4280 6726/4652/4281</w:t>
        <w:br/>
        <w:t>f 6725/4653/4279 6728/4650/4279 6726/4652/4281</w:t>
        <w:br/>
        <w:t>f 6732/4654/4282 6731/4655/4283 6730/4656/4284</w:t>
        <w:br/>
        <w:t>f 6729/4657/4285 6732/4654/4282 6730/4656/4284</w:t>
        <w:br/>
        <w:t>f 6730/4656/4284 6733/4658/4286 6729/4657/4285</w:t>
        <w:br/>
        <w:t>f 6737/4659/4287 6736/4660/4288 6735/4661/4289</w:t>
        <w:br/>
        <w:t>f 6734/4662/4290 6737/4659/4287 6735/4661/4289</w:t>
        <w:br/>
        <w:t>f 6739/4663/4291 6738/4664/4292 6737/4659/4287</w:t>
        <w:br/>
        <w:t>f 6734/4662/4290 6739/4663/4291 6737/4659/4287</w:t>
        <w:br/>
        <w:t>f 6737/4659/4287 6742/4665/4281 6741/4666/4293</w:t>
        <w:br/>
        <w:t>f 6740/4667/4294 6737/4659/4287 6741/4666/4293</w:t>
        <w:br/>
        <w:t>f 6726/4652/4281 6727/4651/4280 6744/4668/4295</w:t>
        <w:br/>
        <w:t>f 6743/4669/4293 6726/4652/4281 6744/4668/4295</w:t>
        <w:br/>
        <w:t>f 6746/4670/4296 6732/4654/4282 6729/4657/4285</w:t>
        <w:br/>
        <w:t>f 6745/4671/4296 6746/4670/4296 6729/4657/4285</w:t>
        <w:br/>
        <w:t>f 6750/4672/4297 6749/4673/4297 6748/4674/4298</w:t>
        <w:br/>
        <w:t>f 6747/4675/4299 6750/4672/4297 6748/4674/4298</w:t>
        <w:br/>
        <w:t>f 6740/4667/4294 6751/4676/4300 6736/4660/4288</w:t>
        <w:br/>
        <w:t>f 6737/4659/4287 6740/4667/4294 6736/4660/4288</w:t>
        <w:br/>
        <w:t>f 6753/4677/4301 6751/4676/4300 6740/4667/4294</w:t>
        <w:br/>
        <w:t>f 6752/4678/4302 6753/4677/4301 6740/4667/4294</w:t>
        <w:br/>
        <w:t>f 6740/4667/4294 6741/4666/4293 6755/4679/4303</w:t>
        <w:br/>
        <w:t>f 6754/4680/4304 6740/4667/4294 6755/4679/4303</w:t>
        <w:br/>
        <w:t>f 6759/4681/4305 6758/4682/4306 6757/4683/4307</w:t>
        <w:br/>
        <w:t>f 6756/4684/4308 6759/4681/4305 6757/4683/4307</w:t>
        <w:br/>
        <w:t>f 6763/4685/4305 6762/4686/4308 6761/4687/4309</w:t>
        <w:br/>
        <w:t>f 6760/4688/4310 6763/4685/4305 6761/4687/4309</w:t>
        <w:br/>
        <w:t>f 6762/4686/4308 6765/4689/4311 6764/4690/4312</w:t>
        <w:br/>
        <w:t>f 6761/4687/4309 6762/4686/4308 6764/4690/4312</w:t>
        <w:br/>
        <w:t>f 6769/4691/4313 6768/4692/4314 6767/4693/4315</w:t>
        <w:br/>
        <w:t>f 6766/4694/4313 6769/4691/4313 6767/4693/4315</w:t>
        <w:br/>
        <w:t>f 6769/4691/4313 6766/4694/4313 6771/4695/4316</w:t>
        <w:br/>
        <w:t>f 6770/4696/4316 6769/4691/4313 6771/4695/4316</w:t>
        <w:br/>
        <w:t>f 6775/4697/4317 6774/4698/4318 6773/4699/4319</w:t>
        <w:br/>
        <w:t>f 6772/4700/4320 6775/4697/4317 6773/4699/4319</w:t>
        <w:br/>
        <w:t>f 6749/4673/4297 6750/4672/4297 6777/4701/4321</w:t>
        <w:br/>
        <w:t>f 6776/4702/4321 6749/4673/4297 6777/4701/4321</w:t>
        <w:br/>
        <w:t>f 6779/4703/4322 6778/4704/4323 6757/4683/4307</w:t>
        <w:br/>
        <w:t>f 6758/4682/4306 6779/4703/4322 6757/4683/4307</w:t>
        <w:br/>
        <w:t>f 6781/4705/4324 6780/4706/4325 6758/4682/4306</w:t>
        <w:br/>
        <w:t>f 6759/4681/4305 6781/4705/4324 6758/4682/4306</w:t>
        <w:br/>
        <w:t>f 6783/4707/4326 6767/4693/4315 6768/4692/4314</w:t>
        <w:br/>
        <w:t>f 6782/4708/4327 6783/4707/4326 6768/4692/4314</w:t>
        <w:br/>
        <w:t>f 6758/4682/4306 6780/4706/4325 6784/4709/4328</w:t>
        <w:br/>
        <w:t>f 6779/4703/4322 6758/4682/4306 6784/4709/4328</w:t>
        <w:br/>
        <w:t>f 6786/4710/4324 6763/4685/4305 6760/4688/4310</w:t>
        <w:br/>
        <w:t>f 6785/4711/4329 6786/4710/4324 6760/4688/4310</w:t>
        <w:br/>
        <w:t>f 6787/4712/4330 6782/4708/4327 6768/4692/4314</w:t>
        <w:br/>
        <w:t>f 6773/4699/4331 6787/4712/4330 6768/4692/4314</w:t>
        <w:br/>
        <w:t>f 6791/4713/4332 6790/4714/4333 6789/4715/4334</w:t>
        <w:br/>
        <w:t>f 6788/4716/4335 6791/4713/4332 6789/4715/4334</w:t>
        <w:br/>
        <w:t>f 6793/4717/4336 6790/4714/4333 6791/4713/4332</w:t>
        <w:br/>
        <w:t>f 6792/4718/4337 6793/4717/4336 6791/4713/4332</w:t>
        <w:br/>
        <w:t>f 6797/4719/4338 6796/4720/4338 6795/4721/4339</w:t>
        <w:br/>
        <w:t>f 6794/4722/4339 6797/4719/4338 6795/4721/4339</w:t>
        <w:br/>
        <w:t>f 6801/4723/4340 6800/4724/4341 6799/4725/4342</w:t>
        <w:br/>
        <w:t>f 6798/4726/4343 6801/4723/4340 6799/4725/4342</w:t>
        <w:br/>
        <w:t>f 6803/4727/4344 6802/4728/4345 6800/4724/4341</w:t>
        <w:br/>
        <w:t>f 6801/4723/4340 6803/4727/4344 6800/4724/4341</w:t>
        <w:br/>
        <w:t>f 6780/4706/4325 6791/4713/4332 6788/4716/4335</w:t>
        <w:br/>
        <w:t>f 6784/4709/4328 6780/4706/4325 6788/4716/4335</w:t>
        <w:br/>
        <w:t>f 6780/4706/4325 6781/4705/4324 6792/4718/4337</w:t>
        <w:br/>
        <w:t>f 6791/4713/4332 6780/4706/4325 6792/4718/4337</w:t>
        <w:br/>
        <w:t>f 6785/4711/4329 6794/4722/4339 6795/4721/4339</w:t>
        <w:br/>
        <w:t>f 6786/4710/4324 6785/4711/4329 6795/4721/4339</w:t>
        <w:br/>
        <w:t>f 6782/4708/4327 6801/4723/4340 6798/4726/4343</w:t>
        <w:br/>
        <w:t>f 6783/4707/4326 6782/4708/4327 6798/4726/4343</w:t>
        <w:br/>
        <w:t>f 6782/4708/4327 6787/4712/4330 6803/4727/4344</w:t>
        <w:br/>
        <w:t>f 6801/4723/4340 6782/4708/4327 6803/4727/4344</w:t>
        <w:br/>
        <w:t>f 6778/4704/4323 6805/4729/4346 6804/4730/4347</w:t>
        <w:br/>
        <w:t>f 6757/4683/4307 6778/4704/4323 6804/4730/4347</w:t>
        <w:br/>
        <w:t>f 6756/4684/4308 6757/4683/4307 6804/4730/4347</w:t>
        <w:br/>
        <w:t>f 6806/4731/4348 6756/4684/4308 6804/4730/4347</w:t>
        <w:br/>
        <w:t>f 6744/4668/4295 6808/4732/4349 6807/4733/4350</w:t>
        <w:br/>
        <w:t>f 6743/4669/4293 6744/4668/4295 6807/4733/4350</w:t>
        <w:br/>
        <w:t>f 6810/4734/4351 6746/4670/4296 6745/4671/4296</w:t>
        <w:br/>
        <w:t>f 6809/4735/4351 6810/4734/4351 6745/4671/4296</w:t>
        <w:br/>
        <w:t>f 6812/4736/4352 6811/4737/4352 6774/4698/4318</w:t>
        <w:br/>
        <w:t>f 6775/4697/4317 6812/4736/4352 6774/4698/4318</w:t>
        <w:br/>
        <w:t>f 6752/4678/4302 6804/4730/4347 6805/4729/4346</w:t>
        <w:br/>
        <w:t>f 6753/4677/4301 6752/4678/4302 6805/4729/4346</w:t>
        <w:br/>
        <w:t>f 6806/4731/4348 6804/4730/4347 6752/4678/4302</w:t>
        <w:br/>
        <w:t>f 6755/4679/4353 6806/4731/4348 6752/4678/4302</w:t>
        <w:br/>
        <w:t>f 6765/4689/4311 6807/4733/4350 6808/4732/4349</w:t>
        <w:br/>
        <w:t>f 6764/4690/4312 6765/4689/4311 6808/4732/4349</w:t>
        <w:br/>
        <w:t>f 6810/4734/4351 6809/4735/4351 6770/4696/4316</w:t>
        <w:br/>
        <w:t>f 6771/4695/4316 6810/4734/4351 6770/4696/4316</w:t>
        <w:br/>
        <w:t>f 6811/4737/4352 6812/4736/4352 6776/4702/4321</w:t>
        <w:br/>
        <w:t>f 6777/4701/4321 6811/4737/4352 6776/4702/4321</w:t>
        <w:br/>
        <w:t>f 6813/4738/4354 6747/4675/4299 6748/4674/4298</w:t>
        <w:br/>
        <w:t>f 6816/4739/4355 6815/4740/4356 6814/4741/4357</w:t>
        <w:br/>
        <w:t>f 6817/4742/4358 6816/4739/4355 6814/4741/4357</w:t>
        <w:br/>
        <w:t>f 6819/4743/4359 6817/4742/4358 6814/4741/4357</w:t>
        <w:br/>
        <w:t>f 6818/4744/4360 6819/4743/4359 6814/4741/4357</w:t>
        <w:br/>
        <w:t>f 6823/4745/4361 6822/4746/4362 6821/4747/4363</w:t>
        <w:br/>
        <w:t>f 6820/4748/4364 6823/4745/4361 6821/4747/4363</w:t>
        <w:br/>
        <w:t>f 6822/4746/4362 6823/4745/4361 6825/4749/4365</w:t>
        <w:br/>
        <w:t>f 6824/4750/4366 6822/4746/4362 6825/4749/4365</w:t>
        <w:br/>
        <w:t>f 6829/4751/4367 6828/4752/4368 6827/4753/4369</w:t>
        <w:br/>
        <w:t>f 6826/4754/4370 6829/4751/4367 6827/4753/4369</w:t>
        <w:br/>
        <w:t>f 6832/4755/4371 6831/4756/4372 6830/4757/4373</w:t>
        <w:br/>
        <w:t>f 6827/4753/4369 6832/4755/4371 6830/4757/4373</w:t>
        <w:br/>
        <w:t>f 6828/4752/4368 6815/4740/4356 6816/4739/4355</w:t>
        <w:br/>
        <w:t>f 6827/4753/4369 6828/4752/4368 6816/4739/4355</w:t>
        <w:br/>
        <w:t>f 6834/4758/4374 6833/4759/4374 6816/4739/4355</w:t>
        <w:br/>
        <w:t>f 6817/4742/4358 6834/4758/4374 6816/4739/4355</w:t>
        <w:br/>
        <w:t>f 6836/4760/4375 6835/4761/4375 6817/4742/4358</w:t>
        <w:br/>
        <w:t>f 6819/4743/4359 6836/4760/4375 6817/4742/4358</w:t>
        <w:br/>
        <w:t>f 6840/4762/4376 6839/4763/4377 6838/4764/4378</w:t>
        <w:br/>
        <w:t>f 6837/4765/4379 6840/4762/4376 6838/4764/4378</w:t>
        <w:br/>
        <w:t>f 6838/4764/4378 6839/4763/4377 6821/4747/4363</w:t>
        <w:br/>
        <w:t>f 6822/4746/4362 6838/4764/4378 6821/4747/4363</w:t>
        <w:br/>
        <w:t>f 6837/4765/4379 6838/4764/4378 6842/4766/4380</w:t>
        <w:br/>
        <w:t>f 6841/4767/4381 6837/4765/4379 6842/4766/4380</w:t>
        <w:br/>
        <w:t>f 6838/4764/4378 6822/4746/4362 6824/4750/4366</w:t>
        <w:br/>
        <w:t>f 6842/4766/4380 6838/4764/4378 6824/4750/4366</w:t>
        <w:br/>
        <w:t>f 6845/4768/4382 6830/4757/4373 6844/4769/4383</w:t>
        <w:br/>
        <w:t>f 6843/4770/4384 6845/4768/4382 6844/4769/4383</w:t>
        <w:br/>
        <w:t>f 6826/4754/4370 6827/4753/4369 6830/4757/4373</w:t>
        <w:br/>
        <w:t>f 6845/4768/4382 6826/4754/4370 6830/4757/4373</w:t>
        <w:br/>
        <w:t>f 6843/4770/4384 6844/4769/4383 6847/4771/4385</w:t>
        <w:br/>
        <w:t>f 6846/4772/4386 6843/4770/4384 6847/4771/4385</w:t>
        <w:br/>
        <w:t>f 6851/4773/4387 6850/4774/4388 6849/4775/4389</w:t>
        <w:br/>
        <w:t>f 6848/4776/4390 6851/4773/4387 6849/4775/4389</w:t>
        <w:br/>
        <w:t>f 6853/4777/4391 6847/4771/4385 6844/4769/4383</w:t>
        <w:br/>
        <w:t>f 6852/4778/4392 6853/4777/4391 6844/4769/4383</w:t>
        <w:br/>
        <w:t>f 6857/4779/4393 6856/4780/4393 6855/4781/4394</w:t>
        <w:br/>
        <w:t>f 6854/4782/4394 6857/4779/4393 6855/4781/4394</w:t>
        <w:br/>
        <w:t>f 6854/4782/4394 6855/4781/4394 6859/4783/4395</w:t>
        <w:br/>
        <w:t>f 6858/4784/4396 6854/4782/4394 6859/4783/4395</w:t>
        <w:br/>
        <w:t>f 6863/4785/4397 6862/4786/4398 6861/4787/4399</w:t>
        <w:br/>
        <w:t>f 6860/4788/4400 6863/4785/4397 6861/4787/4399</w:t>
        <w:br/>
        <w:t>f 6867/4789/4401 6866/4790/4402 6865/4791/4403</w:t>
        <w:br/>
        <w:t>f 6864/4792/4401 6867/4789/4401 6865/4791/4403</w:t>
        <w:br/>
        <w:t>f 6871/4793/4400 6870/4794/4404 6869/4795/4405</w:t>
        <w:br/>
        <w:t>f 6868/4796/4406 6871/4793/4400 6869/4795/4405</w:t>
        <w:br/>
        <w:t>f 6837/4765/4379 6873/4797/4407 6872/4798/4402</w:t>
        <w:br/>
        <w:t>f 6840/4762/4376 6837/4765/4379 6872/4798/4402</w:t>
        <w:br/>
        <w:t>f 6868/4796/4406 6869/4795/4405 6875/4799/4408</w:t>
        <w:br/>
        <w:t>f 6874/4800/4409 6868/4796/4406 6875/4799/4408</w:t>
        <w:br/>
        <w:t>f 6841/4767/4381 6876/4801/4410 6873/4797/4407</w:t>
        <w:br/>
        <w:t>f 6837/4765/4379 6841/4767/4381 6873/4797/4407</w:t>
        <w:br/>
        <w:t>f 6879/4802/4411 6878/4803/4412 6877/4804/4413</w:t>
        <w:br/>
        <w:t>f 6882/4805/4414 6881/4806/4415 6880/4807/4416</w:t>
        <w:br/>
        <w:t>f 6848/4776/4390 6882/4805/4414 6880/4807/4416</w:t>
        <w:br/>
        <w:t>f 6848/4776/4390 6880/4807/4416 6883/4808/4417</w:t>
        <w:br/>
        <w:t>f 6851/4773/4387 6848/4776/4390 6883/4808/4417</w:t>
        <w:br/>
        <w:t>f 6882/4805/4414 6848/4776/4390 6849/4775/4389</w:t>
        <w:br/>
        <w:t>f 6885/4809/4418 6884/4810/4418 6856/4780/4393</w:t>
        <w:br/>
        <w:t>f 6857/4779/4393 6885/4809/4418 6856/4780/4393</w:t>
        <w:br/>
        <w:t>f 6889/4811/4419 6888/4812/4420 6887/4813/4420</w:t>
        <w:br/>
        <w:t>f 6886/4814/4421 6889/4811/4419 6887/4813/4420</w:t>
        <w:br/>
        <w:t>f 6891/4815/4422 6890/4816/4423 6878/4803/4412</w:t>
        <w:br/>
        <w:t>f 6879/4802/4411 6891/4815/4422 6878/4803/4412</w:t>
        <w:br/>
        <w:t>f 6831/4756/4372 6852/4778/4392 6844/4769/4383</w:t>
        <w:br/>
        <w:t>f 6830/4757/4373 6831/4756/4372 6844/4769/4383</w:t>
        <w:br/>
        <w:t>f 6893/4817/4424 6892/4818/4424 6833/4759/4374</w:t>
        <w:br/>
        <w:t>f 6834/4758/4374 6893/4817/4424 6833/4759/4374</w:t>
        <w:br/>
        <w:t>f 6864/4792/4401 6835/4761/4375 6836/4760/4375</w:t>
        <w:br/>
        <w:t>f 6867/4789/4401 6864/4792/4401 6836/4760/4375</w:t>
        <w:br/>
        <w:t>f 6851/4773/4387 6883/4808/4417 6846/4772/4386</w:t>
        <w:br/>
        <w:t>f 6847/4771/4385 6851/4773/4387 6846/4772/4386</w:t>
        <w:br/>
        <w:t>f 6850/4774/4388 6851/4773/4387 6847/4771/4385</w:t>
        <w:br/>
        <w:t>f 6853/4777/4391 6850/4774/4388 6847/4771/4385</w:t>
        <w:br/>
        <w:t>f 6892/4818/4424 6893/4817/4424 6858/4784/4396</w:t>
        <w:br/>
        <w:t>f 6859/4783/4395 6892/4818/4424 6858/4784/4396</w:t>
        <w:br/>
        <w:t>f 6866/4790/4402 6861/4787/4399 6862/4786/4398</w:t>
        <w:br/>
        <w:t>f 6865/4791/4403 6866/4790/4402 6862/4786/4398</w:t>
        <w:br/>
        <w:t>f 6873/4797/4407 6869/4795/4405 6870/4794/4404</w:t>
        <w:br/>
        <w:t>f 6872/4798/4402 6873/4797/4407 6870/4794/4404</w:t>
        <w:br/>
        <w:t>f 6876/4801/4410 6875/4799/4408 6869/4795/4405</w:t>
        <w:br/>
        <w:t>f 6873/4797/4407 6876/4801/4410 6869/4795/4405</w:t>
        <w:br/>
        <w:t>f 6878/4803/4412 6868/4796/4406 6874/4800/4409</w:t>
        <w:br/>
        <w:t>f 6877/4804/4413 6878/4803/4412 6874/4800/4409</w:t>
        <w:br/>
        <w:t>f 6882/4805/4414 6895/4819/4425 6894/4820/4426</w:t>
        <w:br/>
        <w:t>f 6881/4806/4415 6882/4805/4414 6894/4820/4426</w:t>
        <w:br/>
        <w:t>f 6897/4821/4427 6896/4822/4428 6884/4810/4418</w:t>
        <w:br/>
        <w:t>f 6885/4809/4418 6897/4821/4427 6884/4810/4418</w:t>
        <w:br/>
        <w:t>f 6888/4812/4420 6863/4785/4397 6860/4788/4400</w:t>
        <w:br/>
        <w:t>f 6887/4813/4420 6888/4812/4420 6860/4788/4400</w:t>
        <w:br/>
        <w:t>f 6890/4816/4423 6871/4793/4400 6868/4796/4406</w:t>
        <w:br/>
        <w:t>f 6878/4803/4412 6890/4816/4423 6868/4796/4406</w:t>
        <w:br/>
        <w:t>f 6901/4823/4429 6900/4824/4430 6899/4825/4430</w:t>
        <w:br/>
        <w:t>f 6898/4826/4431 6901/4823/4429 6899/4825/4430</w:t>
        <w:br/>
        <w:t>f 6900/4824/4430 6903/4827/4432 6902/4828/4432</w:t>
        <w:br/>
        <w:t>f 6899/4825/4430 6900/4824/4430 6902/4828/4432</w:t>
        <w:br/>
        <w:t>f 6907/4829/4433 6906/4830/4434 6905/4831/4435</w:t>
        <w:br/>
        <w:t>f 6904/4832/4436 6907/4829/4433 6905/4831/4435</w:t>
        <w:br/>
        <w:t>f 6906/4830/4434 6909/4833/4437 6908/4834/4438</w:t>
        <w:br/>
        <w:t>f 6905/4831/4435 6906/4830/4434 6908/4834/4438</w:t>
        <w:br/>
        <w:t>f 6911/4835/4439 6910/4836/4440 6904/4832/4436</w:t>
        <w:br/>
        <w:t>f 6905/4831/4435 6911/4835/4439 6904/4832/4436</w:t>
        <w:br/>
        <w:t>f 6908/4834/4438 6912/4837/4441 6911/4835/4439</w:t>
        <w:br/>
        <w:t>f 6905/4831/4435 6908/4834/4438 6911/4835/4439</w:t>
        <w:br/>
        <w:t>f 6911/4835/4439 6914/4838/4442 6913/4839/4443</w:t>
        <w:br/>
        <w:t>f 6910/4836/4440 6911/4835/4439 6913/4839/4443</w:t>
        <w:br/>
        <w:t>f 6912/4837/4441 6915/4840/4444 6914/4838/4442</w:t>
        <w:br/>
        <w:t>f 6911/4835/4439 6912/4837/4441 6914/4838/4442</w:t>
        <w:br/>
        <w:t>f 6919/4841/4445 6918/4842/4446 6917/4843/4447</w:t>
        <w:br/>
        <w:t>f 6916/4844/4448 6919/4841/4445 6917/4843/4447</w:t>
        <w:br/>
        <w:t>f 6921/4845/4449 6920/4846/4450 6918/4842/4446</w:t>
        <w:br/>
        <w:t>f 6919/4841/4445 6921/4845/4449 6918/4842/4446</w:t>
        <w:br/>
        <w:t>f 6925/4847/4451 6924/4848/4452 6923/4849/4446</w:t>
        <w:br/>
        <w:t>f 6922/4850/4450 6925/4847/4451 6923/4849/4446</w:t>
        <w:br/>
        <w:t>f 6927/4851/4447 6923/4849/4446 6924/4848/4452</w:t>
        <w:br/>
        <w:t>f 6926/4852/4453 6927/4851/4447 6924/4848/4452</w:t>
        <w:br/>
        <w:t>f 6931/4853/4454 6930/4854/4455 6929/4855/4455</w:t>
        <w:br/>
        <w:t>f 6928/4856/4456 6931/4853/4454 6929/4855/4455</w:t>
        <w:br/>
        <w:t>f 6935/4857/4457 6934/4858/4458 6933/4859/4459</w:t>
        <w:br/>
        <w:t>f 6932/4860/4460 6935/4857/4457 6933/4859/4459</w:t>
        <w:br/>
        <w:t>f 6932/4860/4460 6933/4859/4459 6937/4861/4461</w:t>
        <w:br/>
        <w:t>f 6936/4862/4462 6932/4860/4460 6937/4861/4461</w:t>
        <w:br/>
        <w:t>f 6939/4863/4463 6936/4862/4462 6937/4861/4461</w:t>
        <w:br/>
        <w:t>f 6938/4864/4464 6939/4863/4463 6937/4861/4461</w:t>
        <w:br/>
        <w:t>f 6916/4844/4448 6917/4843/4447 6941/4865/4465</w:t>
        <w:br/>
        <w:t>f 6940/4866/4466 6916/4844/4448 6941/4865/4465</w:t>
        <w:br/>
        <w:t>f 6944/4867/4467 6943/4868/4468 6942/4869/4469</w:t>
        <w:br/>
        <w:t>f 6931/4853/4454 6944/4867/4467 6942/4869/4469</w:t>
        <w:br/>
        <w:t>f 6927/4851/4447 6926/4852/4453 6946/4870/4470</w:t>
        <w:br/>
        <w:t>f 6945/4871/4465 6927/4851/4447 6946/4870/4470</w:t>
        <w:br/>
        <w:t>f 6950/4872/4471 6949/4873/4472 6948/4874/4473</w:t>
        <w:br/>
        <w:t>f 6947/4875/4474 6950/4872/4471 6948/4874/4473</w:t>
        <w:br/>
        <w:t>f 6954/4876/4475 6953/4877/4476 6952/4878/4477</w:t>
        <w:br/>
        <w:t>f 6951/4879/4478 6954/4876/4475 6952/4878/4477</w:t>
        <w:br/>
        <w:t>f 6931/4853/4454 6928/4856/4456 6955/4880/4479</w:t>
        <w:br/>
        <w:t>f 6944/4867/4467 6931/4853/4454 6955/4880/4479</w:t>
        <w:br/>
        <w:t>f 6957/4881/4480 6956/4882/4481 6953/4877/4476</w:t>
        <w:br/>
        <w:t>f 6954/4876/4475 6957/4881/4480 6953/4877/4476</w:t>
        <w:br/>
        <w:t>f 6932/4860/4460 6959/4883/4482 6958/4884/4483</w:t>
        <w:br/>
        <w:t>f 6935/4857/4457 6932/4860/4460 6958/4884/4483</w:t>
        <w:br/>
        <w:t>f 6963/4885/4484 6962/4886/4485 6961/4887/4486</w:t>
        <w:br/>
        <w:t>f 6960/4888/4486 6963/4885/4484 6961/4887/4486</w:t>
        <w:br/>
        <w:t>f 6959/4883/4482 6932/4860/4460 6936/4862/4462</w:t>
        <w:br/>
        <w:t>f 6964/4889/4487 6959/4883/4482 6936/4862/4462</w:t>
        <w:br/>
        <w:t>f 6968/4890/4488 6967/4891/4489 6966/4892/4490</w:t>
        <w:br/>
        <w:t>f 6965/4893/4491 6968/4890/4488 6966/4892/4490</w:t>
        <w:br/>
        <w:t>f 6970/4894/4492 6969/4895/4492 6936/4862/4462</w:t>
        <w:br/>
        <w:t>f 6939/4863/4463 6970/4894/4492 6936/4862/4462</w:t>
        <w:br/>
        <w:t>f 6972/4896/4493 6966/4892/4490 6967/4891/4489</w:t>
        <w:br/>
        <w:t>f 6971/4897/4473 6972/4896/4493 6967/4891/4489</w:t>
        <w:br/>
        <w:t>f 6974/4898/4494 6973/4899/4468 6971/4897/4473</w:t>
        <w:br/>
        <w:t>f 6967/4891/4489 6974/4898/4494 6971/4897/4473</w:t>
        <w:br/>
        <w:t>f 6947/4875/4474 6948/4874/4473 6943/4868/4468</w:t>
        <w:br/>
        <w:t>f 6944/4867/4467 6947/4875/4474 6943/4868/4468</w:t>
        <w:br/>
        <w:t>f 6949/4873/4472 6950/4872/4471 6976/4900/4495</w:t>
        <w:br/>
        <w:t>f 6975/4901/4496 6949/4873/4472 6976/4900/4495</w:t>
        <w:br/>
        <w:t>f 6953/4877/4476 6978/4902/4497 6977/4903/4498</w:t>
        <w:br/>
        <w:t>f 6952/4878/4477 6953/4877/4476 6977/4903/4498</w:t>
        <w:br/>
        <w:t>f 6955/4880/4479 6954/4876/4475 6951/4879/4478</w:t>
        <w:br/>
        <w:t>f 6944/4867/4467 6955/4880/4479 6951/4879/4478</w:t>
        <w:br/>
        <w:t>f 6978/4902/4497 6953/4877/4476 6956/4882/4481</w:t>
        <w:br/>
        <w:t>f 6979/4904/4499 6978/4902/4497 6956/4882/4481</w:t>
        <w:br/>
        <w:t>f 6959/4883/4482 6957/4881/4480 6954/4876/4475</w:t>
        <w:br/>
        <w:t>f 6958/4884/4483 6959/4883/4482 6954/4876/4475</w:t>
        <w:br/>
        <w:t>f 6960/4888/4486 6961/4887/4486 6981/4905/4500</w:t>
        <w:br/>
        <w:t>f 6980/4906/4501 6960/4888/4486 6981/4905/4500</w:t>
        <w:br/>
        <w:t>f 6962/4886/4485 6963/4885/4484 6959/4883/4482</w:t>
        <w:br/>
        <w:t>f 6964/4889/4487 6962/4886/4485 6959/4883/4482</w:t>
        <w:br/>
        <w:t>f 6965/4893/4491 6966/4892/4490 6981/4905/4500</w:t>
        <w:br/>
        <w:t>f 6969/4895/4492 6970/4894/4492 6967/4891/4489</w:t>
        <w:br/>
        <w:t>f 6968/4890/4488 6969/4895/4492 6967/4891/4489</w:t>
        <w:br/>
        <w:t>f 6966/4892/4490 6972/4896/4493 6983/4907/4496</w:t>
        <w:br/>
        <w:t>f 6982/4908/4502 6966/4892/4490 6983/4907/4496</w:t>
        <w:br/>
        <w:t>f 6973/4899/4468 6974/4898/4494 6985/4909/4503</w:t>
        <w:br/>
        <w:t>f 6984/4910/4469 6973/4899/4468 6985/4909/4503</w:t>
        <w:br/>
        <w:t>f 6930/4854/4455 6902/4828/4432 6903/4827/4432</w:t>
        <w:br/>
        <w:t>f 6929/4855/4455 6930/4854/4455 6903/4827/4432</w:t>
        <w:br/>
        <w:t>f 6934/4858/4458 6907/4829/4433 6904/4832/4436</w:t>
        <w:br/>
        <w:t>f 6933/4859/4459 6934/4858/4458 6904/4832/4436</w:t>
        <w:br/>
        <w:t>f 6933/4859/4459 6904/4832/4436 6910/4836/4440</w:t>
        <w:br/>
        <w:t>f 6937/4861/4461 6933/4859/4459 6910/4836/4440</w:t>
        <w:br/>
        <w:t>f 6910/4836/4440 6913/4839/4443 6938/4864/4464</w:t>
        <w:br/>
        <w:t>f 6937/4861/4461 6910/4836/4440 6938/4864/4464</w:t>
        <w:br/>
        <w:t>f 6984/4910/4469 6985/4909/4503 6940/4866/4466</w:t>
        <w:br/>
        <w:t>f 6941/4865/4465 6984/4910/4469 6940/4866/4466</w:t>
        <w:br/>
        <w:t>f 6931/4853/4454 6942/4869/4469 6945/4871/4465</w:t>
        <w:br/>
        <w:t>f 6946/4870/4470 6931/4853/4454 6945/4871/4465</w:t>
        <w:br/>
        <w:t>f 6989/4911/4504 6988/4912/4505 6987/4913/4506</w:t>
        <w:br/>
        <w:t>f 6986/4914/4507 6989/4911/4504 6987/4913/4506</w:t>
        <w:br/>
        <w:t>f 6992/4915/4508 6991/4916/4504 6990/4917/4509</w:t>
        <w:br/>
        <w:t>f 6995/4918/4510 6992/4915/4508 6994/4919/4511</w:t>
        <w:br/>
        <w:t>f 6993/4920/4512 6995/4918/4510 6994/4919/4511</w:t>
        <w:br/>
        <w:t>f 6993/4920/4512 6997/4921/4513 6996/4922/4514</w:t>
        <w:br/>
        <w:t>f 6995/4918/4510 6993/4920/4512 6996/4922/4514</w:t>
        <w:br/>
        <w:t>f 6998/4923/4515 6995/4918/4510 6996/4922/4514</w:t>
        <w:br/>
        <w:t>f 7002/4924/4516 7001/4925/4517 7000/4926/4518</w:t>
        <w:br/>
        <w:t>f 6999/4927/4519 7002/4924/4516 7000/4926/4518</w:t>
        <w:br/>
        <w:t>f 7004/4928/4520 7000/4926/4518 7001/4925/4517</w:t>
        <w:br/>
        <w:t>f 7003/4929/4521 7004/4928/4520 7001/4925/4517</w:t>
        <w:br/>
        <w:t>f 7006/4930/4522 6987/4913/4523 7002/4924/4516</w:t>
        <w:br/>
        <w:t>f 7005/4931/4524 7006/4930/4522 7002/4924/4516</w:t>
        <w:br/>
        <w:t>f 6992/4915/4508 7007/4932/4525 6994/4919/4511</w:t>
        <w:br/>
        <w:t>f 7007/4932/4525 6992/4915/4508 6990/4917/4509</w:t>
        <w:br/>
        <w:t>f 7007/4932/4525 7009/4933/4526 7008/4934/4527</w:t>
        <w:br/>
        <w:t>f 6994/4919/4511 7007/4932/4525 7008/4934/4527</w:t>
        <w:br/>
        <w:t>f 7013/4935/4528 7012/4936/4528 7011/4937/4529</w:t>
        <w:br/>
        <w:t>f 7010/4938/4529 7013/4935/4528 7011/4937/4529</w:t>
        <w:br/>
        <w:t>f 7015/4939/4530 6997/4921/4513 6993/4920/4512</w:t>
        <w:br/>
        <w:t>f 7014/4940/4530 7015/4939/4530 6993/4920/4512</w:t>
        <w:br/>
        <w:t>f 6999/4927/4519 7017/4941/4531 7016/4942/4532</w:t>
        <w:br/>
        <w:t>f 7002/4924/4516 6999/4927/4519 7016/4942/4532</w:t>
        <w:br/>
        <w:t>f 7020/4943/4533 7019/4944/4534 7016/4942/4532</w:t>
        <w:br/>
        <w:t>f 7018/4945/4535 7020/4943/4533 7016/4942/4532</w:t>
        <w:br/>
        <w:t>f 7024/4946/4536 7023/4947/4536 7022/4948/4537</w:t>
        <w:br/>
        <w:t>f 7021/4949/4537 7024/4946/4536 7022/4948/4537</w:t>
        <w:br/>
        <w:t>f 7028/4950/4538 7027/4951/4539 7026/4952/4540</w:t>
        <w:br/>
        <w:t>f 7025/4953/4540 7028/4950/4538 7026/4952/4540</w:t>
        <w:br/>
        <w:t>f 7032/4954/4541 7031/4955/4542 7030/4956/4543</w:t>
        <w:br/>
        <w:t>f 7029/4957/4544 7032/4954/4541 7030/4956/4543</w:t>
        <w:br/>
        <w:t>f 7029/4957/4544 7030/4956/4543 7034/4958/4545</w:t>
        <w:br/>
        <w:t>f 7033/4959/4545 7029/4957/4544 7034/4958/4545</w:t>
        <w:br/>
        <w:t>f 7038/4960/4546 7037/4961/4547 7036/4962/4547</w:t>
        <w:br/>
        <w:t>f 7035/4963/4546 7038/4960/4546 7036/4962/4547</w:t>
        <w:br/>
        <w:t>f 7042/4964/4548 7041/4965/4549 7040/4966/4550</w:t>
        <w:br/>
        <w:t>f 7039/4967/4551 7042/4964/4548 7040/4966/4550</w:t>
        <w:br/>
        <w:t>f 7046/4968/4552 7045/4969/4553 7044/4970/4553</w:t>
        <w:br/>
        <w:t>f 7043/4971/4552 7046/4968/4552 7044/4970/4553</w:t>
        <w:br/>
        <w:t>f 7018/4945/4535 7048/4972/4554 7047/4973/4554</w:t>
        <w:br/>
        <w:t>f 7020/4943/4533 7018/4945/4535 7047/4973/4554</w:t>
        <w:br/>
        <w:t>f 7045/4969/4553 7050/4974/4555 7049/4975/4555</w:t>
        <w:br/>
        <w:t>f 7044/4970/4553 7045/4969/4553 7049/4975/4555</w:t>
        <w:br/>
        <w:t>f 7054/4976/4556 7053/4977/4557 7052/4978/4557</w:t>
        <w:br/>
        <w:t>f 7051/4979/4558 7054/4976/4556 7052/4978/4557</w:t>
        <w:br/>
        <w:t>f 7056/4980/4559 7055/4981/4559 7052/4978/4557</w:t>
        <w:br/>
        <w:t>f 7053/4977/4557 7056/4980/4559 7052/4978/4557</w:t>
        <w:br/>
        <w:t>f 7060/4982/4560 7059/4983/4560 7058/4984/4561</w:t>
        <w:br/>
        <w:t>f 7057/4985/4562 7060/4982/4560 7058/4984/4561</w:t>
        <w:br/>
        <w:t>f 7027/4951/4539 7028/4950/4538 7059/4983/4560</w:t>
        <w:br/>
        <w:t>f 7060/4982/4560 7027/4951/4539 7059/4983/4560</w:t>
        <w:br/>
        <w:t>f 7061/4986/4563 7033/4959/4545 7034/4958/4545</w:t>
        <w:br/>
        <w:t>f 7057/4985/4562 7061/4986/4563 7034/4958/4545</w:t>
        <w:br/>
        <w:t>f 7035/4963/4546 7063/4987/4564 7062/4988/4564</w:t>
        <w:br/>
        <w:t>f 7038/4960/4546 7035/4963/4546 7062/4988/4564</w:t>
        <w:br/>
        <w:t>f 7050/4974/4555 7065/4989/4565 7064/4990/4566</w:t>
        <w:br/>
        <w:t>f 7049/4975/4555 7050/4974/4555 7064/4990/4566</w:t>
        <w:br/>
        <w:t>f 7051/4979/4558 7067/4991/4567 7066/4992/4568</w:t>
        <w:br/>
        <w:t>f 7054/4976/4556 7051/4979/4558 7066/4992/4568</w:t>
        <w:br/>
        <w:t>f 7057/4985/4569 7054/4976/4556 7066/4992/4568</w:t>
        <w:br/>
        <w:t>f 7068/4993/4570 7057/4985/4569 7066/4992/4568</w:t>
        <w:br/>
        <w:t>f 7069/4994/4571 7062/4988/4564 7063/4987/4564</w:t>
        <w:br/>
        <w:t>f 7070/4995/4571 7069/4994/4571 7063/4987/4564</w:t>
        <w:br/>
        <w:t>f 7071/4996/4572 7061/4986/4563 7057/4985/4562</w:t>
        <w:br/>
        <w:t>f 7021/4949/4537 7022/4948/4537 7055/4981/4559</w:t>
        <w:br/>
        <w:t>f 7056/4980/4559 7021/4949/4537 7055/4981/4559</w:t>
        <w:br/>
        <w:t>f 7025/4953/4540 7026/4952/4540 7012/4936/4528</w:t>
        <w:br/>
        <w:t>f 7013/4935/4528 7025/4953/4540 7012/4936/4528</w:t>
        <w:br/>
        <w:t>f 7073/4997/4573 7031/4955/4542 7032/4954/4541</w:t>
        <w:br/>
        <w:t>f 7072/4998/4574 7073/4997/4573 7032/4954/4541</w:t>
        <w:br/>
        <w:t>f 7037/4961/4547 7042/4964/4548 7039/4967/4551</w:t>
        <w:br/>
        <w:t>f 7036/4962/4547 7037/4961/4547 7039/4967/4551</w:t>
        <w:br/>
        <w:t>f 7043/4971/4552 7047/4973/4554 7048/4972/4554</w:t>
        <w:br/>
        <w:t>f 7046/4968/4552 7043/4971/4552 7048/4972/4554</w:t>
        <w:br/>
        <w:t>f 7024/4946/4536 7008/4934/4527 7009/4933/4526</w:t>
        <w:br/>
        <w:t>f 7023/4947/4536 7024/4946/4536 7009/4933/4526</w:t>
        <w:br/>
        <w:t>f 6994/4919/4511 7010/4938/4529 7011/4937/4529</w:t>
        <w:br/>
        <w:t>f 6993/4920/4512 6994/4919/4511 7011/4937/4529</w:t>
        <w:br/>
        <w:t>f 7072/4998/4574 7015/4939/4530 7014/4940/4530</w:t>
        <w:br/>
        <w:t>f 7073/4997/4573 7072/4998/4574 7014/4940/4530</w:t>
        <w:br/>
        <w:t>f 7018/4945/4535 7016/4942/4532 7017/4941/4531</w:t>
        <w:br/>
        <w:t>f 7040/4966/4550 7018/4945/4535 7017/4941/4531</w:t>
        <w:br/>
        <w:t>f 7002/4924/4516 7016/4942/4532 7019/4944/4534</w:t>
        <w:br/>
        <w:t>f 7074/4999/4575 7002/4924/4516 7019/4944/4534</w:t>
        <w:br/>
        <w:t>f 7076/5000/4576 7075/5001/4576 6998/4923/4577</w:t>
        <w:br/>
        <w:t>f 6995/4918/4510 6998/4923/4515 6992/4915/4508</w:t>
        <w:br/>
        <w:t>f 7080/5002/4578 7079/5003/4578 7078/5004/4579</w:t>
        <w:br/>
        <w:t>f 7077/5005/4580 7080/5002/4578 7078/5004/4579</w:t>
        <w:br/>
        <w:t>f 7084/5006/4581 7083/5007/4582 7082/5008/4583</w:t>
        <w:br/>
        <w:t>f 7081/5009/4584 7084/5006/4581 7082/5008/4583</w:t>
        <w:br/>
        <w:t>f 7082/5008/4583 7083/5007/4582 7085/5010/4585</w:t>
        <w:br/>
        <w:t>f 7089/5011/4586 7088/5012/4587 7087/5013/4588</w:t>
        <w:br/>
        <w:t>f 7086/5014/4589 7089/5011/4586 7087/5013/4588</w:t>
        <w:br/>
        <w:t>f 7091/5015/4590 7088/5012/4587 7089/5011/4586</w:t>
        <w:br/>
        <w:t>f 7090/5016/4590 7091/5015/4590 7089/5011/4586</w:t>
        <w:br/>
        <w:t>f 7089/5011/4586 7094/5017/4591 7093/5018/4592</w:t>
        <w:br/>
        <w:t>f 7092/5019/4579 7089/5011/4586 7093/5018/4592</w:t>
        <w:br/>
        <w:t>f 7078/5004/4579 7096/5020/4592 7095/5021/4593</w:t>
        <w:br/>
        <w:t>f 7077/5005/4580 7078/5004/4579 7095/5021/4593</w:t>
        <w:br/>
        <w:t>f 7098/5022/4594 7097/5023/4594 7083/5007/4582</w:t>
        <w:br/>
        <w:t>f 7084/5006/4581 7098/5022/4594 7083/5007/4582</w:t>
        <w:br/>
        <w:t>f 7102/5024/4595 7101/5025/4596 7100/5026/4596</w:t>
        <w:br/>
        <w:t>f 7099/5027/4595 7102/5024/4595 7100/5026/4596</w:t>
        <w:br/>
        <w:t>f 7094/5017/4591 7089/5011/4586 7086/5014/4589</w:t>
        <w:br/>
        <w:t>f 7103/5028/4597 7094/5017/4591 7086/5014/4589</w:t>
        <w:br/>
        <w:t>f 7105/5029/4598 7104/5030/4599 7094/5017/4591</w:t>
        <w:br/>
        <w:t>f 7103/5028/4597 7105/5029/4598 7094/5017/4591</w:t>
        <w:br/>
        <w:t>f 7094/5017/4591 7107/5031/4600 7106/5032/4601</w:t>
        <w:br/>
        <w:t>f 7093/5018/4592 7094/5017/4591 7106/5032/4601</w:t>
        <w:br/>
        <w:t>f 7111/5033/4602 7110/5034/4603 7109/5035/4604</w:t>
        <w:br/>
        <w:t>f 7108/5036/4605 7111/5033/4602 7109/5035/4604</w:t>
        <w:br/>
        <w:t>f 7115/5037/4602 7114/5038/4606 7113/5039/4607</w:t>
        <w:br/>
        <w:t>f 7112/5040/4603 7115/5037/4602 7113/5039/4607</w:t>
        <w:br/>
        <w:t>f 7112/5040/4603 7113/5039/4607 7117/5041/4608</w:t>
        <w:br/>
        <w:t>f 7116/5042/4609 7112/5040/4603 7117/5041/4608</w:t>
        <w:br/>
        <w:t>f 7121/5043/4610 7120/5044/4610 7119/5045/4611</w:t>
        <w:br/>
        <w:t>f 7118/5046/4612 7121/5043/4610 7119/5045/4611</w:t>
        <w:br/>
        <w:t>f 7121/5043/4610 7123/5047/4613 7122/5048/4613</w:t>
        <w:br/>
        <w:t>f 7120/5044/4610 7121/5043/4610 7122/5048/4613</w:t>
        <w:br/>
        <w:t>f 7127/5049/4614 7126/5050/4615 7125/5051/4616</w:t>
        <w:br/>
        <w:t>f 7124/5052/4617 7127/5049/4614 7125/5051/4616</w:t>
        <w:br/>
        <w:t>f 7099/5027/4595 7129/5053/4618 7128/5054/4618</w:t>
        <w:br/>
        <w:t>f 7102/5024/4595 7099/5027/4595 7128/5054/4618</w:t>
        <w:br/>
        <w:t>f 7131/5055/4619 7108/5036/4605 7109/5035/4604</w:t>
        <w:br/>
        <w:t>f 7130/5056/4620 7131/5055/4619 7109/5035/4604</w:t>
        <w:br/>
        <w:t>f 7133/5057/4621 7111/5033/4602 7108/5036/4605</w:t>
        <w:br/>
        <w:t>f 7132/5058/4622 7133/5057/4621 7108/5036/4605</w:t>
        <w:br/>
        <w:t>f 7135/5059/4623 7134/5060/4624 7118/5046/4612</w:t>
        <w:br/>
        <w:t>f 7119/5045/4611 7135/5059/4623 7118/5046/4612</w:t>
        <w:br/>
        <w:t>f 7108/5036/4605 7131/5055/4619 7136/5061/4625</w:t>
        <w:br/>
        <w:t>f 7132/5058/4622 7108/5036/4605 7136/5061/4625</w:t>
        <w:br/>
        <w:t>f 7138/5062/4621 7137/5063/4626 7114/5038/4606</w:t>
        <w:br/>
        <w:t>f 7115/5037/4602 7138/5062/4621 7114/5038/4606</w:t>
        <w:br/>
        <w:t>f 7139/5064/4627 7125/5051/4616 7118/5046/4612</w:t>
        <w:br/>
        <w:t>f 7134/5060/4624 7139/5064/4627 7118/5046/4612</w:t>
        <w:br/>
        <w:t>f 7143/5065/4628 7142/5066/4629 7141/5067/4630</w:t>
        <w:br/>
        <w:t>f 7140/5068/4631 7143/5065/4628 7141/5067/4630</w:t>
        <w:br/>
        <w:t>f 7145/5069/4632 7144/5070/4633 7143/5065/4628</w:t>
        <w:br/>
        <w:t>f 7140/5068/4631 7145/5069/4632 7143/5065/4628</w:t>
        <w:br/>
        <w:t>f 7149/5071/4634 7148/5072/4635 7147/5073/4635</w:t>
        <w:br/>
        <w:t>f 7146/5074/4634 7149/5071/4634 7147/5073/4635</w:t>
        <w:br/>
        <w:t>f 7153/5075/4636 7152/5076/4637 7151/5077/4638</w:t>
        <w:br/>
        <w:t>f 7150/5078/4639 7153/5075/4636 7151/5077/4638</w:t>
        <w:br/>
        <w:t>f 7150/5078/4639 7155/5079/4640 7154/5080/4641</w:t>
        <w:br/>
        <w:t>f 7153/5075/4636 7150/5078/4639 7154/5080/4641</w:t>
        <w:br/>
        <w:t>f 7132/5058/4622 7136/5061/4625 7142/5066/4629</w:t>
        <w:br/>
        <w:t>f 7143/5065/4628 7132/5058/4622 7142/5066/4629</w:t>
        <w:br/>
        <w:t>f 7132/5058/4622 7143/5065/4628 7144/5070/4633</w:t>
        <w:br/>
        <w:t>f 7133/5057/4621 7132/5058/4622 7144/5070/4633</w:t>
        <w:br/>
        <w:t>f 7137/5063/4626 7138/5062/4621 7147/5073/4635</w:t>
        <w:br/>
        <w:t>f 7148/5072/4635 7137/5063/4626 7147/5073/4635</w:t>
        <w:br/>
        <w:t>f 7134/5060/4624 7135/5059/4623 7152/5076/4637</w:t>
        <w:br/>
        <w:t>f 7153/5075/4636 7134/5060/4624 7152/5076/4637</w:t>
        <w:br/>
        <w:t>f 7134/5060/4624 7153/5075/4636 7154/5080/4641</w:t>
        <w:br/>
        <w:t>f 7139/5064/4627 7134/5060/4624 7154/5080/4641</w:t>
        <w:br/>
        <w:t>f 7130/5056/4620 7109/5035/4604 7157/5081/4642</w:t>
        <w:br/>
        <w:t>f 7156/5082/4643 7130/5056/4620 7157/5081/4642</w:t>
        <w:br/>
        <w:t>f 7110/5034/4603 7158/5083/4644 7157/5081/4642</w:t>
        <w:br/>
        <w:t>f 7109/5035/4604 7110/5034/4603 7157/5081/4642</w:t>
        <w:br/>
        <w:t>f 7095/5021/4593 7096/5020/4592 7160/5084/4645</w:t>
        <w:br/>
        <w:t>f 7159/5085/4646 7095/5021/4593 7160/5084/4645</w:t>
        <w:br/>
        <w:t>f 7162/5086/4647 7161/5087/4647 7097/5023/4594</w:t>
        <w:br/>
        <w:t>f 7098/5022/4594 7162/5086/4647 7097/5023/4594</w:t>
        <w:br/>
        <w:t>f 7164/5088/4648 7127/5049/4614 7124/5052/4617</w:t>
        <w:br/>
        <w:t>f 7163/5089/4648 7164/5088/4648 7124/5052/4617</w:t>
        <w:br/>
        <w:t>f 7104/5030/4599 7105/5029/4598 7156/5082/4643</w:t>
        <w:br/>
        <w:t>f 7157/5081/4642 7104/5030/4599 7156/5082/4643</w:t>
        <w:br/>
        <w:t>f 7158/5083/4644 7106/5032/4649 7104/5030/4599</w:t>
        <w:br/>
        <w:t>f 7157/5081/4642 7158/5083/4644 7104/5030/4599</w:t>
        <w:br/>
        <w:t>f 7116/5042/4609 7117/5041/4608 7159/5085/4646</w:t>
        <w:br/>
        <w:t>f 7160/5084/4645 7116/5042/4609 7159/5085/4646</w:t>
        <w:br/>
        <w:t>f 7162/5086/4647 7122/5048/4613 7123/5047/4613</w:t>
        <w:br/>
        <w:t>f 7161/5087/4647 7162/5086/4647 7123/5047/4613</w:t>
        <w:br/>
        <w:t>f 7163/5089/4648 7128/5054/4618 7129/5053/4618</w:t>
        <w:br/>
        <w:t>f 7164/5088/4648 7163/5089/4648 7129/5053/4618</w:t>
        <w:br/>
        <w:t>f 7165/5090/4650 7100/5026/4596 7101/5025/4596</w:t>
        <w:br/>
        <w:t>f 7168/5091/4651 7167/5092/4652 7166/5093/4653</w:t>
        <w:br/>
        <w:t>f 7169/5094/4654 7168/5091/4651 7166/5093/4653</w:t>
        <w:br/>
        <w:t>f 7171/5095/4655 7170/5096/4656 7168/5091/4651</w:t>
        <w:br/>
        <w:t>f 7169/5094/4654 7171/5095/4655 7168/5091/4651</w:t>
        <w:br/>
        <w:t>f 7175/5097/4657 7174/5098/4658 7173/5099/4659</w:t>
        <w:br/>
        <w:t>f 7172/5100/4660 7175/5097/4657 7173/5099/4659</w:t>
        <w:br/>
        <w:t>f 7172/5100/4660 7177/5101/4661 7176/5102/4662</w:t>
        <w:br/>
        <w:t>f 7175/5097/4657 7172/5100/4660 7176/5102/4662</w:t>
        <w:br/>
        <w:t>f 7181/5103/4663 7180/5104/4664 7179/5105/4665</w:t>
        <w:br/>
        <w:t>f 7178/5106/4666 7181/5103/4663 7179/5105/4665</w:t>
        <w:br/>
        <w:t>f 7184/5107/4667 7179/5105/4665 7183/5108/4668</w:t>
        <w:br/>
        <w:t>f 7182/5109/4669 7184/5107/4667 7183/5108/4668</w:t>
        <w:br/>
        <w:t>f 7178/5106/4666 7179/5105/4665 7166/5093/4653</w:t>
        <w:br/>
        <w:t>f 7167/5092/4652 7178/5106/4666 7166/5093/4653</w:t>
        <w:br/>
        <w:t>f 7186/5110/4670 7169/5094/4654 7166/5093/4653</w:t>
        <w:br/>
        <w:t>f 7185/5111/4670 7186/5110/4670 7166/5093/4653</w:t>
        <w:br/>
        <w:t>f 7188/5112/4671 7171/5095/4655 7169/5094/4654</w:t>
        <w:br/>
        <w:t>f 7187/5113/4671 7188/5112/4671 7169/5094/4654</w:t>
        <w:br/>
        <w:t>f 7192/5114/4672 7191/5115/4673 7190/5116/4674</w:t>
        <w:br/>
        <w:t>f 7189/5117/4675 7192/5114/4672 7190/5116/4674</w:t>
        <w:br/>
        <w:t>f 7190/5116/4674 7172/5100/4660 7173/5099/4659</w:t>
        <w:br/>
        <w:t>f 7189/5117/4675 7190/5116/4674 7173/5099/4659</w:t>
        <w:br/>
        <w:t>f 7191/5115/4673 7194/5118/4676 7193/5119/4677</w:t>
        <w:br/>
        <w:t>f 7190/5116/4674 7191/5115/4673 7193/5119/4677</w:t>
        <w:br/>
        <w:t>f 7190/5116/4674 7193/5119/4677 7177/5101/4661</w:t>
        <w:br/>
        <w:t>f 7172/5100/4660 7190/5116/4674 7177/5101/4661</w:t>
        <w:br/>
        <w:t>f 7197/5120/4678 7196/5121/4679 7195/5122/4680</w:t>
        <w:br/>
        <w:t>f 7183/5108/4668 7197/5120/4678 7195/5122/4680</w:t>
        <w:br/>
        <w:t>f 7180/5104/4664 7197/5120/4678 7183/5108/4668</w:t>
        <w:br/>
        <w:t>f 7179/5105/4665 7180/5104/4664 7183/5108/4668</w:t>
        <w:br/>
        <w:t>f 7196/5121/4679 7199/5123/4681 7198/5124/4682</w:t>
        <w:br/>
        <w:t>f 7195/5122/4680 7196/5121/4679 7198/5124/4682</w:t>
        <w:br/>
        <w:t>f 7203/5125/4683 7202/5126/4684 7201/5127/4685</w:t>
        <w:br/>
        <w:t>f 7200/5128/4686 7203/5125/4683 7201/5127/4685</w:t>
        <w:br/>
        <w:t>f 7205/5129/4687 7204/5130/4688 7195/5122/4680</w:t>
        <w:br/>
        <w:t>f 7198/5124/4682 7205/5129/4687 7195/5122/4680</w:t>
        <w:br/>
        <w:t>f 7209/5131/4689 7208/5132/4690 7207/5133/4690</w:t>
        <w:br/>
        <w:t>f 7206/5134/4689 7209/5131/4689 7207/5133/4690</w:t>
        <w:br/>
        <w:t>f 7208/5132/4690 7211/5135/4691 7210/5136/4692</w:t>
        <w:br/>
        <w:t>f 7207/5133/4690 7208/5132/4690 7210/5136/4692</w:t>
        <w:br/>
        <w:t>f 7215/5137/4693 7214/5138/4694 7213/5139/4695</w:t>
        <w:br/>
        <w:t>f 7212/5140/4696 7215/5137/4693 7213/5139/4695</w:t>
        <w:br/>
        <w:t>f 7219/5141/4697 7218/5142/4697 7217/5143/4698</w:t>
        <w:br/>
        <w:t>f 7216/5144/4699 7219/5141/4697 7217/5143/4698</w:t>
        <w:br/>
        <w:t>f 7223/5145/4694 7222/5146/4700 7221/5147/4701</w:t>
        <w:br/>
        <w:t>f 7220/5148/4695 7223/5145/4694 7221/5147/4701</w:t>
        <w:br/>
        <w:t>f 7191/5115/4673 7192/5114/4672 7225/5149/4699</w:t>
        <w:br/>
        <w:t>f 7224/5150/4702 7191/5115/4673 7225/5149/4699</w:t>
        <w:br/>
        <w:t>f 7222/5146/4700 7227/5151/4703 7226/5152/4704</w:t>
        <w:br/>
        <w:t>f 7221/5147/4701 7222/5146/4700 7226/5152/4704</w:t>
        <w:br/>
        <w:t>f 7194/5118/4676 7191/5115/4673 7224/5150/4702</w:t>
        <w:br/>
        <w:t>f 7228/5153/4705 7194/5118/4676 7224/5150/4702</w:t>
        <w:br/>
        <w:t>f 7231/5154/4706 7230/5155/4707 7229/5156/4708</w:t>
        <w:br/>
        <w:t>f 7234/5157/4709 7202/5126/4684 7233/5158/4710</w:t>
        <w:br/>
        <w:t>f 7232/5159/4711 7234/5157/4709 7233/5158/4710</w:t>
        <w:br/>
        <w:t>f 7202/5126/4684 7203/5125/4683 7235/5160/4712</w:t>
        <w:br/>
        <w:t>f 7233/5158/4710 7202/5126/4684 7235/5160/4712</w:t>
        <w:br/>
        <w:t>f 7234/5157/4709 7201/5127/4685 7202/5126/4684</w:t>
        <w:br/>
        <w:t>f 7237/5161/4713 7209/5131/4689 7206/5134/4689</w:t>
        <w:br/>
        <w:t>f 7236/5162/4713 7237/5161/4713 7206/5134/4689</w:t>
        <w:br/>
        <w:t>f 7241/5163/4714 7240/5164/4715 7239/5165/4716</w:t>
        <w:br/>
        <w:t>f 7238/5166/4716 7241/5163/4714 7239/5165/4716</w:t>
        <w:br/>
        <w:t>f 7243/5167/4717 7231/5154/4706 7229/5156/4708</w:t>
        <w:br/>
        <w:t>f 7242/5168/4718 7243/5167/4717 7229/5156/4708</w:t>
        <w:br/>
        <w:t>f 7182/5109/4669 7183/5108/4668 7195/5122/4680</w:t>
        <w:br/>
        <w:t>f 7204/5130/4688 7182/5109/4669 7195/5122/4680</w:t>
        <w:br/>
        <w:t>f 7245/5169/4719 7186/5110/4670 7185/5111/4670</w:t>
        <w:br/>
        <w:t>f 7244/5170/4719 7245/5169/4719 7185/5111/4670</w:t>
        <w:br/>
        <w:t>f 7218/5142/4697 7219/5141/4697 7188/5112/4671</w:t>
        <w:br/>
        <w:t>f 7187/5113/4671 7218/5142/4697 7188/5112/4671</w:t>
        <w:br/>
        <w:t>f 7203/5125/4683 7198/5124/4682 7199/5123/4681</w:t>
        <w:br/>
        <w:t>f 7235/5160/4712 7203/5125/4683 7199/5123/4681</w:t>
        <w:br/>
        <w:t>f 7200/5128/4686 7205/5129/4687 7198/5124/4682</w:t>
        <w:br/>
        <w:t>f 7203/5125/4683 7200/5128/4686 7198/5124/4682</w:t>
        <w:br/>
        <w:t>f 7244/5170/4719 7210/5136/4692 7211/5135/4691</w:t>
        <w:br/>
        <w:t>f 7245/5169/4719 7244/5170/4719 7211/5135/4691</w:t>
        <w:br/>
        <w:t>f 7216/5144/4699 7217/5143/4698 7212/5140/4696</w:t>
        <w:br/>
        <w:t>f 7213/5139/4695 7216/5144/4699 7212/5140/4696</w:t>
        <w:br/>
        <w:t>f 7224/5150/4702 7225/5149/4699 7220/5148/4695</w:t>
        <w:br/>
        <w:t>f 7221/5147/4701 7224/5150/4702 7220/5148/4695</w:t>
        <w:br/>
        <w:t>f 7228/5153/4705 7224/5150/4702 7221/5147/4701</w:t>
        <w:br/>
        <w:t>f 7226/5152/4704 7228/5153/4705 7221/5147/4701</w:t>
        <w:br/>
        <w:t>f 7229/5156/4708 7230/5155/4707 7227/5151/4703</w:t>
        <w:br/>
        <w:t>f 7222/5146/4700 7229/5156/4708 7227/5151/4703</w:t>
        <w:br/>
        <w:t>f 7234/5157/4709 7232/5159/4711 7247/5171/4720</w:t>
        <w:br/>
        <w:t>f 7246/5172/4720 7234/5157/4709 7247/5171/4720</w:t>
        <w:br/>
        <w:t>f 7249/5173/4721 7237/5161/4713 7236/5162/4713</w:t>
        <w:br/>
        <w:t>f 7248/5174/4722 7249/5173/4721 7236/5162/4713</w:t>
        <w:br/>
        <w:t>f 7238/5166/4716 7239/5165/4716 7214/5138/4694</w:t>
        <w:br/>
        <w:t>f 7215/5137/4693 7238/5166/4716 7214/5138/4694</w:t>
        <w:br/>
        <w:t>f 7242/5168/4718 7229/5156/4708 7222/5146/4700</w:t>
        <w:br/>
        <w:t>f 7223/5145/4694 7242/5168/4718 7222/5146/4700</w:t>
        <w:br/>
        <w:t>f 7253/5175/4723 7252/5176/4723 7251/5177/4724</w:t>
        <w:br/>
        <w:t>f 7250/5178/4725 7253/5175/4723 7251/5177/4724</w:t>
        <w:br/>
        <w:t>f 7250/5178/4725 7251/5177/4724 7255/5179/4726</w:t>
        <w:br/>
        <w:t>f 7254/5180/4727 7250/5178/4725 7255/5179/4726</w:t>
        <w:br/>
        <w:t>f 7259/5181/4728 7258/5182/4729 7257/5183/4730</w:t>
        <w:br/>
        <w:t>f 7256/5184/4731 7259/5181/4728 7257/5183/4730</w:t>
        <w:br/>
        <w:t>f 7256/5184/4731 7257/5183/4730 7261/5185/4732</w:t>
        <w:br/>
        <w:t>f 7260/5186/4733 7256/5184/4731 7261/5185/4732</w:t>
        <w:br/>
        <w:t>f 7263/5187/4734 7257/5183/4730 7258/5182/4729</w:t>
        <w:br/>
        <w:t>f 7262/5188/4735 7263/5187/4734 7258/5182/4729</w:t>
        <w:br/>
        <w:t>f 7261/5185/4732 7257/5183/4730 7263/5187/4734</w:t>
        <w:br/>
        <w:t>f 7264/5189/4736 7261/5185/4732 7263/5187/4734</w:t>
        <w:br/>
        <w:t>f 7263/5187/4734 7262/5188/4735 7266/5190/4737</w:t>
        <w:br/>
        <w:t>f 7265/5191/4738 7263/5187/4734 7266/5190/4737</w:t>
        <w:br/>
        <w:t>f 7264/5189/4736 7263/5187/4734 7265/5191/4738</w:t>
        <w:br/>
        <w:t>f 7267/5192/4739 7264/5189/4736 7265/5191/4738</w:t>
        <w:br/>
        <w:t>f 7271/5193/4740 7270/5194/4741 7269/5195/4742</w:t>
        <w:br/>
        <w:t>f 7268/5196/4743 7271/5193/4740 7269/5195/4742</w:t>
        <w:br/>
        <w:t>f 7273/5197/4744 7271/5193/4740 7268/5196/4743</w:t>
        <w:br/>
        <w:t>f 7272/5198/4745 7273/5197/4744 7268/5196/4743</w:t>
        <w:br/>
        <w:t>f 7277/5199/4746 7276/5200/4745 7275/5201/4743</w:t>
        <w:br/>
        <w:t>f 7274/5202/4747 7277/5199/4746 7275/5201/4743</w:t>
        <w:br/>
        <w:t>f 7279/5203/4742 7278/5204/4748 7274/5202/4747</w:t>
        <w:br/>
        <w:t>f 7275/5201/4743 7279/5203/4742 7274/5202/4747</w:t>
        <w:br/>
        <w:t>f 7283/5205/4749 7282/5206/4750 7281/5207/4751</w:t>
        <w:br/>
        <w:t>f 7280/5208/4751 7283/5205/4749 7281/5207/4751</w:t>
        <w:br/>
        <w:t>f 7287/5209/4752 7286/5210/4753 7285/5211/4754</w:t>
        <w:br/>
        <w:t>f 7284/5212/4755 7287/5209/4752 7285/5211/4754</w:t>
        <w:br/>
        <w:t>f 7286/5210/4753 7289/5213/4756 7288/5214/4757</w:t>
        <w:br/>
        <w:t>f 7285/5211/4754 7286/5210/4753 7288/5214/4757</w:t>
        <w:br/>
        <w:t>f 7291/5215/4758 7290/5216/4759 7288/5214/4757</w:t>
        <w:br/>
        <w:t>f 7289/5213/4756 7291/5215/4758 7288/5214/4757</w:t>
        <w:br/>
        <w:t>f 7270/5194/4741 7293/5217/4760 7292/5218/4761</w:t>
        <w:br/>
        <w:t>f 7269/5195/4742 7270/5194/4741 7292/5218/4761</w:t>
        <w:br/>
        <w:t>f 7296/5219/4762 7283/5205/4749 7295/5220/4763</w:t>
        <w:br/>
        <w:t>f 7294/5221/4764 7296/5219/4762 7295/5220/4763</w:t>
        <w:br/>
        <w:t>f 7279/5203/4742 7298/5222/4765 7297/5223/4766</w:t>
        <w:br/>
        <w:t>f 7278/5204/4748 7279/5203/4742 7297/5223/4766</w:t>
        <w:br/>
        <w:t>f 7302/5224/4767 7301/5225/4768 7300/5226/4769</w:t>
        <w:br/>
        <w:t>f 7299/5227/4770 7302/5224/4767 7300/5226/4769</w:t>
        <w:br/>
        <w:t>f 7306/5228/4771 7305/5229/4772 7304/5230/4773</w:t>
        <w:br/>
        <w:t>f 7303/5231/4774 7306/5228/4771 7304/5230/4773</w:t>
        <w:br/>
        <w:t>f 7307/5232/4775 7282/5206/4750 7283/5205/4749</w:t>
        <w:br/>
        <w:t>f 7296/5219/4762 7307/5232/4775 7283/5205/4749</w:t>
        <w:br/>
        <w:t>f 7309/5233/4776 7306/5228/4771 7303/5231/4774</w:t>
        <w:br/>
        <w:t>f 7308/5234/4777 7309/5233/4776 7303/5231/4774</w:t>
        <w:br/>
        <w:t>f 7286/5210/4753 7287/5209/4752 7311/5235/4778</w:t>
        <w:br/>
        <w:t>f 7310/5236/4779 7286/5210/4753 7311/5235/4778</w:t>
        <w:br/>
        <w:t>f 7315/5237/4780 7314/5238/4781 7313/5239/4781</w:t>
        <w:br/>
        <w:t>f 7312/5240/4780 7315/5237/4780 7313/5239/4781</w:t>
        <w:br/>
        <w:t>f 7310/5236/4779 7316/5241/4782 7289/5213/4756</w:t>
        <w:br/>
        <w:t>f 7286/5210/4753 7310/5236/4779 7289/5213/4756</w:t>
        <w:br/>
        <w:t>f 7320/5242/4783 7319/5243/4784 7318/5244/4785</w:t>
        <w:br/>
        <w:t>f 7317/5245/4786 7320/5242/4783 7318/5244/4785</w:t>
        <w:br/>
        <w:t>f 7322/5246/4787 7291/5215/4758 7289/5213/4756</w:t>
        <w:br/>
        <w:t>f 7321/5247/4787 7322/5246/4787 7289/5213/4756</w:t>
        <w:br/>
        <w:t>f 7324/5248/4788 7323/5249/4769 7317/5245/4786</w:t>
        <w:br/>
        <w:t>f 7318/5244/4785 7324/5248/4788 7317/5245/4786</w:t>
        <w:br/>
        <w:t>f 7326/5250/4789 7317/5245/4786 7323/5249/4769</w:t>
        <w:br/>
        <w:t>f 7325/5251/4764 7326/5250/4789 7323/5249/4769</w:t>
        <w:br/>
        <w:t>f 7301/5225/4768 7296/5219/4762 7294/5221/4764</w:t>
        <w:br/>
        <w:t>f 7300/5226/4769 7301/5225/4768 7294/5221/4764</w:t>
        <w:br/>
        <w:t>f 7299/5227/4770 7328/5252/4790 7327/5253/4791</w:t>
        <w:br/>
        <w:t>f 7302/5224/4767 7299/5227/4770 7327/5253/4791</w:t>
        <w:br/>
        <w:t>f 7303/5231/4774 7304/5230/4773 7330/5254/4792</w:t>
        <w:br/>
        <w:t>f 7329/5255/4793 7303/5231/4774 7330/5254/4792</w:t>
        <w:br/>
        <w:t>f 7307/5232/4775 7296/5219/4762 7305/5229/4772</w:t>
        <w:br/>
        <w:t>f 7306/5228/4771 7307/5232/4775 7305/5229/4772</w:t>
        <w:br/>
        <w:t>f 7329/5255/4793 7331/5256/4794 7308/5234/4777</w:t>
        <w:br/>
        <w:t>f 7303/5231/4774 7329/5255/4793 7308/5234/4777</w:t>
        <w:br/>
        <w:t>f 7310/5236/4779 7311/5235/4778 7306/5228/4771</w:t>
        <w:br/>
        <w:t>f 7309/5233/4776 7310/5236/4779 7306/5228/4771</w:t>
        <w:br/>
        <w:t>f 7314/5238/4781 7333/5257/4795 7332/5258/4796</w:t>
        <w:br/>
        <w:t>f 7313/5239/4781 7314/5238/4781 7332/5258/4796</w:t>
        <w:br/>
        <w:t>f 7312/5240/4780 7316/5241/4782 7310/5236/4779</w:t>
        <w:br/>
        <w:t>f 7315/5237/4780 7312/5240/4780 7310/5236/4779</w:t>
        <w:br/>
        <w:t>f 7319/5243/4784 7332/5258/4797 7318/5244/4785</w:t>
        <w:br/>
        <w:t>f 7321/5247/4787 7320/5242/4783 7317/5245/4786</w:t>
        <w:br/>
        <w:t>f 7322/5246/4787 7321/5247/4787 7317/5245/4786</w:t>
        <w:br/>
        <w:t>f 7318/5244/4785 7335/5259/4798 7334/5260/4799</w:t>
        <w:br/>
        <w:t>f 7324/5248/4788 7318/5244/4785 7334/5260/4799</w:t>
        <w:br/>
        <w:t>f 7325/5251/4764 7337/5261/4800 7336/5262/4801</w:t>
        <w:br/>
        <w:t>f 7326/5250/4789 7325/5251/4764 7336/5262/4801</w:t>
        <w:br/>
        <w:t>f 7280/5208/4751 7281/5207/4751 7254/5180/4727</w:t>
        <w:br/>
        <w:t>f 7255/5179/4726 7280/5208/4751 7254/5180/4727</w:t>
        <w:br/>
        <w:t>f 7284/5212/4755 7285/5211/4754 7258/5182/4729</w:t>
        <w:br/>
        <w:t>f 7259/5181/4728 7284/5212/4755 7258/5182/4729</w:t>
        <w:br/>
        <w:t>f 7285/5211/4754 7288/5214/4757 7262/5188/4735</w:t>
        <w:br/>
        <w:t>f 7258/5182/4729 7285/5211/4754 7262/5188/4735</w:t>
        <w:br/>
        <w:t>f 7262/5188/4735 7288/5214/4757 7290/5216/4759</w:t>
        <w:br/>
        <w:t>f 7266/5190/4737 7262/5188/4735 7290/5216/4759</w:t>
        <w:br/>
        <w:t>f 7337/5261/4800 7292/5218/4761 7293/5217/4760</w:t>
        <w:br/>
        <w:t>f 7336/5262/4801 7337/5261/4800 7293/5217/4760</w:t>
        <w:br/>
        <w:t>f 7283/5205/4749 7297/5223/4766 7298/5222/4765</w:t>
        <w:br/>
        <w:t>f 7295/5220/4763 7283/5205/4749 7298/5222/4765</w:t>
        <w:br/>
        <w:t>f 7340/5263/4802 7339/5264/4803 7338/5265/4804</w:t>
        <w:br/>
        <w:t>f 7341/5266/4805 7340/5263/4802 7338/5265/4804</w:t>
        <w:br/>
        <w:t>f 7343/5267/4806 7339/5264/4803 7340/5263/4802</w:t>
        <w:br/>
        <w:t>f 7342/5268/4807 7343/5267/4806 7340/5263/4802</w:t>
        <w:br/>
        <w:t>f 7347/5269/4808 7346/5270/4809 7345/5271/4810</w:t>
        <w:br/>
        <w:t>f 7344/5272/4811 7347/5269/4808 7345/5271/4810</w:t>
        <w:br/>
        <w:t>f 7351/5273/4812 7350/5274/4813 7349/5275/4814</w:t>
        <w:br/>
        <w:t>f 7348/5276/4815 7351/5273/4812 7349/5275/4814</w:t>
        <w:br/>
        <w:t>f 7349/5275/4814 7350/5274/4813 7353/5277/4816</w:t>
        <w:br/>
        <w:t>f 7352/5278/4817 7349/5275/4814 7353/5277/4816</w:t>
        <w:br/>
        <w:t>f 7357/5279/4818 7356/5280/4819 7355/5281/4819</w:t>
        <w:br/>
        <w:t>f 7354/5282/4820 7357/5279/4818 7355/5281/4819</w:t>
        <w:br/>
        <w:t>f 7339/5264/4803 7359/5283/4821 7358/5284/4822</w:t>
        <w:br/>
        <w:t>f 7338/5265/4804 7339/5264/4803 7358/5284/4822</w:t>
        <w:br/>
        <w:t>f 7339/5264/4803 7343/5267/4806 7360/5285/4823</w:t>
        <w:br/>
        <w:t>f 7359/5283/4821 7339/5264/4803 7360/5285/4823</w:t>
        <w:br/>
        <w:t>f 7346/5270/4809 7347/5269/4808 7362/5286/4824</w:t>
        <w:br/>
        <w:t>f 7361/5287/4825 7346/5270/4809 7362/5286/4824</w:t>
        <w:br/>
        <w:t>f 7364/5288/4826 7363/5289/4827 7348/5276/4815</w:t>
        <w:br/>
        <w:t>f 7349/5275/4814 7364/5288/4826 7348/5276/4815</w:t>
        <w:br/>
        <w:t>f 7364/5288/4826 7349/5275/4814 7352/5278/4817</w:t>
        <w:br/>
        <w:t>f 7365/5290/4828 7364/5288/4826 7352/5278/4817</w:t>
        <w:br/>
        <w:t>f 7367/5291/4829 7357/5279/4818 7354/5282/4820</w:t>
        <w:br/>
        <w:t>f 7366/5292/4830 7367/5291/4829 7354/5282/4820</w:t>
        <w:br/>
        <w:t>f 7370/5293/4831 7369/5294/4832 7368/5295/4833</w:t>
        <w:br/>
        <w:t>f 7369/5294/4832 7371/5296/4834 7368/5295/4833</w:t>
        <w:br/>
        <w:t>f 7368/5295/4833 7371/5296/4834 7372/5297/4835</w:t>
        <w:br/>
        <w:t>f 7372/5297/4835 7373/5298/4836 7368/5295/4833</w:t>
        <w:br/>
        <w:t>f 7373/5298/4836 7374/5299/4837 7368/5295/4833</w:t>
        <w:br/>
        <w:t>f 7368/5295/4833 7374/5299/4837 7370/5293/4831</w:t>
        <w:br/>
        <w:t>f 7377/5300/4838 7376/5301/4839 7375/5302/4840</w:t>
        <w:br/>
        <w:t>f 7376/5301/4839 7378/5303/4841 7375/5302/4840</w:t>
        <w:br/>
        <w:t>f 7375/5302/4840 7378/5303/4841 7379/5304/4842</w:t>
        <w:br/>
        <w:t>f 7379/5304/4842 7380/5305/4843 7375/5302/4840</w:t>
        <w:br/>
        <w:t>f 7380/5305/4843 7381/5306/4844 7375/5302/4840</w:t>
        <w:br/>
        <w:t>f 7375/5302/4840 7381/5306/4844 7377/5300/4838</w:t>
        <w:br/>
        <w:t>f 7384/5307/4845 7383/5308/4846 7382/5309/4847</w:t>
        <w:br/>
        <w:t>f 7387/5310/4848 7386/5311/4849 7385/5312/4850</w:t>
        <w:br/>
        <w:t>f 7386/5311/4849 7388/5313/4851 7385/5312/4850</w:t>
        <w:br/>
        <w:t>f 7384/5307/4852 7390/5314/4847 7389/5315/4853</w:t>
        <w:br/>
        <w:t>f 7393/5316/4854 7392/5317/4855 7391/5318/4856</w:t>
        <w:br/>
        <w:t>f 7395/5319/4857 7394/5320/4858 7387/5310/4848</w:t>
        <w:br/>
        <w:t>f 7391/5318/4856 7395/5319/4857 7387/5310/4848</w:t>
        <w:br/>
        <w:t>f 7386/5311/4849 7387/5310/4848 7394/5320/4858</w:t>
        <w:br/>
        <w:t>f 7396/5321/4859 7386/5311/4849 7394/5320/4858</w:t>
        <w:br/>
        <w:t>f 7390/5314/4847 7398/5322/4860 7397/5323/4861</w:t>
        <w:br/>
        <w:t>f 7389/5315/4853 7390/5314/4847 7397/5323/4861</w:t>
        <w:br/>
        <w:t>f 7401/5324/4862 7395/5319/4857 7400/5325/4863</w:t>
        <w:br/>
        <w:t>f 7399/5326/4864 7401/5324/4862 7400/5325/4863</w:t>
        <w:br/>
        <w:t>f 7395/5319/4857 7391/5318/4856 7392/5317/4855</w:t>
        <w:br/>
        <w:t>f 7400/5325/4863 7395/5319/4857 7392/5317/4855</w:t>
        <w:br/>
        <w:t>f 7404/5327/4865 7403/5328/4866 7402/5329/4867</w:t>
        <w:br/>
        <w:t>f 7401/5324/4862 7404/5327/4865 7402/5329/4867</w:t>
        <w:br/>
        <w:t>f 7401/5324/4862 7402/5329/4867 7394/5320/4858</w:t>
        <w:br/>
        <w:t>f 7395/5319/4857 7401/5324/4862 7394/5320/4858</w:t>
        <w:br/>
        <w:t>f 7406/5330/4868 7402/5329/4867 7403/5328/4866</w:t>
        <w:br/>
        <w:t>f 7405/5331/4869 7406/5330/4868 7403/5328/4866</w:t>
        <w:br/>
        <w:t>f 7402/5329/4867 7406/5330/4868 7396/5321/4859</w:t>
        <w:br/>
        <w:t>f 7394/5320/4858 7402/5329/4867 7396/5321/4859</w:t>
        <w:br/>
        <w:t>f 7410/5332/4870 7409/5333/4871 7408/5334/4872</w:t>
        <w:br/>
        <w:t>f 7407/5335/4873 7410/5332/4870 7408/5334/4872</w:t>
        <w:br/>
        <w:t>f 7407/5335/4874 7388/5313/4851 7386/5311/4849</w:t>
        <w:br/>
        <w:t>f 7396/5321/4859 7407/5335/4874 7386/5311/4849</w:t>
        <w:br/>
        <w:t>f 7408/5334/4872 7413/5336/4875 7412/5337/4876</w:t>
        <w:br/>
        <w:t>f 7411/5338/4877 7408/5334/4872 7412/5337/4876</w:t>
        <w:br/>
        <w:t>f 7382/5309/4847 7383/5308/4846 7411/5338/4877</w:t>
        <w:br/>
        <w:t>f 7412/5337/4876 7382/5309/4847 7411/5338/4877</w:t>
        <w:br/>
        <w:t>f 7417/5339/4878 7416/5340/4879 7415/5341/4875</w:t>
        <w:br/>
        <w:t>f 7414/5342/4880 7417/5339/4878 7415/5341/4875</w:t>
        <w:br/>
        <w:t>f 7416/5340/4879 7397/5323/4861 7398/5322/4860</w:t>
        <w:br/>
        <w:t>f 7415/5341/4875 7416/5340/4879 7398/5322/4860</w:t>
        <w:br/>
        <w:t>f 7419/5343/4881 7417/5339/4878 7414/5342/4880</w:t>
        <w:br/>
        <w:t>f 7418/5344/4882 7419/5343/4881 7414/5342/4880</w:t>
        <w:br/>
        <w:t>f 7422/5345/4883 7404/5327/4865 7421/5346/4884</w:t>
        <w:br/>
        <w:t>f 7420/5347/4885 7422/5345/4883 7421/5346/4884</w:t>
        <w:br/>
        <w:t>f 7404/5327/4865 7401/5324/4862 7399/5326/4864</w:t>
        <w:br/>
        <w:t>f 7421/5346/4884 7404/5327/4865 7399/5326/4864</w:t>
        <w:br/>
        <w:t>f 7424/5348/4886 7422/5345/4883 7420/5347/4885</w:t>
        <w:br/>
        <w:t>f 7423/5349/4887 7424/5348/4886 7420/5347/4885</w:t>
        <w:br/>
        <w:t>f 7422/5345/4883 7424/5348/4886 7426/5350/4888</w:t>
        <w:br/>
        <w:t>f 7425/5351/4889 7422/5345/4883 7426/5350/4888</w:t>
        <w:br/>
        <w:t>f 7425/5351/4889 7403/5328/4866 7404/5327/4865</w:t>
        <w:br/>
        <w:t>f 7422/5345/4883 7425/5351/4889 7404/5327/4865</w:t>
        <w:br/>
        <w:t>f 7428/5352/4890 7425/5351/4889 7426/5350/4888</w:t>
        <w:br/>
        <w:t>f 7427/5353/4891 7428/5352/4890 7426/5350/4888</w:t>
        <w:br/>
        <w:t>f 7425/5351/4889 7428/5352/4890 7405/5331/4869</w:t>
        <w:br/>
        <w:t>f 7403/5328/4866 7425/5351/4889 7405/5331/4869</w:t>
        <w:br/>
        <w:t>f 7432/5354/4892 7431/5355/4893 7430/5356/4894</w:t>
        <w:br/>
        <w:t>f 7429/5357/4895 7432/5354/4892 7430/5356/4894</w:t>
        <w:br/>
        <w:t>f 7434/5358/4896 7432/5354/4892 7429/5357/4895</w:t>
        <w:br/>
        <w:t>f 7433/5359/4897 7434/5358/4896 7429/5357/4895</w:t>
        <w:br/>
        <w:t>f 7409/5333/4871 7434/5358/4896 7433/5359/4897</w:t>
        <w:br/>
        <w:t>f 7408/5334/4872 7409/5333/4871 7433/5359/4897</w:t>
        <w:br/>
        <w:t>f 7429/5357/4895 7436/5360/4882 7435/5361/4880</w:t>
        <w:br/>
        <w:t>f 7433/5359/4897 7429/5357/4895 7435/5361/4880</w:t>
        <w:br/>
        <w:t>f 7433/5359/4897 7435/5361/4880 7413/5336/4875</w:t>
        <w:br/>
        <w:t>f 7408/5334/4872 7433/5359/4897 7413/5336/4875</w:t>
        <w:br/>
        <w:t>f 7440/5362/4898 7439/5363/4899 7438/5364/4900</w:t>
        <w:br/>
        <w:t>f 7437/5365/4898 7440/5362/4898 7438/5364/4900</w:t>
        <w:br/>
        <w:t>f 7439/5363/4899 7419/5343/4881 7418/5344/4882</w:t>
        <w:br/>
        <w:t>f 7438/5364/4900 7439/5363/4899 7418/5344/4882</w:t>
        <w:br/>
        <w:t>f 7444/5366/4901 7443/5367/4902 7442/5368/4903</w:t>
        <w:br/>
        <w:t>f 7441/5369/4904 7444/5366/4901 7442/5368/4903</w:t>
        <w:br/>
        <w:t>f 7423/5349/4887 7442/5368/4903 7443/5367/4902</w:t>
        <w:br/>
        <w:t>f 7424/5348/4886 7423/5349/4887 7443/5367/4902</w:t>
        <w:br/>
        <w:t>f 7447/5370/4905 7446/5371/4906 7443/5367/4902</w:t>
        <w:br/>
        <w:t>f 7445/5372/4907 7447/5370/4905 7443/5367/4902</w:t>
        <w:br/>
        <w:t>f 7446/5371/4906 7426/5350/4888 7424/5348/4886</w:t>
        <w:br/>
        <w:t>f 7443/5367/4902 7446/5371/4906 7424/5348/4886</w:t>
        <w:br/>
        <w:t>f 7449/5373/4908 7448/5374/4909 7446/5371/4906</w:t>
        <w:br/>
        <w:t>f 7447/5370/4905 7449/5373/4908 7446/5371/4906</w:t>
        <w:br/>
        <w:t>f 7427/5353/4891 7426/5350/4888 7446/5371/4906</w:t>
        <w:br/>
        <w:t>f 7448/5374/4909 7427/5353/4891 7446/5371/4906</w:t>
        <w:br/>
        <w:t>f 7453/5375/4910 7452/5376/4911 7451/5377/4912</w:t>
        <w:br/>
        <w:t>f 7450/5378/4913 7453/5375/4910 7451/5377/4912</w:t>
        <w:br/>
        <w:t>f 7430/5356/4894 7431/5355/4893 7452/5376/4911</w:t>
        <w:br/>
        <w:t>f 7453/5375/4910 7430/5356/4894 7452/5376/4911</w:t>
        <w:br/>
        <w:t>f 7453/5375/4910 7455/5379/4914 7454/5380/4915</w:t>
        <w:br/>
        <w:t>f 7430/5356/4894 7453/5375/4910 7454/5380/4915</w:t>
        <w:br/>
        <w:t>f 7430/5356/4894 7456/5381/4900 7436/5360/4882</w:t>
        <w:br/>
        <w:t>f 7429/5357/4895 7430/5356/4894 7436/5360/4882</w:t>
        <w:br/>
        <w:t>f 7450/5378/4913 7457/5382/4916 7455/5379/4914</w:t>
        <w:br/>
        <w:t>f 7453/5375/4910 7450/5378/4913 7455/5379/4914</w:t>
        <w:br/>
        <w:t>f 7458/5383/4917 7440/5362/4898 7437/5365/4898</w:t>
        <w:br/>
        <w:t>f 7459/5384/4917 7458/5383/4917 7437/5365/4898</w:t>
        <w:br/>
        <w:t>f 7459/5384/4917 7461/5385/4918 7460/5386/4919</w:t>
        <w:br/>
        <w:t>f 7458/5383/4917 7459/5384/4917 7460/5386/4919</w:t>
        <w:br/>
        <w:t>f 7441/5369/4904 7463/5387/4920 7462/5388/4921</w:t>
        <w:br/>
        <w:t>f 7444/5366/4901 7441/5369/4904 7462/5388/4921</w:t>
        <w:br/>
        <w:t>f 7444/5366/4901 7465/5389/4922 7464/5390/4923</w:t>
        <w:br/>
        <w:t>f 7447/5370/4905 7444/5366/4901 7464/5390/4923</w:t>
        <w:br/>
        <w:t>f 7466/5391/4924 7449/5373/4908 7447/5370/4905</w:t>
        <w:br/>
        <w:t>f 7464/5390/4923 7466/5391/4924 7447/5370/4905</w:t>
        <w:br/>
        <w:t>f 7450/5378/4913 7451/5377/4912 7468/5392/4925</w:t>
        <w:br/>
        <w:t>f 7467/5393/4926 7450/5378/4913 7468/5392/4925</w:t>
        <w:br/>
        <w:t>f 7467/5393/4926 7469/5394/4927 7457/5382/4916</w:t>
        <w:br/>
        <w:t>f 7450/5378/4913 7467/5393/4926 7457/5382/4916</w:t>
        <w:br/>
        <w:t>f 7469/5394/4927 7467/5393/4926 7471/5395/4928</w:t>
        <w:br/>
        <w:t>f 7470/5396/4929 7469/5394/4927 7471/5395/4928</w:t>
        <w:br/>
        <w:t>f 7460/5386/4919 7461/5385/4918 7473/5397/4930</w:t>
        <w:br/>
        <w:t>f 7472/5398/4930 7460/5386/4919 7473/5397/4930</w:t>
        <w:br/>
        <w:t>f 7475/5399/4931 7462/5388/4921 7463/5387/4920</w:t>
        <w:br/>
        <w:t>f 7474/5400/4932 7475/5399/4931 7463/5387/4920</w:t>
        <w:br/>
        <w:t>f 7465/5389/4922 7477/5401/4933 7476/5402/4934</w:t>
        <w:br/>
        <w:t>f 7464/5390/4923 7465/5389/4922 7476/5402/4934</w:t>
        <w:br/>
        <w:t>f 7464/5390/4923 7476/5402/4934 7478/5403/4935</w:t>
        <w:br/>
        <w:t>f 7466/5391/4924 7464/5390/4923 7478/5403/4935</w:t>
        <w:br/>
        <w:t>f 7471/5395/4928 7467/5393/4926 7468/5392/4925</w:t>
        <w:br/>
        <w:t>f 7479/5404/4936 7471/5395/4928 7468/5392/4925</w:t>
        <w:br/>
        <w:t>f 7482/5405/4937 7481/5406/4938 7480/5407/4939</w:t>
        <w:br/>
        <w:t>f 7485/5408/4940 7484/5409/4941 7483/5410/4942</w:t>
        <w:br/>
        <w:t>f 7485/5408/4940 7483/5410/4942 7486/5411/4943</w:t>
        <w:br/>
        <w:t>f 7490/5412/4944 7489/5413/4945 7488/5414/4946</w:t>
        <w:br/>
        <w:t>f 7487/5415/4947 7490/5412/4944 7488/5414/4946</w:t>
        <w:br/>
        <w:t>f 7490/5412/4944 7491/5416/4948 7489/5413/4945</w:t>
        <w:br/>
        <w:t>f 7494/5417/4949 7493/5418/4949 7492/5419/4950</w:t>
        <w:br/>
        <w:t>f 7497/5420/4947 7496/5421/4951 7495/5422/4952</w:t>
        <w:br/>
        <w:t>f 7496/5421/4951 7498/5423/4953 7493/5418/4949</w:t>
        <w:br/>
        <w:t>f 7494/5417/4949 7496/5421/4951 7493/5418/4949</w:t>
        <w:br/>
        <w:t>f 7498/5423/4953 7496/5421/4951 7499/5424/4954</w:t>
        <w:br/>
        <w:t>f 7501/5425/4955 7481/5406/4938 7500/5426/4956</w:t>
        <w:br/>
        <w:t>f 7501/5425/4955 7480/5407/4939 7481/5406/4938</w:t>
        <w:br/>
        <w:t>f 7504/5427/4957 7503/5428/4958 7502/5429/4959</w:t>
        <w:br/>
        <w:t>f 7504/5427/4957 7502/5429/4959 7483/5410/4942</w:t>
        <w:br/>
        <w:t>f 7484/5409/4941 7504/5427/4957 7483/5410/4942</w:t>
        <w:br/>
        <w:t>f 7503/5428/4958 7506/5430/4960 7505/5431/4961</w:t>
        <w:br/>
        <w:t>f 7502/5429/4959 7503/5428/4958 7505/5431/4961</w:t>
        <w:br/>
        <w:t>f 7502/5429/4959 7505/5431/4961 7486/5411/4943</w:t>
        <w:br/>
        <w:t>f 7483/5410/4942 7502/5429/4959 7486/5411/4943</w:t>
        <w:br/>
        <w:t>f 7510/5432/4962 7509/5433/4963 7508/5434/4964</w:t>
        <w:br/>
        <w:t>f 7507/5435/4965 7510/5432/4962 7508/5434/4964</w:t>
        <w:br/>
        <w:t>f 7507/5435/4965 7508/5434/4964 7487/5415/4947</w:t>
        <w:br/>
        <w:t>f 7488/5414/4946 7507/5435/4965 7487/5415/4947</w:t>
        <w:br/>
        <w:t>f 7514/5436/4964 7513/5437/4963 7512/5438/4966</w:t>
        <w:br/>
        <w:t>f 7511/5439/4967 7514/5436/4964 7512/5438/4966</w:t>
        <w:br/>
        <w:t>f 7499/5424/4954 7496/5421/4951 7497/5420/4947</w:t>
        <w:br/>
        <w:t>f 7514/5436/4964 7499/5424/4954 7497/5420/4947</w:t>
        <w:br/>
        <w:t>f 7516/5440/4968 7512/5438/4966 7513/5437/4963</w:t>
        <w:br/>
        <w:t>f 7515/5441/4969 7516/5440/4968 7513/5437/4963</w:t>
        <w:br/>
        <w:t>f 7512/5438/4966 7518/5442/4970 7517/5443/4971</w:t>
        <w:br/>
        <w:t>f 7517/5443/4971 7498/5423/4953 7499/5424/4954</w:t>
        <w:br/>
        <w:t>f 7512/5438/4966 7517/5443/4971 7499/5424/4954</w:t>
        <w:br/>
        <w:t>f 7516/5440/4972 7520/5444/4973 7519/5445/4973</w:t>
        <w:br/>
        <w:t>f 7517/5443/4971 7516/5440/4972 7519/5445/4973</w:t>
        <w:br/>
        <w:t>f 7522/5446/4974 7500/5426/4956 7521/5447/4975</w:t>
        <w:br/>
        <w:t>f 7500/5426/4956 7523/5448/4976 7501/5425/4955</w:t>
        <w:br/>
        <w:t>f 7525/5449/4977 7523/5448/4976 7522/5446/4974</w:t>
        <w:br/>
        <w:t>f 7524/5450/4978 7525/5449/4977 7522/5446/4974</w:t>
        <w:br/>
        <w:t>f 7503/5428/4958 7501/5425/4955 7523/5448/4976</w:t>
        <w:br/>
        <w:t>f 7525/5449/4977 7503/5428/4958 7523/5448/4976</w:t>
        <w:br/>
        <w:t>f 7527/5451/4979 7525/5449/4977 7524/5450/4978</w:t>
        <w:br/>
        <w:t>f 7526/5452/4980 7527/5451/4979 7524/5450/4978</w:t>
        <w:br/>
        <w:t>f 7506/5430/4960 7503/5428/4958 7525/5449/4977</w:t>
        <w:br/>
        <w:t>f 7527/5451/4979 7506/5430/4960 7525/5449/4977</w:t>
        <w:br/>
        <w:t>f 7531/5453/4981 7530/5454/4982 7529/5455/4969</w:t>
        <w:br/>
        <w:t>f 7528/5456/4983 7531/5453/4981 7529/5455/4969</w:t>
        <w:br/>
        <w:t>f 7528/5456/4983 7529/5455/4969 7509/5433/4963</w:t>
        <w:br/>
        <w:t>f 7510/5432/4962 7528/5456/4983 7509/5433/4963</w:t>
        <w:br/>
        <w:t>f 7515/5441/4969 7533/5457/4984 7532/5458/4985</w:t>
        <w:br/>
        <w:t>f 7516/5440/4968 7515/5441/4969 7532/5458/4985</w:t>
        <w:br/>
        <w:t>f 7535/5459/4986 7534/5460/4987 7532/5458/4985</w:t>
        <w:br/>
        <w:t>f 7533/5457/4984 7535/5459/4986 7532/5458/4985</w:t>
        <w:br/>
        <w:t>f 7537/5461/4988 7536/5462/4989 7519/5445/4973</w:t>
        <w:br/>
        <w:t>f 7520/5444/4973 7537/5461/4988 7519/5445/4973</w:t>
        <w:br/>
        <w:t>f 7539/5463/4990 7521/5447/4975 7538/5464/4991</w:t>
        <w:br/>
        <w:t>f 7540/5465/4992 7524/5450/4978 7522/5446/4974</w:t>
        <w:br/>
        <w:t>f 7539/5463/4990 7540/5465/4992 7522/5446/4974</w:t>
        <w:br/>
        <w:t>f 7526/5452/4980 7524/5450/4978 7540/5465/4992</w:t>
        <w:br/>
        <w:t>f 7541/5466/4993 7526/5452/4980 7540/5465/4992</w:t>
        <w:br/>
        <w:t>f 7543/5467/4994 7542/5468/4995 7530/5454/4982</w:t>
        <w:br/>
        <w:t>f 7531/5453/4981 7543/5467/4994 7530/5454/4982</w:t>
        <w:br/>
        <w:t>f 7542/5468/4995 7543/5467/4994 7545/5469/4996</w:t>
        <w:br/>
        <w:t>f 7544/5470/4997 7542/5468/4995 7545/5469/4996</w:t>
        <w:br/>
        <w:t>f 7549/5471/4998 7548/5472/4999 7547/5473/5000</w:t>
        <w:br/>
        <w:t>f 7546/5474/5001 7549/5471/4998 7547/5473/5000</w:t>
        <w:br/>
        <w:t>f 7534/5460/4987 7535/5459/4986 7547/5473/5000</w:t>
        <w:br/>
        <w:t>f 7548/5472/4999 7534/5460/4987 7547/5473/5000</w:t>
        <w:br/>
        <w:t>f 7550/5475/5002 7536/5462/4989 7548/5472/4999</w:t>
        <w:br/>
        <w:t>f 7549/5471/4998 7550/5475/5002 7548/5472/4999</w:t>
        <w:br/>
        <w:t>f 7537/5461/4988 7548/5472/4999 7536/5462/4989</w:t>
        <w:br/>
        <w:t>f 7538/5464/4991 7552/5476/5003 7551/5477/5004</w:t>
        <w:br/>
        <w:t>f 7538/5464/4991 7551/5477/5004 7539/5463/4990</w:t>
        <w:br/>
        <w:t>f 7556/5478/5005 7555/5479/5006 7554/5480/5007</w:t>
        <w:br/>
        <w:t>f 7553/5481/5008 7556/5478/5005 7554/5480/5007</w:t>
        <w:br/>
        <w:t>f 7539/5463/4990 7554/5480/5007 7555/5479/5006</w:t>
        <w:br/>
        <w:t>f 7540/5465/4992 7539/5463/4990 7555/5479/5006</w:t>
        <w:br/>
        <w:t>f 7558/5482/5009 7555/5479/5006 7556/5478/5005</w:t>
        <w:br/>
        <w:t>f 7557/5483/5010 7558/5482/5009 7556/5478/5005</w:t>
        <w:br/>
        <w:t>f 7541/5466/4993 7540/5465/4992 7555/5479/5006</w:t>
        <w:br/>
        <w:t>f 7558/5482/5009 7541/5466/4993 7555/5479/5006</w:t>
        <w:br/>
        <w:t>f 7560/5484/5011 7559/5485/5001 7544/5470/4997</w:t>
        <w:br/>
        <w:t>f 7545/5469/4996 7560/5484/5011 7544/5470/4997</w:t>
        <w:br/>
        <w:t>f 7391/5318/4856 7387/5310/4848 7393/5316/4854</w:t>
        <w:br/>
        <w:t>f 7482/5405/4937 7485/5408/5012 7561/5486/5013</w:t>
        <w:br/>
        <w:t>f 7539/5463/4990 7522/5446/4974 7521/5447/4975</w:t>
        <w:br/>
        <w:t>f 7552/5476/5003 7562/5487/5014 7551/5477/5004</w:t>
        <w:br/>
        <w:t>f 7522/5446/4974 7523/5448/4976 7500/5426/4956</w:t>
        <w:br/>
        <w:t>f 7485/5408/5012 7482/5405/4937 7480/5407/4939</w:t>
        <w:br/>
        <w:t>f 7565/5488/5015 7564/5489/5016 7563/5490/5017</w:t>
        <w:br/>
        <w:t>f 7566/5491/5018 7565/5488/5015 7563/5490/5017</w:t>
        <w:br/>
        <w:t>f 7565/5488/5015 7566/5491/5018 7568/5492/5019</w:t>
        <w:br/>
        <w:t>f 7567/5493/5020 7565/5488/5015 7568/5492/5019</w:t>
        <w:br/>
        <w:t>f 7572/5494/5021 7571/5495/5022 7570/5496/5023</w:t>
        <w:br/>
        <w:t>f 7569/5497/5024 7572/5494/5021 7570/5496/5023</w:t>
        <w:br/>
        <w:t>f 7576/5498/5025 7575/5499/5026 7574/5500/5027</w:t>
        <w:br/>
        <w:t>f 7573/5501/5028 7576/5498/5025 7574/5500/5027</w:t>
        <w:br/>
        <w:t>f 7578/5502/5029 7575/5499/5026 7576/5498/5025</w:t>
        <w:br/>
        <w:t>f 7577/5503/5030 7578/5502/5029 7576/5498/5025</w:t>
        <w:br/>
        <w:t>f 7582/5504/5031 7581/5505/5031 7580/5506/5032</w:t>
        <w:br/>
        <w:t>f 7579/5507/5032 7582/5504/5031 7580/5506/5032</w:t>
        <w:br/>
        <w:t>f 7584/5508/5033 7583/5509/5034 7566/5491/5018</w:t>
        <w:br/>
        <w:t>f 7563/5490/5017 7584/5508/5033 7566/5491/5018</w:t>
        <w:br/>
        <w:t>f 7585/5510/5035 7568/5492/5019 7566/5491/5018</w:t>
        <w:br/>
        <w:t>f 7583/5509/5034 7585/5510/5035 7566/5491/5018</w:t>
        <w:br/>
        <w:t>f 7587/5511/5036 7570/5496/5023 7571/5495/5022</w:t>
        <w:br/>
        <w:t>f 7586/5512/5037 7587/5511/5036 7571/5495/5022</w:t>
        <w:br/>
        <w:t>f 7588/5513/5038 7576/5498/5025 7573/5501/5028</w:t>
        <w:br/>
        <w:t>f 7589/5514/5039 7588/5513/5038 7573/5501/5028</w:t>
        <w:br/>
        <w:t>f 7577/5503/5030 7576/5498/5025 7588/5513/5038</w:t>
        <w:br/>
        <w:t>f 7590/5515/5040 7577/5503/5030 7588/5513/5038</w:t>
        <w:br/>
        <w:t>f 7579/5507/5032 7580/5506/5032 7592/5516/5041</w:t>
        <w:br/>
        <w:t>f 7591/5517/5041 7579/5507/5032 7592/5516/5041</w:t>
        <w:br/>
        <w:t>f 7595/5518/5042 7594/5519/5043 7593/5520/5044</w:t>
        <w:br/>
        <w:t>f 7596/5521/5045 7595/5518/5042 7593/5520/5044</w:t>
        <w:br/>
        <w:t>f 7596/5521/5045 7593/5520/5044 7597/5522/5046</w:t>
        <w:br/>
        <w:t>f 7598/5523/5047 7597/5522/5046 7593/5520/5044</w:t>
        <w:br/>
        <w:t>f 7599/5524/5048 7598/5523/5047 7593/5520/5044</w:t>
        <w:br/>
        <w:t>f 7599/5524/5048 7593/5520/5044 7594/5519/5043</w:t>
        <w:br/>
        <w:t>f 7602/5525/5049 7601/5526/5050 7600/5527/5051</w:t>
        <w:br/>
        <w:t>f 7603/5528/5052 7602/5525/5049 7600/5527/5051</w:t>
        <w:br/>
        <w:t>f 7603/5528/5052 7600/5527/5051 7604/5529/5053</w:t>
        <w:br/>
        <w:t>f 7605/5530/5054 7604/5529/5053 7600/5527/5051</w:t>
        <w:br/>
        <w:t>f 7606/5531/5055 7605/5530/5054 7600/5527/5051</w:t>
        <w:br/>
        <w:t>f 7606/5531/5055 7600/5527/5051 7601/5526/5050</w:t>
        <w:br/>
        <w:t>f 7609/5532/5056 7608/5533/5057 7607/5534/5058</w:t>
        <w:br/>
        <w:t>f 7612/5535/5059 7611/5536/5060 7610/5537/5061</w:t>
        <w:br/>
        <w:t>f 7613/5538/5062 7612/5535/5059 7610/5537/5061</w:t>
        <w:br/>
        <w:t>f 7615/5539/5058 7608/5533/5057 7614/5540/5063</w:t>
        <w:br/>
        <w:t>f 7618/5541/5064 7617/5542/5065 7616/5543/5066</w:t>
        <w:br/>
        <w:t>f 7611/5536/5060 7620/5544/5067 7619/5545/5068</w:t>
        <w:br/>
        <w:t>f 7616/5543/5066 7611/5536/5060 7619/5545/5068</w:t>
        <w:br/>
        <w:t>f 7620/5544/5067 7611/5536/5060 7612/5535/5059</w:t>
        <w:br/>
        <w:t>f 7621/5546/5069 7620/5544/5067 7612/5535/5059</w:t>
        <w:br/>
        <w:t>f 7623/5547/5070 7622/5548/5071 7615/5539/5058</w:t>
        <w:br/>
        <w:t>f 7614/5540/5063 7623/5547/5070 7615/5539/5058</w:t>
        <w:br/>
        <w:t>f 7626/5549/5072 7619/5545/5068 7625/5550/5073</w:t>
        <w:br/>
        <w:t>f 7624/5551/5074 7626/5549/5072 7625/5550/5073</w:t>
        <w:br/>
        <w:t>f 7618/5541/5064 7616/5543/5066 7619/5545/5068</w:t>
        <w:br/>
        <w:t>f 7626/5549/5072 7618/5541/5064 7619/5545/5068</w:t>
        <w:br/>
        <w:t>f 7629/5552/5075 7628/5553/5076 7627/5554/5077</w:t>
        <w:br/>
        <w:t>f 7625/5550/5073 7629/5552/5075 7627/5554/5077</w:t>
        <w:br/>
        <w:t>f 7620/5544/5067 7629/5552/5075 7625/5550/5073</w:t>
        <w:br/>
        <w:t>f 7619/5545/5068 7620/5544/5067 7625/5550/5073</w:t>
        <w:br/>
        <w:t>f 7628/5553/5076 7629/5552/5075 7631/5555/5078</w:t>
        <w:br/>
        <w:t>f 7630/5556/5079 7628/5553/5076 7631/5555/5078</w:t>
        <w:br/>
        <w:t>f 7621/5546/5069 7631/5555/5078 7629/5552/5075</w:t>
        <w:br/>
        <w:t>f 7620/5544/5067 7621/5546/5069 7629/5552/5075</w:t>
        <w:br/>
        <w:t>f 7635/5557/5080 7634/5558/5081 7633/5559/5082</w:t>
        <w:br/>
        <w:t>f 7632/5560/5083 7635/5557/5080 7633/5559/5082</w:t>
        <w:br/>
        <w:t>f 7612/5535/5059 7613/5538/5062 7632/5560/5083</w:t>
        <w:br/>
        <w:t>f 7621/5546/5069 7612/5535/5059 7632/5560/5083</w:t>
        <w:br/>
        <w:t>f 7638/5561/5084 7637/5562/5085 7635/5557/5080</w:t>
        <w:br/>
        <w:t>f 7636/5563/5086 7638/5561/5084 7635/5557/5080</w:t>
        <w:br/>
        <w:t>f 7636/5563/5086 7609/5532/5056 7607/5534/5058</w:t>
        <w:br/>
        <w:t>f 7638/5561/5084 7636/5563/5086 7607/5534/5058</w:t>
        <w:br/>
        <w:t>f 7642/5564/5085 7641/5565/5087 7640/5566/5088</w:t>
        <w:br/>
        <w:t>f 7639/5567/5089 7642/5564/5085 7640/5566/5088</w:t>
        <w:br/>
        <w:t>f 7622/5548/5071 7623/5547/5070 7641/5565/5087</w:t>
        <w:br/>
        <w:t>f 7642/5564/5085 7622/5548/5071 7641/5565/5087</w:t>
        <w:br/>
        <w:t>f 7639/5567/5089 7640/5566/5088 7644/5568/5090</w:t>
        <w:br/>
        <w:t>f 7643/5569/5091 7639/5567/5089 7644/5568/5090</w:t>
        <w:br/>
        <w:t>f 7647/5570/5092 7627/5554/5077 7646/5571/5093</w:t>
        <w:br/>
        <w:t>f 7645/5572/5094 7647/5570/5092 7646/5571/5093</w:t>
        <w:br/>
        <w:t>f 7624/5551/5074 7625/5550/5073 7627/5554/5077</w:t>
        <w:br/>
        <w:t>f 7647/5570/5092 7624/5551/5074 7627/5554/5077</w:t>
        <w:br/>
        <w:t>f 7645/5572/5094 7646/5571/5093 7649/5573/5095</w:t>
        <w:br/>
        <w:t>f 7648/5574/5096 7645/5572/5094 7649/5573/5095</w:t>
        <w:br/>
        <w:t>f 7651/5575/5097 7649/5573/5095 7646/5571/5093</w:t>
        <w:br/>
        <w:t>f 7650/5576/5098 7651/5575/5097 7646/5571/5093</w:t>
        <w:br/>
        <w:t>f 7627/5554/5077 7628/5553/5076 7650/5576/5098</w:t>
        <w:br/>
        <w:t>f 7646/5571/5093 7627/5554/5077 7650/5576/5098</w:t>
        <w:br/>
        <w:t>f 7651/5575/5097 7650/5576/5098 7653/5577/5099</w:t>
        <w:br/>
        <w:t>f 7652/5578/5100 7651/5575/5097 7653/5577/5099</w:t>
        <w:br/>
        <w:t>f 7630/5556/5079 7653/5577/5099 7650/5576/5098</w:t>
        <w:br/>
        <w:t>f 7628/5553/5076 7630/5556/5079 7650/5576/5098</w:t>
        <w:br/>
        <w:t>f 7657/5579/5101 7656/5580/5102 7655/5581/5103</w:t>
        <w:br/>
        <w:t>f 7654/5582/5104 7657/5579/5101 7655/5581/5103</w:t>
        <w:br/>
        <w:t>f 7654/5582/5104 7655/5581/5103 7659/5583/5105</w:t>
        <w:br/>
        <w:t>f 7658/5584/5106 7654/5582/5104 7659/5583/5105</w:t>
        <w:br/>
        <w:t>f 7658/5584/5106 7659/5583/5105 7634/5558/5081</w:t>
        <w:br/>
        <w:t>f 7635/5557/5080 7658/5584/5106 7634/5558/5081</w:t>
        <w:br/>
        <w:t>f 7661/5585/5089 7660/5586/5091 7654/5582/5104</w:t>
        <w:br/>
        <w:t>f 7658/5584/5106 7661/5585/5089 7654/5582/5104</w:t>
        <w:br/>
        <w:t>f 7637/5562/5085 7661/5585/5089 7658/5584/5106</w:t>
        <w:br/>
        <w:t>f 7635/5557/5080 7637/5562/5085 7658/5584/5106</w:t>
        <w:br/>
        <w:t>f 7665/5587/5107 7664/5588/5108 7663/5589/5109</w:t>
        <w:br/>
        <w:t>f 7662/5590/5109 7665/5587/5107 7663/5589/5109</w:t>
        <w:br/>
        <w:t>f 7643/5569/5091 7644/5568/5090 7664/5588/5108</w:t>
        <w:br/>
        <w:t>f 7665/5587/5107 7643/5569/5091 7664/5588/5108</w:t>
        <w:br/>
        <w:t>f 7669/5591/5110 7668/5592/5111 7667/5593/5112</w:t>
        <w:br/>
        <w:t>f 7666/5594/5113 7669/5591/5110 7667/5593/5112</w:t>
        <w:br/>
        <w:t>f 7668/5592/5111 7669/5591/5110 7648/5574/5096</w:t>
        <w:br/>
        <w:t>f 7649/5573/5095 7668/5592/5111 7648/5574/5096</w:t>
        <w:br/>
        <w:t>f 7668/5592/5111 7672/5595/5114 7671/5596/5115</w:t>
        <w:br/>
        <w:t>f 7670/5597/5116 7668/5592/5111 7671/5596/5115</w:t>
        <w:br/>
        <w:t>f 7649/5573/5095 7651/5575/5097 7672/5595/5114</w:t>
        <w:br/>
        <w:t>f 7668/5592/5111 7649/5573/5095 7672/5595/5114</w:t>
        <w:br/>
        <w:t>f 7672/5595/5114 7674/5598/5117 7673/5599/5118</w:t>
        <w:br/>
        <w:t>f 7671/5596/5115 7672/5595/5114 7673/5599/5118</w:t>
        <w:br/>
        <w:t>f 7672/5595/5114 7651/5575/5097 7652/5578/5100</w:t>
        <w:br/>
        <w:t>f 7674/5598/5117 7672/5595/5114 7652/5578/5100</w:t>
        <w:br/>
        <w:t>f 7678/5600/5119 7677/5601/5120 7676/5602/5121</w:t>
        <w:br/>
        <w:t>f 7675/5603/5122 7678/5600/5119 7676/5602/5121</w:t>
        <w:br/>
        <w:t>f 7677/5601/5120 7656/5580/5102 7657/5579/5101</w:t>
        <w:br/>
        <w:t>f 7676/5602/5121 7677/5601/5120 7657/5579/5101</w:t>
        <w:br/>
        <w:t>f 7680/5604/5123 7679/5605/5124 7676/5602/5121</w:t>
        <w:br/>
        <w:t>f 7657/5579/5101 7680/5604/5123 7676/5602/5121</w:t>
        <w:br/>
        <w:t>f 7660/5586/5091 7681/5606/5107 7657/5579/5101</w:t>
        <w:br/>
        <w:t>f 7654/5582/5104 7660/5586/5091 7657/5579/5101</w:t>
        <w:br/>
        <w:t>f 7679/5605/5124 7682/5607/5125 7675/5603/5122</w:t>
        <w:br/>
        <w:t>f 7676/5602/5121 7679/5605/5124 7675/5603/5122</w:t>
        <w:br/>
        <w:t>f 7684/5608/5126 7683/5609/5126 7662/5590/5109</w:t>
        <w:br/>
        <w:t>f 7663/5589/5109 7684/5608/5126 7662/5590/5109</w:t>
        <w:br/>
        <w:t>f 7686/5610/5127 7685/5611/5128 7683/5609/5126</w:t>
        <w:br/>
        <w:t>f 7684/5608/5126 7686/5610/5127 7683/5609/5126</w:t>
        <w:br/>
        <w:t>f 7688/5612/5129 7687/5613/5129 7666/5594/5113</w:t>
        <w:br/>
        <w:t>f 7667/5593/5112 7688/5612/5129 7666/5594/5113</w:t>
        <w:br/>
        <w:t>f 7690/5614/5130 7689/5615/5131 7667/5593/5112</w:t>
        <w:br/>
        <w:t>f 7671/5596/5115 7690/5614/5130 7667/5593/5112</w:t>
        <w:br/>
        <w:t>f 7671/5596/5115 7673/5599/5118 7691/5616/5132</w:t>
        <w:br/>
        <w:t>f 7690/5614/5130 7671/5596/5115 7691/5616/5132</w:t>
        <w:br/>
        <w:t>f 7693/5617/5133 7678/5600/5119 7675/5603/5122</w:t>
        <w:br/>
        <w:t>f 7692/5618/5134 7693/5617/5133 7675/5603/5122</w:t>
        <w:br/>
        <w:t>f 7682/5607/5125 7694/5619/5135 7692/5618/5134</w:t>
        <w:br/>
        <w:t>f 7675/5603/5122 7682/5607/5125 7692/5618/5134</w:t>
        <w:br/>
        <w:t>f 7696/5620/5136 7692/5618/5134 7694/5619/5135</w:t>
        <w:br/>
        <w:t>f 7695/5621/5137 7696/5620/5136 7694/5619/5135</w:t>
        <w:br/>
        <w:t>f 7698/5622/5138 7685/5611/5128 7686/5610/5127</w:t>
        <w:br/>
        <w:t>f 7697/5623/5139 7698/5622/5138 7686/5610/5127</w:t>
        <w:br/>
        <w:t>f 7687/5613/5129 7688/5612/5129 7700/5624/5140</w:t>
        <w:br/>
        <w:t>f 7699/5625/5140 7687/5613/5129 7700/5624/5140</w:t>
        <w:br/>
        <w:t>f 7702/5626/5141 7701/5627/5142 7689/5615/5131</w:t>
        <w:br/>
        <w:t>f 7690/5614/5130 7702/5626/5141 7689/5615/5131</w:t>
        <w:br/>
        <w:t>f 7703/5628/5143 7702/5626/5141 7690/5614/5130</w:t>
        <w:br/>
        <w:t>f 7691/5616/5132 7703/5628/5143 7690/5614/5130</w:t>
        <w:br/>
        <w:t>f 7693/5617/5133 7692/5618/5134 7696/5620/5136</w:t>
        <w:br/>
        <w:t>f 7704/5629/5144 7693/5617/5133 7696/5620/5136</w:t>
        <w:br/>
        <w:t>f 7707/5630/5145 7706/5631/5146 7705/5632/5147</w:t>
        <w:br/>
        <w:t>f 7710/5633/5148 7709/5634/5149 7708/5635/5150</w:t>
        <w:br/>
        <w:t>f 7708/5635/5150 7709/5634/5149 7711/5636/5151</w:t>
        <w:br/>
        <w:t>f 7715/5637/5152 7714/5638/5153 7713/5639/5154</w:t>
        <w:br/>
        <w:t>f 7712/5640/5155 7715/5637/5152 7713/5639/5154</w:t>
        <w:br/>
        <w:t>f 7716/5641/5156 7713/5639/5154 7714/5638/5153</w:t>
        <w:br/>
        <w:t>f 7719/5642/5157 7718/5643/5158 7717/5644/5159</w:t>
        <w:br/>
        <w:t>f 7722/5645/5160 7721/5646/5155 7720/5647/5161</w:t>
        <w:br/>
        <w:t>f 7719/5642/5157 7723/5648/5162 7722/5645/5160</w:t>
        <w:br/>
        <w:t>f 7718/5643/5158 7719/5642/5157 7722/5645/5160</w:t>
        <w:br/>
        <w:t>f 7722/5645/5160 7723/5648/5162 7724/5649/5163</w:t>
        <w:br/>
        <w:t>f 7707/5630/5145 7726/5650/5164 7725/5651/5165</w:t>
        <w:br/>
        <w:t>f 7705/5632/5147 7726/5650/5164 7707/5630/5145</w:t>
        <w:br/>
        <w:t>f 7729/5652/5166 7728/5653/5167 7727/5654/5168</w:t>
        <w:br/>
        <w:t>f 7728/5653/5167 7710/5633/5148 7708/5635/5150</w:t>
        <w:br/>
        <w:t>f 7727/5654/5168 7728/5653/5167 7708/5635/5150</w:t>
        <w:br/>
        <w:t>f 7731/5655/5169 7730/5656/5170 7729/5652/5166</w:t>
        <w:br/>
        <w:t>f 7727/5654/5168 7731/5655/5169 7729/5652/5166</w:t>
        <w:br/>
        <w:t>f 7711/5636/5151 7731/5655/5169 7727/5654/5168</w:t>
        <w:br/>
        <w:t>f 7708/5635/5150 7711/5636/5151 7727/5654/5168</w:t>
        <w:br/>
        <w:t>f 7735/5657/5171 7734/5658/5172 7733/5659/5173</w:t>
        <w:br/>
        <w:t>f 7732/5660/5174 7735/5657/5171 7733/5659/5173</w:t>
        <w:br/>
        <w:t>f 7712/5640/5155 7735/5657/5171 7732/5660/5174</w:t>
        <w:br/>
        <w:t>f 7715/5637/5152 7712/5640/5155 7732/5660/5174</w:t>
        <w:br/>
        <w:t>f 7739/5661/5175 7738/5662/5172 7737/5663/5171</w:t>
        <w:br/>
        <w:t>f 7736/5664/5176 7739/5661/5175 7737/5663/5171</w:t>
        <w:br/>
        <w:t>f 7721/5646/5155 7722/5645/5160 7724/5649/5163</w:t>
        <w:br/>
        <w:t>f 7737/5663/5171 7721/5646/5155 7724/5649/5163</w:t>
        <w:br/>
        <w:t>f 7738/5662/5172 7739/5661/5175 7741/5665/5177</w:t>
        <w:br/>
        <w:t>f 7740/5666/5178 7738/5662/5172 7741/5665/5177</w:t>
        <w:br/>
        <w:t>f 7743/5667/5179 7739/5661/5180 7742/5668/5181</w:t>
        <w:br/>
        <w:t>f 7724/5649/5163 7723/5648/5162 7742/5668/5181</w:t>
        <w:br/>
        <w:t>f 7739/5661/5180 7724/5649/5163 7742/5668/5181</w:t>
        <w:br/>
        <w:t>f 7745/5669/5182 7744/5670/5182 7741/5665/5177</w:t>
        <w:br/>
        <w:t>f 7742/5668/5181 7745/5669/5182 7741/5665/5177</w:t>
        <w:br/>
        <w:t>f 7725/5651/5165 7747/5671/5183 7746/5672/5184</w:t>
        <w:br/>
        <w:t>f 7748/5673/5185 7725/5651/5165 7726/5650/5164</w:t>
        <w:br/>
        <w:t>f 7747/5671/5183 7748/5673/5185 7750/5674/5186</w:t>
        <w:br/>
        <w:t>f 7749/5675/5187 7747/5671/5183 7750/5674/5186</w:t>
        <w:br/>
        <w:t>f 7748/5673/5185 7726/5650/5164 7729/5652/5166</w:t>
        <w:br/>
        <w:t>f 7750/5674/5186 7748/5673/5185 7729/5652/5166</w:t>
        <w:br/>
        <w:t>f 7749/5675/5187 7750/5674/5186 7752/5676/5188</w:t>
        <w:br/>
        <w:t>f 7751/5677/5189 7749/5675/5187 7752/5676/5188</w:t>
        <w:br/>
        <w:t>f 7750/5674/5186 7729/5652/5166 7730/5656/5170</w:t>
        <w:br/>
        <w:t>f 7752/5676/5188 7750/5674/5186 7730/5656/5170</w:t>
        <w:br/>
        <w:t>f 7756/5678/5190 7755/5679/5191 7754/5680/5192</w:t>
        <w:br/>
        <w:t>f 7753/5681/5193 7756/5678/5190 7754/5680/5192</w:t>
        <w:br/>
        <w:t>f 7734/5658/5172 7756/5678/5190 7753/5681/5193</w:t>
        <w:br/>
        <w:t>f 7733/5659/5173 7734/5658/5172 7753/5681/5193</w:t>
        <w:br/>
        <w:t>f 7758/5682/5194 7757/5683/5195 7740/5666/5178</w:t>
        <w:br/>
        <w:t>f 7741/5665/5177 7758/5682/5194 7740/5666/5178</w:t>
        <w:br/>
        <w:t>f 7758/5682/5194 7760/5684/5196 7759/5685/5197</w:t>
        <w:br/>
        <w:t>f 7757/5683/5195 7758/5682/5194 7759/5685/5197</w:t>
        <w:br/>
        <w:t>f 7745/5669/5182 7762/5686/5198 7761/5687/5199</w:t>
        <w:br/>
        <w:t>f 7744/5670/5182 7745/5669/5182 7761/5687/5199</w:t>
        <w:br/>
        <w:t>f 7746/5672/5184 7764/5688/5200 7763/5689/5201</w:t>
        <w:br/>
        <w:t>f 7747/5671/5183 7749/5675/5187 7765/5690/5202</w:t>
        <w:br/>
        <w:t>f 7764/5688/5200 7747/5671/5183 7765/5690/5202</w:t>
        <w:br/>
        <w:t>f 7765/5690/5202 7749/5675/5187 7751/5677/5189</w:t>
        <w:br/>
        <w:t>f 7766/5691/5203 7765/5690/5202 7751/5677/5189</w:t>
        <w:br/>
        <w:t>f 7755/5679/5191 7768/5692/5197 7767/5693/5204</w:t>
        <w:br/>
        <w:t>f 7754/5680/5192 7755/5679/5191 7767/5693/5204</w:t>
        <w:br/>
        <w:t>f 7770/5694/5205 7767/5693/5204 7768/5692/5197</w:t>
        <w:br/>
        <w:t>f 7769/5695/5206 7770/5694/5205 7768/5692/5197</w:t>
        <w:br/>
        <w:t>f 7774/5696/5206 7773/5697/5207 7772/5698/5208</w:t>
        <w:br/>
        <w:t>f 7771/5699/5209 7774/5696/5206 7772/5698/5208</w:t>
        <w:br/>
        <w:t>f 7774/5696/5206 7759/5685/5197 7760/5684/5196</w:t>
        <w:br/>
        <w:t>f 7773/5697/5207 7774/5696/5206 7760/5684/5196</w:t>
        <w:br/>
        <w:t>f 7773/5697/5207 7762/5686/5198 7775/5700/5210</w:t>
        <w:br/>
        <w:t>f 7772/5698/5208 7773/5697/5207 7775/5700/5210</w:t>
        <w:br/>
        <w:t>f 7773/5697/5207 7761/5687/5199 7762/5686/5198</w:t>
        <w:br/>
        <w:t>f 7777/5701/5211 7763/5689/5201 7776/5702/5212</w:t>
        <w:br/>
        <w:t>f 7776/5702/5212 7763/5689/5201 7764/5688/5200</w:t>
        <w:br/>
        <w:t>f 7781/5703/5213 7780/5704/5214 7779/5705/5215</w:t>
        <w:br/>
        <w:t>f 7778/5706/5216 7781/5703/5213 7779/5705/5215</w:t>
        <w:br/>
        <w:t>f 7780/5704/5214 7781/5703/5213 7764/5688/5200</w:t>
        <w:br/>
        <w:t>f 7765/5690/5202 7780/5704/5214 7764/5688/5200</w:t>
        <w:br/>
        <w:t>f 7779/5705/5215 7780/5704/5214 7783/5707/5217</w:t>
        <w:br/>
        <w:t>f 7782/5708/5218 7779/5705/5215 7783/5707/5217</w:t>
        <w:br/>
        <w:t>f 7780/5704/5214 7765/5690/5202 7766/5691/5203</w:t>
        <w:br/>
        <w:t>f 7783/5707/5217 7780/5704/5214 7766/5691/5203</w:t>
        <w:br/>
        <w:t>f 7769/5695/5206 7785/5709/5209 7784/5710/5219</w:t>
        <w:br/>
        <w:t>f 7770/5694/5205 7769/5695/5206 7784/5710/5219</w:t>
        <w:br/>
        <w:t>f 7611/5536/5060 7616/5543/5066 7617/5542/5065</w:t>
        <w:br/>
        <w:t>f 7709/5634/5220 7706/5631/5146 7786/5711/5221</w:t>
        <w:br/>
        <w:t>f 7747/5671/5183 7764/5688/5200 7746/5672/5184</w:t>
        <w:br/>
        <w:t>f 7787/5712/5222 7777/5701/5211 7776/5702/5212</w:t>
        <w:br/>
        <w:t>f 7748/5673/5185 7747/5671/5183 7725/5651/5165</w:t>
        <w:br/>
        <w:t>f 7706/5631/5146 7709/5634/5220 7705/5632/5147</w:t>
        <w:br/>
        <w:t>f 3821/5713/5223 3820/5714/5223 3819/5715/5224</w:t>
        <w:br/>
        <w:t>f 3818/5716/5225 3821/5713/5223 3819/5715/5224</w:t>
        <w:br/>
        <w:t>f 3823/5717/5226 3822/5718/5226 3820/5714/5223</w:t>
        <w:br/>
        <w:t>f 3821/5713/5223 3823/5717/5226 3820/5714/5223</w:t>
        <w:br/>
        <w:t>f 3827/5719/5227 3826/5720/5228 3825/5721/5229</w:t>
        <w:br/>
        <w:t>f 3824/5722/5227 3827/5719/5227 3825/5721/5229</w:t>
        <w:br/>
        <w:t>f 3823/5717/5226 3827/5719/5227 3824/5722/5227</w:t>
        <w:br/>
        <w:t>f 3822/5718/5226 3823/5717/5226 3824/5722/5227</w:t>
        <w:br/>
        <w:t>f 3831/5723/5230 3830/5724/5231 3829/5725/5232</w:t>
        <w:br/>
        <w:t>f 3828/5726/5233 3831/5723/5230 3829/5725/5232</w:t>
        <w:br/>
        <w:t>f 3835/5727/5234 3834/5728/5234 3833/5729/5235</w:t>
        <w:br/>
        <w:t>f 3832/5730/5236 3835/5727/5234 3833/5729/5235</w:t>
        <w:br/>
        <w:t>f 3839/5731/5237 3838/5732/5238 3837/5733/5239</w:t>
        <w:br/>
        <w:t>f 3836/5734/5240 3839/5731/5237 3837/5733/5239</w:t>
        <w:br/>
        <w:t>f 3838/5732/5238 3841/5735/5241 3840/5736/5242</w:t>
        <w:br/>
        <w:t>f 3837/5733/5239 3838/5732/5238 3840/5736/5242</w:t>
        <w:br/>
        <w:t>f 3843/5737/5243 3842/5738/5244 3839/5731/5237</w:t>
        <w:br/>
        <w:t>f 3836/5734/5240 3843/5737/5243 3839/5731/5237</w:t>
        <w:br/>
        <w:t>f 3847/5739/5245 3846/5740/5245 3845/5741/5246</w:t>
        <w:br/>
        <w:t>f 3844/5742/5247 3847/5739/5245 3845/5741/5246</w:t>
        <w:br/>
        <w:t>f 3846/5740/5245 3847/5739/5245 3848/5743/5248</w:t>
        <w:br/>
        <w:t>f 3849/5744/5249 3846/5740/5245 3848/5743/5248</w:t>
        <w:br/>
        <w:t>f 3851/5745/5250 3849/5744/5249 3848/5743/5248</w:t>
        <w:br/>
        <w:t>f 3850/5746/5251 3851/5745/5250 3848/5743/5248</w:t>
        <w:br/>
        <w:t>f 3851/5745/5250 3850/5746/5251 3852/5747/5252</w:t>
        <w:br/>
        <w:t>f 3853/5748/5253 3851/5745/5250 3852/5747/5252</w:t>
        <w:br/>
        <w:t>f 3857/5749/5254 3856/5750/5255 3855/5751/5256</w:t>
        <w:br/>
        <w:t>f 3854/5752/5257 3857/5749/5254 3855/5751/5256</w:t>
        <w:br/>
        <w:t>f 3858/5753/5258 3830/5724/5231 3831/5723/5230</w:t>
        <w:br/>
        <w:t>f 3859/5754/5259 3858/5753/5258 3831/5723/5230</w:t>
        <w:br/>
        <w:t>f 3863/5755/5260 3862/5756/5261 3861/5757/5262</w:t>
        <w:br/>
        <w:t>f 3860/5758/5262 3863/5755/5260 3861/5757/5262</w:t>
        <w:br/>
        <w:t>f 3865/5759/5263 3864/5760/5264 3862/5756/5261</w:t>
        <w:br/>
        <w:t>f 3863/5755/5260 3865/5759/5263 3862/5756/5261</w:t>
        <w:br/>
        <w:t>f 3869/5761/5230 3868/5762/5233 3867/5763/5265</w:t>
        <w:br/>
        <w:t>f 3866/5764/5266 3869/5761/5230 3867/5763/5265</w:t>
        <w:br/>
        <w:t>f 3866/5764/5266 3867/5763/5265 3871/5765/5263</w:t>
        <w:br/>
        <w:t>f 3870/5766/5260 3866/5764/5266 3871/5765/5263</w:t>
        <w:br/>
        <w:t>f 3875/5767/5267 3874/5768/5268 3873/5769/5269</w:t>
        <w:br/>
        <w:t>f 3872/5770/5270 3875/5767/5267 3873/5769/5269</w:t>
        <w:br/>
        <w:t>f 3867/5763/5265 3873/5769/5269 3874/5768/5268</w:t>
        <w:br/>
        <w:t>f 3871/5765/5263 3867/5763/5265 3874/5768/5268</w:t>
        <w:br/>
        <w:t>f 3872/5770/5270 3873/5769/5269 3877/5771/5271</w:t>
        <w:br/>
        <w:t>f 3876/5772/5272 3872/5770/5270 3877/5771/5271</w:t>
        <w:br/>
        <w:t>f 3873/5769/5269 3867/5763/5265 3868/5762/5233</w:t>
        <w:br/>
        <w:t>f 3877/5771/5271 3873/5769/5269 3868/5762/5233</w:t>
        <w:br/>
        <w:t>f 3879/5773/5268 3878/5774/5273 3864/5760/5264</w:t>
        <w:br/>
        <w:t>f 3865/5759/5263 3879/5773/5268 3864/5760/5264</w:t>
        <w:br/>
        <w:t>f 3881/5775/5274 3825/5721/5229 3826/5720/5228</w:t>
        <w:br/>
        <w:t>f 3880/5776/5274 3881/5775/5274 3826/5720/5228</w:t>
        <w:br/>
        <w:t>f 3834/5728/5234 3835/5727/5234 3860/5758/5262</w:t>
        <w:br/>
        <w:t>f 3861/5757/5262 3834/5728/5234 3860/5758/5262</w:t>
        <w:br/>
        <w:t>f 3856/5750/5255 3883/5777/5275 3882/5778/5276</w:t>
        <w:br/>
        <w:t>f 3855/5751/5256 3856/5750/5255 3882/5778/5276</w:t>
        <w:br/>
        <w:t>f 3887/5779/5277 3886/5780/5278 3885/5781/5254</w:t>
        <w:br/>
        <w:t>f 3884/5782/5257 3887/5779/5277 3885/5781/5254</w:t>
        <w:br/>
        <w:t>f 3859/5754/5259 3885/5781/5254 3886/5780/5278</w:t>
        <w:br/>
        <w:t>f 3858/5753/5258 3859/5754/5259 3886/5780/5278</w:t>
        <w:br/>
        <w:t>f 3856/5750/5255 3857/5749/5254 3889/5783/5279</w:t>
        <w:br/>
        <w:t>f 3888/5784/5280 3856/5750/5255 3889/5783/5279</w:t>
        <w:br/>
        <w:t>f 3888/5784/5280 3890/5785/5281 3883/5777/5275</w:t>
        <w:br/>
        <w:t>f 3856/5750/5255 3888/5784/5280 3883/5777/5275</w:t>
        <w:br/>
        <w:t>f 3888/5784/5280 3866/5764/5266 3870/5766/5260</w:t>
        <w:br/>
        <w:t>f 3890/5785/5281 3888/5784/5280 3870/5766/5260</w:t>
        <w:br/>
        <w:t>f 3866/5764/5266 3888/5784/5280 3889/5783/5279</w:t>
        <w:br/>
        <w:t>f 3869/5761/5230 3866/5764/5266 3889/5783/5279</w:t>
        <w:br/>
        <w:t>f 3891/5786/5282 3842/5738/5244 3843/5737/5243</w:t>
        <w:br/>
        <w:t>f 3891/5786/5282 3893/5787/5283 3892/5788/5284</w:t>
        <w:br/>
        <w:t>f 3843/5737/5243 3893/5787/5283 3891/5786/5282</w:t>
        <w:br/>
        <w:t>f 3880/5776/5274 3895/5789/5284 3894/5790/5285</w:t>
        <w:br/>
        <w:t>f 3881/5775/5274 3880/5776/5274 3894/5790/5285</w:t>
        <w:br/>
        <w:t>f 3899/5791/5286 3898/5792/5287 3897/5793/5288</w:t>
        <w:br/>
        <w:t>f 3896/5794/5270 3899/5791/5286 3897/5793/5288</w:t>
        <w:br/>
        <w:t>f 3901/5795/5288 3900/5796/5289 3878/5774/5273</w:t>
        <w:br/>
        <w:t>f 3879/5773/5268 3901/5795/5288 3878/5774/5273</w:t>
        <w:br/>
        <w:t>f 3843/5737/5243 3903/5797/5290 3902/5798/5291</w:t>
        <w:br/>
        <w:t>f 3893/5787/5283 3843/5737/5243 3902/5798/5291</w:t>
        <w:br/>
        <w:t>f 3907/5799/5292 3906/5800/5293 3905/5801/5294</w:t>
        <w:br/>
        <w:t>f 3904/5802/5295 3907/5799/5292 3905/5801/5294</w:t>
        <w:br/>
        <w:t>f 3911/5803/5296 3910/5804/5297 3909/5805/5298</w:t>
        <w:br/>
        <w:t>f 3908/5806/5299 3911/5803/5296 3909/5805/5298</w:t>
        <w:br/>
        <w:t>f 3915/5807/5300 3914/5808/5301 3913/5809/5302</w:t>
        <w:br/>
        <w:t>f 3912/5810/5302 3915/5807/5300 3913/5809/5302</w:t>
        <w:br/>
        <w:t>f 3917/5811/5303 3916/5812/5304 3909/5805/5298</w:t>
        <w:br/>
        <w:t>f 3910/5804/5297 3917/5811/5303 3909/5805/5298</w:t>
        <w:br/>
        <w:t>f 3919/5813/5305 3918/5814/5306 3916/5812/5304</w:t>
        <w:br/>
        <w:t>f 3917/5811/5303 3919/5813/5305 3916/5812/5304</w:t>
        <w:br/>
        <w:t>f 3836/5734/5240 3919/5813/5307 3903/5797/5290</w:t>
        <w:br/>
        <w:t>f 3843/5737/5243 3836/5734/5240 3903/5797/5290</w:t>
        <w:br/>
        <w:t>f 3923/5815/5308 3922/5816/5309 3921/5817/5297</w:t>
        <w:br/>
        <w:t>f 3920/5818/5296 3923/5815/5308 3921/5817/5297</w:t>
        <w:br/>
        <w:t>f 3925/5819/5310 3924/5820/5311 3853/5748/5253</w:t>
        <w:br/>
        <w:t>f 3852/5747/5252 3925/5819/5310 3853/5748/5253</w:t>
        <w:br/>
        <w:t>f 3927/5821/5312 3926/5822/5313 3924/5820/5311</w:t>
        <w:br/>
        <w:t>f 3925/5819/5310 3927/5821/5312 3924/5820/5311</w:t>
        <w:br/>
        <w:t>f 3929/5823/5314 3924/5820/5311 3926/5822/5313</w:t>
        <w:br/>
        <w:t>f 3928/5824/5315 3929/5823/5314 3926/5822/5313</w:t>
        <w:br/>
        <w:t>f 3853/5748/5253 3924/5820/5311 3929/5823/5314</w:t>
        <w:br/>
        <w:t>f 3930/5825/5316 3853/5748/5253 3929/5823/5314</w:t>
        <w:br/>
        <w:t>f 3931/5826/5317 3851/5745/5250 3853/5748/5253</w:t>
        <w:br/>
        <w:t>f 3930/5825/5316 3931/5826/5317 3853/5748/5253</w:t>
        <w:br/>
        <w:t>f 3933/5827/5318 3932/5828/5319 3851/5745/5250</w:t>
        <w:br/>
        <w:t>f 3931/5826/5317 3933/5827/5318 3851/5745/5250</w:t>
        <w:br/>
        <w:t>f 3932/5828/5319 3933/5827/5318 3914/5808/5301</w:t>
        <w:br/>
        <w:t>f 3915/5807/5300 3932/5828/5319 3914/5808/5301</w:t>
        <w:br/>
        <w:t>f 3936/5829/5320 3935/5830/5321 3819/5715/5224</w:t>
        <w:br/>
        <w:t>f 3934/5831/5322 3936/5829/5320 3819/5715/5224</w:t>
        <w:br/>
        <w:t>f 3940/5832/5323 3939/5833/5324 3938/5834/5321</w:t>
        <w:br/>
        <w:t>f 3937/5835/5320 3940/5832/5323 3938/5834/5321</w:t>
        <w:br/>
        <w:t>f 3944/5836/5325 3943/5837/5326 3942/5838/5327</w:t>
        <w:br/>
        <w:t>f 3941/5839/5328 3944/5836/5325 3942/5838/5327</w:t>
        <w:br/>
        <w:t>f 3946/5840/5329 3945/5841/5330 3944/5836/5325</w:t>
        <w:br/>
        <w:t>f 3941/5839/5328 3946/5840/5329 3944/5836/5325</w:t>
        <w:br/>
        <w:t>f 3939/5833/5324 3940/5832/5323 3947/5842/5331</w:t>
        <w:br/>
        <w:t>f 3947/5842/5331 3944/5836/5325 3945/5841/5330</w:t>
        <w:br/>
        <w:t>f 3945/5841/5330 3939/5833/5324 3947/5842/5331</w:t>
        <w:br/>
        <w:t>f 3949/5843/5332 3948/5844/5333 3936/5829/5320</w:t>
        <w:br/>
        <w:t>f 3934/5831/5322 3949/5843/5332 3936/5829/5320</w:t>
        <w:br/>
        <w:t>f 3952/5845/5334 3951/5846/5335 3950/5847/5336</w:t>
        <w:br/>
        <w:t>f 3953/5848/5337 3952/5845/5334 3950/5847/5336</w:t>
        <w:br/>
        <w:t>f 3954/5849/5338 3907/5799/5292 3904/5802/5295</w:t>
        <w:br/>
        <w:t>f 3894/5790/5339 3954/5849/5338 3904/5802/5295</w:t>
        <w:br/>
        <w:t>f 3956/5850/5340 3953/5848/5337 3950/5847/5336</w:t>
        <w:br/>
        <w:t>f 3955/5851/5341 3956/5850/5340 3950/5847/5336</w:t>
        <w:br/>
        <w:t>f 3957/5852/5342 3940/5832/5323 3937/5835/5320</w:t>
        <w:br/>
        <w:t>f 3960/5853/5343 3959/5854/5344 3958/5855/5345</w:t>
        <w:br/>
        <w:t>f 3964/5856/5346 3963/5857/5347 3962/5858/5348</w:t>
        <w:br/>
        <w:t>f 3961/5859/5349 3964/5856/5346 3962/5858/5348</w:t>
        <w:br/>
        <w:t>f 3966/5860/5350 3965/5861/5351 3961/5859/5349</w:t>
        <w:br/>
        <w:t>f 3961/5859/5349 3967/5862/5352 3966/5860/5350</w:t>
        <w:br/>
        <w:t>f 3962/5858/5348 3967/5862/5352 3961/5859/5349</w:t>
        <w:br/>
        <w:t>f 3952/5845/5334 3969/5863/5353 3968/5864/5354</w:t>
        <w:br/>
        <w:t>f 3970/5865/5354 3963/5857/5347 3964/5856/5346</w:t>
        <w:br/>
        <w:t>f 3965/5861/5351 3971/5866/5355 3964/5856/5346</w:t>
        <w:br/>
        <w:t>f 3961/5859/5349 3965/5861/5351 3964/5856/5346</w:t>
        <w:br/>
        <w:t>f 3970/5865/5354 3964/5856/5346 3971/5866/5355</w:t>
        <w:br/>
        <w:t>f 3973/5867/5356 3966/5860/5350 3972/5868/5357</w:t>
        <w:br/>
        <w:t>f 3975/5869/5358 3974/5870/5359 3972/5868/5357</w:t>
        <w:br/>
        <w:t>f 3966/5860/5350 3975/5869/5358 3972/5868/5357</w:t>
        <w:br/>
        <w:t>f 3960/5853/5343 3958/5855/5345 3967/5862/5352</w:t>
        <w:br/>
        <w:t>f 3962/5858/5348 3960/5853/5343 3967/5862/5352</w:t>
        <w:br/>
        <w:t>f 3976/5871/5360 3967/5862/5352 3958/5855/5345</w:t>
        <w:br/>
        <w:t>f 3975/5869/5358 3958/5855/5345 3977/5872/5361</w:t>
        <w:br/>
        <w:t>f 3974/5870/5359 3975/5869/5358 3977/5872/5361</w:t>
        <w:br/>
        <w:t>f 3976/5871/5360 3966/5860/5350 3967/5862/5352</w:t>
        <w:br/>
        <w:t>f 3958/5855/5345 3979/5873/5362 3978/5874/5363</w:t>
        <w:br/>
        <w:t>f 3977/5872/5361 3958/5855/5345 3978/5874/5363</w:t>
        <w:br/>
        <w:t>f 3979/5873/5362 3980/5875/5364 3978/5874/5363</w:t>
        <w:br/>
        <w:t>f 3959/5854/5344 3981/5876/5365 3979/5873/5362</w:t>
        <w:br/>
        <w:t>f 3958/5855/5345 3959/5854/5344 3979/5873/5362</w:t>
        <w:br/>
        <w:t>f 3981/5876/5365 3982/5877/5366 3980/5875/5364</w:t>
        <w:br/>
        <w:t>f 3984/5878/5367 3983/5879/5368 3982/5877/5366</w:t>
        <w:br/>
        <w:t>f 3981/5876/5365 3984/5878/5367 3982/5877/5366</w:t>
        <w:br/>
        <w:t>f 3830/5724/5231 3858/5753/5258 3986/5880/5369</w:t>
        <w:br/>
        <w:t>f 3985/5881/5370 3830/5724/5231 3986/5880/5369</w:t>
        <w:br/>
        <w:t>f 3858/5753/5258 3886/5780/5278 3987/5882/5371</w:t>
        <w:br/>
        <w:t>f 3986/5880/5369 3858/5753/5258 3987/5882/5371</w:t>
        <w:br/>
        <w:t>f 3987/5882/5371 3886/5780/5278 3887/5779/5277</w:t>
        <w:br/>
        <w:t>f 3988/5883/5372 3987/5882/5371 3887/5779/5277</w:t>
        <w:br/>
        <w:t>f 3989/5884/5373 3892/5788/5284 3899/5791/5286</w:t>
        <w:br/>
        <w:t>f 3985/5881/5370 3990/5885/5374 3829/5725/5232</w:t>
        <w:br/>
        <w:t>f 3830/5724/5231 3985/5881/5370 3829/5725/5232</w:t>
        <w:br/>
        <w:t>f 3992/5886/5375 3991/5887/5376 3828/5726/5233</w:t>
        <w:br/>
        <w:t>f 3829/5725/5232 3992/5886/5375 3828/5726/5233</w:t>
        <w:br/>
        <w:t>f 3990/5885/5374 3993/5888/5377 3992/5886/5375</w:t>
        <w:br/>
        <w:t>f 3829/5725/5232 3990/5885/5374 3992/5886/5375</w:t>
        <w:br/>
        <w:t>f 3995/5889/5272 3994/5890/5378 3899/5791/5286</w:t>
        <w:br/>
        <w:t>f 3896/5794/5270 3995/5889/5272 3899/5791/5286</w:t>
        <w:br/>
        <w:t>f 3993/5888/5377 3997/5891/5379 3996/5892/5378</w:t>
        <w:br/>
        <w:t>f 3992/5886/5375 3993/5888/5377 3996/5892/5378</w:t>
        <w:br/>
        <w:t>f 3989/5884/5373 3891/5786/5282 3892/5788/5284</w:t>
        <w:br/>
        <w:t>f 3989/5884/5373 3899/5791/5286 3994/5890/5378</w:t>
        <w:br/>
        <w:t>f 3994/5890/5378 3998/5893/5380 3989/5884/5373</w:t>
        <w:br/>
        <w:t>f 3992/5886/5375 3996/5892/5378 3999/5894/5272</w:t>
        <w:br/>
        <w:t>f 3991/5887/5376 3992/5886/5375 3999/5894/5272</w:t>
        <w:br/>
        <w:t>f 3994/5890/5378 4000/5895/5379 3998/5893/5380</w:t>
        <w:br/>
        <w:t>f 3982/5877/5366 3983/5879/5368 4002/5896/5381</w:t>
        <w:br/>
        <w:t>f 4001/5897/5382 3982/5877/5366 4002/5896/5381</w:t>
        <w:br/>
        <w:t>f 4005/5898/5383 4004/5899/5384 4003/5900/5385</w:t>
        <w:br/>
        <w:t>f 3980/5875/5364 4005/5898/5383 4003/5900/5385</w:t>
        <w:br/>
        <w:t>f 3972/5868/5357 4007/5901/5386 4006/5902/5387</w:t>
        <w:br/>
        <w:t>f 3973/5867/5356 3972/5868/5357 4006/5902/5387</w:t>
        <w:br/>
        <w:t>f 3974/5870/5359 4008/5903/5388 4007/5901/5386</w:t>
        <w:br/>
        <w:t>f 3972/5868/5357 3974/5870/5359 4007/5901/5386</w:t>
        <w:br/>
        <w:t>f 4008/5903/5388 3974/5870/5359 4009/5904/5389</w:t>
        <w:br/>
        <w:t>f 4009/5904/5389 4011/5905/5390 4010/5906/5391</w:t>
        <w:br/>
        <w:t>f 4013/5907/5392 4012/5908/5393 4001/5897/5382</w:t>
        <w:br/>
        <w:t>f 4002/5896/5381 4013/5907/5392 4001/5897/5382</w:t>
        <w:br/>
        <w:t>f 4001/5897/5382 4012/5908/5393 4014/5909/5394</w:t>
        <w:br/>
        <w:t>f 4005/5898/5383 4001/5897/5382 4014/5909/5394</w:t>
        <w:br/>
        <w:t>f 4018/5910/5395 4017/5911/5396 4016/5912/5393</w:t>
        <w:br/>
        <w:t>f 4015/5913/5392 4018/5910/5395 4016/5912/5393</w:t>
        <w:br/>
        <w:t>f 4021/5914/5397 4020/5915/5398 4019/5916/5399</w:t>
        <w:br/>
        <w:t>f 4021/5914/5397 4023/5917/5400 4022/5918/5401</w:t>
        <w:br/>
        <w:t>f 4020/5915/5398 4021/5914/5397 4022/5918/5401</w:t>
        <w:br/>
        <w:t>f 4023/5917/5400 4025/5919/5402 4024/5920/5403</w:t>
        <w:br/>
        <w:t>f 4022/5918/5401 4023/5917/5400 4024/5920/5403</w:t>
        <w:br/>
        <w:t>f 4026/5921/5404 4020/5915/5398 4022/5918/5401</w:t>
        <w:br/>
        <w:t>f 4017/5911/5396 4028/5922/5405 4027/5923/5394</w:t>
        <w:br/>
        <w:t>f 4016/5912/5393 4017/5911/5396 4027/5923/5394</w:t>
        <w:br/>
        <w:t>f 4024/5920/5403 4030/5924/5406 4029/5925/5407</w:t>
        <w:br/>
        <w:t>f 4032/5926/5408 4024/5920/5403 4031/5927/5407</w:t>
        <w:br/>
        <w:t>f 4032/5926/5408 4026/5921/5404 4022/5918/5401</w:t>
        <w:br/>
        <w:t>f 4024/5920/5403 4032/5926/5408 4022/5918/5401</w:t>
        <w:br/>
        <w:t>f 4006/5902/5387 4007/5901/5386 4029/5925/5407</w:t>
        <w:br/>
        <w:t>f 4009/5904/5389 4033/5928/5409 4008/5903/5388</w:t>
        <w:br/>
        <w:t>f 4037/5929/5410 4036/5930/5411 4035/5931/5412</w:t>
        <w:br/>
        <w:t>f 4034/5932/5413 4037/5929/5410 4035/5931/5412</w:t>
        <w:br/>
        <w:t>f 4029/5925/5407 4007/5901/5386 4033/5928/5409</w:t>
        <w:br/>
        <w:t>f 4036/5930/5411 4037/5929/5410 4032/5926/5408</w:t>
        <w:br/>
        <w:t>f 4031/5927/5407 4036/5930/5411 4032/5926/5408</w:t>
        <w:br/>
        <w:t>f 3957/5852/5342 4038/5933/5414 3940/5832/5323</w:t>
        <w:br/>
        <w:t>f 4042/5934/5415 4041/5935/5416 4040/5936/5417</w:t>
        <w:br/>
        <w:t>f 4039/5937/5418 4042/5934/5415 4040/5936/5417</w:t>
        <w:br/>
        <w:t>f 3937/5835/5320 4043/5938/5333 3957/5852/5342</w:t>
        <w:br/>
        <w:t>f 4020/5915/5398 4026/5921/5404 4042/5934/5415</w:t>
        <w:br/>
        <w:t>f 4019/5916/5399 4020/5915/5398 4042/5934/5415</w:t>
        <w:br/>
        <w:t>f 4044/5939/5419 3947/5842/5331 3940/5832/5323</w:t>
        <w:br/>
        <w:t>f 4038/5933/5414 4044/5939/5419 3940/5832/5323</w:t>
        <w:br/>
        <w:t>f 4046/5940/5420 4040/5936/5417 4045/5941/5421</w:t>
        <w:br/>
        <w:t>f 4045/5941/5421 4040/5936/5417 4041/5935/5416</w:t>
        <w:br/>
        <w:t>f 4048/5942/5419 4045/5941/5421 4047/5943/5422</w:t>
        <w:br/>
        <w:t>f 4045/5941/5421 4041/5935/5416 4050/5944/5423</w:t>
        <w:br/>
        <w:t>f 4049/5945/5424 4045/5941/5421 4050/5944/5423</w:t>
        <w:br/>
        <w:t>f 4010/5906/5391 4011/5905/5390 3978/5874/5363</w:t>
        <w:br/>
        <w:t>f 4004/5899/5384 4010/5906/5391 3978/5874/5363</w:t>
        <w:br/>
        <w:t>f 4052/5946/5412 4009/5904/5389 4051/5947/5425</w:t>
        <w:br/>
        <w:t>f 4005/5898/5383 4014/5909/5394 4051/5947/5425</w:t>
        <w:br/>
        <w:t>f 4053/5948/5426 4005/5898/5383 4051/5947/5425</w:t>
        <w:br/>
        <w:t>f 4054/5949/5427 4053/5948/5426 4051/5947/5425</w:t>
        <w:br/>
        <w:t>f 4035/5931/5412 4055/5950/5425 4034/5932/5413</w:t>
        <w:br/>
        <w:t>f 4037/5929/5410 4050/5944/5423 4026/5921/5404</w:t>
        <w:br/>
        <w:t>f 4032/5926/5408 4037/5929/5410 4026/5921/5404</w:t>
        <w:br/>
        <w:t>f 4037/5929/5410 4034/5932/5413 4049/5945/5424</w:t>
        <w:br/>
        <w:t>f 4050/5944/5423 4037/5929/5410 4049/5945/5424</w:t>
        <w:br/>
        <w:t>f 4042/5934/5415 4026/5921/5404 4050/5944/5423</w:t>
        <w:br/>
        <w:t>f 4041/5935/5416 4042/5934/5415 4050/5944/5423</w:t>
        <w:br/>
        <w:t>f 4057/5951/5428 4018/5910/5395 4015/5913/5392</w:t>
        <w:br/>
        <w:t>f 4056/5952/5429 4057/5951/5428 4015/5913/5392</w:t>
        <w:br/>
        <w:t>f 3947/5842/5331 4044/5939/5419 4058/5953/5428</w:t>
        <w:br/>
        <w:t>f 4057/5951/5428 4048/5942/5419 4047/5943/5422</w:t>
        <w:br/>
        <w:t>f 4058/5953/5428 3943/5837/5326 3944/5836/5325</w:t>
        <w:br/>
        <w:t>f 4058/5953/5428 3944/5836/5325 3947/5842/5331</w:t>
        <w:br/>
        <w:t>f 4047/5943/5422 4018/5910/5395 4057/5951/5428</w:t>
        <w:br/>
        <w:t>f 4062/5954/5430 4061/5955/5431 4060/5956/5432</w:t>
        <w:br/>
        <w:t>f 4059/5957/5433 4062/5954/5430 4060/5956/5432</w:t>
        <w:br/>
        <w:t>f 4064/5958/5434 4061/5955/5431 4062/5954/5430</w:t>
        <w:br/>
        <w:t>f 4063/5959/5435 4064/5958/5434 4062/5954/5430</w:t>
        <w:br/>
        <w:t>f 4068/5960/5436 4067/5961/5437 4066/5962/5438</w:t>
        <w:br/>
        <w:t>f 4065/5963/5439 4068/5960/5436 4066/5962/5438</w:t>
        <w:br/>
        <w:t>f 4070/5964/5440 4064/5958/5434 4063/5959/5435</w:t>
        <w:br/>
        <w:t>f 4069/5965/5441 4070/5964/5440 4063/5959/5435</w:t>
        <w:br/>
        <w:t>f 4068/5960/5436 4065/5963/5439 4072/5966/5433</w:t>
        <w:br/>
        <w:t>f 4071/5967/5442 4068/5960/5436 4072/5966/5433</w:t>
        <w:br/>
        <w:t>f 4060/5956/5432 4074/5968/5443 4073/5969/5444</w:t>
        <w:br/>
        <w:t>f 4059/5957/5433 4060/5956/5432 4073/5969/5444</w:t>
        <w:br/>
        <w:t>f 4078/5970/5445 4077/5971/5446 4076/5972/5447</w:t>
        <w:br/>
        <w:t>f 4075/5973/5448 4078/5970/5445 4076/5972/5447</w:t>
        <w:br/>
        <w:t>f 4082/5974/5449 4081/5975/5450 4080/5976/5451</w:t>
        <w:br/>
        <w:t>f 4079/5977/5452 4082/5974/5449 4080/5976/5451</w:t>
        <w:br/>
        <w:t>f 4075/5973/5448 4083/5978/5453 4080/5976/5451</w:t>
        <w:br/>
        <w:t>f 4078/5970/5445 4075/5973/5448 4080/5976/5451</w:t>
        <w:br/>
        <w:t>f 4078/5970/5445 4080/5976/5451 4081/5975/5450</w:t>
        <w:br/>
        <w:t>f 4084/5979/5454 4078/5970/5445 4081/5975/5450</w:t>
        <w:br/>
        <w:t>f 4079/5977/5452 4080/5976/5451 4083/5978/5453</w:t>
        <w:br/>
        <w:t>f 4085/5980/5455 4079/5977/5452 4083/5978/5453</w:t>
        <w:br/>
        <w:t>f 4084/5979/5454 4081/5975/5450 4068/5960/5436</w:t>
        <w:br/>
        <w:t>f 4071/5967/5442 4084/5979/5454 4068/5960/5436</w:t>
        <w:br/>
        <w:t>f 4081/5975/5450 4082/5974/5449 4067/5961/5437</w:t>
        <w:br/>
        <w:t>f 4068/5960/5436 4081/5975/5450 4067/5961/5437</w:t>
        <w:br/>
        <w:t>f 4071/5967/5442 4072/5966/5433 4086/5981/5456</w:t>
        <w:br/>
        <w:t>f 4087/5982/5457 4071/5967/5442 4086/5981/5456</w:t>
        <w:br/>
        <w:t>f 4071/5967/5442 4087/5982/5457 4088/5983/5458</w:t>
        <w:br/>
        <w:t>f 4084/5979/5454 4071/5967/5442 4088/5983/5458</w:t>
        <w:br/>
        <w:t>f 4084/5979/5454 4088/5983/5458 4077/5971/5446</w:t>
        <w:br/>
        <w:t>f 4078/5970/5445 4084/5979/5454 4077/5971/5446</w:t>
        <w:br/>
        <w:t>f 4085/5980/5455 4090/5984/5459 4089/5985/5460</w:t>
        <w:br/>
        <w:t>f 4079/5977/5452 4085/5980/5455 4089/5985/5460</w:t>
        <w:br/>
        <w:t>f 4067/5961/5437 4093/5986/5461 4092/5987/5441</w:t>
        <w:br/>
        <w:t>f 4091/5988/5435 4067/5961/5437 4092/5987/5441</w:t>
        <w:br/>
        <w:t>f 4082/5974/5449 4094/5989/5462 4093/5986/5461</w:t>
        <w:br/>
        <w:t>f 4067/5961/5437 4082/5974/5449 4093/5986/5461</w:t>
        <w:br/>
        <w:t>f 4079/5977/5452 4089/5985/5460 4094/5989/5462</w:t>
        <w:br/>
        <w:t>f 4082/5974/5449 4079/5977/5452 4094/5989/5462</w:t>
        <w:br/>
        <w:t>f 3925/5819/5310 4070/5964/5440 4069/5965/5441</w:t>
        <w:br/>
        <w:t>f 4095/5990/5463 3925/5819/5310 4069/5965/5441</w:t>
        <w:br/>
        <w:t>f 4090/5984/5459 4097/5991/5464 4096/5992/5465</w:t>
        <w:br/>
        <w:t>f 4089/5985/5460 4090/5984/5459 4096/5992/5465</w:t>
        <w:br/>
        <w:t>f 4094/5989/5462 4089/5985/5460 4096/5992/5465</w:t>
        <w:br/>
        <w:t>f 4093/5986/5461 4094/5989/5462 4098/5993/5466</w:t>
        <w:br/>
        <w:t>f 4098/5993/5466 4094/5989/5462 4096/5992/5465</w:t>
        <w:br/>
        <w:t>f 4093/5986/5461 4098/5993/5466 4099/5994/5467</w:t>
        <w:br/>
        <w:t>f 4092/5987/5441 4093/5986/5461 4099/5994/5467</w:t>
        <w:br/>
        <w:t>f 4095/5990/5463 4100/5995/5468 3927/5821/5312</w:t>
        <w:br/>
        <w:t>f 3925/5819/5310 4095/5990/5463 3927/5821/5312</w:t>
        <w:br/>
        <w:t>f 4097/5991/5464 4102/5996/5469 4101/5997/5470</w:t>
        <w:br/>
        <w:t>f 4096/5992/5465 4097/5991/5464 4101/5997/5470</w:t>
        <w:br/>
        <w:t>f 4103/5998/5471 4098/5993/5466 4096/5992/5465</w:t>
        <w:br/>
        <w:t>f 4101/5997/5470 4103/5998/5471 4096/5992/5465</w:t>
        <w:br/>
        <w:t>f 4098/5993/5466 4103/5998/5471 4104/5999/5472</w:t>
        <w:br/>
        <w:t>f 4099/5994/5467 4098/5993/5466 4104/5999/5472</w:t>
        <w:br/>
        <w:t>f 4107/6000/5246 4106/6001/5473 4105/6002/5474</w:t>
        <w:br/>
        <w:t>f 4108/6003/5475 4107/6000/5246 4105/6002/5474</w:t>
        <w:br/>
        <w:t>f 4112/6004/5458 4111/6005/5476 4110/6006/5477</w:t>
        <w:br/>
        <w:t>f 4109/6007/5478 4112/6004/5458 4110/6006/5477</w:t>
        <w:br/>
        <w:t>f 4116/6008/5444 4115/6009/5479 4114/6010/5480</w:t>
        <w:br/>
        <w:t>f 4113/6011/5481 4116/6008/5444 4114/6010/5480</w:t>
        <w:br/>
        <w:t>f 4113/6011/5481 4114/6010/5480 4111/6005/5476</w:t>
        <w:br/>
        <w:t>f 4112/6004/5458 4113/6011/5481 4111/6005/5476</w:t>
        <w:br/>
        <w:t>f 4120/6012/5482 4119/6013/5483 4118/6014/5484</w:t>
        <w:br/>
        <w:t>f 4117/6015/5485 4120/6012/5482 4118/6014/5484</w:t>
        <w:br/>
        <w:t>f 4122/6016/5486 4120/6012/5482 4117/6015/5485</w:t>
        <w:br/>
        <w:t>f 4121/6017/5486 4122/6016/5486 4117/6015/5485</w:t>
        <w:br/>
        <w:t>f 4121/6017/5486 4124/6018/5487 4123/6019/5488</w:t>
        <w:br/>
        <w:t>f 4122/6016/5486 4121/6017/5486 4123/6019/5488</w:t>
        <w:br/>
        <w:t>f 4124/6018/5487 4126/6020/5489 4125/6021/5489</w:t>
        <w:br/>
        <w:t>f 4123/6019/5488 4124/6018/5487 4125/6021/5489</w:t>
        <w:br/>
        <w:t>f 4126/6020/5489 4128/6022/5490 4127/6023/5491</w:t>
        <w:br/>
        <w:t>f 4125/6021/5489 4126/6020/5489 4127/6023/5491</w:t>
        <w:br/>
        <w:t>f 4130/6024/5492 4129/6025/5492 4127/6023/5491</w:t>
        <w:br/>
        <w:t>f 4128/6022/5490 4130/6024/5492 4127/6023/5491</w:t>
        <w:br/>
        <w:t>f 4132/6026/5493 4131/6027/5447 4109/6007/5478</w:t>
        <w:br/>
        <w:t>f 4110/6006/5477 4132/6026/5493 4109/6007/5478</w:t>
        <w:br/>
        <w:t>f 4136/6028/5494 4135/6029/5495 4134/6030/5496</w:t>
        <w:br/>
        <w:t>f 4133/6031/5494 4136/6028/5494 4134/6030/5496</w:t>
        <w:br/>
        <w:t>f 4140/6032/5497 4139/6033/5498 4138/6034/5499</w:t>
        <w:br/>
        <w:t>f 4137/6035/5496 4140/6032/5497 4138/6034/5499</w:t>
        <w:br/>
        <w:t>f 4133/6031/5494 4142/6036/5500 4141/6037/5501</w:t>
        <w:br/>
        <w:t>f 4136/6028/5494 4133/6031/5494 4141/6037/5501</w:t>
        <w:br/>
        <w:t>f 4146/6038/5502 4145/6039/5503 4144/6040/5504</w:t>
        <w:br/>
        <w:t>f 4143/6041/5502 4146/6038/5502 4144/6040/5504</w:t>
        <w:br/>
        <w:t>f 4150/6042/5505 4149/6043/5506 4148/6044/5507</w:t>
        <w:br/>
        <w:t>f 4147/6045/5508 4150/6042/5505 4148/6044/5507</w:t>
        <w:br/>
        <w:t>f 4152/6046/5509 4151/6047/5510 4149/6043/5506</w:t>
        <w:br/>
        <w:t>f 4150/6042/5505 4152/6046/5509 4149/6043/5506</w:t>
        <w:br/>
        <w:t>f 4154/6048/5511 4149/6043/5506 4151/6047/5510</w:t>
        <w:br/>
        <w:t>f 4153/6049/5512 4154/6048/5511 4151/6047/5510</w:t>
        <w:br/>
        <w:t>f 4144/6040/5504 4145/6039/5503 4156/6050/5513</w:t>
        <w:br/>
        <w:t>f 4155/6051/5513 4144/6040/5504 4156/6050/5513</w:t>
        <w:br/>
        <w:t>f 4157/6052/5514 4148/6044/5507 4149/6043/5506</w:t>
        <w:br/>
        <w:t>f 4154/6048/5511 4157/6052/5514 4149/6043/5506</w:t>
        <w:br/>
        <w:t>f 4142/6036/5500 4159/6053/5515 4158/6054/5516</w:t>
        <w:br/>
        <w:t>f 4141/6037/5501 4142/6036/5500 4158/6054/5516</w:t>
        <w:br/>
        <w:t>f 4159/6053/5515 4161/6055/5517 4160/6056/5518</w:t>
        <w:br/>
        <w:t>f 4158/6054/5516 4159/6053/5515 4160/6056/5518</w:t>
        <w:br/>
        <w:t>f 4163/6057/5519 4162/6058/5519 4160/6056/5518</w:t>
        <w:br/>
        <w:t>f 4161/6055/5517 4163/6057/5519 4160/6056/5518</w:t>
        <w:br/>
        <w:t>f 4163/6057/5519 4165/6059/5520 4164/6060/5520</w:t>
        <w:br/>
        <w:t>f 4162/6058/5519 4163/6057/5519 4164/6060/5520</w:t>
        <w:br/>
        <w:t>f 4154/6048/5511 4153/6049/5512 4167/6061/5521</w:t>
        <w:br/>
        <w:t>f 4166/6062/5522 4154/6048/5511 4167/6061/5521</w:t>
        <w:br/>
        <w:t>f 4169/6063/5523 4168/6064/5524 4155/6051/5513</w:t>
        <w:br/>
        <w:t>f 4156/6050/5513 4169/6063/5523 4155/6051/5513</w:t>
        <w:br/>
        <w:t>f 4173/6065/5525 4172/6066/5526 4171/6067/5527</w:t>
        <w:br/>
        <w:t>f 4170/6068/5525 4173/6065/5525 4171/6067/5527</w:t>
        <w:br/>
        <w:t>f 4169/6063/5523 4171/6067/5527 4172/6066/5526</w:t>
        <w:br/>
        <w:t>f 4168/6064/5524 4169/6063/5523 4172/6066/5526</w:t>
        <w:br/>
        <w:t>f 4154/6048/5511 4166/6062/5522 4174/6069/5528</w:t>
        <w:br/>
        <w:t>f 4157/6052/5514 4154/6048/5511 4174/6069/5528</w:t>
        <w:br/>
        <w:t>f 4166/6062/5522 4167/6061/5521 4176/6070/5529</w:t>
        <w:br/>
        <w:t>f 4175/6071/5530 4166/6062/5522 4176/6070/5529</w:t>
        <w:br/>
        <w:t>f 4166/6062/5522 4175/6071/5530 4177/6072/5527</w:t>
        <w:br/>
        <w:t>f 4174/6069/5528 4166/6062/5522 4177/6072/5527</w:t>
        <w:br/>
        <w:t>f 4179/6073/5531 4178/6074/5532 4173/6065/5525</w:t>
        <w:br/>
        <w:t>f 4170/6068/5525 4179/6073/5531 4173/6065/5525</w:t>
        <w:br/>
        <w:t>f 4181/6075/5533 4175/6071/5530 4176/6070/5529</w:t>
        <w:br/>
        <w:t>f 4180/6076/5534 4181/6075/5533 4176/6070/5529</w:t>
        <w:br/>
        <w:t>f 4183/6077/5535 4182/6078/5536 4181/6075/5533</w:t>
        <w:br/>
        <w:t>f 4181/6075/5533 4180/6076/5534 4183/6077/5535</w:t>
        <w:br/>
        <w:t>f 4184/6079/5537 4177/6072/5527 4175/6071/5530</w:t>
        <w:br/>
        <w:t>f 4181/6075/5533 4184/6079/5537 4175/6071/5530</w:t>
        <w:br/>
        <w:t>f 4182/6078/5536 4184/6079/5537 4181/6075/5533</w:t>
        <w:br/>
        <w:t>f 4188/6080/5538 4187/6081/5539 4186/6082/5540</w:t>
        <w:br/>
        <w:t>f 4185/6083/5541 4188/6080/5538 4186/6082/5540</w:t>
        <w:br/>
        <w:t>f 4187/6081/5539 4188/6080/5538 4190/6084/5542</w:t>
        <w:br/>
        <w:t>f 4189/6085/5543 4187/6081/5539 4190/6084/5542</w:t>
        <w:br/>
        <w:t>f 4192/6086/5544 4191/6087/5545 4185/6083/5541</w:t>
        <w:br/>
        <w:t>f 4186/6082/5540 4192/6086/5544 4185/6083/5541</w:t>
        <w:br/>
        <w:t>f 4196/6088/5546 4195/6089/5547 4194/6090/5548</w:t>
        <w:br/>
        <w:t>f 4193/6091/5549 4196/6088/5546 4194/6090/5548</w:t>
        <w:br/>
        <w:t>f 4198/6092/5550 4197/6093/5551 4191/6087/5545</w:t>
        <w:br/>
        <w:t>f 4192/6086/5544 4198/6092/5550 4191/6087/5545</w:t>
        <w:br/>
        <w:t>f 4200/6094/5552 4199/6095/5553 4197/6093/5551</w:t>
        <w:br/>
        <w:t>f 4198/6092/5550 4200/6094/5552 4197/6093/5551</w:t>
        <w:br/>
        <w:t>f 4199/6095/5553 4200/6094/5552 4195/6089/5547</w:t>
        <w:br/>
        <w:t>f 4196/6088/5546 4199/6095/5553 4195/6089/5547</w:t>
        <w:br/>
        <w:t>f 4187/6081/5539 4202/6096/5554 4201/6097/5555</w:t>
        <w:br/>
        <w:t>f 4186/6082/5540 4187/6081/5539 4201/6097/5555</w:t>
        <w:br/>
        <w:t>f 4203/6098/5556 4192/6086/5544 4186/6082/5540</w:t>
        <w:br/>
        <w:t>f 4201/6097/5555 4203/6098/5556 4186/6082/5540</w:t>
        <w:br/>
        <w:t>f 4189/6085/5543 4204/6099/5557 4202/6096/5554</w:t>
        <w:br/>
        <w:t>f 4187/6081/5539 4189/6085/5543 4202/6096/5554</w:t>
        <w:br/>
        <w:t>f 4205/6100/5558 4203/6098/5556 4201/6097/5555</w:t>
        <w:br/>
        <w:t>f 4202/6096/5554 4205/6100/5558 4201/6097/5555</w:t>
        <w:br/>
        <w:t>f 4206/6101/5559 4198/6092/5550 4192/6086/5544</w:t>
        <w:br/>
        <w:t>f 4203/6098/5556 4206/6101/5559 4192/6086/5544</w:t>
        <w:br/>
        <w:t>f 4207/6102/5560 4200/6094/5552 4198/6092/5550</w:t>
        <w:br/>
        <w:t>f 4206/6101/5559 4207/6102/5560 4198/6092/5550</w:t>
        <w:br/>
        <w:t>f 4207/6102/5560 4208/6103/5561 4195/6089/5547</w:t>
        <w:br/>
        <w:t>f 4200/6094/5552 4207/6102/5560 4195/6089/5547</w:t>
        <w:br/>
        <w:t>f 4208/6103/5561 4209/6104/5562 4194/6090/5548</w:t>
        <w:br/>
        <w:t>f 4195/6089/5547 4208/6103/5561 4194/6090/5548</w:t>
        <w:br/>
        <w:t>f 4202/6096/5554 4204/6099/5557 4210/6105/5563</w:t>
        <w:br/>
        <w:t>f 4205/6100/5558 4202/6096/5554 4210/6105/5563</w:t>
        <w:br/>
        <w:t>f 4211/6106/5564 4206/6101/5559 4203/6098/5556</w:t>
        <w:br/>
        <w:t>f 4205/6100/5558 4211/6106/5564 4203/6098/5556</w:t>
        <w:br/>
        <w:t>f 4212/6107/5565 4207/6102/5560 4206/6101/5559</w:t>
        <w:br/>
        <w:t>f 4211/6106/5564 4212/6107/5565 4206/6101/5559</w:t>
        <w:br/>
        <w:t>f 4207/6102/5560 4212/6107/5565 4213/6108/5566</w:t>
        <w:br/>
        <w:t>f 4208/6103/5561 4207/6102/5560 4213/6108/5566</w:t>
        <w:br/>
        <w:t>f 4213/6108/5566 4214/6109/5567 4209/6104/5562</w:t>
        <w:br/>
        <w:t>f 4208/6103/5561 4213/6108/5566 4209/6104/5562</w:t>
        <w:br/>
        <w:t>f 4215/6110/5568 4211/6106/5564 4205/6100/5558</w:t>
        <w:br/>
        <w:t>f 4210/6105/5563 4215/6110/5568 4205/6100/5558</w:t>
        <w:br/>
        <w:t>f 4212/6107/5565 4211/6106/5564 4215/6110/5568</w:t>
        <w:br/>
        <w:t>f 4216/6111/5569 4212/6107/5565 4215/6110/5568</w:t>
        <w:br/>
        <w:t>f 4216/6111/5569 4214/6109/5567 4213/6108/5566</w:t>
        <w:br/>
        <w:t>f 4212/6107/5565 4216/6111/5569 4213/6108/5566</w:t>
        <w:br/>
        <w:t>f 4218/6112/5570 4182/6078/5536 4183/6077/5535</w:t>
        <w:br/>
        <w:t>f 4217/6113/5571 4218/6112/5570 4183/6077/5535</w:t>
        <w:br/>
        <w:t>f 4220/6114/5572 4219/6115/5572 4178/6074/5532</w:t>
        <w:br/>
        <w:t>f 4179/6073/5531 4220/6114/5572 4178/6074/5532</w:t>
        <w:br/>
        <w:t>f 4223/6116/5573 4222/6117/5574 4221/6118/5575</w:t>
        <w:br/>
        <w:t>f 4221/6118/5575 4193/6091/5549 4194/6090/5548</w:t>
        <w:br/>
        <w:t>f 4224/6119/5576 4221/6118/5575 4194/6090/5548</w:t>
        <w:br/>
        <w:t>f 4209/6104/5562 4225/6120/5577 4224/6119/5576</w:t>
        <w:br/>
        <w:t>f 4194/6090/5548 4209/6104/5562 4224/6119/5576</w:t>
        <w:br/>
        <w:t>f 4227/6121/5578 4118/6014/5484 4119/6013/5483</w:t>
        <w:br/>
        <w:t>f 4226/6122/5578 4227/6121/5578 4119/6013/5483</w:t>
        <w:br/>
        <w:t>f 4165/6059/5520 4229/6123/5579 4228/6124/5580</w:t>
        <w:br/>
        <w:t>f 4164/6060/5520 4165/6059/5520 4228/6124/5580</w:t>
        <w:br/>
        <w:t>f 4225/6120/5577 4230/6125/5581 4223/6116/5573</w:t>
        <w:br/>
        <w:t>f 4224/6119/5576 4225/6120/5577 4223/6116/5573</w:t>
        <w:br/>
        <w:t>f 4101/5997/5470 4102/5996/5469 4231/6126/5582</w:t>
        <w:br/>
        <w:t>f 4232/6127/5583 4101/5997/5470 4231/6126/5582</w:t>
        <w:br/>
        <w:t>f 4235/6128/5584 4234/6129/5585 4233/6130/5586</w:t>
        <w:br/>
        <w:t>f 4209/6104/5562 4214/6109/5567 4233/6130/5586</w:t>
        <w:br/>
        <w:t>f 4225/6120/5577 4209/6104/5562 4233/6130/5586</w:t>
        <w:br/>
        <w:t>f 4230/6125/5581 4225/6120/5577 4233/6130/5586</w:t>
        <w:br/>
        <w:t>f 4233/6130/5586 4234/6129/5585 4230/6125/5581</w:t>
        <w:br/>
        <w:t>f 4236/6131/5587 4103/5998/5471 4101/5997/5470</w:t>
        <w:br/>
        <w:t>f 4232/6127/5583 4236/6131/5587 4101/5997/5470</w:t>
        <w:br/>
        <w:t>f 4238/6132/5588 4235/6128/5584 4233/6130/5586</w:t>
        <w:br/>
        <w:t>f 4237/6133/5589 4238/6132/5588 4233/6130/5586</w:t>
        <w:br/>
        <w:t>f 4237/6133/5589 4240/6134/5590 4239/6135/5591</w:t>
        <w:br/>
        <w:t>f 4103/5998/5471 4236/6131/5587 4241/6136/5592</w:t>
        <w:br/>
        <w:t>f 4104/5999/5472 4103/5998/5471 4241/6136/5592</w:t>
        <w:br/>
        <w:t>f 4239/6135/5591 4238/6132/5588 4237/6133/5589</w:t>
        <w:br/>
        <w:t>f 4216/6111/5569 4237/6133/5589 4233/6130/5586</w:t>
        <w:br/>
        <w:t>f 4214/6109/5567 4216/6111/5569 4233/6130/5586</w:t>
        <w:br/>
        <w:t>f 4243/6137/5593 3927/5821/5312 4100/5995/5468</w:t>
        <w:br/>
        <w:t>f 4242/6138/5594 4243/6137/5593 4100/5995/5468</w:t>
        <w:br/>
        <w:t>f 4237/6133/5589 4216/6111/5569 4215/6110/5568</w:t>
        <w:br/>
        <w:t>f 4244/6139/5595 4237/6133/5589 4215/6110/5568</w:t>
        <w:br/>
        <w:t>f 4006/5902/5387 4025/5919/5402 3973/5867/5356</w:t>
        <w:br/>
        <w:t>f 3980/5875/5364 3979/5873/5362 3981/5876/5365</w:t>
        <w:br/>
        <w:t>f 4005/5898/5383 3980/5875/5364 3982/5877/5366</w:t>
        <w:br/>
        <w:t>f 4001/5897/5382 4005/5898/5383 3982/5877/5366</w:t>
        <w:br/>
        <w:t>f 4055/5950/5425 4027/5923/5394 4028/5922/5405</w:t>
        <w:br/>
        <w:t>f 4034/5932/5413 4055/5950/5425 4028/5922/5405</w:t>
        <w:br/>
        <w:t>f 4247/6140/5596 4246/6141/5597 4245/6142/5598</w:t>
        <w:br/>
        <w:t>f 4247/6140/5596 4245/6142/5598 3973/5867/5356</w:t>
        <w:br/>
        <w:t>f 4023/5917/5400 4247/6140/5596 3973/5867/5356</w:t>
        <w:br/>
        <w:t>f 4025/5919/5402 4023/5917/5400 3973/5867/5356</w:t>
        <w:br/>
        <w:t>f 4023/5917/5400 4021/5914/5397 4247/6140/5596</w:t>
        <w:br/>
        <w:t>f 3965/5861/5351 3966/5860/5350 3973/5867/5356</w:t>
        <w:br/>
        <w:t>f 4049/5945/5424 4034/5932/5413 4028/5922/5405</w:t>
        <w:br/>
        <w:t>f 4047/5943/5422 4028/5922/5405 4017/5911/5396</w:t>
        <w:br/>
        <w:t>f 4018/5910/5395 4047/5943/5422 4017/5911/5396</w:t>
        <w:br/>
        <w:t>f 4047/5943/5422 4045/5941/5421 4049/5945/5424</w:t>
        <w:br/>
        <w:t>f 4028/5922/5405 4047/5943/5422 4049/5945/5424</w:t>
        <w:br/>
        <w:t>f 4249/6143/5599 4248/6144/5600 3983/5879/5368</w:t>
        <w:br/>
        <w:t>f 3984/5878/5367 4249/6143/5599 3983/5879/5368</w:t>
        <w:br/>
        <w:t>f 3963/5857/5347 4250/6145/5601 3960/5853/5343</w:t>
        <w:br/>
        <w:t>f 3962/5858/5348 3963/5857/5347 3960/5853/5343</w:t>
        <w:br/>
        <w:t>f 4251/6146/5602 3984/5878/5367 3981/5876/5365</w:t>
        <w:br/>
        <w:t>f 3959/5854/5344 4251/6146/5602 3981/5876/5365</w:t>
        <w:br/>
        <w:t>f 4251/6146/5602 3959/5854/5344 3960/5853/5343</w:t>
        <w:br/>
        <w:t>f 4251/6146/5602 3960/5853/5343 4250/6145/5601</w:t>
        <w:br/>
        <w:t>f 4251/6146/5602 4250/6145/5601 4252/6147/5603</w:t>
        <w:br/>
        <w:t>f 4255/6148/5604 4254/6149/5605 4253/6150/5347</w:t>
        <w:br/>
        <w:t>f 3952/5845/5334 4255/6148/5604 4253/6150/5347</w:t>
        <w:br/>
        <w:t>f 4256/6151/5606 4254/6149/5605 4255/6148/5604</w:t>
        <w:br/>
        <w:t>f 4257/6152/5607 4256/6151/5606 4255/6148/5604</w:t>
        <w:br/>
        <w:t>f 4252/6147/5603 4249/6143/5599 3984/5878/5367</w:t>
        <w:br/>
        <w:t>f 4251/6146/5602 4252/6147/5603 3984/5878/5367</w:t>
        <w:br/>
        <w:t>f 4210/6105/5563 4258/6153/5608 4244/6139/5595</w:t>
        <w:br/>
        <w:t>f 4215/6110/5568 4210/6105/5563 4244/6139/5595</w:t>
        <w:br/>
        <w:t>f 4259/6154/5609 3939/5833/5324 3945/5841/5330</w:t>
        <w:br/>
        <w:t>f 4260/6155/5610 4259/6154/5609 3945/5841/5330</w:t>
        <w:br/>
        <w:t>f 3946/5840/5329 4260/6155/5610 3945/5841/5330</w:t>
        <w:br/>
        <w:t>f 4262/6156/5611 4261/6157/5612 3928/5824/5315</w:t>
        <w:br/>
        <w:t>f 3926/5822/5313 4262/6156/5611 3928/5824/5315</w:t>
        <w:br/>
        <w:t>f 4243/6137/5593 4262/6156/5611 3926/5822/5313</w:t>
        <w:br/>
        <w:t>f 3927/5821/5312 4243/6137/5593 3926/5822/5313</w:t>
        <w:br/>
        <w:t>f 4240/6134/5590 4237/6133/5589 4244/6139/5595</w:t>
        <w:br/>
        <w:t>f 4263/6158/5613 4240/6134/5590 4244/6139/5595</w:t>
        <w:br/>
        <w:t>f 4263/6158/5613 4244/6139/5595 4258/6153/5608</w:t>
        <w:br/>
        <w:t>f 4258/6153/5608 4204/6099/5557 4264/6159/5614</w:t>
        <w:br/>
        <w:t>f 3939/5833/5324 4259/6154/5609 4265/6160/5615</w:t>
        <w:br/>
        <w:t>f 3938/5834/5321 3939/5833/5324 4265/6160/5615</w:t>
        <w:br/>
        <w:t>f 4263/6158/5613 4258/6153/5608 4264/6159/5614</w:t>
        <w:br/>
        <w:t>f 4264/6159/5614 4266/6161/5612 4263/6158/5613</w:t>
        <w:br/>
        <w:t>f 3935/5830/5321 4268/6162/5616 4267/6163/5617</w:t>
        <w:br/>
        <w:t>f 3819/5715/5224 3935/5830/5321 4267/6163/5617</w:t>
        <w:br/>
        <w:t>f 4270/6164/5618 4269/6165/5619 4264/6159/5620</w:t>
        <w:br/>
        <w:t>f 4264/6159/5614 4204/6099/5557 4271/6166/5621</w:t>
        <w:br/>
        <w:t>f 4273/6167/5622 4272/6168/5623 3855/5751/5256</w:t>
        <w:br/>
        <w:t>f 3882/5778/5276 4273/6167/5622 3855/5751/5256</w:t>
        <w:br/>
        <w:t>f 4275/6169/5624 4274/6170/5624 3818/5716/5225</w:t>
        <w:br/>
        <w:t>f 3819/5715/5224 4275/6169/5624 3818/5716/5225</w:t>
        <w:br/>
        <w:t>f 4277/6171/5625 4276/6172/5626 3832/5730/5236</w:t>
        <w:br/>
        <w:t>f 3833/5729/5235 4277/6171/5625 3832/5730/5236</w:t>
        <w:br/>
        <w:t>f 4278/6173/5627 4270/6164/5628 4189/6085/5543</w:t>
        <w:br/>
        <w:t>f 4272/6168/5623 4279/6174/5629 3854/5752/5257</w:t>
        <w:br/>
        <w:t>f 3855/5751/5256 4272/6168/5623 3854/5752/5257</w:t>
        <w:br/>
        <w:t>f 4189/6085/5543 4190/6084/5542 4280/6175/5630</w:t>
        <w:br/>
        <w:t>f 4278/6173/5627 4189/6085/5543 4280/6175/5630</w:t>
        <w:br/>
        <w:t>f 4280/6175/5630 4281/6176/5631 4278/6173/5627</w:t>
        <w:br/>
        <w:t>f 4280/6175/5630 4190/6084/5542 4282/6177/5632</w:t>
        <w:br/>
        <w:t>f 3884/5782/5257 4284/6178/5633 4283/6179/5634</w:t>
        <w:br/>
        <w:t>f 3887/5779/5277 3884/5782/5257 4283/6179/5634</w:t>
        <w:br/>
        <w:t>f 4287/6180/5635 4286/6181/5636 4140/6032/5497</w:t>
        <w:br/>
        <w:t>f 4285/6182/5637 4287/6180/5635 4140/6032/5497</w:t>
        <w:br/>
        <w:t>f 4285/6182/5637 4289/6183/5638 4288/6184/5639</w:t>
        <w:br/>
        <w:t>f 4287/6180/5635 4285/6182/5637 4288/6184/5639</w:t>
        <w:br/>
        <w:t>f 4137/6035/5496 4290/6185/5640 4285/6182/5637</w:t>
        <w:br/>
        <w:t>f 4140/6032/5497 4137/6035/5496 4285/6182/5637</w:t>
        <w:br/>
        <w:t>f 4285/6182/5637 4290/6185/5640 4291/6186/5641</w:t>
        <w:br/>
        <w:t>f 4289/6183/5638 4285/6182/5637 4291/6186/5641</w:t>
        <w:br/>
        <w:t>f 4295/6187/5642 4294/6188/5643 4293/6189/5644</w:t>
        <w:br/>
        <w:t>f 4292/6190/5645 4295/6187/5642 4293/6189/5644</w:t>
        <w:br/>
        <w:t>f 4294/6188/5643 4297/6191/5638 4296/6192/5641</w:t>
        <w:br/>
        <w:t>f 4293/6189/5644 4294/6188/5643 4296/6192/5641</w:t>
        <w:br/>
        <w:t>f 4294/6188/5643 4295/6187/5642 4298/6193/5646</w:t>
        <w:br/>
        <w:t>f 4298/6193/5646 4300/6194/5647 4299/6195/5648</w:t>
        <w:br/>
        <w:t>f 4304/6196/5649 4303/6197/5650 4302/6198/5651</w:t>
        <w:br/>
        <w:t>f 4301/6199/5651 4304/6196/5649 4302/6198/5651</w:t>
        <w:br/>
        <w:t>f 4306/6200/5652 4305/6201/5652 4301/6199/5651</w:t>
        <w:br/>
        <w:t>f 4302/6198/5651 4306/6200/5652 4301/6199/5651</w:t>
        <w:br/>
        <w:t>f 4309/6202/5645 4308/6203/5653 4303/6197/5654</w:t>
        <w:br/>
        <w:t>f 4307/6204/5655 4309/6202/5645 4303/6197/5654</w:t>
        <w:br/>
        <w:t>f 4311/6205/5495 4310/6206/5656 4290/6185/5640</w:t>
        <w:br/>
        <w:t>f 4137/6035/5496 4311/6205/5495 4290/6185/5640</w:t>
        <w:br/>
        <w:t>f 4314/6207/5657 4313/6208/5658 4312/6209/5659</w:t>
        <w:br/>
        <w:t>f 4314/6207/5657 4317/6210/5660 4316/6211/5645</w:t>
        <w:br/>
        <w:t>f 4315/6212/5661 4314/6207/5657 4316/6211/5645</w:t>
        <w:br/>
        <w:t>f 4314/6207/5657 4315/6212/5661 4318/6213/5641</w:t>
        <w:br/>
        <w:t>f 4313/6208/5658 4314/6207/5657 4318/6213/5641</w:t>
        <w:br/>
        <w:t>f 4320/6214/5662 4319/6215/5663 4317/6210/5660</w:t>
        <w:br/>
        <w:t>f 4314/6207/5657 4312/6209/5659 4320/6214/5662</w:t>
        <w:br/>
        <w:t>f 4317/6210/5660 4314/6207/5657 4320/6214/5662</w:t>
        <w:br/>
        <w:t>f 4324/6216/5493 4323/6217/5664 4322/6218/5665</w:t>
        <w:br/>
        <w:t>f 4321/6219/5666 4324/6216/5493 4322/6218/5665</w:t>
        <w:br/>
        <w:t>f 4327/6220/5664 4326/6221/5667 4325/6222/5668</w:t>
        <w:br/>
        <w:t>f 4325/6222/5668 4326/6221/5667 4328/6223/5477</w:t>
        <w:br/>
        <w:t>f 4331/6224/5669 4330/6225/5670 4329/6226/5473</w:t>
        <w:br/>
        <w:t>f 3841/5735/5241 4331/6224/5669 4329/6226/5473</w:t>
        <w:br/>
        <w:t>f 3841/5735/5241 3838/5732/5238 4332/6227/5671</w:t>
        <w:br/>
        <w:t>f 4331/6224/5669 3841/5735/5241 4332/6227/5671</w:t>
        <w:br/>
        <w:t>f 4333/6228/5672 4332/6227/5671 3838/5732/5238</w:t>
        <w:br/>
        <w:t>f 3839/5731/5237 4333/6228/5672 3838/5732/5238</w:t>
        <w:br/>
        <w:t>f 4334/6229/5673 4333/6228/5672 3839/5731/5237</w:t>
        <w:br/>
        <w:t>f 3842/5738/5244 4334/6229/5673 3839/5731/5237</w:t>
        <w:br/>
        <w:t>f 3842/5738/5244 3891/5786/5282 4335/6230/5674</w:t>
        <w:br/>
        <w:t>f 4334/6229/5673 3842/5738/5244 4335/6230/5674</w:t>
        <w:br/>
        <w:t>f 3989/5884/5373 4336/6231/5675 4335/6230/5674</w:t>
        <w:br/>
        <w:t>f 3891/5786/5282 3989/5884/5373 4335/6230/5674</w:t>
        <w:br/>
        <w:t>f 4340/6232/5676 4339/6233/5677 4338/6234/5678</w:t>
        <w:br/>
        <w:t>f 4337/6235/5679 4340/6232/5676 4338/6234/5678</w:t>
        <w:br/>
        <w:t>f 4341/6236/5680 4328/6223/5477 4339/6233/5677</w:t>
        <w:br/>
        <w:t>f 4340/6232/5676 4341/6236/5680 4339/6233/5677</w:t>
        <w:br/>
        <w:t>f 4341/6236/5680 4342/6237/5681 4325/6222/5668</w:t>
        <w:br/>
        <w:t>f 4325/6222/5668 4328/6223/5477 4341/6236/5680</w:t>
        <w:br/>
        <w:t>f 4346/6238/5682 4345/6239/5683 4344/6240/5684</w:t>
        <w:br/>
        <w:t>f 4343/6241/5685 4346/6238/5682 4344/6240/5684</w:t>
        <w:br/>
        <w:t>f 4348/6242/5686 4347/6243/5687 4343/6241/5685</w:t>
        <w:br/>
        <w:t>f 4344/6240/5684 4348/6242/5686 4343/6241/5685</w:t>
        <w:br/>
        <w:t>f 4350/6244/5688 4349/6245/5689 4347/6243/5687</w:t>
        <w:br/>
        <w:t>f 4348/6242/5686 4350/6244/5688 4347/6243/5687</w:t>
        <w:br/>
        <w:t>f 4350/6244/5688 4348/6242/5686 4351/6246/5690</w:t>
        <w:br/>
        <w:t>f 4353/6247/5691 4352/6248/5692 4349/6245/5689</w:t>
        <w:br/>
        <w:t>f 4350/6244/5688 4353/6247/5691 4349/6245/5689</w:t>
        <w:br/>
        <w:t>f 4355/6249/5693 4354/6250/5671 4352/6248/5692</w:t>
        <w:br/>
        <w:t>f 4353/6247/5691 4355/6249/5693 4352/6248/5692</w:t>
        <w:br/>
        <w:t>f 4357/6251/5669 4354/6250/5671 4355/6249/5693</w:t>
        <w:br/>
        <w:t>f 4356/6252/5694 4357/6251/5669 4355/6249/5693</w:t>
        <w:br/>
        <w:t>f 4359/6253/5695 4357/6251/5669 4356/6252/5694</w:t>
        <w:br/>
        <w:t>f 4358/6254/5696 4359/6253/5695 4356/6252/5694</w:t>
        <w:br/>
        <w:t>f 4361/6255/5697 4340/6232/5676 4337/6235/5679</w:t>
        <w:br/>
        <w:t>f 4360/6256/5698 4361/6255/5697 4337/6235/5679</w:t>
        <w:br/>
        <w:t>f 4362/6257/5699 4341/6236/5680 4340/6232/5676</w:t>
        <w:br/>
        <w:t>f 4361/6255/5697 4362/6257/5699 4340/6232/5676</w:t>
        <w:br/>
        <w:t>f 4341/6236/5680 4362/6257/5699 4363/6258/5700</w:t>
        <w:br/>
        <w:t>f 4342/6237/5681 4341/6236/5680 4363/6258/5700</w:t>
        <w:br/>
        <w:t>f 4361/6255/5697 4364/6259/5701 4362/6257/5699</w:t>
        <w:br/>
        <w:t>f 4367/6260/5702 4366/6261/5703 4365/6262/5704</w:t>
        <w:br/>
        <w:t>f 4367/6260/5702 4362/6257/5699 4364/6259/5701</w:t>
        <w:br/>
        <w:t>f 4369/6263/5705 4366/6261/5703 4364/6259/5701</w:t>
        <w:br/>
        <w:t>f 4368/6264/5706 4369/6263/5705 4364/6259/5701</w:t>
        <w:br/>
        <w:t>f 4371/6265/5707 4366/6261/5703 4369/6263/5705</w:t>
        <w:br/>
        <w:t>f 4370/6266/5708 4371/6265/5707 4369/6263/5705</w:t>
        <w:br/>
        <w:t>f 4372/6267/5709 4371/6265/5707 4370/6266/5708</w:t>
        <w:br/>
        <w:t>f 4373/6268/5710 4372/6267/5709 4370/6266/5708</w:t>
        <w:br/>
        <w:t>f 4364/6259/5701 4361/6255/5697 4368/6264/5706</w:t>
        <w:br/>
        <w:t>f 4376/6269/5711 4375/6270/5712 4374/6271/5713</w:t>
        <w:br/>
        <w:t>f 4373/6268/5710 4374/6271/5713 4375/6270/5712</w:t>
        <w:br/>
        <w:t>f 4372/6267/5709 4373/6268/5710 4375/6270/5712</w:t>
        <w:br/>
        <w:t>f 4377/6272/5714 4376/6269/5711 4374/6271/5713</w:t>
        <w:br/>
        <w:t>f 4380/6273/5715 4379/6274/5716 4378/6275/5717</w:t>
        <w:br/>
        <w:t>f 4378/6275/5717 4381/6276/5718 4380/6273/5715</w:t>
        <w:br/>
        <w:t>f 4384/6277/5719 4383/6278/5720 4382/6279/5721</w:t>
        <w:br/>
        <w:t>f 4380/6273/5715 4384/6277/5719 4382/6279/5721</w:t>
        <w:br/>
        <w:t>f 4384/6277/5719 4380/6273/5715 4381/6276/5718</w:t>
        <w:br/>
        <w:t>f 4388/6280/5722 4387/6281/5723 4386/6282/5723</w:t>
        <w:br/>
        <w:t>f 4385/6283/5724 4388/6280/5722 4386/6282/5723</w:t>
        <w:br/>
        <w:t>f 4390/6284/5725 4389/6285/5726 4388/6280/5722</w:t>
        <w:br/>
        <w:t>f 4385/6283/5724 4390/6284/5725 4388/6280/5722</w:t>
        <w:br/>
        <w:t>f 4392/6286/5727 4391/6287/5728 4384/6277/5719</w:t>
        <w:br/>
        <w:t>f 4381/6276/5718 4392/6286/5727 4384/6277/5719</w:t>
        <w:br/>
        <w:t>f 4383/6278/5720 4384/6277/5719 4393/6288/5729</w:t>
        <w:br/>
        <w:t>f 4395/6289/5730 4394/6290/5730 3905/5801/5294</w:t>
        <w:br/>
        <w:t>f 3906/5800/5293 4395/6289/5730 3905/5801/5294</w:t>
        <w:br/>
        <w:t>f 4396/6291/5731 4246/6141/5597 4021/5914/5397</w:t>
        <w:br/>
        <w:t>f 3968/5864/5354 4397/6292/5732 3951/5846/5335</w:t>
        <w:br/>
        <w:t>f 3952/5845/5334 3968/5864/5354 3951/5846/5335</w:t>
        <w:br/>
        <w:t>f 4399/6293/5733 4398/6294/5734 3971/5866/5355</w:t>
        <w:br/>
        <w:t>f 4400/6295/5735 4246/6141/5597 4396/6291/5731</w:t>
        <w:br/>
        <w:t>f 4021/5914/5397 4019/5916/5399 4396/6291/5731</w:t>
        <w:br/>
        <w:t>f 4399/6293/5733 4400/6295/5735 4396/6291/5731</w:t>
        <w:br/>
        <w:t>f 4401/6296/5736 4399/6293/5733 4396/6291/5731</w:t>
        <w:br/>
        <w:t>f 4394/6290/5730 4395/6289/5730 3948/5844/5333</w:t>
        <w:br/>
        <w:t>f 3949/5843/5332 4394/6290/5730 3948/5844/5333</w:t>
        <w:br/>
        <w:t>f 4402/6297/5737 3951/5846/5335 4397/6292/5732</w:t>
        <w:br/>
        <w:t>f 4402/6297/5737 4397/6292/5732 4403/6298/5738</w:t>
        <w:br/>
        <w:t>f 4404/6299/5739 3957/5852/5342 4043/5938/5333</w:t>
        <w:br/>
        <w:t>f 4019/5916/5399 4042/5934/5415 4039/5937/5418</w:t>
        <w:br/>
        <w:t>f 4405/6300/5740 4019/5916/5399 4039/5937/5418</w:t>
        <w:br/>
        <w:t>f 4043/5938/5333 4402/6297/5741 4404/6299/5739</w:t>
        <w:br/>
        <w:t>f 4404/6299/5739 4402/6297/5741 4406/6301/5742</w:t>
        <w:br/>
        <w:t>f 4019/5916/5399 4405/6300/5740 4401/6296/5736</w:t>
        <w:br/>
        <w:t>f 4396/6291/5731 4019/5916/5399 4401/6296/5736</w:t>
        <w:br/>
        <w:t>f 4408/6302/5479 4407/6303/5743 4337/6235/5679</w:t>
        <w:br/>
        <w:t>f 4338/6234/5678 4408/6302/5479 4337/6235/5679</w:t>
        <w:br/>
        <w:t>f 4409/6304/5744 4337/6235/5679 4407/6303/5743</w:t>
        <w:br/>
        <w:t>f 4412/6305/5745 4411/6306/5746 4410/6307/5747</w:t>
        <w:br/>
        <w:t>f 4389/6285/5726 4414/6308/5748 4410/6307/5747</w:t>
        <w:br/>
        <w:t>f 4413/6309/5749 4389/6285/5726 4410/6307/5747</w:t>
        <w:br/>
        <w:t>f 4418/6310/5750 4417/6311/5751 4416/6312/5752</w:t>
        <w:br/>
        <w:t>f 4415/6313/5753 4418/6310/5750 4416/6312/5752</w:t>
        <w:br/>
        <w:t>f 4420/6314/5754 4415/6313/5753 4419/6315/5755</w:t>
        <w:br/>
        <w:t>f 4391/6287/5728 4420/6314/5754 4419/6315/5755</w:t>
        <w:br/>
        <w:t>f 4348/6242/5686 4421/6316/5756 4351/6246/5690</w:t>
        <w:br/>
        <w:t>f 4423/6317/5757 4422/6318/5758 4410/6307/5747</w:t>
        <w:br/>
        <w:t>f 4414/6308/5748 4423/6317/5757 4410/6307/5747</w:t>
        <w:br/>
        <w:t>f 4410/6307/5747 4422/6318/5758 4424/6319/5759</w:t>
        <w:br/>
        <w:t>f 4424/6319/5759 4412/6305/5745 4410/6307/5747</w:t>
        <w:br/>
        <w:t>f 4412/6305/5745 4424/6319/5759 4425/6320/5760</w:t>
        <w:br/>
        <w:t>f 4418/6310/5750 4412/6305/5745 4425/6320/5760</w:t>
        <w:br/>
        <w:t>f 4350/6244/5688 4351/6246/5690 4426/6321/5761</w:t>
        <w:br/>
        <w:t>f 4422/6318/5758 4428/6322/5762 4427/6323/5763</w:t>
        <w:br/>
        <w:t>f 4424/6319/5759 4422/6318/5758 4427/6323/5763</w:t>
        <w:br/>
        <w:t>f 4423/6317/5757 4429/6324/5764 4428/6322/5762</w:t>
        <w:br/>
        <w:t>f 4422/6318/5758 4423/6317/5757 4428/6322/5762</w:t>
        <w:br/>
        <w:t>f 4350/6244/5688 4426/6321/5761 4430/6325/5765</w:t>
        <w:br/>
        <w:t>f 4353/6247/5691 4350/6244/5688 4430/6325/5765</w:t>
        <w:br/>
        <w:t>f 4429/6324/5764 4432/6326/5766 4431/6327/5767</w:t>
        <w:br/>
        <w:t>f 4428/6322/5762 4429/6324/5764 4431/6327/5767</w:t>
        <w:br/>
        <w:t>f 4435/6328/5768 4434/6329/5769 4433/6330/5770</w:t>
        <w:br/>
        <w:t>f 4428/6322/5762 4431/6327/5767 4433/6330/5770</w:t>
        <w:br/>
        <w:t>f 4427/6323/5763 4428/6322/5762 4433/6330/5770</w:t>
        <w:br/>
        <w:t>f 4437/6331/5771 4436/6332/5772 4355/6249/5693</w:t>
        <w:br/>
        <w:t>f 4353/6247/5691 4430/6325/5765 4437/6331/5771</w:t>
        <w:br/>
        <w:t>f 4355/6249/5693 4353/6247/5691 4437/6331/5771</w:t>
        <w:br/>
        <w:t>f 4434/6329/5769 4435/6328/5768 4438/6333/5773</w:t>
        <w:br/>
        <w:t>f 4433/6330/5770 4431/6327/5767 4439/6334/5774</w:t>
        <w:br/>
        <w:t>f 4439/6334/5774 4440/6335/5775 4433/6330/5770</w:t>
        <w:br/>
        <w:t>f 4443/6336/5776 4432/6326/5766 4442/6337/5777</w:t>
        <w:br/>
        <w:t>f 4441/6338/5778 4443/6336/5776 4442/6337/5777</w:t>
        <w:br/>
        <w:t>f 4435/6328/5768 4445/6339/5779 4444/6340/5780</w:t>
        <w:br/>
        <w:t>f 4438/6333/5773 4435/6328/5768 4444/6340/5780</w:t>
        <w:br/>
        <w:t>f 4447/6341/5781 4446/6342/5782 4440/6335/5775</w:t>
        <w:br/>
        <w:t>f 4439/6334/5774 4447/6341/5781 4440/6335/5775</w:t>
        <w:br/>
        <w:t>f 4447/6341/5781 4443/6336/5776 4448/6343/5783</w:t>
        <w:br/>
        <w:t>f 4451/6344/5784 4450/6345/5785 4449/6346/5786</w:t>
        <w:br/>
        <w:t>f 4451/6344/5784 4449/6346/5786 4453/6347/5787</w:t>
        <w:br/>
        <w:t>f 4452/6348/5788 4451/6344/5784 4453/6347/5787</w:t>
        <w:br/>
        <w:t>f 4452/6348/5788 4453/6347/5787 4454/6349/5789</w:t>
        <w:br/>
        <w:t>f 4456/6350/5790 4446/6342/5782 4447/6341/5781</w:t>
        <w:br/>
        <w:t>f 4455/6351/5791 4456/6350/5790 4447/6341/5781</w:t>
        <w:br/>
        <w:t>f 4448/6343/5783 4457/6352/5792 4455/6351/5791</w:t>
        <w:br/>
        <w:t>f 4447/6341/5781 4448/6343/5783 4455/6351/5791</w:t>
        <w:br/>
        <w:t>f 4437/6331/5771 4458/6353/5793 4436/6332/5772</w:t>
        <w:br/>
        <w:t>f 4358/6254/5696 4356/6252/5694 4460/6354/5794</w:t>
        <w:br/>
        <w:t>f 4459/6355/5795 4358/6254/5696 4460/6354/5794</w:t>
        <w:br/>
        <w:t>f 4461/6356/5796 4460/6354/5794 4356/6252/5694</w:t>
        <w:br/>
        <w:t>f 4355/6249/5693 4436/6332/5772 4461/6356/5796</w:t>
        <w:br/>
        <w:t>f 4356/6252/5694 4355/6249/5693 4461/6356/5796</w:t>
        <w:br/>
        <w:t>f 4450/6345/5785 4451/6344/5784 4462/6357/5797</w:t>
        <w:br/>
        <w:t>f 4464/6358/5798 4455/6351/5791 4457/6352/5792</w:t>
        <w:br/>
        <w:t>f 4463/6359/5799 4464/6358/5798 4457/6352/5792</w:t>
        <w:br/>
        <w:t>f 4466/6360/5800 4465/6361/5801 4452/6348/5788</w:t>
        <w:br/>
        <w:t>f 4454/6349/5789 4466/6360/5800 4452/6348/5788</w:t>
        <w:br/>
        <w:t>f 4455/6351/5791 4464/6358/5798 4467/6362/5802</w:t>
        <w:br/>
        <w:t>f 4456/6350/5790 4455/6351/5791 4467/6362/5802</w:t>
        <w:br/>
        <w:t>f 4463/6359/5799 4468/6363/5803 4464/6358/5798</w:t>
        <w:br/>
        <w:t>f 4472/6364/5804 4471/6365/5805 4470/6366/5806</w:t>
        <w:br/>
        <w:t>f 4469/6367/5807 4472/6364/5804 4470/6366/5806</w:t>
        <w:br/>
        <w:t>f 4464/6358/5798 4468/6363/5803 4473/6368/5808</w:t>
        <w:br/>
        <w:t>f 4467/6362/5802 4464/6358/5798 4473/6368/5808</w:t>
        <w:br/>
        <w:t>f 4474/6369/5809 4461/6356/5796 4436/6332/5772</w:t>
        <w:br/>
        <w:t>f 4458/6353/5793 4474/6369/5809 4436/6332/5772</w:t>
        <w:br/>
        <w:t>f 4477/6370/5809 4476/6371/5810 4475/6372/5811</w:t>
        <w:br/>
        <w:t>f 4474/6369/5809 4478/6373/5812 4460/6354/5794</w:t>
        <w:br/>
        <w:t>f 4461/6356/5796 4474/6369/5809 4460/6354/5794</w:t>
        <w:br/>
        <w:t>f 4481/6374/5813 4480/6375/5814 4479/6376/5815</w:t>
        <w:br/>
        <w:t>f 4477/6370/5809 4475/6372/5811 4479/6376/5815</w:t>
        <w:br/>
        <w:t>f 4483/6377/5816 4472/6364/5804 4469/6367/5807</w:t>
        <w:br/>
        <w:t>f 4482/6378/5817 4483/6377/5816 4469/6367/5807</w:t>
        <w:br/>
        <w:t>f 4487/6379/5818 4486/6380/5819 4485/6381/5820</w:t>
        <w:br/>
        <w:t>f 4484/6382/5821 4487/6379/5818 4485/6381/5820</w:t>
        <w:br/>
        <w:t>f 4491/6383/5822 4490/6384/5822 4489/6385/5823</w:t>
        <w:br/>
        <w:t>f 4488/6386/5824 4491/6383/5822 4489/6385/5823</w:t>
        <w:br/>
        <w:t>f 4482/6378/5817 4493/6387/5825 4492/6388/5826</w:t>
        <w:br/>
        <w:t>f 4483/6377/5816 4482/6378/5817 4492/6388/5826</w:t>
        <w:br/>
        <w:t>f 4495/6389/5827 4494/6390/5828 4485/6381/5820</w:t>
        <w:br/>
        <w:t>f 4486/6380/5819 4495/6389/5827 4485/6381/5820</w:t>
        <w:br/>
        <w:t>f 4497/6391/5829 4496/6392/5830 4490/6384/5822</w:t>
        <w:br/>
        <w:t>f 4491/6383/5822 4497/6391/5829 4490/6384/5822</w:t>
        <w:br/>
        <w:t>f 4499/6393/5831 4492/6388/5826 4493/6387/5825</w:t>
        <w:br/>
        <w:t>f 4498/6394/5832 4499/6393/5831 4493/6387/5825</w:t>
        <w:br/>
        <w:t>f 4459/6355/5795 4460/6354/5794 4500/6395/5833</w:t>
        <w:br/>
        <w:t>f 4481/6374/5813 4502/6396/5834 4501/6397/5835</w:t>
        <w:br/>
        <w:t>f 4480/6375/5814 4481/6374/5813 4501/6397/5835</w:t>
        <w:br/>
        <w:t>f 4504/6398/5836 4503/6399/5837 4494/6390/5828</w:t>
        <w:br/>
        <w:t>f 4495/6389/5827 4504/6398/5836 4494/6390/5828</w:t>
        <w:br/>
        <w:t>f 4505/6400/5838 4504/6398/5836 4495/6389/5827</w:t>
        <w:br/>
        <w:t>f 4497/6391/5829 4505/6400/5838 4495/6389/5827</w:t>
        <w:br/>
        <w:t>f 4509/6401/5839 4508/6402/5840 4507/6403/5841</w:t>
        <w:br/>
        <w:t>f 4506/6404/5842 4509/6401/5839 4507/6403/5841</w:t>
        <w:br/>
        <w:t>f 4511/6405/5843 4510/6406/5844 4344/6240/5684</w:t>
        <w:br/>
        <w:t>f 4345/6239/5683 4512/6407/5845 4511/6405/5843</w:t>
        <w:br/>
        <w:t>f 4344/6240/5684 4345/6239/5683 4511/6405/5843</w:t>
        <w:br/>
        <w:t>f 4516/6408/5846 4515/6409/5847 4514/6410/5848</w:t>
        <w:br/>
        <w:t>f 4513/6411/5849 4516/6408/5846 4514/6410/5848</w:t>
        <w:br/>
        <w:t>f 4509/6401/5839 4506/6404/5842 4517/6412/5850</w:t>
        <w:br/>
        <w:t>f 4517/6412/5850 4383/6278/5720 4393/6288/5729</w:t>
        <w:br/>
        <w:t>f 4518/6413/5851 4517/6412/5850 4393/6288/5729</w:t>
        <w:br/>
        <w:t>f 4344/6240/5684 4510/6406/5844 4519/6414/5852</w:t>
        <w:br/>
        <w:t>f 4521/6415/5843 4515/6409/5847 4520/6416/5844</w:t>
        <w:br/>
        <w:t>f 4509/6401/5839 4517/6412/5850 4522/6417/5853</w:t>
        <w:br/>
        <w:t>f 4523/6418/5854 4421/6316/5756 4348/6242/5686</w:t>
        <w:br/>
        <w:t>f 4344/6240/5684 4524/6419/5855 4348/6242/5686</w:t>
        <w:br/>
        <w:t>f 4527/6420/5856 4526/6421/5857 4525/6422/5858</w:t>
        <w:br/>
        <w:t>f 4518/6413/5851 4527/6420/5856 4525/6422/5858</w:t>
        <w:br/>
        <w:t>f 4520/6416/5844 4525/6422/5858 4528/6423/5852</w:t>
        <w:br/>
        <w:t>f 4526/6421/5857 4527/6420/5856 4416/6312/5752</w:t>
        <w:br/>
        <w:t>f 4529/6424/5859 4526/6421/5857 4416/6312/5752</w:t>
        <w:br/>
        <w:t>f 4528/6423/5852 4526/6421/5857 4529/6424/5859</w:t>
        <w:br/>
        <w:t>f 4530/6425/5860 4528/6423/5852 4529/6424/5859</w:t>
        <w:br/>
        <w:t>f 4534/6426/5854 4533/6427/5861 4532/6428/5862</w:t>
        <w:br/>
        <w:t>f 4531/6429/5756 4534/6426/5854 4532/6428/5862</w:t>
        <w:br/>
        <w:t>f 4535/6430/5863 4533/6427/5861 4417/6311/5751</w:t>
        <w:br/>
        <w:t>f 4538/6431/5864 4537/6432/5865 4536/6433/5866</w:t>
        <w:br/>
        <w:t>f 4531/6429/5756 4532/6428/5862 4540/6434/5867</w:t>
        <w:br/>
        <w:t>f 4539/6435/5868 4531/6429/5756 4540/6434/5867</w:t>
        <w:br/>
        <w:t>f 4541/6436/5869 4540/6434/5867 4532/6428/5862</w:t>
        <w:br/>
        <w:t>f 4535/6430/5863 4541/6436/5869 4532/6428/5862</w:t>
        <w:br/>
        <w:t>f 4536/6433/5866 4543/6437/5870 4542/6438/5871</w:t>
        <w:br/>
        <w:t>f 4538/6431/5864 4536/6433/5866 4542/6438/5871</w:t>
        <w:br/>
        <w:t>f 4546/6439/5872 4538/6431/5864 4545/6440/5873</w:t>
        <w:br/>
        <w:t>f 4544/6441/5874 4546/6439/5872 4545/6440/5873</w:t>
        <w:br/>
        <w:t>f 4547/6442/5875 4545/6440/5873 4538/6431/5864</w:t>
        <w:br/>
        <w:t>f 4538/6431/5864 4542/6438/5871 4547/6442/5875</w:t>
        <w:br/>
        <w:t>f 4547/6442/5875 4542/6438/5871 4548/6443/5876</w:t>
        <w:br/>
        <w:t>f 4438/6333/5773 4547/6442/5875 4548/6443/5876</w:t>
        <w:br/>
        <w:t>f 4551/6444/5877 4550/6445/5771 4549/6446/5765</w:t>
        <w:br/>
        <w:t>f 4545/6440/5873 4551/6444/5877 4549/6446/5765</w:t>
        <w:br/>
        <w:t>f 4545/6440/5873 4547/6442/5875 4552/6447/5878</w:t>
        <w:br/>
        <w:t>f 4552/6447/5878 4551/6444/5877 4545/6440/5873</w:t>
        <w:br/>
        <w:t>f 4547/6442/5875 4444/6340/5780 4552/6447/5878</w:t>
        <w:br/>
        <w:t>f 4417/6311/5751 4553/6448/5879 4535/6430/5863</w:t>
        <w:br/>
        <w:t>f 4553/6448/5879 4418/6310/5750 4425/6320/5760</w:t>
        <w:br/>
        <w:t>f 4553/6448/5879 4554/6449/5880 4541/6436/5869</w:t>
        <w:br/>
        <w:t>f 4535/6430/5863 4553/6448/5879 4541/6436/5869</w:t>
        <w:br/>
        <w:t>f 4555/6450/5881 4554/6449/5880 4553/6448/5879</w:t>
        <w:br/>
        <w:t>f 4555/6450/5881 4425/6320/5760 4424/6319/5759</w:t>
        <w:br/>
        <w:t>f 4556/6451/5882 4555/6450/5881 4424/6319/5759</w:t>
        <w:br/>
        <w:t>f 4548/6443/5876 4554/6449/5880 4555/6450/5881</w:t>
        <w:br/>
        <w:t>f 4433/6330/5770 4434/6329/5769 4555/6450/5881</w:t>
        <w:br/>
        <w:t>f 4427/6323/5763 4433/6330/5770 4555/6450/5881</w:t>
        <w:br/>
        <w:t>f 4553/6448/5879 4425/6320/5760 4555/6450/5881</w:t>
        <w:br/>
        <w:t>f 4555/6450/5881 4434/6329/5769 4548/6443/5876</w:t>
        <w:br/>
        <w:t>f 4554/6449/5880 4543/6437/5870 4541/6436/5869</w:t>
        <w:br/>
        <w:t>f 4548/6443/5876 4434/6329/5769 4438/6333/5773</w:t>
        <w:br/>
        <w:t>f 4559/6452/5883 4558/6453/5884 4557/6454/5885</w:t>
        <w:br/>
        <w:t>f 4559/6452/5883 4557/6454/5885 4560/6455/5886</w:t>
        <w:br/>
        <w:t>f 4561/6456/5887 3942/5838/5327 3943/5837/5326</w:t>
        <w:br/>
        <w:t>f 4560/6455/5886 4561/6456/5887 3943/5837/5326</w:t>
        <w:br/>
        <w:t>f 4562/6457/5888 4560/6455/5886 3943/5837/5326</w:t>
        <w:br/>
        <w:t>f 4058/5953/5428 4562/6457/5888 3943/5837/5326</w:t>
        <w:br/>
        <w:t>f 4560/6455/5886 4562/6457/5888 4559/6452/5883</w:t>
        <w:br/>
        <w:t>f 4002/5896/5381 4564/6458/5883 4563/6459/5429</w:t>
        <w:br/>
        <w:t>f 4013/5907/5392 4002/5896/5381 4563/6459/5429</w:t>
        <w:br/>
        <w:t>f 4564/6458/5883 4002/5896/5381 3983/5879/5368</w:t>
        <w:br/>
        <w:t>f 3922/5816/5309 4566/6460/5889 4565/6461/5890</w:t>
        <w:br/>
        <w:t>f 3921/5817/5297 3922/5816/5309 4565/6461/5890</w:t>
        <w:br/>
        <w:t>f 4557/6454/5885 4558/6453/5884 4566/6460/5889</w:t>
        <w:br/>
        <w:t>f 3922/5816/5309 4557/6454/5885 4566/6460/5889</w:t>
        <w:br/>
        <w:t>f 4567/6462/5318 4557/6454/5885 3922/5816/5309</w:t>
        <w:br/>
        <w:t>f 3923/5815/5308 4567/6462/5318 3922/5816/5309</w:t>
        <w:br/>
        <w:t>f 4557/6454/5885 4567/6462/5318 4561/6456/5887</w:t>
        <w:br/>
        <w:t>f 4560/6455/5886 4557/6454/5885 4561/6456/5887</w:t>
        <w:br/>
        <w:t>f 3956/5850/5340 4569/6463/5305 4568/6464/5891</w:t>
        <w:br/>
        <w:t>f 3953/5848/5337 3956/5850/5340 4568/6464/5891</w:t>
        <w:br/>
        <w:t>f 3953/5848/5337 4568/6464/5891 4255/6148/5604</w:t>
        <w:br/>
        <w:t>f 3952/5845/5334 3953/5848/5337 4255/6148/5604</w:t>
        <w:br/>
        <w:t>f 4566/6460/5889 4568/6464/5891 4569/6463/5305</w:t>
        <w:br/>
        <w:t>f 4565/6461/5890 4566/6460/5889 4569/6463/5305</w:t>
        <w:br/>
        <w:t>f 4568/6464/5891 4566/6460/5889 4570/6465/5892</w:t>
        <w:br/>
        <w:t>f 4570/6465/5892 4255/6148/5604 4568/6464/5891</w:t>
        <w:br/>
        <w:t>f 4248/6144/5600 4564/6458/5883 3983/5879/5368</w:t>
        <w:br/>
        <w:t>f 4558/6453/5884 4559/6452/5883 4570/6465/5892</w:t>
        <w:br/>
        <w:t>f 4571/6466/5600 4566/6460/5889 4558/6453/5884</w:t>
        <w:br/>
        <w:t>f 4257/6152/5607 4255/6148/5604 4571/6466/5600</w:t>
        <w:br/>
        <w:t>f 4575/6467/5893 4574/6468/5894 4573/6469/5895</w:t>
        <w:br/>
        <w:t>f 4572/6470/5896 4575/6467/5893 4573/6469/5895</w:t>
        <w:br/>
        <w:t>f 4577/6471/5897 4576/6472/5898 4504/6398/5836</w:t>
        <w:br/>
        <w:t>f 4505/6400/5838 4577/6471/5897 4504/6398/5836</w:t>
        <w:br/>
        <w:t>f 4498/6394/5832 4579/6473/5899 4578/6474/5900</w:t>
        <w:br/>
        <w:t>f 4499/6393/5831 4498/6394/5832 4578/6474/5900</w:t>
        <w:br/>
        <w:t>f 4576/6472/5898 4580/6475/5901 4503/6399/5837</w:t>
        <w:br/>
        <w:t>f 4504/6398/5836 4576/6472/5898 4503/6399/5837</w:t>
        <w:br/>
        <w:t>f 4582/6476/5902 4581/6477/5903 4576/6472/5898</w:t>
        <w:br/>
        <w:t>f 4577/6471/5897 4582/6476/5902 4576/6472/5898</w:t>
        <w:br/>
        <w:t>f 4583/6478/5904 4409/6304/5744 4407/6303/5743</w:t>
        <w:br/>
        <w:t>f 4584/6479/5905 4574/6468/5894 4575/6467/5893</w:t>
        <w:br/>
        <w:t>f 4360/6256/5698 4409/6304/5744 4585/6480/5906</w:t>
        <w:br/>
        <w:t>f 4368/6264/5706 4360/6256/5698 4585/6480/5906</w:t>
        <w:br/>
        <w:t>f 4587/6481/5907 4370/6266/5708 4369/6263/5705</w:t>
        <w:br/>
        <w:t>f 4586/6482/5908 4587/6481/5907 4369/6263/5705</w:t>
        <w:br/>
        <w:t>f 4377/6272/5714 4374/6271/5713 4589/6483/5909</w:t>
        <w:br/>
        <w:t>f 4588/6484/5910 4377/6272/5714 4589/6483/5909</w:t>
        <w:br/>
        <w:t>f 4373/6268/5710 4590/6485/5911 4589/6483/5909</w:t>
        <w:br/>
        <w:t>f 4374/6271/5713 4373/6268/5710 4589/6483/5909</w:t>
        <w:br/>
        <w:t>f 4590/6485/5911 4373/6268/5710 4370/6266/5708</w:t>
        <w:br/>
        <w:t>f 4587/6481/5907 4590/6485/5911 4370/6266/5708</w:t>
        <w:br/>
        <w:t>f 4592/6486/5912 4591/6487/5913 4375/6270/5712</w:t>
        <w:br/>
        <w:t>f 4376/6269/5711 4592/6486/5912 4375/6270/5712</w:t>
        <w:br/>
        <w:t>f 4593/6488/5914 4372/6267/5709 4375/6270/5712</w:t>
        <w:br/>
        <w:t>f 4591/6487/5913 4593/6488/5914 4375/6270/5712</w:t>
        <w:br/>
        <w:t>f 4372/6267/5709 4593/6488/5914 4594/6489/5915</w:t>
        <w:br/>
        <w:t>f 4371/6265/5707 4372/6267/5709 4594/6489/5915</w:t>
        <w:br/>
        <w:t>f 4594/6489/5915 4365/6262/5704 4366/6261/5703</w:t>
        <w:br/>
        <w:t>f 4371/6265/5707 4594/6489/5915 4366/6261/5703</w:t>
        <w:br/>
        <w:t>f 4367/6260/5702 4365/6262/5704 4595/6490/5916</w:t>
        <w:br/>
        <w:t>f 4595/6490/5916 4596/6491/5917 4363/6258/5700</w:t>
        <w:br/>
        <w:t>f 4367/6260/5702 4595/6490/5916 4363/6258/5700</w:t>
        <w:br/>
        <w:t>f 4342/6237/5681 4363/6258/5700 4596/6491/5917</w:t>
        <w:br/>
        <w:t>f 4597/6492/5918 4342/6237/5681 4596/6491/5917</w:t>
        <w:br/>
        <w:t>f 4598/6493/5919 4342/6237/5681 4597/6492/5918</w:t>
        <w:br/>
        <w:t>f 4602/6494/5920 4601/6495/5921 4600/6496/5922</w:t>
        <w:br/>
        <w:t>f 4599/6497/5923 4602/6494/5920 4600/6496/5922</w:t>
        <w:br/>
        <w:t>f 4606/6498/5924 4605/6499/5925 4604/6500/5925</w:t>
        <w:br/>
        <w:t>f 4603/6501/5926 4606/6498/5924 4604/6500/5925</w:t>
        <w:br/>
        <w:t>f 4599/6497/5923 4608/6502/5927 4607/6503/5927</w:t>
        <w:br/>
        <w:t>f 4602/6494/5920 4599/6497/5923 4607/6503/5927</w:t>
        <w:br/>
        <w:t>f 4616/6504/5928 4615/6505/5928 4600/6496/5922</w:t>
        <w:br/>
        <w:t>f 4601/6495/5921 4616/6504/5928 4600/6496/5922</w:t>
        <w:br/>
        <w:t>f 4620/6506/5929 4619/6507/5929 4618/6508/5930</w:t>
        <w:br/>
        <w:t>f 4617/6509/5931 4620/6506/5929 4618/6508/5930</w:t>
        <w:br/>
        <w:t>f 4606/6498/5924 4603/6501/5926 4619/6507/5929</w:t>
        <w:br/>
        <w:t>f 4620/6506/5929 4606/6498/5924 4619/6507/5929</w:t>
        <w:br/>
        <w:t>f 4623/6510/5932 4595/6490/5916 4615/6505/5928</w:t>
        <w:br/>
        <w:t>f 4616/6504/5928 4623/6510/5932 4615/6505/5928</w:t>
        <w:br/>
        <w:t>f 4628/6511/5933 4596/6491/5917 4595/6490/5916</w:t>
        <w:br/>
        <w:t>f 4623/6510/5932 4628/6511/5933 4595/6490/5916</w:t>
        <w:br/>
        <w:t>f 4596/6491/5917 4628/6511/5933 4629/6512/5934</w:t>
        <w:br/>
        <w:t>f 4597/6492/5918 4596/6491/5917 4629/6512/5934</w:t>
        <w:br/>
        <w:t>f 4636/6513/5935 4635/6514/5936 4634/6515/5937</w:t>
        <w:br/>
        <w:t>f 4633/6516/5938 4636/6513/5935 4634/6515/5937</w:t>
        <w:br/>
        <w:t>f 4638/6517/5939 4637/6518/5940 4633/6516/5938</w:t>
        <w:br/>
        <w:t>f 4634/6515/5937 4638/6517/5939 4633/6516/5938</w:t>
        <w:br/>
        <w:t>f 4637/6518/5940 4640/6519/5941 4639/6520/5942</w:t>
        <w:br/>
        <w:t>f 4633/6516/5938 4637/6518/5940 4639/6520/5942</w:t>
        <w:br/>
        <w:t>f 4637/6518/5940 4642/6521/5943 4641/6522/5944</w:t>
        <w:br/>
        <w:t>f 4640/6519/5941 4637/6518/5940 4641/6522/5944</w:t>
        <w:br/>
        <w:t>f 4642/6521/5943 4637/6518/5940 4638/6517/5939</w:t>
        <w:br/>
        <w:t>f 4643/6523/5660 4642/6521/5943 4638/6517/5939</w:t>
        <w:br/>
        <w:t>f 4642/6521/5943 4643/6523/5660 4644/6524/5663</w:t>
        <w:br/>
        <w:t>f 4642/6521/5943 4644/6524/5663 4645/6525/5945</w:t>
        <w:br/>
        <w:t>f 4641/6522/5944 4642/6521/5943 4645/6525/5945</w:t>
        <w:br/>
        <w:t>f 4323/6217/5946 4646/6526/5919 4319/6215/5663</w:t>
        <w:br/>
        <w:t>f 4320/6214/5662 4323/6217/5946 4319/6215/5663</w:t>
        <w:br/>
        <w:t>f 4598/6493/5919 4327/6220/5664 4342/6237/5681</w:t>
        <w:br/>
        <w:t>f 4647/6527/5945 4598/6493/5919 4597/6492/5918</w:t>
        <w:br/>
        <w:t>f 4629/6512/5934 4647/6527/5945 4597/6492/5918</w:t>
        <w:br/>
        <w:t>f 4649/6528/5947 4648/6529/5947 4604/6500/5925</w:t>
        <w:br/>
        <w:t>f 4605/6499/5925 4649/6528/5947 4604/6500/5925</w:t>
        <w:br/>
        <w:t>f 4608/6502/5927 4653/6530/5948 4652/6531/5948</w:t>
        <w:br/>
        <w:t>f 4607/6503/5927 4608/6502/5927 4652/6531/5948</w:t>
        <w:br/>
        <w:t>f 4661/6532/5949 4660/6533/5950 4659/6534/5951</w:t>
        <w:br/>
        <w:t>f 4658/6535/5952 4661/6532/5949 4659/6534/5951</w:t>
        <w:br/>
        <w:t>f 4663/6536/5953 4661/6532/5949 4658/6535/5952</w:t>
        <w:br/>
        <w:t>f 4662/6537/5954 4663/6536/5953 4658/6535/5952</w:t>
        <w:br/>
        <w:t>f 4665/6538/5955 4660/6533/5950 4661/6532/5949</w:t>
        <w:br/>
        <w:t>f 4664/6539/5956 4665/6538/5955 4661/6532/5949</w:t>
        <w:br/>
        <w:t>f 4666/6540/5957 4664/6539/5956 4661/6532/5949</w:t>
        <w:br/>
        <w:t>f 4663/6536/5953 4666/6540/5957 4661/6532/5949</w:t>
        <w:br/>
        <w:t>f 4670/6541/5958 4669/6542/5959 4668/6543/5960</w:t>
        <w:br/>
        <w:t>f 4667/6544/5961 4670/6541/5958 4668/6543/5960</w:t>
        <w:br/>
        <w:t>f 4663/6536/5953 4662/6537/5954 4669/6542/5959</w:t>
        <w:br/>
        <w:t>f 4670/6541/5958 4663/6536/5953 4669/6542/5959</w:t>
        <w:br/>
        <w:t>f 4666/6540/5957 4663/6536/5953 4670/6541/5958</w:t>
        <w:br/>
        <w:t>f 4671/6545/5962 4666/6540/5957 4670/6541/5958</w:t>
        <w:br/>
        <w:t>f 4675/6546/5963 4674/6547/5964 4673/6548/5965</w:t>
        <w:br/>
        <w:t>f 4672/6549/5966 4675/6546/5963 4673/6548/5965</w:t>
        <w:br/>
        <w:t>f 4677/6550/5967 4672/6549/5966 4673/6548/5965</w:t>
        <w:br/>
        <w:t>f 4676/6551/5968 4677/6550/5967 4673/6548/5965</w:t>
        <w:br/>
        <w:t>f 4681/6552/5969 4680/6553/5970 4679/6554/5971</w:t>
        <w:br/>
        <w:t>f 4678/6555/5972 4681/6552/5969 4679/6554/5971</w:t>
        <w:br/>
        <w:t>f 4664/6539/5956 4680/6553/5970 4681/6552/5969</w:t>
        <w:br/>
        <w:t>f 4665/6538/5955 4664/6539/5956 4681/6552/5969</w:t>
        <w:br/>
        <w:t>f 4680/6553/5970 4677/6550/5967 4676/6551/5968</w:t>
        <w:br/>
        <w:t>f 4679/6554/5971 4680/6553/5970 4676/6551/5968</w:t>
        <w:br/>
        <w:t>f 4666/6540/5957 4677/6550/5967 4680/6553/5970</w:t>
        <w:br/>
        <w:t>f 4664/6539/5956 4666/6540/5957 4680/6553/5970</w:t>
        <w:br/>
        <w:t>f 4685/6556/5973 4684/6557/5974 4683/6558/5975</w:t>
        <w:br/>
        <w:t>f 4682/6559/5976 4685/6556/5973 4683/6558/5975</w:t>
        <w:br/>
        <w:t>f 4687/6560/5977 4685/6556/5973 4682/6559/5976</w:t>
        <w:br/>
        <w:t>f 4686/6561/5978 4687/6560/5977 4682/6559/5976</w:t>
        <w:br/>
        <w:t>f 4689/6562/5979 4688/6563/5980 4684/6557/5974</w:t>
        <w:br/>
        <w:t>f 4685/6556/5973 4689/6562/5979 4684/6557/5974</w:t>
        <w:br/>
        <w:t>f 4690/6564/5981 4689/6562/5979 4685/6556/5973</w:t>
        <w:br/>
        <w:t>f 4687/6560/5977 4690/6564/5981 4685/6556/5973</w:t>
        <w:br/>
        <w:t>f 4694/6565/5982 4693/6566/5983 4692/6567/5984</w:t>
        <w:br/>
        <w:t>f 4691/6568/5985 4694/6565/5982 4692/6567/5984</w:t>
        <w:br/>
        <w:t>f 4696/6569/5986 4694/6565/5982 4691/6568/5985</w:t>
        <w:br/>
        <w:t>f 4695/6570/5987 4696/6569/5986 4691/6568/5985</w:t>
        <w:br/>
        <w:t>f 4687/6560/5977 4686/6561/5978 4693/6566/5983</w:t>
        <w:br/>
        <w:t>f 4694/6565/5982 4687/6560/5977 4693/6566/5983</w:t>
        <w:br/>
        <w:t>f 4690/6564/5981 4687/6560/5977 4694/6565/5982</w:t>
        <w:br/>
        <w:t>f 4696/6569/5986 4690/6564/5981 4694/6565/5982</w:t>
        <w:br/>
        <w:t>f 4700/6571/5988 4699/6572/5989 4698/6573/5990</w:t>
        <w:br/>
        <w:t>f 4697/6574/5991 4700/6571/5988 4698/6573/5990</w:t>
        <w:br/>
        <w:t>f 4702/6575/5992 4700/6571/5988 4697/6574/5991</w:t>
        <w:br/>
        <w:t>f 4701/6576/5993 4702/6575/5992 4697/6574/5991</w:t>
        <w:br/>
        <w:t>f 4695/6570/5987 4699/6572/5989 4700/6571/5988</w:t>
        <w:br/>
        <w:t>f 4696/6569/5986 4695/6570/5987 4700/6571/5988</w:t>
        <w:br/>
        <w:t>f 4690/6564/5981 4696/6569/5986 4700/6571/5988</w:t>
        <w:br/>
        <w:t>f 4702/6575/5992 4690/6564/5981 4700/6571/5988</w:t>
        <w:br/>
        <w:t>f 4706/6577/5994 4705/6578/5995 4704/6579/5996</w:t>
        <w:br/>
        <w:t>f 4703/6580/5997 4706/6577/5994 4704/6579/5996</w:t>
        <w:br/>
        <w:t>f 4689/6562/5979 4706/6577/5994 4703/6580/5997</w:t>
        <w:br/>
        <w:t>f 4688/6563/5980 4689/6562/5979 4703/6580/5997</w:t>
        <w:br/>
        <w:t>f 4706/6577/5994 4702/6575/5992 4701/6576/5993</w:t>
        <w:br/>
        <w:t>f 4705/6578/5995 4706/6577/5994 4701/6576/5993</w:t>
        <w:br/>
        <w:t>f 4690/6564/5981 4702/6575/5992 4706/6577/5994</w:t>
        <w:br/>
        <w:t>f 4689/6562/5979 4690/6564/5981 4706/6577/5994</w:t>
        <w:br/>
        <w:t>f 4708/6581/5998 4707/6582/5999 4659/6534/5951</w:t>
        <w:br/>
        <w:t>f 4660/6533/5950 4708/6581/5998 4659/6534/5951</w:t>
        <w:br/>
        <w:t>f 4709/6583/6000 4708/6581/5998 4660/6533/5950</w:t>
        <w:br/>
        <w:t>f 4665/6538/5955 4709/6583/6000 4660/6533/5950</w:t>
        <w:br/>
        <w:t>f 4711/6584/6001 4710/6585/6002 4707/6582/5999</w:t>
        <w:br/>
        <w:t>f 4708/6581/5998 4711/6584/6001 4707/6582/5999</w:t>
        <w:br/>
        <w:t>f 4712/6586/6003 4711/6584/6001 4708/6581/5998</w:t>
        <w:br/>
        <w:t>f 4709/6583/6000 4712/6586/6003 4708/6581/5998</w:t>
        <w:br/>
        <w:t>f 4714/6587/6004 4681/6552/5969 4678/6555/5972</w:t>
        <w:br/>
        <w:t>f 4713/6588/6005 4714/6587/6004 4678/6555/5972</w:t>
        <w:br/>
        <w:t>f 4716/6589/6006 4714/6587/6004 4713/6588/6005</w:t>
        <w:br/>
        <w:t>f 4715/6590/6007 4716/6589/6006 4713/6588/6005</w:t>
        <w:br/>
        <w:t>f 4714/6587/6004 4709/6583/6000 4665/6538/5955</w:t>
        <w:br/>
        <w:t>f 4681/6552/5969 4714/6587/6004 4665/6538/5955</w:t>
        <w:br/>
        <w:t>f 4712/6586/6003 4709/6583/6000 4714/6587/6004</w:t>
        <w:br/>
        <w:t>f 4716/6589/6006 4712/6586/6003 4714/6587/6004</w:t>
        <w:br/>
        <w:t>f 4718/6591/6008 4717/6592/6009 4692/6567/5984</w:t>
        <w:br/>
        <w:t>f 4693/6566/5983 4718/6591/6008 4692/6567/5984</w:t>
        <w:br/>
        <w:t>f 4718/6591/6008 4693/6566/5983 4686/6561/5978</w:t>
        <w:br/>
        <w:t>f 4719/6593/6010 4718/6591/6008 4686/6561/5978</w:t>
        <w:br/>
        <w:t>f 4721/6594/6011 4720/6595/6007 4717/6592/6009</w:t>
        <w:br/>
        <w:t>f 4718/6591/6008 4721/6594/6011 4717/6592/6009</w:t>
        <w:br/>
        <w:t>f 4722/6596/6003 4721/6594/6011 4718/6591/6008</w:t>
        <w:br/>
        <w:t>f 4719/6593/6010 4722/6596/6003 4718/6591/6008</w:t>
        <w:br/>
        <w:t>f 4724/6597/6012 4682/6559/5976 4683/6558/5975</w:t>
        <w:br/>
        <w:t>f 4723/6598/6013 4724/6597/6012 4683/6558/5975</w:t>
        <w:br/>
        <w:t>f 4726/6599/6002 4725/6600/6001 4724/6597/6012</w:t>
        <w:br/>
        <w:t>f 4723/6598/6013 4726/6599/6002 4724/6597/6012</w:t>
        <w:br/>
        <w:t>f 4719/6593/6010 4686/6561/5978 4682/6559/5976</w:t>
        <w:br/>
        <w:t>f 4724/6597/6012 4719/6593/6010 4682/6559/5976</w:t>
        <w:br/>
        <w:t>f 4722/6596/6003 4719/6593/6010 4724/6597/6012</w:t>
        <w:br/>
        <w:t>f 4725/6600/6001 4722/6596/6003 4724/6597/6012</w:t>
        <w:br/>
        <w:t>f 4727/6601/6014 4713/6588/6005 4678/6555/5972</w:t>
        <w:br/>
        <w:t>f 4679/6554/5971 4727/6601/6014 4678/6555/5972</w:t>
        <w:br/>
        <w:t>f 4728/6602/6015 4727/6601/6014 4679/6554/5971</w:t>
        <w:br/>
        <w:t>f 4676/6551/5968 4728/6602/6015 4679/6554/5971</w:t>
        <w:br/>
        <w:t>f 4715/6590/6007 4713/6588/6005 4727/6601/6014</w:t>
        <w:br/>
        <w:t>f 4729/6603/6016 4715/6590/6007 4727/6601/6014</w:t>
        <w:br/>
        <w:t>f 4729/6603/6016 4727/6601/6014 4728/6602/6015</w:t>
        <w:br/>
        <w:t>f 4730/6604/6017 4729/6603/6016 4728/6602/6015</w:t>
        <w:br/>
        <w:t>f 4732/6605/6018 4673/6548/5965 4674/6547/5964</w:t>
        <w:br/>
        <w:t>f 4731/6606/6019 4732/6605/6018 4674/6547/5964</w:t>
        <w:br/>
        <w:t>f 4734/6607/6020 4732/6605/6018 4731/6606/6019</w:t>
        <w:br/>
        <w:t>f 4733/6608/6021 4734/6607/6020 4731/6606/6019</w:t>
        <w:br/>
        <w:t>f 4732/6605/6018 4728/6602/6015 4676/6551/5968</w:t>
        <w:br/>
        <w:t>f 4673/6548/5965 4732/6605/6018 4676/6551/5968</w:t>
        <w:br/>
        <w:t>f 4730/6604/6017 4728/6602/6015 4732/6605/6018</w:t>
        <w:br/>
        <w:t>f 4734/6607/6020 4730/6604/6017 4732/6605/6018</w:t>
        <w:br/>
        <w:t>f 4736/6609/6022 4735/6610/6023 4698/6573/5990</w:t>
        <w:br/>
        <w:t>f 4699/6572/5989 4736/6609/6022 4698/6573/5990</w:t>
        <w:br/>
        <w:t>f 4737/6611/6024 4736/6609/6022 4699/6572/5989</w:t>
        <w:br/>
        <w:t>f 4695/6570/5987 4737/6611/6024 4699/6572/5989</w:t>
        <w:br/>
        <w:t>f 4739/6612/6021 4735/6610/6023 4736/6609/6022</w:t>
        <w:br/>
        <w:t>f 4738/6613/6020 4739/6612/6021 4736/6609/6022</w:t>
        <w:br/>
        <w:t>f 4740/6614/6025 4738/6613/6020 4736/6609/6022</w:t>
        <w:br/>
        <w:t>f 4737/6611/6024 4740/6614/6025 4736/6609/6022</w:t>
        <w:br/>
        <w:t>f 4741/6615/6026 4691/6568/5985 4692/6567/5984</w:t>
        <w:br/>
        <w:t>f 4717/6592/6009 4741/6615/6026 4692/6567/5984</w:t>
        <w:br/>
        <w:t>f 4742/6616/6027 4741/6615/6026 4717/6592/6009</w:t>
        <w:br/>
        <w:t>f 4720/6595/6007 4742/6616/6027 4717/6592/6009</w:t>
        <w:br/>
        <w:t>f 4737/6611/6024 4695/6570/5987 4691/6568/5985</w:t>
        <w:br/>
        <w:t>f 4741/6615/6026 4737/6611/6024 4691/6568/5985</w:t>
        <w:br/>
        <w:t>f 4742/6616/6027 4740/6614/6025 4737/6611/6024</w:t>
        <w:br/>
        <w:t>f 4741/6615/6026 4742/6616/6027 4737/6611/6024</w:t>
        <w:br/>
        <w:t>f 4731/6606/6019 4674/6547/5964 4675/6546/5963</w:t>
        <w:br/>
        <w:t>f 4743/6617/6028 4731/6606/6019 4675/6546/5963</w:t>
        <w:br/>
        <w:t>f 4733/6608/6021 4731/6606/6019 4743/6617/6028</w:t>
        <w:br/>
        <w:t>f 4744/6618/6029 4733/6608/6021 4743/6617/6028</w:t>
        <w:br/>
        <w:t>f 4744/6618/6029 4743/6617/6028 4745/6619/6030</w:t>
        <w:br/>
        <w:t>f 4746/6620/6031 4744/6618/6029 4745/6619/6030</w:t>
        <w:br/>
        <w:t>f 4748/6621/6032 4667/6544/5961 4668/6543/5960</w:t>
        <w:br/>
        <w:t>f 4747/6622/6033 4748/6621/6032 4668/6543/5960</w:t>
        <w:br/>
        <w:t>f 4750/6623/6034 4748/6621/6032 4747/6622/6033</w:t>
        <w:br/>
        <w:t>f 4749/6624/6035 4750/6623/6034 4747/6622/6033</w:t>
        <w:br/>
        <w:t>f 4752/6625/6036 4745/6619/6030 4751/6626/6037</w:t>
        <w:br/>
        <w:t>f 4750/6623/6034 4746/6620/6031 4745/6619/6030</w:t>
        <w:br/>
        <w:t>f 4748/6621/6032 4750/6623/6034 4745/6619/6030</w:t>
        <w:br/>
        <w:t>f 4754/6627/6038 4753/6628/6039 4704/6579/5996</w:t>
        <w:br/>
        <w:t>f 4705/6578/5995 4754/6627/6038 4704/6579/5996</w:t>
        <w:br/>
        <w:t>f 4755/6629/6040 4754/6627/6038 4705/6578/5995</w:t>
        <w:br/>
        <w:t>f 4701/6576/5993 4755/6629/6040 4705/6578/5995</w:t>
        <w:br/>
        <w:t>f 4757/6630/6041 4756/6631/6035 4753/6628/6039</w:t>
        <w:br/>
        <w:t>f 4754/6627/6038 4757/6630/6041 4753/6628/6039</w:t>
        <w:br/>
        <w:t>f 4758/6632/6042 4757/6630/6041 4754/6627/6038</w:t>
        <w:br/>
        <w:t>f 4755/6629/6040 4758/6632/6042 4754/6627/6038</w:t>
        <w:br/>
        <w:t>f 4759/6633/6043 4697/6574/5991 4698/6573/5990</w:t>
        <w:br/>
        <w:t>f 4735/6610/6023 4759/6633/6043 4698/6573/5990</w:t>
        <w:br/>
        <w:t>f 4760/6634/6029 4759/6633/6043 4735/6610/6023</w:t>
        <w:br/>
        <w:t>f 4739/6612/6021 4760/6634/6029 4735/6610/6023</w:t>
        <w:br/>
        <w:t>f 4755/6629/6040 4701/6576/5993 4697/6574/5991</w:t>
        <w:br/>
        <w:t>f 4759/6633/6043 4755/6629/6040 4697/6574/5991</w:t>
        <w:br/>
        <w:t>f 4758/6632/6042 4755/6629/6040 4759/6633/6043</w:t>
        <w:br/>
        <w:t>f 4760/6634/6029 4758/6632/6042 4759/6633/6043</w:t>
        <w:br/>
        <w:t>f 4761/6635/6044 4747/6622/6033 4668/6543/5960</w:t>
        <w:br/>
        <w:t>f 4669/6542/5959 4761/6635/6044 4668/6543/5960</w:t>
        <w:br/>
        <w:t>f 4762/6636/6045 4761/6635/6044 4669/6542/5959</w:t>
        <w:br/>
        <w:t>f 4662/6537/5954 4762/6636/6045 4669/6542/5959</w:t>
        <w:br/>
        <w:t>f 4747/6622/6033 4761/6635/6044 4763/6637/6046</w:t>
        <w:br/>
        <w:t>f 4749/6624/6035 4747/6622/6033 4763/6637/6046</w:t>
        <w:br/>
        <w:t>f 4764/6638/6047 4763/6637/6046 4761/6635/6044</w:t>
        <w:br/>
        <w:t>f 4762/6636/6045 4764/6638/6047 4761/6635/6044</w:t>
        <w:br/>
        <w:t>f 4765/6639/6048 4658/6535/5952 4659/6534/5951</w:t>
        <w:br/>
        <w:t>f 4707/6582/5999 4765/6639/6048 4659/6534/5951</w:t>
        <w:br/>
        <w:t>f 4766/6640/6049 4765/6639/6048 4707/6582/5999</w:t>
        <w:br/>
        <w:t>f 4710/6585/6002 4766/6640/6049 4707/6582/5999</w:t>
        <w:br/>
        <w:t>f 4762/6636/6045 4662/6537/5954 4658/6535/5952</w:t>
        <w:br/>
        <w:t>f 4765/6639/6048 4762/6636/6045 4658/6535/5952</w:t>
        <w:br/>
        <w:t>f 4766/6640/6049 4764/6638/6047 4762/6636/6045</w:t>
        <w:br/>
        <w:t>f 4765/6639/6048 4766/6640/6049 4762/6636/6045</w:t>
        <w:br/>
        <w:t>f 4767/6641/6050 4723/6598/6013 4683/6558/5975</w:t>
        <w:br/>
        <w:t>f 4684/6557/5974 4767/6641/6050 4683/6558/5975</w:t>
        <w:br/>
        <w:t>f 4767/6641/6050 4684/6557/5974 4688/6563/5980</w:t>
        <w:br/>
        <w:t>f 4768/6642/6051 4767/6641/6050 4688/6563/5980</w:t>
        <w:br/>
        <w:t>f 4726/6599/6002 4723/6598/6013 4767/6641/6050</w:t>
        <w:br/>
        <w:t>f 4769/6643/6049 4726/6599/6002 4767/6641/6050</w:t>
        <w:br/>
        <w:t>f 4769/6643/6049 4767/6641/6050 4768/6642/6051</w:t>
        <w:br/>
        <w:t>f 4770/6644/6052 4769/6643/6049 4768/6642/6051</w:t>
        <w:br/>
        <w:t>f 4771/6645/6053 4703/6580/5997 4704/6579/5996</w:t>
        <w:br/>
        <w:t>f 4753/6628/6039 4771/6645/6053 4704/6579/5996</w:t>
        <w:br/>
        <w:t>f 4772/6646/6054 4771/6645/6053 4753/6628/6039</w:t>
        <w:br/>
        <w:t>f 4756/6631/6035 4772/6646/6054 4753/6628/6039</w:t>
        <w:br/>
        <w:t>f 4771/6645/6053 4768/6642/6051 4688/6563/5980</w:t>
        <w:br/>
        <w:t>f 4703/6580/5997 4771/6645/6053 4688/6563/5980</w:t>
        <w:br/>
        <w:t>f 4770/6644/6052 4768/6642/6051 4771/6645/6053</w:t>
        <w:br/>
        <w:t>f 4772/6646/6054 4770/6644/6052 4771/6645/6053</w:t>
        <w:br/>
        <w:t>f 4751/6626/6037 4745/6619/6030 4773/6647/5910</w:t>
        <w:br/>
        <w:t>f 4671/6545/5962 4670/6541/5958 4774/6648/6055</w:t>
        <w:br/>
        <w:t>f 4675/6546/5963 4775/6649/5714 4773/6647/5910</w:t>
        <w:br/>
        <w:t>f 4743/6617/6028 4675/6546/5963 4773/6647/5910</w:t>
        <w:br/>
        <w:t>f 4745/6619/6030 4743/6617/6028 4773/6647/5910</w:t>
        <w:br/>
        <w:t>f 4776/6650/5711 4675/6546/5963 4672/6549/5966</w:t>
        <w:br/>
        <w:t>f 4671/6545/5962 4776/6650/5711 4672/6549/5966</w:t>
        <w:br/>
        <w:t>f 4777/6651/5912 4672/6549/5966 4677/6550/5967</w:t>
        <w:br/>
        <w:t>f 4666/6540/5957 4777/6651/5912 4677/6550/5967</w:t>
        <w:br/>
        <w:t>f 4670/6541/5958 4667/6544/5961 4774/6648/6055</w:t>
        <w:br/>
        <w:t>f 4667/6544/5961 4752/6625/6036 4774/6648/6055</w:t>
        <w:br/>
        <w:t>f 4776/6650/5711 4775/6649/5714 4675/6546/5963</w:t>
        <w:br/>
        <w:t>f 4547/6442/5875 4438/6333/5773 4444/6340/5780</w:t>
        <w:br/>
        <w:t>f 4667/6544/5961 4748/6621/6032 4745/6619/6030</w:t>
        <w:br/>
        <w:t>f 4752/6625/6036 4667/6544/5961 4745/6619/6030</w:t>
        <w:br/>
        <w:t>f 4550/6445/5771 4551/6444/5877 4450/6345/5785</w:t>
        <w:br/>
        <w:t>f 4465/6361/5801 4462/6357/5797 4451/6344/5784</w:t>
        <w:br/>
        <w:t>f 4452/6348/5788 4465/6361/5801 4451/6344/5784</w:t>
        <w:br/>
        <w:t>f 4475/6372/5811 4476/6371/5810 4471/6365/5805</w:t>
        <w:br/>
        <w:t>f 4472/6364/5804 4475/6372/5811 4471/6365/5805</w:t>
        <w:br/>
        <w:t>f 4472/6364/5804 4483/6377/5816 4479/6376/5815</w:t>
        <w:br/>
        <w:t>f 4475/6372/5811 4472/6364/5804 4479/6376/5815</w:t>
        <w:br/>
        <w:t>f 4479/6376/5815 4483/6377/5816 4481/6374/5813</w:t>
        <w:br/>
        <w:t>f 4481/6374/5813 4483/6377/5816 4492/6388/5826</w:t>
        <w:br/>
        <w:t>f 4481/6374/5813 4492/6388/5826 4502/6396/5834</w:t>
        <w:br/>
        <w:t>f 4502/6396/5834 4492/6388/5826 4499/6393/5831</w:t>
        <w:br/>
        <w:t>f 4502/6396/5834 4499/6393/5831 4778/6652/6056</w:t>
        <w:br/>
        <w:t>f 4778/6652/6056 4499/6393/5831 4578/6474/5900</w:t>
        <w:br/>
        <w:t>f 4480/6375/5814 4477/6370/5809 4479/6376/5815</w:t>
        <w:br/>
        <w:t>f 4580/6475/5901 4576/6472/5898 4581/6477/5903</w:t>
        <w:br/>
        <w:t>f 4781/6653/6057 4780/6654/6058 4779/6655/6059</w:t>
        <w:br/>
        <w:t>f 4582/6476/5902 4782/6656/6060 4581/6477/5903</w:t>
        <w:br/>
        <w:t>f 4784/6657/6061 4783/6658/6062 4778/6652/6056</w:t>
        <w:br/>
        <w:t>f 4578/6474/5900 4784/6657/6061 4778/6652/6056</w:t>
        <w:br/>
        <w:t>f 4580/6475/5901 4581/6477/5903 4784/6657/6061</w:t>
        <w:br/>
        <w:t>f 4578/6474/5900 4580/6475/5901 4784/6657/6061</w:t>
        <w:br/>
        <w:t>f 4780/6654/6058 4781/6653/6057 4786/6659/6063</w:t>
        <w:br/>
        <w:t>f 4785/6660/6064 4780/6654/6058 4786/6659/6063</w:t>
        <w:br/>
        <w:t>f 4787/6661/6065 4778/6652/6056 4783/6658/6062</w:t>
        <w:br/>
        <w:t>f 4780/6654/6058 4785/6660/6064 4617/6509/5931</w:t>
        <w:br/>
        <w:t>f 4618/6508/5930 4780/6654/6058 4617/6509/5931</w:t>
        <w:br/>
        <w:t>f 3908/5806/5246 3840/5736/5242 3841/5735/5241</w:t>
        <w:br/>
        <w:t>f 4223/6116/5573 4789/6662/6066 4222/6117/5574</w:t>
        <w:br/>
        <w:t>f 4021/5914/5397 4246/6141/5597 4247/6140/5596</w:t>
        <w:br/>
        <w:t>f 4204/6099/5557 4189/6085/5543 4271/6166/5621</w:t>
        <w:br/>
        <w:t>f 4139/6033/5498 4140/6032/5497 4286/6181/5636</w:t>
        <w:br/>
        <w:t>f 4790/6663/5509 4139/6033/5498 4286/6181/5636</w:t>
        <w:br/>
        <w:t>f 4221/6118/5575 4224/6119/5576 4223/6116/5573</w:t>
        <w:br/>
        <w:t>f 3988/5883/5372 3887/5779/5277 4283/6179/5634</w:t>
        <w:br/>
        <w:t>f 4791/6664/6067 3988/5883/5372 4283/6179/5634</w:t>
        <w:br/>
        <w:t>f 4297/6191/5638 4294/6188/5643 4299/6195/5648</w:t>
        <w:br/>
        <w:t>f 4792/6665/5639 4297/6191/5638 4299/6195/5648</w:t>
        <w:br/>
        <w:t>f 4299/6195/5648 4294/6188/5643 4298/6193/5646</w:t>
        <w:br/>
        <w:t>f 4336/6231/5675 3989/5884/5373 4794/6666/6068</w:t>
        <w:br/>
        <w:t>f 4793/6667/6068 4336/6231/5675 4794/6666/6068</w:t>
        <w:br/>
        <w:t>f 4380/6273/5715 4382/6279/5721 4795/6668/6069</w:t>
        <w:br/>
        <w:t>f 4379/6274/5716 4380/6273/5715 4795/6668/6069</w:t>
        <w:br/>
        <w:t>f 4513/6411/5849 4796/6669/6070 4522/6417/5853</w:t>
        <w:br/>
        <w:t>f 4516/6408/5846 4513/6411/5849 4522/6417/5853</w:t>
        <w:br/>
        <w:t>f 4639/6520/5942 4797/6670/6071 4636/6513/5935</w:t>
        <w:br/>
        <w:t>f 4633/6516/5938 4639/6520/5942 4636/6513/5935</w:t>
        <w:br/>
        <w:t>f 4190/6084/5542 4798/6671/6072 4282/6177/5632</w:t>
        <w:br/>
        <w:t>f 4799/6672/6073 4280/6175/5630 4282/6177/5632</w:t>
        <w:br/>
        <w:t>f 4574/6468/5894 4584/6479/5905 4800/6673/6074</w:t>
        <w:br/>
        <w:t>f 4802/6674/6075 4801/6675/5473 4800/6673/6074</w:t>
        <w:br/>
        <w:t>f 4584/6479/5905 4802/6674/6075 4800/6673/6074</w:t>
        <w:br/>
        <w:t>f 3908/5806/5246 3841/5735/5241 4329/6226/5473</w:t>
        <w:br/>
        <w:t>f 4804/6676/5479 4802/6674/6075 4584/6479/5905</w:t>
        <w:br/>
        <w:t>f 4803/6677/5743 4804/6676/5479 4584/6479/5905</w:t>
        <w:br/>
        <w:t>f 4808/6678/6076 4807/6679/6077 4806/6680/6077</w:t>
        <w:br/>
        <w:t>f 4805/6681/6076 4808/6678/6076 4806/6680/6077</w:t>
        <w:br/>
        <w:t>f 4809/6682/6078 4806/6680/6077 4807/6679/6077</w:t>
        <w:br/>
        <w:t>f 4810/6683/6078 4809/6682/6078 4807/6679/6077</w:t>
        <w:br/>
        <w:t>f 4812/6684/5833 4573/6469/5895 4574/6468/5894</w:t>
        <w:br/>
        <w:t>f 4811/6685/5795 4812/6684/5833 4574/6468/5894</w:t>
        <w:br/>
        <w:t>f 4815/6686/6079 4572/6470/5896 4814/6687/6080</w:t>
        <w:br/>
        <w:t>f 4813/6688/6081 4815/6686/6079 4814/6687/6080</w:t>
        <w:br/>
        <w:t>f 4817/6689/6082 4803/6677/5743 4584/6479/5905</w:t>
        <w:br/>
        <w:t>f 4816/6690/6083 4817/6689/6082 4584/6479/5905</w:t>
        <w:br/>
        <w:t>f 4818/6691/6084 4814/6687/6080 4572/6470/5896</w:t>
        <w:br/>
        <w:t>f 4573/6469/5895 4818/6691/6084 4572/6470/5896</w:t>
        <w:br/>
        <w:t>f 4819/6692/6085 4818/6691/6084 4573/6469/5895</w:t>
        <w:br/>
        <w:t>f 4812/6684/5833 4819/6692/6085 4573/6469/5895</w:t>
        <w:br/>
        <w:t>f 4817/6689/5904 4575/6467/5893 4572/6470/5896</w:t>
        <w:br/>
        <w:t>f 4815/6686/6079 4817/6689/5904 4572/6470/5896</w:t>
        <w:br/>
        <w:t>f 4478/6373/5812 4820/6693/5835 4500/6395/5833</w:t>
        <w:br/>
        <w:t>f 4460/6354/5794 4478/6373/5812 4500/6395/5833</w:t>
        <w:br/>
        <w:t>f 4501/6397/5835 4502/6396/5834 4821/6694/6086</w:t>
        <w:br/>
        <w:t>f 4502/6396/5834 4778/6652/6056 4822/6695/6080</w:t>
        <w:br/>
        <w:t>f 4821/6694/6086 4502/6396/5834 4822/6695/6080</w:t>
        <w:br/>
        <w:t>f 4822/6695/6080 4778/6652/6056 4787/6661/6065</w:t>
        <w:br/>
        <w:t>f 4409/6304/5744 4360/6256/5698 4337/6235/5679</w:t>
        <w:br/>
        <w:t>f 4409/6304/5744 4583/6478/5904 4585/6480/5906</w:t>
        <w:br/>
        <w:t>f 4585/6480/5906 4583/6478/5904 4779/6655/6059</w:t>
        <w:br/>
        <w:t>f 4585/6480/5906 4779/6655/6059 4823/6696/6087</w:t>
        <w:br/>
        <w:t>f 4368/6264/5706 4585/6480/5906 4369/6263/5705</w:t>
        <w:br/>
        <w:t>f 4644/6524/5663 4824/6697/5919 4645/6525/5945</w:t>
        <w:br/>
        <w:t>f 4327/6220/5664 4325/6222/5668 4342/6237/5681</w:t>
        <w:br/>
        <w:t>f 4585/6480/5906 4823/6696/6087 4586/6482/5908</w:t>
        <w:br/>
        <w:t>f 4585/6480/5906 4586/6482/5908 4369/6263/5705</w:t>
        <w:br/>
        <w:t>f 4367/6260/5702 4363/6258/5700 4362/6257/5699</w:t>
        <w:br/>
        <w:t>f 4361/6255/5697 4360/6256/5698 4368/6264/5706</w:t>
        <w:br/>
        <w:t>f 4367/6260/5702 4364/6259/5701 4366/6261/5703</w:t>
        <w:br/>
        <w:t>f 4535/6430/5863 4532/6428/5862 4533/6427/5861</w:t>
        <w:br/>
        <w:t>f 4826/6698/6088 4825/6699/6089 4381/6276/5718</w:t>
        <w:br/>
        <w:t>f 4378/6275/5717 4826/6698/6088 4381/6276/5718</w:t>
        <w:br/>
        <w:t>f 4825/6699/6089 4389/6285/5726 4392/6286/5727</w:t>
        <w:br/>
        <w:t>f 4381/6276/5718 4825/6699/6089 4392/6286/5727</w:t>
        <w:br/>
        <w:t>f 4414/6308/5748 4389/6285/5726 4390/6284/5725</w:t>
        <w:br/>
        <w:t>f 4827/6700/6090 4414/6308/5748 4390/6284/5725</w:t>
        <w:br/>
        <w:t>f 4828/6701/6091 4423/6317/5757 4414/6308/5748</w:t>
        <w:br/>
        <w:t>f 4827/6700/6090 4828/6701/6091 4414/6308/5748</w:t>
        <w:br/>
        <w:t>f 4429/6324/5764 4423/6317/5757 4828/6701/6091</w:t>
        <w:br/>
        <w:t>f 4829/6702/6092 4429/6324/5764 4828/6701/6091</w:t>
        <w:br/>
        <w:t>f 4432/6326/5766 4429/6324/5764 4829/6702/6092</w:t>
        <w:br/>
        <w:t>f 4442/6337/5777 4432/6326/5766 4829/6702/6092</w:t>
        <w:br/>
        <w:t>f 4432/6326/5766 4443/6336/5776 4439/6334/5774</w:t>
        <w:br/>
        <w:t>f 4431/6327/5767 4432/6326/5766 4439/6334/5774</w:t>
        <w:br/>
        <w:t>f 4447/6341/5781 4439/6334/5774 4443/6336/5776</w:t>
        <w:br/>
        <w:t>f 4443/6336/5776 4441/6338/5778 4448/6343/5783</w:t>
        <w:br/>
        <w:t>f 3974/5870/5359 4011/5905/5390 4009/5904/5389</w:t>
        <w:br/>
        <w:t>f 4024/5920/5403 4025/5919/5402 4006/5902/5387</w:t>
        <w:br/>
        <w:t>f 3971/5866/5355 3965/5861/5351 4246/6141/6093</w:t>
        <w:br/>
        <w:t>f 4258/6153/5608 4210/6105/5563 4204/6099/5557</w:t>
        <w:br/>
        <w:t>f 4782/6656/6060 4784/6657/6061 4581/6477/5903</w:t>
        <w:br/>
        <w:t>f 4527/6420/5856 4419/6315/5755 4415/6313/5753</w:t>
        <w:br/>
        <w:t>f 4416/6312/5752 4527/6420/5856 4415/6313/5753</w:t>
        <w:br/>
        <w:t>f 4412/6305/5745 4418/6310/5750 4415/6313/5753</w:t>
        <w:br/>
        <w:t>f 4420/6314/5754 4412/6305/5745 4415/6313/5753</w:t>
        <w:br/>
        <w:t>f 4417/6311/5751 4533/6427/5861 4529/6424/5859</w:t>
        <w:br/>
        <w:t>f 4416/6312/5752 4417/6311/5751 4529/6424/5859</w:t>
        <w:br/>
        <w:t>f 4533/6427/5861 4534/6426/5854 4530/6425/5860</w:t>
        <w:br/>
        <w:t>f 4529/6424/5859 4533/6427/5861 4530/6425/5860</w:t>
        <w:br/>
        <w:t>f 4411/6306/5746 4391/6287/5728 4392/6286/5727</w:t>
        <w:br/>
        <w:t>f 4411/6306/5746 4392/6286/5727 4410/6307/5747</w:t>
        <w:br/>
        <w:t>f 4536/6433/5866 4540/6434/5867 4541/6436/5869</w:t>
        <w:br/>
        <w:t>f 4543/6437/5870 4536/6433/5866 4541/6436/5869</w:t>
        <w:br/>
        <w:t>f 4554/6449/5880 4548/6443/5876 4543/6437/5870</w:t>
        <w:br/>
        <w:t>f 4548/6443/5876 4542/6438/5871 4543/6437/5870</w:t>
        <w:br/>
        <w:t>f 4539/6435/5868 4540/6434/5867 4536/6433/5866</w:t>
        <w:br/>
        <w:t>f 4546/6439/5872 4539/6435/5868 4536/6433/5866</w:t>
        <w:br/>
        <w:t>f 4419/6315/5755 4527/6420/5856 4518/6413/5851</w:t>
        <w:br/>
        <w:t>f 4393/6288/5729 4419/6315/5755 4518/6413/5851</w:t>
        <w:br/>
        <w:t>f 4847/6703/6094 4517/6412/5850 4518/6413/5851</w:t>
        <w:br/>
        <w:t>f 4525/6422/5858 4847/6703/6094 4518/6413/5851</w:t>
        <w:br/>
        <w:t>f 4391/6287/5728 4419/6315/5755 4393/6288/5729</w:t>
        <w:br/>
        <w:t>f 4384/6277/5719 4391/6287/5728 4393/6288/5729</w:t>
        <w:br/>
        <w:t>f 4520/6416/5844 4847/6703/6094 4525/6422/5858</w:t>
        <w:br/>
        <w:t>f 4525/6422/5858 4526/6421/5857 4528/6423/5852</w:t>
        <w:br/>
        <w:t>f 4417/6311/5751 4418/6310/5750 4553/6448/5879</w:t>
        <w:br/>
        <w:t>f 4449/6346/5786 4552/6447/5878 4444/6340/5780</w:t>
        <w:br/>
        <w:t>f 4453/6347/5787 4449/6346/5786 4444/6340/5780</w:t>
        <w:br/>
        <w:t>f 4453/6347/5787 4444/6340/5780 4445/6339/5779</w:t>
        <w:br/>
        <w:t>f 4551/6444/5877 4552/6447/5878 4449/6346/5786</w:t>
        <w:br/>
        <w:t>f 4450/6345/5785 4551/6444/5877 4449/6346/5786</w:t>
        <w:br/>
        <w:t>f 4471/6365/5805 4465/6361/5801 4466/6360/5800</w:t>
        <w:br/>
        <w:t>f 4470/6366/5806 4471/6365/5805 4466/6360/5800</w:t>
        <w:br/>
        <w:t>f 4468/6363/5803 4487/6379/5818 4484/6382/5821</w:t>
        <w:br/>
        <w:t>f 4473/6368/5808 4468/6363/5803 4484/6382/5821</w:t>
        <w:br/>
        <w:t>f 4476/6371/5810 4462/6357/5797 4465/6361/5801</w:t>
        <w:br/>
        <w:t>f 4471/6365/5805 4476/6371/5810 4465/6361/5801</w:t>
        <w:br/>
        <w:t>f 4463/6359/5799 4488/6386/5824 4468/6363/5803</w:t>
        <w:br/>
        <w:t>f 4488/6386/5824 4489/6385/5823 4468/6363/5803</w:t>
        <w:br/>
        <w:t>f 4477/6370/5809 4450/6345/5785 4476/6371/5810</w:t>
        <w:br/>
        <w:t>f 4450/6345/5785 4462/6357/5797 4476/6371/5810</w:t>
        <w:br/>
        <w:t>f 4007/5901/5386 4008/5903/5388 4033/5928/5409</w:t>
        <w:br/>
        <w:t>f 4009/5904/5389 4054/5949/5427 4051/5947/5425</w:t>
        <w:br/>
        <w:t>f 4009/5904/5389 4052/5946/5412 4033/5928/5409</w:t>
        <w:br/>
        <w:t>f 4453/6347/5787 4445/6339/5779 4454/6349/5789</w:t>
        <w:br/>
        <w:t>f 4795/6668/6069 4382/6279/5721 4506/6404/5842</w:t>
        <w:br/>
        <w:t>f 4507/6403/5841 4795/6668/6069 4506/6404/5842</w:t>
        <w:br/>
        <w:t>f 4508/6402/5840 4509/6401/5839 4522/6417/5853</w:t>
        <w:br/>
        <w:t>f 4796/6669/6070 4508/6402/5840 4522/6417/5853</w:t>
        <w:br/>
        <w:t>f 4506/6404/5842 4382/6279/5721 4383/6278/5720</w:t>
        <w:br/>
        <w:t>f 4847/6703/6094 4516/6408/5846 4522/6417/5853</w:t>
        <w:br/>
        <w:t>f 4506/6404/5842 4383/6278/5720 4517/6412/5850</w:t>
        <w:br/>
        <w:t>f 4517/6412/5850 4847/6703/6094 4522/6417/5853</w:t>
        <w:br/>
        <w:t>f 4514/6410/5848 4515/6409/5847 4521/6415/5843</w:t>
        <w:br/>
        <w:t>f 4848/6704/5845 4514/6410/5848 4521/6415/5843</w:t>
        <w:br/>
        <w:t>f 4515/6409/5847 4516/6408/5846 4847/6703/6094</w:t>
        <w:br/>
        <w:t>f 4515/6409/5847 4847/6703/6094 4520/6416/5844</w:t>
        <w:br/>
        <w:t>f 4344/6240/5684 4519/6414/5852 4524/6419/5855</w:t>
        <w:br/>
        <w:t>f 4524/6419/5855 4523/6418/5854 4348/6242/5686</w:t>
        <w:br/>
        <w:t>f 4852/6705/6095 4851/6706/6096 4850/6707/6097</w:t>
        <w:br/>
        <w:t>f 4849/6708/6095 4852/6705/6095 4850/6707/6097</w:t>
        <w:br/>
        <w:t>f 4854/6709/6098 4852/6705/6095 4849/6708/6095</w:t>
        <w:br/>
        <w:t>f 4853/6710/6098 4854/6709/6098 4849/6708/6095</w:t>
        <w:br/>
        <w:t>f 4858/6711/6099 4857/6712/6100 4856/6713/6101</w:t>
        <w:br/>
        <w:t>f 4855/6714/6102 4858/6711/6099 4856/6713/6101</w:t>
        <w:br/>
        <w:t>f 4854/6709/6098 4853/6710/6098 4857/6712/6100</w:t>
        <w:br/>
        <w:t>f 4858/6711/6099 4854/6709/6098 4857/6712/6100</w:t>
        <w:br/>
        <w:t>f 4862/6715/6103 4861/6716/6104 4860/6717/6105</w:t>
        <w:br/>
        <w:t>f 4859/6718/6106 4862/6715/6103 4860/6717/6105</w:t>
        <w:br/>
        <w:t>f 4866/6719/6107 4865/6720/6108 4864/6721/6109</w:t>
        <w:br/>
        <w:t>f 4863/6722/6107 4866/6719/6107 4864/6721/6109</w:t>
        <w:br/>
        <w:t>f 4870/6723/6110 4869/6724/6111 4868/6725/6112</w:t>
        <w:br/>
        <w:t>f 4867/6726/6113 4870/6723/6110 4868/6725/6112</w:t>
        <w:br/>
        <w:t>f 4867/6726/6113 4868/6725/6112 4872/6727/6114</w:t>
        <w:br/>
        <w:t>f 4871/6728/6115 4867/6726/6113 4872/6727/6114</w:t>
        <w:br/>
        <w:t>f 4874/6729/6116 4869/6724/6111 4870/6723/6110</w:t>
        <w:br/>
        <w:t>f 4873/6730/6117 4874/6729/6116 4870/6723/6110</w:t>
        <w:br/>
        <w:t>f 4878/6731/6118 4877/6732/6119 4876/6733/6120</w:t>
        <w:br/>
        <w:t>f 4875/6734/6118 4878/6731/6118 4876/6733/6120</w:t>
        <w:br/>
        <w:t>f 4879/6735/6121 4878/6731/6118 4875/6734/6118</w:t>
        <w:br/>
        <w:t>f 4880/6736/6121 4879/6735/6121 4875/6734/6118</w:t>
        <w:br/>
        <w:t>f 4882/6737/6122 4881/6738/6123 4879/6735/6121</w:t>
        <w:br/>
        <w:t>f 4880/6736/6121 4882/6737/6122 4879/6735/6121</w:t>
        <w:br/>
        <w:t>f 4883/6739/6124 4881/6738/6123 4882/6737/6122</w:t>
        <w:br/>
        <w:t>f 4884/6740/6125 4883/6739/6124 4882/6737/6122</w:t>
        <w:br/>
        <w:t>f 4888/6741/6126 4887/6742/6127 4886/6743/6128</w:t>
        <w:br/>
        <w:t>f 4885/6744/6129 4888/6741/6126 4886/6743/6128</w:t>
        <w:br/>
        <w:t>f 4862/6715/6103 4859/6718/6106 4889/6745/6130</w:t>
        <w:br/>
        <w:t>f 4890/6746/6131 4862/6715/6103 4889/6745/6130</w:t>
        <w:br/>
        <w:t>f 4894/6747/6132 4893/6748/6133 4892/6749/6133</w:t>
        <w:br/>
        <w:t>f 4891/6750/6134 4894/6747/6132 4892/6749/6133</w:t>
        <w:br/>
        <w:t>f 4896/6751/6135 4894/6747/6132 4891/6750/6134</w:t>
        <w:br/>
        <w:t>f 4895/6752/6136 4896/6751/6135 4891/6750/6134</w:t>
        <w:br/>
        <w:t>f 4900/6753/6137 4899/6754/6138 4898/6755/6139</w:t>
        <w:br/>
        <w:t>f 4897/6756/6104 4900/6753/6137 4898/6755/6139</w:t>
        <w:br/>
        <w:t>f 4899/6754/6138 4902/6757/6132 4901/6758/6135</w:t>
        <w:br/>
        <w:t>f 4898/6755/6139 4899/6754/6138 4901/6758/6135</w:t>
        <w:br/>
        <w:t>f 4906/6759/6140 4905/6760/6141 4904/6761/6142</w:t>
        <w:br/>
        <w:t>f 4903/6762/6143 4906/6759/6140 4904/6761/6142</w:t>
        <w:br/>
        <w:t>f 4898/6755/6139 4901/6758/6135 4903/6762/6143</w:t>
        <w:br/>
        <w:t>f 4904/6761/6142 4898/6755/6139 4903/6762/6143</w:t>
        <w:br/>
        <w:t>f 4905/6760/6141 4908/6763/6144 4907/6764/6145</w:t>
        <w:br/>
        <w:t>f 4904/6761/6142 4905/6760/6141 4907/6764/6145</w:t>
        <w:br/>
        <w:t>f 4904/6761/6142 4907/6764/6145 4897/6756/6104</w:t>
        <w:br/>
        <w:t>f 4898/6755/6139 4904/6761/6142 4897/6756/6104</w:t>
        <w:br/>
        <w:t>f 4910/6765/6143 4896/6751/6135 4895/6752/6136</w:t>
        <w:br/>
        <w:t>f 4909/6766/6146 4910/6765/6143 4895/6752/6136</w:t>
        <w:br/>
        <w:t>f 4912/6767/6147 4911/6768/6148 4855/6714/6102</w:t>
        <w:br/>
        <w:t>f 4856/6713/6101 4912/6767/6147 4855/6714/6102</w:t>
        <w:br/>
        <w:t>f 4863/6722/6107 4892/6749/6133 4893/6748/6133</w:t>
        <w:br/>
        <w:t>f 4866/6719/6107 4863/6722/6107 4893/6748/6133</w:t>
        <w:br/>
        <w:t>f 4885/6744/6129 4886/6743/6128 4914/6769/6149</w:t>
        <w:br/>
        <w:t>f 4913/6770/6150 4885/6744/6129 4914/6769/6149</w:t>
        <w:br/>
        <w:t>f 4918/6771/6151 4917/6772/6127 4916/6773/6126</w:t>
        <w:br/>
        <w:t>f 4915/6774/6152 4918/6771/6151 4916/6773/6126</w:t>
        <w:br/>
        <w:t>f 4890/6746/6131 4889/6745/6130 4915/6774/6152</w:t>
        <w:br/>
        <w:t>f 4916/6773/6126 4890/6746/6131 4915/6774/6152</w:t>
        <w:br/>
        <w:t>f 4885/6744/6129 4920/6775/6153 4919/6776/6154</w:t>
        <w:br/>
        <w:t>f 4888/6741/6126 4885/6744/6129 4919/6776/6154</w:t>
        <w:br/>
        <w:t>f 4920/6775/6153 4885/6744/6129 4913/6770/6150</w:t>
        <w:br/>
        <w:t>f 4921/6777/6155 4920/6775/6153 4913/6770/6150</w:t>
        <w:br/>
        <w:t>f 4920/6775/6153 4921/6777/6155 4902/6757/6132</w:t>
        <w:br/>
        <w:t>f 4899/6754/6138 4920/6775/6153 4902/6757/6132</w:t>
        <w:br/>
        <w:t>f 4899/6754/6138 4900/6753/6137 4919/6776/6154</w:t>
        <w:br/>
        <w:t>f 4920/6775/6153 4899/6754/6138 4919/6776/6154</w:t>
        <w:br/>
        <w:t>f 4922/6778/6156 4874/6729/6116 4873/6730/6117</w:t>
        <w:br/>
        <w:t>f 4922/6778/6156 4924/6779/6157 4923/6780/6158</w:t>
        <w:br/>
        <w:t>f 4874/6729/6116 4922/6778/6156 4923/6780/6158</w:t>
        <w:br/>
        <w:t>f 4911/6768/6148 4912/6767/6147 4926/6781/6158</w:t>
        <w:br/>
        <w:t>f 4925/6782/6157 4911/6768/6148 4926/6781/6158</w:t>
        <w:br/>
        <w:t>f 4930/6783/6159 4929/6784/6141 4928/6785/6160</w:t>
        <w:br/>
        <w:t>f 4927/6786/6161 4930/6783/6159 4928/6785/6160</w:t>
        <w:br/>
        <w:t>f 4932/6787/6160 4910/6765/6143 4909/6766/6146</w:t>
        <w:br/>
        <w:t>f 4931/6788/6162 4932/6787/6160 4909/6766/6146</w:t>
        <w:br/>
        <w:t>f 4874/6729/6116 4923/6780/6158 4934/6789/6163</w:t>
        <w:br/>
        <w:t>f 4933/6790/6164 4874/6729/6116 4934/6789/6163</w:t>
        <w:br/>
        <w:t>f 4938/6791/6165 4937/6792/6166 4936/6793/6167</w:t>
        <w:br/>
        <w:t>f 4935/6794/6168 4938/6791/6165 4936/6793/6167</w:t>
        <w:br/>
        <w:t>f 4942/6795/6169 4941/6796/6170 4940/6797/6171</w:t>
        <w:br/>
        <w:t>f 4939/6798/6172 4942/6795/6169 4940/6797/6171</w:t>
        <w:br/>
        <w:t>f 4946/6799/6173 4945/6800/6174 4944/6801/6175</w:t>
        <w:br/>
        <w:t>f 4943/6802/6176 4946/6799/6173 4944/6801/6175</w:t>
        <w:br/>
        <w:t>f 4948/6803/6177 4939/6798/6172 4940/6797/6171</w:t>
        <w:br/>
        <w:t>f 4947/6804/6178 4948/6803/6177 4940/6797/6171</w:t>
        <w:br/>
        <w:t>f 4950/6805/6179 4948/6803/6177 4947/6804/6178</w:t>
        <w:br/>
        <w:t>f 4949/6806/6180 4950/6805/6179 4947/6804/6178</w:t>
        <w:br/>
        <w:t>f 4869/6724/6111 4874/6729/6116 4933/6790/6164</w:t>
        <w:br/>
        <w:t>f 4950/6805/6179 4869/6724/6111 4933/6790/6164</w:t>
        <w:br/>
        <w:t>f 4954/6807/6181 4953/6808/6169 4952/6809/6172</w:t>
        <w:br/>
        <w:t>f 4951/6810/6182 4954/6807/6181 4952/6809/6172</w:t>
        <w:br/>
        <w:t>f 4956/6811/6183 4883/6739/6124 4884/6740/6125</w:t>
        <w:br/>
        <w:t>f 4955/6812/6184 4956/6811/6183 4884/6740/6125</w:t>
        <w:br/>
        <w:t>f 4958/6813/6185 4956/6811/6183 4955/6812/6184</w:t>
        <w:br/>
        <w:t>f 4957/6814/6186 4958/6813/6185 4955/6812/6184</w:t>
        <w:br/>
        <w:t>f 4960/6815/6187 4959/6816/6188 4957/6814/6186</w:t>
        <w:br/>
        <w:t>f 4955/6812/6184 4960/6815/6187 4957/6814/6186</w:t>
        <w:br/>
        <w:t>f 4884/6740/6125 4961/6817/6189 4960/6815/6187</w:t>
        <w:br/>
        <w:t>f 4955/6812/6184 4884/6740/6125 4960/6815/6187</w:t>
        <w:br/>
        <w:t>f 4962/6818/6190 4961/6817/6189 4884/6740/6125</w:t>
        <w:br/>
        <w:t>f 4882/6737/6122 4962/6818/6190 4884/6740/6125</w:t>
        <w:br/>
        <w:t>f 4964/6819/6191 4962/6818/6190 4882/6737/6122</w:t>
        <w:br/>
        <w:t>f 4963/6820/6192 4964/6819/6191 4882/6737/6122</w:t>
        <w:br/>
        <w:t>f 4963/6820/6192 4946/6799/6173 4943/6802/6176</w:t>
        <w:br/>
        <w:t>f 4964/6819/6191 4963/6820/6192 4943/6802/6176</w:t>
        <w:br/>
        <w:t>f 4967/6821/6193 4966/6822/6194 4850/6707/6097</w:t>
        <w:br/>
        <w:t>f 4965/6823/6195 4967/6821/6193 4850/6707/6097</w:t>
        <w:br/>
        <w:t>f 4971/6824/6196 4970/6825/6197 4969/6826/6195</w:t>
        <w:br/>
        <w:t>f 4968/6827/6198 4971/6824/6196 4969/6826/6195</w:t>
        <w:br/>
        <w:t>f 4975/6828/6199 4974/6829/6187 4973/6830/6200</w:t>
        <w:br/>
        <w:t>f 4972/6831/6201 4975/6828/6199 4973/6830/6200</w:t>
        <w:br/>
        <w:t>f 4977/6832/6188 4974/6829/6187 4975/6828/6199</w:t>
        <w:br/>
        <w:t>f 4976/6833/6202 4977/6832/6188 4975/6828/6199</w:t>
        <w:br/>
        <w:t>f 4968/6827/6198 4978/6834/6203 4971/6824/6196</w:t>
        <w:br/>
        <w:t>f 4978/6834/6203 4976/6833/6202 4975/6828/6199</w:t>
        <w:br/>
        <w:t>f 4976/6833/6202 4978/6834/6203 4968/6827/6198</w:t>
        <w:br/>
        <w:t>f 4980/6835/6204 4966/6822/6194 4967/6821/6193</w:t>
        <w:br/>
        <w:t>f 4979/6836/6205 4980/6835/6204 4967/6821/6193</w:t>
        <w:br/>
        <w:t>f 4983/6837/6206 4982/6838/6207 4981/6839/6208</w:t>
        <w:br/>
        <w:t>f 4984/6840/6209 4983/6837/6206 4981/6839/6208</w:t>
        <w:br/>
        <w:t>f 4985/6841/6210 4926/6781/6211 4937/6792/6166</w:t>
        <w:br/>
        <w:t>f 4938/6791/6165 4985/6841/6210 4937/6792/6166</w:t>
        <w:br/>
        <w:t>f 4987/6842/6212 4986/6843/6213 4983/6837/6206</w:t>
        <w:br/>
        <w:t>f 4984/6840/6209 4987/6842/6212 4983/6837/6206</w:t>
        <w:br/>
        <w:t>f 4988/6844/6214 4970/6825/6197 4971/6824/6196</w:t>
        <w:br/>
        <w:t>f 4991/6845/6215 4990/6846/6216 4989/6847/6217</w:t>
        <w:br/>
        <w:t>f 4995/6848/6218 4994/6849/6219 4993/6850/6220</w:t>
        <w:br/>
        <w:t>f 4992/6851/6221 4995/6848/6218 4993/6850/6220</w:t>
        <w:br/>
        <w:t>f 4997/6852/6222 4994/6849/6219 4996/6853/6223</w:t>
        <w:br/>
        <w:t>f 4994/6849/6219 4997/6852/6222 4998/6854/6224</w:t>
        <w:br/>
        <w:t>f 4993/6850/6220 4994/6849/6219 4998/6854/6224</w:t>
        <w:br/>
        <w:t>f 4981/6839/6208 5000/6855/6225 4999/6856/6226</w:t>
        <w:br/>
        <w:t>f 5001/6857/6225 4995/6848/6218 4992/6851/6221</w:t>
        <w:br/>
        <w:t>f 4996/6853/6223 4994/6849/6219 4995/6848/6218</w:t>
        <w:br/>
        <w:t>f 5002/6858/6227 4996/6853/6223 4995/6848/6218</w:t>
        <w:br/>
        <w:t>f 5001/6857/6225 5002/6858/6227 4995/6848/6218</w:t>
        <w:br/>
        <w:t>f 5004/6859/6228 5003/6860/6229 4997/6852/6222</w:t>
        <w:br/>
        <w:t>f 5006/6861/6230 4997/6852/6222 5003/6860/6229</w:t>
        <w:br/>
        <w:t>f 5005/6862/6231 5006/6861/6230 5003/6860/6229</w:t>
        <w:br/>
        <w:t>f 4991/6845/6215 4993/6850/6220 4998/6854/6224</w:t>
        <w:br/>
        <w:t>f 4990/6846/6216 4991/6845/6215 4998/6854/6224</w:t>
        <w:br/>
        <w:t>f 5007/6863/6232 4990/6846/6216 4998/6854/6224</w:t>
        <w:br/>
        <w:t>f 5006/6861/6230 5005/6862/6231 5008/6864/6233</w:t>
        <w:br/>
        <w:t>f 4990/6846/6216 5006/6861/6230 5008/6864/6233</w:t>
        <w:br/>
        <w:t>f 5007/6863/6232 4998/6854/6224 4997/6852/6222</w:t>
        <w:br/>
        <w:t>f 4990/6846/6216 5008/6864/6233 5010/6865/6234</w:t>
        <w:br/>
        <w:t>f 5009/6866/6235 4990/6846/6216 5010/6865/6234</w:t>
        <w:br/>
        <w:t>f 5009/6866/6235 5010/6865/6234 5011/6867/6236</w:t>
        <w:br/>
        <w:t>f 4989/6847/6217 4990/6846/6216 5009/6866/6235</w:t>
        <w:br/>
        <w:t>f 5012/6868/6237 4989/6847/6217 5009/6866/6235</w:t>
        <w:br/>
        <w:t>f 5012/6868/6237 5011/6867/6236 5013/6869/6238</w:t>
        <w:br/>
        <w:t>f 5015/6870/6239 5012/6868/6237 5013/6869/6238</w:t>
        <w:br/>
        <w:t>f 5014/6871/6240 5015/6870/6239 5013/6869/6238</w:t>
        <w:br/>
        <w:t>f 4859/6718/6106 5017/6872/5370 5016/6873/5369</w:t>
        <w:br/>
        <w:t>f 4889/6745/6130 4859/6718/6106 5016/6873/5369</w:t>
        <w:br/>
        <w:t>f 4889/6745/6130 5016/6873/5369 5018/6874/5371</w:t>
        <w:br/>
        <w:t>f 4915/6774/6152 4889/6745/6130 5018/6874/5371</w:t>
        <w:br/>
        <w:t>f 5018/6874/5371 5019/6875/6241 4918/6771/6151</w:t>
        <w:br/>
        <w:t>f 4915/6774/6152 5018/6874/5371 4918/6771/6151</w:t>
        <w:br/>
        <w:t>f 5020/6876/6242 4930/6783/6159 4924/6779/6157</w:t>
        <w:br/>
        <w:t>f 5017/6872/5370 4859/6718/6106 4860/6717/6105</w:t>
        <w:br/>
        <w:t>f 5021/6877/6243 5017/6872/5370 4860/6717/6105</w:t>
        <w:br/>
        <w:t>f 5023/6878/6244 4860/6717/6105 4861/6716/6104</w:t>
        <w:br/>
        <w:t>f 5022/6879/6245 5023/6878/6244 4861/6716/6104</w:t>
        <w:br/>
        <w:t>f 5021/6877/6243 4860/6717/6105 5023/6878/6244</w:t>
        <w:br/>
        <w:t>f 5024/6880/5377 5021/6877/6243 5023/6878/6244</w:t>
        <w:br/>
        <w:t>f 5026/6881/6144 4929/6784/6141 4930/6783/6159</w:t>
        <w:br/>
        <w:t>f 5025/6882/6246 5026/6881/6144 4930/6783/6159</w:t>
        <w:br/>
        <w:t>f 5024/6880/5377 5023/6878/6244 5028/6883/6246</w:t>
        <w:br/>
        <w:t>f 5027/6884/6247 5024/6880/5377 5028/6883/6246</w:t>
        <w:br/>
        <w:t>f 5020/6876/6242 4924/6779/6157 4922/6778/6156</w:t>
        <w:br/>
        <w:t>f 5020/6876/6242 5025/6882/6246 4930/6783/6159</w:t>
        <w:br/>
        <w:t>f 5025/6882/6246 5020/6876/6242 5029/6885/5380</w:t>
        <w:br/>
        <w:t>f 5023/6878/6244 5022/6879/6245 5030/6886/6144</w:t>
        <w:br/>
        <w:t>f 5028/6883/6246 5023/6878/6244 5030/6886/6144</w:t>
        <w:br/>
        <w:t>f 5025/6882/6246 5029/6885/5380 5031/6887/5379</w:t>
        <w:br/>
        <w:t>f 5013/6869/6238 5033/6888/6248 5032/6889/6249</w:t>
        <w:br/>
        <w:t>f 5014/6871/6240 5013/6869/6238 5032/6889/6249</w:t>
        <w:br/>
        <w:t>f 5036/6890/6250 5035/6891/6251 5034/6892/6252</w:t>
        <w:br/>
        <w:t>f 5011/6867/6236 5036/6890/6250 5034/6892/6252</w:t>
        <w:br/>
        <w:t>f 5003/6860/6229 5004/6859/6228 5038/6893/6253</w:t>
        <w:br/>
        <w:t>f 5037/6894/6254 5003/6860/6229 5038/6893/6253</w:t>
        <w:br/>
        <w:t>f 5005/6862/6231 5003/6860/6229 5037/6894/6254</w:t>
        <w:br/>
        <w:t>f 5039/6895/6255 5005/6862/6231 5037/6894/6254</w:t>
        <w:br/>
        <w:t>f 5039/6895/6255 5040/6896/6256 5005/6862/6231</w:t>
        <w:br/>
        <w:t>f 5040/6896/6256 5042/6897/6257 5041/6898/6258</w:t>
        <w:br/>
        <w:t>f 5044/6899/6259 5032/6889/6249 5033/6888/6248</w:t>
        <w:br/>
        <w:t>f 5043/6900/6260 5044/6899/6259 5033/6888/6248</w:t>
        <w:br/>
        <w:t>f 5033/6888/6248 5034/6892/6252 5045/6901/6261</w:t>
        <w:br/>
        <w:t>f 5043/6900/6260 5033/6888/6248 5045/6901/6261</w:t>
        <w:br/>
        <w:t>f 5049/6902/6262 5048/6903/6259 5047/6904/6260</w:t>
        <w:br/>
        <w:t>f 5046/6905/6263 5049/6902/6262 5047/6904/6260</w:t>
        <w:br/>
        <w:t>f 5052/6906/6264 5051/6907/6265 5050/6908/6266</w:t>
        <w:br/>
        <w:t>f 5052/6906/6264 5050/6908/6266 5054/6909/6267</w:t>
        <w:br/>
        <w:t>f 5053/6910/6268 5052/6906/6264 5054/6909/6267</w:t>
        <w:br/>
        <w:t>f 5053/6910/6268 5054/6909/6267 5056/6911/6269</w:t>
        <w:br/>
        <w:t>f 5055/6912/6270 5053/6910/6268 5056/6911/6269</w:t>
        <w:br/>
        <w:t>f 5057/6913/6271 5054/6909/6267 5050/6908/6266</w:t>
        <w:br/>
        <w:t>f 5046/6905/6263 5047/6904/6260 5059/6914/6261</w:t>
        <w:br/>
        <w:t>f 5058/6915/6272 5046/6905/6263 5059/6914/6261</w:t>
        <w:br/>
        <w:t>f 5056/6911/6273 5061/6916/6274 5060/6917/6275</w:t>
        <w:br/>
        <w:t>f 5063/6918/6276 5062/6919/6274 5056/6911/6269</w:t>
        <w:br/>
        <w:t>f 5063/6918/6276 5056/6911/6269 5054/6909/6267</w:t>
        <w:br/>
        <w:t>f 5057/6913/6271 5063/6918/6276 5054/6909/6267</w:t>
        <w:br/>
        <w:t>f 5038/6893/6253 5061/6916/6277 5037/6894/6254</w:t>
        <w:br/>
        <w:t>f 5040/6896/6256 5039/6895/6255 5064/6920/6278</w:t>
        <w:br/>
        <w:t>f 5068/6921/6279 5067/6922/6280 5066/6923/6281</w:t>
        <w:br/>
        <w:t>f 5065/6924/6282 5068/6921/6279 5066/6923/6281</w:t>
        <w:br/>
        <w:t>f 5061/6916/6277 5064/6920/6278 5037/6894/6254</w:t>
        <w:br/>
        <w:t>f 5065/6924/6282 5062/6919/6274 5063/6918/6276</w:t>
        <w:br/>
        <w:t>f 5068/6921/6279 5065/6924/6282 5063/6918/6276</w:t>
        <w:br/>
        <w:t>f 4988/6844/6214 4971/6824/6196 5069/6925/6283</w:t>
        <w:br/>
        <w:t>f 5073/6926/6284 5072/6927/6285 5071/6928/6286</w:t>
        <w:br/>
        <w:t>f 5070/6929/6287 5073/6926/6284 5071/6928/6286</w:t>
        <w:br/>
        <w:t>f 4970/6825/6197 4988/6844/6214 5074/6930/6205</w:t>
        <w:br/>
        <w:t>f 5050/6908/6266 5051/6907/6265 5073/6926/6284</w:t>
        <w:br/>
        <w:t>f 5057/6913/6271 5050/6908/6266 5073/6926/6284</w:t>
        <w:br/>
        <w:t>f 5075/6931/6288 5069/6925/6283 4971/6824/6196</w:t>
        <w:br/>
        <w:t>f 4978/6834/6203 5075/6931/6288 4971/6824/6196</w:t>
        <w:br/>
        <w:t>f 5077/6932/6289 5076/6933/6290 5071/6928/6286</w:t>
        <w:br/>
        <w:t>f 5076/6933/6290 5070/6929/6287 5071/6928/6286</w:t>
        <w:br/>
        <w:t>f 5079/6934/6288 5078/6935/6291 5076/6933/6290</w:t>
        <w:br/>
        <w:t>f 5076/6933/6290 5081/6936/6292 5080/6937/6293</w:t>
        <w:br/>
        <w:t>f 5070/6929/6287 5076/6933/6290 5080/6937/6293</w:t>
        <w:br/>
        <w:t>f 5042/6897/6257 5035/6891/6294 5010/6865/6234</w:t>
        <w:br/>
        <w:t>f 5041/6898/6258 5042/6897/6257 5010/6865/6234</w:t>
        <w:br/>
        <w:t>f 5083/6938/6281 5082/6939/6295 5040/6896/6256</w:t>
        <w:br/>
        <w:t>f 5082/6939/6295 5045/6901/6261 5034/6892/6252</w:t>
        <w:br/>
        <w:t>f 5084/6940/6296 5082/6939/6295 5034/6892/6252</w:t>
        <w:br/>
        <w:t>f 5085/6941/6297 5082/6939/6295 5084/6940/6296</w:t>
        <w:br/>
        <w:t>f 5066/6923/6281 5067/6922/6280 5086/6942/6295</w:t>
        <w:br/>
        <w:t>f 5068/6921/6279 5063/6918/6276 5057/6913/6271</w:t>
        <w:br/>
        <w:t>f 5080/6937/6293 5068/6921/6279 5057/6913/6271</w:t>
        <w:br/>
        <w:t>f 5068/6921/6279 5080/6937/6293 5081/6936/6292</w:t>
        <w:br/>
        <w:t>f 5067/6922/6280 5068/6921/6279 5081/6936/6292</w:t>
        <w:br/>
        <w:t>f 5073/6926/6284 5070/6929/6287 5080/6937/6293</w:t>
        <w:br/>
        <w:t>f 5057/6913/6271 5073/6926/6284 5080/6937/6293</w:t>
        <w:br/>
        <w:t>f 5088/6943/6298 5087/6944/6299 5048/6903/6259</w:t>
        <w:br/>
        <w:t>f 5049/6902/6262 5088/6943/6298 5048/6903/6259</w:t>
        <w:br/>
        <w:t>f 4978/6834/6203 5089/6945/6298 5075/6931/6288</w:t>
        <w:br/>
        <w:t>f 5088/6943/6298 5078/6935/6291 5079/6934/6288</w:t>
        <w:br/>
        <w:t>f 5089/6945/6298 4975/6828/6199 4972/6831/6201</w:t>
        <w:br/>
        <w:t>f 5089/6945/6298 4978/6834/6203 4975/6828/6199</w:t>
        <w:br/>
        <w:t>f 5078/6935/6291 5088/6943/6298 5049/6902/6262</w:t>
        <w:br/>
        <w:t>f 5093/6946/6300 5092/6947/6301 5091/6948/6302</w:t>
        <w:br/>
        <w:t>f 5090/6949/6303 5093/6946/6300 5091/6948/6302</w:t>
        <w:br/>
        <w:t>f 5095/6950/6304 5094/6951/6305 5093/6946/6300</w:t>
        <w:br/>
        <w:t>f 5090/6949/6303 5095/6950/6304 5093/6946/6300</w:t>
        <w:br/>
        <w:t>f 5099/6952/6306 5098/6953/6307 5097/6954/6308</w:t>
        <w:br/>
        <w:t>f 5096/6955/6309 5099/6952/6306 5097/6954/6308</w:t>
        <w:br/>
        <w:t>f 5101/6956/6310 5100/6957/6311 5094/6951/6305</w:t>
        <w:br/>
        <w:t>f 5095/6950/6304 5101/6956/6310 5094/6951/6305</w:t>
        <w:br/>
        <w:t>f 5099/6952/6306 5103/6958/6312 5102/6959/6313</w:t>
        <w:br/>
        <w:t>f 5098/6953/6307 5099/6952/6306 5102/6959/6313</w:t>
        <w:br/>
        <w:t>f 5091/6948/6302 5092/6947/6301 5105/6960/6314</w:t>
        <w:br/>
        <w:t>f 5104/6961/6315 5091/6948/6302 5105/6960/6314</w:t>
        <w:br/>
        <w:t>f 5109/6962/6316 5108/6963/6317 5107/6964/6318</w:t>
        <w:br/>
        <w:t>f 5106/6965/6319 5109/6962/6316 5107/6964/6318</w:t>
        <w:br/>
        <w:t>f 5113/6966/6320 5112/6967/6321 5111/6968/6322</w:t>
        <w:br/>
        <w:t>f 5110/6969/6323 5113/6966/6320 5111/6968/6322</w:t>
        <w:br/>
        <w:t>f 5108/6963/6317 5109/6962/6316 5111/6968/6322</w:t>
        <w:br/>
        <w:t>f 5114/6970/6324 5108/6963/6317 5111/6968/6322</w:t>
        <w:br/>
        <w:t>f 5109/6962/6316 5115/6971/6325 5110/6969/6323</w:t>
        <w:br/>
        <w:t>f 5111/6968/6322 5109/6962/6316 5110/6969/6323</w:t>
        <w:br/>
        <w:t>f 5112/6967/6321 5116/6972/6326 5114/6970/6324</w:t>
        <w:br/>
        <w:t>f 5111/6968/6322 5112/6967/6321 5114/6970/6324</w:t>
        <w:br/>
        <w:t>f 5115/6971/6325 5103/6958/6312 5099/6952/6306</w:t>
        <w:br/>
        <w:t>f 5110/6969/6323 5115/6971/6325 5099/6952/6306</w:t>
        <w:br/>
        <w:t>f 5110/6969/6323 5099/6952/6306 5096/6955/6309</w:t>
        <w:br/>
        <w:t>f 5113/6966/6320 5110/6969/6323 5096/6955/6309</w:t>
        <w:br/>
        <w:t>f 5117/6973/6314 5102/6959/6313 5103/6958/6312</w:t>
        <w:br/>
        <w:t>f 5118/6974/6327 5117/6973/6314 5103/6958/6312</w:t>
        <w:br/>
        <w:t>f 5103/6958/6312 5115/6971/6325 5119/6975/6328</w:t>
        <w:br/>
        <w:t>f 5118/6974/6327 5103/6958/6312 5119/6975/6328</w:t>
        <w:br/>
        <w:t>f 5115/6971/6325 5109/6962/6316 5106/6965/6319</w:t>
        <w:br/>
        <w:t>f 5119/6975/6328 5115/6971/6325 5106/6965/6319</w:t>
        <w:br/>
        <w:t>f 5116/6972/6326 5112/6967/6321 5121/6976/6329</w:t>
        <w:br/>
        <w:t>f 5120/6977/6330 5116/6972/6326 5121/6976/6329</w:t>
        <w:br/>
        <w:t>f 5096/6955/6309 5124/6978/6305 5123/6979/6331</w:t>
        <w:br/>
        <w:t>f 5122/6980/6332 5096/6955/6309 5123/6979/6331</w:t>
        <w:br/>
        <w:t>f 5113/6966/6320 5096/6955/6309 5122/6980/6332</w:t>
        <w:br/>
        <w:t>f 5125/6981/6333 5113/6966/6320 5122/6980/6332</w:t>
        <w:br/>
        <w:t>f 5112/6967/6321 5113/6966/6320 5125/6981/6333</w:t>
        <w:br/>
        <w:t>f 5121/6976/6329 5112/6967/6321 5125/6981/6333</w:t>
        <w:br/>
        <w:t>f 4956/6811/6183 5126/6982/6334 5100/6957/6311</w:t>
        <w:br/>
        <w:t>f 5101/6956/6310 4956/6811/6183 5100/6957/6311</w:t>
        <w:br/>
        <w:t>f 5120/6977/6330 5121/6976/6329 5128/6983/6335</w:t>
        <w:br/>
        <w:t>f 5127/6984/6336 5120/6977/6330 5128/6983/6335</w:t>
        <w:br/>
        <w:t>f 5125/6981/6333 5128/6983/6335 5121/6976/6329</w:t>
        <w:br/>
        <w:t>f 5122/6980/6332 5129/6985/6337 5125/6981/6333</w:t>
        <w:br/>
        <w:t>f 5129/6985/6337 5128/6983/6335 5125/6981/6333</w:t>
        <w:br/>
        <w:t>f 5122/6980/6332 5123/6979/6331 5130/6986/6334</w:t>
        <w:br/>
        <w:t>f 5129/6985/6337 5122/6980/6332 5130/6986/6334</w:t>
        <w:br/>
        <w:t>f 5126/6982/6334 4956/6811/6183 4958/6813/6185</w:t>
        <w:br/>
        <w:t>f 5131/6987/6338 5126/6982/6334 4958/6813/6185</w:t>
        <w:br/>
        <w:t>f 5127/6984/6336 5128/6983/6335 5133/6988/6339</w:t>
        <w:br/>
        <w:t>f 5132/6989/6340 5127/6984/6336 5133/6988/6339</w:t>
        <w:br/>
        <w:t>f 5134/6990/6341 5133/6988/6339 5128/6983/6335</w:t>
        <w:br/>
        <w:t>f 5129/6985/6337 5134/6990/6341 5128/6983/6335</w:t>
        <w:br/>
        <w:t>f 5129/6985/6337 5130/6986/6334 5135/6991/6342</w:t>
        <w:br/>
        <w:t>f 5134/6990/6341 5129/6985/6337 5135/6991/6342</w:t>
        <w:br/>
        <w:t>f 5138/6992/6120 5137/6993/6343 5136/6994/6344</w:t>
        <w:br/>
        <w:t>f 5139/6995/6345 5137/6993/6343 5138/6992/6120</w:t>
        <w:br/>
        <w:t>f 5143/6996/6328 5142/6997/6319 5141/6998/6346</w:t>
        <w:br/>
        <w:t>f 5140/6999/6347 5143/6996/6328 5141/6998/6346</w:t>
        <w:br/>
        <w:t>f 5147/7000/6348 5146/7001/6349 5145/7002/6350</w:t>
        <w:br/>
        <w:t>f 5144/7003/6315 5147/7000/6348 5145/7002/6350</w:t>
        <w:br/>
        <w:t>f 5149/7004/6351 5143/6996/6328 5140/6999/6347</w:t>
        <w:br/>
        <w:t>f 5148/7005/6352 5149/7004/6351 5140/6999/6347</w:t>
        <w:br/>
        <w:t>f 5153/7006/6353 5152/7007/6354 5151/7008/6355</w:t>
        <w:br/>
        <w:t>f 5150/7009/6355 5153/7006/6353 5151/7008/6355</w:t>
        <w:br/>
        <w:t>f 5155/7010/6356 5154/7011/6356 5152/7007/6354</w:t>
        <w:br/>
        <w:t>f 5153/7006/6353 5155/7010/6356 5152/7007/6354</w:t>
        <w:br/>
        <w:t>f 5154/7011/6356 5155/7010/6356 5157/7012/6357</w:t>
        <w:br/>
        <w:t>f 5156/7013/6357 5154/7011/6356 5157/7012/6357</w:t>
        <w:br/>
        <w:t>f 5156/7013/6357 5157/7012/6357 5159/7014/6358</w:t>
        <w:br/>
        <w:t>f 5158/7015/6358 5156/7013/6357 5159/7014/6358</w:t>
        <w:br/>
        <w:t>f 5158/7015/6358 5159/7014/6358 5161/7016/6359</w:t>
        <w:br/>
        <w:t>f 5160/7017/6360 5158/7015/6358 5161/7016/6359</w:t>
        <w:br/>
        <w:t>f 5163/7018/6361 5160/7017/6360 5161/7016/6359</w:t>
        <w:br/>
        <w:t>f 5162/7019/6362 5163/7018/6361 5161/7016/6359</w:t>
        <w:br/>
        <w:t>f 5142/6997/6319 5165/7020/6318 5164/7021/6363</w:t>
        <w:br/>
        <w:t>f 5141/6998/6346 5142/6997/6319 5164/7021/6363</w:t>
        <w:br/>
        <w:t>f 5169/7022/6364 5168/7023/6365 5167/7024/6366</w:t>
        <w:br/>
        <w:t>f 5166/7025/6367 5169/7022/6364 5167/7024/6366</w:t>
        <w:br/>
        <w:t>f 5173/7026/6368 5172/7027/6366 5171/7028/6369</w:t>
        <w:br/>
        <w:t>f 5170/7029/6370 5173/7026/6368 5171/7028/6369</w:t>
        <w:br/>
        <w:t>f 5168/7023/6365 5169/7022/6364 5175/7030/6371</w:t>
        <w:br/>
        <w:t>f 5174/7031/6372 5168/7023/6365 5175/7030/6371</w:t>
        <w:br/>
        <w:t>f 5179/7032/6373 5178/7033/6373 5177/7034/6374</w:t>
        <w:br/>
        <w:t>f 5176/7035/6375 5179/7032/6373 5177/7034/6374</w:t>
        <w:br/>
        <w:t>f 5183/7036/6376 5182/7037/6369 5181/7038/6377</w:t>
        <w:br/>
        <w:t>f 5180/7039/6378 5183/7036/6376 5181/7038/6377</w:t>
        <w:br/>
        <w:t>f 5185/7040/5509 5183/7036/6376 5180/7039/6378</w:t>
        <w:br/>
        <w:t>f 5184/7041/5510 5185/7040/5509 5180/7039/6378</w:t>
        <w:br/>
        <w:t>f 5187/7042/6379 5186/7043/5512 5184/7041/5510</w:t>
        <w:br/>
        <w:t>f 5180/7039/6378 5187/7042/6379 5184/7041/5510</w:t>
        <w:br/>
        <w:t>f 5177/7034/6374 5189/7044/6380 5188/7045/6380</w:t>
        <w:br/>
        <w:t>f 5176/7035/6375 5177/7034/6374 5188/7045/6380</w:t>
        <w:br/>
        <w:t>f 5190/7046/6381 5187/7042/6379 5180/7039/6378</w:t>
        <w:br/>
        <w:t>f 5181/7038/6377 5190/7046/6381 5180/7039/6378</w:t>
        <w:br/>
        <w:t>f 5174/7031/6372 5175/7030/6371 5192/7047/6382</w:t>
        <w:br/>
        <w:t>f 5191/7048/6383 5174/7031/6372 5192/7047/6382</w:t>
        <w:br/>
        <w:t>f 5191/7048/6383 5192/7047/6382 5194/7049/6384</w:t>
        <w:br/>
        <w:t>f 5193/7050/6385 5191/7048/6383 5194/7049/6384</w:t>
        <w:br/>
        <w:t>f 5196/7051/6386 5193/7050/6385 5194/7049/6384</w:t>
        <w:br/>
        <w:t>f 5195/7052/6386 5196/7051/6386 5194/7049/6384</w:t>
        <w:br/>
        <w:t>f 5196/7051/6386 5195/7052/6386 5198/7053/6387</w:t>
        <w:br/>
        <w:t>f 5197/7054/6387 5196/7051/6386 5198/7053/6387</w:t>
        <w:br/>
        <w:t>f 5187/7042/6379 5200/7055/6388 5199/7056/5521</w:t>
        <w:br/>
        <w:t>f 5186/7043/5512 5187/7042/6379 5199/7056/5521</w:t>
        <w:br/>
        <w:t>f 5202/7057/6389 5188/7045/6380 5189/7044/6380</w:t>
        <w:br/>
        <w:t>f 5201/7058/6390 5202/7057/6389 5189/7044/6380</w:t>
        <w:br/>
        <w:t>f 5206/7059/6391 5205/7060/6391 5204/7061/6392</w:t>
        <w:br/>
        <w:t>f 5203/7062/6393 5206/7059/6391 5204/7061/6392</w:t>
        <w:br/>
        <w:t>f 5202/7057/6389 5201/7058/6390 5203/7062/6393</w:t>
        <w:br/>
        <w:t>f 5204/7061/6392 5202/7057/6389 5203/7062/6393</w:t>
        <w:br/>
        <w:t>f 5187/7042/6379 5190/7046/6381 5207/7063/6394</w:t>
        <w:br/>
        <w:t>f 5200/7055/6388 5187/7042/6379 5207/7063/6394</w:t>
        <w:br/>
        <w:t>f 5200/7055/6388 5209/7064/6395 5208/7065/5529</w:t>
        <w:br/>
        <w:t>f 5199/7056/5521 5200/7055/6388 5208/7065/5529</w:t>
        <w:br/>
        <w:t>f 5200/7055/6388 5207/7063/6394 5210/7066/6392</w:t>
        <w:br/>
        <w:t>f 5209/7064/6395 5200/7055/6388 5210/7066/6392</w:t>
        <w:br/>
        <w:t>f 5212/7067/6396 5205/7060/6391 5206/7059/6391</w:t>
        <w:br/>
        <w:t>f 5211/7068/6397 5212/7067/6396 5206/7059/6391</w:t>
        <w:br/>
        <w:t>f 5214/7069/6398 5213/7070/5534 5208/7065/5529</w:t>
        <w:br/>
        <w:t>f 5209/7064/6395 5214/7069/6398 5208/7065/5529</w:t>
        <w:br/>
        <w:t>f 5216/7071/5535 5214/7069/6398 5215/7072/6399</w:t>
        <w:br/>
        <w:t>f 5214/7069/6398 5216/7071/5535 5213/7070/5534</w:t>
        <w:br/>
        <w:t>f 5217/7073/6400 5214/7069/6398 5209/7064/6395</w:t>
        <w:br/>
        <w:t>f 5210/7066/6392 5217/7073/6400 5209/7064/6395</w:t>
        <w:br/>
        <w:t>f 5215/7072/6399 5214/7069/6398 5217/7073/6400</w:t>
        <w:br/>
        <w:t>f 4188/6080/5538 5220/7074/5541 5219/7075/6401</w:t>
        <w:br/>
        <w:t>f 5218/7076/6402 4188/6080/5538 5219/7075/6401</w:t>
        <w:br/>
        <w:t>f 5218/7076/6402 5222/7077/6403 5221/7078/5542</w:t>
        <w:br/>
        <w:t>f 4188/6080/5538 5218/7076/6402 5221/7078/5542</w:t>
        <w:br/>
        <w:t>f 5224/7079/6404 5219/7075/6401 5220/7074/5541</w:t>
        <w:br/>
        <w:t>f 5223/7080/5545 5224/7079/6404 5220/7074/5541</w:t>
        <w:br/>
        <w:t>f 5228/7081/5546 5227/7082/6405 5226/7083/6406</w:t>
        <w:br/>
        <w:t>f 5225/7084/6407 5228/7081/5546 5226/7083/6406</w:t>
        <w:br/>
        <w:t>f 5230/7085/6408 5224/7079/6404 5223/7080/5545</w:t>
        <w:br/>
        <w:t>f 5229/7086/5551 5230/7085/6408 5223/7080/5545</w:t>
        <w:br/>
        <w:t>f 5232/7087/6409 5230/7085/6408 5229/7086/5551</w:t>
        <w:br/>
        <w:t>f 5231/7088/5553 5232/7087/6409 5229/7086/5551</w:t>
        <w:br/>
        <w:t>f 5231/7088/5553 5228/7081/5546 5225/7084/6407</w:t>
        <w:br/>
        <w:t>f 5232/7087/6409 5231/7088/5553 5225/7084/6407</w:t>
        <w:br/>
        <w:t>f 5218/7076/6402 5219/7075/6401 5234/7089/6410</w:t>
        <w:br/>
        <w:t>f 5233/7090/6411 5218/7076/6402 5234/7089/6410</w:t>
        <w:br/>
        <w:t>f 5235/7091/6412 5234/7089/6410 5219/7075/6401</w:t>
        <w:br/>
        <w:t>f 5224/7079/6404 5235/7091/6412 5219/7075/6401</w:t>
        <w:br/>
        <w:t>f 5222/7077/6403 5218/7076/6402 5233/7090/6411</w:t>
        <w:br/>
        <w:t>f 5236/7092/6413 5222/7077/6403 5233/7090/6411</w:t>
        <w:br/>
        <w:t>f 5237/7093/6414 5233/7090/6411 5234/7089/6410</w:t>
        <w:br/>
        <w:t>f 5235/7091/6412 5237/7093/6414 5234/7089/6410</w:t>
        <w:br/>
        <w:t>f 5238/7094/6415 5235/7091/6412 5224/7079/6404</w:t>
        <w:br/>
        <w:t>f 5230/7085/6408 5238/7094/6415 5224/7079/6404</w:t>
        <w:br/>
        <w:t>f 5230/7085/6408 5232/7087/6409 5239/7095/6416</w:t>
        <w:br/>
        <w:t>f 5238/7094/6415 5230/7085/6408 5239/7095/6416</w:t>
        <w:br/>
        <w:t>f 5239/7095/6416 5232/7087/6409 5225/7084/6407</w:t>
        <w:br/>
        <w:t>f 5240/7096/6417 5239/7095/6416 5225/7084/6407</w:t>
        <w:br/>
        <w:t>f 5240/7096/6417 5225/7084/6407 5226/7083/6406</w:t>
        <w:br/>
        <w:t>f 5241/7097/6418 5240/7096/6417 5226/7083/6406</w:t>
        <w:br/>
        <w:t>f 5233/7090/6411 5237/7093/6414 5242/7098/6419</w:t>
        <w:br/>
        <w:t>f 5236/7092/6413 5233/7090/6411 5242/7098/6419</w:t>
        <w:br/>
        <w:t>f 5243/7099/6420 5237/7093/6414 5235/7091/6412</w:t>
        <w:br/>
        <w:t>f 5238/7094/6415 5243/7099/6420 5235/7091/6412</w:t>
        <w:br/>
        <w:t>f 5244/7100/6421 5243/7099/6420 5238/7094/6415</w:t>
        <w:br/>
        <w:t>f 5239/7095/6416 5244/7100/6421 5238/7094/6415</w:t>
        <w:br/>
        <w:t>f 5239/7095/6416 5240/7096/6417 5245/7101/6422</w:t>
        <w:br/>
        <w:t>f 5244/7100/6421 5239/7095/6416 5245/7101/6422</w:t>
        <w:br/>
        <w:t>f 5245/7101/6422 5240/7096/6417 5241/7097/6418</w:t>
        <w:br/>
        <w:t>f 5246/7102/6423 5245/7101/6422 5241/7097/6418</w:t>
        <w:br/>
        <w:t>f 5247/7103/6424 5242/7098/6419 5237/7093/6414</w:t>
        <w:br/>
        <w:t>f 5243/7099/6420 5247/7103/6424 5237/7093/6414</w:t>
        <w:br/>
        <w:t>f 5244/7100/6421 5248/7104/6425 5247/7103/6424</w:t>
        <w:br/>
        <w:t>f 5243/7099/6420 5244/7100/6421 5247/7103/6424</w:t>
        <w:br/>
        <w:t>f 5248/7104/6425 5244/7100/6421 5245/7101/6422</w:t>
        <w:br/>
        <w:t>f 5246/7102/6423 5248/7104/6425 5245/7101/6422</w:t>
        <w:br/>
        <w:t>f 5250/7105/6426 5249/7106/5571 5216/7071/5535</w:t>
        <w:br/>
        <w:t>f 5215/7072/6399 5250/7105/6426 5216/7071/5535</w:t>
        <w:br/>
        <w:t>f 5252/7107/6427 5212/7067/6396 5211/7068/6397</w:t>
        <w:br/>
        <w:t>f 5251/7108/6427 5252/7107/6427 5211/7068/6397</w:t>
        <w:br/>
        <w:t>f 5255/7109/6428 5254/7110/5575 5253/7111/5574</w:t>
        <w:br/>
        <w:t>f 5254/7110/5575 5256/7112/6429 5226/7083/6406</w:t>
        <w:br/>
        <w:t>f 5227/7082/6405 5254/7110/5575 5226/7083/6406</w:t>
        <w:br/>
        <w:t>f 5241/7097/6418 5226/7083/6406 5256/7112/6429</w:t>
        <w:br/>
        <w:t>f 5257/7113/6430 5241/7097/6418 5256/7112/6429</w:t>
        <w:br/>
        <w:t>f 5259/7114/6431 5258/7115/6431 5150/7009/6355</w:t>
        <w:br/>
        <w:t>f 5151/7008/6355 5259/7114/6431 5150/7009/6355</w:t>
        <w:br/>
        <w:t>f 5197/7054/6387 5198/7053/6387 5261/7116/6432</w:t>
        <w:br/>
        <w:t>f 5260/7117/6433 5197/7054/6387 5261/7116/6432</w:t>
        <w:br/>
        <w:t>f 5257/7113/6430 5256/7112/6429 5255/7109/6428</w:t>
        <w:br/>
        <w:t>f 5262/7118/6434 5257/7113/6430 5255/7109/6428</w:t>
        <w:br/>
        <w:t>f 5263/7119/6435 5132/6989/6340 5133/6988/6339</w:t>
        <w:br/>
        <w:t>f 5264/7120/6436 5263/7119/6435 5133/6988/6339</w:t>
        <w:br/>
        <w:t>f 5267/7121/6437 5266/7122/6438 5265/7123/6439</w:t>
        <w:br/>
        <w:t>f 5241/7097/6418 5257/7113/6430 5266/7122/6438</w:t>
        <w:br/>
        <w:t>f 5246/7102/6423 5241/7097/6418 5266/7122/6438</w:t>
        <w:br/>
        <w:t>f 5262/7118/6434 5266/7122/6438 5257/7113/6430</w:t>
        <w:br/>
        <w:t>f 5266/7122/6438 5262/7118/6434 5265/7123/6439</w:t>
        <w:br/>
        <w:t>f 5268/7124/6440 5264/7120/6436 5133/6988/6339</w:t>
        <w:br/>
        <w:t>f 5134/6990/6341 5268/7124/6440 5133/6988/6339</w:t>
        <w:br/>
        <w:t>f 5270/7125/6441 5269/7126/6442 5266/7122/6438</w:t>
        <w:br/>
        <w:t>f 5267/7121/6437 5270/7125/6441 5266/7122/6438</w:t>
        <w:br/>
        <w:t>f 5269/7126/6442 5272/7127/6443 5271/7128/6444</w:t>
        <w:br/>
        <w:t>f 5134/6990/6341 5135/6991/6342 5273/7129/6445</w:t>
        <w:br/>
        <w:t>f 5268/7124/6440 5134/6990/6341 5273/7129/6445</w:t>
        <w:br/>
        <w:t>f 5272/7127/6443 5269/7126/6442 5270/7125/6441</w:t>
        <w:br/>
        <w:t>f 5248/7104/6425 5246/7102/6423 5266/7122/6438</w:t>
        <w:br/>
        <w:t>f 5269/7126/6442 5248/7104/6425 5266/7122/6438</w:t>
        <w:br/>
        <w:t>f 5275/7130/6446 5274/7131/6447 5131/6987/6338</w:t>
        <w:br/>
        <w:t>f 4958/6813/6185 5275/7130/6446 5131/6987/6338</w:t>
        <w:br/>
        <w:t>f 5269/7126/6442 5276/7132/6448 5247/7103/6424</w:t>
        <w:br/>
        <w:t>f 5248/7104/6425 5269/7126/6442 5247/7103/6424</w:t>
        <w:br/>
        <w:t>f 5038/6893/6253 5004/6859/6228 5055/6912/6270</w:t>
        <w:br/>
        <w:t>f 5011/6867/6236 5012/6868/6237 5009/6866/6235</w:t>
        <w:br/>
        <w:t>f 5034/6892/6252 5033/6888/6248 5013/6869/6238</w:t>
        <w:br/>
        <w:t>f 5011/6867/6236 5034/6892/6252 5013/6869/6238</w:t>
        <w:br/>
        <w:t>f 5086/6942/6295 5067/6922/6280 5058/6915/6272</w:t>
        <w:br/>
        <w:t>f 5059/6914/6261 5086/6942/6295 5058/6915/6272</w:t>
        <w:br/>
        <w:t>f 5279/7133/6449 5278/7134/6450 5277/7135/6451</w:t>
        <w:br/>
        <w:t>f 5279/7133/6449 5004/6859/6228 5278/7134/6450</w:t>
        <w:br/>
        <w:t>f 5053/6910/6268 5055/6912/6270 5004/6859/6228</w:t>
        <w:br/>
        <w:t>f 5279/7133/6449 5053/6910/6268 5004/6859/6228</w:t>
        <w:br/>
        <w:t>f 5053/6910/6268 5279/7133/6449 5052/6906/6264</w:t>
        <w:br/>
        <w:t>f 4996/6853/6223 5004/6859/6228 4997/6852/6222</w:t>
        <w:br/>
        <w:t>f 5081/6936/6292 5058/6915/6272 5067/6922/6280</w:t>
        <w:br/>
        <w:t>f 5078/6935/6291 5049/6902/6262 5046/6905/6263</w:t>
        <w:br/>
        <w:t>f 5058/6915/6272 5078/6935/6291 5046/6905/6263</w:t>
        <w:br/>
        <w:t>f 5078/6935/6291 5058/6915/6272 5081/6936/6292</w:t>
        <w:br/>
        <w:t>f 5076/6933/6290 5078/6935/6291 5081/6936/6292</w:t>
        <w:br/>
        <w:t>f 5281/7136/6452 5015/6870/6239 5014/6871/6240</w:t>
        <w:br/>
        <w:t>f 5280/7137/6453 5281/7136/6452 5014/6871/6240</w:t>
        <w:br/>
        <w:t>f 4992/6851/6221 4993/6850/6220 4991/6845/6215</w:t>
        <w:br/>
        <w:t>f 5282/7138/6454 4992/6851/6221 4991/6845/6215</w:t>
        <w:br/>
        <w:t>f 5283/7139/6455 4989/6847/6217 5012/6868/6237</w:t>
        <w:br/>
        <w:t>f 5015/6870/6239 5283/7139/6455 5012/6868/6237</w:t>
        <w:br/>
        <w:t>f 5283/7139/6455 4991/6845/6215 4989/6847/6217</w:t>
        <w:br/>
        <w:t>f 5283/7139/6455 5282/7138/6454 4991/6845/6215</w:t>
        <w:br/>
        <w:t>f 5283/7139/6455 5284/7140/6456 5282/7138/6454</w:t>
        <w:br/>
        <w:t>f 5287/7141/6457 4981/6839/6208 5286/7142/6221</w:t>
        <w:br/>
        <w:t>f 5285/7143/6458 5287/7141/6457 5286/7142/6221</w:t>
        <w:br/>
        <w:t>f 5288/7144/6459 5287/7141/6457 5285/7143/6458</w:t>
        <w:br/>
        <w:t>f 5289/7145/6460 5287/7141/6457 5288/7144/6459</w:t>
        <w:br/>
        <w:t>f 5284/7140/6456 5283/7139/6455 5015/6870/6239</w:t>
        <w:br/>
        <w:t>f 5281/7136/6452 5284/7140/6456 5015/6870/6239</w:t>
        <w:br/>
        <w:t>f 5242/7098/6419 5247/7103/6424 5276/7132/6448</w:t>
        <w:br/>
        <w:t>f 5290/7146/6461 5242/7098/6419 5276/7132/6448</w:t>
        <w:br/>
        <w:t>f 5291/7147/6462 4976/6833/6202 4968/6827/6198</w:t>
        <w:br/>
        <w:t>f 5292/7148/6463 4977/6832/6188 4976/6833/6202</w:t>
        <w:br/>
        <w:t>f 5291/7147/6462 5292/7148/6463 4976/6833/6202</w:t>
        <w:br/>
        <w:t>f 5294/7149/6464 4957/6814/6186 4959/6816/6188</w:t>
        <w:br/>
        <w:t>f 5293/7150/6465 5294/7149/6464 4959/6816/6188</w:t>
        <w:br/>
        <w:t>f 5275/7130/6446 4958/6813/6185 4957/6814/6186</w:t>
        <w:br/>
        <w:t>f 5294/7149/6464 5275/7130/6446 4957/6814/6186</w:t>
        <w:br/>
        <w:t>f 5271/7128/6444 5295/7151/6466 5276/7132/6448</w:t>
        <w:br/>
        <w:t>f 5269/7126/6442 5271/7128/6444 5276/7132/6448</w:t>
        <w:br/>
        <w:t>f 5295/7151/6466 5290/7146/6461 5276/7132/6448</w:t>
        <w:br/>
        <w:t>f 5290/7146/6461 5296/7152/6467 5236/7092/6413</w:t>
        <w:br/>
        <w:t>f 4968/6827/6198 4969/6826/6195 5297/7153/6468</w:t>
        <w:br/>
        <w:t>f 5291/7147/6462 4968/6827/6198 5297/7153/6468</w:t>
        <w:br/>
        <w:t>f 5295/7151/6466 5296/7152/6467 5290/7146/6461</w:t>
        <w:br/>
        <w:t>f 5296/7152/6467 5295/7151/6466 5298/7154/6465</w:t>
        <w:br/>
        <w:t>f 4965/6823/6195 4850/6707/6097 5300/7155/6469</w:t>
        <w:br/>
        <w:t>f 5299/7156/6468 4965/6823/6195 5300/7155/6469</w:t>
        <w:br/>
        <w:t>f 5302/7157/6470 5296/7152/6471 5301/7158/6472</w:t>
        <w:br/>
        <w:t>f 5296/7152/6467 5303/7159/6473 5236/7092/6413</w:t>
        <w:br/>
        <w:t>f 5305/7160/6474 4914/6769/6149 4886/6743/6128</w:t>
        <w:br/>
        <w:t>f 5304/7161/6475 5305/7160/6474 4886/6743/6128</w:t>
        <w:br/>
        <w:t>f 5307/7162/6476 4850/6707/6097 4851/6706/6096</w:t>
        <w:br/>
        <w:t>f 5306/7163/6476 5307/7162/6476 4851/6706/6096</w:t>
        <w:br/>
        <w:t>f 5309/7164/6477 4864/6721/6109 4865/6720/6108</w:t>
        <w:br/>
        <w:t>f 5308/7165/6477 5309/7164/6477 4865/6720/6108</w:t>
        <w:br/>
        <w:t>f 5310/7166/6478 5222/7077/6403 5302/7157/6479</w:t>
        <w:br/>
        <w:t>f 5304/7161/6475 4886/6743/6128 4887/6742/6127</w:t>
        <w:br/>
        <w:t>f 5311/7167/6480 5304/7161/6475 4887/6742/6127</w:t>
        <w:br/>
        <w:t>f 5222/7077/6403 5312/7168/6481 5221/7078/5542</w:t>
        <w:br/>
        <w:t>f 5310/7166/6478 5312/7168/6481 5222/7077/6403</w:t>
        <w:br/>
        <w:t>f 5312/7168/6481 5310/7166/6478 5313/7169/6482</w:t>
        <w:br/>
        <w:t>f 5312/7168/6481 5314/7170/6483 5221/7078/5542</w:t>
        <w:br/>
        <w:t>f 4917/6772/6127 4918/6771/6151 5316/7171/6484</w:t>
        <w:br/>
        <w:t>f 5315/7172/6485 4917/6772/6127 5316/7171/6484</w:t>
        <w:br/>
        <w:t>f 5319/7173/5635 5318/7174/6486 5173/7026/6368</w:t>
        <w:br/>
        <w:t>f 5317/7175/6487 5319/7173/5635 5173/7026/6368</w:t>
        <w:br/>
        <w:t>f 5318/7174/6486 5319/7173/5635 5321/7176/5639</w:t>
        <w:br/>
        <w:t>f 5320/7177/6488 5318/7174/6486 5321/7176/5639</w:t>
        <w:br/>
        <w:t>f 5172/7027/6366 5173/7026/6368 5318/7174/6486</w:t>
        <w:br/>
        <w:t>f 5322/7178/6489 5172/7027/6366 5318/7174/6486</w:t>
        <w:br/>
        <w:t>f 5318/7174/6486 5320/7177/6488 5323/7179/6490</w:t>
        <w:br/>
        <w:t>f 5322/7178/6489 5318/7174/6486 5323/7179/6490</w:t>
        <w:br/>
        <w:t>f 5327/7180/6491 5326/7181/6492 5325/7182/6493</w:t>
        <w:br/>
        <w:t>f 5324/7183/6494 5327/7180/6491 5325/7182/6493</w:t>
        <w:br/>
        <w:t>f 5324/7183/6494 5325/7182/6493 5329/7184/6490</w:t>
        <w:br/>
        <w:t>f 5328/7185/6488 5324/7183/6494 5329/7184/6490</w:t>
        <w:br/>
        <w:t>f 5324/7183/6494 5330/7186/6495 5327/7180/6491</w:t>
        <w:br/>
        <w:t>f 5330/7186/6495 5332/7187/5648 5331/7188/5647</w:t>
        <w:br/>
        <w:t>f 5336/7189/6496 5335/7190/6497 5334/7191/6498</w:t>
        <w:br/>
        <w:t>f 5333/7192/6499 5336/7189/6496 5334/7191/6498</w:t>
        <w:br/>
        <w:t>f 5338/7193/5652 5334/7191/6498 5335/7190/6497</w:t>
        <w:br/>
        <w:t>f 5337/7194/5652 5338/7193/5652 5335/7190/6497</w:t>
        <w:br/>
        <w:t>f 5341/7195/6492 5340/7196/6500 5333/7192/6499</w:t>
        <w:br/>
        <w:t>f 5339/7197/6501 5341/7195/6492 5333/7192/6499</w:t>
        <w:br/>
        <w:t>f 5343/7198/6367 5172/7027/6366 5322/7178/6489</w:t>
        <w:br/>
        <w:t>f 5342/7199/6502 5343/7198/6367 5322/7178/6489</w:t>
        <w:br/>
        <w:t>f 5346/7200/6503 5345/7201/6504 5344/7202/6505</w:t>
        <w:br/>
        <w:t>f 5346/7200/6503 5349/7203/6506 5348/7204/6492</w:t>
        <w:br/>
        <w:t>f 5347/7205/6507 5346/7200/6503 5348/7204/6492</w:t>
        <w:br/>
        <w:t>f 5346/7200/6503 5344/7202/6505 5350/7206/6490</w:t>
        <w:br/>
        <w:t>f 5349/7203/6506 5346/7200/6503 5350/7206/6490</w:t>
        <w:br/>
        <w:t>f 5352/7207/6508 5347/7205/6507 5351/7208/6509</w:t>
        <w:br/>
        <w:t>f 5346/7200/6503 5352/7207/6508 5345/7201/6504</w:t>
        <w:br/>
        <w:t>f 5347/7205/6507 5352/7207/6508 5346/7200/6503</w:t>
        <w:br/>
        <w:t>f 5356/7209/6510 5355/7210/6511 5354/7211/6512</w:t>
        <w:br/>
        <w:t>f 5353/7212/6513 5356/7209/6510 5354/7211/6512</w:t>
        <w:br/>
        <w:t>f 5359/7213/6513 5358/7214/6514 5357/7215/6363</w:t>
        <w:br/>
        <w:t>f 5358/7214/6514 5360/7216/6346 5357/7215/6363</w:t>
        <w:br/>
        <w:t>f 5363/7217/6515 4871/6728/6115 5362/7218/6344</w:t>
        <w:br/>
        <w:t>f 5361/7219/6516 5363/7217/6515 5362/7218/6344</w:t>
        <w:br/>
        <w:t>f 4871/6728/6115 5363/7217/6515 5364/7220/6517</w:t>
        <w:br/>
        <w:t>f 4867/6726/6113 4871/6728/6115 5364/7220/6517</w:t>
        <w:br/>
        <w:t>f 5365/7221/6518 4870/6723/6110 4867/6726/6113</w:t>
        <w:br/>
        <w:t>f 5364/7220/6517 5365/7221/6518 4867/6726/6113</w:t>
        <w:br/>
        <w:t>f 5366/7222/6519 4873/6730/6117 4870/6723/6110</w:t>
        <w:br/>
        <w:t>f 5365/7221/6518 5366/7222/6519 4870/6723/6110</w:t>
        <w:br/>
        <w:t>f 4873/6730/6117 5366/7222/6519 5367/7223/6520</w:t>
        <w:br/>
        <w:t>f 4922/6778/6156 4873/6730/6117 5367/7223/6520</w:t>
        <w:br/>
        <w:t>f 5020/6876/6242 4922/6778/6156 5367/7223/6520</w:t>
        <w:br/>
        <w:t>f 5368/7224/6521 5020/6876/6242 5367/7223/6520</w:t>
        <w:br/>
        <w:t>f 5372/7225/6522 5371/7226/6523 5370/7227/6524</w:t>
        <w:br/>
        <w:t>f 5369/7228/6525 5372/7225/6522 5370/7227/6524</w:t>
        <w:br/>
        <w:t>f 5373/7229/6526 5372/7225/6522 5369/7228/6525</w:t>
        <w:br/>
        <w:t>f 5360/7216/6346 5373/7229/6526 5369/7228/6525</w:t>
        <w:br/>
        <w:t>f 5373/7229/6526 5358/7214/6514 5374/7230/6527</w:t>
        <w:br/>
        <w:t>f 5358/7214/6514 5373/7229/6526 5360/7216/6346</w:t>
        <w:br/>
        <w:t>f 5378/7231/5682 5377/7232/6528 5376/7233/6529</w:t>
        <w:br/>
        <w:t>f 5375/7234/5683 5378/7231/5682 5376/7233/6529</w:t>
        <w:br/>
        <w:t>f 5380/7235/6530 5376/7233/6529 5377/7232/6528</w:t>
        <w:br/>
        <w:t>f 5379/7236/6531 5380/7235/6530 5377/7232/6528</w:t>
        <w:br/>
        <w:t>f 5382/7237/6532 5380/7235/6530 5379/7236/6531</w:t>
        <w:br/>
        <w:t>f 5381/7238/6533 5382/7237/6532 5379/7236/6531</w:t>
        <w:br/>
        <w:t>f 5382/7237/6532 5383/7239/6534 5380/7235/6530</w:t>
        <w:br/>
        <w:t>f 5385/7240/6535 5382/7237/6532 5381/7238/6533</w:t>
        <w:br/>
        <w:t>f 5384/7241/6536 5385/7240/6535 5381/7238/6533</w:t>
        <w:br/>
        <w:t>f 5387/7242/6537 5385/7240/6535 5384/7241/6536</w:t>
        <w:br/>
        <w:t>f 5386/7243/6517 5387/7242/6537 5384/7241/6536</w:t>
        <w:br/>
        <w:t>f 5389/7244/6515 5388/7245/6538 5387/7242/6537</w:t>
        <w:br/>
        <w:t>f 5386/7243/6517 5389/7244/6515 5387/7242/6537</w:t>
        <w:br/>
        <w:t>f 5391/7246/6539 5390/7247/6540 5388/7245/6538</w:t>
        <w:br/>
        <w:t>f 5389/7244/6515 5391/7246/6539 5388/7245/6538</w:t>
        <w:br/>
        <w:t>f 5393/7248/6541 5392/7249/6542 5371/7226/6523</w:t>
        <w:br/>
        <w:t>f 5372/7225/6522 5393/7248/6541 5371/7226/6523</w:t>
        <w:br/>
        <w:t>f 5394/7250/6543 5393/7248/6541 5372/7225/6522</w:t>
        <w:br/>
        <w:t>f 5373/7229/6526 5394/7250/6543 5372/7225/6522</w:t>
        <w:br/>
        <w:t>f 5373/7229/6526 5374/7230/6527 5395/7251/6544</w:t>
        <w:br/>
        <w:t>f 5394/7250/6543 5373/7229/6526 5395/7251/6544</w:t>
        <w:br/>
        <w:t>f 5393/7248/6541 5394/7250/6543 5396/7252/6545</w:t>
        <w:br/>
        <w:t>f 5399/7253/6546 5398/7254/6547 5397/7255/6548</w:t>
        <w:br/>
        <w:t>f 5399/7253/6546 5396/7252/6545 5394/7250/6543</w:t>
        <w:br/>
        <w:t>f 5401/7256/6549 5400/7257/6550 5396/7252/6545</w:t>
        <w:br/>
        <w:t>f 5397/7255/6548 5401/7256/6549 5396/7252/6545</w:t>
        <w:br/>
        <w:t>f 5403/7258/6551 5402/7259/6552 5401/7256/6549</w:t>
        <w:br/>
        <w:t>f 5397/7255/6548 5403/7258/6551 5401/7256/6549</w:t>
        <w:br/>
        <w:t>f 5402/7259/6552 5403/7258/6551 5404/7260/6553</w:t>
        <w:br/>
        <w:t>f 5405/7261/6554 5402/7259/6552 5404/7260/6553</w:t>
        <w:br/>
        <w:t>f 5396/7252/6545 5400/7257/6550 5393/7248/6541</w:t>
        <w:br/>
        <w:t>f 5408/7262/6555 5407/7263/6556 5406/7264/6557</w:t>
        <w:br/>
        <w:t>f 5405/7261/6554 5404/7260/6553 5406/7264/6557</w:t>
        <w:br/>
        <w:t>f 5407/7263/6556 5405/7261/6554 5406/7264/6557</w:t>
        <w:br/>
        <w:t>f 5409/7265/6558 5407/7263/6556 5408/7262/6555</w:t>
        <w:br/>
        <w:t>f 5412/7266/6559 5411/7267/5717 5410/7268/6560</w:t>
        <w:br/>
        <w:t>f 5411/7267/5717 5412/7266/6559 5413/7269/6561</w:t>
        <w:br/>
        <w:t>f 5416/7270/6562 5412/7266/6559 5415/7271/6563</w:t>
        <w:br/>
        <w:t>f 5414/7272/6564 5416/7270/6562 5415/7271/6563</w:t>
        <w:br/>
        <w:t>f 5416/7270/6562 5413/7269/6561 5412/7266/6559</w:t>
        <w:br/>
        <w:t>f 5420/7273/6565 5419/7274/6566 5418/7275/5723</w:t>
        <w:br/>
        <w:t>f 5417/7276/5723 5420/7273/6565 5418/7275/5723</w:t>
        <w:br/>
        <w:t>f 5422/7277/6567 5419/7274/6566 5420/7273/6565</w:t>
        <w:br/>
        <w:t>f 5421/7278/6568 5422/7277/6567 5420/7273/6565</w:t>
        <w:br/>
        <w:t>f 5424/7279/6569 5413/7269/6561 5416/7270/6562</w:t>
        <w:br/>
        <w:t>f 5423/7280/6570 5424/7279/6569 5416/7270/6562</w:t>
        <w:br/>
        <w:t>f 5414/7272/6564 5425/7281/6571 5416/7270/6562</w:t>
        <w:br/>
        <w:t>f 4936/6793/6167 5427/7282/6572 5426/7283/6572</w:t>
        <w:br/>
        <w:t>f 4935/6794/6168 4936/6793/6167 5426/7283/6572</w:t>
        <w:br/>
        <w:t>f 5428/7284/6573 5052/6906/6264 5277/7135/6451</w:t>
        <w:br/>
        <w:t>f 5000/6855/6225 4981/6839/6208 4982/6838/6207</w:t>
        <w:br/>
        <w:t>f 5429/7285/6574 5000/6855/6225 4982/6838/6207</w:t>
        <w:br/>
        <w:t>f 5431/7286/6575 5002/6858/6227 5430/7287/6576</w:t>
        <w:br/>
        <w:t>f 5432/7288/6577 5428/7284/6573 5277/7135/6451</w:t>
        <w:br/>
        <w:t>f 5052/6906/6264 5428/7284/6573 5051/6907/6265</w:t>
        <w:br/>
        <w:t>f 5431/7286/6575 5433/7289/6578 5428/7284/6573</w:t>
        <w:br/>
        <w:t>f 5432/7288/6577 5431/7286/6575 5428/7284/6573</w:t>
        <w:br/>
        <w:t>f 5427/7282/6572 4980/6835/6204 4979/6836/6205</w:t>
        <w:br/>
        <w:t>f 5426/7283/6572 5427/7282/6572 4979/6836/6205</w:t>
        <w:br/>
        <w:t>f 5434/7290/6579 5429/7285/6574 4982/6838/6207</w:t>
        <w:br/>
        <w:t>f 5434/7290/6579 5435/7291/6580 5429/7285/6574</w:t>
        <w:br/>
        <w:t>f 5436/7292/6581 5074/6930/6205 4988/6844/6214</w:t>
        <w:br/>
        <w:t>f 5051/6907/6265 5437/7293/6582 5072/6927/6285</w:t>
        <w:br/>
        <w:t>f 5073/6926/6284 5051/6907/6265 5072/6927/6285</w:t>
        <w:br/>
        <w:t>f 5074/6930/6205 5436/7292/6581 5434/7290/6583</w:t>
        <w:br/>
        <w:t>f 5436/7292/6581 5438/7294/6584 5434/7290/6583</w:t>
        <w:br/>
        <w:t>f 5051/6907/6265 5428/7284/6573 5433/7289/6578</w:t>
        <w:br/>
        <w:t>f 5437/7293/6582 5051/6907/6265 5433/7289/6578</w:t>
        <w:br/>
        <w:t>f 5440/7295/6349 5370/7227/6524 5371/7226/6523</w:t>
        <w:br/>
        <w:t>f 5439/7296/6585 5440/7295/6349 5371/7226/6523</w:t>
        <w:br/>
        <w:t>f 5441/7297/6586 5439/7296/6585 5371/7226/6523</w:t>
        <w:br/>
        <w:t>f 5444/7298/6587 5443/7299/6588 5442/7300/6589</w:t>
        <w:br/>
        <w:t>f 5421/7278/6568 5446/7301/6590 5443/7299/6588</w:t>
        <w:br/>
        <w:t>f 5445/7302/6591 5421/7278/6568 5443/7299/6588</w:t>
        <w:br/>
        <w:t>f 5450/7303/6592 5449/7304/6593 5448/7305/6594</w:t>
        <w:br/>
        <w:t>f 5447/7306/6595 5450/7303/6592 5448/7305/6594</w:t>
        <w:br/>
        <w:t>f 5452/7307/6596 5449/7304/6593 5451/7308/6597</w:t>
        <w:br/>
        <w:t>f 5423/7280/6570 5452/7307/6596 5451/7308/6597</w:t>
        <w:br/>
        <w:t>f 5380/7235/6530 5383/7239/6534 5453/7309/6598</w:t>
        <w:br/>
        <w:t>f 5455/7310/6599 5445/7302/6591 5443/7299/6588</w:t>
        <w:br/>
        <w:t>f 5454/7311/6600 5455/7310/6599 5443/7299/6588</w:t>
        <w:br/>
        <w:t>f 5443/7299/6588 5456/7312/6601 5454/7311/6600</w:t>
        <w:br/>
        <w:t>f 5456/7312/6601 5443/7299/6588 5444/7298/6587</w:t>
        <w:br/>
        <w:t>f 5444/7298/6587 5457/7313/6602 5456/7312/6601</w:t>
        <w:br/>
        <w:t>f 5450/7303/6592 5457/7313/6602 5444/7298/6587</w:t>
        <w:br/>
        <w:t>f 5382/7237/6532 5458/7314/6603 5383/7239/6534</w:t>
        <w:br/>
        <w:t>f 5454/7311/6600 5456/7312/6601 5460/7315/6604</w:t>
        <w:br/>
        <w:t>f 5459/7316/6605 5454/7311/6600 5460/7315/6604</w:t>
        <w:br/>
        <w:t>f 5455/7310/6599 5454/7311/6600 5459/7316/6605</w:t>
        <w:br/>
        <w:t>f 5461/7317/6606 5455/7310/6599 5459/7316/6605</w:t>
        <w:br/>
        <w:t>f 5382/7237/6532 5462/7318/6607 5458/7314/6603</w:t>
        <w:br/>
        <w:t>f 5385/7240/6535 5462/7318/6607 5382/7237/6532</w:t>
        <w:br/>
        <w:t>f 5461/7317/6606 5459/7316/6605 5464/7319/6608</w:t>
        <w:br/>
        <w:t>f 5463/7320/6609 5461/7317/6606 5464/7319/6608</w:t>
        <w:br/>
        <w:t>f 5467/7321/6610 5466/7322/6611 5465/7323/6612</w:t>
        <w:br/>
        <w:t>f 5459/7316/6605 5460/7315/6604 5466/7322/6611</w:t>
        <w:br/>
        <w:t>f 5464/7319/6608 5459/7316/6605 5466/7322/6611</w:t>
        <w:br/>
        <w:t>f 5469/7324/6613 5387/7242/6537 5468/7325/6614</w:t>
        <w:br/>
        <w:t>f 5385/7240/6535 5469/7324/6613 5462/7318/6607</w:t>
        <w:br/>
        <w:t>f 5387/7242/6537 5469/7324/6613 5385/7240/6535</w:t>
        <w:br/>
        <w:t>f 5465/7323/6612 5470/7326/6615 5467/7321/6610</w:t>
        <w:br/>
        <w:t>f 5466/7322/6611 5471/7327/6616 5464/7319/6608</w:t>
        <w:br/>
        <w:t>f 5471/7327/6616 5466/7322/6611 5472/7328/6617</w:t>
        <w:br/>
        <w:t>f 5475/7329/6618 5474/7330/6619 5473/7331/6620</w:t>
        <w:br/>
        <w:t>f 5463/7320/6609 5475/7329/6618 5473/7331/6620</w:t>
        <w:br/>
        <w:t>f 5467/7321/6610 5470/7326/6615 5477/7332/6621</w:t>
        <w:br/>
        <w:t>f 5476/7333/6622 5467/7321/6610 5477/7332/6621</w:t>
        <w:br/>
        <w:t>f 5479/7334/6623 5471/7327/6616 5472/7328/6617</w:t>
        <w:br/>
        <w:t>f 5478/7335/6624 5479/7334/6623 5472/7328/6617</w:t>
        <w:br/>
        <w:t>f 5479/7334/6623 5480/7336/6625 5475/7329/6618</w:t>
        <w:br/>
        <w:t>f 5483/7337/6626 5482/7338/6627 5481/7339/6628</w:t>
        <w:br/>
        <w:t>f 5483/7337/6626 5485/7340/6629 5484/7341/6630</w:t>
        <w:br/>
        <w:t>f 5482/7338/6627 5483/7337/6626 5484/7341/6630</w:t>
        <w:br/>
        <w:t>f 5485/7340/6629 5486/7342/6631 5484/7341/6630</w:t>
        <w:br/>
        <w:t>f 5488/7343/6632 5487/7344/6633 5479/7334/6623</w:t>
        <w:br/>
        <w:t>f 5478/7335/6624 5488/7343/6632 5479/7334/6623</w:t>
        <w:br/>
        <w:t>f 5480/7336/6625 5479/7334/6623 5487/7344/6633</w:t>
        <w:br/>
        <w:t>f 5489/7345/6634 5480/7336/6625 5487/7344/6633</w:t>
        <w:br/>
        <w:t>f 5469/7324/6613 5468/7325/6614 5490/7346/6635</w:t>
        <w:br/>
        <w:t>f 5390/7247/6540 5492/7347/6636 5491/7348/6637</w:t>
        <w:br/>
        <w:t>f 5388/7245/6538 5390/7247/6540 5491/7348/6637</w:t>
        <w:br/>
        <w:t>f 5493/7349/6638 5388/7245/6538 5491/7348/6637</w:t>
        <w:br/>
        <w:t>f 5387/7242/6537 5493/7349/6638 5468/7325/6614</w:t>
        <w:br/>
        <w:t>f 5388/7245/6538 5493/7349/6638 5387/7242/6537</w:t>
        <w:br/>
        <w:t>f 5481/7339/6628 5494/7350/6639 5483/7337/6626</w:t>
        <w:br/>
        <w:t>f 5496/7351/6640 5495/7352/6641 5489/7345/6634</w:t>
        <w:br/>
        <w:t>f 5487/7344/6633 5496/7351/6640 5489/7345/6634</w:t>
        <w:br/>
        <w:t>f 5498/7353/6642 5486/7342/6631 5485/7340/6629</w:t>
        <w:br/>
        <w:t>f 5497/7354/6643 5498/7353/6642 5485/7340/6629</w:t>
        <w:br/>
        <w:t>f 5487/7344/6633 5488/7343/6632 5499/7355/6644</w:t>
        <w:br/>
        <w:t>f 5496/7351/6640 5487/7344/6633 5499/7355/6644</w:t>
        <w:br/>
        <w:t>f 5495/7352/6641 5496/7351/6640 5500/7356/6645</w:t>
        <w:br/>
        <w:t>f 5504/7357/6646 5503/7358/6647 5502/7359/6648</w:t>
        <w:br/>
        <w:t>f 5501/7360/6649 5504/7357/6646 5502/7359/6648</w:t>
        <w:br/>
        <w:t>f 5496/7351/6640 5499/7355/6644 5505/7361/6650</w:t>
        <w:br/>
        <w:t>f 5500/7356/6645 5496/7351/6640 5505/7361/6650</w:t>
        <w:br/>
        <w:t>f 5506/7362/6651 5490/7346/6635 5468/7325/6614</w:t>
        <w:br/>
        <w:t>f 5493/7349/6638 5506/7362/6651 5468/7325/6614</w:t>
        <w:br/>
        <w:t>f 5509/7363/6651 5508/7364/6652 5507/7365/6653</w:t>
        <w:br/>
        <w:t>f 5506/7362/6651 5493/7349/6638 5491/7348/6637</w:t>
        <w:br/>
        <w:t>f 5510/7366/6654 5506/7362/6651 5491/7348/6637</w:t>
        <w:br/>
        <w:t>f 5513/7367/6655 5512/7368/6656 5511/7369/6657</w:t>
        <w:br/>
        <w:t>f 5509/7363/6651 5512/7368/6656 5508/7364/6652</w:t>
        <w:br/>
        <w:t>f 5515/7370/6658 5514/7371/6659 5503/7358/6647</w:t>
        <w:br/>
        <w:t>f 5504/7357/6646 5515/7370/6658 5503/7358/6647</w:t>
        <w:br/>
        <w:t>f 5519/7372/6660 5518/7373/6660 5517/7374/6661</w:t>
        <w:br/>
        <w:t>f 5516/7375/6661 5519/7372/6660 5517/7374/6661</w:t>
        <w:br/>
        <w:t>f 5523/7376/6662 5522/7377/6663 5521/7378/6664</w:t>
        <w:br/>
        <w:t>f 5520/7379/6662 5523/7376/6662 5521/7378/6664</w:t>
        <w:br/>
        <w:t>f 5514/7371/6659 5515/7370/6658 5525/7380/6665</w:t>
        <w:br/>
        <w:t>f 5524/7381/6666 5514/7371/6659 5525/7380/6665</w:t>
        <w:br/>
        <w:t>f 5527/7382/6667 5516/7375/6661 5517/7374/6661</w:t>
        <w:br/>
        <w:t>f 5526/7383/6668 5527/7382/6667 5517/7374/6661</w:t>
        <w:br/>
        <w:t>f 5529/7384/6669 5523/7376/6662 5520/7379/6662</w:t>
        <w:br/>
        <w:t>f 5528/7385/6670 5529/7384/6669 5520/7379/6662</w:t>
        <w:br/>
        <w:t>f 5531/7386/6671 5530/7387/6672 5524/7381/6666</w:t>
        <w:br/>
        <w:t>f 5525/7380/6665 5531/7386/6671 5524/7381/6666</w:t>
        <w:br/>
        <w:t>f 5492/7347/6636 5532/7388/6673 5491/7348/6637</w:t>
        <w:br/>
        <w:t>f 5513/7367/6655 5511/7369/6657 5534/7389/6674</w:t>
        <w:br/>
        <w:t>f 5533/7390/6675 5513/7367/6655 5534/7389/6674</w:t>
        <w:br/>
        <w:t>f 5536/7391/6676 5527/7382/6667 5526/7383/6668</w:t>
        <w:br/>
        <w:t>f 5535/7392/6677 5536/7391/6676 5526/7383/6668</w:t>
        <w:br/>
        <w:t>f 5537/7393/6678 5529/7384/6669 5527/7382/6667</w:t>
        <w:br/>
        <w:t>f 5536/7391/6676 5537/7393/6678 5527/7382/6667</w:t>
        <w:br/>
        <w:t>f 5541/7394/6679 5540/7395/6680 5539/7396/5841</w:t>
        <w:br/>
        <w:t>f 5538/7397/5840 5541/7394/6679 5539/7396/5841</w:t>
        <w:br/>
        <w:t>f 5543/7398/6681 5376/7233/6529 5542/7399/6682</w:t>
        <w:br/>
        <w:t>f 5375/7234/5683 5543/7398/6681 5544/7400/5845</w:t>
        <w:br/>
        <w:t>f 5376/7233/6529 5543/7398/6681 5375/7234/5683</w:t>
        <w:br/>
        <w:t>f 5548/7401/6683 5547/7402/5849 5546/7403/5848</w:t>
        <w:br/>
        <w:t>f 5545/7404/6684 5548/7401/6683 5546/7403/5848</w:t>
        <w:br/>
        <w:t>f 5541/7394/6679 5549/7405/6685 5540/7395/6680</w:t>
        <w:br/>
        <w:t>f 5549/7405/6685 5550/7406/6686 5425/7281/6571</w:t>
        <w:br/>
        <w:t>f 5414/7272/6564 5549/7405/6685 5425/7281/6571</w:t>
        <w:br/>
        <w:t>f 5376/7233/6529 5551/7407/6687 5542/7399/6682</w:t>
        <w:br/>
        <w:t>f 5553/7408/6681 5552/7409/6682 5545/7404/6684</w:t>
        <w:br/>
        <w:t>f 5541/7394/6679 5554/7410/6688 5549/7405/6685</w:t>
        <w:br/>
        <w:t>f 5555/7411/6689 5380/7235/6530 5453/7309/6598</w:t>
        <w:br/>
        <w:t>f 5376/7233/6529 5380/7235/6530 5556/7412/6690</w:t>
        <w:br/>
        <w:t>f 5559/7413/6691 5550/7406/6686 5558/7414/6692</w:t>
        <w:br/>
        <w:t>f 5557/7415/6693 5559/7413/6691 5558/7414/6692</w:t>
        <w:br/>
        <w:t>f 5552/7409/6682 5560/7416/6694 5558/7414/6692</w:t>
        <w:br/>
        <w:t>f 5557/7415/6693 5561/7417/6695 5448/7305/6594</w:t>
        <w:br/>
        <w:t>f 5559/7413/6691 5557/7415/6693 5448/7305/6594</w:t>
        <w:br/>
        <w:t>f 5560/7416/6694 5562/7418/6696 5561/7417/6695</w:t>
        <w:br/>
        <w:t>f 5557/7415/6693 5560/7416/6694 5561/7417/6695</w:t>
        <w:br/>
        <w:t>f 5566/7419/6689 5565/7420/6598 5564/7421/6697</w:t>
        <w:br/>
        <w:t>f 5563/7422/6698 5566/7419/6689 5564/7421/6697</w:t>
        <w:br/>
        <w:t>f 5567/7423/6699 5447/7306/6595 5563/7422/6698</w:t>
        <w:br/>
        <w:t>f 5570/7424/6700 5569/7425/6701 5568/7426/6702</w:t>
        <w:br/>
        <w:t>f 5565/7420/6598 5572/7427/6703 5571/7428/6704</w:t>
        <w:br/>
        <w:t>f 5564/7421/6697 5565/7420/6598 5571/7428/6704</w:t>
        <w:br/>
        <w:t>f 5573/7429/6705 5567/7423/6699 5564/7421/6697</w:t>
        <w:br/>
        <w:t>f 5571/7428/6704 5573/7429/6705 5564/7421/6697</w:t>
        <w:br/>
        <w:t>f 5569/7425/6701 5570/7424/6700 5575/7430/6706</w:t>
        <w:br/>
        <w:t>f 5574/7431/6707 5569/7425/6701 5575/7430/6706</w:t>
        <w:br/>
        <w:t>f 5578/7432/6708 5577/7433/6709 5576/7434/6710</w:t>
        <w:br/>
        <w:t>f 5570/7424/6700 5578/7432/6708 5576/7434/6710</w:t>
        <w:br/>
        <w:t>f 5579/7435/6711 5570/7424/6700 5576/7434/6710</w:t>
        <w:br/>
        <w:t>f 5570/7424/6700 5579/7435/6711 5575/7430/6706</w:t>
        <w:br/>
        <w:t>f 5579/7435/6711 5470/7326/6615 5580/7436/6712</w:t>
        <w:br/>
        <w:t>f 5575/7430/6706 5579/7435/6711 5580/7436/6712</w:t>
        <w:br/>
        <w:t>f 5583/7437/6713 5576/7434/6710 5582/7438/6607</w:t>
        <w:br/>
        <w:t>f 5581/7439/6613 5583/7437/6713 5582/7438/6607</w:t>
        <w:br/>
        <w:t>f 5576/7434/6710 5584/7440/6714 5579/7435/6711</w:t>
        <w:br/>
        <w:t>f 5584/7440/6714 5576/7434/6710 5583/7437/6713</w:t>
        <w:br/>
        <w:t>f 5579/7435/6711 5584/7440/6714 5477/7332/6621</w:t>
        <w:br/>
        <w:t>f 5447/7306/6595 5567/7423/6699 5585/7441/6715</w:t>
        <w:br/>
        <w:t>f 5585/7441/6715 5457/7313/6602 5450/7303/6592</w:t>
        <w:br/>
        <w:t>f 5585/7441/6715 5567/7423/6699 5573/7429/6705</w:t>
        <w:br/>
        <w:t>f 5586/7442/6716 5585/7441/6715 5573/7429/6705</w:t>
        <w:br/>
        <w:t>f 5587/7443/6717 5585/7441/6715 5586/7442/6716</w:t>
        <w:br/>
        <w:t>f 5587/7443/6717 5588/7444/6718 5456/7312/6601</w:t>
        <w:br/>
        <w:t>f 5457/7313/6602 5587/7443/6717 5456/7312/6601</w:t>
        <w:br/>
        <w:t>f 5580/7436/6712 5587/7443/6717 5586/7442/6716</w:t>
        <w:br/>
        <w:t>f 5466/7322/6611 5460/7315/6604 5587/7443/6717</w:t>
        <w:br/>
        <w:t>f 5465/7323/6612 5466/7322/6611 5587/7443/6717</w:t>
        <w:br/>
        <w:t>f 5585/7441/6715 5587/7443/6717 5457/7313/6602</w:t>
        <w:br/>
        <w:t>f 5587/7443/6717 5580/7436/6712 5465/7323/6612</w:t>
        <w:br/>
        <w:t>f 5586/7442/6716 5573/7429/6705 5574/7431/6707</w:t>
        <w:br/>
        <w:t>f 5580/7436/6712 5470/7326/6615 5465/7323/6612</w:t>
        <w:br/>
        <w:t>f 5591/7445/6719 5590/7446/6720 5589/7447/6721</w:t>
        <w:br/>
        <w:t>f 5591/7445/6719 5592/7448/6722 5590/7446/6720</w:t>
        <w:br/>
        <w:t>f 5593/7449/6723 5592/7448/6722 4972/6831/6201</w:t>
        <w:br/>
        <w:t>f 4973/6830/6200 5593/7449/6723 4972/6831/6201</w:t>
        <w:br/>
        <w:t>f 5594/7450/6724 5089/6945/6298 4972/6831/6201</w:t>
        <w:br/>
        <w:t>f 5592/7448/6722 5594/7450/6724 4972/6831/6201</w:t>
        <w:br/>
        <w:t>f 5592/7448/6722 5591/7445/6719 5594/7450/6724</w:t>
        <w:br/>
        <w:t>f 5032/6889/6249 5044/6899/6259 5596/7451/6299</w:t>
        <w:br/>
        <w:t>f 5595/7452/6725 5032/6889/6249 5596/7451/6299</w:t>
        <w:br/>
        <w:t>f 5595/7452/6725 5014/6871/6240 5032/6889/6249</w:t>
        <w:br/>
        <w:t>f 4951/6810/6182 4952/6809/6172 5598/7453/6726</w:t>
        <w:br/>
        <w:t>f 5597/7454/6727 4951/6810/6182 5598/7453/6726</w:t>
        <w:br/>
        <w:t>f 5590/7446/6720 4951/6810/6182 5597/7454/6727</w:t>
        <w:br/>
        <w:t>f 5589/7447/6721 5590/7446/6720 5597/7454/6727</w:t>
        <w:br/>
        <w:t>f 5599/7455/6191 4954/6807/6181 4951/6810/6182</w:t>
        <w:br/>
        <w:t>f 5590/7446/6720 5599/7455/6191 4951/6810/6182</w:t>
        <w:br/>
        <w:t>f 5590/7446/6720 5592/7448/6722 5593/7449/6723</w:t>
        <w:br/>
        <w:t>f 5599/7455/6191 5590/7446/6720 5593/7449/6723</w:t>
        <w:br/>
        <w:t>f 4987/6842/6212 4984/6840/6209 5601/7456/6728</w:t>
        <w:br/>
        <w:t>f 5600/7457/6179 4987/6842/6212 5601/7456/6728</w:t>
        <w:br/>
        <w:t>f 4984/6840/6209 4981/6839/6208 5287/7141/6457</w:t>
        <w:br/>
        <w:t>f 5601/7456/6728 4984/6840/6209 5287/7141/6457</w:t>
        <w:br/>
        <w:t>f 5597/7454/6727 5598/7453/6726 5600/7457/6179</w:t>
        <w:br/>
        <w:t>f 5601/7456/6728 5597/7454/6727 5600/7457/6179</w:t>
        <w:br/>
        <w:t>f 5601/7456/6728 5602/7458/6729 5597/7454/6727</w:t>
        <w:br/>
        <w:t>f 5602/7458/6729 5601/7456/6728 5287/7141/6457</w:t>
        <w:br/>
        <w:t>f 5280/7137/6453 5014/6871/6240 5595/7452/6725</w:t>
        <w:br/>
        <w:t>f 5589/7447/6721 5602/7458/6729 5591/7445/6719</w:t>
        <w:br/>
        <w:t>f 5603/7459/6453 5589/7447/6721 5597/7454/6727</w:t>
        <w:br/>
        <w:t>f 5289/7145/6460 5603/7459/6730 5287/7141/6457</w:t>
        <w:br/>
        <w:t>f 5607/7460/6731 5606/7461/6732 5605/7462/6733</w:t>
        <w:br/>
        <w:t>f 5604/7463/6734 5607/7460/6731 5605/7462/6733</w:t>
        <w:br/>
        <w:t>f 5609/7464/6735 5537/7393/6678 5536/7391/6676</w:t>
        <w:br/>
        <w:t>f 5608/7465/6736 5609/7464/6735 5536/7391/6676</w:t>
        <w:br/>
        <w:t>f 5530/7387/6672 5531/7386/6671 5611/7466/6737</w:t>
        <w:br/>
        <w:t>f 5610/7467/6738 5530/7387/6672 5611/7466/6737</w:t>
        <w:br/>
        <w:t>f 5608/7465/6736 5536/7391/6676 5535/7392/6677</w:t>
        <w:br/>
        <w:t>f 5612/7468/6739 5608/7465/6736 5535/7392/6677</w:t>
        <w:br/>
        <w:t>f 5614/7469/6740 5609/7464/6735 5608/7465/6736</w:t>
        <w:br/>
        <w:t>f 5613/7470/6741 5614/7469/6740 5608/7465/6736</w:t>
        <w:br/>
        <w:t>f 5615/7471/6742 5439/7296/6585 5441/7297/6586</w:t>
        <w:br/>
        <w:t>f 5616/7472/6743 5607/7460/6731 5604/7463/6734</w:t>
        <w:br/>
        <w:t>f 5392/7249/6542 5400/7257/6550 5617/7473/6744</w:t>
        <w:br/>
        <w:t>f 5441/7297/6586 5392/7249/6542 5617/7473/6744</w:t>
        <w:br/>
        <w:t>f 5619/7474/6745 5618/7475/6746 5401/7256/6549</w:t>
        <w:br/>
        <w:t>f 5402/7259/6552 5619/7474/6745 5401/7256/6549</w:t>
        <w:br/>
        <w:t>f 5409/7265/6558 5621/7476/6747 5620/7477/6748</w:t>
        <w:br/>
        <w:t>f 5407/7263/6556 5409/7265/6558 5620/7477/6748</w:t>
        <w:br/>
        <w:t>f 5405/7261/6554 5407/7263/6556 5620/7477/6748</w:t>
        <w:br/>
        <w:t>f 5622/7478/6749 5405/7261/6554 5620/7477/6748</w:t>
        <w:br/>
        <w:t>f 5622/7478/6749 5619/7474/6745 5402/7259/6552</w:t>
        <w:br/>
        <w:t>f 5405/7261/6554 5622/7478/6749 5402/7259/6552</w:t>
        <w:br/>
        <w:t>f 5624/7479/6750 5408/7262/6555 5406/7264/6557</w:t>
        <w:br/>
        <w:t>f 5623/7480/6751 5624/7479/6750 5406/7264/6557</w:t>
        <w:br/>
        <w:t>f 5625/7481/6752 5623/7480/6751 5406/7264/6557</w:t>
        <w:br/>
        <w:t>f 5404/7260/6553 5625/7481/6752 5406/7264/6557</w:t>
        <w:br/>
        <w:t>f 5404/7260/6553 5403/7258/6551 5626/7482/6753</w:t>
        <w:br/>
        <w:t>f 5625/7481/6752 5404/7260/6553 5626/7482/6753</w:t>
        <w:br/>
        <w:t>f 5626/7482/6753 5403/7258/6551 5397/7255/6548</w:t>
        <w:br/>
        <w:t>f 5398/7254/6547 5626/7482/6753 5397/7255/6548</w:t>
        <w:br/>
        <w:t>f 5399/7253/6546 5627/7483/6754 5398/7254/6547</w:t>
        <w:br/>
        <w:t>f 5627/7483/6754 5399/7253/6546 5395/7251/6544</w:t>
        <w:br/>
        <w:t>f 5628/7484/6755 5627/7483/6754 5395/7251/6544</w:t>
        <w:br/>
        <w:t>f 5374/7230/6527 5629/7485/6756 5628/7484/6755</w:t>
        <w:br/>
        <w:t>f 5395/7251/6544 5374/7230/6527 5628/7484/6755</w:t>
        <w:br/>
        <w:t>f 5630/7486/6757 5629/7485/6756 5374/7230/6527</w:t>
        <w:br/>
        <w:t>f 5634/7487/6758 5633/7488/6758 5632/7489/6759</w:t>
        <w:br/>
        <w:t>f 5631/7490/6760 5634/7487/6758 5632/7489/6759</w:t>
        <w:br/>
        <w:t>f 5638/7491/6761 5637/7492/6761 5636/7493/6762</w:t>
        <w:br/>
        <w:t>f 5635/7494/6763 5638/7491/6761 5636/7493/6762</w:t>
        <w:br/>
        <w:t>f 5633/7488/6758 5634/7487/6758 5640/7495/6764</w:t>
        <w:br/>
        <w:t>f 5639/7496/6764 5633/7488/6758 5640/7495/6764</w:t>
        <w:br/>
        <w:t>f 5648/7497/6765 5631/7490/6760 5632/7489/6759</w:t>
        <w:br/>
        <w:t>f 5647/7498/6765 5648/7497/6765 5632/7489/6759</w:t>
        <w:br/>
        <w:t>f 5652/7499/6766 5651/7500/6767 5650/7501/6768</w:t>
        <w:br/>
        <w:t>f 5649/7502/6766 5652/7499/6766 5650/7501/6768</w:t>
        <w:br/>
        <w:t>f 5638/7491/6761 5652/7499/6766 5649/7502/6766</w:t>
        <w:br/>
        <w:t>f 5637/7492/6761 5638/7491/6761 5649/7502/6766</w:t>
        <w:br/>
        <w:t>f 5655/7503/6769 5648/7497/6765 5647/7498/6765</w:t>
        <w:br/>
        <w:t>f 5627/7483/6754 5655/7503/6769 5647/7498/6765</w:t>
        <w:br/>
        <w:t>f 5660/7504/6770 5655/7503/6769 5627/7483/6754</w:t>
        <w:br/>
        <w:t>f 5628/7484/6755 5660/7504/6770 5627/7483/6754</w:t>
        <w:br/>
        <w:t>f 5628/7484/6755 5629/7485/6756 5661/7505/6771</w:t>
        <w:br/>
        <w:t>f 5660/7504/6770 5628/7484/6755 5661/7505/6771</w:t>
        <w:br/>
        <w:t>f 5668/7506/5935 5667/7507/6772 5666/7508/6773</w:t>
        <w:br/>
        <w:t>f 5665/7509/5936 5668/7506/5935 5666/7508/6773</w:t>
        <w:br/>
        <w:t>f 5670/7510/6774 5666/7508/6773 5667/7507/6772</w:t>
        <w:br/>
        <w:t>f 5669/7511/6775 5670/7510/6774 5667/7507/6772</w:t>
        <w:br/>
        <w:t>f 5669/7511/6775 5667/7507/6772 5672/7512/6776</w:t>
        <w:br/>
        <w:t>f 5671/7513/6777 5669/7511/6775 5672/7512/6776</w:t>
        <w:br/>
        <w:t>f 5669/7511/6775 5671/7513/6777 5674/7514/6778</w:t>
        <w:br/>
        <w:t>f 5673/7515/6779 5669/7511/6775 5674/7514/6778</w:t>
        <w:br/>
        <w:t>f 5673/7515/6779 5675/7516/6507 5670/7510/6774</w:t>
        <w:br/>
        <w:t>f 5669/7511/6775 5673/7515/6779 5670/7510/6774</w:t>
        <w:br/>
        <w:t>f 5673/7515/6779 5676/7517/6509 5675/7516/6507</w:t>
        <w:br/>
        <w:t>f 5673/7515/6779 5674/7514/6778 5677/7518/6780</w:t>
        <w:br/>
        <w:t>f 5676/7517/6509 5673/7515/6779 5677/7518/6780</w:t>
        <w:br/>
        <w:t>f 5353/7212/6781 5352/7207/6508 5351/7208/6509</w:t>
        <w:br/>
        <w:t>f 5678/7519/6757 5353/7212/6781 5351/7208/6509</w:t>
        <w:br/>
        <w:t>f 5630/7486/6757 5374/7230/6527 5359/7213/6513</w:t>
        <w:br/>
        <w:t>f 5679/7520/6780 5661/7505/6771 5629/7485/6756</w:t>
        <w:br/>
        <w:t>f 5630/7486/6757 5679/7520/6780 5629/7485/6756</w:t>
        <w:br/>
        <w:t>f 5681/7521/6782 5635/7494/6763 5636/7493/6762</w:t>
        <w:br/>
        <w:t>f 5680/7522/6782 5681/7521/6782 5636/7493/6762</w:t>
        <w:br/>
        <w:t>f 5639/7496/6764 5640/7495/6764 5685/7523/6783</w:t>
        <w:br/>
        <w:t>f 5684/7524/6784 5639/7496/6764 5685/7523/6783</w:t>
        <w:br/>
        <w:t>f 5693/7525/6785 5692/7526/6786 5691/7527/6787</w:t>
        <w:br/>
        <w:t>f 5690/7528/6788 5693/7525/6785 5691/7527/6787</w:t>
        <w:br/>
        <w:t>f 5695/7529/6789 5694/7530/6790 5692/7526/6786</w:t>
        <w:br/>
        <w:t>f 5693/7525/6785 5695/7529/6789 5692/7526/6786</w:t>
        <w:br/>
        <w:t>f 5697/7531/6791 5696/7532/6792 5693/7525/6785</w:t>
        <w:br/>
        <w:t>f 5690/7528/6788 5697/7531/6791 5693/7525/6785</w:t>
        <w:br/>
        <w:t>f 5698/7533/6793 5695/7529/6789 5693/7525/6785</w:t>
        <w:br/>
        <w:t>f 5696/7532/6792 5698/7533/6793 5693/7525/6785</w:t>
        <w:br/>
        <w:t>f 5702/7534/6794 5701/7535/6795 5700/7536/6796</w:t>
        <w:br/>
        <w:t>f 5699/7537/6797 5702/7534/6794 5700/7536/6796</w:t>
        <w:br/>
        <w:t>f 5695/7529/6789 5702/7534/6794 5699/7537/6797</w:t>
        <w:br/>
        <w:t>f 5694/7530/6790 5695/7529/6789 5699/7537/6797</w:t>
        <w:br/>
        <w:t>f 5698/7533/6793 5703/7538/6798 5702/7534/6794</w:t>
        <w:br/>
        <w:t>f 5695/7529/6789 5698/7533/6793 5702/7534/6794</w:t>
        <w:br/>
        <w:t>f 5707/7539/6799 5706/7540/6800 5705/7541/6801</w:t>
        <w:br/>
        <w:t>f 5704/7542/6802 5707/7539/6799 5705/7541/6801</w:t>
        <w:br/>
        <w:t>f 5709/7543/6803 5708/7544/6804 5705/7541/6801</w:t>
        <w:br/>
        <w:t>f 5706/7540/6800 5709/7543/6803 5705/7541/6801</w:t>
        <w:br/>
        <w:t>f 5713/7545/6805 5712/7546/6806 5711/7547/6807</w:t>
        <w:br/>
        <w:t>f 5710/7548/6808 5713/7545/6805 5711/7547/6807</w:t>
        <w:br/>
        <w:t>f 5696/7532/6792 5697/7531/6791 5713/7545/6805</w:t>
        <w:br/>
        <w:t>f 5710/7548/6808 5696/7532/6792 5713/7545/6805</w:t>
        <w:br/>
        <w:t>f 5710/7548/6808 5711/7547/6807 5708/7544/6804</w:t>
        <w:br/>
        <w:t>f 5709/7543/6803 5710/7548/6808 5708/7544/6804</w:t>
        <w:br/>
        <w:t>f 5698/7533/6793 5696/7532/6792 5710/7548/6808</w:t>
        <w:br/>
        <w:t>f 5709/7543/6803 5698/7533/6793 5710/7548/6808</w:t>
        <w:br/>
        <w:t>f 5717/7549/6809 5716/7550/6810 5715/7551/6811</w:t>
        <w:br/>
        <w:t>f 5714/7552/6812 5717/7549/6809 5715/7551/6811</w:t>
        <w:br/>
        <w:t>f 5719/7553/6813 5718/7554/6814 5716/7550/6810</w:t>
        <w:br/>
        <w:t>f 5717/7549/6809 5719/7553/6813 5716/7550/6810</w:t>
        <w:br/>
        <w:t>f 5721/7555/6815 5717/7549/6809 5714/7552/6812</w:t>
        <w:br/>
        <w:t>f 5720/7556/6816 5721/7555/6815 5714/7552/6812</w:t>
        <w:br/>
        <w:t>f 5722/7557/6817 5719/7553/6813 5717/7549/6809</w:t>
        <w:br/>
        <w:t>f 5721/7555/6815 5722/7557/6817 5717/7549/6809</w:t>
        <w:br/>
        <w:t>f 5726/7558/6818 5725/7559/6819 5724/7560/6820</w:t>
        <w:br/>
        <w:t>f 5723/7561/6821 5726/7558/6818 5724/7560/6820</w:t>
        <w:br/>
        <w:t>f 5728/7562/6822 5727/7563/6823 5725/7559/6819</w:t>
        <w:br/>
        <w:t>f 5726/7558/6818 5728/7562/6822 5725/7559/6819</w:t>
        <w:br/>
        <w:t>f 5719/7553/6813 5726/7558/6818 5723/7561/6821</w:t>
        <w:br/>
        <w:t>f 5718/7554/6814 5719/7553/6813 5723/7561/6821</w:t>
        <w:br/>
        <w:t>f 5722/7557/6817 5728/7562/6822 5726/7558/6818</w:t>
        <w:br/>
        <w:t>f 5719/7553/6813 5722/7557/6817 5726/7558/6818</w:t>
        <w:br/>
        <w:t>f 5732/7564/6824 5731/7565/6825 5730/7566/6826</w:t>
        <w:br/>
        <w:t>f 5729/7567/6827 5732/7564/6824 5730/7566/6826</w:t>
        <w:br/>
        <w:t>f 5734/7568/6828 5733/7569/6829 5731/7565/6825</w:t>
        <w:br/>
        <w:t>f 5732/7564/6824 5734/7568/6828 5731/7565/6825</w:t>
        <w:br/>
        <w:t>f 5727/7563/6823 5728/7562/6822 5732/7564/6824</w:t>
        <w:br/>
        <w:t>f 5729/7567/6827 5727/7563/6823 5732/7564/6824</w:t>
        <w:br/>
        <w:t>f 5722/7557/6817 5734/7568/6828 5732/7564/6824</w:t>
        <w:br/>
        <w:t>f 5728/7562/6822 5722/7557/6817 5732/7564/6824</w:t>
        <w:br/>
        <w:t>f 5738/7570/6830 5737/7571/6831 5736/7572/6832</w:t>
        <w:br/>
        <w:t>f 5735/7573/6833 5738/7570/6830 5736/7572/6832</w:t>
        <w:br/>
        <w:t>f 5721/7555/6815 5720/7556/6816 5737/7571/6831</w:t>
        <w:br/>
        <w:t>f 5738/7570/6830 5721/7555/6815 5737/7571/6831</w:t>
        <w:br/>
        <w:t>f 5738/7570/6830 5735/7573/6833 5733/7569/6829</w:t>
        <w:br/>
        <w:t>f 5734/7568/6828 5738/7570/6830 5733/7569/6829</w:t>
        <w:br/>
        <w:t>f 5722/7557/6817 5721/7555/6815 5738/7570/6830</w:t>
        <w:br/>
        <w:t>f 5734/7568/6828 5722/7557/6817 5738/7570/6830</w:t>
        <w:br/>
        <w:t>f 5740/7574/6834 5690/7528/6788 5691/7527/6787</w:t>
        <w:br/>
        <w:t>f 5739/7575/6835 5740/7574/6834 5691/7527/6787</w:t>
        <w:br/>
        <w:t>f 5741/7576/6836 5697/7531/6791 5690/7528/6788</w:t>
        <w:br/>
        <w:t>f 5740/7574/6834 5741/7576/6836 5690/7528/6788</w:t>
        <w:br/>
        <w:t>f 5743/7577/6837 5740/7574/6834 5739/7575/6835</w:t>
        <w:br/>
        <w:t>f 5742/7578/6838 5743/7577/6837 5739/7575/6835</w:t>
        <w:br/>
        <w:t>f 5744/7579/6839 5741/7576/6836 5740/7574/6834</w:t>
        <w:br/>
        <w:t>f 5743/7577/6837 5744/7579/6839 5740/7574/6834</w:t>
        <w:br/>
        <w:t>f 5746/7580/6840 5745/7581/6841 5712/7546/6806</w:t>
        <w:br/>
        <w:t>f 5713/7545/6805 5746/7580/6840 5712/7546/6806</w:t>
        <w:br/>
        <w:t>f 5748/7582/6842 5747/7583/6843 5745/7581/6841</w:t>
        <w:br/>
        <w:t>f 5746/7580/6840 5748/7582/6842 5745/7581/6841</w:t>
        <w:br/>
        <w:t>f 5746/7580/6840 5713/7545/6805 5697/7531/6791</w:t>
        <w:br/>
        <w:t>f 5741/7576/6836 5746/7580/6840 5697/7531/6791</w:t>
        <w:br/>
        <w:t>f 5744/7579/6839 5748/7582/6842 5746/7580/6840</w:t>
        <w:br/>
        <w:t>f 5741/7576/6836 5744/7579/6839 5746/7580/6840</w:t>
        <w:br/>
        <w:t>f 5750/7584/6844 5723/7561/6821 5724/7560/6820</w:t>
        <w:br/>
        <w:t>f 5749/7585/6845 5750/7584/6844 5724/7560/6820</w:t>
        <w:br/>
        <w:t>f 5750/7584/6844 5751/7586/6846 5718/7554/6814</w:t>
        <w:br/>
        <w:t>f 5723/7561/6821 5750/7584/6844 5718/7554/6814</w:t>
        <w:br/>
        <w:t>f 5753/7587/6847 5750/7584/6844 5749/7585/6845</w:t>
        <w:br/>
        <w:t>f 5752/7588/6843 5753/7587/6847 5749/7585/6845</w:t>
        <w:br/>
        <w:t>f 5754/7589/6839 5751/7586/6846 5750/7584/6844</w:t>
        <w:br/>
        <w:t>f 5753/7587/6847 5754/7589/6839 5750/7584/6844</w:t>
        <w:br/>
        <w:t>f 5756/7590/6848 5755/7591/6849 5715/7551/6811</w:t>
        <w:br/>
        <w:t>f 5716/7550/6810 5756/7590/6848 5715/7551/6811</w:t>
        <w:br/>
        <w:t>f 5758/7592/6838 5755/7591/6849 5756/7590/6848</w:t>
        <w:br/>
        <w:t>f 5757/7593/6850 5758/7592/6838 5756/7590/6848</w:t>
        <w:br/>
        <w:t>f 5751/7586/6846 5756/7590/6848 5716/7550/6810</w:t>
        <w:br/>
        <w:t>f 5718/7554/6814 5751/7586/6846 5716/7550/6810</w:t>
        <w:br/>
        <w:t>f 5754/7589/6839 5757/7593/6850 5756/7590/6848</w:t>
        <w:br/>
        <w:t>f 5751/7586/6846 5754/7589/6839 5756/7590/6848</w:t>
        <w:br/>
        <w:t>f 5759/7594/6851 5711/7547/6807 5712/7546/6806</w:t>
        <w:br/>
        <w:t>f 5745/7581/6841 5759/7594/6851 5712/7546/6806</w:t>
        <w:br/>
        <w:t>f 5760/7595/6852 5708/7544/6804 5711/7547/6807</w:t>
        <w:br/>
        <w:t>f 5759/7594/6851 5760/7595/6852 5711/7547/6807</w:t>
        <w:br/>
        <w:t>f 5747/7583/6843 5761/7596/6853 5759/7594/6851</w:t>
        <w:br/>
        <w:t>f 5745/7581/6841 5747/7583/6843 5759/7594/6851</w:t>
        <w:br/>
        <w:t>f 5761/7596/6853 5762/7597/6854 5760/7595/6852</w:t>
        <w:br/>
        <w:t>f 5759/7594/6851 5761/7596/6853 5760/7595/6852</w:t>
        <w:br/>
        <w:t>f 5764/7598/6855 5763/7599/6856 5704/7542/6802</w:t>
        <w:br/>
        <w:t>f 5705/7541/6801 5764/7598/6855 5704/7542/6802</w:t>
        <w:br/>
        <w:t>f 5766/7600/6857 5765/7601/6858 5763/7599/6856</w:t>
        <w:br/>
        <w:t>f 5764/7598/6855 5766/7600/6857 5763/7599/6856</w:t>
        <w:br/>
        <w:t>f 5764/7598/6855 5705/7541/6801 5708/7544/6804</w:t>
        <w:br/>
        <w:t>f 5760/7595/6852 5764/7598/6855 5708/7544/6804</w:t>
        <w:br/>
        <w:t>f 5762/7597/6854 5766/7600/6857 5764/7598/6855</w:t>
        <w:br/>
        <w:t>f 5760/7595/6852 5762/7597/6854 5764/7598/6855</w:t>
        <w:br/>
        <w:t>f 5768/7602/6859 5729/7567/6827 5730/7566/6826</w:t>
        <w:br/>
        <w:t>f 5767/7603/6860 5768/7602/6859 5730/7566/6826</w:t>
        <w:br/>
        <w:t>f 5769/7604/6861 5727/7563/6823 5729/7567/6827</w:t>
        <w:br/>
        <w:t>f 5768/7602/6859 5769/7604/6861 5729/7567/6827</w:t>
        <w:br/>
        <w:t>f 5771/7605/6858 5770/7606/6857 5768/7602/6859</w:t>
        <w:br/>
        <w:t>f 5767/7603/6860 5771/7605/6858 5768/7602/6859</w:t>
        <w:br/>
        <w:t>f 5772/7607/6862 5769/7604/6861 5768/7602/6859</w:t>
        <w:br/>
        <w:t>f 5770/7606/6857 5772/7607/6862 5768/7602/6859</w:t>
        <w:br/>
        <w:t>f 5773/7608/6863 5749/7585/6845 5724/7560/6820</w:t>
        <w:br/>
        <w:t>f 5725/7559/6819 5773/7608/6863 5724/7560/6820</w:t>
        <w:br/>
        <w:t>f 5774/7609/6853 5752/7588/6843 5749/7585/6845</w:t>
        <w:br/>
        <w:t>f 5773/7608/6863 5774/7609/6853 5749/7585/6845</w:t>
        <w:br/>
        <w:t>f 5769/7604/6861 5773/7608/6863 5725/7559/6819</w:t>
        <w:br/>
        <w:t>f 5727/7563/6823 5769/7604/6861 5725/7559/6819</w:t>
        <w:br/>
        <w:t>f 5774/7609/6853 5773/7608/6863 5769/7604/6861</w:t>
        <w:br/>
        <w:t>f 5772/7607/6862 5774/7609/6853 5769/7604/6861</w:t>
        <w:br/>
        <w:t>f 5763/7599/6856 5775/7610/6864 5707/7539/6799</w:t>
        <w:br/>
        <w:t>f 5704/7542/6802 5763/7599/6856 5707/7539/6799</w:t>
        <w:br/>
        <w:t>f 5765/7601/6858 5776/7611/6865 5775/7610/6864</w:t>
        <w:br/>
        <w:t>f 5763/7599/6856 5765/7601/6858 5775/7610/6864</w:t>
        <w:br/>
        <w:t>f 5777/7612/6866 5775/7610/6864 5776/7611/6865</w:t>
        <w:br/>
        <w:t>f 5778/7613/6867 5777/7612/6866 5776/7611/6865</w:t>
        <w:br/>
        <w:t>f 5780/7614/6868 5779/7615/6869 5700/7536/6796</w:t>
        <w:br/>
        <w:t>f 5701/7535/6795 5780/7614/6868 5700/7536/6796</w:t>
        <w:br/>
        <w:t>f 5782/7616/6870 5781/7617/6871 5779/7615/6869</w:t>
        <w:br/>
        <w:t>f 5780/7614/6868 5782/7616/6870 5779/7615/6869</w:t>
        <w:br/>
        <w:t>f 5784/7618/6872 5783/7619/6873 5777/7612/6866</w:t>
        <w:br/>
        <w:t>f 5782/7616/6870 5780/7614/6868 5777/7612/6866</w:t>
        <w:br/>
        <w:t>f 5778/7613/6867 5782/7616/6870 5777/7612/6866</w:t>
        <w:br/>
        <w:t>f 5786/7620/6874 5735/7573/6833 5736/7572/6832</w:t>
        <w:br/>
        <w:t>f 5785/7621/6875 5786/7620/6874 5736/7572/6832</w:t>
        <w:br/>
        <w:t>f 5787/7622/6876 5733/7569/6829 5735/7573/6833</w:t>
        <w:br/>
        <w:t>f 5786/7620/6874 5787/7622/6876 5735/7573/6833</w:t>
        <w:br/>
        <w:t>f 5789/7623/6877 5786/7620/6874 5785/7621/6875</w:t>
        <w:br/>
        <w:t>f 5788/7624/6871 5789/7623/6877 5785/7621/6875</w:t>
        <w:br/>
        <w:t>f 5790/7625/6878 5787/7622/6876 5786/7620/6874</w:t>
        <w:br/>
        <w:t>f 5789/7623/6877 5790/7625/6878 5786/7620/6874</w:t>
        <w:br/>
        <w:t>f 5791/7626/6879 5767/7603/6860 5730/7566/6826</w:t>
        <w:br/>
        <w:t>f 5731/7565/6825 5791/7626/6879 5730/7566/6826</w:t>
        <w:br/>
        <w:t>f 5792/7627/6865 5771/7605/6858 5767/7603/6860</w:t>
        <w:br/>
        <w:t>f 5791/7626/6879 5792/7627/6865 5767/7603/6860</w:t>
        <w:br/>
        <w:t>f 5787/7622/6876 5791/7626/6879 5731/7565/6825</w:t>
        <w:br/>
        <w:t>f 5733/7569/6829 5787/7622/6876 5731/7565/6825</w:t>
        <w:br/>
        <w:t>f 5790/7625/6878 5792/7627/6865 5791/7626/6879</w:t>
        <w:br/>
        <w:t>f 5787/7622/6876 5790/7625/6878 5791/7626/6879</w:t>
        <w:br/>
        <w:t>f 5793/7628/6880 5699/7537/6797 5700/7536/6796</w:t>
        <w:br/>
        <w:t>f 5779/7615/6869 5793/7628/6880 5700/7536/6796</w:t>
        <w:br/>
        <w:t>f 5794/7629/6881 5694/7530/6790 5699/7537/6797</w:t>
        <w:br/>
        <w:t>f 5793/7628/6880 5794/7629/6881 5699/7537/6797</w:t>
        <w:br/>
        <w:t>f 5795/7630/6882 5793/7628/6880 5779/7615/6869</w:t>
        <w:br/>
        <w:t>f 5781/7617/6871 5795/7630/6882 5779/7615/6869</w:t>
        <w:br/>
        <w:t>f 5796/7631/6883 5794/7629/6881 5793/7628/6880</w:t>
        <w:br/>
        <w:t>f 5795/7630/6882 5796/7631/6883 5793/7628/6880</w:t>
        <w:br/>
        <w:t>f 5797/7632/6884 5739/7575/6835 5691/7527/6787</w:t>
        <w:br/>
        <w:t>f 5692/7526/6786 5797/7632/6884 5691/7527/6787</w:t>
        <w:br/>
        <w:t>f 5798/7633/6885 5742/7578/6838 5739/7575/6835</w:t>
        <w:br/>
        <w:t>f 5797/7632/6884 5798/7633/6885 5739/7575/6835</w:t>
        <w:br/>
        <w:t>f 5794/7629/6881 5797/7632/6884 5692/7526/6786</w:t>
        <w:br/>
        <w:t>f 5694/7530/6790 5794/7629/6881 5692/7526/6786</w:t>
        <w:br/>
        <w:t>f 5798/7633/6885 5797/7632/6884 5794/7629/6881</w:t>
        <w:br/>
        <w:t>f 5796/7631/6883 5798/7633/6885 5794/7629/6881</w:t>
        <w:br/>
        <w:t>f 5799/7634/6886 5714/7552/6812 5715/7551/6811</w:t>
        <w:br/>
        <w:t>f 5755/7591/6849 5799/7634/6886 5715/7551/6811</w:t>
        <w:br/>
        <w:t>f 5799/7634/6886 5800/7635/6887 5720/7556/6816</w:t>
        <w:br/>
        <w:t>f 5714/7552/6812 5799/7634/6886 5720/7556/6816</w:t>
        <w:br/>
        <w:t>f 5758/7592/6838 5801/7636/6885 5799/7634/6886</w:t>
        <w:br/>
        <w:t>f 5755/7591/6849 5758/7592/6838 5799/7634/6886</w:t>
        <w:br/>
        <w:t>f 5801/7636/6885 5802/7637/6888 5800/7635/6887</w:t>
        <w:br/>
        <w:t>f 5799/7634/6886 5801/7636/6885 5800/7635/6887</w:t>
        <w:br/>
        <w:t>f 5803/7638/6889 5785/7621/6875 5736/7572/6832</w:t>
        <w:br/>
        <w:t>f 5737/7571/6831 5803/7638/6889 5736/7572/6832</w:t>
        <w:br/>
        <w:t>f 5804/7639/6890 5788/7624/6871 5785/7621/6875</w:t>
        <w:br/>
        <w:t>f 5803/7638/6889 5804/7639/6890 5785/7621/6875</w:t>
        <w:br/>
        <w:t>f 5803/7638/6889 5737/7571/6831 5720/7556/6816</w:t>
        <w:br/>
        <w:t>f 5800/7635/6887 5803/7638/6889 5720/7556/6816</w:t>
        <w:br/>
        <w:t>f 5802/7637/6888 5804/7639/6890 5803/7638/6889</w:t>
        <w:br/>
        <w:t>f 5800/7635/6887 5802/7637/6888 5803/7638/6889</w:t>
        <w:br/>
        <w:t>f 5783/7619/6873 5805/7640/6747 5777/7612/6866</w:t>
        <w:br/>
        <w:t>f 5703/7538/6798 5806/7641/6891 5702/7534/6794</w:t>
        <w:br/>
        <w:t>f 5707/7539/6799 5775/7610/6864 5805/7640/6747</w:t>
        <w:br/>
        <w:t>f 5807/7642/6558 5707/7539/6799 5805/7640/6747</w:t>
        <w:br/>
        <w:t>f 5777/7612/6866 5805/7640/6747 5775/7610/6864</w:t>
        <w:br/>
        <w:t>f 5808/7643/6555 5706/7540/6800 5707/7539/6799</w:t>
        <w:br/>
        <w:t>f 5703/7538/6798 5706/7540/6800 5808/7643/6555</w:t>
        <w:br/>
        <w:t>f 5809/7644/6750 5698/7533/6793 5709/7543/6803</w:t>
        <w:br/>
        <w:t>f 5706/7540/6800 5809/7644/6750 5709/7543/6803</w:t>
        <w:br/>
        <w:t>f 5702/7534/6794 5806/7641/6891 5701/7535/6795</w:t>
        <w:br/>
        <w:t>f 5701/7535/6795 5806/7641/6891 5784/7618/6872</w:t>
        <w:br/>
        <w:t>f 5808/7643/6555 5707/7539/6799 5807/7642/6558</w:t>
        <w:br/>
        <w:t>f 5579/7435/6711 5477/7332/6621 5470/7326/6615</w:t>
        <w:br/>
        <w:t>f 5701/7535/6795 5784/7618/6872 5777/7612/6866</w:t>
        <w:br/>
        <w:t>f 5780/7614/6868 5701/7535/6795 5777/7612/6866</w:t>
        <w:br/>
        <w:t>f 5581/7439/6613 5481/7339/6628 5583/7437/6713</w:t>
        <w:br/>
        <w:t>f 5497/7354/6643 5485/7340/6629 5483/7337/6626</w:t>
        <w:br/>
        <w:t>f 5494/7350/6639 5497/7354/6643 5483/7337/6626</w:t>
        <w:br/>
        <w:t>f 5508/7364/6652 5504/7357/6646 5501/7360/6649</w:t>
        <w:br/>
        <w:t>f 5507/7365/6653 5508/7364/6652 5501/7360/6649</w:t>
        <w:br/>
        <w:t>f 5504/7357/6646 5508/7364/6652 5512/7368/6656</w:t>
        <w:br/>
        <w:t>f 5515/7370/6658 5504/7357/6646 5512/7368/6656</w:t>
        <w:br/>
        <w:t>f 5512/7368/6656 5513/7367/6655 5515/7370/6658</w:t>
        <w:br/>
        <w:t>f 5513/7367/6655 5525/7380/6665 5515/7370/6658</w:t>
        <w:br/>
        <w:t>f 5513/7367/6655 5533/7390/6675 5525/7380/6665</w:t>
        <w:br/>
        <w:t>f 5533/7390/6675 5531/7386/6671 5525/7380/6665</w:t>
        <w:br/>
        <w:t>f 5533/7390/6675 5810/7645/6892 5531/7386/6671</w:t>
        <w:br/>
        <w:t>f 5810/7645/6892 5611/7466/6737 5531/7386/6671</w:t>
        <w:br/>
        <w:t>f 5511/7369/6657 5512/7368/6656 5509/7363/6651</w:t>
        <w:br/>
        <w:t>f 5612/7468/6739 5613/7470/6741 5608/7465/6736</w:t>
        <w:br/>
        <w:t>f 5813/7646/6893 5812/7647/6894 5811/7648/6895</w:t>
        <w:br/>
        <w:t>f 5614/7469/6740 5613/7470/6741 5814/7649/6896</w:t>
        <w:br/>
        <w:t>f 5816/7650/6897 5611/7466/6737 5810/7645/6892</w:t>
        <w:br/>
        <w:t>f 5815/7651/6898 5816/7650/6897 5810/7645/6892</w:t>
        <w:br/>
        <w:t>f 5612/7468/6739 5611/7466/6737 5816/7650/6897</w:t>
        <w:br/>
        <w:t>f 5613/7470/6741 5612/7468/6739 5816/7650/6897</w:t>
        <w:br/>
        <w:t>f 5811/7648/6895 5818/7652/6899 5817/7653/6900</w:t>
        <w:br/>
        <w:t>f 5813/7646/6893 5811/7648/6895 5817/7653/6900</w:t>
        <w:br/>
        <w:t>f 5819/7654/6901 5815/7651/6898 5810/7645/6892</w:t>
        <w:br/>
        <w:t>f 5811/7648/6895 5650/7501/6768 5651/7500/6767</w:t>
        <w:br/>
        <w:t>f 5818/7652/6899 5811/7648/6895 5651/7500/6767</w:t>
        <w:br/>
        <w:t>f 4941/6796/6120 4871/6728/6115 4872/6727/6114</w:t>
        <w:br/>
        <w:t>f 5255/7109/6428 5253/7111/5574 5821/7655/6902</w:t>
        <w:br/>
        <w:t>f 5052/6906/6264 5279/7133/6449 5277/7135/6451</w:t>
        <w:br/>
        <w:t>f 5236/7092/6413 5303/7159/6473 5222/7077/6403</w:t>
        <w:br/>
        <w:t>f 5170/7029/6370 5822/7656/5509 5317/7175/6487</w:t>
        <w:br/>
        <w:t>f 5173/7026/6368 5170/7029/6370 5317/7175/6487</w:t>
        <w:br/>
        <w:t>f 5254/7110/5575 5255/7109/6428 5256/7112/6429</w:t>
        <w:br/>
        <w:t>f 5019/6875/6241 5823/7657/6067 5316/7171/6484</w:t>
        <w:br/>
        <w:t>f 4918/6771/6151 5019/6875/6241 5316/7171/6484</w:t>
        <w:br/>
        <w:t>f 5328/7185/6488 5824/7658/5639 5332/7187/5648</w:t>
        <w:br/>
        <w:t>f 5324/7183/6494 5328/7185/6488 5332/7187/5648</w:t>
        <w:br/>
        <w:t>f 5332/7187/5648 5330/7186/6495 5324/7183/6494</w:t>
        <w:br/>
        <w:t>f 5368/7224/6521 5826/7659/6068 5825/7660/6068</w:t>
        <w:br/>
        <w:t>f 5020/6876/6242 5368/7224/6521 5825/7660/6068</w:t>
        <w:br/>
        <w:t>f 5412/7266/6559 5410/7268/6560 5827/7661/6069</w:t>
        <w:br/>
        <w:t>f 5415/7271/6563 5412/7266/6559 5827/7661/6069</w:t>
        <w:br/>
        <w:t>f 5547/7402/5849 5548/7401/6683 5554/7410/6688</w:t>
        <w:br/>
        <w:t>f 5828/7662/6070 5547/7402/5849 5554/7410/6688</w:t>
        <w:br/>
        <w:t>f 5668/7506/5935 5829/7663/6071 5672/7512/6776</w:t>
        <w:br/>
        <w:t>f 5667/7507/6772 5668/7506/5935 5672/7512/6776</w:t>
        <w:br/>
        <w:t>f 5221/7078/5542 5314/7170/6483 5830/7664/6072</w:t>
        <w:br/>
        <w:t>f 5831/7665/6903 5314/7170/6483 5312/7168/6481</w:t>
        <w:br/>
        <w:t>f 5604/7463/6734 5832/7666/6904 5616/7472/6743</w:t>
        <w:br/>
        <w:t>f 5834/7667/6905 5616/7472/6743 5832/7666/6904</w:t>
        <w:br/>
        <w:t>f 5833/7668/6344 5834/7667/6905 5832/7666/6904</w:t>
        <w:br/>
        <w:t>f 4941/6796/6120 5362/7218/6344 4871/6728/6115</w:t>
        <w:br/>
        <w:t>f 5836/7669/6906 5835/7670/6585 5616/7472/6743</w:t>
        <w:br/>
        <w:t>f 5834/7667/6905 5836/7669/6906 5616/7472/6743</w:t>
        <w:br/>
        <w:t>f 5840/7671/6907 5839/7672/6908 5838/7673/6909</w:t>
        <w:br/>
        <w:t>f 5837/7674/6909 5840/7671/6907 5838/7673/6909</w:t>
        <w:br/>
        <w:t>f 5837/7674/6909 5838/7673/6909 5841/7675/6910</w:t>
        <w:br/>
        <w:t>f 5842/7676/6910 5837/7674/6909 5841/7675/6910</w:t>
        <w:br/>
        <w:t>f 5844/7677/6673 5843/7678/6636 5604/7463/6734</w:t>
        <w:br/>
        <w:t>f 5605/7462/6733 5844/7677/6673 5604/7463/6734</w:t>
        <w:br/>
        <w:t>f 5847/7679/6911 5846/7680/6901 5845/7681/6912</w:t>
        <w:br/>
        <w:t>f 5606/7461/6732 5847/7679/6911 5845/7681/6912</w:t>
        <w:br/>
        <w:t>f 5849/7682/6913 5848/7683/6914 5616/7472/6743</w:t>
        <w:br/>
        <w:t>f 5835/7670/6585 5849/7682/6913 5616/7472/6743</w:t>
        <w:br/>
        <w:t>f 5850/7684/6915 5605/7462/6733 5606/7461/6732</w:t>
        <w:br/>
        <w:t>f 5845/7681/6912 5850/7684/6915 5606/7461/6732</w:t>
        <w:br/>
        <w:t>f 5851/7685/6916 5844/7677/6673 5605/7462/6733</w:t>
        <w:br/>
        <w:t>f 5850/7684/6915 5851/7685/6916 5605/7462/6733</w:t>
        <w:br/>
        <w:t>f 5849/7682/6742 5847/7679/6911 5606/7461/6732</w:t>
        <w:br/>
        <w:t>f 5607/7460/6731 5849/7682/6742 5606/7461/6732</w:t>
        <w:br/>
        <w:t>f 5510/7366/6654 5532/7388/6673 5852/7686/6674</w:t>
        <w:br/>
        <w:t>f 5491/7348/6637 5532/7388/6673 5510/7366/6654</w:t>
        <w:br/>
        <w:t>f 5534/7389/6674 5853/7687/6915 5533/7390/6675</w:t>
        <w:br/>
        <w:t>f 5533/7390/6675 5853/7687/6915 5854/7688/6912</w:t>
        <w:br/>
        <w:t>f 5810/7645/6892 5533/7390/6675 5854/7688/6912</w:t>
        <w:br/>
        <w:t>f 5854/7688/6912 5819/7654/6901 5810/7645/6892</w:t>
        <w:br/>
        <w:t>f 5441/7297/6586 5371/7226/6523 5392/7249/6542</w:t>
        <w:br/>
        <w:t>f 5441/7297/6586 5617/7473/6744 5615/7471/6742</w:t>
        <w:br/>
        <w:t>f 5617/7473/6744 5812/7647/6894 5615/7471/6742</w:t>
        <w:br/>
        <w:t>f 5617/7473/6744 5855/7689/6917 5812/7647/6894</w:t>
        <w:br/>
        <w:t>f 5400/7257/6550 5401/7256/6549 5617/7473/6744</w:t>
        <w:br/>
        <w:t>f 5676/7517/6509 5677/7518/6780 5856/7690/6757</w:t>
        <w:br/>
        <w:t>f 5359/7213/6513 5374/7230/6527 5358/7214/6514</w:t>
        <w:br/>
        <w:t>f 5617/7473/6744 5618/7475/6746 5855/7689/6917</w:t>
        <w:br/>
        <w:t>f 5617/7473/6744 5401/7256/6549 5618/7475/6746</w:t>
        <w:br/>
        <w:t>f 5399/7253/6546 5394/7250/6543 5395/7251/6544</w:t>
        <w:br/>
        <w:t>f 5393/7248/6541 5400/7257/6550 5392/7249/6542</w:t>
        <w:br/>
        <w:t>f 5399/7253/6546 5397/7255/6548 5396/7252/6545</w:t>
        <w:br/>
        <w:t>f 5567/7423/6699 5563/7422/6698 5564/7421/6697</w:t>
        <w:br/>
        <w:t>f 5858/7691/6088 5411/7267/5717 5413/7269/6561</w:t>
        <w:br/>
        <w:t>f 5857/7692/6918 5858/7691/6088 5413/7269/6561</w:t>
        <w:br/>
        <w:t>f 5857/7692/6918 5413/7269/6561 5424/7279/6569</w:t>
        <w:br/>
        <w:t>f 5421/7278/6919 5857/7692/6918 5424/7279/6569</w:t>
        <w:br/>
        <w:t>f 5445/7302/6591 5859/7693/6920 5422/7277/6567</w:t>
        <w:br/>
        <w:t>f 5421/7278/6568 5445/7302/6591 5422/7277/6567</w:t>
        <w:br/>
        <w:t>f 5860/7694/6921 5859/7693/6920 5445/7302/6591</w:t>
        <w:br/>
        <w:t>f 5455/7310/6599 5860/7694/6921 5445/7302/6591</w:t>
        <w:br/>
        <w:t>f 5461/7317/6606 5861/7695/6922 5860/7694/6921</w:t>
        <w:br/>
        <w:t>f 5455/7310/6599 5461/7317/6606 5860/7694/6921</w:t>
        <w:br/>
        <w:t>f 5463/7320/6609 5473/7331/6620 5861/7695/6922</w:t>
        <w:br/>
        <w:t>f 5461/7317/6606 5463/7320/6609 5861/7695/6922</w:t>
        <w:br/>
        <w:t>f 5463/7320/6609 5464/7319/6608 5471/7327/6616</w:t>
        <w:br/>
        <w:t>f 5475/7329/6618 5463/7320/6609 5471/7327/6616</w:t>
        <w:br/>
        <w:t>f 5479/7334/6623 5475/7329/6618 5471/7327/6616</w:t>
        <w:br/>
        <w:t>f 5475/7329/6618 5480/7336/6625 5474/7330/6619</w:t>
        <w:br/>
        <w:t>f 5005/6862/6231 5040/6896/6256 5041/6898/6258</w:t>
        <w:br/>
        <w:t>f 5056/6911/6269 5038/6893/6253 5055/6912/6270</w:t>
        <w:br/>
        <w:t>f 5002/6858/6227 5277/7135/6923 4996/6853/6223</w:t>
        <w:br/>
        <w:t>f 5290/7146/6461 5236/7092/6413 5242/7098/6419</w:t>
        <w:br/>
        <w:t>f 5814/7649/6896 5613/7470/6741 5816/7650/6897</w:t>
        <w:br/>
        <w:t>f 5559/7413/6691 5448/7305/6594 5449/7304/6593</w:t>
        <w:br/>
        <w:t>f 5452/7307/6596 5559/7413/6691 5449/7304/6593</w:t>
        <w:br/>
        <w:t>f 5444/7298/6587 5451/7308/6597 5449/7304/6593</w:t>
        <w:br/>
        <w:t>f 5450/7303/6592 5444/7298/6587 5449/7304/6593</w:t>
        <w:br/>
        <w:t>f 5447/7306/6595 5448/7305/6594 5561/7417/6695</w:t>
        <w:br/>
        <w:t>f 5563/7422/6698 5447/7306/6595 5561/7417/6695</w:t>
        <w:br/>
        <w:t>f 5563/7422/6698 5561/7417/6695 5562/7418/6696</w:t>
        <w:br/>
        <w:t>f 5566/7419/6689 5563/7422/6698 5562/7418/6696</w:t>
        <w:br/>
        <w:t>f 5442/7300/6589 5424/7279/6569 5423/7280/6570</w:t>
        <w:br/>
        <w:t>f 5442/7300/6589 5443/7299/6588 5424/7279/6569</w:t>
        <w:br/>
        <w:t>f 5569/7425/6701 5574/7431/6707 5573/7429/6705</w:t>
        <w:br/>
        <w:t>f 5571/7428/6704 5569/7425/6701 5573/7429/6705</w:t>
        <w:br/>
        <w:t>f 5586/7442/6716 5574/7431/6707 5580/7436/6712</w:t>
        <w:br/>
        <w:t>f 5580/7436/6712 5574/7431/6707 5575/7430/6706</w:t>
        <w:br/>
        <w:t>f 5572/7427/6703 5569/7425/6701 5571/7428/6704</w:t>
        <w:br/>
        <w:t>f 5578/7432/6924 5569/7425/6701 5572/7427/6703</w:t>
        <w:br/>
        <w:t>f 5452/7307/6596 5425/7281/6571 5550/7406/6686</w:t>
        <w:br/>
        <w:t>f 5559/7413/6691 5452/7307/6596 5550/7406/6686</w:t>
        <w:br/>
        <w:t>f 5879/7696/6925 5558/7414/6692 5550/7406/6686</w:t>
        <w:br/>
        <w:t>f 5549/7405/6685 5879/7696/6925 5550/7406/6686</w:t>
        <w:br/>
        <w:t>f 5423/7280/6570 5425/7281/6571 5452/7307/6596</w:t>
        <w:br/>
        <w:t>f 5416/7270/6562 5425/7281/6571 5423/7280/6570</w:t>
        <w:br/>
        <w:t>f 5552/7409/6682 5558/7414/6692 5879/7696/6925</w:t>
        <w:br/>
        <w:t>f 5558/7414/6692 5560/7416/6694 5557/7415/6693</w:t>
        <w:br/>
        <w:t>f 5447/7306/6595 5585/7441/6715 5450/7303/6592</w:t>
        <w:br/>
        <w:t>f 5482/7338/6627 5484/7341/6630 5477/7332/6621</w:t>
        <w:br/>
        <w:t>f 5584/7440/6714 5482/7338/6627 5477/7332/6621</w:t>
        <w:br/>
        <w:t>f 5484/7341/6630 5476/7333/6622 5477/7332/6621</w:t>
        <w:br/>
        <w:t>f 5583/7437/6713 5482/7338/6627 5584/7440/6714</w:t>
        <w:br/>
        <w:t>f 5481/7339/6628 5482/7338/6627 5583/7437/6713</w:t>
        <w:br/>
        <w:t>f 5501/7360/6649 5502/7359/6648 5498/7353/6642</w:t>
        <w:br/>
        <w:t>f 5497/7354/6643 5501/7360/6649 5498/7353/6642</w:t>
        <w:br/>
        <w:t>f 5500/7356/6645 5505/7361/6650 5518/7373/6660</w:t>
        <w:br/>
        <w:t>f 5519/7372/6660 5500/7356/6645 5518/7373/6660</w:t>
        <w:br/>
        <w:t>f 5507/7365/6653 5501/7360/6649 5497/7354/6643</w:t>
        <w:br/>
        <w:t>f 5494/7350/6639 5507/7365/6653 5497/7354/6643</w:t>
        <w:br/>
        <w:t>f 5495/7352/6641 5500/7356/6645 5522/7377/6663</w:t>
        <w:br/>
        <w:t>f 5522/7377/6663 5500/7356/6645 5521/7378/6664</w:t>
        <w:br/>
        <w:t>f 5509/7363/6651 5507/7365/6653 5481/7339/6628</w:t>
        <w:br/>
        <w:t>f 5481/7339/6628 5507/7365/6653 5494/7350/6639</w:t>
        <w:br/>
        <w:t>f 5037/6894/6254 5064/6920/6278 5039/6895/6255</w:t>
        <w:br/>
        <w:t>f 5040/6896/6256 5082/6939/6295 5085/6941/6297</w:t>
        <w:br/>
        <w:t>f 5040/6896/6256 5064/6920/6278 5083/6938/6281</w:t>
        <w:br/>
        <w:t>f 5484/7341/6630 5486/7342/6631 5476/7333/6622</w:t>
        <w:br/>
        <w:t>f 5827/7661/6069 5539/7396/5841 5540/7395/6680</w:t>
        <w:br/>
        <w:t>f 5415/7271/6563 5827/7661/6069 5540/7395/6680</w:t>
        <w:br/>
        <w:t>f 5538/7397/5840 5828/7662/6070 5554/7410/6688</w:t>
        <w:br/>
        <w:t>f 5541/7394/6679 5538/7397/5840 5554/7410/6688</w:t>
        <w:br/>
        <w:t>f 5540/7395/6680 5414/7272/6564 5415/7271/6563</w:t>
        <w:br/>
        <w:t>f 5879/7696/6925 5554/7410/6688 5548/7401/6683</w:t>
        <w:br/>
        <w:t>f 5540/7395/6680 5549/7405/6685 5414/7272/6564</w:t>
        <w:br/>
        <w:t>f 5549/7405/6685 5554/7410/6688 5879/7696/6925</w:t>
        <w:br/>
        <w:t>f 5553/7408/6681 5545/7404/6684 5546/7403/5848</w:t>
        <w:br/>
        <w:t>f 5880/7697/5845 5553/7408/6681 5546/7403/5848</w:t>
        <w:br/>
        <w:t>f 5545/7404/6684 5879/7696/6925 5548/7401/6683</w:t>
        <w:br/>
        <w:t>f 5545/7404/6684 5552/7409/6682 5879/7696/6925</w:t>
        <w:br/>
        <w:t>f 5376/7233/6529 5556/7412/6690 5551/7407/6687</w:t>
        <w:br/>
        <w:t>f 5556/7412/6690 5380/7235/6530 5555/7411/6689</w:t>
        <w:br/>
        <w:t>f 4116/6008/5444 7788/7698/5443 4105/6002/6075</w:t>
        <w:br/>
        <w:t>f 4115/6009/5479 4116/6008/5444 4105/6002/6075</w:t>
        <w:br/>
        <w:t>f 5147/7000/6348 5149/7004/6351 5148/7005/6352</w:t>
        <w:br/>
        <w:t>f 5146/7001/6349 5147/7000/6348 5148/7005/6352</w:t>
        <w:br/>
        <w:t>f 7791/7699/5666 7790/7700/5492 7789/7701/5492</w:t>
        <w:br/>
        <w:t>f 4132/6026/6926 7791/7699/5666 7789/7701/5492</w:t>
        <w:br/>
        <w:t>f 7794/7702/6361 7793/7703/6361 7792/7704/6927</w:t>
        <w:br/>
        <w:t>f 5164/7021/6363 7794/7702/6361 7792/7704/6927</w:t>
        <w:br/>
        <w:t>f 4612/7705/6928 4611/7706/6929 4610/7707/6930</w:t>
        <w:br/>
        <w:t>f 4609/7708/6931 4612/7705/6928 4610/7707/6930</w:t>
        <w:br/>
        <w:t>f 4614/7709/6932 4613/7710/6933 4612/7705/6928</w:t>
        <w:br/>
        <w:t>f 4609/7708/6931 4614/7709/6932 4612/7705/6928</w:t>
        <w:br/>
        <w:t>f 4622/7711/6934 4612/7705/6928 4613/7710/6933</w:t>
        <w:br/>
        <w:t>f 4621/7712/6935 4622/7711/6934 4613/7710/6933</w:t>
        <w:br/>
        <w:t>f 4622/7711/6934 4624/7713/6936 4611/7706/6929</w:t>
        <w:br/>
        <w:t>f 4612/7705/6928 4622/7711/6934 4611/7706/6929</w:t>
        <w:br/>
        <w:t>f 4624/7713/6936 4622/7711/6934 4626/7714/6937</w:t>
        <w:br/>
        <w:t>f 4625/7715/6938 4624/7713/6936 4626/7714/6937</w:t>
        <w:br/>
        <w:t>f 4621/7712/6935 4627/7716/6064 4626/7714/6937</w:t>
        <w:br/>
        <w:t>f 4622/7711/6934 4621/7712/6935 4626/7714/6937</w:t>
        <w:br/>
        <w:t>f 4630/7717/6939 4626/7714/6937 4627/7716/6064</w:t>
        <w:br/>
        <w:t>f 4631/7718/6060 4630/7717/6939 4627/7716/6064</w:t>
        <w:br/>
        <w:t>f 4625/7715/6938 4626/7714/6937 4632/7719/6940</w:t>
        <w:br/>
        <w:t>f 4630/7717/6939 4632/7719/6940 4626/7714/6937</w:t>
        <w:br/>
        <w:t>f 4609/7708/6931 4651/7720/6941 4650/7721/6942</w:t>
        <w:br/>
        <w:t>f 4614/7709/6932 4609/7708/6931 4650/7721/6942</w:t>
        <w:br/>
        <w:t>f 4654/7722/6943 4651/7720/6941 4609/7708/6931</w:t>
        <w:br/>
        <w:t>f 4610/7707/6930 4654/7722/6943 4609/7708/6931</w:t>
        <w:br/>
        <w:t>f 4656/7723/6944 4655/7724/6945 4651/7720/6941</w:t>
        <w:br/>
        <w:t>f 4654/7722/6943 4656/7723/6944 4651/7720/6941</w:t>
        <w:br/>
        <w:t>f 4650/7721/6942 4651/7720/6941 4655/7724/6945</w:t>
        <w:br/>
        <w:t>f 4657/7725/6946 4650/7721/6942 4655/7724/6945</w:t>
        <w:br/>
        <w:t>f 4630/7717/6939 4788/7726/6947 4632/7719/6940</w:t>
        <w:br/>
        <w:t>f 4833/7727/6948 4832/7728/6948 4831/7729/6949</w:t>
        <w:br/>
        <w:t>f 4830/7730/6949 4833/7727/6948 4831/7729/6949</w:t>
        <w:br/>
        <w:t>f 4835/7731/6950 4834/7732/6950 4832/7728/6948</w:t>
        <w:br/>
        <w:t>f 4833/7727/6948 4835/7731/6950 4832/7728/6948</w:t>
        <w:br/>
        <w:t>f 4837/7733/6951 4836/7734/6952 4834/7732/6950</w:t>
        <w:br/>
        <w:t>f 4835/7731/6950 4837/7733/6951 4834/7732/6950</w:t>
        <w:br/>
        <w:t>f 4830/7730/6949 4831/7729/6949 4843/7735/6953</w:t>
        <w:br/>
        <w:t>f 4842/7736/6953 4830/7730/6949 4843/7735/6953</w:t>
        <w:br/>
        <w:t>f 4631/7718/6060 4845/7737/5902 4844/7738/6954</w:t>
        <w:br/>
        <w:t>f 4630/7717/6939 4631/7718/6060 4844/7738/6954</w:t>
        <w:br/>
        <w:t>f 4630/7717/6939 4844/7738/6954 4846/7739/6955</w:t>
        <w:br/>
        <w:t>f 4788/7726/6947 4630/7717/6939 4846/7739/6955</w:t>
        <w:br/>
        <w:t>f 5644/7740/6956 5643/7741/6957 5642/7742/6958</w:t>
        <w:br/>
        <w:t>f 5641/7743/6959 5644/7740/6956 5642/7742/6958</w:t>
        <w:br/>
        <w:t>f 5646/7744/6960 5643/7741/6957 5644/7740/6956</w:t>
        <w:br/>
        <w:t>f 5645/7745/6961 5646/7744/6960 5644/7740/6956</w:t>
        <w:br/>
        <w:t>f 5654/7746/6962 5653/7747/6963 5645/7745/6961</w:t>
        <w:br/>
        <w:t>f 5644/7740/6956 5654/7746/6962 5645/7745/6961</w:t>
        <w:br/>
        <w:t>f 5654/7746/6962 5644/7740/6956 5641/7743/6959</w:t>
        <w:br/>
        <w:t>f 5656/7748/6964 5654/7746/6962 5641/7743/6959</w:t>
        <w:br/>
        <w:t>f 5656/7748/6964 5658/7749/6965 5657/7750/6966</w:t>
        <w:br/>
        <w:t>f 5654/7746/6962 5656/7748/6964 5657/7750/6966</w:t>
        <w:br/>
        <w:t>f 5653/7747/6963 5654/7746/6962 5657/7750/6966</w:t>
        <w:br/>
        <w:t>f 5659/7751/6899 5653/7747/6963 5657/7750/6966</w:t>
        <w:br/>
        <w:t>f 5659/7751/6899 5657/7750/6966 5662/7752/6967</w:t>
        <w:br/>
        <w:t>f 5663/7753/6896 5659/7751/6899 5662/7752/6967</w:t>
        <w:br/>
        <w:t>f 5658/7749/6965 5664/7754/6968 5657/7750/6966</w:t>
        <w:br/>
        <w:t>f 5662/7752/6967 5657/7750/6966 5664/7754/6968</w:t>
        <w:br/>
        <w:t>f 5643/7741/6957 5646/7744/6960 5683/7755/6969</w:t>
        <w:br/>
        <w:t>f 5682/7756/6970 5643/7741/6957 5683/7755/6969</w:t>
        <w:br/>
        <w:t>f 5686/7757/6971 5642/7742/6958 5643/7741/6957</w:t>
        <w:br/>
        <w:t>f 5682/7756/6970 5686/7757/6971 5643/7741/6957</w:t>
        <w:br/>
        <w:t>f 5688/7758/6972 5686/7757/6971 5682/7756/6970</w:t>
        <w:br/>
        <w:t>f 5687/7759/6973 5688/7758/6972 5682/7756/6970</w:t>
        <w:br/>
        <w:t>f 5683/7755/6969 5689/7760/6974 5687/7759/6973</w:t>
        <w:br/>
        <w:t>f 5682/7756/6970 5683/7755/6969 5687/7759/6973</w:t>
        <w:br/>
        <w:t>f 5662/7752/6967 5664/7754/6968 5820/7761/6975</w:t>
        <w:br/>
        <w:t>f 5865/7762/6976 5864/7763/6977 5863/7764/6977</w:t>
        <w:br/>
        <w:t>f 5862/7765/6976 5865/7762/6976 5863/7764/6977</w:t>
        <w:br/>
        <w:t>f 5867/7766/6978 5865/7762/6976 5862/7765/6976</w:t>
        <w:br/>
        <w:t>f 5866/7767/6978 5867/7766/6978 5862/7765/6976</w:t>
        <w:br/>
        <w:t>f 5869/7768/6979 5867/7766/6978 5866/7767/6978</w:t>
        <w:br/>
        <w:t>f 5868/7769/6980 5869/7768/6979 5866/7767/6978</w:t>
        <w:br/>
        <w:t>f 5864/7763/6977 5875/7770/6953 5874/7771/6953</w:t>
        <w:br/>
        <w:t>f 5863/7764/6977 5864/7763/6977 5874/7771/6953</w:t>
        <w:br/>
        <w:t>f 5663/7753/6896 5662/7752/6967 5877/7772/6981</w:t>
        <w:br/>
        <w:t>f 5876/7773/6740 5663/7753/6896 5877/7772/6981</w:t>
        <w:br/>
        <w:t>f 5662/7752/6967 5820/7761/6975 5878/7774/6982</w:t>
        <w:br/>
        <w:t>f 5877/7772/6981 5662/7752/6967 5878/7774/6982</w:t>
        <w:br/>
        <w:t>f 6626/7775/6983 6625/7776/6983 6624/7777/6984</w:t>
        <w:br/>
        <w:t>f 6623/7778/6985 6626/7775/6983 6624/7777/6984</w:t>
        <w:br/>
        <w:t>f 6625/7776/6983 6626/7775/6983 6628/7779/6986</w:t>
        <w:br/>
        <w:t>f 6627/7780/6986 6625/7776/6983 6628/7779/6986</w:t>
        <w:br/>
        <w:t>f 6629/7781/6987 6623/7778/6985 6624/7777/6984</w:t>
        <w:br/>
        <w:t>f 6630/7782/6988 6629/7781/6987 6624/7777/6984</w:t>
        <w:br/>
        <w:t>f 4841/7783/6947 4840/7784/6955 4839/7785/6952</w:t>
        <w:br/>
        <w:t>f 4838/7786/6952 4841/7783/6947 4839/7785/6952</w:t>
        <w:br/>
        <w:t>f 5873/7787/6975 5872/7788/6980 5871/7789/6989</w:t>
        <w:br/>
        <w:t>f 5870/7790/6982 5873/7787/6975 5871/7789/6989</w:t>
        <w:br/>
        <w:t>f 6634/7791/6990 6633/7792/6990 6632/7793/6991</w:t>
        <w:br/>
        <w:t>f 6631/7794/6990 6634/7791/6990 6632/7793/6991</w:t>
        <w:br/>
        <w:t>usemtl 毛茸茸</w:t>
        <w:br/>
        <w:t>f 15732/7795/6992 15731/7796/6993 15730/7797/6994</w:t>
        <w:br/>
        <w:t>f 15730/7797/6994 15733/7798/6995 15732/7795/6992</w:t>
        <w:br/>
        <w:t>f 15733/7798/6995 15730/7797/6994 15734/7799/6996</w:t>
        <w:br/>
        <w:t>f 15736/7800/6997 15735/7801/6998 15730/7797/6994</w:t>
        <w:br/>
        <w:t>f 15730/7797/6994 15731/7796/6993 15736/7800/6997</w:t>
        <w:br/>
        <w:t>f 15735/7801/6998 15734/7799/6996 15730/7797/6994</w:t>
        <w:br/>
        <w:t>f 15735/7801/6998 15737/7802/6999 15734/7799/6996</w:t>
        <w:br/>
        <w:t>f 15739/7803/7000 15737/7802/6999 15738/7804/7001</w:t>
        <w:br/>
        <w:t>f 15738/7804/7001 15740/7805/7002 15739/7803/7000</w:t>
        <w:br/>
        <w:t>f 15737/7802/6999 15739/7803/7000 15734/7799/6996</w:t>
        <w:br/>
        <w:t>f 15742/7806/7003 15741/7807/7004 15739/7803/7000</w:t>
        <w:br/>
        <w:t>f 15739/7803/7000 15740/7805/7002 15742/7806/7003</w:t>
        <w:br/>
        <w:t>f 15741/7807/7004 15734/7799/6996 15739/7803/7000</w:t>
        <w:br/>
        <w:t>f 15741/7807/7004 15743/7808/7005 15734/7799/6996</w:t>
        <w:br/>
        <w:t>f 15745/7809/7006 15743/7808/7005 15744/7810/7007</w:t>
        <w:br/>
        <w:t>f 15744/7810/7007 15746/7811/7008 15745/7809/7006</w:t>
        <w:br/>
        <w:t>f 15743/7808/7005 15745/7809/7006 15734/7799/6996</w:t>
        <w:br/>
        <w:t>f 15745/7809/7006 15746/7811/7008 15747/7812/7009</w:t>
        <w:br/>
        <w:t>f 15747/7812/7009 15748/7813/7010 15745/7809/7006</w:t>
        <w:br/>
        <w:t>f 15748/7813/7010 15734/7799/6996 15745/7809/7006</w:t>
        <w:br/>
        <w:t>f 15751/7814/7011 15750/7815/7012 15749/7816/7013</w:t>
        <w:br/>
        <w:t>f 15749/7816/7013 15752/7817/7014 15751/7814/7011</w:t>
        <w:br/>
        <w:t>f 15750/7815/7012 15751/7814/7011 15734/7799/6996</w:t>
        <w:br/>
        <w:t>f 15750/7815/7012 15734/7799/6996 15748/7813/7010</w:t>
        <w:br/>
        <w:t>f 15754/7818/7015 15753/7819/7016 15751/7814/7011</w:t>
        <w:br/>
        <w:t>f 15751/7814/7011 15752/7817/7014 15754/7818/7015</w:t>
        <w:br/>
        <w:t>f 15753/7819/7016 15734/7799/6996 15751/7814/7011</w:t>
        <w:br/>
        <w:t>f 15757/7820/7017 15756/7821/7018 15755/7822/7019</w:t>
        <w:br/>
        <w:t>f 15755/7822/7019 15758/7823/7020 15757/7820/7017</w:t>
        <w:br/>
        <w:t>f 15756/7821/7018 15757/7820/7017 15734/7799/6996</w:t>
        <w:br/>
        <w:t>f 15756/7821/7018 15734/7799/6996 15753/7819/7016</w:t>
        <w:br/>
        <w:t>f 15760/7824/7021 15759/7825/7022 15757/7820/7017</w:t>
        <w:br/>
        <w:t>f 15757/7820/7017 15758/7823/7020 15760/7824/7021</w:t>
        <w:br/>
        <w:t>f 15759/7825/7022 15734/7799/6996 15757/7820/7017</w:t>
        <w:br/>
        <w:t>f 15763/7826/7023 15762/7827/7024 15761/7828/7025</w:t>
        <w:br/>
        <w:t>f 15761/7828/7025 15764/7829/7026 15763/7826/7023</w:t>
        <w:br/>
        <w:t>f 15764/7829/7026 15761/7828/7025 15734/7799/6996</w:t>
        <w:br/>
        <w:t>f 15764/7829/7026 15734/7799/6996 15759/7825/7022</w:t>
        <w:br/>
        <w:t>f 15766/7830/7027 15765/7831/7028 15761/7828/7025</w:t>
        <w:br/>
        <w:t>f 15761/7828/7025 15762/7827/7024 15766/7830/7027</w:t>
        <w:br/>
        <w:t>f 15765/7831/7028 15734/7799/6996 15761/7828/7025</w:t>
        <w:br/>
        <w:t>f 15765/7831/7028 15733/7798/6995 15734/7799/6996</w:t>
        <w:br/>
        <w:t>f 15732/7795/6992 15768/7832/7029 15767/7833/7030</w:t>
        <w:br/>
        <w:t>f 15767/7833/7030 15731/7796/6993 15732/7795/6992</w:t>
        <w:br/>
        <w:t>f 15736/7800/6997 15731/7796/6993 15767/7833/7030</w:t>
        <w:br/>
        <w:t>f 15767/7833/7030 15769/7834/7031 15736/7800/6997</w:t>
        <w:br/>
        <w:t>f 15736/7800/6997 15771/7835/7032 15770/7836/7033</w:t>
        <w:br/>
        <w:t>f 15770/7836/7034 15773/7837/7035 15772/7838/7035</w:t>
        <w:br/>
        <w:t>f 15737/7802/6999 15735/7801/6998 15774/7839/7036</w:t>
        <w:br/>
        <w:t>f 15774/7839/7036 15775/7840/7037 15737/7802/6999</w:t>
        <w:br/>
        <w:t>f 15777/7841/7038 15776/7842/7039 15738/7804/7040</w:t>
        <w:br/>
        <w:t>f 15738/7804/7040 15778/7843/7041 15777/7841/7038</w:t>
        <w:br/>
        <w:t>f 15738/7804/7001 15780/7844/7042 15779/7845/7043</w:t>
        <w:br/>
        <w:t>f 15779/7845/7043 15740/7805/7002 15738/7804/7001</w:t>
        <w:br/>
        <w:t>f 15779/7845/7043 15781/7846/7044 15742/7806/7003</w:t>
        <w:br/>
        <w:t>f 15742/7806/7003 15740/7805/7002 15779/7845/7043</w:t>
        <w:br/>
        <w:t>f 15742/7806/7003 15783/7847/7045 15782/7848/7046</w:t>
        <w:br/>
        <w:t>f 15782/7848/7047 15785/7849/7048 15784/7850/7048</w:t>
        <w:br/>
        <w:t>f 15743/7808/7005 15741/7807/7004 15786/7851/7049</w:t>
        <w:br/>
        <w:t>f 15786/7851/7049 15787/7852/7050 15743/7808/7005</w:t>
        <w:br/>
        <w:t>f 15790/7853/7051 15789/7854/7051 15788/7855/7052</w:t>
        <w:br/>
        <w:t>f 15788/7855/7053 15791/7856/7054 15744/7810/7055</w:t>
        <w:br/>
        <w:t>f 15744/7810/7007 15793/7857/7056 15792/7858/7057</w:t>
        <w:br/>
        <w:t>f 15792/7858/7057 15746/7811/7008 15744/7810/7007</w:t>
        <w:br/>
        <w:t>f 15747/7812/7009 15746/7811/7008 15792/7858/7057</w:t>
        <w:br/>
        <w:t>f 15792/7858/7057 15794/7859/7058 15747/7812/7009</w:t>
        <w:br/>
        <w:t>f 15747/7812/7009 15796/7860/7059 15795/7861/7060</w:t>
        <w:br/>
        <w:t>f 15795/7861/7061 15798/7862/7062 15797/7863/7062</w:t>
        <w:br/>
        <w:t>f 15748/7813/7010 15800/7864/7063 15799/7865/7064</w:t>
        <w:br/>
        <w:t>f 15799/7865/7064 15750/7815/7012 15748/7813/7010</w:t>
        <w:br/>
        <w:t>f 15803/7866/7065 15802/7867/7065 15801/7868/7066</w:t>
        <w:br/>
        <w:t>f 15801/7868/7066 15804/7869/7067 15749/7816/7013</w:t>
        <w:br/>
        <w:t>f 15749/7816/7013 15806/7870/7068 15805/7871/7069</w:t>
        <w:br/>
        <w:t>f 15805/7871/7069 15752/7817/7014 15749/7816/7013</w:t>
        <w:br/>
        <w:t>f 15754/7818/7015 15752/7817/7014 15805/7871/7069</w:t>
        <w:br/>
        <w:t>f 15805/7871/7069 15807/7872/7070 15754/7818/7015</w:t>
        <w:br/>
        <w:t>f 15754/7818/7071 15809/7873/7072 15808/7874/7073</w:t>
        <w:br/>
        <w:t>f 15808/7874/7074 15811/7875/7075 15810/7876/7075</w:t>
        <w:br/>
        <w:t>f 15756/7821/7018 15753/7819/7016 15812/7877/7076</w:t>
        <w:br/>
        <w:t>f 15812/7877/7076 15813/7878/7077 15756/7821/7018</w:t>
        <w:br/>
        <w:t>f 15816/7879/7078 15815/7880/7078 15814/7881/7079</w:t>
        <w:br/>
        <w:t>f 15814/7881/7079 15817/7882/7080 15755/7822/7019</w:t>
        <w:br/>
        <w:t>f 15818/7883/7081 15758/7823/7020 15755/7822/7019</w:t>
        <w:br/>
        <w:t>f 15755/7822/7019 15819/7884/7082 15818/7883/7081</w:t>
        <w:br/>
        <w:t>f 15818/7883/7081 15820/7885/7083 15760/7824/7021</w:t>
        <w:br/>
        <w:t>f 15760/7824/7021 15758/7823/7020 15818/7883/7081</w:t>
        <w:br/>
        <w:t>f 15760/7824/7021 15822/7886/7084 15821/7887/7085</w:t>
        <w:br/>
        <w:t>f 15821/7887/7086 15824/7888/7087 15823/7889/7087</w:t>
        <w:br/>
        <w:t>f 15826/7890/7088 15825/7891/7088 15764/7829/7026</w:t>
        <w:br/>
        <w:t>f 15764/7829/7026 15759/7825/7022 15826/7890/7088</w:t>
        <w:br/>
        <w:t>f 15829/7892/7089 15828/7893/7089 15827/7894/7090</w:t>
        <w:br/>
        <w:t>f 15827/7894/7090 15830/7895/7091 15763/7826/7092</w:t>
        <w:br/>
        <w:t>f 15831/7896/7093 15762/7827/7024 15763/7826/7023</w:t>
        <w:br/>
        <w:t>f 15763/7826/7023 15832/7897/7094 15831/7896/7093</w:t>
        <w:br/>
        <w:t>f 15831/7896/7093 15833/7898/7095 15766/7830/7027</w:t>
        <w:br/>
        <w:t>f 15766/7830/7027 15762/7827/7024 15831/7896/7093</w:t>
        <w:br/>
        <w:t>f 15766/7830/7027 15835/7899/7096 15834/7900/7097</w:t>
        <w:br/>
        <w:t>f 15834/7900/7098 15837/7901/7099 15836/7902/7099</w:t>
        <w:br/>
        <w:t>f 15839/7903/7100 15838/7904/7100 15733/7798/6995</w:t>
        <w:br/>
        <w:t>f 15733/7798/6995 15765/7831/7028 15839/7903/7100</w:t>
        <w:br/>
        <w:t>f 15842/7905/7101 15841/7906/7101 15840/7907/7102</w:t>
        <w:br/>
        <w:t>f 15840/7907/7102 15843/7908/7103 15732/7795/6992</w:t>
        <w:br/>
        <w:t>f 15846/7909/7104 15845/7910/7105 15844/7911/7106</w:t>
        <w:br/>
        <w:t>f 15844/7911/7106 15847/7912/7107 15846/7909/7104</w:t>
        <w:br/>
        <w:t>f 15850/7913/7108 15849/7914/7109 15848/7915/7110</w:t>
        <w:br/>
        <w:t>f 15850/7913/7108 15848/7915/7110 15851/7916/7111</w:t>
        <w:br/>
        <w:t>f 15850/7913/7108 15851/7916/7111 15852/7917/7112</w:t>
        <w:br/>
        <w:t>f 15855/7918/7113 15854/7919/7114 15853/7920/7115</w:t>
        <w:br/>
        <w:t>f 15854/7919/7114 15852/7917/7112 15851/7916/7111</w:t>
        <w:br/>
        <w:t>f 15851/7916/7111 15856/7921/7116 15854/7919/7114</w:t>
        <w:br/>
        <w:t>f 15857/7922/7117 15854/7919/7114 15855/7918/7113</w:t>
        <w:br/>
        <w:t>f 15858/7923/7118 15854/7919/7114 15857/7922/7117</w:t>
        <w:br/>
        <w:t>f 15854/7919/7114 15856/7921/7116 15853/7920/7115</w:t>
        <w:br/>
        <w:t>f 15861/7924/7119 15860/7925/7120 15859/7926/7121</w:t>
        <w:br/>
        <w:t>f 15859/7926/7121 15862/7927/7122 15861/7924/7119</w:t>
        <w:br/>
        <w:t>f 15865/7928/7123 15864/7929/7124 15863/7930/7125</w:t>
        <w:br/>
        <w:t>f 15863/7930/7125 15866/7931/7126 15865/7928/7123</w:t>
        <w:br/>
        <w:t>f 15869/7932/7127 15868/7933/7128 15867/7934/7129</w:t>
        <w:br/>
        <w:t>f 15867/7934/7129 15870/7935/7130 15869/7932/7127</w:t>
        <w:br/>
        <w:t>f 15866/7931/7126 15872/7936/7131 15871/7937/7132</w:t>
        <w:br/>
        <w:t>f 15871/7937/7132 15865/7928/7123 15866/7931/7126</w:t>
        <w:br/>
        <w:t>f 15873/7938/7133 15871/7937/7132 15872/7936/7131</w:t>
        <w:br/>
        <w:t>f 15872/7936/7131 15874/7939/7134 15873/7938/7133</w:t>
        <w:br/>
        <w:t>f 15877/7940/7135 15876/7941/7136 15875/7942/7137</w:t>
        <w:br/>
        <w:t>f 15875/7942/7137 15878/7943/7138 15877/7940/7135</w:t>
        <w:br/>
        <w:t>f 15881/7944/7139 15880/7945/7140 15879/7946/7141</w:t>
        <w:br/>
        <w:t>f 15879/7946/7141 15882/7947/7142 15881/7944/7139</w:t>
        <w:br/>
        <w:t>f 15883/7948/7143 15881/7944/7139 15882/7947/7142</w:t>
        <w:br/>
        <w:t>f 15882/7947/7142 15884/7949/7144 15883/7948/7143</w:t>
        <w:br/>
        <w:t>f 15885/7950/7145 15879/7946/7141 15880/7945/7140</w:t>
        <w:br/>
        <w:t>f 15880/7945/7140 15886/7951/7146 15885/7950/7145</w:t>
        <w:br/>
        <w:t>f 15886/7951/7146 15888/7952/7147 15887/7953/7148</w:t>
        <w:br/>
        <w:t>f 15887/7953/7148 15885/7950/7145 15886/7951/7146</w:t>
        <w:br/>
        <w:t>f 15874/7939/7134 15877/7940/7135 15878/7943/7138</w:t>
        <w:br/>
        <w:t>f 15878/7943/7138 15873/7938/7133 15874/7939/7134</w:t>
        <w:br/>
        <w:t>f 15863/7930/7125 15864/7929/7124 15870/7935/7130</w:t>
        <w:br/>
        <w:t>f 15870/7935/7130 15867/7934/7129 15863/7930/7125</w:t>
        <w:br/>
        <w:t>f 15891/7954/7149 15890/7955/7150 15889/7956/7151</w:t>
        <w:br/>
        <w:t>f 15889/7956/7151 15892/7957/7152 15891/7954/7149</w:t>
        <w:br/>
        <w:t>f 15888/7952/7147 15891/7954/7149 15892/7957/7152</w:t>
        <w:br/>
        <w:t>f 15892/7957/7152 15887/7953/7148 15888/7952/7147</w:t>
        <w:br/>
        <w:t>f 15895/7958/7153 15894/7959/7154 15893/7960/7155</w:t>
        <w:br/>
        <w:t>f 15893/7960/7155 15896/7961/7156 15895/7958/7153</w:t>
        <w:br/>
        <w:t>f 15845/7910/7105 15846/7909/7104 15896/7961/7156</w:t>
        <w:br/>
        <w:t>f 15896/7961/7156 15893/7960/7155 15845/7910/7105</w:t>
        <w:br/>
        <w:t>f 15899/7962/7157 15898/7963/7158 15897/7964/7159</w:t>
        <w:br/>
        <w:t>f 15902/7965/7160 15901/7966/7161 15900/7967/7162</w:t>
        <w:br/>
        <w:t>f 15905/7968/7163 15904/7969/7164 15903/7970/7165</w:t>
        <w:br/>
        <w:t>f 15848/7915/7110 15849/7914/7109 15906/7971/7166</w:t>
        <w:br/>
        <w:t>f 15907/7972/7167 15905/7968/7163 15903/7970/7165</w:t>
        <w:br/>
        <w:t>f 15908/7973/7168 15907/7972/7167 15903/7970/7165</w:t>
        <w:br/>
        <w:t>f 15904/7969/7164 15906/7971/7166 15903/7970/7165</w:t>
        <w:br/>
        <w:t>f 15909/7974/7169 15860/7925/7120 15861/7924/7119</w:t>
        <w:br/>
        <w:t>f 15861/7924/7119 15910/7975/7170 15909/7974/7169</w:t>
        <w:br/>
        <w:t>f 15913/7976/7171 15912/7977/7172 15911/7978/7173</w:t>
        <w:br/>
        <w:t>f 15911/7978/7173 15914/7979/7174 15913/7976/7171</w:t>
        <w:br/>
        <w:t>f 15917/7980/7175 15916/7981/7176 15915/7982/7177</w:t>
        <w:br/>
        <w:t>f 15915/7982/7177 15918/7983/7178 15917/7980/7175</w:t>
        <w:br/>
        <w:t>f 15912/7977/7172 15913/7976/7171 15919/7984/7179</w:t>
        <w:br/>
        <w:t>f 15919/7984/7179 15920/7985/7180 15912/7977/7172</w:t>
        <w:br/>
        <w:t>f 15922/7986/7181 15921/7987/7182 15920/7985/7180</w:t>
        <w:br/>
        <w:t>f 15920/7985/7180 15919/7984/7179 15922/7986/7181</w:t>
        <w:br/>
        <w:t>f 15925/7988/7183 15924/7989/7184 15923/7990/7185</w:t>
        <w:br/>
        <w:t>f 15923/7990/7185 15926/7991/7186 15925/7988/7183</w:t>
        <w:br/>
        <w:t>f 15924/7989/7184 15925/7988/7183 15927/7992/7187</w:t>
        <w:br/>
        <w:t>f 15927/7992/7187 15928/7993/7188 15924/7989/7184</w:t>
        <w:br/>
        <w:t>f 15926/7991/7186 15923/7990/7185 15929/7994/7189</w:t>
        <w:br/>
        <w:t>f 15929/7994/7189 15930/7995/7190 15926/7991/7186</w:t>
        <w:br/>
        <w:t>f 15930/7995/7190 15929/7994/7189 15931/7996/7191</w:t>
        <w:br/>
        <w:t>f 15931/7996/7191 15932/7997/7192 15930/7995/7190</w:t>
        <w:br/>
        <w:t>f 15934/7998/7193 15922/7986/7194 15933/7999/7195</w:t>
        <w:br/>
        <w:t>f 15933/7999/7195 15935/8000/7196 15934/7998/7193</w:t>
        <w:br/>
        <w:t>f 15918/7983/7178 15914/7979/7174 15911/7978/7173</w:t>
        <w:br/>
        <w:t>f 15911/7978/7173 15917/7980/7175 15918/7983/7178</w:t>
        <w:br/>
        <w:t>f 15937/8001/7197 15936/8002/7198 15889/7956/7151</w:t>
        <w:br/>
        <w:t>f 15889/7956/7151 15890/7955/7150 15937/8001/7197</w:t>
        <w:br/>
        <w:t>f 15932/7997/7192 15931/7996/7191 15936/8002/7198</w:t>
        <w:br/>
        <w:t>f 15936/8002/7198 15937/8001/7197 15932/7997/7192</w:t>
        <w:br/>
        <w:t>f 15940/8003/7199 15939/8004/7200 15938/8005/7201</w:t>
        <w:br/>
        <w:t>f 15938/8005/7201 15941/8006/7202 15940/8003/7199</w:t>
        <w:br/>
        <w:t>f 15902/7965/7160 15900/7967/7162 15942/8007/7203</w:t>
        <w:br/>
        <w:t>f 15900/7967/7162 15938/8005/7201 15939/8004/7200</w:t>
        <w:br/>
        <w:t>f 15939/8004/7200 15942/8007/7203 15900/7967/7162</w:t>
        <w:br/>
        <w:t>f 15902/7965/7160 15943/8008/7204 15847/7912/7107</w:t>
        <w:br/>
        <w:t>f 15902/7965/7160 15847/7912/7107 15844/7911/7106</w:t>
        <w:br/>
        <w:t>f 15844/7911/7106 15901/7966/7161 15902/7965/7160</w:t>
        <w:br/>
        <w:t>f 15901/7966/7161 15844/7911/7106 15944/8009/7205</w:t>
        <w:br/>
        <w:t>f 15944/8009/7205 15945/8010/7206 15901/7966/7161</w:t>
        <w:br/>
        <w:t>f 15945/8010/7206 15944/8009/7205 15946/8011/7207</w:t>
        <w:br/>
        <w:t>f 15946/8011/7207 15947/8012/7208 15945/8010/7206</w:t>
        <w:br/>
        <w:t>f 15947/8012/7208 15946/8011/7207 15948/8013/7209</w:t>
        <w:br/>
        <w:t>f 15948/8013/7209 15949/8014/7210 15947/8012/7208</w:t>
        <w:br/>
        <w:t>f 15949/8014/7210 15948/8013/7209 15950/8015/7211</w:t>
        <w:br/>
        <w:t>f 15950/8015/7211 15951/8016/7212 15949/8014/7210</w:t>
        <w:br/>
        <w:t>f 15951/8016/7212 15950/8015/7211 15898/7963/7158</w:t>
        <w:br/>
        <w:t>f 15898/7963/7158 15899/7962/7157 15951/8016/7212</w:t>
        <w:br/>
        <w:t>f 15953/8017/7213 15952/8018/7214 15851/7916/7111</w:t>
        <w:br/>
        <w:t>f 15851/7916/7111 15848/7915/7110 15953/8017/7213</w:t>
        <w:br/>
        <w:t>f 15955/8019/7215 15954/8020/7216 15952/8018/7214</w:t>
        <w:br/>
        <w:t>f 15952/8018/7214 15953/8017/7213 15955/8019/7215</w:t>
        <w:br/>
        <w:t>f 15957/8021/7217 15956/8022/7218 15954/8020/7216</w:t>
        <w:br/>
        <w:t>f 15954/8020/7216 15955/8019/7215 15957/8021/7217</w:t>
        <w:br/>
        <w:t>f 15959/8023/7219 15958/8024/7220 15956/8022/7218</w:t>
        <w:br/>
        <w:t>f 15956/8022/7218 15957/8021/7217 15959/8023/7219</w:t>
        <w:br/>
        <w:t>f 15961/8025/7221 15960/8026/7222 15958/8024/7220</w:t>
        <w:br/>
        <w:t>f 15958/8024/7220 15959/8023/7219 15961/8025/7221</w:t>
        <w:br/>
        <w:t>f 15961/8025/7221 15962/8027/7223 15960/8026/7222</w:t>
        <w:br/>
        <w:t>f 15935/8000/7196 15933/7999/7195 15963/8028/7224</w:t>
        <w:br/>
        <w:t>f 15963/8028/7224 15964/8029/7225 15935/8000/7196</w:t>
        <w:br/>
        <w:t>f 15906/7971/7166 15849/7914/7109 15903/7970/7165</w:t>
        <w:br/>
        <w:t>f 15967/8030/7226 15966/8031/7227 15965/8032/7228</w:t>
        <w:br/>
        <w:t>f 15965/8032/7228 15968/8033/7229 15967/8030/7226</w:t>
        <w:br/>
        <w:t>f 15971/8034/7230 15970/8035/7231 15969/8036/7232</w:t>
        <w:br/>
        <w:t>f 15971/8034/7230 15969/8036/7232 15972/8037/7233</w:t>
        <w:br/>
        <w:t>f 15971/8034/7230 15972/8037/7233 15973/8038/7234</w:t>
        <w:br/>
        <w:t>f 15976/8039/7235 15975/8040/7236 15974/8041/7237</w:t>
        <w:br/>
        <w:t>f 15974/8041/7237 15977/8042/7238 15969/8036/7232</w:t>
        <w:br/>
        <w:t>f 15969/8036/7232 15970/8035/7231 15974/8041/7237</w:t>
        <w:br/>
        <w:t>f 15978/8043/7239 15976/8039/7235 15974/8041/7237</w:t>
        <w:br/>
        <w:t>f 15979/8044/7240 15978/8043/7239 15974/8041/7237</w:t>
        <w:br/>
        <w:t>f 15975/8040/7236 15977/8042/7238 15974/8041/7237</w:t>
        <w:br/>
        <w:t>f 15982/8045/7241 15981/8046/7242 15980/8047/7243</w:t>
        <w:br/>
        <w:t>f 15980/8047/7243 15983/8048/7244 15982/8045/7241</w:t>
        <w:br/>
        <w:t>f 15986/8049/7245 15985/8050/7246 15984/8051/7247</w:t>
        <w:br/>
        <w:t>f 15984/8051/7247 15987/8052/7248 15986/8049/7245</w:t>
        <w:br/>
        <w:t>f 15990/8053/7249 15989/8054/7250 15988/8055/7251</w:t>
        <w:br/>
        <w:t>f 15988/8055/7251 15991/8056/7252 15990/8053/7249</w:t>
        <w:br/>
        <w:t>f 15985/8050/7246 15986/8049/7245 15992/8057/7253</w:t>
        <w:br/>
        <w:t>f 15992/8057/7253 15993/8058/7254 15985/8050/7246</w:t>
        <w:br/>
        <w:t>f 15995/8059/7255 15994/8060/7256 15993/8058/7254</w:t>
        <w:br/>
        <w:t>f 15993/8058/7254 15992/8057/7253 15995/8059/7255</w:t>
        <w:br/>
        <w:t>f 15998/8061/7257 15997/8062/7258 15996/8063/7259</w:t>
        <w:br/>
        <w:t>f 15996/8063/7259 15999/8064/7260 15998/8061/7257</w:t>
        <w:br/>
        <w:t>f 16002/8065/7261 16001/8066/7262 16000/8067/7263</w:t>
        <w:br/>
        <w:t>f 16000/8067/7263 16003/8068/7264 16002/8065/7261</w:t>
        <w:br/>
        <w:t>f 16005/8069/7265 16004/8070/7266 16001/8066/7262</w:t>
        <w:br/>
        <w:t>f 16001/8066/7262 16002/8065/7261 16005/8069/7265</w:t>
        <w:br/>
        <w:t>f 16007/8071/7267 16006/8072/7268 16003/8068/7264</w:t>
        <w:br/>
        <w:t>f 16003/8068/7264 16000/8067/7263 16007/8071/7267</w:t>
        <w:br/>
        <w:t>f 16006/8072/7268 16007/8071/7267 16008/8073/7269</w:t>
        <w:br/>
        <w:t>f 16008/8073/7269 16009/8074/7270 16006/8072/7268</w:t>
        <w:br/>
        <w:t>f 15994/8060/7256 15995/8059/7255 15997/8062/7258</w:t>
        <w:br/>
        <w:t>f 15997/8062/7258 15998/8061/7257 15994/8060/7256</w:t>
        <w:br/>
        <w:t>f 15984/8051/7247 15988/8055/7251 15989/8054/7250</w:t>
        <w:br/>
        <w:t>f 15989/8054/7250 15987/8052/7248 15984/8051/7247</w:t>
        <w:br/>
        <w:t>f 16012/8075/7271 16011/8076/7272 16010/8077/7273</w:t>
        <w:br/>
        <w:t>f 16010/8077/7273 16013/8078/7274 16012/8075/7271</w:t>
        <w:br/>
        <w:t>f 16009/8074/7270 16008/8073/7269 16011/8076/7272</w:t>
        <w:br/>
        <w:t>f 16011/8076/7272 16012/8075/7271 16009/8074/7270</w:t>
        <w:br/>
        <w:t>f 16016/8079/7275 16015/8080/7276 16014/8081/7277</w:t>
        <w:br/>
        <w:t>f 16014/8081/7277 16017/8082/7278 16016/8079/7275</w:t>
        <w:br/>
        <w:t>f 15968/8033/7229 16014/8081/7277 16015/8080/7276</w:t>
        <w:br/>
        <w:t>f 16015/8080/7276 15967/8030/7226 15968/8033/7229</w:t>
        <w:br/>
        <w:t>f 16020/8083/7279 16019/8084/7280 16018/8085/7281</w:t>
        <w:br/>
        <w:t>f 16023/8086/7282 16022/8087/7283 16021/8088/7284</w:t>
        <w:br/>
        <w:t>f 16026/8089/7285 16025/8090/7286 16024/8091/7287</w:t>
        <w:br/>
        <w:t>f 15972/8037/7233 16027/8092/7288 15973/8038/7234</w:t>
        <w:br/>
        <w:t>f 16028/8093/7289 16025/8090/7286 16026/8089/7285</w:t>
        <w:br/>
        <w:t>f 16029/8094/7290 16025/8090/7286 16028/8093/7289</w:t>
        <w:br/>
        <w:t>f 16025/8090/7286 16027/8092/7288 16024/8091/7287</w:t>
        <w:br/>
        <w:t>f 16031/8095/7291 16030/8096/7292 15982/8045/7241</w:t>
        <w:br/>
        <w:t>f 15982/8045/7241 15983/8048/7244 16031/8095/7291</w:t>
        <w:br/>
        <w:t>f 16034/8097/7293 16033/8098/7294 16032/8099/7295</w:t>
        <w:br/>
        <w:t>f 16032/8099/7295 16035/8100/7296 16034/8097/7293</w:t>
        <w:br/>
        <w:t>f 16038/8101/7297 16037/8102/7298 16036/8103/7299</w:t>
        <w:br/>
        <w:t>f 16036/8103/7299 16039/8104/7300 16038/8101/7297</w:t>
        <w:br/>
        <w:t>f 16035/8100/7296 16041/8105/7301 16040/8106/7302</w:t>
        <w:br/>
        <w:t>f 16040/8106/7302 16034/8097/7293 16035/8100/7296</w:t>
        <w:br/>
        <w:t>f 16042/8107/7303 16040/8106/7302 16041/8105/7301</w:t>
        <w:br/>
        <w:t>f 16041/8105/7301 16043/8108/7304 16042/8107/7303</w:t>
        <w:br/>
        <w:t>f 16046/8109/7305 16045/8110/7306 16044/8111/7307</w:t>
        <w:br/>
        <w:t>f 16044/8111/7307 16047/8112/7308 16046/8109/7305</w:t>
        <w:br/>
        <w:t>f 16047/8112/7308 16049/8113/7309 16048/8114/7310</w:t>
        <w:br/>
        <w:t>f 16048/8114/7310 16046/8109/7305 16047/8112/7308</w:t>
        <w:br/>
        <w:t>f 16045/8110/7306 16051/8115/7311 16050/8116/7312</w:t>
        <w:br/>
        <w:t>f 16050/8116/7312 16044/8111/7307 16045/8110/7306</w:t>
        <w:br/>
        <w:t>f 16051/8115/7311 16053/8117/7313 16052/8118/7314</w:t>
        <w:br/>
        <w:t>f 16052/8118/7314 16050/8116/7312 16051/8115/7311</w:t>
        <w:br/>
        <w:t>f 16056/8119/7315 16055/8120/7316 16054/8121/7317</w:t>
        <w:br/>
        <w:t>f 16054/8121/7317 16042/8107/7318 16056/8119/7315</w:t>
        <w:br/>
        <w:t>f 16037/8102/7298 16038/8101/7297 16032/8099/7295</w:t>
        <w:br/>
        <w:t>f 16032/8099/7295 16033/8098/7294 16037/8102/7298</w:t>
        <w:br/>
        <w:t>f 16057/8122/7319 16013/8078/7274 16010/8077/7273</w:t>
        <w:br/>
        <w:t>f 16010/8077/7273 16058/8123/7320 16057/8122/7319</w:t>
        <w:br/>
        <w:t>f 16053/8117/7313 16057/8122/7319 16058/8123/7320</w:t>
        <w:br/>
        <w:t>f 16058/8123/7320 16052/8118/7314 16053/8117/7313</w:t>
        <w:br/>
        <w:t>f 16061/8124/7321 16060/8125/7322 16059/8126/7323</w:t>
        <w:br/>
        <w:t>f 16059/8126/7323 16062/8127/7324 16061/8124/7321</w:t>
        <w:br/>
        <w:t>f 16023/8086/7282 16063/8128/7325 16022/8087/7283</w:t>
        <w:br/>
        <w:t>f 16022/8087/7283 16063/8128/7325 16062/8127/7324</w:t>
        <w:br/>
        <w:t>f 16062/8127/7324 16059/8126/7323 16022/8087/7283</w:t>
        <w:br/>
        <w:t>f 16023/8086/7282 15966/8031/7227 16064/8129/7326</w:t>
        <w:br/>
        <w:t>f 16023/8086/7282 16021/8088/7284 15965/8032/7228</w:t>
        <w:br/>
        <w:t>f 15965/8032/7228 15966/8031/7227 16023/8086/7282</w:t>
        <w:br/>
        <w:t>f 16021/8088/7284 16066/8130/7327 16065/8131/7328</w:t>
        <w:br/>
        <w:t>f 16065/8131/7328 15965/8032/7228 16021/8088/7284</w:t>
        <w:br/>
        <w:t>f 16066/8130/7327 16068/8132/7329 16067/8133/7330</w:t>
        <w:br/>
        <w:t>f 16067/8133/7330 16065/8131/7328 16066/8130/7327</w:t>
        <w:br/>
        <w:t>f 16068/8132/7329 16070/8134/7331 16069/8135/7332</w:t>
        <w:br/>
        <w:t>f 16069/8135/7332 16067/8133/7330 16068/8132/7329</w:t>
        <w:br/>
        <w:t>f 16070/8134/7331 16072/8136/7333 16071/8137/7334</w:t>
        <w:br/>
        <w:t>f 16071/8137/7334 16069/8135/7332 16070/8134/7331</w:t>
        <w:br/>
        <w:t>f 16072/8136/7333 16020/8083/7279 16018/8085/7281</w:t>
        <w:br/>
        <w:t>f 16018/8085/7281 16071/8137/7334 16072/8136/7333</w:t>
        <w:br/>
        <w:t>f 16073/8138/7335 15972/8037/7233 15969/8036/7232</w:t>
        <w:br/>
        <w:t>f 15969/8036/7232 16074/8139/7336 16073/8138/7335</w:t>
        <w:br/>
        <w:t>f 16075/8140/7337 16073/8138/7335 16074/8139/7336</w:t>
        <w:br/>
        <w:t>f 16074/8139/7336 16076/8141/7338 16075/8140/7337</w:t>
        <w:br/>
        <w:t>f 16077/8142/7339 16075/8140/7337 16076/8141/7338</w:t>
        <w:br/>
        <w:t>f 16076/8141/7338 16078/8143/7340 16077/8142/7339</w:t>
        <w:br/>
        <w:t>f 16079/8144/7341 16077/8142/7339 16078/8143/7340</w:t>
        <w:br/>
        <w:t>f 16078/8143/7340 16080/8145/7342 16079/8144/7341</w:t>
        <w:br/>
        <w:t>f 16081/8146/7343 16079/8144/7341 16080/8145/7342</w:t>
        <w:br/>
        <w:t>f 16080/8145/7342 16082/8147/7344 16081/8146/7343</w:t>
        <w:br/>
        <w:t>f 16081/8146/7343 16082/8147/7344 16083/8148/7345</w:t>
        <w:br/>
        <w:t>f 16055/8120/7316 16085/8149/7346 16084/8150/7347</w:t>
        <w:br/>
        <w:t>f 16084/8150/7347 16054/8121/7317 16055/8120/7316</w:t>
        <w:br/>
        <w:t>f 16027/8092/7288 16025/8090/7286 15973/8038/7234</w:t>
        <w:br/>
        <w:t>f 16544/8151/7348 16543/8152/7349 16542/8153/7350</w:t>
        <w:br/>
        <w:t>f 16542/8153/7350 16545/8154/7351 16544/8151/7348</w:t>
        <w:br/>
        <w:t>f 16547/8155/7352 16546/8156/7352 16543/8152/7349</w:t>
        <w:br/>
        <w:t>f 16543/8152/7349 16544/8151/7348 16547/8155/7352</w:t>
        <w:br/>
        <w:t>f 16550/8157/7353 16549/8158/7353 16548/8159/7354</w:t>
        <w:br/>
        <w:t>f 16553/8160/7355 16552/8161/7356 16551/8162/7357</w:t>
        <w:br/>
        <w:t>f 16556/8163/7358 16555/8164/7359 16554/8165/7355</w:t>
        <w:br/>
        <w:t>f 16554/8165/7355 16557/8166/7360 16556/8163/7358</w:t>
        <w:br/>
        <w:t>f 16555/8164/7359 16559/8167/7359 16558/8168/7359</w:t>
        <w:br/>
        <w:t>f 16558/8168/7359 16554/8165/7355 16555/8164/7359</w:t>
        <w:br/>
        <w:t>f 16559/8167/7359 16551/8162/7357 16552/8161/7356</w:t>
        <w:br/>
        <w:t>f 16552/8161/7356 16558/8168/7359 16559/8167/7359</w:t>
        <w:br/>
        <w:t>f 16562/8169/7361 16561/8170/7362 16560/8171/7363</w:t>
        <w:br/>
        <w:t>f 16560/8171/7363 16563/8172/7361 16562/8169/7361</w:t>
        <w:br/>
        <w:t>f 16561/8170/7362 16565/8173/7362 16564/8174/7362</w:t>
        <w:br/>
        <w:t>f 16564/8174/7362 16560/8171/7363 16561/8170/7362</w:t>
        <w:br/>
        <w:t>f 16565/8173/7362 16549/8158/7353 16550/8157/7353</w:t>
        <w:br/>
        <w:t>f 16550/8157/7353 16564/8174/7362 16565/8173/7362</w:t>
        <w:br/>
        <w:t>f 16568/8175/7364 16567/8176/7365 16566/8177/7366</w:t>
        <w:br/>
        <w:t>f 16566/8177/7366 16569/8178/7367 16568/8175/7364</w:t>
        <w:br/>
        <w:t>f 16567/8176/7365 16571/8179/7368 16570/8180/7369</w:t>
        <w:br/>
        <w:t>f 16570/8180/7369 16566/8177/7366 16567/8176/7365</w:t>
        <w:br/>
        <w:t>f 16571/8179/7368 16573/8181/7370 16572/8182/7371</w:t>
        <w:br/>
        <w:t>f 16572/8182/7371 16570/8180/7369 16571/8179/7368</w:t>
        <w:br/>
        <w:t>f 16573/8181/7370 16575/8183/7372 16574/8184/7373</w:t>
        <w:br/>
        <w:t>f 16574/8184/7373 16572/8182/7371 16573/8181/7370</w:t>
        <w:br/>
        <w:t>f 16576/8185/7374 16545/8154/7351 16542/8153/7350</w:t>
        <w:br/>
        <w:t>f 16542/8153/7350 16577/8186/7375 16576/8185/7374</w:t>
        <w:br/>
        <w:t>f 16547/8155/7352 16568/8175/7364 16569/8178/7367</w:t>
        <w:br/>
        <w:t>f 16569/8178/7367 16546/8156/7352 16547/8155/7352</w:t>
        <w:br/>
        <w:t>f 16580/8187/7376 16579/8188/7377 16578/8189/7378</w:t>
        <w:br/>
        <w:t>f 16578/8189/7378 16581/8190/7379 16580/8187/7376</w:t>
        <w:br/>
        <w:t>f 16582/8191/7380 16580/8187/7376 16581/8190/7379</w:t>
        <w:br/>
        <w:t>f 16581/8190/7379 16583/8192/7381 16582/8191/7380</w:t>
        <w:br/>
        <w:t>f 16586/8193/7382 16585/8194/7383 16584/8195/7382</w:t>
        <w:br/>
        <w:t>f 16589/8196/7384 16588/8197/7385 16587/8198/7385</w:t>
        <w:br/>
        <w:t>f 16592/8199/7358 16591/8200/7360 16590/8201/7384</w:t>
        <w:br/>
        <w:t>f 16590/8201/7384 16593/8202/7386 16592/8199/7358</w:t>
        <w:br/>
        <w:t>f 16593/8202/7386 16590/8201/7384 16594/8203/7387</w:t>
        <w:br/>
        <w:t>f 16594/8203/7387 16595/8204/7387 16593/8202/7386</w:t>
        <w:br/>
        <w:t>f 16595/8204/7387 16594/8203/7387 16587/8198/7385</w:t>
        <w:br/>
        <w:t>f 16587/8198/7385 16588/8197/7385 16595/8204/7387</w:t>
        <w:br/>
        <w:t>f 16598/8205/7361 16597/8206/7361 16596/8207/7388</w:t>
        <w:br/>
        <w:t>f 16596/8207/7388 16599/8208/7389 16598/8205/7361</w:t>
        <w:br/>
        <w:t>f 16599/8208/7389 16596/8207/7388 16600/8209/7389</w:t>
        <w:br/>
        <w:t>f 16600/8209/7389 16601/8210/7389 16599/8208/7389</w:t>
        <w:br/>
        <w:t>f 16601/8210/7389 16600/8209/7389 16586/8193/7382</w:t>
        <w:br/>
        <w:t>f 16586/8193/7382 16584/8195/7382 16601/8210/7389</w:t>
        <w:br/>
        <w:t>f 16604/8211/7390 16603/8212/7391 16602/8213/7392</w:t>
        <w:br/>
        <w:t>f 16602/8213/7392 16605/8214/7393 16604/8211/7390</w:t>
        <w:br/>
        <w:t>f 16605/8214/7393 16602/8213/7392 16606/8215/7394</w:t>
        <w:br/>
        <w:t>f 16606/8215/7394 16607/8216/7395 16605/8214/7393</w:t>
        <w:br/>
        <w:t>f 16607/8216/7395 16606/8215/7394 16608/8217/7396</w:t>
        <w:br/>
        <w:t>f 16608/8217/7396 16609/8218/7397 16607/8216/7395</w:t>
        <w:br/>
        <w:t>f 16609/8218/7397 16608/8217/7396 16610/8219/7398</w:t>
        <w:br/>
        <w:t>f 16610/8219/7398 16575/8183/7399 16609/8218/7397</w:t>
        <w:br/>
        <w:t>f 16576/8185/7374 16611/8220/7400 16578/8189/7378</w:t>
        <w:br/>
        <w:t>f 16578/8189/7378 16579/8188/7377 16576/8185/7374</w:t>
        <w:br/>
        <w:t>f 16582/8191/7380 16583/8192/7381 16603/8212/7391</w:t>
        <w:br/>
        <w:t>f 16603/8212/7391 16604/8211/7390 16582/8191/7380</w:t>
        <w:br/>
        <w:t>f 16614/8221/7401 16613/8222/7402 16612/8223/7403</w:t>
        <w:br/>
        <w:t>f 16612/8223/7403 16615/8224/7404 16614/8221/7401</w:t>
        <w:br/>
        <w:t>f 16618/8225/7405 16617/8226/7406 16616/8227/7407</w:t>
        <w:br/>
        <w:t>f 16616/8227/7407 16619/8228/7408 16618/8225/7405</w:t>
        <w:br/>
        <w:t>f 16614/8221/7401 16615/8224/7404 16620/8229/7409</w:t>
        <w:br/>
        <w:t>f 16620/8229/7409 16621/8230/7410 16614/8221/7401</w:t>
        <w:br/>
        <w:t>f 16622/8231/7411 16617/8226/7406 16618/8225/7405</w:t>
        <w:br/>
        <w:t>f 16618/8225/7405 16623/8232/7412 16622/8231/7411</w:t>
        <w:br/>
        <w:t>f 16613/8222/7402 16625/8233/7413 16624/8234/7414</w:t>
        <w:br/>
        <w:t>f 16624/8234/7414 16612/8223/7403 16613/8222/7402</w:t>
        <w:br/>
        <w:t>f 16619/8228/7408 16616/8227/7407 16626/8235/7415</w:t>
        <w:br/>
        <w:t>f 16626/8235/7415 16627/8236/7416 16619/8228/7408</w:t>
        <w:br/>
        <w:t>f 16630/8237/7417 16629/8238/7418 16628/8239/7419</w:t>
        <w:br/>
        <w:t>f 16628/8239/7419 16631/8240/7420 16630/8237/7417</w:t>
        <w:br/>
        <w:t>f 16634/8241/7421 16633/8242/7422 16632/8243/7423</w:t>
        <w:br/>
        <w:t>f 16632/8243/7423 16635/8244/7424 16634/8241/7421</w:t>
        <w:br/>
        <w:t>f 16637/8245/7425 16636/8246/7426 16631/8240/7420</w:t>
        <w:br/>
        <w:t>f 16631/8240/7420 16628/8239/7419 16637/8245/7425</w:t>
        <w:br/>
        <w:t>f 16639/8247/7427 16638/8248/7428 16632/8243/7423</w:t>
        <w:br/>
        <w:t>f 16632/8243/7423 16633/8242/7422 16639/8247/7427</w:t>
        <w:br/>
        <w:t>f 16637/8245/7425 16641/8249/7429 16640/8250/7430</w:t>
        <w:br/>
        <w:t>f 16640/8250/7430 16636/8246/7426 16637/8245/7425</w:t>
        <w:br/>
        <w:t>f 16643/8251/7431 16642/8252/7432 16638/8248/7428</w:t>
        <w:br/>
        <w:t>f 16638/8248/7428 16639/8247/7427 16643/8251/7431</w:t>
        <w:br/>
        <w:t>f 16641/8249/7429 16645/8253/7433 16644/8254/7434</w:t>
        <w:br/>
        <w:t>f 16644/8254/7434 16640/8250/7430 16641/8249/7429</w:t>
        <w:br/>
        <w:t>f 16647/8255/7435 16646/8256/7436 16642/8252/7432</w:t>
        <w:br/>
        <w:t>f 16642/8252/7432 16643/8251/7431 16647/8255/7435</w:t>
        <w:br/>
        <w:t>f 16644/8254/7434 16645/8253/7433 16648/8257/7437</w:t>
        <w:br/>
        <w:t>f 16648/8257/7437 16649/8258/7438 16644/8254/7434</w:t>
        <w:br/>
        <w:t>f 16647/8255/7435 16651/8259/7439 16650/8260/7440</w:t>
        <w:br/>
        <w:t>f 16650/8260/7440 16646/8256/7436 16647/8255/7435</w:t>
        <w:br/>
        <w:t>f 16648/8257/7437 16653/8261/7441 16652/8262/7442</w:t>
        <w:br/>
        <w:t>f 16652/8262/7442 16649/8258/7438 16648/8257/7437</w:t>
        <w:br/>
        <w:t>f 16650/8260/7440 16651/8259/7439 16654/8263/7443</w:t>
        <w:br/>
        <w:t>f 16654/8263/7443 16655/8264/7444 16650/8260/7440</w:t>
        <w:br/>
        <w:t>f 16658/8265/7442 16657/8266/7445 16656/8267/7446</w:t>
        <w:br/>
        <w:t>f 16656/8267/7446 16659/8268/7447 16658/8265/7442</w:t>
        <w:br/>
        <w:t>f 16662/8269/7448 16661/8270/7449 16660/8271/7450</w:t>
        <w:br/>
        <w:t>f 16660/8271/7450 16663/8272/7451 16662/8269/7448</w:t>
        <w:br/>
        <w:t>f 16629/8238/7418 16630/8237/7417 16659/8268/7447</w:t>
        <w:br/>
        <w:t>f 16659/8268/7447 16656/8267/7446 16629/8238/7418</w:t>
        <w:br/>
        <w:t>f 16635/8244/7424 16660/8271/7450 16661/8270/7449</w:t>
        <w:br/>
        <w:t>f 16661/8270/7449 16634/8241/7421 16635/8244/7424</w:t>
        <w:br/>
        <w:t>f 16666/8273/7452 16665/8274/7453 16664/8275/7454</w:t>
        <w:br/>
        <w:t>f 16664/8275/7454 16667/8276/7455 16666/8273/7452</w:t>
        <w:br/>
        <w:t>f 16670/8277/7456 16669/8278/7457 16668/8279/7458</w:t>
        <w:br/>
        <w:t>f 16668/8279/7458 16671/8280/7459 16670/8277/7456</w:t>
        <w:br/>
        <w:t>f 16673/8281/7460 16672/8282/7461 16666/8273/7452</w:t>
        <w:br/>
        <w:t>f 16666/8273/7452 16667/8276/7455 16673/8281/7460</w:t>
        <w:br/>
        <w:t>f 16674/8283/7462 16669/8278/7457 16670/8277/7456</w:t>
        <w:br/>
        <w:t>f 16670/8277/7456 16675/8284/7463 16674/8283/7462</w:t>
        <w:br/>
        <w:t>f 16676/8285/7464 16664/8275/7454 16665/8274/7453</w:t>
        <w:br/>
        <w:t>f 16665/8274/7453 16677/8286/7465 16676/8285/7464</w:t>
        <w:br/>
        <w:t>f 16671/8280/7459 16668/8279/7458 16678/8287/7466</w:t>
        <w:br/>
        <w:t>f 16678/8287/7466 16679/8288/7467 16671/8280/7459</w:t>
        <w:br/>
        <w:t>f 16682/8289/7468 16681/8290/7469 16680/8291/7470</w:t>
        <w:br/>
        <w:t>f 16680/8291/7470 16683/8292/7471 16682/8289/7468</w:t>
        <w:br/>
        <w:t>f 16686/8293/7472 16685/8294/7473 16684/8295/7474</w:t>
        <w:br/>
        <w:t>f 16684/8295/7474 16687/8296/7475 16686/8293/7472</w:t>
        <w:br/>
        <w:t>f 16683/8292/7471 16680/8291/7470 16688/8297/7476</w:t>
        <w:br/>
        <w:t>f 16688/8297/7476 16689/8298/7477 16683/8292/7471</w:t>
        <w:br/>
        <w:t>f 16691/8299/7478 16690/8300/7479 16684/8295/7474</w:t>
        <w:br/>
        <w:t>f 16684/8295/7474 16685/8294/7473 16691/8299/7478</w:t>
        <w:br/>
        <w:t>f 16694/8301/7480 16693/8302/7476 16692/8303/7481</w:t>
        <w:br/>
        <w:t>f 16692/8303/7481 16695/8304/7482 16694/8301/7480</w:t>
        <w:br/>
        <w:t>f 16698/8305/7483 16697/8306/7484 16696/8307/7485</w:t>
        <w:br/>
        <w:t>f 16696/8307/7485 16699/8308/7486 16698/8305/7483</w:t>
        <w:br/>
        <w:t>f 16701/8309/7487 16700/8310/7488 16695/8304/7482</w:t>
        <w:br/>
        <w:t>f 16695/8304/7482 16692/8303/7481 16701/8309/7487</w:t>
        <w:br/>
        <w:t>f 16703/8311/7489 16702/8312/7490 16697/8306/7484</w:t>
        <w:br/>
        <w:t>f 16697/8306/7484 16698/8305/7483 16703/8311/7489</w:t>
        <w:br/>
        <w:t>f 16700/8310/7488 16701/8309/7487 16704/8313/7491</w:t>
        <w:br/>
        <w:t>f 16704/8313/7491 16705/8314/7492 16700/8310/7488</w:t>
        <w:br/>
        <w:t>f 16707/8315/7493 16706/8316/7494 16702/8312/7490</w:t>
        <w:br/>
        <w:t>f 16702/8312/7490 16703/8311/7489 16707/8315/7493</w:t>
        <w:br/>
        <w:t>f 16709/8317/7495 16708/8318/7496 16705/8314/7492</w:t>
        <w:br/>
        <w:t>f 16705/8314/7492 16704/8313/7491 16709/8317/7495</w:t>
        <w:br/>
        <w:t>f 16711/8319/7497 16710/8320/7498 16706/8316/7494</w:t>
        <w:br/>
        <w:t>f 16706/8316/7494 16707/8315/7493 16711/8319/7497</w:t>
        <w:br/>
        <w:t>f 16708/8318/7496 16709/8317/7495 16712/8321/7499</w:t>
        <w:br/>
        <w:t>f 16712/8321/7499 16713/8322/7500 16708/8318/7496</w:t>
        <w:br/>
        <w:t>f 16715/8323/7501 16714/8324/7502 16710/8320/7498</w:t>
        <w:br/>
        <w:t>f 16710/8320/7498 16711/8319/7497 16715/8323/7501</w:t>
        <w:br/>
        <w:t>f 16713/8322/7500 16712/8321/7499 16681/8290/7469</w:t>
        <w:br/>
        <w:t>f 16681/8290/7469 16682/8289/7468 16713/8322/7500</w:t>
        <w:br/>
        <w:t>f 16715/8323/7501 16686/8293/7472 16687/8296/7475</w:t>
        <w:br/>
        <w:t>f 16687/8296/7475 16714/8324/7502 16715/8323/7501</w:t>
        <w:br/>
        <w:t>f 23268/8325/7503 23267/8326/7504 23266/8327/7505</w:t>
        <w:br/>
        <w:t>f 23266/8327/7505 23269/8328/7506 23268/8325/7503</w:t>
        <w:br/>
        <w:t>f 23272/8329/7507 23271/8330/7508 23270/8331/7509</w:t>
        <w:br/>
        <w:t>f 23270/8331/7509 23273/8332/7510 23272/8329/7507</w:t>
        <w:br/>
        <w:t>f 23275/8333/7511 23274/8334/7512 23269/8328/7506</w:t>
        <w:br/>
        <w:t>f 23269/8328/7506 23266/8327/7505 23275/8333/7511</w:t>
        <w:br/>
        <w:t>f 23277/8335/7513 23276/8336/7514 23270/8331/7509</w:t>
        <w:br/>
        <w:t>f 23270/8331/7509 23271/8330/7508 23277/8335/7513</w:t>
        <w:br/>
        <w:t>f 23275/8333/7511 23279/8337/7515 23278/8338/7516</w:t>
        <w:br/>
        <w:t>f 23278/8338/7516 23274/8334/7512 23275/8333/7511</w:t>
        <w:br/>
        <w:t>f 23281/8339/7517 23280/8340/7518 23276/8336/7514</w:t>
        <w:br/>
        <w:t>f 23276/8336/7514 23277/8335/7513 23281/8339/7517</w:t>
        <w:br/>
        <w:t>f 23279/8337/7515 23283/8341/7519 23282/8342/7520</w:t>
        <w:br/>
        <w:t>f 23282/8342/7520 23278/8338/7516 23279/8337/7515</w:t>
        <w:br/>
        <w:t>f 23285/8343/7521 23284/8344/7522 23280/8340/7518</w:t>
        <w:br/>
        <w:t>f 23280/8340/7518 23281/8339/7517 23285/8343/7521</w:t>
        <w:br/>
        <w:t>f 23282/8342/7520 23283/8341/7519 23286/8345/7523</w:t>
        <w:br/>
        <w:t>f 23286/8345/7523 23287/8346/7524 23282/8342/7520</w:t>
        <w:br/>
        <w:t>f 23285/8343/7521 23289/8347/7525 23288/8348/7526</w:t>
        <w:br/>
        <w:t>f 23288/8348/7526 23284/8344/7522 23285/8343/7521</w:t>
        <w:br/>
        <w:t>f 23286/8345/7523 23291/8349/7527 23290/8350/7528</w:t>
        <w:br/>
        <w:t>f 23290/8350/7528 23287/8346/7524 23286/8345/7523</w:t>
        <w:br/>
        <w:t>f 23288/8348/7526 23289/8347/7525 23292/8351/7529</w:t>
        <w:br/>
        <w:t>f 23292/8351/7529 23293/8352/7530 23288/8348/7526</w:t>
        <w:br/>
        <w:t>f 23296/8353/7528 23295/8354/7527 23294/8355/7531</w:t>
        <w:br/>
        <w:t>f 23294/8355/7531 23297/8356/7532 23296/8353/7528</w:t>
        <w:br/>
        <w:t>f 23300/8357/7533 23299/8358/7534 23298/8359/7535</w:t>
        <w:br/>
        <w:t>f 23298/8359/7535 23301/8360/7530 23300/8357/7533</w:t>
        <w:br/>
        <w:t>f 23267/8326/7504 23268/8325/7503 23297/8356/7532</w:t>
        <w:br/>
        <w:t>f 23297/8356/7532 23294/8355/7531 23267/8326/7504</w:t>
        <w:br/>
        <w:t>f 23273/8332/7510 23298/8359/7535 23299/8358/7534</w:t>
        <w:br/>
        <w:t>f 23299/8358/7534 23272/8329/7507 23273/8332/7510</w:t>
        <w:br/>
        <w:t>f 16621/8230/7410 16620/8229/7409 23302/8361/7536</w:t>
        <w:br/>
        <w:t>f 23302/8361/7536 23303/8362/7537 16621/8230/7410</w:t>
        <w:br/>
        <w:t>f 16622/8231/7411 16623/8232/7412 23304/8363/7538</w:t>
        <w:br/>
        <w:t>f 23304/8363/7538 23305/8364/7539 16622/8231/7411</w:t>
        <w:br/>
        <w:t>f 23303/8362/7537 23302/8361/7536 23306/8365/7540</w:t>
        <w:br/>
        <w:t>f 23306/8365/7540 23307/8366/7540 23303/8362/7537</w:t>
        <w:br/>
        <w:t>f 23305/8364/7539 23304/8363/7538 23308/8367/7541</w:t>
        <w:br/>
        <w:t>f 23308/8367/7541 23309/8368/7541 23305/8364/7539</w:t>
        <w:br/>
        <w:t>f 7797/8369/7542 7796/8370/7543 7795/8371/7544</w:t>
        <w:br/>
        <w:t>f 7795/8371/7544 7798/8372/7545 7797/8369/7542</w:t>
        <w:br/>
        <w:t>f 7796/8370/7543 7800/8373/7546 7799/8374/7547</w:t>
        <w:br/>
        <w:t>f 7799/8374/7547 7795/8371/7544 7796/8370/7543</w:t>
        <w:br/>
        <w:t>f 7797/8369/7542 7798/8372/7545 7801/8375/7548</w:t>
        <w:br/>
        <w:t>f 7801/8375/7548 7802/8376/7549 7797/8369/7542</w:t>
        <w:br/>
        <w:t>f 7800/8373/7546 7804/8377/7550 7803/8378/7551</w:t>
        <w:br/>
        <w:t>f 7803/8378/7551 7799/8374/7547 7800/8373/7546</w:t>
        <w:br/>
        <w:t>f 7807/8379/7552 7806/8380/7553 7805/8381/7554</w:t>
        <w:br/>
        <w:t>f 7805/8381/7554 7808/8382/7555 7807/8379/7552</w:t>
        <w:br/>
        <w:t>f 7811/8383/7556 7810/8384/7557 7809/8385/7558</w:t>
        <w:br/>
        <w:t>f 7809/8385/7558 7812/8386/7559 7811/8383/7556</w:t>
        <w:br/>
        <w:t>f 7815/8387/7560 7814/8388/7561 7813/8389/7559</w:t>
        <w:br/>
        <w:t>f 7813/8389/7559 7816/8390/7562 7815/8387/7560</w:t>
        <w:br/>
        <w:t>f 7817/8391/7563 7810/8384/7557 7811/8383/7556</w:t>
        <w:br/>
        <w:t>f 7811/8383/7556 7818/8392/7564 7817/8391/7563</w:t>
        <w:br/>
        <w:t>f 7806/8380/7553 7807/8379/7552 7819/8393/7565</w:t>
        <w:br/>
        <w:t>f 7819/8393/7565 7820/8394/7566 7806/8380/7553</w:t>
        <w:br/>
        <w:t>f 7820/8394/7566 7819/8393/7565 7814/8388/7561</w:t>
        <w:br/>
        <w:t>f 7814/8388/7561 7815/8387/7560 7820/8394/7566</w:t>
        <w:br/>
        <w:t>f 7804/8377/7550 7817/8391/7563 7818/8392/7564</w:t>
        <w:br/>
        <w:t>f 7818/8392/7564 7803/8378/7551 7804/8377/7550</w:t>
        <w:br/>
        <w:t>f 7805/8381/7554 7802/8376/7549 7801/8375/7548</w:t>
        <w:br/>
        <w:t>f 7801/8375/7548 7808/8382/7555 7805/8381/7554</w:t>
        <w:br/>
        <w:t>f 7823/8395/7567 7822/8396/7568 7821/8397/7568</w:t>
        <w:br/>
        <w:t>f 7821/8397/7568 7824/8398/7569 7823/8395/7567</w:t>
        <w:br/>
        <w:t>f 7825/8399/7570 7823/8395/7567 7824/8398/7569</w:t>
        <w:br/>
        <w:t>f 7824/8398/7569 7826/8400/7570 7825/8399/7570</w:t>
        <w:br/>
        <w:t>f 7821/8397/7568 7822/8396/7568 7827/8401/7571</w:t>
        <w:br/>
        <w:t>f 7827/8401/7571 7828/8402/7571 7821/8397/7568</w:t>
        <w:br/>
        <w:t>f 7829/8403/7572 7825/8399/7570 7826/8400/7570</w:t>
        <w:br/>
        <w:t>f 7826/8400/7570 7830/8404/7572 7829/8403/7572</w:t>
        <w:br/>
        <w:t>f 7833/8405/7573 7832/8406/7573 7831/8407/7574</w:t>
        <w:br/>
        <w:t>f 7831/8407/7574 7834/8408/7574 7833/8405/7573</w:t>
        <w:br/>
        <w:t>f 7837/8409/7575 7836/8410/7576 7835/8411/7577</w:t>
        <w:br/>
        <w:t>f 7835/8411/7577 7838/8412/7578 7837/8409/7575</w:t>
        <w:br/>
        <w:t>f 7841/8413/7579 7840/8414/7579 7839/8415/7576</w:t>
        <w:br/>
        <w:t>f 7839/8415/7576 7842/8416/7577 7841/8413/7579</w:t>
        <w:br/>
        <w:t>f 7838/8412/7578 7844/8417/7580 7843/8418/7581</w:t>
        <w:br/>
        <w:t>f 7843/8418/7581 7837/8409/7575 7838/8412/7578</w:t>
        <w:br/>
        <w:t>f 7834/8408/7574 7831/8407/7574 7845/8419/7582</w:t>
        <w:br/>
        <w:t>f 7845/8419/7582 7846/8420/7583 7834/8408/7574</w:t>
        <w:br/>
        <w:t>f 7846/8420/7583 7845/8419/7582 7840/8414/7579</w:t>
        <w:br/>
        <w:t>f 7840/8414/7579 7841/8413/7579 7846/8420/7583</w:t>
        <w:br/>
        <w:t>f 7844/8417/7580 7829/8403/7572 7830/8404/7572</w:t>
        <w:br/>
        <w:t>f 7830/8404/7572 7843/8418/7581 7844/8417/7580</w:t>
        <w:br/>
        <w:t>f 7827/8401/7571 7832/8406/7573 7833/8405/7573</w:t>
        <w:br/>
        <w:t>f 7833/8405/7573 7828/8402/7571 7827/8401/7571</w:t>
        <w:br/>
        <w:t>f 7848/8421/7584 7847/8422/7585 7798/8372/7545</w:t>
        <w:br/>
        <w:t>f 7798/8372/7545 7795/8371/7544 7848/8421/7584</w:t>
        <w:br/>
        <w:t>f 7849/8423/7586 7848/8421/7584 7795/8371/7544</w:t>
        <w:br/>
        <w:t>f 7795/8371/7544 7799/8374/7547 7849/8423/7586</w:t>
        <w:br/>
        <w:t>f 7798/8372/7545 7847/8422/7585 7850/8424/7587</w:t>
        <w:br/>
        <w:t>f 7850/8424/7587 7801/8375/7548 7798/8372/7545</w:t>
        <w:br/>
        <w:t>f 7851/8425/7588 7849/8423/7586 7799/8374/7547</w:t>
        <w:br/>
        <w:t>f 7799/8374/7547 7803/8378/7551 7851/8425/7588</w:t>
        <w:br/>
        <w:t>f 7807/8379/7552 7808/8382/7555 7852/8426/7589</w:t>
        <w:br/>
        <w:t>f 7852/8426/7589 7853/8427/7590 7807/8379/7552</w:t>
        <w:br/>
        <w:t>f 7811/8383/7556 7812/8386/7559 7854/8428/7591</w:t>
        <w:br/>
        <w:t>f 7854/8428/7591 7855/8429/7592 7811/8383/7556</w:t>
        <w:br/>
        <w:t>f 7814/8388/7561 7857/8430/7593 7856/8431/7594</w:t>
        <w:br/>
        <w:t>f 7856/8431/7594 7813/8389/7559 7814/8388/7561</w:t>
        <w:br/>
        <w:t>f 7855/8429/7592 7858/8432/7595 7818/8392/7564</w:t>
        <w:br/>
        <w:t>f 7818/8392/7564 7811/8383/7556 7855/8429/7592</w:t>
        <w:br/>
        <w:t>f 7807/8379/7552 7853/8427/7590 7859/8433/7596</w:t>
        <w:br/>
        <w:t>f 7859/8433/7596 7819/8393/7565 7807/8379/7552</w:t>
        <w:br/>
        <w:t>f 7819/8393/7565 7859/8433/7596 7857/8430/7593</w:t>
        <w:br/>
        <w:t>f 7857/8430/7593 7814/8388/7561 7819/8393/7565</w:t>
        <w:br/>
        <w:t>f 7858/8432/7595 7851/8425/7588 7803/8378/7551</w:t>
        <w:br/>
        <w:t>f 7803/8378/7551 7818/8392/7564 7858/8432/7595</w:t>
        <w:br/>
        <w:t>f 7850/8424/7587 7852/8426/7589 7808/8382/7555</w:t>
        <w:br/>
        <w:t>f 7808/8382/7555 7801/8375/7548 7850/8424/7587</w:t>
        <w:br/>
        <w:t>f 7861/8434/7597 7860/8435/7598 7822/8396/7568</w:t>
        <w:br/>
        <w:t>f 7822/8396/7568 7823/8395/7567 7861/8434/7597</w:t>
        <w:br/>
        <w:t>f 7847/8422/7585 7848/8421/7584 7824/8398/7569</w:t>
        <w:br/>
        <w:t>f 7824/8398/7569 7821/8397/7568 7847/8422/7585</w:t>
        <w:br/>
        <w:t>f 7862/8436/7599 7861/8434/7597 7823/8395/7567</w:t>
        <w:br/>
        <w:t>f 7823/8395/7567 7825/8399/7570 7862/8436/7599</w:t>
        <w:br/>
        <w:t>f 7848/8421/7584 7849/8423/7586 7826/8400/7570</w:t>
        <w:br/>
        <w:t>f 7826/8400/7570 7824/8398/7569 7848/8421/7584</w:t>
        <w:br/>
        <w:t>f 7822/8396/7568 7860/8435/7598 7863/8437/7600</w:t>
        <w:br/>
        <w:t>f 7863/8437/7600 7827/8401/7571 7822/8396/7568</w:t>
        <w:br/>
        <w:t>f 7828/8402/7571 7850/8424/7587 7847/8422/7585</w:t>
        <w:br/>
        <w:t>f 7847/8422/7585 7821/8397/7568 7828/8402/7571</w:t>
        <w:br/>
        <w:t>f 7864/8438/7601 7862/8436/7599 7825/8399/7570</w:t>
        <w:br/>
        <w:t>f 7825/8399/7570 7829/8403/7572 7864/8438/7601</w:t>
        <w:br/>
        <w:t>f 7849/8423/7586 7851/8425/7588 7830/8404/7572</w:t>
        <w:br/>
        <w:t>f 7830/8404/7572 7826/8400/7570 7849/8423/7586</w:t>
        <w:br/>
        <w:t>f 7832/8406/7573 7866/8439/7573 7865/8440/7602</w:t>
        <w:br/>
        <w:t>f 7865/8440/7602 7831/8407/7574 7832/8406/7573</w:t>
        <w:br/>
        <w:t>f 7834/8408/7574 7853/8427/7590 7852/8426/7589</w:t>
        <w:br/>
        <w:t>f 7852/8426/7589 7833/8405/7573 7834/8408/7574</w:t>
        <w:br/>
        <w:t>f 7838/8412/7578 7835/8411/7577 7867/8441/7603</w:t>
        <w:br/>
        <w:t>f 7867/8441/7603 7868/8442/7604 7838/8412/7578</w:t>
        <w:br/>
        <w:t>f 7836/8410/7576 7837/8409/7575 7855/8429/7592</w:t>
        <w:br/>
        <w:t>f 7855/8429/7592 7854/8428/7591 7836/8410/7576</w:t>
        <w:br/>
        <w:t>f 7840/8414/7579 7870/8443/7605 7869/8444/7603</w:t>
        <w:br/>
        <w:t>f 7869/8444/7603 7839/8415/7576 7840/8414/7579</w:t>
        <w:br/>
        <w:t>f 7842/8416/7577 7856/8431/7594 7857/8430/7593</w:t>
        <w:br/>
        <w:t>f 7857/8430/7593 7841/8413/7579 7842/8416/7577</w:t>
        <w:br/>
        <w:t>f 7868/8442/7604 7871/8445/7606 7844/8417/7580</w:t>
        <w:br/>
        <w:t>f 7844/8417/7580 7838/8412/7578 7868/8442/7604</w:t>
        <w:br/>
        <w:t>f 7858/8432/7595 7855/8429/7592 7837/8409/7575</w:t>
        <w:br/>
        <w:t>f 7837/8409/7575 7843/8418/7581 7858/8432/7595</w:t>
        <w:br/>
        <w:t>f 7831/8407/7574 7865/8440/7602 7872/8446/7607</w:t>
        <w:br/>
        <w:t>f 7872/8446/7607 7845/8419/7582 7831/8407/7574</w:t>
        <w:br/>
        <w:t>f 7846/8420/7583 7859/8433/7596 7853/8427/7590</w:t>
        <w:br/>
        <w:t>f 7853/8427/7590 7834/8408/7574 7846/8420/7583</w:t>
        <w:br/>
        <w:t>f 7845/8419/7582 7872/8446/7607 7870/8443/7605</w:t>
        <w:br/>
        <w:t>f 7870/8443/7605 7840/8414/7579 7845/8419/7582</w:t>
        <w:br/>
        <w:t>f 7841/8413/7579 7857/8430/7593 7859/8433/7596</w:t>
        <w:br/>
        <w:t>f 7859/8433/7596 7846/8420/7583 7841/8413/7579</w:t>
        <w:br/>
        <w:t>f 7871/8445/7606 7864/8438/7601 7829/8403/7572</w:t>
        <w:br/>
        <w:t>f 7829/8403/7572 7844/8417/7580 7871/8445/7606</w:t>
        <w:br/>
        <w:t>f 7851/8425/7588 7858/8432/7595 7843/8418/7581</w:t>
        <w:br/>
        <w:t>f 7843/8418/7581 7830/8404/7572 7851/8425/7588</w:t>
        <w:br/>
        <w:t>f 7863/8437/7600 7866/8439/7573 7832/8406/7573</w:t>
        <w:br/>
        <w:t>f 7832/8406/7573 7827/8401/7571 7863/8437/7600</w:t>
        <w:br/>
        <w:t>f 7852/8426/7589 7850/8424/7587 7828/8402/7571</w:t>
        <w:br/>
        <w:t>f 7828/8402/7571 7833/8405/7573 7852/8426/7589</w:t>
        <w:br/>
        <w:t>f 7875/8447/7542 7874/8448/7608 7873/8449/7609</w:t>
        <w:br/>
        <w:t>f 7873/8449/7609 7876/8450/7543 7875/8447/7542</w:t>
        <w:br/>
        <w:t>f 7877/8451/7546 7876/8450/7543 7873/8449/7609</w:t>
        <w:br/>
        <w:t>f 7873/8449/7609 7878/8452/7610 7877/8451/7546</w:t>
        <w:br/>
        <w:t>f 7881/8453/7611 7880/8454/7612 7879/8455/7613</w:t>
        <w:br/>
        <w:t>f 7879/8455/7613 7882/8456/7614 7881/8453/7611</w:t>
        <w:br/>
        <w:t>f 7882/8456/7614 7884/8457/7615 7883/8458/7616</w:t>
        <w:br/>
        <w:t>f 7883/8458/7616 7881/8453/7611 7882/8456/7614</w:t>
        <w:br/>
        <w:t>f 7875/8447/7542 7885/8459/7617 7874/8448/7608</w:t>
        <w:br/>
        <w:t>f 7886/8460/7550 7877/8451/7546 7878/8452/7610</w:t>
        <w:br/>
        <w:t>f 7878/8452/7610 7887/8461/7618 7886/8460/7550</w:t>
        <w:br/>
        <w:t>f 7890/8462/7619 7889/8463/7620 7888/8464/7621</w:t>
        <w:br/>
        <w:t>f 7888/8464/7621 7891/8465/7622 7890/8462/7619</w:t>
        <w:br/>
        <w:t>f 7894/8466/7623 7893/8467/7624 7892/8468/7625</w:t>
        <w:br/>
        <w:t>f 7892/8468/7625 7895/8469/7626 7894/8466/7623</w:t>
        <w:br/>
        <w:t>f 7895/8469/7626 7897/8470/7622 7896/8471/7627</w:t>
        <w:br/>
        <w:t>f 7896/8471/7627 7894/8466/7623 7895/8469/7626</w:t>
        <w:br/>
        <w:t>f 7889/8463/7620 7899/8472/7628 7898/8473/7629</w:t>
        <w:br/>
        <w:t>f 7898/8473/7629 7888/8464/7621 7889/8463/7620</w:t>
        <w:br/>
        <w:t>f 7902/8474/7630 7901/8475/7631 7900/8476/7632</w:t>
        <w:br/>
        <w:t>f 7905/8477/7633 7904/8478/7634 7903/8479/7635</w:t>
        <w:br/>
        <w:t>f 7903/8479/7635 7906/8480/7636 7905/8477/7633</w:t>
        <w:br/>
        <w:t>f 7909/8481/7637 7908/8482/7638 7907/8483/7639</w:t>
        <w:br/>
        <w:t>f 7907/8483/7639 7905/8477/7633 7909/8481/7637</w:t>
        <w:br/>
        <w:t>f 7912/8484/7637 7911/8485/7640 7910/8486/7641</w:t>
        <w:br/>
        <w:t>f 7914/8487/7642 7913/8488/7643 7900/8476/7632</w:t>
        <w:br/>
        <w:t>f 7917/8489/7644 7916/8490/7645 7915/8491/7646</w:t>
        <w:br/>
        <w:t>f 7915/8491/7646 7918/8492/7647 7917/8489/7644</w:t>
        <w:br/>
        <w:t>f 7918/8492/7647 7920/8493/7648 7919/8494/7649</w:t>
        <w:br/>
        <w:t>f 7919/8494/7649 7917/8489/7644 7918/8492/7647</w:t>
        <w:br/>
        <w:t>f 7923/8495/7650 7922/8496/7651 7921/8497/7652</w:t>
        <w:br/>
        <w:t>f 7921/8497/7652 7924/8498/7653 7923/8495/7650</w:t>
        <w:br/>
        <w:t>f 7927/8499/7654 7926/8500/7655 7925/8501/7651</w:t>
        <w:br/>
        <w:t>f 7929/8502/7656 7928/8503/7657 7927/8499/7658</w:t>
        <w:br/>
        <w:t>f 7931/8504/7659 7930/8505/7660 7902/8474/7630</w:t>
        <w:br/>
        <w:t>f 7933/8506/7661 7923/8495/7650 7932/8507/7662</w:t>
        <w:br/>
        <w:t>f 7932/8507/7662 7934/8508/7663 7933/8506/7661</w:t>
        <w:br/>
        <w:t>f 7937/8509/7664 7936/8510/7665 7935/8511/7666</w:t>
        <w:br/>
        <w:t>f 7935/8511/7666 7938/8512/7667 7937/8509/7664</w:t>
        <w:br/>
        <w:t>f 7941/8513/7668 7940/8514/7665 7939/8515/7669</w:t>
        <w:br/>
        <w:t>f 7939/8515/7669 7942/8516/7670 7941/8513/7668</w:t>
        <w:br/>
        <w:t>f 7938/8512/7667 7944/8517/7671 7943/8518/7672</w:t>
        <w:br/>
        <w:t>f 7943/8518/7672 7937/8509/7664 7938/8512/7667</w:t>
        <w:br/>
        <w:t>f 7942/8516/7670 7939/8515/7669 7945/8519/7673</w:t>
        <w:br/>
        <w:t>f 7945/8519/7673 7946/8520/7674 7942/8516/7670</w:t>
        <w:br/>
        <w:t>f 7949/8521/7675 7948/8522/7676 7947/8523/7677</w:t>
        <w:br/>
        <w:t>f 7948/8522/7676 7950/8524/7678 7938/8512/7667</w:t>
        <w:br/>
        <w:t>f 7938/8512/7667 7947/8523/7677 7948/8522/7676</w:t>
        <w:br/>
        <w:t>f 7953/8525/7679 7952/8526/7680 7951/8527/7681</w:t>
        <w:br/>
        <w:t>f 7951/8527/7681 7954/8528/7677 7953/8525/7679</w:t>
        <w:br/>
        <w:t>f 7914/8487/7642 7955/8529/7682 7913/8488/7643</w:t>
        <w:br/>
        <w:t>f 7958/8530/7683 7957/8531/7684 7956/8532/7685</w:t>
        <w:br/>
        <w:t>f 7956/8532/7685 7959/8533/7686 7958/8530/7683</w:t>
        <w:br/>
        <w:t>f 7962/8534/7687 7961/8535/7688 7960/8536/7686</w:t>
        <w:br/>
        <w:t>f 7960/8536/7686 7963/8537/7689 7962/8534/7687</w:t>
        <w:br/>
        <w:t>f 7956/8532/7685 7957/8531/7684 7943/8518/7672</w:t>
        <w:br/>
        <w:t>f 7943/8518/7672 7944/8517/7671 7956/8532/7685</w:t>
        <w:br/>
        <w:t>f 7963/8537/7689 7946/8520/7674 7945/8519/7673</w:t>
        <w:br/>
        <w:t>f 7945/8519/7673 7962/8534/7687 7963/8537/7689</w:t>
        <w:br/>
        <w:t>f 7966/8538/7690 7965/8539/7691 7964/8540/7692</w:t>
        <w:br/>
        <w:t>f 7964/8540/7692 7967/8541/7693 7966/8538/7690</w:t>
        <w:br/>
        <w:t>f 7970/8542/7693 7969/8543/7694 7968/8544/7695</w:t>
        <w:br/>
        <w:t>f 7955/8529/7682 7971/8545/7696 7913/8488/7643</w:t>
        <w:br/>
        <w:t>f 7974/8546/7697 7973/8547/7698 7972/8548/7699</w:t>
        <w:br/>
        <w:t>f 7972/8548/7699 7975/8549/7700 7974/8546/7697</w:t>
        <w:br/>
        <w:t>f 7978/8550/7701 7977/8551/7702 7976/8552/7699</w:t>
        <w:br/>
        <w:t>f 7976/8552/7699 7979/8553/7703 7978/8550/7701</w:t>
        <w:br/>
        <w:t>f 7980/8554/7704 7978/8550/7701 7979/8553/7703</w:t>
        <w:br/>
        <w:t>f 7979/8553/7703 7981/8555/7705 7980/8554/7704</w:t>
        <w:br/>
        <w:t>f 7973/8547/7698 7974/8546/7697 7982/8556/7706</w:t>
        <w:br/>
        <w:t>f 7982/8556/7706 7983/8557/7707 7973/8547/7698</w:t>
        <w:br/>
        <w:t>f 7986/8558/7708 7985/8559/7709 7984/8560/7710</w:t>
        <w:br/>
        <w:t>f 7987/8561/7711 7965/8539/7691 7966/8538/7690</w:t>
        <w:br/>
        <w:t>f 7966/8538/7690 7988/8562/7712 7987/8561/7711</w:t>
        <w:br/>
        <w:t>f 7968/8544/7695 7990/8563/7713 7989/8564/7714</w:t>
        <w:br/>
        <w:t>f 7992/8565/7715 7971/8545/7696 7991/8566/7716</w:t>
        <w:br/>
        <w:t>f 7991/8566/7716 7993/8567/7717 7992/8565/7715</w:t>
        <w:br/>
        <w:t>f 7996/8568/7718 7995/8569/7719 7994/8570/7720</w:t>
        <w:br/>
        <w:t>f 7994/8570/7720 7997/8571/7721 7996/8568/7718</w:t>
        <w:br/>
        <w:t>f 8000/8572/7719 7999/8573/7722 7998/8574/7723</w:t>
        <w:br/>
        <w:t>f 7998/8574/7723 8001/8575/7720 8000/8572/7719</w:t>
        <w:br/>
        <w:t>f 7980/8554/7704 7981/8555/7705 7998/8574/7723</w:t>
        <w:br/>
        <w:t>f 7998/8574/7723 7999/8573/7722 7980/8554/7704</w:t>
        <w:br/>
        <w:t>f 7997/8571/7721 7983/8557/7707 7982/8556/7706</w:t>
        <w:br/>
        <w:t>f 7982/8556/7706 7996/8568/7718 7997/8571/7721</w:t>
        <w:br/>
        <w:t>f 8003/8576/7724 8002/8577/7725 7998/8574/7723</w:t>
        <w:br/>
        <w:t>f 7998/8574/7723 7981/8555/7705 8003/8576/7724</w:t>
        <w:br/>
        <w:t>f 8006/8578/7726 8005/8579/7727 8004/8580/7728</w:t>
        <w:br/>
        <w:t>f 8004/8580/7728 8007/8581/7729 8006/8578/7726</w:t>
        <w:br/>
        <w:t>f 8010/8582/7730 8009/8583/7731 8008/8584/7732</w:t>
        <w:br/>
        <w:t>f 8008/8584/7732 8011/8585/7733 8010/8582/7730</w:t>
        <w:br/>
        <w:t>f 8014/8586/7734 8013/8587/7735 8012/8588/7736</w:t>
        <w:br/>
        <w:t>f 8012/8588/7736 8015/8589/7737 8014/8586/7734</w:t>
        <w:br/>
        <w:t>f 8015/8589/7737 8012/8588/7736 8016/8590/7738</w:t>
        <w:br/>
        <w:t>f 8016/8590/7738 8017/8591/7739 8015/8589/7737</w:t>
        <w:br/>
        <w:t>f 8020/8592/7740 8019/8593/7741 8018/8594/7742</w:t>
        <w:br/>
        <w:t>f 8018/8594/7742 8021/8595/7743 8020/8592/7740</w:t>
        <w:br/>
        <w:t>f 8024/8596/7744 8023/8597/7745 8022/8598/7746</w:t>
        <w:br/>
        <w:t>f 8022/8598/7746 8025/8599/7747 8024/8596/7744</w:t>
        <w:br/>
        <w:t>f 8028/8600/7748 8027/8601/7745 8026/8602/7749</w:t>
        <w:br/>
        <w:t>f 8029/8603/7744 8026/8602/7749 8027/8601/7745</w:t>
        <w:br/>
        <w:t>f 8025/8599/7747 8017/8591/7739 8016/8590/7738</w:t>
        <w:br/>
        <w:t>f 8028/8600/7748 8026/8602/7749 8030/8604/7750</w:t>
        <w:br/>
        <w:t>f 8031/8605/7751 7913/8488/7643 8011/8585/7733</w:t>
        <w:br/>
        <w:t>f 8011/8585/7733 8032/8606/7752 8031/8605/7751</w:t>
        <w:br/>
        <w:t>f 8035/8607/7753 8034/8608/7754 8033/8609/7755</w:t>
        <w:br/>
        <w:t>f 8038/8610/7756 8037/8611/7757 8036/8612/7758</w:t>
        <w:br/>
        <w:t>f 8036/8612/7758 8039/8613/7759 8038/8610/7756</w:t>
        <w:br/>
        <w:t>f 8040/8614/7760 8038/8610/7756 8039/8613/7759</w:t>
        <w:br/>
        <w:t>f 8039/8613/7759 8041/8615/7761 8040/8614/7760</w:t>
        <w:br/>
        <w:t>f 8044/8616/7762 8043/8617/7763 8042/8618/7764</w:t>
        <w:br/>
        <w:t>f 8042/8618/7764 8045/8619/7765 8044/8616/7762</w:t>
        <w:br/>
        <w:t>f 8005/8579/7727 7990/8563/7713 8046/8620/7766</w:t>
        <w:br/>
        <w:t>f 8049/8621/7767 8048/8622/7768 8047/8623/7769</w:t>
        <w:br/>
        <w:t>f 8047/8623/7769 8050/8624/7770 8049/8621/7767</w:t>
        <w:br/>
        <w:t>f 8052/8625/7771 8051/8626/7772 8049/8621/7767</w:t>
        <w:br/>
        <w:t>f 8049/8621/7767 8050/8624/7770 8052/8625/7771</w:t>
        <w:br/>
        <w:t>f 8051/8626/7772 8052/8625/7771 8053/8627/7773</w:t>
        <w:br/>
        <w:t>f 8053/8627/7773 8054/8628/7774 8051/8626/7772</w:t>
        <w:br/>
        <w:t>f 8055/8629/7775 8051/8626/7772 8054/8628/7774</w:t>
        <w:br/>
        <w:t>f 8054/8628/7774 8056/8630/7776 8055/8629/7775</w:t>
        <w:br/>
        <w:t>f 8058/8631/7777 8057/8632/7778 8032/8606/7752</w:t>
        <w:br/>
        <w:t>f 8032/8606/7752 8059/8633/7776 8058/8631/7777</w:t>
        <w:br/>
        <w:t>f 8060/8634/7779 8049/8621/7767 8051/8626/7772</w:t>
        <w:br/>
        <w:t>f 8051/8626/7772 8055/8629/7775 8060/8634/7779</w:t>
        <w:br/>
        <w:t>f 8061/8635/7780 8016/8590/7738 8012/8588/7736</w:t>
        <w:br/>
        <w:t>f 8012/8588/7736 7884/8457/7615 8061/8635/7780</w:t>
        <w:br/>
        <w:t>f 7884/8457/7615 8012/8588/7736 8013/8587/7735</w:t>
        <w:br/>
        <w:t>f 8013/8587/7735 7883/8458/7616 7884/8457/7615</w:t>
        <w:br/>
        <w:t>f 8016/8590/7738 8061/8635/7780 8062/8636/7781</w:t>
        <w:br/>
        <w:t>f 8062/8636/7781 8025/8599/7747 8016/8590/7738</w:t>
        <w:br/>
        <w:t>f 8019/8593/7741 8064/8637/7782 8063/8638/7783</w:t>
        <w:br/>
        <w:t>f 8063/8638/7783 8018/8594/7742 8019/8593/7741</w:t>
        <w:br/>
        <w:t>f 8067/8639/7784 8066/8640/7785 8065/8641/7786</w:t>
        <w:br/>
        <w:t>f 8065/8641/7786 8068/8642/7787 8067/8639/7784</w:t>
        <w:br/>
        <w:t>f 8047/8623/7769 8048/8622/7768 7882/8456/7614</w:t>
        <w:br/>
        <w:t>f 7882/8456/7614 7879/8455/7613 8047/8623/7769</w:t>
        <w:br/>
        <w:t>f 7916/8490/7645 8044/8616/7762 8033/8609/7755</w:t>
        <w:br/>
        <w:t>f 8033/8609/7755 7915/8491/7646 7916/8490/7645</w:t>
        <w:br/>
        <w:t>f 8034/8608/7754 8035/8607/7753 8069/8643/7788</w:t>
        <w:br/>
        <w:t>f 7899/8472/7628 7932/8507/7662 7923/8495/7650</w:t>
        <w:br/>
        <w:t>f 7889/8463/7620 8070/8644/7789 7899/8472/7628</w:t>
        <w:br/>
        <w:t>f 7914/8487/7642 7901/8475/7631 8071/8645/7790</w:t>
        <w:br/>
        <w:t>f 7907/8483/7639 8072/8646/7791 7914/8487/7642</w:t>
        <w:br/>
        <w:t>f 7965/8539/7691 8073/8647/7792 7964/8540/7692</w:t>
        <w:br/>
        <w:t>f 8029/8603/7744 8041/8615/7761 8039/8613/7759</w:t>
        <w:br/>
        <w:t>f 8039/8613/7759 8026/8602/7749 8029/8603/7744</w:t>
        <w:br/>
        <w:t>f 8061/8635/7780 7884/8457/7615 7882/8456/7614</w:t>
        <w:br/>
        <w:t>f 7882/8456/7614 8048/8622/7768 8061/8635/7780</w:t>
        <w:br/>
        <w:t>f 8074/8648/7793 8038/8610/7756 8040/8614/7760</w:t>
        <w:br/>
        <w:t>f 8044/8616/7762 7916/8490/7645 8075/8649/7793</w:t>
        <w:br/>
        <w:t>f 8075/8649/7793 8043/8617/7763 8044/8616/7762</w:t>
        <w:br/>
        <w:t>f 8078/8650/7794 8077/8651/7795 8076/8652/7796</w:t>
        <w:br/>
        <w:t>f 8076/8652/7796 8080/8653/7554 8079/8654/7797</w:t>
        <w:br/>
        <w:t>f 8079/8654/7797 8081/8655/7798 8076/8652/7796</w:t>
        <w:br/>
        <w:t>f 8063/8638/7783 8064/8637/7782 8082/8656/7799</w:t>
        <w:br/>
        <w:t>f 8082/8656/7799 8083/8657/7800 8063/8638/7783</w:t>
        <w:br/>
        <w:t>f 8086/8658/7801 8085/8659/7802 8084/8660/7803</w:t>
        <w:br/>
        <w:t>f 8084/8660/7803 8087/8661/7804 8086/8658/7801</w:t>
        <w:br/>
        <w:t>f 8037/8611/7757 8038/8610/7756 8074/8648/7793</w:t>
        <w:br/>
        <w:t>f 8074/8648/7793 8088/8662/7805 8037/8611/7757</w:t>
        <w:br/>
        <w:t>f 8091/8663/7806 8090/8664/7807 8089/8665/7808</w:t>
        <w:br/>
        <w:t>f 8089/8665/7808 8092/8666/7809 8091/8663/7806</w:t>
        <w:br/>
        <w:t>f 7998/8574/7723 8002/8577/7725 8093/8667/7810</w:t>
        <w:br/>
        <w:t>f 8093/8667/7810 8001/8575/7720 7998/8574/7723</w:t>
        <w:br/>
        <w:t>f 8094/8668/7808 8093/8667/7810 8002/8577/7725</w:t>
        <w:br/>
        <w:t>f 8004/8580/7728 8096/8669/7811 8095/8670/7731</w:t>
        <w:br/>
        <w:t>f 8095/8670/7731 8007/8581/7729 8004/8580/7728</w:t>
        <w:br/>
        <w:t>f 7919/8494/7649 8097/8671/7812 7917/8489/7644</w:t>
        <w:br/>
        <w:t>f 8100/8672/7813 8099/8673/7814 8098/8674/7815</w:t>
        <w:br/>
        <w:t>f 8098/8674/7815 8101/8675/7816 8100/8672/7813</w:t>
        <w:br/>
        <w:t>f 8104/8676/7817 8103/8677/7818 8102/8678/7819</w:t>
        <w:br/>
        <w:t>f 8102/8678/7819 8105/8679/7820 8104/8676/7817</w:t>
        <w:br/>
        <w:t>f 8108/8680/7821 8107/8681/7822 8106/8682/7823</w:t>
        <w:br/>
        <w:t>f 8109/8683/7824 8099/8673/7814 8100/8672/7813</w:t>
        <w:br/>
        <w:t>f 8100/8672/7813 8110/8684/7825 8109/8683/7824</w:t>
        <w:br/>
        <w:t>f 8111/8685/7826 8103/8677/7818 8104/8676/7817</w:t>
        <w:br/>
        <w:t>f 8104/8676/7817 8112/8686/7827 8111/8685/7826</w:t>
        <w:br/>
        <w:t>f 8115/8687/7828 8114/8688/7829 8113/8689/7830</w:t>
        <w:br/>
        <w:t>f 8113/8689/7830 8116/8690/7831 8115/8687/7828</w:t>
        <w:br/>
        <w:t>f 8119/8691/7832 8118/8692/7833 8117/8693/7834</w:t>
        <w:br/>
        <w:t>f 8122/8694/7835 8121/8695/7836 8120/8696/7837</w:t>
        <w:br/>
        <w:t>f 8120/8696/7837 8123/8697/7838 8122/8694/7835</w:t>
        <w:br/>
        <w:t>f 8013/8587/7735 8014/8586/7734 8021/8595/7743</w:t>
        <w:br/>
        <w:t>f 8021/8595/7743 8018/8594/7742 8013/8587/7735</w:t>
        <w:br/>
        <w:t>f 8126/8698/7839 8125/8699/7840 8124/8700/7841</w:t>
        <w:br/>
        <w:t>f 8124/8700/7841 8127/8701/7842 8126/8698/7839</w:t>
        <w:br/>
        <w:t>f 8129/8702/7843 8128/8703/7844 8022/8598/7746</w:t>
        <w:br/>
        <w:t>f 8022/8598/7746 8023/8597/7745 8129/8702/7843</w:t>
        <w:br/>
        <w:t>f 8131/8704/7845 8130/8705/7846 8128/8703/7844</w:t>
        <w:br/>
        <w:t>f 8128/8703/7844 8129/8702/7843 8131/8704/7845</w:t>
        <w:br/>
        <w:t>f 8134/8706/7847 8133/8707/7848 8132/8708/7845</w:t>
        <w:br/>
        <w:t>f 8109/8683/7824 8110/8684/7825 8128/8703/7844</w:t>
        <w:br/>
        <w:t>f 8128/8703/7844 8130/8705/7846 8109/8683/7824</w:t>
        <w:br/>
        <w:t>f 8135/8709/7849 8116/8690/7831 8113/8689/7830</w:t>
        <w:br/>
        <w:t>f 8113/8689/7830 8136/8710/7850 8135/8709/7849</w:t>
        <w:br/>
        <w:t>f 8138/8711/7851 8137/8712/7852 8122/8694/7835</w:t>
        <w:br/>
        <w:t>f 8122/8694/7835 8123/8697/7838 8138/8711/7851</w:t>
        <w:br/>
        <w:t>f 8140/8713/7853 8125/8699/7840 8139/8714/7854</w:t>
        <w:br/>
        <w:t>f 8142/8715/7855 8141/8716/7856 8111/8685/7826</w:t>
        <w:br/>
        <w:t>f 8111/8685/7826 8112/8686/7827 8142/8715/7855</w:t>
        <w:br/>
        <w:t>f 8143/8717/7843 8027/8601/7745 8137/8712/7852</w:t>
        <w:br/>
        <w:t>f 8137/8712/7852 8138/8711/7851 8143/8717/7843</w:t>
        <w:br/>
        <w:t>f 8100/8672/7813 8145/8718/7857 8144/8719/7858</w:t>
        <w:br/>
        <w:t>f 8144/8719/7858 8110/8684/7825 8100/8672/7813</w:t>
        <w:br/>
        <w:t>f 8146/8720/7859 8101/8675/7816 8120/8696/7837</w:t>
        <w:br/>
        <w:t>f 8120/8696/7837 8121/8695/7836 8146/8720/7859</w:t>
        <w:br/>
        <w:t>f 8114/8688/7829 8147/8721/7860 8102/8678/7819</w:t>
        <w:br/>
        <w:t>f 8102/8678/7819 8103/8677/7818 8114/8688/7829</w:t>
        <w:br/>
        <w:t>f 8128/8703/7844 8110/8684/7825 8144/8719/7858</w:t>
        <w:br/>
        <w:t>f 8144/8719/7858 8022/8598/7746 8128/8703/7844</w:t>
        <w:br/>
        <w:t>f 8148/8722/7861 8141/8716/7856 8142/8715/7855</w:t>
        <w:br/>
        <w:t>f 8142/8715/7855 8149/8723/7862 8148/8722/7861</w:t>
        <w:br/>
        <w:t>f 8151/8724/7863 8150/8725/7864 8133/8707/7848</w:t>
        <w:br/>
        <w:t>f 8133/8707/7848 8134/8706/7847 8151/8724/7863</w:t>
        <w:br/>
        <w:t>f 8151/8724/7863 8108/8680/7821 8152/8726/7865</w:t>
        <w:br/>
        <w:t>f 8152/8726/7865 8150/8725/7864 8151/8724/7863</w:t>
        <w:br/>
        <w:t>f 8153/8727/7866 8136/8710/7850 8141/8716/7856</w:t>
        <w:br/>
        <w:t>f 8141/8716/7856 8148/8722/7861 8153/8727/7866</w:t>
        <w:br/>
        <w:t>f 8156/8728/7867 8155/8729/7868 8154/8730/7866</w:t>
        <w:br/>
        <w:t>f 8154/8730/7866 8157/8731/7861 8156/8728/7867</w:t>
        <w:br/>
        <w:t>f 8159/8732/7869 8118/8692/7833 8158/8733/7870</w:t>
        <w:br/>
        <w:t>f 8161/8734/7841 8160/8735/7871 8102/8678/7819</w:t>
        <w:br/>
        <w:t>f 8102/8678/7819 8147/8721/7860 8161/8734/7841</w:t>
        <w:br/>
        <w:t>f 8115/8687/7828 8147/8721/7860 8114/8688/7829</w:t>
        <w:br/>
        <w:t>f 8135/8709/7849 8136/8710/7850 8153/8727/7866</w:t>
        <w:br/>
        <w:t>f 8162/8736/7872 8154/8730/7866 8155/8729/7868</w:t>
        <w:br/>
        <w:t>f 8155/8729/7873 8164/8737/7874 8163/8738/7849</w:t>
        <w:br/>
        <w:t>f 8115/8687/7828 8165/8739/7875 8161/8734/7841</w:t>
        <w:br/>
        <w:t>f 8161/8734/7841 8147/8721/7860 8115/8687/7828</w:t>
        <w:br/>
        <w:t>f 8114/8688/7829 8103/8677/7818 8111/8685/7826</w:t>
        <w:br/>
        <w:t>f 8111/8685/7826 8113/8689/7830 8114/8688/7829</w:t>
        <w:br/>
        <w:t>f 8113/8689/7830 8111/8685/7826 8141/8716/7856</w:t>
        <w:br/>
        <w:t>f 8141/8716/7856 8136/8710/7850 8113/8689/7830</w:t>
        <w:br/>
        <w:t>f 8166/8740/7876 8086/8658/7801 8087/8661/7804</w:t>
        <w:br/>
        <w:t>f 8087/8661/7804 8167/8741/7877 8166/8740/7876</w:t>
        <w:br/>
        <w:t>f 7919/8494/7649 8168/8742/7878 8097/8671/7812</w:t>
        <w:br/>
        <w:t>f 8171/8743/7879 8170/8744/7880 8169/8745/7881</w:t>
        <w:br/>
        <w:t>f 8169/8745/7881 8172/8746/7882 8171/8743/7879</w:t>
        <w:br/>
        <w:t>f 8175/8747/7883 8174/8748/7884 8173/8749/7885</w:t>
        <w:br/>
        <w:t>f 8173/8749/7885 8176/8750/7886 8175/8747/7883</w:t>
        <w:br/>
        <w:t>f 8179/8751/7887 8178/8752/7888 8177/8753/7889</w:t>
        <w:br/>
        <w:t>f 8177/8753/7889 8180/8754/7890 8179/8751/7887</w:t>
        <w:br/>
        <w:t>f 8180/8754/7890 8177/8753/7889 8181/8755/7891</w:t>
        <w:br/>
        <w:t>f 8181/8755/7891 8182/8756/7892 8180/8754/7890</w:t>
        <w:br/>
        <w:t>f 8185/8757/7893 8184/8758/7887 8183/8759/7890</w:t>
        <w:br/>
        <w:t>f 8183/8759/7890 8186/8760/7894 8185/8757/7893</w:t>
        <w:br/>
        <w:t>f 8173/8749/7885 7919/8494/7649 7920/8493/7648</w:t>
        <w:br/>
        <w:t>f 7920/8493/7648 8187/8761/7895 8173/8749/7885</w:t>
        <w:br/>
        <w:t>f 8187/8761/7895 8188/8762/7896 8176/8750/7886</w:t>
        <w:br/>
        <w:t>f 8176/8750/7886 8173/8749/7885 8187/8761/7895</w:t>
        <w:br/>
        <w:t>f 8178/8752/7888 8190/8763/7897 8189/8764/7898</w:t>
        <w:br/>
        <w:t>f 8189/8764/7898 8177/8753/7889 8178/8752/7888</w:t>
        <w:br/>
        <w:t>f 8191/8765/7899 8181/8755/7891 8177/8753/7889</w:t>
        <w:br/>
        <w:t>f 8177/8753/7889 8189/8764/7898 8191/8765/7899</w:t>
        <w:br/>
        <w:t>f 8194/8766/7900 8193/8767/7901 8192/8768/7902</w:t>
        <w:br/>
        <w:t>f 8192/8768/7902 8195/8769/7903 8194/8766/7900</w:t>
        <w:br/>
        <w:t>f 8198/8770/7904 8197/8771/7903 8196/8772/7905</w:t>
        <w:br/>
        <w:t>f 8199/8773/7906 8185/8757/7893 8186/8760/7894</w:t>
        <w:br/>
        <w:t>f 8186/8760/7894 8200/8774/7907 8199/8773/7906</w:t>
        <w:br/>
        <w:t>f 8201/8775/7908 7933/8506/7661 8086/8658/7801</w:t>
        <w:br/>
        <w:t>f 8086/8658/7801 8166/8740/7876 8201/8775/7908</w:t>
        <w:br/>
        <w:t>f 8204/8776/7909 8203/8777/7910 8202/8778/7911</w:t>
        <w:br/>
        <w:t>f 8202/8778/7911 8205/8779/7912 8204/8776/7909</w:t>
        <w:br/>
        <w:t>f 7922/8496/7651 7923/8495/7650 8206/8780/7913</w:t>
        <w:br/>
        <w:t>f 8206/8780/7913 8207/8781/7914 7922/8496/7651</w:t>
        <w:br/>
        <w:t>f 8210/8782/7915 8209/8783/7916 8208/8784/7917</w:t>
        <w:br/>
        <w:t>f 8208/8784/7917 8211/8785/7918 8210/8782/7915</w:t>
        <w:br/>
        <w:t>f 8214/8786/7917 8213/8787/7919 8212/8788/7920</w:t>
        <w:br/>
        <w:t>f 8212/8788/7920 8215/8789/7918 8214/8786/7917</w:t>
        <w:br/>
        <w:t>f 8212/8788/7920 8217/8790/7921 8216/8791/7922</w:t>
        <w:br/>
        <w:t>f 8216/8791/7922 8215/8789/7918 8212/8788/7920</w:t>
        <w:br/>
        <w:t>f 8218/8792/7923 8210/8782/7915 8211/8785/7918</w:t>
        <w:br/>
        <w:t>f 8211/8785/7918 8219/8793/7922 8218/8792/7923</w:t>
        <w:br/>
        <w:t>f 8222/8794/7924 8221/8795/7925 8220/8796/7926</w:t>
        <w:br/>
        <w:t>f 8220/8796/7926 8223/8797/7927 8222/8794/7924</w:t>
        <w:br/>
        <w:t>f 8226/8798/7928 8225/8799/7929 8224/8800/7930</w:t>
        <w:br/>
        <w:t>f 8224/8800/7930 8227/8801/7926 8226/8798/7928</w:t>
        <w:br/>
        <w:t>f 8187/8761/7895 7920/8493/7648 8228/8802/7931</w:t>
        <w:br/>
        <w:t>f 8228/8802/7931 8217/8790/7921 8187/8761/7895</w:t>
        <w:br/>
        <w:t>f 8212/8788/7920 8213/8787/7919 8229/8803/7932</w:t>
        <w:br/>
        <w:t>f 8229/8803/7932 8188/8762/7896 8212/8788/7920</w:t>
        <w:br/>
        <w:t>f 8191/8765/7899 8189/8764/7898 8222/8794/7924</w:t>
        <w:br/>
        <w:t>f 8222/8794/7924 8230/8804/7933 8191/8765/7899</w:t>
        <w:br/>
        <w:t>f 8221/8795/7925 8222/8794/7924 8189/8764/7898</w:t>
        <w:br/>
        <w:t>f 8189/8764/7898 8190/8763/7897 8221/8795/7925</w:t>
        <w:br/>
        <w:t>f 8231/8805/7934 8192/8768/7902 8193/8767/7901</w:t>
        <w:br/>
        <w:t>f 8193/8767/7901 8232/8806/7935 8231/8805/7934</w:t>
        <w:br/>
        <w:t>f 8225/8799/7929 8226/8798/7928 8199/8773/7906</w:t>
        <w:br/>
        <w:t>f 8199/8773/7906 8200/8774/7907 8225/8799/7929</w:t>
        <w:br/>
        <w:t>f 8201/8775/7908 8206/8780/7913 7923/8495/7650</w:t>
        <w:br/>
        <w:t>f 7923/8495/7650 7933/8506/7661 8201/8775/7908</w:t>
        <w:br/>
        <w:t>f 8234/8807/7936 8233/8808/7937 8202/8778/7911</w:t>
        <w:br/>
        <w:t>f 8202/8778/7911 8203/8777/7910 8234/8807/7936</w:t>
        <w:br/>
        <w:t>f 8182/8756/7892 8181/8755/7891 8235/8809/7938</w:t>
        <w:br/>
        <w:t>f 8235/8809/7938 8236/8810/7939 8182/8756/7892</w:t>
        <w:br/>
        <w:t>f 8181/8755/7891 8191/8765/7899 8237/8811/7940</w:t>
        <w:br/>
        <w:t>f 8237/8811/7940 8235/8809/7938 8181/8755/7891</w:t>
        <w:br/>
        <w:t>f 8230/8804/7933 8238/8812/7941 8237/8811/7940</w:t>
        <w:br/>
        <w:t>f 8237/8811/7940 8191/8765/7899 8230/8804/7933</w:t>
        <w:br/>
        <w:t>f 8236/8810/7939 8235/8809/7938 8194/8766/7900</w:t>
        <w:br/>
        <w:t>f 8194/8766/7900 8239/8813/7942 8236/8810/7939</w:t>
        <w:br/>
        <w:t>f 8231/8805/7934 8232/8806/7935 8240/8814/7943</w:t>
        <w:br/>
        <w:t>f 8238/8812/7941 8230/8804/7933 8241/8815/7944</w:t>
        <w:br/>
        <w:t>f 8241/8815/7944 8242/8816/7945 8238/8812/7941</w:t>
        <w:br/>
        <w:t>f 8175/8747/7883 8176/8750/7886 8243/8817/7946</w:t>
        <w:br/>
        <w:t>f 8243/8817/7946 8244/8818/7880 8175/8747/7883</w:t>
        <w:br/>
        <w:t>f 8176/8750/7886 8188/8762/7896 8229/8803/7932</w:t>
        <w:br/>
        <w:t>f 8229/8803/7932 8243/8817/7946 8176/8750/7886</w:t>
        <w:br/>
        <w:t>f 8188/8762/7896 8187/8761/7895 8217/8790/7921</w:t>
        <w:br/>
        <w:t>f 8217/8790/7921 8212/8788/7920 8188/8762/7896</w:t>
        <w:br/>
        <w:t>f 8246/8819/7947 8245/8820/7948 8233/8808/7937</w:t>
        <w:br/>
        <w:t>f 8183/8759/7890 8248/8821/7892 8247/8822/7949</w:t>
        <w:br/>
        <w:t>f 8247/8822/7949 8186/8760/7894 8183/8759/7890</w:t>
        <w:br/>
        <w:t>f 8200/8774/7907 8186/8760/7894 8247/8822/7949</w:t>
        <w:br/>
        <w:t>f 8247/8822/7949 8249/8823/7950 8200/8774/7907</w:t>
        <w:br/>
        <w:t>f 8246/8819/7947 8224/8800/7930 8225/8799/7929</w:t>
        <w:br/>
        <w:t>f 8225/8799/7929 8250/8824/7951 8246/8819/7947</w:t>
        <w:br/>
        <w:t>f 8230/8804/7933 8222/8794/7924 8223/8797/7927</w:t>
        <w:br/>
        <w:t>f 8223/8797/7927 8241/8815/7944 8230/8804/7933</w:t>
        <w:br/>
        <w:t>f 8250/8824/7951 8225/8799/7929 8200/8774/7907</w:t>
        <w:br/>
        <w:t>f 8200/8774/7907 8249/8823/7950 8250/8824/7951</w:t>
        <w:br/>
        <w:t>f 8205/8779/7912 8248/8821/7892 8251/8825/7939</w:t>
        <w:br/>
        <w:t>f 8251/8825/7939 8204/8776/7909 8205/8779/7912</w:t>
        <w:br/>
        <w:t>f 8194/8766/7900 8195/8769/7903 8239/8813/7942</w:t>
        <w:br/>
        <w:t>f 8242/8816/7945 8240/8814/7943 8232/8806/7935</w:t>
        <w:br/>
        <w:t>f 8232/8806/7935 8238/8812/7941 8242/8816/7945</w:t>
        <w:br/>
        <w:t>f 8254/8826/7952 8253/8827/7953 8252/8828/7954</w:t>
        <w:br/>
        <w:t>f 8252/8828/7954 8255/8829/7955 8254/8826/7952</w:t>
        <w:br/>
        <w:t>f 8234/8807/7936 8257/8830/7956 8256/8831/7957</w:t>
        <w:br/>
        <w:t>f 8256/8831/7957 8258/8832/7958 8234/8807/7936</w:t>
        <w:br/>
        <w:t>f 8261/8833/7952 8260/8834/7959 8259/8835/7960</w:t>
        <w:br/>
        <w:t>f 8263/8836/7961 8262/8837/7962 8259/8835/7960</w:t>
        <w:br/>
        <w:t>f 8265/8838/7963 8196/8772/7905 8264/8839/7964</w:t>
        <w:br/>
        <w:t>f 8204/8776/7909 8251/8825/7939 8253/8827/7953</w:t>
        <w:br/>
        <w:t>f 8253/8827/7953 8254/8826/7952 8204/8776/7909</w:t>
        <w:br/>
        <w:t>f 8257/8830/7956 8267/8840/7965 8266/8841/7934</w:t>
        <w:br/>
        <w:t>f 8266/8841/7934 8256/8831/7957 8257/8830/7956</w:t>
        <w:br/>
        <w:t>f 8193/8767/7901 8194/8766/7900 8235/8809/7938</w:t>
        <w:br/>
        <w:t>f 8235/8809/7938 8237/8811/7940 8193/8767/7901</w:t>
        <w:br/>
        <w:t>f 8193/8767/7901 8237/8811/7940 8238/8812/7941</w:t>
        <w:br/>
        <w:t>f 8238/8812/7941 8232/8806/7935 8193/8767/7901</w:t>
        <w:br/>
        <w:t>f 8270/8842/7966 8269/8843/7967 8268/8844/7968</w:t>
        <w:br/>
        <w:t>f 8268/8844/7968 8271/8845/7969 8270/8842/7966</w:t>
        <w:br/>
        <w:t>f 8274/8846/7970 8273/8847/7971 8272/8848/7972</w:t>
        <w:br/>
        <w:t>f 8272/8848/7972 8275/8849/7973 8274/8846/7970</w:t>
        <w:br/>
        <w:t>f 8278/8850/7974 8277/8851/7975 8276/8852/7976</w:t>
        <w:br/>
        <w:t>f 8276/8852/7976 8279/8853/7977 8278/8850/7974</w:t>
        <w:br/>
        <w:t>f 8282/8854/7978 8281/8855/7974 8280/8856/7979</w:t>
        <w:br/>
        <w:t>f 8280/8856/7979 8283/8857/7980 8282/8854/7978</w:t>
        <w:br/>
        <w:t>f 8281/8855/7974 8285/8858/7981 8284/8859/7982</w:t>
        <w:br/>
        <w:t>f 8284/8859/7982 8286/8860/7975 8281/8855/7974</w:t>
        <w:br/>
        <w:t>f 8273/8847/7971 8288/8861/7983 8287/8862/7984</w:t>
        <w:br/>
        <w:t>f 8287/8862/7984 8272/8848/7972 8273/8847/7971</w:t>
        <w:br/>
        <w:t>f 8276/8852/7976 8290/8863/7985 8289/8864/7986</w:t>
        <w:br/>
        <w:t>f 8289/8864/7986 8279/8853/7977 8276/8852/7976</w:t>
        <w:br/>
        <w:t>f 8293/8865/7987 8292/8866/7988 8291/8867/7989</w:t>
        <w:br/>
        <w:t>f 8291/8867/7989 8294/8868/7990 8293/8865/7987</w:t>
        <w:br/>
        <w:t>f 8297/8869/7991 8296/8870/7992 8295/8871/7993</w:t>
        <w:br/>
        <w:t>f 8282/8854/7978 8283/8857/7980 8298/8872/7994</w:t>
        <w:br/>
        <w:t>f 8298/8872/7994 8299/8873/7995 8282/8854/7978</w:t>
        <w:br/>
        <w:t>f 8285/8858/7981 8301/8874/7996 8300/8875/7997</w:t>
        <w:br/>
        <w:t>f 8300/8875/7997 8284/8859/7982 8285/8858/7981</w:t>
        <w:br/>
        <w:t>f 8303/8876/7998 8302/8877/7999 8271/8845/7969</w:t>
        <w:br/>
        <w:t>f 8271/8845/7969 8304/8878/8000 8303/8876/7998</w:t>
        <w:br/>
        <w:t>f 8307/8879/8001 8306/8880/8002 8305/8881/8003</w:t>
        <w:br/>
        <w:t>f 8305/8881/8003 8308/8882/8004 8307/8879/8001</w:t>
        <w:br/>
        <w:t>f 8311/8883/8005 8310/8884/8003 8309/8885/8006</w:t>
        <w:br/>
        <w:t>f 8309/8885/8006 8312/8886/8007 8311/8883/8005</w:t>
        <w:br/>
        <w:t>f 8311/8883/8005 8314/8887/8008 8313/8888/8009</w:t>
        <w:br/>
        <w:t>f 8313/8888/8009 8310/8884/8003 8311/8883/8005</w:t>
        <w:br/>
        <w:t>f 8316/8889/8010 8315/8890/8011 8308/8882/8004</w:t>
        <w:br/>
        <w:t>f 8308/8882/8004 8305/8881/8003 8316/8889/8010</w:t>
        <w:br/>
        <w:t>f 8319/8891/8012 8318/8892/8013 8317/8893/8014</w:t>
        <w:br/>
        <w:t>f 8317/8893/8014 8320/8894/8015 8319/8891/8012</w:t>
        <w:br/>
        <w:t>f 8323/8895/8016 8322/8896/8017 8321/8897/8018</w:t>
        <w:br/>
        <w:t>f 8321/8897/8018 8324/8898/8012 8323/8895/8016</w:t>
        <w:br/>
        <w:t>f 8322/8896/8017 8326/8899/8019 8325/8900/8020</w:t>
        <w:br/>
        <w:t>f 8325/8900/8020 8321/8897/8018 8322/8896/8017</w:t>
        <w:br/>
        <w:t>f 8328/8901/8021 8318/8892/8013 8327/8902/8022</w:t>
        <w:br/>
        <w:t>f 8327/8902/8022 8329/8903/8023 8328/8901/8021</w:t>
        <w:br/>
        <w:t>f 8311/8883/8005 8312/8886/8007 8330/8904/8024</w:t>
        <w:br/>
        <w:t>f 8330/8904/8024 8287/8862/7984 8311/8883/8005</w:t>
        <w:br/>
        <w:t>f 8326/8899/8019 8322/8896/8017 8289/8864/7986</w:t>
        <w:br/>
        <w:t>f 8289/8864/7986 8290/8863/7985 8326/8899/8019</w:t>
        <w:br/>
        <w:t>f 8293/8865/7987 8332/8905/8025 8331/8906/8026</w:t>
        <w:br/>
        <w:t>f 8331/8906/8026 8292/8866/7988 8293/8865/7987</w:t>
        <w:br/>
        <w:t>f 8298/8872/7994 8320/8894/8015 8317/8893/8014</w:t>
        <w:br/>
        <w:t>f 8317/8893/8014 8299/8873/7995 8298/8872/7994</w:t>
        <w:br/>
        <w:t>f 8328/8901/8021 8329/8903/8023 8300/8875/7997</w:t>
        <w:br/>
        <w:t>f 8300/8875/7997 8301/8874/7996 8328/8901/8021</w:t>
        <w:br/>
        <w:t>f 8303/8876/7998 8304/8878/8000 8308/8882/8004</w:t>
        <w:br/>
        <w:t>f 8308/8882/8004 8315/8890/8011 8303/8876/7998</w:t>
        <w:br/>
        <w:t>f 8335/8907/8027 8334/8908/8028 8333/8909/8029</w:t>
        <w:br/>
        <w:t>f 8333/8909/8029 8306/8880/8002 8335/8907/8027</w:t>
        <w:br/>
        <w:t>f 8309/8885/8006 8337/8910/8029 8336/8911/8030</w:t>
        <w:br/>
        <w:t>f 8336/8911/8030 8312/8886/8007 8309/8885/8006</w:t>
        <w:br/>
        <w:t>f 8339/8912/8031 8338/8913/8032 8334/8908/8028</w:t>
        <w:br/>
        <w:t>f 8334/8908/8028 8335/8907/8027 8339/8912/8031</w:t>
        <w:br/>
        <w:t>f 8330/8904/8024 8341/8914/8033 8340/8915/8034</w:t>
        <w:br/>
        <w:t>f 8340/8915/8034 8342/8916/8035 8330/8904/8024</w:t>
        <w:br/>
        <w:t>f 8279/8853/7977 8289/8864/7986 8343/8917/8036</w:t>
        <w:br/>
        <w:t>f 8343/8917/8036 8344/8918/8037 8279/8853/7977</w:t>
        <w:br/>
        <w:t>f 8323/8895/8016 8343/8917/8036 8289/8864/7986</w:t>
        <w:br/>
        <w:t>f 8289/8864/7986 8322/8896/8017 8323/8895/8016</w:t>
        <w:br/>
        <w:t>f 8344/8918/8037 8345/8919/8038 8278/8850/7974</w:t>
        <w:br/>
        <w:t>f 8278/8850/7974 8279/8853/7977 8344/8918/8037</w:t>
        <w:br/>
        <w:t>f 8294/8868/7990 8346/8920/8039 8345/8919/8038</w:t>
        <w:br/>
        <w:t>f 8345/8919/8038 8344/8918/8037 8294/8868/7990</w:t>
        <w:br/>
        <w:t>f 8331/8906/8026 8332/8905/8025 8347/8921/8040</w:t>
        <w:br/>
        <w:t>f 8275/8849/7973 8272/8848/7972 8342/8916/8035</w:t>
        <w:br/>
        <w:t>f 8342/8916/8035 8348/8922/7967 8275/8849/7973</w:t>
        <w:br/>
        <w:t>f 8287/8862/7984 8330/8904/8024 8342/8916/8035</w:t>
        <w:br/>
        <w:t>f 8342/8916/8035 8272/8848/7972 8287/8862/7984</w:t>
        <w:br/>
        <w:t>f 8268/8844/7968 8349/8923/8041 8304/8878/8000</w:t>
        <w:br/>
        <w:t>f 8304/8878/8000 8271/8845/7969 8268/8844/7968</w:t>
        <w:br/>
        <w:t>f 8304/8878/8000 8349/8923/8041 8307/8879/8001</w:t>
        <w:br/>
        <w:t>f 8307/8879/8001 8308/8882/8004 8304/8878/8000</w:t>
        <w:br/>
        <w:t>f 8351/8924/8042 8350/8925/8043 8298/8872/7994</w:t>
        <w:br/>
        <w:t>f 8350/8925/8043 8352/8926/8044 8298/8872/7994</w:t>
        <w:br/>
        <w:t>f 8346/8920/8039 8294/8868/7990 8291/8867/7989</w:t>
        <w:br/>
        <w:t>f 8332/8905/8025 8323/8895/8016 8324/8898/8012</w:t>
        <w:br/>
        <w:t>f 8324/8898/8012 8347/8921/8040 8332/8905/8025</w:t>
        <w:br/>
        <w:t>f 8355/8927/8045 8354/8928/8039 8353/8929/8046</w:t>
        <w:br/>
        <w:t>f 8353/8929/8046 8356/8930/8047 8355/8927/8045</w:t>
        <w:br/>
        <w:t>f 8320/8894/8015 8358/8931/8048 8357/8932/8049</w:t>
        <w:br/>
        <w:t>f 8357/8932/8049 8319/8891/8012 8320/8894/8015</w:t>
        <w:br/>
        <w:t>f 8361/8933/8050 8360/8934/8045 8359/8935/8051</w:t>
        <w:br/>
        <w:t>f 8359/8935/8051 8362/8936/8052 8361/8933/8050</w:t>
        <w:br/>
        <w:t>f 8364/8937/8053 8363/8938/8054 8361/8933/8050</w:t>
        <w:br/>
        <w:t>f 8340/8915/8034 8365/8939/8055 8348/8922/7967</w:t>
        <w:br/>
        <w:t>f 8348/8922/7967 8342/8916/8035 8340/8915/8034</w:t>
        <w:br/>
        <w:t>f 8297/8869/7991 8295/8871/7993 8366/8940/8056</w:t>
        <w:br/>
        <w:t>f 8283/8857/7980 8280/8856/7979 8354/8928/8039</w:t>
        <w:br/>
        <w:t>f 8354/8928/8039 8355/8927/8045 8283/8857/7980</w:t>
        <w:br/>
        <w:t>f 8367/8941/8057 8357/8932/8049 8358/8931/8048</w:t>
        <w:br/>
        <w:t>f 8358/8931/8048 8369/8942/8058 8368/8943/8059</w:t>
        <w:br/>
        <w:t>f 8344/8918/8037 8343/8917/8036 8293/8865/7987</w:t>
        <w:br/>
        <w:t>f 8293/8865/7987 8294/8868/7990 8344/8918/8037</w:t>
        <w:br/>
        <w:t>f 8343/8917/8036 8323/8895/8016 8332/8905/8025</w:t>
        <w:br/>
        <w:t>f 8332/8905/8025 8293/8865/7987 8343/8917/8036</w:t>
        <w:br/>
        <w:t>f 8372/8944/8060 8371/8945/8061 8370/8946/8062</w:t>
        <w:br/>
        <w:t>f 8370/8946/8062 8373/8947/8063 8372/8944/8060</w:t>
        <w:br/>
        <w:t>f 7936/8510/7665 7937/8509/7664 8374/8948/8064</w:t>
        <w:br/>
        <w:t>f 8374/8948/8064 8375/8949/8062 7936/8510/7665</w:t>
        <w:br/>
        <w:t>f 8378/8950/8063 8377/8951/8065 8376/8952/8066</w:t>
        <w:br/>
        <w:t>f 8376/8952/8066 8379/8953/8067 8378/8950/8063</w:t>
        <w:br/>
        <w:t>f 8382/8954/8068 8381/8955/8069 8380/8956/8070</w:t>
        <w:br/>
        <w:t>f 8380/8956/8070 8383/8957/8071 8382/8954/8068</w:t>
        <w:br/>
        <w:t>f 8386/8958/8072 8385/8959/8073 8384/8960/8074</w:t>
        <w:br/>
        <w:t>f 8384/8960/8074 8387/8961/8069 8386/8958/8072</w:t>
        <w:br/>
        <w:t>f 8389/8962/8075 8373/8947/8063 8388/8963/8067</w:t>
        <w:br/>
        <w:t>f 8388/8963/8067 8390/8964/8076 8389/8962/8075</w:t>
        <w:br/>
        <w:t>f 8391/8965/8077 8374/8948/8064 7937/8509/7664</w:t>
        <w:br/>
        <w:t>f 7937/8509/7664 7943/8518/7672 8391/8965/8077</w:t>
        <w:br/>
        <w:t>f 8376/8952/8066 8377/8951/8065 8392/8966/8078</w:t>
        <w:br/>
        <w:t>f 8392/8966/8078 8393/8967/8079 8376/8952/8066</w:t>
        <w:br/>
        <w:t>f 8380/8956/8070 8395/8968/8080 8394/8969/8081</w:t>
        <w:br/>
        <w:t>f 8394/8969/8081 8383/8957/8071 8380/8956/8070</w:t>
        <w:br/>
        <w:t>f 8398/8970/8082 8397/8971/8083 8396/8972/8084</w:t>
        <w:br/>
        <w:t>f 8396/8972/8084 8399/8973/8085 8398/8970/8082</w:t>
        <w:br/>
        <w:t>f 8400/8974/8086 8384/8960/8074 8385/8959/8073</w:t>
        <w:br/>
        <w:t>f 8385/8959/8073 8401/8975/8087 8400/8974/8086</w:t>
        <w:br/>
        <w:t>f 8402/8976/8088 8389/8962/8075 8390/8964/8076</w:t>
        <w:br/>
        <w:t>f 8390/8964/8076 8403/8977/8089 8402/8976/8088</w:t>
        <w:br/>
        <w:t>f 7945/8519/7673 7939/8515/7669 8371/8945/8061</w:t>
        <w:br/>
        <w:t>f 8371/8945/8061 8404/8978/8090 7945/8519/7673</w:t>
        <w:br/>
        <w:t>f 8404/8978/8090 8371/8945/8061 8372/8944/8060</w:t>
        <w:br/>
        <w:t>f 8372/8944/8060 8405/8979/8091 8404/8978/8090</w:t>
        <w:br/>
        <w:t>f 8408/8980/8092 8407/8981/8093 8406/8982/8094</w:t>
        <w:br/>
        <w:t>f 8406/8982/8094 8409/8983/8095 8408/8980/8092</w:t>
        <w:br/>
        <w:t>f 8412/8984/8096 8411/8985/8097 8410/8986/8098</w:t>
        <w:br/>
        <w:t>f 8410/8986/8098 8413/8987/8099 8412/8984/8096</w:t>
        <w:br/>
        <w:t>f 8416/8988/8099 8415/8989/8100 8414/8990/8101</w:t>
        <w:br/>
        <w:t>f 8414/8990/8101 8417/8991/8096 8416/8988/8099</w:t>
        <w:br/>
        <w:t>f 8414/8990/8101 7957/8531/7684 7958/8530/7683</w:t>
        <w:br/>
        <w:t>f 7958/8530/7683 8417/8991/8096 8414/8990/8101</w:t>
        <w:br/>
        <w:t>f 8412/8984/8096 7961/8535/7688 7962/8534/7687</w:t>
        <w:br/>
        <w:t>f 7962/8534/7687 8411/8985/8097 8412/8984/8096</w:t>
        <w:br/>
        <w:t>f 8420/8992/8102 8419/8993/8103 8418/8994/8104</w:t>
        <w:br/>
        <w:t>f 8418/8994/8104 8421/8995/8105 8420/8992/8102</w:t>
        <w:br/>
        <w:t>f 8424/8996/8106 8423/8997/8107 8422/8998/8108</w:t>
        <w:br/>
        <w:t>f 8422/8998/8108 8425/8999/8109 8424/8996/8106</w:t>
        <w:br/>
        <w:t>f 8415/8989/8100 8416/8988/8099 8426/9000/8110</w:t>
        <w:br/>
        <w:t>f 8426/9000/8110 8427/9001/8111 8415/8989/8100</w:t>
        <w:br/>
        <w:t>f 8430/9002/8112 8429/9003/8113 8428/9004/8110</w:t>
        <w:br/>
        <w:t>f 8428/9004/8110 8413/8987/8099 8430/9002/8112</w:t>
        <w:br/>
        <w:t>f 8431/9005/8114 8391/8965/8077 8414/8990/8101</w:t>
        <w:br/>
        <w:t>f 8414/8990/8101 8415/8989/8100 8392/8966/8078</w:t>
        <w:br/>
        <w:t>f 8394/8969/8081 8395/8968/8080 8423/8997/8107</w:t>
        <w:br/>
        <w:t>f 8423/8997/8107 8424/8996/8106 8394/8969/8081</w:t>
        <w:br/>
        <w:t>f 8415/8989/8100 8427/9001/8111 8393/8967/8079</w:t>
        <w:br/>
        <w:t>f 8393/8967/8079 8392/8966/8078 8415/8989/8100</w:t>
        <w:br/>
        <w:t>f 8432/9006/8115 8397/8971/8083 8398/8970/8082</w:t>
        <w:br/>
        <w:t>f 8398/8970/8082 8433/9007/8116 8432/9006/8115</w:t>
        <w:br/>
        <w:t>f 8400/8974/8086 8401/8975/8087 8418/8994/8104</w:t>
        <w:br/>
        <w:t>f 8418/8994/8104 8419/8993/8103 8400/8974/8086</w:t>
        <w:br/>
        <w:t>f 8402/8976/8088 8403/8977/8089 8429/9003/8113</w:t>
        <w:br/>
        <w:t>f 8429/9003/8113 8430/9002/8112 8402/8976/8088</w:t>
        <w:br/>
        <w:t>f 8411/8985/8097 8404/8978/8090 8405/8979/8091</w:t>
        <w:br/>
        <w:t>f 8405/8979/8091 8410/8986/8098 8411/8985/8097</w:t>
        <w:br/>
        <w:t>f 8404/8978/8090 8411/8985/8097 7962/8534/7687</w:t>
        <w:br/>
        <w:t>f 7962/8534/7687 7945/8519/7673 8404/8978/8090</w:t>
        <w:br/>
        <w:t>f 8434/9008/8117 8409/8983/8095 8406/8982/8094</w:t>
        <w:br/>
        <w:t>f 8406/8982/8094 8435/9009/8118 8434/9008/8117</w:t>
        <w:br/>
        <w:t>f 8382/8954/8068 8383/8957/8071 8436/9010/8119</w:t>
        <w:br/>
        <w:t>f 8436/9010/8119 8437/9011/8120 8382/8954/8068</w:t>
        <w:br/>
        <w:t>f 8438/9012/8121 8436/9010/8119 8383/8957/8071</w:t>
        <w:br/>
        <w:t>f 8383/8957/8071 8394/8969/8081 8438/9012/8121</w:t>
        <w:br/>
        <w:t>f 8394/8969/8081 8424/8996/8106 8439/9013/8122</w:t>
        <w:br/>
        <w:t>f 8439/9013/8122 8438/9012/8121 8394/8969/8081</w:t>
        <w:br/>
        <w:t>f 8437/9011/8120 8436/9010/8119 8399/8973/8085</w:t>
        <w:br/>
        <w:t>f 8399/8973/8085 8440/9014/8123 8437/9011/8120</w:t>
        <w:br/>
        <w:t>f 8432/9006/8115 8433/9007/8116 8441/9015/8124</w:t>
        <w:br/>
        <w:t>f 8439/9013/8122 8424/8996/8106 8425/8999/8109</w:t>
        <w:br/>
        <w:t>f 8425/8999/8109 8442/9016/8125 8439/9013/8122</w:t>
        <w:br/>
        <w:t>f 8370/8946/8062 8371/8945/8061 7939/8515/7669</w:t>
        <w:br/>
        <w:t>f 7939/8515/7669 7940/8514/7665 8370/8946/8062</w:t>
        <w:br/>
        <w:t>f 8375/8949/8062 8374/8948/8064 8377/8951/8065</w:t>
        <w:br/>
        <w:t>f 8377/8951/8065 8378/8950/8063 8375/8949/8062</w:t>
        <w:br/>
        <w:t>f 8392/8966/8078 8377/8951/8065 8374/8948/8064</w:t>
        <w:br/>
        <w:t>f 8374/8948/8064 8391/8965/8077 8392/8966/8078</w:t>
        <w:br/>
        <w:t>f 7957/8531/7684 8414/8990/8101 8391/8965/8077</w:t>
        <w:br/>
        <w:t>f 8391/8965/8077 7943/8518/7672 7957/8531/7684</w:t>
        <w:br/>
        <w:t>f 8434/9008/8117 8435/9009/8118 8443/9017/8125</w:t>
        <w:br/>
        <w:t>f 8443/9017/8125 8421/8995/8105 8434/9008/8117</w:t>
        <w:br/>
        <w:t>f 8408/8980/8092 8386/8958/8072 8444/9018/8126</w:t>
        <w:br/>
        <w:t>f 8444/9018/8126 8407/8981/8093 8408/8980/8092</w:t>
        <w:br/>
        <w:t>f 8445/9019/8127 8435/9009/8118 8406/8982/8094</w:t>
        <w:br/>
        <w:t>f 8399/8973/8085 8396/8972/8084 8440/9014/8123</w:t>
        <w:br/>
        <w:t>f 8433/9007/8116 8439/9013/8122 8442/9016/8125</w:t>
        <w:br/>
        <w:t>f 8442/9016/8125 8441/9015/8124 8433/9007/8116</w:t>
        <w:br/>
        <w:t>f 8407/8981/8093 8444/9018/8126 8446/9020/8123</w:t>
        <w:br/>
        <w:t>f 8446/9020/8123 8447/9021/8128 8407/8981/8093</w:t>
        <w:br/>
        <w:t>f 8448/9022/8124 8443/9017/8125 8435/9009/8118</w:t>
        <w:br/>
        <w:t>f 8435/9009/8118 8449/9023/8129 8448/9022/8124</w:t>
        <w:br/>
        <w:t>f 8398/8970/8082 8399/8973/8085 8436/9010/8119</w:t>
        <w:br/>
        <w:t>f 8436/9010/8119 8438/9012/8121 8398/8970/8082</w:t>
        <w:br/>
        <w:t>f 8438/9012/8121 8439/9013/8122 8433/9007/8116</w:t>
        <w:br/>
        <w:t>f 8433/9007/8116 8398/8970/8082 8438/9012/8121</w:t>
        <w:br/>
        <w:t>f 7975/8549/7700 8451/9024/8130 8450/9025/8131</w:t>
        <w:br/>
        <w:t>f 8450/9025/8131 7974/8546/7697 7975/8549/7700</w:t>
        <w:br/>
        <w:t>f 8454/9026/8132 8453/9027/8133 8452/9028/8134</w:t>
        <w:br/>
        <w:t>f 8452/9028/8134 8455/9029/8135 8454/9026/8132</w:t>
        <w:br/>
        <w:t>f 8458/9030/8136 8457/9031/8137 8456/9032/8138</w:t>
        <w:br/>
        <w:t>f 8456/9032/8138 8459/9033/8139 8458/9030/8136</w:t>
        <w:br/>
        <w:t>f 8462/9034/8140 8461/9035/8141 8460/9036/8142</w:t>
        <w:br/>
        <w:t>f 8460/9036/8142 8463/9037/8143 8462/9034/8140</w:t>
        <w:br/>
        <w:t>f 8464/9038/8144 8454/9026/8132 8455/9029/8135</w:t>
        <w:br/>
        <w:t>f 8455/9029/8135 8465/9039/8145 8464/9038/8144</w:t>
        <w:br/>
        <w:t>f 8468/9040/8146 8467/9041/8147 8466/9042/8148</w:t>
        <w:br/>
        <w:t>f 8466/9042/8148 8469/9043/8149 8468/9040/8146</w:t>
        <w:br/>
        <w:t>f 8470/9044/8150 8457/9031/8137 8458/9030/8136</w:t>
        <w:br/>
        <w:t>f 8458/9030/8136 8471/9045/8151 8470/9044/8150</w:t>
        <w:br/>
        <w:t>f 8474/9046/8152 8473/9047/8153 8472/9048/8154</w:t>
        <w:br/>
        <w:t>f 8472/9048/8154 8475/9049/8155 8474/9046/8152</w:t>
        <w:br/>
        <w:t>f 8477/9050/8156 8476/9051/8157 7995/8569/7719</w:t>
        <w:br/>
        <w:t>f 7995/8569/7719 7996/8568/7718 8477/9050/8156</w:t>
        <w:br/>
        <w:t>f 8479/9052/8157 8478/9053/8158 7999/8573/7722</w:t>
        <w:br/>
        <w:t>f 7999/8573/7722 8000/8572/7719 8479/9052/8157</w:t>
        <w:br/>
        <w:t>f 8482/9054/8159 8481/9055/8160 8480/9056/8161</w:t>
        <w:br/>
        <w:t>f 8480/9056/8161 8483/9057/8162 8482/9054/8159</w:t>
        <w:br/>
        <w:t>f 8486/9058/8162 8485/9059/8161 8484/9060/8163</w:t>
        <w:br/>
        <w:t>f 8484/9060/8163 8487/9061/8164 8486/9058/8162</w:t>
        <w:br/>
        <w:t>f 8479/9052/8157 8489/9062/8165 8488/9063/8166</w:t>
        <w:br/>
        <w:t>f 8488/9063/8166 8478/9053/8158 8479/9052/8157</w:t>
        <w:br/>
        <w:t>f 8492/9064/8167 8491/9065/8168 8490/9066/8169</w:t>
        <w:br/>
        <w:t>f 8490/9066/8169 8476/9051/8157 8492/9064/8167</w:t>
        <w:br/>
        <w:t>f 8478/9053/8158 8462/9034/8140 7980/8554/7704</w:t>
        <w:br/>
        <w:t>f 7980/8554/7704 7999/8573/7722 8478/9053/8158</w:t>
        <w:br/>
        <w:t>f 8487/9061/8164 8484/9060/8163 8464/9038/8144</w:t>
        <w:br/>
        <w:t>f 8464/9038/8144 8465/9039/8145 8487/9061/8164</w:t>
        <w:br/>
        <w:t>f 8493/9067/8170 8469/9043/8149 8466/9042/8148</w:t>
        <w:br/>
        <w:t>f 8466/9042/8148 8494/9068/8171 8493/9067/8170</w:t>
        <w:br/>
        <w:t>f 8481/9055/8160 8482/9054/8159 8470/9044/8150</w:t>
        <w:br/>
        <w:t>f 8470/9044/8150 8471/9045/8151 8481/9055/8160</w:t>
        <w:br/>
        <w:t>f 8496/9069/8172 8495/9070/8173 8491/9065/8168</w:t>
        <w:br/>
        <w:t>f 8491/9065/8168 8492/9064/8167 8496/9069/8172</w:t>
        <w:br/>
        <w:t>f 8474/9046/8152 8498/9071/8174 8497/9072/8175</w:t>
        <w:br/>
        <w:t>f 8497/9072/8175 8473/9047/8153 8474/9046/8152</w:t>
        <w:br/>
        <w:t>f 8500/9073/8176 8499/9074/8177 8453/9027/8133</w:t>
        <w:br/>
        <w:t>f 8453/9027/8133 8454/9026/8132 8500/9073/8176</w:t>
        <w:br/>
        <w:t>f 8501/9075/8178 8500/9073/8176 8454/9026/8132</w:t>
        <w:br/>
        <w:t>f 8454/9026/8132 8464/9038/8144 8501/9075/8178</w:t>
        <w:br/>
        <w:t>f 8464/9038/8144 8484/9060/8163 8502/9076/8179</w:t>
        <w:br/>
        <w:t>f 8502/9076/8179 8501/9075/8178 8464/9038/8144</w:t>
        <w:br/>
        <w:t>f 8461/9035/8141 8462/9034/8140 8478/9053/8158</w:t>
        <w:br/>
        <w:t>f 8478/9053/8158 8488/9063/8166 8461/9035/8141</w:t>
        <w:br/>
        <w:t>f 8503/9077/8180 8495/9070/8173 8496/9069/8172</w:t>
        <w:br/>
        <w:t>f 8496/9069/8172 8504/9078/8181 8503/9077/8180</w:t>
        <w:br/>
        <w:t>f 8504/9078/8181 8451/9024/8130 8505/9079/8182</w:t>
        <w:br/>
        <w:t>f 8505/9079/8182 8503/9077/8180 8504/9078/8181</w:t>
        <w:br/>
        <w:t>f 8460/9036/8142 8507/9080/8182 8506/9081/8130</w:t>
        <w:br/>
        <w:t>f 8506/9081/8130 8463/9037/8143 8460/9036/8142</w:t>
        <w:br/>
        <w:t>f 8499/9074/8177 8500/9073/8176 8467/9041/8147</w:t>
        <w:br/>
        <w:t>f 8467/9041/8147 8508/9082/8183 8499/9074/8177</w:t>
        <w:br/>
        <w:t>f 8493/9067/8170 8494/9068/8171 8509/9083/8184</w:t>
        <w:br/>
        <w:t>f 8484/9060/8163 8485/9059/8161 8510/9084/8185</w:t>
        <w:br/>
        <w:t>f 8510/9084/8185 8502/9076/8179 8484/9060/8163</w:t>
        <w:br/>
        <w:t>f 7977/8551/7702 7978/8550/7701 8463/9037/8143</w:t>
        <w:br/>
        <w:t>f 8463/9037/8143 8506/9081/8130 7977/8551/7702</w:t>
        <w:br/>
        <w:t>f 7978/8550/7701 7980/8554/7704 8462/9034/8140</w:t>
        <w:br/>
        <w:t>f 8462/9034/8140 8463/9037/8143 7978/8550/7701</w:t>
        <w:br/>
        <w:t>f 8511/9085/8185 8480/9056/8161 8497/9072/8175</w:t>
        <w:br/>
        <w:t>f 8497/9072/8175 8498/9071/8174 8511/9085/8185</w:t>
        <w:br/>
        <w:t>f 8512/9086/8177 8475/9049/8155 8472/9048/8154</w:t>
        <w:br/>
        <w:t>f 8472/9048/8154 8459/9033/8139 8512/9086/8177</w:t>
        <w:br/>
        <w:t>f 8474/9046/8152 8475/9049/8155 8513/9087/8186</w:t>
        <w:br/>
        <w:t>f 8516/9088/8187 8515/9089/8188 8514/9090/8189</w:t>
        <w:br/>
        <w:t>f 8467/9041/8147 8468/9040/8146 8508/9082/8183</w:t>
        <w:br/>
        <w:t>f 8510/9084/8185 8509/9083/8184 8494/9068/8171</w:t>
        <w:br/>
        <w:t>f 8494/9068/8171 8502/9076/8179 8510/9084/8185</w:t>
        <w:br/>
        <w:t>f 8498/9071/8174 8518/9091/8190 8517/9092/8184</w:t>
        <w:br/>
        <w:t>f 8517/9092/8184 8511/9085/8185 8498/9071/8174</w:t>
        <w:br/>
        <w:t>f 8520/9093/8183 8519/9094/8191 8475/9049/8155</w:t>
        <w:br/>
        <w:t>f 8475/9049/8155 8512/9086/8177 8520/9093/8183</w:t>
        <w:br/>
        <w:t>f 8500/9073/8176 8501/9075/8178 8466/9042/8148</w:t>
        <w:br/>
        <w:t>f 8466/9042/8148 8467/9041/8147 8500/9073/8176</w:t>
        <w:br/>
        <w:t>f 8466/9042/8148 8501/9075/8178 8502/9076/8179</w:t>
        <w:br/>
        <w:t>f 8502/9076/8179 8494/9068/8171 8466/9042/8148</w:t>
        <w:br/>
        <w:t>f 7916/8490/7645 7917/8489/7644 8521/9095/7803</w:t>
        <w:br/>
        <w:t>f 8521/9095/7803 8075/8649/7793 7916/8490/7645</w:t>
        <w:br/>
        <w:t>f 8018/8594/7742 8063/8638/7783 7883/8458/7616</w:t>
        <w:br/>
        <w:t>f 7883/8458/7616 8013/8587/7735 8018/8594/7742</w:t>
        <w:br/>
        <w:t>f 8083/8657/7800 8522/9096/8192 7880/8454/7612</w:t>
        <w:br/>
        <w:t>f 7880/8454/7612 7881/8453/7611 8083/8657/7800</w:t>
        <w:br/>
        <w:t>f 8060/8634/7779 8005/8579/7727 8035/8607/7753</w:t>
        <w:br/>
        <w:t>f 8035/8607/7753 8523/9097/8193 8060/8634/7779</w:t>
        <w:br/>
        <w:t>f 8523/9097/8193 8048/8622/7768 8049/8621/7767</w:t>
        <w:br/>
        <w:t>f 8049/8621/7767 8060/8634/7779 8523/9097/8193</w:t>
        <w:br/>
        <w:t>f 7881/8453/7611 7883/8458/7616 8063/8638/7783</w:t>
        <w:br/>
        <w:t>f 8063/8638/7783 8083/8657/7800 7881/8453/7611</w:t>
        <w:br/>
        <w:t>f 8525/9098/8194 8524/9099/8195 8053/8627/7773</w:t>
        <w:br/>
        <w:t>f 8053/8627/7773 8052/8625/7771 8525/9098/8194</w:t>
        <w:br/>
        <w:t>f 8527/9100/8196 8526/9101/8197 7878/8452/7610</w:t>
        <w:br/>
        <w:t>f 7878/8452/7610 7873/8449/7609 8527/9100/8196</w:t>
        <w:br/>
        <w:t>f 7873/8449/7609 7874/8448/7608 8528/9102/8198</w:t>
        <w:br/>
        <w:t>f 8528/9102/8198 8527/9100/8196 7873/8449/7609</w:t>
        <w:br/>
        <w:t>f 8528/9102/8198 7874/8448/7608 8076/8652/7796</w:t>
        <w:br/>
        <w:t>f 8076/8652/7796 8077/8651/7795 8528/9102/8198</w:t>
        <w:br/>
        <w:t>f 8531/9103/8199 8530/9104/8200 8529/9105/8201</w:t>
        <w:br/>
        <w:t>f 8529/9105/8201 7900/8476/7632 8531/9103/8199</w:t>
        <w:br/>
        <w:t>f 7913/8488/7643 8031/8605/7751 8531/9103/8199</w:t>
        <w:br/>
        <w:t>f 8531/9103/8199 7900/8476/7632 7913/8488/7643</w:t>
        <w:br/>
        <w:t>f 7930/8505/7660 8088/8662/7805 8085/8659/7802</w:t>
        <w:br/>
        <w:t>f 8085/8659/7802 7934/8508/7663 7930/8505/7660</w:t>
        <w:br/>
        <w:t>f 7934/8508/7663 7932/8507/7662 7902/8474/7630</w:t>
        <w:br/>
        <w:t>f 7902/8474/7630 7930/8505/7660 7934/8508/7663</w:t>
        <w:br/>
        <w:t>f 8073/8647/7792 7971/8545/7696 7955/8529/7682</w:t>
        <w:br/>
        <w:t>f 7955/8529/7682 8532/9106/8202 8073/8647/7792</w:t>
        <w:br/>
        <w:t>f 8094/8668/7808 8002/8577/7725 8007/8581/7729</w:t>
        <w:br/>
        <w:t>f 8007/8581/7729 8095/8670/7731 8094/8668/7808</w:t>
        <w:br/>
        <w:t>f 8006/8578/7726 8007/8581/7729 8002/8577/7725</w:t>
        <w:br/>
        <w:t>f 8002/8577/7725 8003/8576/7724 8006/8578/7726</w:t>
        <w:br/>
        <w:t>f 8145/8718/7857 8100/8672/7813 8101/8675/7816</w:t>
        <w:br/>
        <w:t>f 8101/8675/7816 8146/8720/7859 8145/8718/7857</w:t>
        <w:br/>
        <w:t>f 8122/8694/7835 8020/8592/7740 8021/8595/7743</w:t>
        <w:br/>
        <w:t>f 8021/8595/7743 8121/8695/7836 8122/8694/7835</w:t>
        <w:br/>
        <w:t>f 8137/8712/7852 8027/8601/7745 8028/8600/7748</w:t>
        <w:br/>
        <w:t>f 8020/8592/7740 8122/8694/7835 8137/8712/7852</w:t>
        <w:br/>
        <w:t>f 8137/8712/7852 8028/8600/7748 8020/8592/7740</w:t>
        <w:br/>
        <w:t>f 8534/9107/8203 8533/9108/8204 8172/8746/7882</w:t>
        <w:br/>
        <w:t>f 8172/8746/7882 8535/9109/8205 8534/9107/8203</w:t>
        <w:br/>
        <w:t>f 8534/9107/8203 8535/9109/8205 8210/8782/7915</w:t>
        <w:br/>
        <w:t>f 8210/8782/7915 8218/8792/7923 8534/9107/8203</w:t>
        <w:br/>
        <w:t>f 8533/9108/8204 8536/9110/7884 8171/8743/7879</w:t>
        <w:br/>
        <w:t>f 8171/8743/7879 8172/8746/7882 8533/9108/8204</w:t>
        <w:br/>
        <w:t>f 8270/8842/7966 8271/8845/7969 8302/8877/7999</w:t>
        <w:br/>
        <w:t>f 8302/8877/7999 8537/9111/7970 8270/8842/7966</w:t>
        <w:br/>
        <w:t>f 8314/8887/8008 8311/8883/8005 8287/8862/7984</w:t>
        <w:br/>
        <w:t>f 8287/8862/7984 8288/8861/7983 8314/8887/8008</w:t>
        <w:br/>
        <w:t>f 8339/8912/8031 8539/9112/8206 8538/9113/8207</w:t>
        <w:br/>
        <w:t>f 8538/9113/8207 8338/8913/8032 8339/8912/8031</w:t>
        <w:br/>
        <w:t>f 8539/9112/8206 8269/8843/7967 8540/9114/8055</w:t>
        <w:br/>
        <w:t>f 8540/9114/8055 8538/9113/8207 8539/9112/8206</w:t>
        <w:br/>
        <w:t>f 8330/8904/8024 8312/8886/8007 8336/8911/8030</w:t>
        <w:br/>
        <w:t>f 8336/8911/8030 8341/8914/8033 8330/8904/8024</w:t>
        <w:br/>
        <w:t>f 8009/8583/7731 8010/8582/7730 8092/8666/7809</w:t>
        <w:br/>
        <w:t>f 8092/8666/7809 8089/8665/7808 8009/8583/7731</w:t>
        <w:br/>
        <w:t>f 8069/8643/7788 7910/8486/7641 7911/8485/7640</w:t>
        <w:br/>
        <w:t>f 8209/8783/7916 8210/8782/7915 8535/9109/8205</w:t>
        <w:br/>
        <w:t>f 8535/9109/8205 8541/9115/8208 8209/8783/7916</w:t>
        <w:br/>
        <w:t>f 8169/8745/7881 8541/9115/8208 8535/9109/8205</w:t>
        <w:br/>
        <w:t>f 8535/9109/8205 8172/8746/7882 8169/8745/7881</w:t>
        <w:br/>
        <w:t>f 7996/8568/7718 7982/8556/7706 8542/9116/8209</w:t>
        <w:br/>
        <w:t>f 8542/9116/8209 8477/9050/8156 7996/8568/7718</w:t>
        <w:br/>
        <w:t>f 7982/8556/7706 7974/8546/7697 8450/9025/8131</w:t>
        <w:br/>
        <w:t>f 8450/9025/8131 8542/9116/8209 7982/8556/7706</w:t>
        <w:br/>
        <w:t>f 8543/9117/8210 8151/8724/7863 8134/8706/7847</w:t>
        <w:br/>
        <w:t>f 8134/8706/7847 8544/9118/8211 8543/9117/8210</w:t>
        <w:br/>
        <w:t>f 8108/8680/7821 8151/8724/7863 8543/9117/8210</w:t>
        <w:br/>
        <w:t>f 8543/9117/8210 8107/8681/7822 8108/8680/7821</w:t>
        <w:br/>
        <w:t>f 8545/9119/8212 8071/8645/7790 7901/8475/7631</w:t>
        <w:br/>
        <w:t>f 8545/9119/8212 7901/8475/7631 8070/8644/7789</w:t>
        <w:br/>
        <w:t>f 7904/8478/7634 8545/9119/8212 8070/8644/7789</w:t>
        <w:br/>
        <w:t>f 8070/8644/7789 7889/8463/7620 7904/8478/7634</w:t>
        <w:br/>
        <w:t>f 8071/8645/7790 8545/9119/8212 7904/8478/7634</w:t>
        <w:br/>
        <w:t>f 7904/8478/7634 7905/8477/7633 8071/8645/7790</w:t>
        <w:br/>
        <w:t>f 8086/8658/7801 7933/8506/7661 7934/8508/7663</w:t>
        <w:br/>
        <w:t>f 7934/8508/7663 8085/8659/7802 8086/8658/7801</w:t>
        <w:br/>
        <w:t>f 8073/8647/7792 8532/9106/8202 8546/9120/8213</w:t>
        <w:br/>
        <w:t>f 8546/9120/8213 7964/8540/7692 8073/8647/7792</w:t>
        <w:br/>
        <w:t>f 8072/8646/7791 7953/8525/7679 8546/9120/8213</w:t>
        <w:br/>
        <w:t>f 8546/9120/8213 8532/9106/8202 8072/8646/7791</w:t>
        <w:br/>
        <w:t>f 8010/8582/7730 7992/8565/7715 7993/8567/7717</w:t>
        <w:br/>
        <w:t>f 7993/8567/7717 8092/8666/7809 8010/8582/7730</w:t>
        <w:br/>
        <w:t>f 8547/9121/8214 8091/8663/7806 8092/8666/7809</w:t>
        <w:br/>
        <w:t>f 8092/8666/7809 7993/8567/7717 8547/9121/8214</w:t>
        <w:br/>
        <w:t>f 8050/8624/7770 8047/8623/7769 8548/9122/8215</w:t>
        <w:br/>
        <w:t>f 8548/9122/8215 8549/9123/8216 8050/8624/7770</w:t>
        <w:br/>
        <w:t>f 8548/9122/8215 8047/8623/7769 7879/8455/7613</w:t>
        <w:br/>
        <w:t>f 7879/8455/7613 8550/9124/8217 8548/9122/8215</w:t>
        <w:br/>
        <w:t>f 8525/9098/8194 8052/8625/7771 8050/8624/7770</w:t>
        <w:br/>
        <w:t>f 8050/8624/7770 8549/9123/8216 8525/9098/8194</w:t>
        <w:br/>
        <w:t>f 8551/9125/8218 7880/8454/7612 8522/9096/8192</w:t>
        <w:br/>
        <w:t>f 8522/9096/8192 8081/8655/7798 8551/9125/8218</w:t>
        <w:br/>
        <w:t>f 7880/8454/7612 8551/9125/8218 8550/9124/8217</w:t>
        <w:br/>
        <w:t>f 8550/9124/8217 7879/8455/7613 7880/8454/7612</w:t>
        <w:br/>
        <w:t>f 8062/8636/7781 8033/8609/7755 8044/8616/7762</w:t>
        <w:br/>
        <w:t>f 8044/8616/7762 8045/8619/7765 8062/8636/7781</w:t>
        <w:br/>
        <w:t>f 8062/8636/7781 8523/9097/8193 8035/8607/7753</w:t>
        <w:br/>
        <w:t>f 8035/8607/7753 8033/8609/7755 8062/8636/7781</w:t>
        <w:br/>
        <w:t>f 8072/8646/7791 8532/9106/8202 7955/8529/7682</w:t>
        <w:br/>
        <w:t>f 7955/8529/7682 7914/8487/7642 8072/8646/7791</w:t>
        <w:br/>
        <w:t>f 8045/8619/7765 8042/8618/7764 8024/8596/7744</w:t>
        <w:br/>
        <w:t>f 8024/8596/7744 8025/8599/7747 8045/8619/7765</w:t>
        <w:br/>
        <w:t>f 8061/8635/7780 8048/8622/7768 8523/9097/8193</w:t>
        <w:br/>
        <w:t>f 8523/9097/8193 8062/8636/7781 8061/8635/7780</w:t>
        <w:br/>
        <w:t>f 7889/8463/7620 7890/8462/7619 7903/8479/7635</w:t>
        <w:br/>
        <w:t>f 7903/8479/7635 7904/8478/7634 7889/8463/7620</w:t>
        <w:br/>
        <w:t>f 7906/8480/7636 8552/9126/8219 7909/8481/7637</w:t>
        <w:br/>
        <w:t>f 7909/8481/7637 7905/8477/7633 7906/8480/7636</w:t>
        <w:br/>
        <w:t>f 7991/8566/7716 7971/8545/7696 7965/8539/7691</w:t>
        <w:br/>
        <w:t>f 8035/8607/7753 8005/8579/7727 8046/8620/7766</w:t>
        <w:br/>
        <w:t>f 7930/8505/7660 7931/8504/7659 8088/8662/7805</w:t>
        <w:br/>
        <w:t>f 8037/8611/7757 7931/8504/7659 8553/9127/8220</w:t>
        <w:br/>
        <w:t>f 8553/9127/8220 8036/8612/7758 8037/8611/7757</w:t>
        <w:br/>
        <w:t>f 8036/8612/7758 8553/9127/8220 8067/8639/7784</w:t>
        <w:br/>
        <w:t>f 8067/8639/7784 8068/8642/7787 8036/8612/7758</w:t>
        <w:br/>
        <w:t>f 8065/8641/7786 8030/8604/7750 8026/8602/7749</w:t>
        <w:br/>
        <w:t>f 8026/8602/7749 8068/8642/7787 8065/8641/7786</w:t>
        <w:br/>
        <w:t>f 8039/8613/7759 8036/8612/7758 8068/8642/7787</w:t>
        <w:br/>
        <w:t>f 8068/8642/7787 8026/8602/7749 8039/8613/7759</w:t>
        <w:br/>
        <w:t>f 8088/8662/7805 8074/8648/7793 8084/8660/7803</w:t>
        <w:br/>
        <w:t>f 8084/8660/7803 8085/8659/7802 8088/8662/7805</w:t>
        <w:br/>
        <w:t>f 8066/8640/7785 8082/8656/7799 8064/8637/7782</w:t>
        <w:br/>
        <w:t>f 8064/8637/7782 8065/8641/7786 8066/8640/7785</w:t>
        <w:br/>
        <w:t>f 8019/8593/7741 8030/8604/7750 8065/8641/7786</w:t>
        <w:br/>
        <w:t>f 8065/8641/7786 8064/8637/7782 8019/8593/7741</w:t>
        <w:br/>
        <w:t>f 8030/8604/7750 8019/8593/7741 8020/8592/7740</w:t>
        <w:br/>
        <w:t>f 8020/8592/7740 8028/8600/7748 8030/8604/7750</w:t>
        <w:br/>
        <w:t>f 8004/8580/7728 8055/8629/7775 8056/8630/7776</w:t>
        <w:br/>
        <w:t>f 8056/8630/7776 8096/8669/7811 8004/8580/7728</w:t>
        <w:br/>
        <w:t>f 8055/8629/7775 8004/8580/7728 8005/8579/7727</w:t>
        <w:br/>
        <w:t>f 8005/8579/7727 8060/8634/7779 8055/8629/7775</w:t>
        <w:br/>
        <w:t>f 7887/8461/7618 7878/8452/7610 8526/9101/8197</w:t>
        <w:br/>
        <w:t>f 8526/9101/8197 8554/9128/7773 7887/8461/7618</w:t>
        <w:br/>
        <w:t>f 8032/8606/7752 8011/8585/7733 8008/8584/7732</w:t>
        <w:br/>
        <w:t>f 8008/8584/7732 8059/8633/7776 8032/8606/7752</w:t>
        <w:br/>
        <w:t>f 8033/8609/7755 7928/8503/7657 7915/8491/7646</w:t>
        <w:br/>
        <w:t>f 8045/8619/7765 8025/8599/7747 8062/8636/7781</w:t>
        <w:br/>
        <w:t>f 8522/9096/8192 8083/8657/7800 8082/8656/7799</w:t>
        <w:br/>
        <w:t>f 8082/8656/7799 8078/8650/7794 8522/9096/8192</w:t>
        <w:br/>
        <w:t>f 8169/8745/7881 8170/8744/7880 8555/9129/8221</w:t>
        <w:br/>
        <w:t>f 8541/9115/8208 8169/8745/7881 8555/9129/8221</w:t>
        <w:br/>
        <w:t>f 8555/9129/8221 8556/9130/8222 8541/9115/8208</w:t>
        <w:br/>
        <w:t>f 8541/9115/8208 8556/9130/8222 8557/9131/8223</w:t>
        <w:br/>
        <w:t>f 8557/9131/8223 8209/8783/7916 8541/9115/8208</w:t>
        <w:br/>
        <w:t>f 8209/8783/7916 8557/9131/8223 8208/8784/7917</w:t>
        <w:br/>
        <w:t>f 8556/9130/8222 8559/9132/8224 8558/9133/8225</w:t>
        <w:br/>
        <w:t>f 8558/9133/8225 8557/9131/8223 8556/9130/8222</w:t>
        <w:br/>
        <w:t>f 8556/9130/8222 8555/9129/8221 8560/9134/8226</w:t>
        <w:br/>
        <w:t>f 8560/9134/8226 8559/9132/8224 8556/9130/8222</w:t>
        <w:br/>
        <w:t>f 8561/9135/8227 8247/8822/7949 8248/8821/7892</w:t>
        <w:br/>
        <w:t>f 8249/8823/7950 8247/8822/7949 8561/9135/8227</w:t>
        <w:br/>
        <w:t>f 8561/9135/8227 8562/9136/8228 8249/8823/7950</w:t>
        <w:br/>
        <w:t>f 8249/8823/7950 8562/9136/8228 8245/8820/7948</w:t>
        <w:br/>
        <w:t>f 8245/8820/7948 8250/8824/7951 8249/8823/7950</w:t>
        <w:br/>
        <w:t>f 8245/8820/7948 8246/8819/7947 8250/8824/7951</w:t>
        <w:br/>
        <w:t>f 8233/8808/7937 8245/8820/7948 8562/9136/8228</w:t>
        <w:br/>
        <w:t>f 8562/9136/8228 8202/8778/7911 8233/8808/7937</w:t>
        <w:br/>
        <w:t>f 8562/9136/8228 8561/9135/8227 8205/8779/7912</w:t>
        <w:br/>
        <w:t>f 8205/8779/7912 8202/8778/7911 8562/9136/8228</w:t>
        <w:br/>
        <w:t>f 8268/8844/7968 8269/8843/7967 8563/9137/8229</w:t>
        <w:br/>
        <w:t>f 8563/9137/8229 8564/9138/8230 8349/8923/8041</w:t>
        <w:br/>
        <w:t>f 8349/8923/8041 8268/8844/7968 8563/9137/8229</w:t>
        <w:br/>
        <w:t>f 8307/8879/8001 8349/8923/8041 8564/9138/8230</w:t>
        <w:br/>
        <w:t>f 8564/9138/8230 8565/9139/8231 8307/8879/8001</w:t>
        <w:br/>
        <w:t>f 8307/8879/8001 8565/9139/8231 8306/8880/8002</w:t>
        <w:br/>
        <w:t>f 8564/9138/8230 8339/8912/8031 8335/8907/8027</w:t>
        <w:br/>
        <w:t>f 8335/8907/8027 8565/9139/8231 8564/9138/8230</w:t>
        <w:br/>
        <w:t>f 8339/8912/8031 8564/9138/8230 8563/9137/8229</w:t>
        <w:br/>
        <w:t>f 8563/9137/8229 8539/9112/8206 8339/8912/8031</w:t>
        <w:br/>
        <w:t>f 8566/9140/8232 8285/8858/7981 8281/8855/7974</w:t>
        <w:br/>
        <w:t>f 8301/8874/7996 8285/8858/7981 8566/9140/8232</w:t>
        <w:br/>
        <w:t>f 8566/9140/8232 8567/9141/8233 8301/8874/7996</w:t>
        <w:br/>
        <w:t>f 8301/8874/7996 8567/9141/8233 8568/9142/8234</w:t>
        <w:br/>
        <w:t>f 8568/9142/8234 8328/8901/8021 8301/8874/7996</w:t>
        <w:br/>
        <w:t>f 8568/9142/8234 8317/8893/8014 8318/8892/8013</w:t>
        <w:br/>
        <w:t>f 8567/9141/8233 8299/8873/7995 8317/8893/8014</w:t>
        <w:br/>
        <w:t>f 8317/8893/8014 8568/9142/8234 8567/9141/8233</w:t>
        <w:br/>
        <w:t>f 8567/9141/8233 8566/9140/8232 8282/8854/7978</w:t>
        <w:br/>
        <w:t>f 8282/8854/7978 8299/8873/7995 8567/9141/8233</w:t>
        <w:br/>
        <w:t>f 8372/8944/8060 8373/8947/8063 8569/9143/8235</w:t>
        <w:br/>
        <w:t>f 8569/9143/8235 8570/9144/8236 8405/8979/8091</w:t>
        <w:br/>
        <w:t>f 8405/8979/8091 8372/8944/8060 8569/9143/8235</w:t>
        <w:br/>
        <w:t>f 8571/9145/8237 8410/8986/8098 8405/8979/8091</w:t>
        <w:br/>
        <w:t>f 8405/8979/8091 8570/9144/8236 8571/9145/8237</w:t>
        <w:br/>
        <w:t>f 8410/8986/8098 8571/9145/8237 8413/8987/8099</w:t>
        <w:br/>
        <w:t>f 8570/9144/8236 8402/8976/8088 8430/9002/8112</w:t>
        <w:br/>
        <w:t>f 8430/9002/8112 8571/9145/8237 8570/9144/8236</w:t>
        <w:br/>
        <w:t>f 8569/9143/8235 8389/8962/8075 8402/8976/8088</w:t>
        <w:br/>
        <w:t>f 8402/8976/8088 8570/9144/8236 8569/9143/8235</w:t>
        <w:br/>
        <w:t>f 8572/9146/8238 8385/8959/8073 8386/8958/8072</w:t>
        <w:br/>
        <w:t>f 8572/9146/8238 8573/9147/8239 8401/8975/8087</w:t>
        <w:br/>
        <w:t>f 8401/8975/8087 8385/8959/8073 8572/9146/8238</w:t>
        <w:br/>
        <w:t>f 8573/9147/8239 8574/9148/8240 8418/8994/8104</w:t>
        <w:br/>
        <w:t>f 8418/8994/8104 8401/8975/8087 8573/9147/8239</w:t>
        <w:br/>
        <w:t>f 8418/8994/8104 8574/9148/8240 8421/8995/8105</w:t>
        <w:br/>
        <w:t>f 8434/9008/8117 8574/9148/8240 8573/9147/8239</w:t>
        <w:br/>
        <w:t>f 8573/9147/8239 8409/8983/8095 8434/9008/8117</w:t>
        <w:br/>
        <w:t>f 8573/9147/8239 8572/9146/8238 8408/8980/8092</w:t>
        <w:br/>
        <w:t>f 8408/8980/8092 8409/8983/8095 8573/9147/8239</w:t>
        <w:br/>
        <w:t>f 8450/9025/8131 8451/9024/8130 8575/9149/8241</w:t>
        <w:br/>
        <w:t>f 8542/9116/8209 8450/9025/8131 8575/9149/8241</w:t>
        <w:br/>
        <w:t>f 8575/9149/8241 8576/9150/8242 8542/9116/8209</w:t>
        <w:br/>
        <w:t>f 8576/9150/8242 8577/9151/8243 8477/9050/8156</w:t>
        <w:br/>
        <w:t>f 8477/9050/8156 8542/9116/8209 8576/9150/8242</w:t>
        <w:br/>
        <w:t>f 8477/9050/8156 8577/9151/8243 8476/9051/8157</w:t>
        <w:br/>
        <w:t>f 8576/9150/8242 8496/9069/8172 8492/9064/8167</w:t>
        <w:br/>
        <w:t>f 8492/9064/8167 8577/9151/8243 8576/9150/8242</w:t>
        <w:br/>
        <w:t>f 8504/9078/8181 8496/9069/8172 8576/9150/8242</w:t>
        <w:br/>
        <w:t>f 8576/9150/8242 8575/9149/8241 8504/9078/8181</w:t>
        <w:br/>
        <w:t>f 8578/9152/8244 8458/9030/8136 8459/9033/8139</w:t>
        <w:br/>
        <w:t>f 8578/9152/8244 8579/9153/8245 8471/9045/8151</w:t>
        <w:br/>
        <w:t>f 8471/9045/8151 8458/9030/8136 8578/9152/8244</w:t>
        <w:br/>
        <w:t>f 8471/9045/8151 8579/9153/8245 8580/9154/8246</w:t>
        <w:br/>
        <w:t>f 8580/9154/8246 8481/9055/8160 8471/9045/8151</w:t>
        <w:br/>
        <w:t>f 8481/9055/8160 8580/9154/8246 8480/9056/8161</w:t>
        <w:br/>
        <w:t>f 8497/9072/8175 8580/9154/8246 8579/9153/8245</w:t>
        <w:br/>
        <w:t>f 8579/9153/8245 8473/9047/8153 8497/9072/8175</w:t>
        <w:br/>
        <w:t>f 8472/9048/8154 8473/9047/8153 8579/9153/8245</w:t>
        <w:br/>
        <w:t>f 8579/9153/8245 8578/9152/8244 8472/9048/8154</w:t>
        <w:br/>
        <w:t>f 8143/8717/7843 8138/8711/7851 8544/9118/8211</w:t>
        <w:br/>
        <w:t>f 8544/9118/8211 8132/8708/7845 8143/8717/7843</w:t>
        <w:br/>
        <w:t>f 8544/9118/8211 8138/8711/7851 8123/8697/7838</w:t>
        <w:br/>
        <w:t>f 8123/8697/7838 8543/9117/8210 8544/9118/8211</w:t>
        <w:br/>
        <w:t>f 8107/8681/7822 8543/9117/8210 8123/8697/7838</w:t>
        <w:br/>
        <w:t>f 8123/8697/7838 8120/8696/7837 8107/8681/7822</w:t>
        <w:br/>
        <w:t>f 8101/8675/7816 8106/8682/7823 8107/8681/7822</w:t>
        <w:br/>
        <w:t>f 8107/8681/7822 8120/8696/7837 8101/8675/7816</w:t>
        <w:br/>
        <w:t>f 8160/8735/7871 8581/9155/8247 8105/8679/7820</w:t>
        <w:br/>
        <w:t>f 8105/8679/7820 8102/8678/7819 8160/8735/7871</w:t>
        <w:br/>
        <w:t>f 8583/9156/8248 8582/9157/8249 8581/9155/8247</w:t>
        <w:br/>
        <w:t>f 8581/9155/8247 8160/8735/7871 8583/9156/8248</w:t>
        <w:br/>
        <w:t>f 8583/9156/8248 8156/8728/7867 8584/9158/8250</w:t>
        <w:br/>
        <w:t>f 8584/9158/8250 8582/9157/8249 8583/9156/8248</w:t>
        <w:br/>
        <w:t>f 8157/8731/7861 8585/9159/7862 8584/9158/8250</w:t>
        <w:br/>
        <w:t>f 8584/9158/8250 8156/8728/7867 8157/8731/7861</w:t>
        <w:br/>
        <w:t>f 8184/8758/7887 8185/8757/7893 8560/9134/8226</w:t>
        <w:br/>
        <w:t>f 8560/9134/8226 8170/8744/7880 8184/8758/7887</w:t>
        <w:br/>
        <w:t>f 8244/8818/7880 8243/8817/7946 8178/8752/7888</w:t>
        <w:br/>
        <w:t>f 8178/8752/7888 8179/8751/7887 8244/8818/7880</w:t>
        <w:br/>
        <w:t>f 8190/8763/7897 8178/8752/7888 8243/8817/7946</w:t>
        <w:br/>
        <w:t>f 8243/8817/7946 8229/8803/7932 8190/8763/7897</w:t>
        <w:br/>
        <w:t>f 8190/8763/7897 8229/8803/7932 8213/8787/7919</w:t>
        <w:br/>
        <w:t>f 8213/8787/7919 8221/8795/7925 8190/8763/7897</w:t>
        <w:br/>
        <w:t>f 8214/8786/7917 8220/8796/7926 8221/8795/7925</w:t>
        <w:br/>
        <w:t>f 8221/8795/7925 8213/8787/7919 8214/8786/7917</w:t>
        <w:br/>
        <w:t>f 8227/8801/7926 8208/8784/7917 8558/9133/8225</w:t>
        <w:br/>
        <w:t>f 8558/9133/8225 8226/8798/7928 8227/8801/7926</w:t>
        <w:br/>
        <w:t>f 8226/8798/7928 8558/9133/8225 8559/9132/8224</w:t>
        <w:br/>
        <w:t>f 8559/9132/8224 8199/8773/7906 8226/8798/7928</w:t>
        <w:br/>
        <w:t>f 8559/9132/8224 8560/9134/8226 8185/8757/7893</w:t>
        <w:br/>
        <w:t>f 8185/8757/7893 8199/8773/7906 8559/9132/8224</w:t>
        <w:br/>
        <w:t>f 8284/8859/7982 8300/8875/7997 8338/8913/8032</w:t>
        <w:br/>
        <w:t>f 8338/8913/8032 8538/9113/8207 8284/8859/7982</w:t>
        <w:br/>
        <w:t>f 8329/8903/8023 8334/8908/8028 8338/8913/8032</w:t>
        <w:br/>
        <w:t>f 8338/8913/8032 8300/8875/7997 8329/8903/8023</w:t>
        <w:br/>
        <w:t>f 8327/8902/8022 8333/8909/8029 8334/8908/8028</w:t>
        <w:br/>
        <w:t>f 8334/8908/8028 8329/8903/8023 8327/8902/8022</w:t>
        <w:br/>
        <w:t>f 8337/8910/8029 8325/8900/8020 8326/8899/8019</w:t>
        <w:br/>
        <w:t>f 8326/8899/8019 8336/8911/8030 8337/8910/8029</w:t>
        <w:br/>
        <w:t>f 8290/8863/7985 8341/8914/8033 8336/8911/8030</w:t>
        <w:br/>
        <w:t>f 8336/8911/8030 8326/8899/8019 8290/8863/7985</w:t>
        <w:br/>
        <w:t>f 8276/8852/7976 8340/8915/8034 8341/8914/8033</w:t>
        <w:br/>
        <w:t>f 8341/8914/8033 8290/8863/7985 8276/8852/7976</w:t>
        <w:br/>
        <w:t>f 8276/8852/7976 8277/8851/7975 8365/8939/8055</w:t>
        <w:br/>
        <w:t>f 8365/8939/8055 8340/8915/8034 8276/8852/7976</w:t>
        <w:br/>
        <w:t>f 8286/8860/7975 8284/8859/7982 8538/9113/8207</w:t>
        <w:br/>
        <w:t>f 8538/9113/8207 8540/9114/8055 8286/8860/7975</w:t>
        <w:br/>
        <w:t>f 8429/9003/8113 8419/8993/8103 8420/8992/8102</w:t>
        <w:br/>
        <w:t>f 8420/8992/8102 8428/9004/8110 8429/9003/8113</w:t>
        <w:br/>
        <w:t>f 8427/9001/8111 8426/9000/8110 8422/8998/8108</w:t>
        <w:br/>
        <w:t>f 8422/8998/8108 8423/8997/8107 8427/9001/8111</w:t>
        <w:br/>
        <w:t>f 8427/9001/8111 8423/8997/8107 8395/8968/8080</w:t>
        <w:br/>
        <w:t>f 8395/8968/8080 8393/8967/8079 8427/9001/8111</w:t>
        <w:br/>
        <w:t>f 8395/8968/8080 8380/8956/8070 8376/8952/8066</w:t>
        <w:br/>
        <w:t>f 8376/8952/8066 8393/8967/8079 8395/8968/8080</w:t>
        <w:br/>
        <w:t>f 8381/8955/8069 8379/8953/8067 8376/8952/8066</w:t>
        <w:br/>
        <w:t>f 8376/8952/8066 8380/8956/8070 8381/8955/8069</w:t>
        <w:br/>
        <w:t>f 8390/8964/8076 8388/8963/8067 8387/8961/8069</w:t>
        <w:br/>
        <w:t>f 8387/8961/8069 8384/8960/8074 8390/8964/8076</w:t>
        <w:br/>
        <w:t>f 8403/8977/8089 8390/8964/8076 8384/8960/8074</w:t>
        <w:br/>
        <w:t>f 8384/8960/8074 8400/8974/8086 8403/8977/8089</w:t>
        <w:br/>
        <w:t>f 8403/8977/8089 8400/8974/8086 8419/8993/8103</w:t>
        <w:br/>
        <w:t>f 8419/8993/8103 8429/9003/8113 8403/8977/8089</w:t>
        <w:br/>
        <w:t>f 8495/9070/8173 8503/9077/8180 8457/9031/8137</w:t>
        <w:br/>
        <w:t>f 8457/9031/8137 8470/9044/8150 8495/9070/8173</w:t>
        <w:br/>
        <w:t>f 8495/9070/8173 8470/9044/8150 8482/9054/8159</w:t>
        <w:br/>
        <w:t>f 8482/9054/8159 8491/9065/8168 8495/9070/8173</w:t>
        <w:br/>
        <w:t>f 8491/9065/8168 8482/9054/8159 8483/9057/8162</w:t>
        <w:br/>
        <w:t>f 8483/9057/8162 8490/9066/8169 8491/9065/8168</w:t>
        <w:br/>
        <w:t>f 8489/9062/8165 8486/9058/8162 8487/9061/8164</w:t>
        <w:br/>
        <w:t>f 8487/9061/8164 8488/9063/8166 8489/9062/8165</w:t>
        <w:br/>
        <w:t>f 8465/9039/8145 8461/9035/8141 8488/9063/8166</w:t>
        <w:br/>
        <w:t>f 8488/9063/8166 8487/9061/8164 8465/9039/8145</w:t>
        <w:br/>
        <w:t>f 8461/9035/8141 8465/9039/8145 8455/9029/8135</w:t>
        <w:br/>
        <w:t>f 8455/9029/8135 8460/9036/8142 8461/9035/8141</w:t>
        <w:br/>
        <w:t>f 8455/9029/8135 8452/9028/8134 8507/9080/8182</w:t>
        <w:br/>
        <w:t>f 8507/9080/8182 8460/9036/8142 8455/9029/8135</w:t>
        <w:br/>
        <w:t>f 8503/9077/8180 8505/9079/8182 8456/9032/8138</w:t>
        <w:br/>
        <w:t>f 8456/9032/8138 8457/9031/8137 8503/9077/8180</w:t>
        <w:br/>
        <w:t>f 7899/8472/7628 7902/8474/7630 7932/8507/7662</w:t>
        <w:br/>
        <w:t>f 7907/8483/7639 8071/8645/7790 7905/8477/7633</w:t>
        <w:br/>
        <w:t>f 7987/8561/7711 7991/8566/7716 7965/8539/7691</w:t>
        <w:br/>
        <w:t>f 7991/8566/7716 7987/8561/7711 8547/9121/8214</w:t>
        <w:br/>
        <w:t>f 8547/9121/8214 7993/8567/7717 7991/8566/7716</w:t>
        <w:br/>
        <w:t>f 8010/8582/7730 8011/8585/7733 7992/8565/7715</w:t>
        <w:br/>
        <w:t>f 7929/8502/7656 8228/8802/7931 7920/8493/7648</w:t>
        <w:br/>
        <w:t>f 7920/8493/7648 7918/8492/7647 7929/8502/7656</w:t>
        <w:br/>
        <w:t>f 7918/8492/7647 7915/8491/7646 7928/8503/7657</w:t>
        <w:br/>
        <w:t>f 7928/8503/7657 7929/8502/7656 7918/8492/7647</w:t>
        <w:br/>
        <w:t>f 8034/8608/7754 7893/8467/7624 7894/8466/7623</w:t>
        <w:br/>
        <w:t>f 7894/8466/7623 7928/8503/7657 8034/8608/7754</w:t>
        <w:br/>
        <w:t>f 8587/9160/8251 8586/9161/8252 7896/8471/7627</w:t>
        <w:br/>
        <w:t>f 7911/8485/7640 8588/9162/8253 7892/8468/7625</w:t>
        <w:br/>
        <w:t>f 7892/8468/7625 7893/8467/7624 7911/8485/7640</w:t>
        <w:br/>
        <w:t>f 7893/8467/7624 8034/8608/7754 8069/8643/7788</w:t>
        <w:br/>
        <w:t>f 8069/8643/7788 7911/8485/7640 7893/8467/7624</w:t>
        <w:br/>
        <w:t>f 8069/8643/7788 8046/8620/7766 8589/9163/8254</w:t>
        <w:br/>
        <w:t>f 8589/9163/8254 7950/8524/7678 8069/8643/7788</w:t>
        <w:br/>
        <w:t>f 7944/8517/7671 7938/8512/7667 7950/8524/7678</w:t>
        <w:br/>
        <w:t>f 7950/8524/7678 8589/9163/8254 7944/8517/7671</w:t>
        <w:br/>
        <w:t>f 7912/8484/7637 8590/9164/8255 8588/9162/8253</w:t>
        <w:br/>
        <w:t>f 8588/9162/8253 7911/8485/7640 7912/8484/7637</w:t>
        <w:br/>
        <w:t>f 7969/8543/7694 8589/9163/8254 8046/8620/7766</w:t>
        <w:br/>
        <w:t>f 8046/8620/7766 7990/8563/7713 7969/8543/7694</w:t>
        <w:br/>
        <w:t>f 7990/8563/7713 8006/8578/7726 8003/8576/7724</w:t>
        <w:br/>
        <w:t>f 8003/8576/7724 7989/8564/7714 7990/8563/7713</w:t>
        <w:br/>
        <w:t>f 7944/8517/7671 8589/9163/8254 7969/8543/7694</w:t>
        <w:br/>
        <w:t>f 7969/8543/7694 7956/8532/7685 7944/8517/7671</w:t>
        <w:br/>
        <w:t>f 7981/8555/7705 7979/8553/7703 7989/8564/7714</w:t>
        <w:br/>
        <w:t>f 7989/8564/7714 8003/8576/7724 7981/8555/7705</w:t>
        <w:br/>
        <w:t>f 8217/8790/7921 8228/8802/7931 8591/9165/8256</w:t>
        <w:br/>
        <w:t>f 8591/9165/8256 8216/8791/7922 8217/8790/7921</w:t>
        <w:br/>
        <w:t>f 7891/8465/7622 8537/9111/7970 8302/8877/7999</w:t>
        <w:br/>
        <w:t>f 8302/8877/7999 7890/8462/7619 7891/8465/7622</w:t>
        <w:br/>
        <w:t>f 8303/8876/7998 7903/8479/7635 7890/8462/7619</w:t>
        <w:br/>
        <w:t>f 7890/8462/7619 8302/8877/7999 8303/8876/7998</w:t>
        <w:br/>
        <w:t>f 8303/8876/7998 8315/8890/8011 7906/8480/7636</w:t>
        <w:br/>
        <w:t>f 7906/8480/7636 7903/8479/7635 8303/8876/7998</w:t>
        <w:br/>
        <w:t>f 8315/8890/8011 8316/8889/8010 8552/9126/8219</w:t>
        <w:br/>
        <w:t>f 8552/9126/8219 7906/8480/7636 8315/8890/8011</w:t>
        <w:br/>
        <w:t>f 8590/9164/8255 8313/8888/8009 8314/8887/8008</w:t>
        <w:br/>
        <w:t>f 8314/8887/8008 8588/9162/8253 8590/9164/8255</w:t>
        <w:br/>
        <w:t>f 8588/9162/8253 8314/8887/8008 8288/8861/7983</w:t>
        <w:br/>
        <w:t>f 8288/8861/7983 7892/8468/7625 8588/9162/8253</w:t>
        <w:br/>
        <w:t>f 8288/8861/7983 8273/8847/7971 7895/8469/7626</w:t>
        <w:br/>
        <w:t>f 7895/8469/7626 7892/8468/7625 8288/8861/7983</w:t>
        <w:br/>
        <w:t>f 7897/8470/7622 7895/8469/7626 8273/8847/7971</w:t>
        <w:br/>
        <w:t>f 8273/8847/7971 8274/8846/7970 7897/8470/7622</w:t>
        <w:br/>
        <w:t>f 7954/8528/7677 7941/8513/7668 7942/8516/7670</w:t>
        <w:br/>
        <w:t>f 7942/8516/7670 7953/8525/7679 7954/8528/7677</w:t>
        <w:br/>
        <w:t>f 7935/8511/7666 7947/8523/7677 7938/8512/7667</w:t>
        <w:br/>
        <w:t>f 7963/8537/7689 7960/8536/7686 7967/8541/7693</w:t>
        <w:br/>
        <w:t>f 7967/8541/7693 7964/8540/7692 7963/8537/7689</w:t>
        <w:br/>
        <w:t>f 7963/8537/7689 7964/8540/7692 8546/9120/8213</w:t>
        <w:br/>
        <w:t>f 8546/9120/8213 7946/8520/7674 7963/8537/7689</w:t>
        <w:br/>
        <w:t>f 7946/8520/7674 8546/9120/8213 7953/8525/7679</w:t>
        <w:br/>
        <w:t>f 7953/8525/7679 7942/8516/7670 7946/8520/7674</w:t>
        <w:br/>
        <w:t>f 7988/8562/7712 7972/8548/7699 7973/8547/7698</w:t>
        <w:br/>
        <w:t>f 7973/8547/7698 7987/8561/7711 7988/8562/7712</w:t>
        <w:br/>
        <w:t>f 7979/8553/7703 7976/8552/7699 7984/8560/7712</w:t>
        <w:br/>
        <w:t>f 7984/8560/7712 8592/9166/8257 7979/8553/7703</w:t>
        <w:br/>
        <w:t>f 7997/8571/7721 7994/8570/7720 8090/8664/7807</w:t>
        <w:br/>
        <w:t>f 8090/8664/7807 8091/8663/7806 7997/8571/7721</w:t>
        <w:br/>
        <w:t>f 7983/8557/7707 7997/8571/7721 8091/8663/7806</w:t>
        <w:br/>
        <w:t>f 8091/8663/7806 8547/9121/8214 7983/8557/7707</w:t>
        <w:br/>
        <w:t>f 7987/8561/7711 7973/8547/7698 7983/8557/7707</w:t>
        <w:br/>
        <w:t>f 7983/8557/7707 8547/9121/8214 7987/8561/7711</w:t>
        <w:br/>
        <w:t>f 8207/8781/7914 8206/8780/7913 8218/8792/7923</w:t>
        <w:br/>
        <w:t>f 8218/8792/7923 8219/8793/7922 8207/8781/7914</w:t>
        <w:br/>
        <w:t>f 8167/8741/7877 8536/9110/7884 8533/9108/8204</w:t>
        <w:br/>
        <w:t>f 8533/9108/8204 8166/8740/7876 8167/8741/7877</w:t>
        <w:br/>
        <w:t>f 8166/8740/7876 8533/9108/8204 8534/9107/8203</w:t>
        <w:br/>
        <w:t>f 8534/9107/8203 8201/8775/7908 8166/8740/7876</w:t>
        <w:br/>
        <w:t>f 8534/9107/8203 8218/8792/7923 8206/8780/7913</w:t>
        <w:br/>
        <w:t>f 8206/8780/7913 8201/8775/7908 8534/9107/8203</w:t>
        <w:br/>
        <w:t>f 7919/8494/7649 8173/8749/7885 8174/8748/7884</w:t>
        <w:br/>
        <w:t>f 8174/8748/7884 8168/8742/7878 7919/8494/7649</w:t>
        <w:br/>
        <w:t>f 7956/8532/7685 7969/8543/7694 7970/8542/7693</w:t>
        <w:br/>
        <w:t>f 7970/8542/7693 7959/8533/7686 7956/8532/7685</w:t>
        <w:br/>
        <w:t>f 8121/8695/7836 8021/8595/7743 8014/8586/7734</w:t>
        <w:br/>
        <w:t>f 8014/8586/7734 8146/8720/7859 8121/8695/7836</w:t>
        <w:br/>
        <w:t>f 8150/8725/7864 8582/9157/8249 8584/9158/8250</w:t>
        <w:br/>
        <w:t>f 8584/9158/8250 8133/8707/7848 8150/8725/7864</w:t>
        <w:br/>
        <w:t>f 8150/8725/7864 8152/8726/7865 8581/9155/8247</w:t>
        <w:br/>
        <w:t>f 8581/9155/8247 8582/9157/8249 8150/8725/7864</w:t>
        <w:br/>
        <w:t>f 8105/8679/7820 8581/9155/8247 8152/8726/7865</w:t>
        <w:br/>
        <w:t>f 8152/8726/7865 8106/8682/7823 8105/8679/7820</w:t>
        <w:br/>
        <w:t>f 8099/8673/7814 8104/8676/7817 8105/8679/7820</w:t>
        <w:br/>
        <w:t>f 8105/8679/7820 8098/8674/7815 8099/8673/7814</w:t>
        <w:br/>
        <w:t>f 8109/8683/7824 8112/8686/7827 8104/8676/7817</w:t>
        <w:br/>
        <w:t>f 8104/8676/7817 8099/8673/7814 8109/8683/7824</w:t>
        <w:br/>
        <w:t>f 8130/8705/7846 8142/8715/7855 8112/8686/7827</w:t>
        <w:br/>
        <w:t>f 8112/8686/7827 8109/8683/7824 8130/8705/7846</w:t>
        <w:br/>
        <w:t>f 8149/8723/7862 8142/8715/7855 8130/8705/7846</w:t>
        <w:br/>
        <w:t>f 8130/8705/7846 8131/8704/7845 8149/8723/7862</w:t>
        <w:br/>
        <w:t>f 8133/8707/7848 8584/9158/8250 8585/9159/7862</w:t>
        <w:br/>
        <w:t>f 8585/9159/7862 8132/8708/7845 8133/8707/7848</w:t>
        <w:br/>
        <w:t>f 8593/9167/8258 8077/8651/7795 8066/8640/7785</w:t>
        <w:br/>
        <w:t>f 8066/8640/7785 8067/8639/7784 8593/9167/8258</w:t>
        <w:br/>
        <w:t>f 8530/9104/8200 8553/9127/8220 7931/8504/7659</w:t>
        <w:br/>
        <w:t>f 7931/8504/7659 8529/9105/8201 8530/9104/8200</w:t>
        <w:br/>
        <w:t>f 8549/9123/8216 8548/9122/8215 8594/9168/7558</w:t>
        <w:br/>
        <w:t>f 8594/9168/7558 8595/9169/8259 8549/9123/8216</w:t>
        <w:br/>
        <w:t>f 8548/9122/8215 8550/9124/8217 8596/9170/7560</w:t>
        <w:br/>
        <w:t>f 8596/9170/7560 8594/9168/7558 8548/9122/8215</w:t>
        <w:br/>
        <w:t>f 8595/9169/8259 8597/9171/7563 8525/9098/8194</w:t>
        <w:br/>
        <w:t>f 8525/9098/8194 8549/9123/8216 8595/9169/8259</w:t>
        <w:br/>
        <w:t>f 8598/9172/7566 8551/9125/8218 8081/8655/7798</w:t>
        <w:br/>
        <w:t>f 8081/8655/7798 8079/8654/7797 8598/9172/7566</w:t>
        <w:br/>
        <w:t>f 8551/9125/8218 8598/9172/7566 8596/9170/7560</w:t>
        <w:br/>
        <w:t>f 8596/9170/7560 8550/9124/8217 8551/9125/8218</w:t>
        <w:br/>
        <w:t>f 8597/9171/7563 8599/9173/7550 8524/9099/8195</w:t>
        <w:br/>
        <w:t>f 8524/9099/8195 8525/9098/8194 8597/9171/7563</w:t>
        <w:br/>
        <w:t>f 8080/8653/7554 8076/8652/7796 7885/8459/7617</w:t>
        <w:br/>
        <w:t>f 8057/8632/7778 8058/8631/7777 8554/9128/7773</w:t>
        <w:br/>
        <w:t>f 8554/9128/7773 8526/9101/8197 8057/8632/7778</w:t>
        <w:br/>
        <w:t>f 8032/8606/7752 8057/8632/7778 8600/9174/8260</w:t>
        <w:br/>
        <w:t>f 8600/9174/8260 8031/8605/7751 8032/8606/7752</w:t>
        <w:br/>
        <w:t>f 8600/9174/8260 8057/8632/7778 8526/9101/8197</w:t>
        <w:br/>
        <w:t>f 8526/9101/8197 8527/9100/8196 8600/9174/8260</w:t>
        <w:br/>
        <w:t>f 8601/9175/8261 8600/9174/8260 8527/9100/8196</w:t>
        <w:br/>
        <w:t>f 8527/9100/8196 8528/9102/8198 8601/9175/8261</w:t>
        <w:br/>
        <w:t>f 8528/9102/8198 8077/8651/7795 8593/9167/8258</w:t>
        <w:br/>
        <w:t>f 8593/9167/8258 8601/9175/8261 8528/9102/8198</w:t>
        <w:br/>
        <w:t>f 8531/9103/8199 8031/8605/7751 8600/9174/8260</w:t>
        <w:br/>
        <w:t>f 8600/9174/8260 8601/9175/8261 8531/9103/8199</w:t>
        <w:br/>
        <w:t>f 8593/9167/8258 8530/9104/8200 8531/9103/8199</w:t>
        <w:br/>
        <w:t>f 8531/9103/8199 8601/9175/8261 8593/9167/8258</w:t>
        <w:br/>
        <w:t>f 8530/9104/8200 8593/9167/8258 8067/8639/7784</w:t>
        <w:br/>
        <w:t>f 8067/8639/7784 8553/9127/8220 8530/9104/8200</w:t>
        <w:br/>
        <w:t>f 8078/8650/7794 8082/8656/7799 8066/8640/7785</w:t>
        <w:br/>
        <w:t>f 8066/8640/7785 8077/8651/7795 8078/8650/7794</w:t>
        <w:br/>
        <w:t>f 8076/8652/7796 7874/8448/7608 7885/8459/7617</w:t>
        <w:br/>
        <w:t>f 8081/8655/7798 8522/9096/8192 8078/8650/7794</w:t>
        <w:br/>
        <w:t>f 8078/8650/7794 8076/8652/7796 8081/8655/7798</w:t>
        <w:br/>
        <w:t>f 8269/8843/7967 8539/9112/8206 8563/9137/8229</w:t>
        <w:br/>
        <w:t>f 8565/9139/8231 8335/8907/8027 8306/8880/8002</w:t>
        <w:br/>
        <w:t>f 8170/8744/7880 8560/9134/8226 8555/9129/8221</w:t>
        <w:br/>
        <w:t>f 7907/8483/7639 7953/8525/7679 8072/8646/7791</w:t>
        <w:br/>
        <w:t>f 7899/8472/7628 8070/8644/7789 7902/8474/7630</w:t>
        <w:br/>
        <w:t>f 8071/8645/7790 7907/8483/7639 7914/8487/7642</w:t>
        <w:br/>
        <w:t>f 7901/8475/7631 7902/8474/7630 8070/8644/7789</w:t>
        <w:br/>
        <w:t>f 7971/8545/7696 8073/8647/7792 7965/8539/7691</w:t>
        <w:br/>
        <w:t>f 8005/8579/7727 8006/8578/7726 7990/8563/7713</w:t>
        <w:br/>
        <w:t>f 7968/8544/7695 7969/8543/7694 7990/8563/7713</w:t>
        <w:br/>
        <w:t>f 8069/8643/7788 7950/8524/7678 7948/8522/7676</w:t>
        <w:br/>
        <w:t>f 7928/8503/7657 7894/8466/7623 8586/9161/8252</w:t>
        <w:br/>
        <w:t>f 8208/8784/7917 8557/9131/8223 8558/9133/8225</w:t>
        <w:br/>
        <w:t>f 8566/9140/8232 8281/8855/7974 8282/8854/7978</w:t>
        <w:br/>
        <w:t>f 8568/9142/8234 8318/8892/8013 8328/8901/8021</w:t>
        <w:br/>
        <w:t>f 8561/9135/8227 8248/8821/7892 8205/8779/7912</w:t>
        <w:br/>
        <w:t>f 8233/8808/7937 8234/8807/7936 8258/8832/7958</w:t>
        <w:br/>
        <w:t>f 8258/8832/7958 8246/8819/7947 8233/8808/7937</w:t>
        <w:br/>
        <w:t>f 8572/9146/8238 8386/8958/8072 8408/8980/8092</w:t>
        <w:br/>
        <w:t>f 8421/8995/8105 8574/9148/8240 8434/9008/8117</w:t>
        <w:br/>
        <w:t>f 8569/9143/8235 8373/8947/8063 8389/8962/8075</w:t>
        <w:br/>
        <w:t>f 8413/8987/8099 8571/9145/8237 8430/9002/8112</w:t>
        <w:br/>
        <w:t>f 8575/9149/8241 8451/9024/8130 8504/9078/8181</w:t>
        <w:br/>
        <w:t>f 8476/9051/8157 8577/9151/8243 8492/9064/8167</w:t>
        <w:br/>
        <w:t>f 8578/9152/8244 8459/9033/8139 8472/9048/8154</w:t>
        <w:br/>
        <w:t>f 8480/9056/8161 8580/9154/8246 8497/9072/8175</w:t>
        <w:br/>
        <w:t>f 7914/8487/7642 7900/8476/7632 7901/8475/7631</w:t>
        <w:br/>
        <w:t>f 7913/8488/7643 7971/8545/7696 8011/8585/7733</w:t>
        <w:br/>
        <w:t>f 8011/8585/7733 7971/8545/7696 7992/8565/7715</w:t>
        <w:br/>
        <w:t>f 8146/8720/7859 8014/8586/7734 8015/8589/7737</w:t>
        <w:br/>
        <w:t>f 8015/8589/7737 8145/8718/7857 8146/8720/7859</w:t>
        <w:br/>
        <w:t>f 8017/8591/7739 8144/8719/7858 8145/8718/7857</w:t>
        <w:br/>
        <w:t>f 8145/8718/7857 8015/8589/7737 8017/8591/7739</w:t>
        <w:br/>
        <w:t>f 8144/8719/7858 8017/8591/7739 8025/8599/7747</w:t>
        <w:br/>
        <w:t>f 8025/8599/7747 8022/8598/7746 8144/8719/7858</w:t>
        <w:br/>
        <w:t>f 7912/8484/7637 7910/8486/7641 8602/9176/7638</w:t>
        <w:br/>
        <w:t>f 8603/9177/8262 7968/8544/7695 7989/8564/7714</w:t>
        <w:br/>
        <w:t>f 7970/8542/7693 7968/8544/7695 8604/9178/7690</w:t>
        <w:br/>
        <w:t>f 7896/8471/7627 8586/9161/8252 7894/8466/7623</w:t>
        <w:br/>
        <w:t>f 7927/8499/7658 8605/9179/8263 7929/8502/7656</w:t>
        <w:br/>
        <w:t>f 7925/8501/7651 8591/9165/8256 8228/8802/7931</w:t>
        <w:br/>
        <w:t>f 8228/8802/7931 8606/9180/8264 7925/8501/7651</w:t>
        <w:br/>
        <w:t>f 7917/8489/7644 8097/8671/7812 8521/9095/7803</w:t>
        <w:br/>
        <w:t>f 8033/8609/7755 8034/8608/7754 7928/8503/7657</w:t>
        <w:br/>
        <w:t>f 8035/8607/7753 8046/8620/7766 8069/8643/7788</w:t>
        <w:br/>
        <w:t>f 7902/8474/7630 7900/8476/7632 8529/9105/8201</w:t>
        <w:br/>
        <w:t>f 7931/8504/7659 7902/8474/7630 8529/9105/8201</w:t>
        <w:br/>
        <w:t>f 8088/8662/7805 7931/8504/7659 8037/8611/7757</w:t>
        <w:br/>
        <w:t>f 8108/8680/7821 8106/8682/7823 8152/8726/7865</w:t>
        <w:br/>
        <w:t>f 8134/8706/7847 8132/8708/7845 8544/9118/8211</w:t>
        <w:br/>
        <w:t>f 8198/8770/7904 8196/8772/7905 8607/9181/8265</w:t>
        <w:br/>
        <w:t>f 8608/9182/8266 8196/8772/7905 8266/8841/8267</w:t>
        <w:br/>
        <w:t>f 8259/8835/7960 8260/8834/7959 8609/9183/8268</w:t>
        <w:br/>
        <w:t>f 8611/9184/8269 8259/8835/7960 8610/9185/8270</w:t>
        <w:br/>
        <w:t>f 8259/8835/7960 8609/9183/8268 8612/9186/8271</w:t>
        <w:br/>
        <w:t>f 8610/9185/8270 8259/8835/7960 8612/9186/8271</w:t>
        <w:br/>
        <w:t>f 8264/8839/7964 8196/8772/7905 8608/9182/8266</w:t>
        <w:br/>
        <w:t>f 8607/9181/8265 8196/8772/7905 8265/8838/7963</w:t>
        <w:br/>
        <w:t>f 8261/8833/7952 8259/8835/7960 8262/8837/7962</w:t>
        <w:br/>
        <w:t>f 8263/8836/7961 8259/8835/7960 8611/9184/8269</w:t>
        <w:br/>
        <w:t>f 8203/8777/7910 8613/9187/8272 8234/8807/7936</w:t>
        <w:br/>
        <w:t>f 8234/8807/7936 8613/9187/8272 8257/8830/7956</w:t>
        <w:br/>
        <w:t>f 8263/8836/7961 8614/9188/8272 8262/8837/7962</w:t>
        <w:br/>
        <w:t>f 8262/8837/7962 8614/9188/8272 8615/9189/8273</w:t>
        <w:br/>
        <w:t>f 8204/8776/7909 8616/9190/8274 8203/8777/7910</w:t>
        <w:br/>
        <w:t>f 8203/8777/7910 8616/9190/8274 8617/9191/8273</w:t>
        <w:br/>
        <w:t>f 8262/8837/7962 8618/9192/8275 8261/8833/7952</w:t>
        <w:br/>
        <w:t>f 8254/8826/7952 8616/9190/8274 8204/8776/7909</w:t>
        <w:br/>
        <w:t>f 8617/9191/8273 8613/9187/8272 8203/8777/7910</w:t>
        <w:br/>
        <w:t>f 8615/9189/8273 8618/9192/8275 8262/8837/7962</w:t>
        <w:br/>
        <w:t>f 8196/8772/7905 8197/8771/7903 8619/9193/8276</w:t>
        <w:br/>
        <w:t>f 8266/8841/8267 8196/8772/7905 8619/9193/8276</w:t>
        <w:br/>
        <w:t>f 8320/8894/8015 8352/8926/8044 8358/8931/8048</w:t>
        <w:br/>
        <w:t>f 8621/9194/8277 8361/8933/8050 8620/9195/8048</w:t>
        <w:br/>
        <w:t>f 8283/8857/7980 8351/8924/8042 8298/8872/7994</w:t>
        <w:br/>
        <w:t>f 8622/9196/8278 8360/8934/8045 8361/8933/8050</w:t>
        <w:br/>
        <w:t>f 8351/8924/8042 8283/8857/7980 8355/8927/8045</w:t>
        <w:br/>
        <w:t>f 8352/8926/8044 8320/8894/8015 8298/8872/7994</w:t>
        <w:br/>
        <w:t>f 8621/9194/8277 8623/9197/8279 8361/8933/8050</w:t>
        <w:br/>
        <w:t>f 8623/9197/8279 8622/9196/8278 8361/8933/8050</w:t>
        <w:br/>
        <w:t>f 8624/9198/8280 8295/8871/7993 8368/8943/8059</w:t>
        <w:br/>
        <w:t>f 8295/8871/7993 8626/9199/8281 8625/9200/8282</w:t>
        <w:br/>
        <w:t>f 8368/8943/8059 8295/8871/7993 8627/9201/8283</w:t>
        <w:br/>
        <w:t>f 8295/8871/7993 8625/9200/8282 8627/9201/8283</w:t>
        <w:br/>
        <w:t>f 8361/8933/8050 8363/8938/8054 8628/9202/8284</w:t>
        <w:br/>
        <w:t>f 8628/9202/8284 8620/9195/8048 8361/8933/8050</w:t>
        <w:br/>
        <w:t>f 8361/8933/8050 8362/8936/8052 8364/8937/8053</w:t>
        <w:br/>
        <w:t>f 8295/8871/7993 8296/8870/7992 8626/9199/8281</w:t>
        <w:br/>
        <w:t>f 8366/8940/8056 8295/8871/7993 8624/9198/8280</w:t>
        <w:br/>
        <w:t>f 8631/9203/8129 8630/9204/8285 8629/9205/8286</w:t>
        <w:br/>
        <w:t>f 8445/9019/8127 8449/9023/8129 8435/9009/8118</w:t>
        <w:br/>
        <w:t>f 8632/9206/8287 8445/9019/8127 8406/8982/8094</w:t>
        <w:br/>
        <w:t>f 8629/9205/8286 8634/9207/8288 8633/9208/8128</w:t>
        <w:br/>
        <w:t>f 8635/9209/8288 8632/9206/8287 8406/8982/8094</w:t>
        <w:br/>
        <w:t>f 8407/8981/8093 8635/9209/8288 8406/8982/8094</w:t>
        <w:br/>
        <w:t>f 8635/9209/8288 8407/8981/8093 8447/9021/8128</w:t>
        <w:br/>
        <w:t>f 8630/9204/8285 8636/9210/8287 8629/9205/8286</w:t>
        <w:br/>
        <w:t>f 8636/9210/8287 8634/9207/8288 8629/9205/8286</w:t>
        <w:br/>
        <w:t>f 8638/9211/8289 8637/9212/8290 8474/9046/8152</w:t>
        <w:br/>
        <w:t>f 8637/9212/8290 8498/9071/8174 8474/9046/8152</w:t>
        <w:br/>
        <w:t>f 8637/9212/8290 8518/9091/8190 8498/9071/8174</w:t>
        <w:br/>
        <w:t>f 8519/9094/8191 8513/9087/8186 8475/9049/8155</w:t>
        <w:br/>
        <w:t>f 8640/9213/8291 8639/9214/8191 8515/9089/8188</w:t>
        <w:br/>
        <w:t>f 8513/9087/8186 8638/9211/8289 8474/9046/8152</w:t>
        <w:br/>
        <w:t>f 8516/9088/8187 8641/9215/8292 8515/9089/8188</w:t>
        <w:br/>
        <w:t>f 8641/9215/8292 8640/9213/8291 8515/9089/8188</w:t>
        <w:br/>
        <w:t>f 8643/9216/7873 8642/9217/8293 8125/8699/7840</w:t>
        <w:br/>
        <w:t>f 8156/8728/7867 8644/9218/8293 8155/8729/7868</w:t>
        <w:br/>
        <w:t>f 8644/9218/8293 8156/8728/7867 8583/9156/8248</w:t>
        <w:br/>
        <w:t>f 8642/9217/8293 8645/9219/8294 8125/8699/7840</w:t>
        <w:br/>
        <w:t>f 8161/8734/7841 8646/9220/8295 8160/8735/7871</w:t>
        <w:br/>
        <w:t>f 8160/8735/7871 8646/9220/8295 8583/9156/8248</w:t>
        <w:br/>
        <w:t>f 8647/9221/8295 8125/8699/7840 8645/9219/8294</w:t>
        <w:br/>
        <w:t>f 8647/9221/8295 8124/8700/7841 8125/8699/7840</w:t>
        <w:br/>
        <w:t>f 8646/9220/8295 8648/9222/8296 8583/9156/8248</w:t>
        <w:br/>
        <w:t>f 8648/9222/8296 8644/9218/8293 8583/9156/8248</w:t>
        <w:br/>
        <w:t>f 8649/9223/8297 8643/9216/7873 8125/8699/7840</w:t>
        <w:br/>
        <w:t>f 8125/8699/7840 8140/8713/7853 8649/9223/8297</w:t>
        <w:br/>
        <w:t>f 8125/8699/7840 8126/8698/7839 8139/8714/7854</w:t>
        <w:br/>
        <w:t>f 8158/8733/7870 8118/8692/7833 8650/9224/8298</w:t>
        <w:br/>
        <w:t>f 8650/9224/8298 8163/8738/7849 8158/8733/7870</w:t>
        <w:br/>
        <w:t>f 8165/8739/7875 8115/8687/7828 8650/9224/8298</w:t>
        <w:br/>
        <w:t>f 8650/9224/8298 8118/8692/7833 8165/8739/7875</w:t>
        <w:br/>
        <w:t>f 8118/8692/7833 8119/8691/7832 8165/8739/7875</w:t>
        <w:br/>
        <w:t>f 8118/8692/7833 8159/8732/7869 8117/8693/7834</w:t>
        <w:br/>
        <w:t>f 8653/9225/8299 8652/9226/8300 8651/9227/8301</w:t>
        <w:br/>
        <w:t>f 8655/9228/8302 8654/9229/8303 8629/9205/8286</w:t>
        <w:br/>
        <w:t>f 8629/9205/8286 8633/9208/8128 8655/9228/8302</w:t>
        <w:br/>
        <w:t>f 8657/9230/8304 8629/9205/8286 8656/9231/8305</w:t>
        <w:br/>
        <w:t>f 8658/9232/8306 8448/9022/8124 8449/9023/8129</w:t>
        <w:br/>
        <w:t>f 8449/9023/8129 8659/9233/8307 8658/9232/8306</w:t>
        <w:br/>
        <w:t>f 8661/9234/8308 8660/9235/8309 8447/9021/8128</w:t>
        <w:br/>
        <w:t>f 8447/9021/8128 8446/9020/8123 8661/9234/8308</w:t>
        <w:br/>
        <w:t>f 8664/9236/8310 8663/9237/8311 8662/9238/8312</w:t>
        <w:br/>
        <w:t>f 8666/9239/8313 8665/9240/8314 8664/9236/8310</w:t>
        <w:br/>
        <w:t>f 8667/9241/8307 8631/9203/8129 8629/9205/8286</w:t>
        <w:br/>
        <w:t>f 8629/9205/8286 8657/9230/8304 8667/9241/8307</w:t>
        <w:br/>
        <w:t>f 8629/9205/8286 8654/9229/8303 8656/9231/8305</w:t>
        <w:br/>
        <w:t>f 8664/9236/8310 8651/9227/8301 8663/9237/8311</w:t>
        <w:br/>
        <w:t>f 8653/9225/8299 8651/9227/8301 8668/9242/8315</w:t>
        <w:br/>
        <w:t>f 8651/9227/8301 8664/9236/8310 8665/9240/8314</w:t>
        <w:br/>
        <w:t>f 8668/9242/8315 8651/9227/8301 8665/9240/8314</w:t>
        <w:br/>
        <w:t>f 8651/9227/8301 8652/9226/8300 8663/9237/8311</w:t>
        <w:br/>
        <w:t>f 8671/9243/8316 8670/9244/8317 8669/9245/8318</w:t>
        <w:br/>
        <w:t>f 8519/9094/8191 8520/9093/8183 8672/9246/8319</w:t>
        <w:br/>
        <w:t>f 8672/9246/8319 8673/9247/8320 8519/9094/8191</w:t>
        <w:br/>
        <w:t>f 8674/9248/8321 8515/9089/8188 8639/9214/8191</w:t>
        <w:br/>
        <w:t>f 8639/9214/8191 8675/9249/8322 8674/9248/8321</w:t>
        <w:br/>
        <w:t>f 8677/9250/8323 8515/9089/8188 8676/9251/8324</w:t>
        <w:br/>
        <w:t>f 8518/9091/8190 8679/9252/8325 8678/9253/8326</w:t>
        <w:br/>
        <w:t>f 8678/9253/8326 8517/9092/8184 8518/9091/8190</w:t>
        <w:br/>
        <w:t>f 8682/9254/8327 8681/9255/8328 8680/9256/8146</w:t>
        <w:br/>
        <w:t>f 8684/9257/8329 8683/9258/8330 8682/9254/8327</w:t>
        <w:br/>
        <w:t>f 8515/9089/8188 8674/9248/8321 8676/9251/8324</w:t>
        <w:br/>
        <w:t>f 8514/9090/8189 8515/9089/8188 8677/9250/8323</w:t>
        <w:br/>
        <w:t>f 8677/9250/8323 8685/9259/8331 8514/9090/8189</w:t>
        <w:br/>
        <w:t>f 8682/9254/8327 8669/9245/8318 8681/9255/8328</w:t>
        <w:br/>
        <w:t>f 8686/9260/8332 8669/9245/8318 8683/9258/8330</w:t>
        <w:br/>
        <w:t>f 8669/9245/8318 8682/9254/8327 8683/9258/8330</w:t>
        <w:br/>
        <w:t>f 8669/9245/8318 8686/9260/8332 8671/9243/8316</w:t>
        <w:br/>
        <w:t>f 8669/9245/8318 8670/9244/8317 8681/9255/8328</w:t>
        <w:br/>
        <w:t>f 8689/9261/8333 8688/9262/8334 8687/9263/8335</w:t>
        <w:br/>
        <w:t>f 8687/9263/8335 8690/9264/8336 8689/9261/8333</w:t>
        <w:br/>
        <w:t>f 8690/9264/8336 8687/9263/8335 8691/9265/8337</w:t>
        <w:br/>
        <w:t>f 8691/9265/8337 8692/9266/8338 8690/9264/8336</w:t>
        <w:br/>
        <w:t>f 8689/9261/8333 8694/9267/8339 8693/9268/8340</w:t>
        <w:br/>
        <w:t>f 8693/9268/8340 8688/9262/8334 8689/9261/8333</w:t>
        <w:br/>
        <w:t>f 8692/9266/8338 8691/9265/8337 8695/9269/8341</w:t>
        <w:br/>
        <w:t>f 8695/9269/8341 8696/9270/8342 8692/9266/8338</w:t>
        <w:br/>
        <w:t>f 8699/9271/8343 8698/9272/8344 8697/9273/8345</w:t>
        <w:br/>
        <w:t>f 8697/9273/8345 8700/9274/8346 8699/9271/8343</w:t>
        <w:br/>
        <w:t>f 8703/9275/8347 8702/9276/8348 8701/9277/8349</w:t>
        <w:br/>
        <w:t>f 8701/9277/8349 8704/9278/8350 8703/9275/8347</w:t>
        <w:br/>
        <w:t>f 8707/9279/8351 8706/9280/8349 8705/9281/8352</w:t>
        <w:br/>
        <w:t>f 8705/9281/8352 8708/9282/8353 8707/9279/8351</w:t>
        <w:br/>
        <w:t>f 8710/9283/8354 8709/9284/8355 8703/9275/8347</w:t>
        <w:br/>
        <w:t>f 8703/9275/8347 8704/9278/8350 8710/9283/8354</w:t>
        <w:br/>
        <w:t>f 8700/9274/8346 8712/9285/8356 8711/9286/8357</w:t>
        <w:br/>
        <w:t>f 8711/9286/8357 8699/9271/8343 8700/9274/8346</w:t>
        <w:br/>
        <w:t>f 8712/9285/8356 8707/9279/8351 8708/9282/8353</w:t>
        <w:br/>
        <w:t>f 8708/9282/8353 8711/9286/8357 8712/9285/8356</w:t>
        <w:br/>
        <w:t>f 8696/9270/8342 8695/9269/8341 8709/9284/8355</w:t>
        <w:br/>
        <w:t>f 8709/9284/8355 8710/9283/8354 8696/9270/8342</w:t>
        <w:br/>
        <w:t>f 8697/9273/8345 8698/9272/8344 8693/9268/8340</w:t>
        <w:br/>
        <w:t>f 8693/9268/8340 8694/9267/8339 8697/9273/8345</w:t>
        <w:br/>
        <w:t>f 8715/9287/8358 8714/9288/8359 8713/9289/8360</w:t>
        <w:br/>
        <w:t>f 8713/9289/8360 8716/9290/8360 8715/9287/8358</w:t>
        <w:br/>
        <w:t>f 8718/9291/8361 8717/9292/8361 8714/9288/8359</w:t>
        <w:br/>
        <w:t>f 8714/9288/8359 8715/9287/8358 8718/9291/8361</w:t>
        <w:br/>
        <w:t>f 8713/9289/8360 8720/9293/8362 8719/9294/8362</w:t>
        <w:br/>
        <w:t>f 8719/9294/8362 8716/9290/8360 8713/9289/8360</w:t>
        <w:br/>
        <w:t>f 8722/9295/8363 8721/9296/8363 8717/9292/8361</w:t>
        <w:br/>
        <w:t>f 8717/9292/8361 8718/9291/8361 8722/9295/8363</w:t>
        <w:br/>
        <w:t>f 8725/9297/8364 8724/9298/8365 8723/9299/8365</w:t>
        <w:br/>
        <w:t>f 8723/9299/8365 8726/9300/8364 8725/9297/8364</w:t>
        <w:br/>
        <w:t>f 8729/9301/8366 8728/9302/8367 8727/9303/8368</w:t>
        <w:br/>
        <w:t>f 8727/9303/8368 8730/9304/8368 8729/9301/8366</w:t>
        <w:br/>
        <w:t>f 8733/9305/8369 8732/9306/8370 8731/9307/8368</w:t>
        <w:br/>
        <w:t>f 8731/9307/8368 8734/9308/8369 8733/9305/8369</w:t>
        <w:br/>
        <w:t>f 8728/9302/8367 8729/9301/8366 8735/9309/8371</w:t>
        <w:br/>
        <w:t>f 8735/9309/8371 8736/9310/8372 8728/9302/8367</w:t>
        <w:br/>
        <w:t>f 8724/9298/8365 8738/9311/8373 8737/9312/8374</w:t>
        <w:br/>
        <w:t>f 8737/9312/8374 8723/9299/8365 8724/9298/8365</w:t>
        <w:br/>
        <w:t>f 8738/9311/8373 8733/9305/8369 8734/9308/8369</w:t>
        <w:br/>
        <w:t>f 8734/9308/8369 8737/9312/8374 8738/9311/8373</w:t>
        <w:br/>
        <w:t>f 8736/9310/8372 8735/9309/8371 8721/9296/8363</w:t>
        <w:br/>
        <w:t>f 8721/9296/8363 8722/9295/8363 8736/9310/8372</w:t>
        <w:br/>
        <w:t>f 8719/9294/8362 8720/9293/8362 8725/9297/8364</w:t>
        <w:br/>
        <w:t>f 8725/9297/8364 8726/9300/8364 8719/9294/8362</w:t>
        <w:br/>
        <w:t>f 8739/9313/8375 8687/9263/8335 8688/9262/8334</w:t>
        <w:br/>
        <w:t>f 8688/9262/8334 8740/9314/8376 8739/9313/8375</w:t>
        <w:br/>
        <w:t>f 8741/9315/8377 8691/9265/8337 8687/9263/8335</w:t>
        <w:br/>
        <w:t>f 8687/9263/8335 8739/9313/8375 8741/9315/8377</w:t>
        <w:br/>
        <w:t>f 8688/9262/8334 8693/9268/8340 8742/9316/8378</w:t>
        <w:br/>
        <w:t>f 8742/9316/8378 8740/9314/8376 8688/9262/8334</w:t>
        <w:br/>
        <w:t>f 8743/9317/8379 8695/9269/8341 8691/9265/8337</w:t>
        <w:br/>
        <w:t>f 8691/9265/8337 8741/9315/8377 8743/9317/8379</w:t>
        <w:br/>
        <w:t>f 8699/9271/8343 8745/9318/8380 8744/9319/8381</w:t>
        <w:br/>
        <w:t>f 8744/9319/8381 8698/9272/8344 8699/9271/8343</w:t>
        <w:br/>
        <w:t>f 8703/9275/8347 8747/9320/8382 8746/9321/8383</w:t>
        <w:br/>
        <w:t>f 8746/9321/8383 8702/9276/8348 8703/9275/8347</w:t>
        <w:br/>
        <w:t>f 8708/9282/8353 8705/9281/8352 8748/9322/8383</w:t>
        <w:br/>
        <w:t>f 8748/9322/8383 8749/9323/8384 8708/9282/8353</w:t>
        <w:br/>
        <w:t>f 8747/9320/8382 8703/9275/8347 8709/9284/8355</w:t>
        <w:br/>
        <w:t>f 8709/9284/8355 8750/9324/8385 8747/9320/8382</w:t>
        <w:br/>
        <w:t>f 8699/9271/8343 8711/9286/8357 8751/9325/8386</w:t>
        <w:br/>
        <w:t>f 8751/9325/8386 8745/9318/8380 8699/9271/8343</w:t>
        <w:br/>
        <w:t>f 8711/9286/8357 8708/9282/8353 8749/9323/8384</w:t>
        <w:br/>
        <w:t>f 8749/9323/8384 8751/9325/8386 8711/9286/8357</w:t>
        <w:br/>
        <w:t>f 8750/9324/8385 8709/9284/8355 8695/9269/8341</w:t>
        <w:br/>
        <w:t>f 8695/9269/8341 8743/9317/8379 8750/9324/8385</w:t>
        <w:br/>
        <w:t>f 8742/9316/8378 8693/9268/8340 8698/9272/8344</w:t>
        <w:br/>
        <w:t>f 8698/9272/8344 8744/9319/8381 8742/9316/8378</w:t>
        <w:br/>
        <w:t>f 8752/9326/8387 8715/9287/8358 8716/9290/8360</w:t>
        <w:br/>
        <w:t>f 8716/9290/8360 8753/9327/8388 8752/9326/8387</w:t>
        <w:br/>
        <w:t>f 8740/9314/8376 8713/9289/8360 8714/9288/8359</w:t>
        <w:br/>
        <w:t>f 8714/9288/8359 8739/9313/8375 8740/9314/8376</w:t>
        <w:br/>
        <w:t>f 8754/9328/8389 8718/9291/8361 8715/9287/8358</w:t>
        <w:br/>
        <w:t>f 8715/9287/8358 8752/9326/8387 8754/9328/8389</w:t>
        <w:br/>
        <w:t>f 8739/9313/8375 8714/9288/8359 8717/9292/8361</w:t>
        <w:br/>
        <w:t>f 8717/9292/8361 8741/9315/8377 8739/9313/8375</w:t>
        <w:br/>
        <w:t>f 8716/9290/8360 8719/9294/8362 8755/9329/8390</w:t>
        <w:br/>
        <w:t>f 8755/9329/8390 8753/9327/8388 8716/9290/8360</w:t>
        <w:br/>
        <w:t>f 8720/9293/8362 8713/9289/8360 8740/9314/8376</w:t>
        <w:br/>
        <w:t>f 8740/9314/8376 8742/9316/8378 8720/9293/8362</w:t>
        <w:br/>
        <w:t>f 8756/9330/8391 8722/9295/8363 8718/9291/8361</w:t>
        <w:br/>
        <w:t>f 8718/9291/8361 8754/9328/8389 8756/9330/8391</w:t>
        <w:br/>
        <w:t>f 8741/9315/8377 8717/9292/8361 8721/9296/8363</w:t>
        <w:br/>
        <w:t>f 8721/9296/8363 8743/9317/8379 8741/9315/8377</w:t>
        <w:br/>
        <w:t>f 8726/9300/8364 8723/9299/8365 8757/9331/8392</w:t>
        <w:br/>
        <w:t>f 8757/9331/8392 8758/9332/8364 8726/9300/8364</w:t>
        <w:br/>
        <w:t>f 8724/9298/8365 8725/9297/8364 8744/9319/8381</w:t>
        <w:br/>
        <w:t>f 8744/9319/8381 8745/9318/8380 8724/9298/8365</w:t>
        <w:br/>
        <w:t>f 8728/9302/8367 8760/9333/8393 8759/9334/8394</w:t>
        <w:br/>
        <w:t>f 8759/9334/8394 8727/9303/8368 8728/9302/8367</w:t>
        <w:br/>
        <w:t>f 8730/9304/8368 8746/9321/8383 8747/9320/8382</w:t>
        <w:br/>
        <w:t>f 8747/9320/8382 8729/9301/8366 8730/9304/8368</w:t>
        <w:br/>
        <w:t>f 8734/9308/8369 8731/9307/8368 8761/9335/8395</w:t>
        <w:br/>
        <w:t>f 8761/9335/8395 8762/9336/8396 8734/9308/8369</w:t>
        <w:br/>
        <w:t>f 8732/9306/8370 8733/9305/8369 8749/9323/8384</w:t>
        <w:br/>
        <w:t>f 8749/9323/8384 8748/9322/8383 8732/9306/8370</w:t>
        <w:br/>
        <w:t>f 8760/9333/8393 8728/9302/8367 8736/9310/8372</w:t>
        <w:br/>
        <w:t>f 8736/9310/8372 8763/9337/8397 8760/9333/8393</w:t>
        <w:br/>
        <w:t>f 8750/9324/8385 8735/9309/8371 8729/9301/8366</w:t>
        <w:br/>
        <w:t>f 8729/9301/8366 8747/9320/8382 8750/9324/8385</w:t>
        <w:br/>
        <w:t>f 8723/9299/8365 8737/9312/8374 8764/9338/8398</w:t>
        <w:br/>
        <w:t>f 8764/9338/8398 8757/9331/8392 8723/9299/8365</w:t>
        <w:br/>
        <w:t>f 8738/9311/8373 8724/9298/8365 8745/9318/8380</w:t>
        <w:br/>
        <w:t>f 8745/9318/8380 8751/9325/8386 8738/9311/8373</w:t>
        <w:br/>
        <w:t>f 8737/9312/8374 8734/9308/8369 8762/9336/8396</w:t>
        <w:br/>
        <w:t>f 8762/9336/8396 8764/9338/8398 8737/9312/8374</w:t>
        <w:br/>
        <w:t>f 8733/9305/8369 8738/9311/8373 8751/9325/8386</w:t>
        <w:br/>
        <w:t>f 8751/9325/8386 8749/9323/8384 8733/9305/8369</w:t>
        <w:br/>
        <w:t>f 8763/9337/8397 8736/9310/8372 8722/9295/8363</w:t>
        <w:br/>
        <w:t>f 8722/9295/8363 8756/9330/8391 8763/9337/8397</w:t>
        <w:br/>
        <w:t>f 8743/9317/8379 8721/9296/8363 8735/9309/8371</w:t>
        <w:br/>
        <w:t>f 8735/9309/8371 8750/9324/8385 8743/9317/8379</w:t>
        <w:br/>
        <w:t>f 8755/9329/8390 8719/9294/8362 8726/9300/8364</w:t>
        <w:br/>
        <w:t>f 8726/9300/8364 8758/9332/8364 8755/9329/8390</w:t>
        <w:br/>
        <w:t>f 8744/9319/8381 8725/9297/8364 8720/9293/8362</w:t>
        <w:br/>
        <w:t>f 8720/9293/8362 8742/9316/8378 8744/9319/8381</w:t>
        <w:br/>
        <w:t>f 8767/9339/8333 8766/9340/8336 8765/9341/8399</w:t>
        <w:br/>
        <w:t>f 8765/9341/8399 8768/9342/8400 8767/9339/8333</w:t>
        <w:br/>
        <w:t>f 8770/9343/8338 8769/9344/8401 8765/9341/8399</w:t>
        <w:br/>
        <w:t>f 8765/9341/8399 8766/9340/8336 8770/9343/8338</w:t>
        <w:br/>
        <w:t>f 8773/9345/8402 8772/9346/8403 8771/9347/8404</w:t>
        <w:br/>
        <w:t>f 8771/9347/8404 8774/9348/8405 8773/9345/8402</w:t>
        <w:br/>
        <w:t>f 8772/9346/8403 8773/9345/8402 8775/9349/8406</w:t>
        <w:br/>
        <w:t>f 8775/9349/8406 8776/9350/8407 8772/9346/8403</w:t>
        <w:br/>
        <w:t>f 8767/9339/8333 8768/9342/8400 8777/9351/8339</w:t>
        <w:br/>
        <w:t>f 8779/9352/8408 8778/9353/8409 8769/9344/8401</w:t>
        <w:br/>
        <w:t>f 8769/9344/8401 8770/9343/8338 8779/9352/8408</w:t>
        <w:br/>
        <w:t>f 8782/9354/8410 8781/9355/8411 8780/9356/8412</w:t>
        <w:br/>
        <w:t>f 8780/9356/8412 8783/9357/8413 8782/9354/8410</w:t>
        <w:br/>
        <w:t>f 8786/9358/8414 8785/9359/8415 8784/9360/8416</w:t>
        <w:br/>
        <w:t>f 8784/9360/8416 8787/9361/8417 8786/9358/8414</w:t>
        <w:br/>
        <w:t>f 8785/9359/8415 8786/9358/8414 8788/9362/8412</w:t>
        <w:br/>
        <w:t>f 8788/9362/8412 8789/9363/8411 8785/9359/8415</w:t>
        <w:br/>
        <w:t>f 8783/9357/8413 8780/9356/8412 8790/9364/8418</w:t>
        <w:br/>
        <w:t>f 8790/9364/8418 8791/9365/8419 8783/9357/8413</w:t>
        <w:br/>
        <w:t>f 8794/9366/8420 8793/9367/8421 8792/9368/8422</w:t>
        <w:br/>
        <w:t>f 8797/9369/8423 8796/9370/8424 8795/9371/8425</w:t>
        <w:br/>
        <w:t>f 8795/9371/8425 8798/9372/8426 8797/9369/8423</w:t>
        <w:br/>
        <w:t>f 8800/9373/8427 8797/9369/8423 8799/9374/8428</w:t>
        <w:br/>
        <w:t>f 8799/9374/8428 8801/9375/8429 8800/9373/8427</w:t>
        <w:br/>
        <w:t>f 8804/9376/8430 8803/9377/8431 8802/9378/8432</w:t>
        <w:br/>
        <w:t>f 8806/9379/8433 8793/9367/8421 8805/9380/8434</w:t>
        <w:br/>
        <w:t>f 8809/9381/8435 8808/9382/8436 8807/9383/8437</w:t>
        <w:br/>
        <w:t>f 8807/9383/8437 8810/9384/8438 8809/9381/8435</w:t>
        <w:br/>
        <w:t>f 8808/9382/8436 8809/9381/8435 8811/9385/8439</w:t>
        <w:br/>
        <w:t>f 8811/9385/8439 8812/9386/8440 8808/9382/8436</w:t>
        <w:br/>
        <w:t>f 8815/9387/8441 8814/9388/8442 8813/9389/8443</w:t>
        <w:br/>
        <w:t>f 8813/9389/8443 8816/9390/8444 8815/9387/8441</w:t>
        <w:br/>
        <w:t>f 8819/9391/8445 8818/9392/8446 8817/9393/8443</w:t>
        <w:br/>
        <w:t>f 8821/9394/8447 8819/9391/8445 8820/9395/8448</w:t>
        <w:br/>
        <w:t>f 8823/9396/8449 8794/9366/8420 8822/9397/8450</w:t>
        <w:br/>
        <w:t>f 8826/9398/8451 8825/9399/8452 8824/9400/8453</w:t>
        <w:br/>
        <w:t>f 8824/9400/8453 8815/9387/8441 8826/9398/8451</w:t>
        <w:br/>
        <w:t>f 8829/9401/8454 8828/9402/8455 8827/9403/8456</w:t>
        <w:br/>
        <w:t>f 8827/9403/8456 8830/9404/8457 8829/9401/8454</w:t>
        <w:br/>
        <w:t>f 8833/9405/8456 8832/9406/8458 8831/9407/8459</w:t>
        <w:br/>
        <w:t>f 8831/9407/8459 8834/9408/8457 8833/9405/8456</w:t>
        <w:br/>
        <w:t>f 8828/9402/8455 8829/9401/8454 8835/9409/8460</w:t>
        <w:br/>
        <w:t>f 8835/9409/8460 8836/9410/8461 8828/9402/8455</w:t>
        <w:br/>
        <w:t>f 8832/9406/8458 8838/9411/8462 8837/9412/8463</w:t>
        <w:br/>
        <w:t>f 8837/9412/8463 8831/9407/8459 8832/9406/8458</w:t>
        <w:br/>
        <w:t>f 8841/9413/8464 8840/9414/8465 8839/9415/8466</w:t>
        <w:br/>
        <w:t>f 8839/9415/8466 8840/9414/8465 8828/9402/8455</w:t>
        <w:br/>
        <w:t>f 8828/9402/8455 8842/9416/8467 8839/9415/8466</w:t>
        <w:br/>
        <w:t>f 8845/9417/8468 8844/9418/8465 8843/9419/8464</w:t>
        <w:br/>
        <w:t>f 8843/9419/8464 8846/9420/8469 8845/9417/8468</w:t>
        <w:br/>
        <w:t>f 8806/9379/8433 8805/9380/8434 8847/9421/8470</w:t>
        <w:br/>
        <w:t>f 8850/9422/8471 8849/9423/8472 8848/9424/8473</w:t>
        <w:br/>
        <w:t>f 8848/9424/8473 8851/9425/8474 8850/9422/8471</w:t>
        <w:br/>
        <w:t>f 8854/9426/8475 8853/9427/8476 8852/9428/8477</w:t>
        <w:br/>
        <w:t>f 8852/9428/8477 8855/9429/8478 8854/9426/8475</w:t>
        <w:br/>
        <w:t>f 8848/9424/8473 8836/9410/8461 8835/9409/8460</w:t>
        <w:br/>
        <w:t>f 8835/9409/8460 8851/9425/8474 8848/9424/8473</w:t>
        <w:br/>
        <w:t>f 8853/9427/8476 8854/9426/8475 8837/9412/8463</w:t>
        <w:br/>
        <w:t>f 8837/9412/8463 8838/9411/8462 8853/9427/8476</w:t>
        <w:br/>
        <w:t>f 8858/9430/8479 8857/9431/8480 8856/9432/8481</w:t>
        <w:br/>
        <w:t>f 8856/9432/8481 8859/9433/8482 8858/9430/8479</w:t>
        <w:br/>
        <w:t>f 8862/9434/8480 8861/9435/8483 8860/9436/8484</w:t>
        <w:br/>
        <w:t>f 8847/9421/8470 8805/9380/8434 8863/9437/8485</w:t>
        <w:br/>
        <w:t>f 8866/9438/8486 8865/9439/8487 8864/9440/8488</w:t>
        <w:br/>
        <w:t>f 8864/9440/8488 8867/9441/8489 8866/9438/8486</w:t>
        <w:br/>
        <w:t>f 8870/9442/8490 8869/9443/8491 8868/9444/8488</w:t>
        <w:br/>
        <w:t>f 8868/9444/8488 8871/9445/8487 8870/9442/8490</w:t>
        <w:br/>
        <w:t>f 8873/9446/8492 8872/9447/8493 8869/9443/8491</w:t>
        <w:br/>
        <w:t>f 8869/9443/8491 8870/9442/8490 8873/9446/8492</w:t>
        <w:br/>
        <w:t>f 8867/9441/8489 8875/9448/8494 8874/9449/8495</w:t>
        <w:br/>
        <w:t>f 8874/9449/8495 8866/9438/8486 8867/9441/8489</w:t>
        <w:br/>
        <w:t>f 8878/9450/8496 8877/9451/8497 8876/9452/8498</w:t>
        <w:br/>
        <w:t>f 8880/9453/8499 8879/9454/8497 8858/9430/8479</w:t>
        <w:br/>
        <w:t>f 8858/9430/8479 8859/9433/8482 8880/9453/8499</w:t>
        <w:br/>
        <w:t>f 8861/9435/8483 8882/9455/8500 8881/9456/8501</w:t>
        <w:br/>
        <w:t>f 8885/9457/8502 8884/9458/8503 8883/9459/8504</w:t>
        <w:br/>
        <w:t>f 8883/9459/8504 8863/9437/8485 8885/9457/8502</w:t>
        <w:br/>
        <w:t>f 8888/9460/8505 8887/9461/8506 8886/9462/8507</w:t>
        <w:br/>
        <w:t>f 8886/9462/8507 8889/9463/8508 8888/9460/8505</w:t>
        <w:br/>
        <w:t>f 8892/9464/8508 8891/9465/8507 8890/9466/8509</w:t>
        <w:br/>
        <w:t>f 8890/9466/8509 8893/9467/8510 8892/9464/8508</w:t>
        <w:br/>
        <w:t>f 8873/9446/8492 8893/9467/8510 8890/9466/8509</w:t>
        <w:br/>
        <w:t>f 8890/9466/8509 8872/9447/8493 8873/9446/8492</w:t>
        <w:br/>
        <w:t>f 8887/9461/8506 8888/9460/8505 8874/9449/8495</w:t>
        <w:br/>
        <w:t>f 8874/9449/8495 8875/9448/8494 8887/9461/8506</w:t>
        <w:br/>
        <w:t>f 8894/9468/8511 8872/9447/8493 8890/9466/8509</w:t>
        <w:br/>
        <w:t>f 8890/9466/8509 8895/9469/8512 8894/9468/8511</w:t>
        <w:br/>
        <w:t>f 8898/9470/8513 8897/9471/8514 8896/9472/8515</w:t>
        <w:br/>
        <w:t>f 8896/9472/8515 8899/9473/8516 8898/9470/8513</w:t>
        <w:br/>
        <w:t>f 8902/9474/8517 8901/9475/8518 8900/9476/8519</w:t>
        <w:br/>
        <w:t>f 8900/9476/8519 8903/9477/8520 8902/9474/8517</w:t>
        <w:br/>
        <w:t>f 8906/9478/8521 8905/9479/8522 8904/9480/8523</w:t>
        <w:br/>
        <w:t>f 8904/9480/8523 8907/9481/8524 8906/9478/8521</w:t>
        <w:br/>
        <w:t>f 8905/9479/8522 8909/9482/8525 8908/9483/8526</w:t>
        <w:br/>
        <w:t>f 8908/9483/8526 8904/9480/8523 8905/9479/8522</w:t>
        <w:br/>
        <w:t>f 8912/9484/8527 8911/9485/8528 8910/9486/8529</w:t>
        <w:br/>
        <w:t>f 8910/9486/8529 8913/9487/8530 8912/9484/8527</w:t>
        <w:br/>
        <w:t>f 8916/9488/8531 8915/9489/8532 8914/9490/8533</w:t>
        <w:br/>
        <w:t>f 8914/9490/8533 8917/9491/8534 8916/9488/8531</w:t>
        <w:br/>
        <w:t>f 8920/9492/8535 8919/9493/8536 8918/9494/8534</w:t>
        <w:br/>
        <w:t>f 8921/9495/8537 8918/9494/8534 8919/9493/8536</w:t>
        <w:br/>
        <w:t>f 8915/9489/8532 8908/9483/8526 8909/9482/8525</w:t>
        <w:br/>
        <w:t>f 8920/9492/8535 8922/9496/8538 8919/9493/8536</w:t>
        <w:br/>
        <w:t>f 8924/9497/8539 8923/9498/8540 8901/9475/8518</w:t>
        <w:br/>
        <w:t>f 8901/9475/8518 8805/9380/8434 8924/9497/8539</w:t>
        <w:br/>
        <w:t>f 8927/9499/8541 8926/9500/8542 8925/9501/8543</w:t>
        <w:br/>
        <w:t>f 8930/9502/8544 8929/9503/8545 8928/9504/8546</w:t>
        <w:br/>
        <w:t>f 8928/9504/8546 8931/9505/8547 8930/9502/8544</w:t>
        <w:br/>
        <w:t>f 8933/9506/8548 8932/9507/8549 8929/9503/8545</w:t>
        <w:br/>
        <w:t>f 8929/9503/8545 8930/9502/8544 8933/9506/8548</w:t>
        <w:br/>
        <w:t>f 8936/9508/8550 8935/9509/8551 8934/9510/8552</w:t>
        <w:br/>
        <w:t>f 8934/9510/8552 8937/9511/8553 8936/9508/8550</w:t>
        <w:br/>
        <w:t>f 8899/9473/8516 8938/9512/8554 8881/9456/8501</w:t>
        <w:br/>
        <w:t>f 8941/9513/8555 8940/9514/8556 8939/9515/8557</w:t>
        <w:br/>
        <w:t>f 8939/9515/8557 8942/9516/8558 8941/9513/8555</w:t>
        <w:br/>
        <w:t>f 8943/9517/8559 8940/9514/8556 8941/9513/8555</w:t>
        <w:br/>
        <w:t>f 8941/9513/8555 8944/9518/8560 8943/9517/8559</w:t>
        <w:br/>
        <w:t>f 8944/9518/8560 8946/9519/8561 8945/9520/8562</w:t>
        <w:br/>
        <w:t>f 8945/9520/8562 8943/9517/8559 8944/9518/8560</w:t>
        <w:br/>
        <w:t>f 8948/9521/8563 8947/9522/8564 8946/9519/8561</w:t>
        <w:br/>
        <w:t>f 8946/9519/8561 8944/9518/8560 8948/9521/8563</w:t>
        <w:br/>
        <w:t>f 8950/9523/8561 8949/9524/8565 8923/9498/8540</w:t>
        <w:br/>
        <w:t>f 8923/9498/8540 8951/9525/8566 8950/9523/8561</w:t>
        <w:br/>
        <w:t>f 8952/9526/8567 8948/9521/8563 8944/9518/8560</w:t>
        <w:br/>
        <w:t>f 8944/9518/8560 8941/9513/8555 8952/9526/8567</w:t>
        <w:br/>
        <w:t>f 8953/9527/8568 8776/9350/8407 8904/9480/8523</w:t>
        <w:br/>
        <w:t>f 8904/9480/8523 8908/9483/8526 8953/9527/8568</w:t>
        <w:br/>
        <w:t>f 8776/9350/8407 8775/9349/8406 8907/9481/8524</w:t>
        <w:br/>
        <w:t>f 8907/9481/8524 8904/9480/8523 8776/9350/8407</w:t>
        <w:br/>
        <w:t>f 8908/9483/8526 8915/9489/8532 8954/9528/8569</w:t>
        <w:br/>
        <w:t>f 8954/9528/8569 8953/9527/8568 8908/9483/8526</w:t>
        <w:br/>
        <w:t>f 8913/9487/8530 8910/9486/8529 8955/9529/8570</w:t>
        <w:br/>
        <w:t>f 8955/9529/8570 8956/9530/8571 8913/9487/8530</w:t>
        <w:br/>
        <w:t>f 8959/9531/8572 8958/9532/8573 8957/9533/8574</w:t>
        <w:br/>
        <w:t>f 8957/9533/8574 8960/9534/8575 8959/9531/8572</w:t>
        <w:br/>
        <w:t>f 8939/9515/8557 8771/9347/8404 8772/9346/8403</w:t>
        <w:br/>
        <w:t>f 8772/9346/8403 8942/9516/8558 8939/9515/8557</w:t>
        <w:br/>
        <w:t>f 8810/9384/8438 8807/9383/8437 8926/9500/8542</w:t>
        <w:br/>
        <w:t>f 8926/9500/8542 8936/9508/8550 8810/9384/8438</w:t>
        <w:br/>
        <w:t>f 8925/9501/8543 8961/9535/8576 8927/9499/8541</w:t>
        <w:br/>
        <w:t>f 8791/9365/8419 8815/9387/8441 8824/9400/8453</w:t>
        <w:br/>
        <w:t>f 8783/9357/8413 8791/9365/8419 8962/9536/8577</w:t>
        <w:br/>
        <w:t>f 8806/9379/8433 8963/9537/8578 8792/9368/8422</w:t>
        <w:br/>
        <w:t>f 8799/9374/8428 8806/9379/8433 8964/9538/8579</w:t>
        <w:br/>
        <w:t>f 8859/9433/8482 8856/9432/8481 8965/9539/8580</w:t>
        <w:br/>
        <w:t>f 8966/9540/8581 8919/9493/8536 8929/9503/8545</w:t>
        <w:br/>
        <w:t>f 8929/9503/8545 8932/9507/8549 8921/9495/8537</w:t>
        <w:br/>
        <w:t>f 8953/9527/8568 8942/9516/8558 8772/9346/8403</w:t>
        <w:br/>
        <w:t>f 8772/9346/8403 8776/9350/8407 8953/9527/8568</w:t>
        <w:br/>
        <w:t>f 8967/9541/8582 8933/9506/8548 8930/9502/8544</w:t>
        <w:br/>
        <w:t>f 8936/9508/8550 8937/9511/8553 8968/9542/8583</w:t>
        <w:br/>
        <w:t>f 8968/9542/8583 8810/9384/8438 8936/9508/8550</w:t>
        <w:br/>
        <w:t>f 8971/9543/8584 8970/9544/8585 8969/9545/8586</w:t>
        <w:br/>
        <w:t>f 8970/9544/8585 8973/9546/8587 8972/9547/8346</w:t>
        <w:br/>
        <w:t>f 8972/9547/8346 8974/9548/8345 8970/9544/8585</w:t>
        <w:br/>
        <w:t>f 8955/9529/8570 8976/9549/8588 8975/9550/8589</w:t>
        <w:br/>
        <w:t>f 8975/9550/8589 8956/9530/8571 8955/9529/8570</w:t>
        <w:br/>
        <w:t>f 8979/9551/8590 8978/9552/8591 8977/9553/8592</w:t>
        <w:br/>
        <w:t>f 8977/9553/8592 8980/9554/8593 8979/9551/8590</w:t>
        <w:br/>
        <w:t>f 8931/9505/8547 8981/9555/8594 8967/9541/8582</w:t>
        <w:br/>
        <w:t>f 8967/9541/8582 8930/9502/8544 8931/9505/8547</w:t>
        <w:br/>
        <w:t>f 8984/9556/8595 8983/9557/8596 8982/9558/8597</w:t>
        <w:br/>
        <w:t>f 8982/9558/8597 8985/9559/8598 8984/9556/8595</w:t>
        <w:br/>
        <w:t>f 8890/9466/8509 8891/9465/8507 8986/9560/8599</w:t>
        <w:br/>
        <w:t>f 8987/9561/8598 8895/9469/8512 8890/9466/8509</w:t>
        <w:br/>
        <w:t>f 8988/9562/8600 8895/9469/8512 8987/9561/8598</w:t>
        <w:br/>
        <w:t>f 8896/9472/8515 8897/9471/8514 8989/9563/8520</w:t>
        <w:br/>
        <w:t>f 8989/9563/8520 8990/9564/8601 8896/9472/8515</w:t>
        <w:br/>
        <w:t>f 8811/9385/8439 8809/9381/8435 8991/9565/8591</w:t>
        <w:br/>
        <w:t>f 8994/9566/8602 8993/9567/8603 8992/9568/8604</w:t>
        <w:br/>
        <w:t>f 8992/9568/8604 8995/9569/8605 8994/9566/8602</w:t>
        <w:br/>
        <w:t>f 8998/9570/8606 8997/9571/8607 8996/9572/8608</w:t>
        <w:br/>
        <w:t>f 8996/9572/8608 8999/9573/8609 8998/9570/8606</w:t>
        <w:br/>
        <w:t>f 9002/9574/8610 9001/9575/8611 9000/9576/8612</w:t>
        <w:br/>
        <w:t>f 9004/9577/8613 9003/9578/8614 8994/9566/8602</w:t>
        <w:br/>
        <w:t>f 8994/9566/8602 8995/9569/8605 9004/9577/8613</w:t>
        <w:br/>
        <w:t>f 9006/9579/8615 9005/9580/8616 8998/9570/8606</w:t>
        <w:br/>
        <w:t>f 8998/9570/8606 8999/9573/8609 9006/9579/8615</w:t>
        <w:br/>
        <w:t>f 9009/9581/8617 9008/9582/8618 9007/9583/8619</w:t>
        <w:br/>
        <w:t>f 9007/9583/8619 9010/9584/8620 9009/9581/8617</w:t>
        <w:br/>
        <w:t>f 9013/9585/8621 9012/9586/8622 9011/9587/8623</w:t>
        <w:br/>
        <w:t>f 9016/9588/8624 9015/9589/8625 9014/9590/8626</w:t>
        <w:br/>
        <w:t>f 9014/9590/8626 9017/9591/8627 9016/9588/8624</w:t>
        <w:br/>
        <w:t>f 8907/9481/8524 8910/9486/8529 8911/9485/8528</w:t>
        <w:br/>
        <w:t>f 8911/9485/8528 8906/9478/8521 8907/9481/8524</w:t>
        <w:br/>
        <w:t>f 9020/9592/8628 9019/9593/8629 9018/9594/8630</w:t>
        <w:br/>
        <w:t>f 9018/9594/8630 9021/9595/8631 9020/9592/8628</w:t>
        <w:br/>
        <w:t>f 9022/9596/8632 8917/9491/8534 8914/9490/8533</w:t>
        <w:br/>
        <w:t>f 8914/9490/8533 9023/9597/8633 9022/9596/8632</w:t>
        <w:br/>
        <w:t>f 9024/9598/8634 9022/9596/8632 9023/9597/8633</w:t>
        <w:br/>
        <w:t>f 9023/9597/8633 9025/9599/8635 9024/9598/8634</w:t>
        <w:br/>
        <w:t>f 9028/9600/8636 9027/9601/8634 9026/9602/8637</w:t>
        <w:br/>
        <w:t>f 9004/9577/8613 9025/9599/8635 9023/9597/8633</w:t>
        <w:br/>
        <w:t>f 9023/9597/8633 9003/9578/8614 9004/9577/8613</w:t>
        <w:br/>
        <w:t>f 9030/9603/8638 9029/9604/8639 9007/9583/8619</w:t>
        <w:br/>
        <w:t>f 9007/9583/8619 9008/9582/8618 9030/9603/8638</w:t>
        <w:br/>
        <w:t>f 9031/9605/8640 9015/9589/8625 9016/9588/8624</w:t>
        <w:br/>
        <w:t>f 9016/9588/8624 9032/9606/8641 9031/9605/8640</w:t>
        <w:br/>
        <w:t>f 9034/9607/8642 9033/9608/8643 9021/9595/8631</w:t>
        <w:br/>
        <w:t>f 9035/9609/8644 9005/9580/8616 9006/9579/8615</w:t>
        <w:br/>
        <w:t>f 9006/9579/8615 9036/9610/8645 9035/9609/8644</w:t>
        <w:br/>
        <w:t>f 9037/9611/8632 9031/9605/8640 9032/9606/8641</w:t>
        <w:br/>
        <w:t>f 9032/9606/8641 8918/9494/8534 9037/9611/8632</w:t>
        <w:br/>
        <w:t>f 8994/9566/8602 9003/9578/8614 9038/9612/8646</w:t>
        <w:br/>
        <w:t>f 9038/9612/8646 9039/9613/8647 8994/9566/8602</w:t>
        <w:br/>
        <w:t>f 9040/9614/8648 9017/9591/8627 9014/9590/8626</w:t>
        <w:br/>
        <w:t>f 9014/9590/8626 8993/9567/8603 9040/9614/8648</w:t>
        <w:br/>
        <w:t>f 9010/9584/8620 8999/9573/8609 8996/9572/8608</w:t>
        <w:br/>
        <w:t>f 8996/9572/8608 9041/9615/8649 9010/9584/8620</w:t>
        <w:br/>
        <w:t>f 9023/9597/8633 8914/9490/8533 9038/9612/8646</w:t>
        <w:br/>
        <w:t>f 9038/9612/8646 9003/9578/8614 9023/9597/8633</w:t>
        <w:br/>
        <w:t>f 9043/9616/8650 9042/9617/8651 9035/9609/8644</w:t>
        <w:br/>
        <w:t>f 9035/9609/8644 9036/9610/8645 9043/9616/8650</w:t>
        <w:br/>
        <w:t>f 9044/9618/8652 9028/9600/8636 9026/9602/8637</w:t>
        <w:br/>
        <w:t>f 9026/9602/8637 9045/9619/8653 9044/9618/8652</w:t>
        <w:br/>
        <w:t>f 9044/9618/8652 9045/9619/8653 9046/9620/8654</w:t>
        <w:br/>
        <w:t>f 9046/9620/8654 9002/9574/8610 9044/9618/8652</w:t>
        <w:br/>
        <w:t>f 9047/9621/8655 9043/9616/8650 9036/9610/8645</w:t>
        <w:br/>
        <w:t>f 9036/9610/8645 9029/9604/8639 9047/9621/8655</w:t>
        <w:br/>
        <w:t>f 9050/9622/8656 9049/9623/8650 9048/9624/8657</w:t>
        <w:br/>
        <w:t>f 9052/9625/8655 9051/9626/8658 9050/9622/8656</w:t>
        <w:br/>
        <w:t>f 9054/9627/8659 9053/9628/8660 9011/9587/8623</w:t>
        <w:br/>
        <w:t>f 9055/9629/8630 9041/9615/8649 8996/9572/8608</w:t>
        <w:br/>
        <w:t>f 8996/9572/8608 9056/9630/8661 9055/9629/8630</w:t>
        <w:br/>
        <w:t>f 9009/9581/8617 9010/9584/8620 9041/9615/8649</w:t>
        <w:br/>
        <w:t>f 9030/9603/8638 9047/9621/8655 9029/9604/8639</w:t>
        <w:br/>
        <w:t>f 9058/9631/8662 9057/9632/8663 9051/9626/8658</w:t>
        <w:br/>
        <w:t>f 9051/9626/8658 9052/9625/8655 9058/9631/8662</w:t>
        <w:br/>
        <w:t>f 9059/9633/8664 9041/9615/8649 9055/9629/8630</w:t>
        <w:br/>
        <w:t>f 9055/9629/8665 9060/9634/8666 9009/9581/8617</w:t>
        <w:br/>
        <w:t>f 9010/9584/8620 9007/9583/8619 9006/9579/8615</w:t>
        <w:br/>
        <w:t>f 9006/9579/8615 8999/9573/8609 9010/9584/8620</w:t>
        <w:br/>
        <w:t>f 9007/9583/8619 9029/9604/8639 9036/9610/8645</w:t>
        <w:br/>
        <w:t>f 9036/9610/8645 9006/9579/8615 9007/9583/8619</w:t>
        <w:br/>
        <w:t>f 9062/9635/8667 9061/9636/8668 8978/9552/8591</w:t>
        <w:br/>
        <w:t>f 8978/9552/8591 8979/9551/8590 9062/9635/8667</w:t>
        <w:br/>
        <w:t>f 8811/9385/8439 8991/9565/8591 9063/9637/8668</w:t>
        <w:br/>
        <w:t>f 9066/9638/8669 9065/9639/8670 9064/9640/8671</w:t>
        <w:br/>
        <w:t>f 9064/9640/8671 9067/9641/8672 9066/9638/8669</w:t>
        <w:br/>
        <w:t>f 9070/9642/8669 9069/9643/8673 9068/9644/8674</w:t>
        <w:br/>
        <w:t>f 9068/9644/8674 9071/9645/8675 9070/9642/8669</w:t>
        <w:br/>
        <w:t>f 9074/9646/8676 9073/9647/8677 9072/9648/8678</w:t>
        <w:br/>
        <w:t>f 9072/9648/8678 9075/9649/8679 9074/9646/8676</w:t>
        <w:br/>
        <w:t>f 9073/9647/8677 9077/9650/8680 9076/9651/8681</w:t>
        <w:br/>
        <w:t>f 9076/9651/8681 9072/9648/8678 9073/9647/8677</w:t>
        <w:br/>
        <w:t>f 9080/9652/8682 9079/9653/8683 9078/9654/8677</w:t>
        <w:br/>
        <w:t>f 9078/9654/8677 9081/9655/8684 9080/9652/8682</w:t>
        <w:br/>
        <w:t>f 9068/9644/8674 9082/9656/8685 8812/9386/8440</w:t>
        <w:br/>
        <w:t>f 8812/9386/8440 8811/9385/8439 9068/9644/8674</w:t>
        <w:br/>
        <w:t>f 9082/9656/8685 9068/9644/8674 9069/9643/8673</w:t>
        <w:br/>
        <w:t>f 9069/9643/8673 9083/9657/8686 9082/9656/8685</w:t>
        <w:br/>
        <w:t>f 9075/9649/8679 9072/9648/8678 9084/9658/8687</w:t>
        <w:br/>
        <w:t>f 9084/9658/8687 9085/9659/8688 9075/9649/8679</w:t>
        <w:br/>
        <w:t>f 9086/9660/8689 9084/9658/8687 9072/9648/8678</w:t>
        <w:br/>
        <w:t>f 9072/9648/8678 9076/9651/8681 9086/9660/8689</w:t>
        <w:br/>
        <w:t>f 9089/9661/8690 9088/9662/8691 9087/9663/8692</w:t>
        <w:br/>
        <w:t>f 9087/9663/8692 9090/9664/8693 9089/9661/8690</w:t>
        <w:br/>
        <w:t>f 9093/9665/8694 9092/9666/8695 9091/9667/8691</w:t>
        <w:br/>
        <w:t>f 9095/9668/8696 9094/9669/8697 9079/9653/8683</w:t>
        <w:br/>
        <w:t>f 9079/9653/8683 9080/9652/8682 9095/9668/8696</w:t>
        <w:br/>
        <w:t>f 9096/9670/8698 9062/9635/8667 8979/9551/8590</w:t>
        <w:br/>
        <w:t>f 8979/9551/8590 8826/9398/8451 9096/9670/8698</w:t>
        <w:br/>
        <w:t>f 9099/9671/8699 9098/9672/8700 9097/9673/8701</w:t>
        <w:br/>
        <w:t>f 9097/9673/8701 9100/9674/8702 9099/9671/8699</w:t>
        <w:br/>
        <w:t>f 8816/9390/8444 9102/9675/8703 9101/9676/8704</w:t>
        <w:br/>
        <w:t>f 9101/9676/8704 8815/9387/8441 8816/9390/8444</w:t>
        <w:br/>
        <w:t>f 9105/9677/8705 9104/9678/8706 9103/9679/8707</w:t>
        <w:br/>
        <w:t>f 9103/9679/8707 9106/9680/8708 9105/9677/8705</w:t>
        <w:br/>
        <w:t>f 9109/9681/8707 9108/9682/8706 9107/9683/8709</w:t>
        <w:br/>
        <w:t>f 9107/9683/8709 9110/9684/8710 9109/9681/8707</w:t>
        <w:br/>
        <w:t>f 9107/9683/8709 9108/9682/8706 9111/9685/8711</w:t>
        <w:br/>
        <w:t>f 9111/9685/8711 9112/9686/8712 9107/9683/8709</w:t>
        <w:br/>
        <w:t>f 9114/9687/8713 9113/9688/8711 9104/9678/8706</w:t>
        <w:br/>
        <w:t>f 9104/9678/8706 9105/9677/8705 9114/9687/8713</w:t>
        <w:br/>
        <w:t>f 9117/9689/8714 9116/9690/8715 9115/9691/8716</w:t>
        <w:br/>
        <w:t>f 9115/9691/8716 9118/9692/8717 9117/9689/8714</w:t>
        <w:br/>
        <w:t>f 9121/9693/8718 9120/9694/8716 9119/9695/8715</w:t>
        <w:br/>
        <w:t>f 9119/9695/8715 9122/9696/8719 9121/9693/8718</w:t>
        <w:br/>
        <w:t>f 9082/9656/8685 9112/9686/8712 9123/9697/8720</w:t>
        <w:br/>
        <w:t>f 9123/9697/8720 8812/9386/8440 9082/9656/8685</w:t>
        <w:br/>
        <w:t>f 9107/9683/8709 9083/9657/8686 9124/9698/8721</w:t>
        <w:br/>
        <w:t>f 9124/9698/8721 9110/9684/8710 9107/9683/8709</w:t>
        <w:br/>
        <w:t>f 9086/9660/8689 9125/9699/8722 9117/9689/8714</w:t>
        <w:br/>
        <w:t>f 9117/9689/8714 9084/9658/8687 9086/9660/8689</w:t>
        <w:br/>
        <w:t>f 9118/9692/8717 9085/9659/8688 9084/9658/8687</w:t>
        <w:br/>
        <w:t>f 9084/9658/8687 9117/9689/8714 9118/9692/8717</w:t>
        <w:br/>
        <w:t>f 9127/9700/8723 9126/9701/8724 9090/9664/8693</w:t>
        <w:br/>
        <w:t>f 9090/9664/8693 9087/9663/8692 9127/9700/8723</w:t>
        <w:br/>
        <w:t>f 9122/9696/8719 9094/9669/8697 9095/9668/8696</w:t>
        <w:br/>
        <w:t>f 9095/9668/8696 9121/9693/8718 9122/9696/8719</w:t>
        <w:br/>
        <w:t>f 9096/9670/8698 8826/9398/8451 8815/9387/8441</w:t>
        <w:br/>
        <w:t>f 8815/9387/8441 9101/9676/8704 9096/9670/8698</w:t>
        <w:br/>
        <w:t>f 9128/9702/8725 9100/9674/8702 9097/9673/8701</w:t>
        <w:br/>
        <w:t>f 9097/9673/8701 9129/9703/8726 9128/9702/8725</w:t>
        <w:br/>
        <w:t>f 9077/9650/8680 9131/9704/8727 9130/9705/8728</w:t>
        <w:br/>
        <w:t>f 9130/9705/8728 9076/9651/8681 9077/9650/8680</w:t>
        <w:br/>
        <w:t>f 9076/9651/8681 9130/9705/8728 9132/9706/8729</w:t>
        <w:br/>
        <w:t>f 9132/9706/8729 9086/9660/8689 9076/9651/8681</w:t>
        <w:br/>
        <w:t>f 9125/9699/8722 9086/9660/8689 9132/9706/8729</w:t>
        <w:br/>
        <w:t>f 9132/9706/8729 9133/9707/8730 9125/9699/8722</w:t>
        <w:br/>
        <w:t>f 9131/9704/8727 9134/9708/8731 9089/9661/8690</w:t>
        <w:br/>
        <w:t>f 9089/9661/8690 9130/9705/8728 9131/9704/8727</w:t>
        <w:br/>
        <w:t>f 9127/9700/8723 9135/9709/8732 9126/9701/8724</w:t>
        <w:br/>
        <w:t>f 9133/9707/8730 9137/9710/8733 9136/9711/8734</w:t>
        <w:br/>
        <w:t>f 9136/9711/8734 9125/9699/8722 9133/9707/8730</w:t>
        <w:br/>
        <w:t>f 9070/9642/8669 9139/9712/8672 9138/9713/8735</w:t>
        <w:br/>
        <w:t>f 9138/9713/8735 9069/9643/8673 9070/9642/8669</w:t>
        <w:br/>
        <w:t>f 9069/9643/8673 9138/9713/8735 9124/9698/8721</w:t>
        <w:br/>
        <w:t>f 9124/9698/8721 9083/9657/8686 9069/9643/8673</w:t>
        <w:br/>
        <w:t>f 9083/9657/8686 9107/9683/8709 9112/9686/8712</w:t>
        <w:br/>
        <w:t>f 9112/9686/8712 9082/9656/8685 9083/9657/8686</w:t>
        <w:br/>
        <w:t>f 9141/9714/8736 9129/9703/8726 9140/9715/8737</w:t>
        <w:br/>
        <w:t>f 9078/9654/8677 9079/9653/8683 9142/9716/8738</w:t>
        <w:br/>
        <w:t>f 9142/9716/8738 9143/9717/8680 9078/9654/8677</w:t>
        <w:br/>
        <w:t>f 9094/9669/8697 9144/9718/8739 9142/9716/8738</w:t>
        <w:br/>
        <w:t>f 9142/9716/8738 9079/9653/8683 9094/9669/8697</w:t>
        <w:br/>
        <w:t>f 9141/9714/8736 9145/9719/8740 9122/9696/8719</w:t>
        <w:br/>
        <w:t>f 9122/9696/8719 9119/9695/8715 9141/9714/8736</w:t>
        <w:br/>
        <w:t>f 9125/9699/8722 9136/9711/8734 9116/9690/8715</w:t>
        <w:br/>
        <w:t>f 9116/9690/8715 9117/9689/8714 9125/9699/8722</w:t>
        <w:br/>
        <w:t>f 9145/9719/8740 9144/9718/8739 9094/9669/8697</w:t>
        <w:br/>
        <w:t>f 9094/9669/8697 9122/9696/8719 9145/9719/8740</w:t>
        <w:br/>
        <w:t>f 9098/9672/8700 9099/9671/8699 9146/9720/8727</w:t>
        <w:br/>
        <w:t>f 9146/9720/8727 9143/9717/8680 9098/9672/8700</w:t>
        <w:br/>
        <w:t>f 9089/9661/8690 9134/9708/8731 9088/9662/8691</w:t>
        <w:br/>
        <w:t>f 9137/9710/8733 9133/9707/8730 9126/9701/8724</w:t>
        <w:br/>
        <w:t>f 9126/9701/8724 9135/9709/8732 9137/9710/8733</w:t>
        <w:br/>
        <w:t>f 9149/9721/8741 9148/9722/8742 9147/9723/8743</w:t>
        <w:br/>
        <w:t>f 9147/9723/8743 9150/9724/8731 9149/9721/8741</w:t>
        <w:br/>
        <w:t>f 9128/9702/8725 9152/9725/8733 9151/9726/8744</w:t>
        <w:br/>
        <w:t>f 9151/9726/8744 9153/9727/8745 9128/9702/8725</w:t>
        <w:br/>
        <w:t>f 9156/9728/8746 9155/9729/8747 9154/9730/8748</w:t>
        <w:br/>
        <w:t>f 9158/9731/8745 9155/9729/8747 9157/9732/8749</w:t>
        <w:br/>
        <w:t>f 9160/9733/8750 9159/9734/8751 9092/9666/8695</w:t>
        <w:br/>
        <w:t>f 9099/9671/8699 9149/9721/8741 9150/9724/8731</w:t>
        <w:br/>
        <w:t>f 9150/9724/8731 9146/9720/8727 9099/9671/8699</w:t>
        <w:br/>
        <w:t>f 9153/9727/8745 9151/9726/8744 9161/9735/8752</w:t>
        <w:br/>
        <w:t>f 9163/9736/8723 9162/9737/8753 9153/9727/8745</w:t>
        <w:br/>
        <w:t>f 9090/9664/8693 9132/9706/8729 9130/9705/8728</w:t>
        <w:br/>
        <w:t>f 9130/9705/8728 9089/9661/8690 9090/9664/8693</w:t>
        <w:br/>
        <w:t>f 9090/9664/8693 9126/9701/8724 9133/9707/8730</w:t>
        <w:br/>
        <w:t>f 9133/9707/8730 9132/9706/8729 9090/9664/8693</w:t>
        <w:br/>
        <w:t>f 9166/9738/8754 9165/9739/8755 9164/9740/8756</w:t>
        <w:br/>
        <w:t>f 9164/9740/8756 9167/9741/8757 9166/9738/8754</w:t>
        <w:br/>
        <w:t>f 9170/9742/8758 9169/9743/8759 9168/9744/8760</w:t>
        <w:br/>
        <w:t>f 9168/9744/8760 9171/9745/8761 9170/9742/8758</w:t>
        <w:br/>
        <w:t>f 9174/9746/8762 9173/9747/8763 9172/9748/8764</w:t>
        <w:br/>
        <w:t>f 9172/9748/8764 9175/9749/8765 9174/9746/8762</w:t>
        <w:br/>
        <w:t>f 9178/9750/8766 9177/9751/8767 9176/9752/8768</w:t>
        <w:br/>
        <w:t>f 9176/9752/8768 9179/9753/8762 9178/9750/8766</w:t>
        <w:br/>
        <w:t>f 9179/9753/8762 9181/9754/8769 9180/9755/8770</w:t>
        <w:br/>
        <w:t>f 9180/9755/8770 9182/9756/8771 9179/9753/8762</w:t>
        <w:br/>
        <w:t>f 9171/9745/8761 9168/9744/8760 9183/9757/8772</w:t>
        <w:br/>
        <w:t>f 9183/9757/8772 9184/9758/8773 9171/9745/8761</w:t>
        <w:br/>
        <w:t>f 9172/9748/8764 9173/9747/8763 9185/9759/8774</w:t>
        <w:br/>
        <w:t>f 9185/9759/8774 9186/9760/8775 9172/9748/8764</w:t>
        <w:br/>
        <w:t>f 9189/9761/8776 9188/9762/8777 9187/9763/8778</w:t>
        <w:br/>
        <w:t>f 9187/9763/8778 9190/9764/8779 9189/9761/8776</w:t>
        <w:br/>
        <w:t>f 9193/9765/8780 9192/9766/8781 9191/9767/8782</w:t>
        <w:br/>
        <w:t>f 9178/9750/8766 9195/9768/8783 9194/9769/8784</w:t>
        <w:br/>
        <w:t>f 9194/9769/8784 9177/9751/8767 9178/9750/8766</w:t>
        <w:br/>
        <w:t>f 9182/9756/8771 9180/9755/8770 9196/9770/8785</w:t>
        <w:br/>
        <w:t>f 9196/9770/8785 9197/9771/8786 9182/9756/8771</w:t>
        <w:br/>
        <w:t>f 9199/9772/8787 9198/9773/8788 9165/9739/8755</w:t>
        <w:br/>
        <w:t>f 9165/9739/8755 9200/9774/8789 9199/9772/8787</w:t>
        <w:br/>
        <w:t>f 9203/9775/8790 9202/9776/8791 9201/9777/8792</w:t>
        <w:br/>
        <w:t>f 9201/9777/8792 9204/9778/8793 9203/9775/8790</w:t>
        <w:br/>
        <w:t>f 9207/9779/8794 9206/9780/8795 9205/9781/8796</w:t>
        <w:br/>
        <w:t>f 9205/9781/8796 9208/9782/8792 9207/9779/8794</w:t>
        <w:br/>
        <w:t>f 9207/9779/8794 9208/9782/8792 9209/9783/8797</w:t>
        <w:br/>
        <w:t>f 9209/9783/8797 9210/9784/8798 9207/9779/8794</w:t>
        <w:br/>
        <w:t>f 9211/9785/8799 9201/9777/8792 9202/9776/8791</w:t>
        <w:br/>
        <w:t>f 9202/9776/8791 9212/9786/8800 9211/9785/8799</w:t>
        <w:br/>
        <w:t>f 9215/9787/8801 9214/9788/8802 9213/9789/8803</w:t>
        <w:br/>
        <w:t>f 9213/9789/8803 9216/9790/8804 9215/9787/8801</w:t>
        <w:br/>
        <w:t>f 9219/9791/8805 9218/9792/8801 9217/9793/8806</w:t>
        <w:br/>
        <w:t>f 9217/9793/8806 9220/9794/8807 9219/9791/8805</w:t>
        <w:br/>
        <w:t>f 9220/9794/8807 9217/9793/8806 9221/9795/8808</w:t>
        <w:br/>
        <w:t>f 9221/9795/8808 9222/9796/8809 9220/9794/8807</w:t>
        <w:br/>
        <w:t>f 9225/9797/8810 9224/9798/8811 9223/9799/8808</w:t>
        <w:br/>
        <w:t>f 9223/9799/8808 9216/9790/8804 9225/9797/8810</w:t>
        <w:br/>
        <w:t>f 9207/9779/8794 9183/9757/8772 9226/9800/8812</w:t>
        <w:br/>
        <w:t>f 9226/9800/8812 9206/9780/8795 9207/9779/8794</w:t>
        <w:br/>
        <w:t>f 9222/9796/8809 9186/9760/8775 9185/9759/8774</w:t>
        <w:br/>
        <w:t>f 9185/9759/8774 9220/9794/8807 9222/9796/8809</w:t>
        <w:br/>
        <w:t>f 9189/9761/8776 9190/9764/8779 9227/9801/8813</w:t>
        <w:br/>
        <w:t>f 9227/9801/8813 9228/9802/8814 9189/9761/8776</w:t>
        <w:br/>
        <w:t>f 9194/9769/8784 9195/9768/8783 9213/9789/8803</w:t>
        <w:br/>
        <w:t>f 9213/9789/8803 9214/9788/8802 9194/9769/8784</w:t>
        <w:br/>
        <w:t>f 9225/9797/8810 9197/9771/8786 9196/9770/8785</w:t>
        <w:br/>
        <w:t>f 9196/9770/8785 9224/9798/8811 9225/9797/8810</w:t>
        <w:br/>
        <w:t>f 9199/9772/8787 9212/9786/8800 9202/9776/8791</w:t>
        <w:br/>
        <w:t>f 9202/9776/8791 9198/9773/8788 9199/9772/8787</w:t>
        <w:br/>
        <w:t>f 9230/9803/8815 9204/9778/8793 9229/9804/8816</w:t>
        <w:br/>
        <w:t>f 9229/9804/8816 9231/9805/8817 9230/9803/8815</w:t>
        <w:br/>
        <w:t>f 9205/9781/8796 9206/9780/8795 9232/9806/8818</w:t>
        <w:br/>
        <w:t>f 9232/9806/8818 9233/9807/8816 9205/9781/8796</w:t>
        <w:br/>
        <w:t>f 9234/9808/8819 9230/9803/8815 9231/9805/8817</w:t>
        <w:br/>
        <w:t>f 9231/9805/8817 9235/9809/8820 9234/9808/8819</w:t>
        <w:br/>
        <w:t>f 9226/9800/8812 9237/9810/8821 9236/9811/8822</w:t>
        <w:br/>
        <w:t>f 9236/9811/8822 9238/9812/8823 9226/9800/8812</w:t>
        <w:br/>
        <w:t>f 9173/9747/8763 9240/9813/8824 9239/9814/8825</w:t>
        <w:br/>
        <w:t>f 9239/9814/8825 9185/9759/8774 9173/9747/8763</w:t>
        <w:br/>
        <w:t>f 9219/9791/8805 9220/9794/8807 9185/9759/8774</w:t>
        <w:br/>
        <w:t>f 9185/9759/8774 9239/9814/8825 9219/9791/8805</w:t>
        <w:br/>
        <w:t>f 9240/9813/8824 9173/9747/8763 9174/9746/8762</w:t>
        <w:br/>
        <w:t>f 9174/9746/8762 9241/9815/8768 9240/9813/8824</w:t>
        <w:br/>
        <w:t>f 9188/9762/8777 9240/9813/8824 9241/9815/8768</w:t>
        <w:br/>
        <w:t>f 9241/9815/8768 9242/9816/8826 9188/9762/8777</w:t>
        <w:br/>
        <w:t>f 9227/9801/8813 9243/9817/8827 9228/9802/8814</w:t>
        <w:br/>
        <w:t>f 9169/9743/8759 9244/9818/8757 9237/9810/8821</w:t>
        <w:br/>
        <w:t>f 9237/9810/8821 9168/9744/8760 9169/9743/8759</w:t>
        <w:br/>
        <w:t>f 9183/9757/8772 9168/9744/8760 9237/9810/8821</w:t>
        <w:br/>
        <w:t>f 9237/9810/8821 9226/9800/8812 9183/9757/8772</w:t>
        <w:br/>
        <w:t>f 9164/9740/8756 9165/9739/8755 9198/9773/8788</w:t>
        <w:br/>
        <w:t>f 9198/9773/8788 9245/9819/8828 9164/9740/8756</w:t>
        <w:br/>
        <w:t>f 9198/9773/8788 9202/9776/8791 9203/9775/8790</w:t>
        <w:br/>
        <w:t>f 9203/9775/8790 9245/9819/8828 9198/9773/8788</w:t>
        <w:br/>
        <w:t>f 9247/9820/8829 9194/9769/8784 9246/9821/8830</w:t>
        <w:br/>
        <w:t>f 9246/9821/8830 9194/9769/8784 9248/9822/8831</w:t>
        <w:br/>
        <w:t>f 9242/9816/8826 9187/9763/8778 9188/9762/8777</w:t>
        <w:br/>
        <w:t>f 9228/9802/8814 9243/9817/8827 9218/9792/8801</w:t>
        <w:br/>
        <w:t>f 9218/9792/8801 9219/9791/8805 9228/9802/8814</w:t>
        <w:br/>
        <w:t>f 9251/9823/8832 9250/9824/8833 9249/9825/8834</w:t>
        <w:br/>
        <w:t>f 9249/9825/8834 9252/9826/8835 9251/9823/8832</w:t>
        <w:br/>
        <w:t>f 9214/9788/8802 9215/9787/8801 9253/9827/8827</w:t>
        <w:br/>
        <w:t>f 9253/9827/8827 9254/9828/8836 9214/9788/8802</w:t>
        <w:br/>
        <w:t>f 9257/9829/8837 9256/9830/8838 9255/9831/8839</w:t>
        <w:br/>
        <w:t>f 9255/9831/8839 9258/9832/8832 9257/9829/8837</w:t>
        <w:br/>
        <w:t>f 9260/9833/8840 9257/9829/8837 9259/9834/8841</w:t>
        <w:br/>
        <w:t>f 9236/9811/8822 9237/9810/8821 9244/9818/8757</w:t>
        <w:br/>
        <w:t>f 9244/9818/8757 9261/9835/8842 9236/9811/8822</w:t>
        <w:br/>
        <w:t>f 9193/9765/8780 9262/9836/8843 9192/9766/8781</w:t>
        <w:br/>
        <w:t>f 9177/9751/8767 9251/9823/8832 9252/9826/8835</w:t>
        <w:br/>
        <w:t>f 9252/9826/8835 9176/9752/8768 9177/9751/8767</w:t>
        <w:br/>
        <w:t>f 9264/9837/8844 9263/9838/8845 9254/9828/8836</w:t>
        <w:br/>
        <w:t>f 9254/9828/8836 9253/9827/8827 9264/9837/8844</w:t>
        <w:br/>
        <w:t>f 9240/9813/8824 9188/9762/8777 9189/9761/8776</w:t>
        <w:br/>
        <w:t>f 9189/9761/8776 9239/9814/8825 9240/9813/8824</w:t>
        <w:br/>
        <w:t>f 9239/9814/8825 9189/9761/8776 9228/9802/8814</w:t>
        <w:br/>
        <w:t>f 9228/9802/8814 9219/9791/8805 9239/9814/8825</w:t>
        <w:br/>
        <w:t>f 9267/9839/8846 9266/9840/8847 9265/9841/8848</w:t>
        <w:br/>
        <w:t>f 9265/9841/8848 9268/9842/8849 9267/9839/8846</w:t>
        <w:br/>
        <w:t>f 8830/9404/8457 9270/9843/8848 9269/9844/8850</w:t>
        <w:br/>
        <w:t>f 9269/9844/8850 8829/9401/8454 8830/9404/8457</w:t>
        <w:br/>
        <w:t>f 9273/9845/8847 9272/9846/8851 9271/9847/8852</w:t>
        <w:br/>
        <w:t>f 9271/9847/8852 9274/9848/8853 9273/9845/8847</w:t>
        <w:br/>
        <w:t>f 9277/9849/8854 9276/9850/8855 9275/9851/8856</w:t>
        <w:br/>
        <w:t>f 9275/9851/8856 9278/9852/8857 9277/9849/8854</w:t>
        <w:br/>
        <w:t>f 9281/9853/8854 9280/9854/8857 9279/9855/8858</w:t>
        <w:br/>
        <w:t>f 9279/9855/8858 9282/9856/8859 9281/9853/8854</w:t>
        <w:br/>
        <w:t>f 9285/9857/8860 9284/9858/8861 9283/9859/8851</w:t>
        <w:br/>
        <w:t>f 9283/9859/8851 9266/9840/8847 9285/9857/8860</w:t>
        <w:br/>
        <w:t>f 9286/9860/8862 8835/9409/8460 8829/9401/8454</w:t>
        <w:br/>
        <w:t>f 8829/9401/8454 9269/9844/8850 9286/9860/8862</w:t>
        <w:br/>
        <w:t>f 9271/9847/8852 9288/9861/8863 9287/9862/8864</w:t>
        <w:br/>
        <w:t>f 9287/9862/8864 9274/9848/8853 9271/9847/8852</w:t>
        <w:br/>
        <w:t>f 9275/9851/8856 9276/9850/8855 9289/9863/8865</w:t>
        <w:br/>
        <w:t>f 9289/9863/8865 9290/9864/8866 9275/9851/8856</w:t>
        <w:br/>
        <w:t>f 9293/9865/8867 9292/9866/8868 9291/9867/8869</w:t>
        <w:br/>
        <w:t>f 9291/9867/8869 9294/9868/8870 9293/9865/8867</w:t>
        <w:br/>
        <w:t>f 9296/9869/8871 9295/9870/8872 9282/9856/8859</w:t>
        <w:br/>
        <w:t>f 9282/9856/8859 9279/9855/8858 9296/9869/8871</w:t>
        <w:br/>
        <w:t>f 9298/9871/8873 9297/9872/8874 9284/9858/8861</w:t>
        <w:br/>
        <w:t>f 9284/9858/8861 9285/9857/8860 9298/9871/8873</w:t>
        <w:br/>
        <w:t>f 8837/9412/8463 9299/9873/8875 9268/9842/8849</w:t>
        <w:br/>
        <w:t>f 9268/9842/8849 8831/9407/8459 8837/9412/8463</w:t>
        <w:br/>
        <w:t>f 9299/9873/8875 9300/9874/8876 9267/9839/8846</w:t>
        <w:br/>
        <w:t>f 9267/9839/8846 9268/9842/8849 9299/9873/8875</w:t>
        <w:br/>
        <w:t>f 9303/9875/8877 9302/9876/8878 9301/9877/8879</w:t>
        <w:br/>
        <w:t>f 9301/9877/8879 9304/9878/8880 9303/9875/8877</w:t>
        <w:br/>
        <w:t>f 9307/9879/8881 9306/9880/8882 9305/9881/8883</w:t>
        <w:br/>
        <w:t>f 9305/9881/8883 9308/9882/8884 9307/9879/8881</w:t>
        <w:br/>
        <w:t>f 9311/9883/8882 9310/9884/8881 9309/9885/8885</w:t>
        <w:br/>
        <w:t>f 9309/9885/8885 9312/9886/8886 9311/9883/8882</w:t>
        <w:br/>
        <w:t>f 9309/9885/8885 9310/9884/8881 8850/9422/8471</w:t>
        <w:br/>
        <w:t>f 8850/9422/8471 8851/9425/8474 9309/9885/8885</w:t>
        <w:br/>
        <w:t>f 9307/9879/8881 9308/9882/8884 8854/9426/8475</w:t>
        <w:br/>
        <w:t>f 8854/9426/8475 8855/9429/8478 9307/9879/8881</w:t>
        <w:br/>
        <w:t>f 9315/9887/8887 9314/9888/8888 9313/9889/8889</w:t>
        <w:br/>
        <w:t>f 9313/9889/8889 9316/9890/8890 9315/9887/8887</w:t>
        <w:br/>
        <w:t>f 9319/9891/8891 9318/9892/8888 9317/9893/8887</w:t>
        <w:br/>
        <w:t>f 9317/9893/8887 9320/9894/8892 9319/9891/8891</w:t>
        <w:br/>
        <w:t>f 9312/9886/8886 9322/9895/8893 9321/9896/8894</w:t>
        <w:br/>
        <w:t>f 9321/9896/8894 9311/9883/8882 9312/9886/8886</w:t>
        <w:br/>
        <w:t>f 9324/9897/8895 9306/9880/8882 9323/9898/8896</w:t>
        <w:br/>
        <w:t>f 9323/9898/8896 9325/9899/8897 9324/9897/8895</w:t>
        <w:br/>
        <w:t>f 9287/9862/8864 9312/9886/8886 9309/9885/8885</w:t>
        <w:br/>
        <w:t>f 9309/9885/8885 9286/9860/8862 9287/9862/8864</w:t>
        <w:br/>
        <w:t>f 9289/9863/8865 9319/9891/8891 9320/9894/8892</w:t>
        <w:br/>
        <w:t>f 9320/9894/8892 9290/9864/8866 9289/9863/8865</w:t>
        <w:br/>
        <w:t>f 9312/9886/8886 9287/9862/8864 9288/9861/8863</w:t>
        <w:br/>
        <w:t>f 9288/9861/8863 9322/9895/8893 9312/9886/8886</w:t>
        <w:br/>
        <w:t>f 9327/9900/8898 9326/9901/8899 9293/9865/8867</w:t>
        <w:br/>
        <w:t>f 9293/9865/8867 9294/9868/8870 9327/9900/8898</w:t>
        <w:br/>
        <w:t>f 9296/9869/8871 9316/9890/8890 9313/9889/8889</w:t>
        <w:br/>
        <w:t>f 9313/9889/8889 9295/9870/8872 9296/9869/8871</w:t>
        <w:br/>
        <w:t>f 9298/9871/8873 9324/9897/8895 9325/9899/8897</w:t>
        <w:br/>
        <w:t>f 9325/9899/8897 9297/9872/8874 9298/9871/8873</w:t>
        <w:br/>
        <w:t>f 9308/9882/8884 9305/9881/8883 9300/9874/8876</w:t>
        <w:br/>
        <w:t>f 9300/9874/8876 9299/9873/8875 9308/9882/8884</w:t>
        <w:br/>
        <w:t>f 9299/9873/8875 8837/9412/8463 8854/9426/8475</w:t>
        <w:br/>
        <w:t>f 8854/9426/8475 9308/9882/8884 9299/9873/8875</w:t>
        <w:br/>
        <w:t>f 9329/9902/8900 9328/9903/8901 9301/9877/8879</w:t>
        <w:br/>
        <w:t>f 9301/9877/8879 9302/9876/8878 9329/9902/8900</w:t>
        <w:br/>
        <w:t>f 9277/9849/8854 9331/9904/8902 9330/9905/8903</w:t>
        <w:br/>
        <w:t>f 9330/9905/8903 9276/9850/8855 9277/9849/8854</w:t>
        <w:br/>
        <w:t>f 9332/9906/8904 9289/9863/8865 9276/9850/8855</w:t>
        <w:br/>
        <w:t>f 9276/9850/8855 9330/9905/8903 9332/9906/8904</w:t>
        <w:br/>
        <w:t>f 9289/9863/8865 9332/9906/8904 9333/9907/8905</w:t>
        <w:br/>
        <w:t>f 9333/9907/8905 9319/9891/8891 9289/9863/8865</w:t>
        <w:br/>
        <w:t>f 9331/9904/8902 9334/9908/8906 9292/9866/8868</w:t>
        <w:br/>
        <w:t>f 9292/9866/8868 9330/9905/8903 9331/9904/8902</w:t>
        <w:br/>
        <w:t>f 9327/9900/8898 9335/9909/8907 9326/9901/8899</w:t>
        <w:br/>
        <w:t>f 9333/9907/8905 9336/9910/8908 9318/9892/8888</w:t>
        <w:br/>
        <w:t>f 9318/9892/8888 9319/9891/8891 9333/9907/8905</w:t>
        <w:br/>
        <w:t>f 9265/9841/8848 8834/9408/8457 8831/9407/8459</w:t>
        <w:br/>
        <w:t>f 8831/9407/8459 9268/9842/8849 9265/9841/8848</w:t>
        <w:br/>
        <w:t>f 9270/9843/8848 9273/9845/8847 9274/9848/8853</w:t>
        <w:br/>
        <w:t>f 9274/9848/8853 9269/9844/8850 9270/9843/8848</w:t>
        <w:br/>
        <w:t>f 9287/9862/8864 9286/9860/8862 9269/9844/8850</w:t>
        <w:br/>
        <w:t>f 9269/9844/8850 9274/9848/8853 9287/9862/8864</w:t>
        <w:br/>
        <w:t>f 8851/9425/8474 8835/9409/8460 9286/9860/8862</w:t>
        <w:br/>
        <w:t>f 9286/9860/8862 9309/9885/8885 8851/9425/8474</w:t>
        <w:br/>
        <w:t>f 9329/9902/8900 9314/9888/8888 9337/9911/8908</w:t>
        <w:br/>
        <w:t>f 9337/9911/8908 9328/9903/8901 9329/9902/8900</w:t>
        <w:br/>
        <w:t>f 9303/9875/8877 9304/9878/8880 9338/9912/8902</w:t>
        <w:br/>
        <w:t>f 9338/9912/8902 9281/9853/8854 9303/9875/8877</w:t>
        <w:br/>
        <w:t>f 9339/9913/8909 9301/9877/8879 9328/9903/8901</w:t>
        <w:br/>
        <w:t>f 9292/9866/8868 9334/9908/8906 9291/9867/8869</w:t>
        <w:br/>
        <w:t>f 9326/9901/8899 9335/9909/8907 9336/9910/8908</w:t>
        <w:br/>
        <w:t>f 9336/9910/8908 9333/9907/8905 9326/9901/8899</w:t>
        <w:br/>
        <w:t>f 9304/9878/8880 9341/9914/8910 9340/9915/8906</w:t>
        <w:br/>
        <w:t>f 9340/9915/8906 9338/9912/8902 9304/9878/8880</w:t>
        <w:br/>
        <w:t>f 9343/9916/8907 9342/9917/8911 9328/9903/8901</w:t>
        <w:br/>
        <w:t>f 9328/9903/8901 9337/9911/8908 9343/9916/8907</w:t>
        <w:br/>
        <w:t>f 9293/9865/8867 9332/9906/8904 9330/9905/8903</w:t>
        <w:br/>
        <w:t>f 9330/9905/8903 9292/9866/8868 9293/9865/8867</w:t>
        <w:br/>
        <w:t>f 9332/9906/8904 9293/9865/8867 9326/9901/8899</w:t>
        <w:br/>
        <w:t>f 9326/9901/8899 9333/9907/8905 9332/9906/8904</w:t>
        <w:br/>
        <w:t>f 8865/9439/8487 8866/9438/8486 9344/9918/8912</w:t>
        <w:br/>
        <w:t>f 9344/9918/8912 9345/9919/8913 8865/9439/8487</w:t>
        <w:br/>
        <w:t>f 9348/9920/8914 9347/9921/8915 9346/9922/8916</w:t>
        <w:br/>
        <w:t>f 9346/9922/8916 9349/9923/8917 9348/9920/8914</w:t>
        <w:br/>
        <w:t>f 9352/9924/8918 9351/9925/8919 9350/9926/8916</w:t>
        <w:br/>
        <w:t>f 9350/9926/8916 9353/9927/8920 9352/9924/8918</w:t>
        <w:br/>
        <w:t>f 9356/9928/8921 9355/9929/8922 9354/9930/8923</w:t>
        <w:br/>
        <w:t>f 9354/9930/8923 9357/9931/8924 9356/9928/8921</w:t>
        <w:br/>
        <w:t>f 9359/9932/8925 9358/9933/8926 9347/9921/8915</w:t>
        <w:br/>
        <w:t>f 9347/9921/8915 9348/9920/8914 9359/9932/8925</w:t>
        <w:br/>
        <w:t>f 9362/9934/8927 9361/9935/8928 9360/9936/8929</w:t>
        <w:br/>
        <w:t>f 9360/9936/8929 9363/9937/8930 9362/9934/8927</w:t>
        <w:br/>
        <w:t>f 9365/9938/8931 9364/9939/8932 9352/9924/8918</w:t>
        <w:br/>
        <w:t>f 9352/9924/8918 9353/9927/8920 9365/9938/8931</w:t>
        <w:br/>
        <w:t>f 9368/9940/8933 9367/9941/8934 9366/9942/8935</w:t>
        <w:br/>
        <w:t>f 9366/9942/8935 9369/9943/8936 9368/9940/8933</w:t>
        <w:br/>
        <w:t>f 9370/9944/8937 8888/9460/8505 8889/9463/8508</w:t>
        <w:br/>
        <w:t>f 8889/9463/8508 9371/9945/8938 9370/9944/8937</w:t>
        <w:br/>
        <w:t>f 9372/9946/8938 8892/9464/8508 8893/9467/8510</w:t>
        <w:br/>
        <w:t>f 8893/9467/8510 9373/9947/8939 9372/9946/8938</w:t>
        <w:br/>
        <w:t>f 9376/9948/8940 9375/9949/8941 9374/9950/8942</w:t>
        <w:br/>
        <w:t>f 9374/9950/8942 9377/9951/8943 9376/9948/8940</w:t>
        <w:br/>
        <w:t>f 9380/9952/8941 9379/9953/8944 9378/9954/8945</w:t>
        <w:br/>
        <w:t>f 9378/9954/8945 9381/9955/8942 9380/9952/8941</w:t>
        <w:br/>
        <w:t>f 9372/9946/8938 9373/9947/8939 9382/9956/8946</w:t>
        <w:br/>
        <w:t>f 9382/9956/8946 9383/9957/8947 9372/9946/8938</w:t>
        <w:br/>
        <w:t>f 9385/9958/8948 9371/9945/8938 9384/9959/8947</w:t>
        <w:br/>
        <w:t>f 9384/9959/8947 9386/9960/8949 9385/9958/8948</w:t>
        <w:br/>
        <w:t>f 9373/9947/8939 8893/9467/8510 8873/9446/8492</w:t>
        <w:br/>
        <w:t>f 8873/9446/8492 9356/9928/8921 9373/9947/8939</w:t>
        <w:br/>
        <w:t>f 9379/9953/8944 9358/9933/8926 9359/9932/8925</w:t>
        <w:br/>
        <w:t>f 9359/9932/8925 9378/9954/8945 9379/9953/8944</w:t>
        <w:br/>
        <w:t>f 9388/9961/8950 9387/9962/8951 9360/9936/8929</w:t>
        <w:br/>
        <w:t>f 9360/9936/8929 9361/9935/8928 9388/9961/8950</w:t>
        <w:br/>
        <w:t>f 9377/9951/8943 9364/9939/8932 9365/9938/8931</w:t>
        <w:br/>
        <w:t>f 9365/9938/8931 9376/9948/8940 9377/9951/8943</w:t>
        <w:br/>
        <w:t>f 9389/9963/8952 9385/9958/8948 9386/9960/8949</w:t>
        <w:br/>
        <w:t>f 9386/9960/8949 9390/9964/8953 9389/9963/8952</w:t>
        <w:br/>
        <w:t>f 9368/9940/8933 9369/9943/8936 9391/9965/8954</w:t>
        <w:br/>
        <w:t>f 9391/9965/8954 9392/9966/8955 9368/9940/8933</w:t>
        <w:br/>
        <w:t>f 9393/9967/8956 9348/9920/8914 9349/9923/8917</w:t>
        <w:br/>
        <w:t>f 9349/9923/8917 9394/9968/8957 9393/9967/8956</w:t>
        <w:br/>
        <w:t>f 9395/9969/8958 9359/9932/8925 9348/9920/8914</w:t>
        <w:br/>
        <w:t>f 9348/9920/8914 9393/9967/8956 9395/9969/8958</w:t>
        <w:br/>
        <w:t>f 9359/9932/8925 9395/9969/8958 9396/9970/8959</w:t>
        <w:br/>
        <w:t>f 9396/9970/8959 9378/9954/8945 9359/9932/8925</w:t>
        <w:br/>
        <w:t>f 9357/9931/8924 9382/9956/8946 9373/9947/8939</w:t>
        <w:br/>
        <w:t>f 9373/9947/8939 9356/9928/8921 9357/9931/8924</w:t>
        <w:br/>
        <w:t>f 9398/9971/8960 9397/9972/8961 9389/9963/8952</w:t>
        <w:br/>
        <w:t>f 9389/9963/8952 9390/9964/8953 9398/9971/8960</w:t>
        <w:br/>
        <w:t>f 9397/9972/8961 9398/9971/8960 9399/9973/8962</w:t>
        <w:br/>
        <w:t>f 9399/9973/8962 9345/9919/8913 9397/9972/8961</w:t>
        <w:br/>
        <w:t>f 9354/9930/8923 9355/9929/8922 9400/9974/8913</w:t>
        <w:br/>
        <w:t>f 9400/9974/8913 9401/9975/8962 9354/9930/8923</w:t>
        <w:br/>
        <w:t>f 9394/9968/8957 9402/9976/8963 9363/9937/8930</w:t>
        <w:br/>
        <w:t>f 9363/9937/8930 9393/9967/8956 9394/9968/8957</w:t>
        <w:br/>
        <w:t>f 9388/9961/8950 9403/9977/8964 9387/9962/8951</w:t>
        <w:br/>
        <w:t>f 9378/9954/8945 9396/9970/8959 9404/9978/8965</w:t>
        <w:br/>
        <w:t>f 9404/9978/8965 9381/9955/8942 9378/9954/8945</w:t>
        <w:br/>
        <w:t>f 8871/9445/8487 9400/9974/8913 9355/9929/8922</w:t>
        <w:br/>
        <w:t>f 9355/9929/8922 8870/9442/8490 8871/9445/8487</w:t>
        <w:br/>
        <w:t>f 8870/9442/8490 9355/9929/8922 9356/9928/8921</w:t>
        <w:br/>
        <w:t>f 9356/9928/8921 8873/9446/8492 8870/9442/8490</w:t>
        <w:br/>
        <w:t>f 9405/9979/8965 9392/9966/8955 9391/9965/8954</w:t>
        <w:br/>
        <w:t>f 9391/9965/8954 9374/9950/8942 9405/9979/8965</w:t>
        <w:br/>
        <w:t>f 9406/9980/8957 9351/9925/8919 9366/9942/8935</w:t>
        <w:br/>
        <w:t>f 9366/9942/8935 9367/9941/8934 9406/9980/8957</w:t>
        <w:br/>
        <w:t>f 9368/9940/8933 9407/9981/8966 9367/9941/8934</w:t>
        <w:br/>
        <w:t>f 9410/9982/8967 9409/9983/8968 9408/9984/8969</w:t>
        <w:br/>
        <w:t>f 9363/9937/8930 9402/9976/8963 9362/9934/8927</w:t>
        <w:br/>
        <w:t>f 9404/9978/8965 9396/9970/8959 9387/9962/8951</w:t>
        <w:br/>
        <w:t>f 9387/9962/8951 9403/9977/8964 9404/9978/8965</w:t>
        <w:br/>
        <w:t>f 9392/9966/8955 9405/9979/8965 9411/9985/8964</w:t>
        <w:br/>
        <w:t>f 9411/9985/8964 9412/9986/8968 9392/9966/8955</w:t>
        <w:br/>
        <w:t>f 9413/9987/8963 9406/9980/8957 9367/9941/8934</w:t>
        <w:br/>
        <w:t>f 9367/9941/8934 9414/9988/8970 9413/9987/8963</w:t>
        <w:br/>
        <w:t>f 9393/9967/8956 9363/9937/8930 9360/9936/8929</w:t>
        <w:br/>
        <w:t>f 9360/9936/8929 9395/9969/8958 9393/9967/8956</w:t>
        <w:br/>
        <w:t>f 9360/9936/8929 9387/9962/8951 9396/9970/8959</w:t>
        <w:br/>
        <w:t>f 9396/9970/8959 9395/9969/8958 9360/9936/8929</w:t>
        <w:br/>
        <w:t>f 8810/9384/8438 8968/9542/8583 9415/9989/8592</w:t>
        <w:br/>
        <w:t>f 9415/9989/8592 8809/9381/8435 8810/9384/8438</w:t>
        <w:br/>
        <w:t>f 8910/9486/8529 8907/9481/8524 8775/9349/8406</w:t>
        <w:br/>
        <w:t>f 8775/9349/8406 8955/9529/8570 8910/9486/8529</w:t>
        <w:br/>
        <w:t>f 8976/9549/8588 8773/9345/8402 8774/9348/8405</w:t>
        <w:br/>
        <w:t>f 8774/9348/8405 9416/9990/8971 8976/9549/8588</w:t>
        <w:br/>
        <w:t>f 8952/9526/8567 9417/9991/8972 8927/9499/8541</w:t>
        <w:br/>
        <w:t>f 8927/9499/8541 8899/9473/8516 8952/9526/8567</w:t>
        <w:br/>
        <w:t>f 9417/9991/8972 8952/9526/8567 8941/9513/8555</w:t>
        <w:br/>
        <w:t>f 8941/9513/8555 8942/9516/8558 9417/9991/8972</w:t>
        <w:br/>
        <w:t>f 8773/9345/8402 8976/9549/8588 8955/9529/8570</w:t>
        <w:br/>
        <w:t>f 8955/9529/8570 8775/9349/8406 8773/9345/8402</w:t>
        <w:br/>
        <w:t>f 9418/9992/8973 8943/9517/8559 8945/9520/8562</w:t>
        <w:br/>
        <w:t>f 8945/9520/8562 9419/9993/8974 9418/9992/8973</w:t>
        <w:br/>
        <w:t>f 9420/9994/8975 8765/9341/8399 8769/9344/8401</w:t>
        <w:br/>
        <w:t>f 8769/9344/8401 9421/9995/8976 9420/9994/8975</w:t>
        <w:br/>
        <w:t>f 8765/9341/8399 9420/9994/8975 9422/9996/8977</w:t>
        <w:br/>
        <w:t>f 9422/9996/8977 8768/9342/8400 8765/9341/8399</w:t>
        <w:br/>
        <w:t>f 9422/9996/8977 8969/9545/8586 8970/9544/8585</w:t>
        <w:br/>
        <w:t>f 8970/9544/8585 8768/9342/8400 9422/9996/8977</w:t>
        <w:br/>
        <w:t>f 9424/9997/8978 8793/9367/8421 9423/9998/8979</w:t>
        <w:br/>
        <w:t>f 9423/9998/8979 9425/9999/8980 9424/9997/8978</w:t>
        <w:br/>
        <w:t>f 8805/9380/8434 8793/9367/8421 9424/9997/8978</w:t>
        <w:br/>
        <w:t>f 9424/9997/8978 8924/9497/8539 8805/9380/8434</w:t>
        <w:br/>
        <w:t>f 8822/9397/8450 8825/9399/8452 8980/9554/8593</w:t>
        <w:br/>
        <w:t>f 8980/9554/8593 8981/9555/8594 8822/9397/8450</w:t>
        <w:br/>
        <w:t>f 8825/9399/8452 8822/9397/8450 8794/9366/8420</w:t>
        <w:br/>
        <w:t>f 8794/9366/8420 8824/9400/8453 8825/9399/8452</w:t>
        <w:br/>
        <w:t>f 8965/9539/8580 9426/10000/8981 8847/9421/8470</w:t>
        <w:br/>
        <w:t>f 8847/9421/8470 8863/9437/8485 8965/9539/8580</w:t>
        <w:br/>
        <w:t>f 8988/9562/8600 8989/9563/8520 8897/9471/8514</w:t>
        <w:br/>
        <w:t>f 8897/9471/8514 8895/9469/8512 8988/9562/8600</w:t>
        <w:br/>
        <w:t>f 8898/9470/8513 8894/9468/8511 8895/9469/8512</w:t>
        <w:br/>
        <w:t>f 8895/9469/8512 8897/9471/8514 8898/9470/8513</w:t>
        <w:br/>
        <w:t>f 9039/9613/8647 9040/9614/8648 8993/9567/8603</w:t>
        <w:br/>
        <w:t>f 8993/9567/8603 8994/9566/8602 9039/9613/8647</w:t>
        <w:br/>
        <w:t>f 9016/9588/8624 9017/9591/8627 8911/9485/8528</w:t>
        <w:br/>
        <w:t>f 8911/9485/8528 8912/9484/8527 9016/9588/8624</w:t>
        <w:br/>
        <w:t>f 9032/9606/8641 8920/9492/8535 8918/9494/8534</w:t>
        <w:br/>
        <w:t>f 8912/9484/8527 8920/9492/8535 9032/9606/8641</w:t>
        <w:br/>
        <w:t>f 9032/9606/8641 9016/9588/8624 8912/9484/8527</w:t>
        <w:br/>
        <w:t>f 9428/10001/8982 9427/10002/8983 9065/9639/8670</w:t>
        <w:br/>
        <w:t>f 9065/9639/8670 9429/10003/8984 9428/10001/8982</w:t>
        <w:br/>
        <w:t>f 9428/10001/8982 9114/9687/8713 9105/9677/8705</w:t>
        <w:br/>
        <w:t>f 9105/9677/8705 9427/10002/8983 9428/10001/8982</w:t>
        <w:br/>
        <w:t>f 9429/10003/8984 9065/9639/8670 9066/9638/8669</w:t>
        <w:br/>
        <w:t>f 9066/9638/8669 9430/10004/8985 9429/10003/8984</w:t>
        <w:br/>
        <w:t>f 9166/9738/8754 9431/10005/8758 9200/9774/8789</w:t>
        <w:br/>
        <w:t>f 9200/9774/8789 9165/9739/8755 9166/9738/8754</w:t>
        <w:br/>
        <w:t>f 9210/9784/8798 9184/9758/8773 9183/9757/8772</w:t>
        <w:br/>
        <w:t>f 9183/9757/8772 9207/9779/8794 9210/9784/8798</w:t>
        <w:br/>
        <w:t>f 9234/9808/8819 9235/9809/8820 9432/10006/8986</w:t>
        <w:br/>
        <w:t>f 9432/10006/8986 9433/10007/8987 9234/9808/8819</w:t>
        <w:br/>
        <w:t>f 9433/10007/8987 9432/10006/8986 9434/10008/8988</w:t>
        <w:br/>
        <w:t>f 9434/10008/8988 9167/9741/8757 9433/10007/8987</w:t>
        <w:br/>
        <w:t>f 9226/9800/8812 9238/9812/8823 9232/9806/8818</w:t>
        <w:br/>
        <w:t>f 9232/9806/8818 9206/9780/8795 9226/9800/8812</w:t>
        <w:br/>
        <w:t>f 8903/9477/8520 8982/9558/8597 8983/9557/8596</w:t>
        <w:br/>
        <w:t>f 8983/9557/8596 8902/9474/8517 8903/9477/8520</w:t>
        <w:br/>
        <w:t>f 8961/9535/8576 8802/9378/8432 8803/9377/8431</w:t>
        <w:br/>
        <w:t>f 9106/9680/8708 9435/10009/8989 9427/10002/8983</w:t>
        <w:br/>
        <w:t>f 9427/10002/8983 9105/9677/8705 9106/9680/8708</w:t>
        <w:br/>
        <w:t>f 9064/9640/8671 9065/9639/8670 9427/10002/8983</w:t>
        <w:br/>
        <w:t>f 9427/10002/8983 9435/10009/8989 9064/9640/8671</w:t>
        <w:br/>
        <w:t>f 8888/9460/8505 9370/9944/8937 9436/10010/8990</w:t>
        <w:br/>
        <w:t>f 9436/10010/8990 8874/9449/8495 8888/9460/8505</w:t>
        <w:br/>
        <w:t>f 8874/9449/8495 9436/10010/8990 9344/9918/8912</w:t>
        <w:br/>
        <w:t>f 9344/9918/8912 8866/9438/8486 8874/9449/8495</w:t>
        <w:br/>
        <w:t>f 9438/10011/8991 9437/10012/8992 9028/9600/8636</w:t>
        <w:br/>
        <w:t>f 9028/9600/8636 9044/9618/8652 9438/10011/8991</w:t>
        <w:br/>
        <w:t>f 9002/9574/8610 9000/9576/8612 9438/10011/8991</w:t>
        <w:br/>
        <w:t>f 9438/10011/8991 9044/9618/8652 9002/9574/8610</w:t>
        <w:br/>
        <w:t>f 9439/10013/8993 8792/9368/8422 8963/9537/8578</w:t>
        <w:br/>
        <w:t>f 9439/10013/8993 8962/9536/8577 8792/9368/8422</w:t>
        <w:br/>
        <w:t>f 8798/9372/8426 8783/9357/8413 8962/9536/8577</w:t>
        <w:br/>
        <w:t>f 8962/9536/8577 9439/10013/8993 8798/9372/8426</w:t>
        <w:br/>
        <w:t>f 8963/9537/8578 8797/9369/8423 8798/9372/8426</w:t>
        <w:br/>
        <w:t>f 8798/9372/8426 9439/10013/8993 8963/9537/8578</w:t>
        <w:br/>
        <w:t>f 8979/9551/8590 8980/9554/8593 8825/9399/8452</w:t>
        <w:br/>
        <w:t>f 8825/9399/8452 8826/9398/8451 8979/9551/8590</w:t>
        <w:br/>
        <w:t>f 8965/9539/8580 8856/9432/8481 9440/10014/8994</w:t>
        <w:br/>
        <w:t>f 9440/10014/8994 9426/10000/8981 8965/9539/8580</w:t>
        <w:br/>
        <w:t>f 8964/9538/8579 9426/10000/8981 9440/10014/8994</w:t>
        <w:br/>
        <w:t>f 9440/10014/8994 8845/9417/8468 8964/9538/8579</w:t>
        <w:br/>
        <w:t>f 8902/9474/8517 8983/9557/8596 8884/9458/8503</w:t>
        <w:br/>
        <w:t>f 8884/9458/8503 8885/9457/8502 8902/9474/8517</w:t>
        <w:br/>
        <w:t>f 9441/10015/8995 8884/9458/8503 8983/9557/8596</w:t>
        <w:br/>
        <w:t>f 8983/9557/8596 8984/9556/8595 9441/10015/8995</w:t>
        <w:br/>
        <w:t>f 8940/9514/8556 9443/10016/8996 9442/10017/8997</w:t>
        <w:br/>
        <w:t>f 9442/10017/8997 8939/9515/8557 8940/9514/8556</w:t>
        <w:br/>
        <w:t>f 9442/10017/8997 9444/10018/8998 8771/9347/8404</w:t>
        <w:br/>
        <w:t>f 8771/9347/8404 8939/9515/8557 9442/10017/8997</w:t>
        <w:br/>
        <w:t>f 9418/9992/8973 9443/10016/8996 8940/9514/8556</w:t>
        <w:br/>
        <w:t>f 8940/9514/8556 8943/9517/8559 9418/9992/8973</w:t>
        <w:br/>
        <w:t>f 9445/10019/8999 8973/9546/8587 9416/9990/8971</w:t>
        <w:br/>
        <w:t>f 9416/9990/8971 8774/9348/8405 9445/10019/8999</w:t>
        <w:br/>
        <w:t>f 8774/9348/8405 8771/9347/8404 9444/10018/8998</w:t>
        <w:br/>
        <w:t>f 9444/10018/8998 9445/10019/8999 8774/9348/8405</w:t>
        <w:br/>
        <w:t>f 8954/9528/8569 8935/9509/8551 8936/9508/8550</w:t>
        <w:br/>
        <w:t>f 8936/9508/8550 8926/9500/8542 8954/9528/8569</w:t>
        <w:br/>
        <w:t>f 8954/9528/8569 8926/9500/8542 8927/9499/8541</w:t>
        <w:br/>
        <w:t>f 8927/9499/8541 9417/9991/8972 8954/9528/8569</w:t>
        <w:br/>
        <w:t>f 8964/9538/8579 8806/9379/8433 8847/9421/8470</w:t>
        <w:br/>
        <w:t>f 8847/9421/8470 9426/10000/8981 8964/9538/8579</w:t>
        <w:br/>
        <w:t>f 8935/9509/8551 8915/9489/8532 8916/9488/8531</w:t>
        <w:br/>
        <w:t>f 8916/9488/8531 8934/9510/8552 8935/9509/8551</w:t>
        <w:br/>
        <w:t>f 8953/9527/8568 8954/9528/8569 9417/9991/8972</w:t>
        <w:br/>
        <w:t>f 9417/9991/8972 8942/9516/8558 8953/9527/8568</w:t>
        <w:br/>
        <w:t>f 8783/9357/8413 8798/9372/8426 8795/9371/8425</w:t>
        <w:br/>
        <w:t>f 8795/9371/8425 8782/9354/8410 8783/9357/8413</w:t>
        <w:br/>
        <w:t>f 8796/9370/8424 8797/9369/8423 8800/9373/8427</w:t>
        <w:br/>
        <w:t>f 8800/9373/8427 9446/10020/9000 8796/9370/8424</w:t>
        <w:br/>
        <w:t>f 8883/9459/8504 8859/9433/8482 8863/9437/8485</w:t>
        <w:br/>
        <w:t>f 8927/9499/8541 8938/9512/8554 8899/9473/8516</w:t>
        <w:br/>
        <w:t>f 8822/9397/8450 8981/9555/8594 8823/9396/8449</w:t>
        <w:br/>
        <w:t>f 8931/9505/8547 8928/9504/8546 9447/10021/9001</w:t>
        <w:br/>
        <w:t>f 9447/10021/9001 8823/9396/8449 8931/9505/8547</w:t>
        <w:br/>
        <w:t>f 8928/9504/8546 8958/9532/8573 8959/9531/8572</w:t>
        <w:br/>
        <w:t>f 8959/9531/8572 9447/10021/9001 8928/9504/8546</w:t>
        <w:br/>
        <w:t>f 8957/9533/8574 8958/9532/8573 8919/9493/8536</w:t>
        <w:br/>
        <w:t>f 8919/9493/8536 8922/9496/8538 8957/9533/8574</w:t>
        <w:br/>
        <w:t>f 8929/9503/8545 8919/9493/8536 8958/9532/8573</w:t>
        <w:br/>
        <w:t>f 8958/9532/8573 8928/9504/8546 8929/9503/8545</w:t>
        <w:br/>
        <w:t>f 8981/9555/8594 8980/9554/8593 8977/9553/8592</w:t>
        <w:br/>
        <w:t>f 8977/9553/8592 8967/9541/8582 8981/9555/8594</w:t>
        <w:br/>
        <w:t>f 8960/9534/8575 8957/9533/8574 8956/9530/8571</w:t>
        <w:br/>
        <w:t>f 8956/9530/8571 8975/9550/8589 8960/9534/8575</w:t>
        <w:br/>
        <w:t>f 8913/9487/8530 8956/9530/8571 8957/9533/8574</w:t>
        <w:br/>
        <w:t>f 8957/9533/8574 8922/9496/8538 8913/9487/8530</w:t>
        <w:br/>
        <w:t>f 8922/9496/8538 8920/9492/8535 8912/9484/8527</w:t>
        <w:br/>
        <w:t>f 8912/9484/8527 8913/9487/8530 8922/9496/8538</w:t>
        <w:br/>
        <w:t>f 8896/9472/8515 8990/9564/8601 8947/9522/8564</w:t>
        <w:br/>
        <w:t>f 8947/9522/8564 8948/9521/8563 8896/9472/8515</w:t>
        <w:br/>
        <w:t>f 8948/9521/8563 8952/9526/8567 8899/9473/8516</w:t>
        <w:br/>
        <w:t>f 8899/9473/8516 8896/9472/8515 8948/9521/8563</w:t>
        <w:br/>
        <w:t>f 8778/9353/8409 9448/10022/8562 9421/9995/8976</w:t>
        <w:br/>
        <w:t>f 9421/9995/8976 8769/9344/8401 8778/9353/8409</w:t>
        <w:br/>
        <w:t>f 8923/9498/8540 8949/9524/8565 8900/9476/8519</w:t>
        <w:br/>
        <w:t>f 8900/9476/8519 8901/9475/8518 8923/9498/8540</w:t>
        <w:br/>
        <w:t>f 8926/9500/8542 8807/9383/8437 8820/9395/8448</w:t>
        <w:br/>
        <w:t>f 8935/9509/8551 8954/9528/8569 8915/9489/8532</w:t>
        <w:br/>
        <w:t>f 9416/9990/8971 8971/9543/8584 8975/9550/8589</w:t>
        <w:br/>
        <w:t>f 8975/9550/8589 8976/9549/8588 9416/9990/8971</w:t>
        <w:br/>
        <w:t>f 9064/9640/8671 9449/10023/9002 9067/9641/8672</w:t>
        <w:br/>
        <w:t>f 9435/10009/8989 9450/10024/9003 9449/10023/9002</w:t>
        <w:br/>
        <w:t>f 9449/10023/9002 9064/9640/8671 9435/10009/8989</w:t>
        <w:br/>
        <w:t>f 9435/10009/8989 9106/9680/8708 9451/10025/9004</w:t>
        <w:br/>
        <w:t>f 9451/10025/9004 9450/10024/9003 9435/10009/8989</w:t>
        <w:br/>
        <w:t>f 9106/9680/8708 9103/9679/8707 9451/10025/9004</w:t>
        <w:br/>
        <w:t>f 9450/10024/9003 9451/10025/9004 9452/10026/9005</w:t>
        <w:br/>
        <w:t>f 9452/10026/9005 9453/10027/9006 9450/10024/9003</w:t>
        <w:br/>
        <w:t>f 9450/10024/9003 9453/10027/9006 9454/10028/9007</w:t>
        <w:br/>
        <w:t>f 9454/10028/9007 9449/10023/9002 9450/10024/9003</w:t>
        <w:br/>
        <w:t>f 9455/10029/9008 9143/9717/8680 9142/9716/8738</w:t>
        <w:br/>
        <w:t>f 9144/9718/8739 9456/10030/9009 9455/10029/9008</w:t>
        <w:br/>
        <w:t>f 9455/10029/9008 9142/9716/8738 9144/9718/8739</w:t>
        <w:br/>
        <w:t>f 9144/9718/8739 9145/9719/8740 9140/9715/8737</w:t>
        <w:br/>
        <w:t>f 9140/9715/8737 9456/10030/9009 9144/9718/8739</w:t>
        <w:br/>
        <w:t>f 9140/9715/8737 9145/9719/8740 9141/9714/8736</w:t>
        <w:br/>
        <w:t>f 9129/9703/8726 9097/9673/8701 9456/10030/9009</w:t>
        <w:br/>
        <w:t>f 9456/10030/9009 9140/9715/8737 9129/9703/8726</w:t>
        <w:br/>
        <w:t>f 9456/10030/9009 9097/9673/8701 9098/9672/8700</w:t>
        <w:br/>
        <w:t>f 9098/9672/8700 9455/10029/9008 9456/10030/9009</w:t>
        <w:br/>
        <w:t>f 9164/9740/8756 9457/10031/9010 9167/9741/8757</w:t>
        <w:br/>
        <w:t>f 9457/10031/9010 9164/9740/8756 9245/9819/8828</w:t>
        <w:br/>
        <w:t>f 9245/9819/8828 9458/10032/9011 9457/10031/9010</w:t>
        <w:br/>
        <w:t>f 9203/9775/8790 9459/10033/9012 9458/10032/9011</w:t>
        <w:br/>
        <w:t>f 9458/10032/9011 9245/9819/8828 9203/9775/8790</w:t>
        <w:br/>
        <w:t>f 9203/9775/8790 9204/9778/8793 9459/10033/9012</w:t>
        <w:br/>
        <w:t>f 9458/10032/9011 9459/10033/9012 9230/9803/8815</w:t>
        <w:br/>
        <w:t>f 9230/9803/8815 9234/9808/8819 9458/10032/9011</w:t>
        <w:br/>
        <w:t>f 9234/9808/8819 9433/10007/8987 9457/10031/9010</w:t>
        <w:br/>
        <w:t>f 9457/10031/9010 9458/10032/9011 9234/9808/8819</w:t>
        <w:br/>
        <w:t>f 9460/10034/9013 9179/9753/8762 9182/9756/8771</w:t>
        <w:br/>
        <w:t>f 9197/9771/8786 9461/10035/9014 9460/10034/9013</w:t>
        <w:br/>
        <w:t>f 9460/10034/9013 9182/9756/8771 9197/9771/8786</w:t>
        <w:br/>
        <w:t>f 9197/9771/8786 9225/9797/8810 9462/10036/9015</w:t>
        <w:br/>
        <w:t>f 9462/10036/9015 9461/10035/9014 9197/9771/8786</w:t>
        <w:br/>
        <w:t>f 9462/10036/9015 9216/9790/8804 9213/9789/8803</w:t>
        <w:br/>
        <w:t>f 9461/10035/9014 9462/10036/9015 9213/9789/8803</w:t>
        <w:br/>
        <w:t>f 9213/9789/8803 9195/9768/8783 9461/10035/9014</w:t>
        <w:br/>
        <w:t>f 9461/10035/9014 9195/9768/8783 9178/9750/8766</w:t>
        <w:br/>
        <w:t>f 9178/9750/8766 9460/10034/9013 9461/10035/9014</w:t>
        <w:br/>
        <w:t>f 9267/9839/8846 9463/10037/9016 9266/9840/8847</w:t>
        <w:br/>
        <w:t>f 9463/10037/9016 9267/9839/8846 9300/9874/8876</w:t>
        <w:br/>
        <w:t>f 9300/9874/8876 9464/10038/9017 9463/10037/9016</w:t>
        <w:br/>
        <w:t>f 9465/10039/9018 9464/10038/9017 9300/9874/8876</w:t>
        <w:br/>
        <w:t>f 9300/9874/8876 9305/9881/8883 9465/10039/9018</w:t>
        <w:br/>
        <w:t>f 9305/9881/8883 9306/9880/8882 9465/10039/9018</w:t>
        <w:br/>
        <w:t>f 9464/10038/9017 9465/10039/9018 9324/9897/8895</w:t>
        <w:br/>
        <w:t>f 9324/9897/8895 9298/9871/8873 9464/10038/9017</w:t>
        <w:br/>
        <w:t>f 9463/10037/9016 9464/10038/9017 9298/9871/8873</w:t>
        <w:br/>
        <w:t>f 9298/9871/8873 9285/9857/8860 9463/10037/9016</w:t>
        <w:br/>
        <w:t>f 9466/10040/9019 9281/9853/8854 9282/9856/8859</w:t>
        <w:br/>
        <w:t>f 9466/10040/9019 9282/9856/8859 9295/9870/8872</w:t>
        <w:br/>
        <w:t>f 9295/9870/8872 9467/10041/9020 9466/10040/9019</w:t>
        <w:br/>
        <w:t>f 9467/10041/9020 9295/9870/8872 9313/9889/8889</w:t>
        <w:br/>
        <w:t>f 9313/9889/8889 9468/10042/9021 9467/10041/9020</w:t>
        <w:br/>
        <w:t>f 9313/9889/8889 9314/9888/8888 9468/10042/9021</w:t>
        <w:br/>
        <w:t>f 9329/9902/8900 9302/9876/8878 9467/10041/9020</w:t>
        <w:br/>
        <w:t>f 9467/10041/9020 9468/10042/9021 9329/9902/8900</w:t>
        <w:br/>
        <w:t>f 9467/10041/9020 9302/9876/8878 9303/9875/8877</w:t>
        <w:br/>
        <w:t>f 9303/9875/8877 9466/10040/9019 9467/10041/9020</w:t>
        <w:br/>
        <w:t>f 9344/9918/8912 9469/10043/9022 9345/9919/8913</w:t>
        <w:br/>
        <w:t>f 9436/10010/8990 9470/10044/9023 9469/10043/9022</w:t>
        <w:br/>
        <w:t>f 9469/10043/9022 9344/9918/8912 9436/10010/8990</w:t>
        <w:br/>
        <w:t>f 9470/10044/9023 9436/10010/8990 9370/9944/8937</w:t>
        <w:br/>
        <w:t>f 9370/9944/8937 9471/10045/9024 9470/10044/9023</w:t>
        <w:br/>
        <w:t>f 9370/9944/8937 9371/9945/8938 9471/10045/9024</w:t>
        <w:br/>
        <w:t>f 9470/10044/9023 9471/10045/9024 9385/9958/8948</w:t>
        <w:br/>
        <w:t>f 9385/9958/8948 9389/9963/8952 9470/10044/9023</w:t>
        <w:br/>
        <w:t>f 9397/9972/8961 9469/10043/9022 9470/10044/9023</w:t>
        <w:br/>
        <w:t>f 9470/10044/9023 9389/9963/8952 9397/9972/8961</w:t>
        <w:br/>
        <w:t>f 9472/10046/9025 9351/9925/8919 9352/9924/8918</w:t>
        <w:br/>
        <w:t>f 9472/10046/9025 9352/9924/8918 9364/9939/8932</w:t>
        <w:br/>
        <w:t>f 9364/9939/8932 9473/10047/9026 9472/10046/9025</w:t>
        <w:br/>
        <w:t>f 9364/9939/8932 9377/9951/8943 9474/10048/9027</w:t>
        <w:br/>
        <w:t>f 9474/10048/9027 9473/10047/9026 9364/9939/8932</w:t>
        <w:br/>
        <w:t>f 9377/9951/8943 9374/9950/8942 9474/10048/9027</w:t>
        <w:br/>
        <w:t>f 9391/9965/8954 9369/9943/8936 9473/10047/9026</w:t>
        <w:br/>
        <w:t>f 9473/10047/9026 9474/10048/9027 9391/9965/8954</w:t>
        <w:br/>
        <w:t>f 9366/9942/8935 9472/10046/9025 9473/10047/9026</w:t>
        <w:br/>
        <w:t>f 9473/10047/9026 9369/9943/8936 9366/9942/8935</w:t>
        <w:br/>
        <w:t>f 9037/9611/8632 9027/9601/8634 9437/10012/8992</w:t>
        <w:br/>
        <w:t>f 9437/10012/8992 9031/9605/8640 9037/9611/8632</w:t>
        <w:br/>
        <w:t>f 9437/10012/8992 9438/10011/8991 9015/9589/8625</w:t>
        <w:br/>
        <w:t>f 9015/9589/8625 9031/9605/8640 9437/10012/8992</w:t>
        <w:br/>
        <w:t>f 9000/9576/8612 9014/9590/8626 9015/9589/8625</w:t>
        <w:br/>
        <w:t>f 9015/9589/8625 9438/10011/8991 9000/9576/8612</w:t>
        <w:br/>
        <w:t>f 8993/9567/8603 9014/9590/8626 9000/9576/8612</w:t>
        <w:br/>
        <w:t>f 9000/9576/8612 9001/9575/8611 8993/9567/8603</w:t>
        <w:br/>
        <w:t>f 9056/9630/8661 8996/9572/8608 9475/10049/9028</w:t>
        <w:br/>
        <w:t>f 8997/9571/8607 9476/10050/9029 9056/9630/8661</w:t>
        <w:br/>
        <w:t>f 9477/10051/9030 9056/9630/8661 9476/10050/9029</w:t>
        <w:br/>
        <w:t>f 9476/10050/9029 9478/10052/9031 9477/10051/9030</w:t>
        <w:br/>
        <w:t>f 9477/10051/9030 9478/10052/9031 9479/10053/9032</w:t>
        <w:br/>
        <w:t>f 9479/10053/9032 9050/9622/8656 9477/10051/9030</w:t>
        <w:br/>
        <w:t>f 9049/9623/8650 9050/9622/8656 9479/10053/9032</w:t>
        <w:br/>
        <w:t>f 9479/10053/9032 9480/10054/8651 9049/9623/8650</w:t>
        <w:br/>
        <w:t>f 9081/9655/8684 9067/9641/8672 9454/10028/9007</w:t>
        <w:br/>
        <w:t>f 9454/10028/9007 9080/9652/8682 9081/9655/8684</w:t>
        <w:br/>
        <w:t>f 9139/9712/8672 9074/9646/8676 9075/9649/8679</w:t>
        <w:br/>
        <w:t>f 9075/9649/8679 9138/9713/8735 9139/9712/8672</w:t>
        <w:br/>
        <w:t>f 9085/9659/8688 9124/9698/8721 9138/9713/8735</w:t>
        <w:br/>
        <w:t>f 9138/9713/8735 9075/9649/8679 9085/9659/8688</w:t>
        <w:br/>
        <w:t>f 9085/9659/8688 9118/9692/8717 9110/9684/8710</w:t>
        <w:br/>
        <w:t>f 9110/9684/8710 9124/9698/8721 9085/9659/8688</w:t>
        <w:br/>
        <w:t>f 9109/9681/8707 9110/9684/8710 9118/9692/8717</w:t>
        <w:br/>
        <w:t>f 9118/9692/8717 9115/9691/8716 9109/9681/8707</w:t>
        <w:br/>
        <w:t>f 9120/9694/8716 9121/9693/8718 9452/10026/9005</w:t>
        <w:br/>
        <w:t>f 9452/10026/9005 9103/9679/8707 9120/9694/8716</w:t>
        <w:br/>
        <w:t>f 9121/9693/8718 9095/9668/8696 9453/10027/9006</w:t>
        <w:br/>
        <w:t>f 9453/10027/9006 9452/10026/9005 9121/9693/8718</w:t>
        <w:br/>
        <w:t>f 9453/10027/9006 9095/9668/8696 9080/9652/8682</w:t>
        <w:br/>
        <w:t>f 9080/9652/8682 9454/10028/9007 9453/10027/9006</w:t>
        <w:br/>
        <w:t>f 9180/9755/8770 9432/10006/8986 9235/9809/8820</w:t>
        <w:br/>
        <w:t>f 9235/9809/8820 9196/9770/8785 9180/9755/8770</w:t>
        <w:br/>
        <w:t>f 9224/9798/8811 9196/9770/8785 9235/9809/8820</w:t>
        <w:br/>
        <w:t>f 9235/9809/8820 9231/9805/8817 9224/9798/8811</w:t>
        <w:br/>
        <w:t>f 9223/9799/8808 9224/9798/8811 9231/9805/8817</w:t>
        <w:br/>
        <w:t>f 9231/9805/8817 9229/9804/8816 9223/9799/8808</w:t>
        <w:br/>
        <w:t>f 9233/9807/8816 9232/9806/8818 9222/9796/8809</w:t>
        <w:br/>
        <w:t>f 9222/9796/8809 9221/9795/8808 9233/9807/8816</w:t>
        <w:br/>
        <w:t>f 9186/9760/8775 9222/9796/8809 9232/9806/8818</w:t>
        <w:br/>
        <w:t>f 9232/9806/8818 9238/9812/8823 9186/9760/8775</w:t>
        <w:br/>
        <w:t>f 9172/9748/8764 9186/9760/8775 9238/9812/8823</w:t>
        <w:br/>
        <w:t>f 9238/9812/8823 9236/9811/8822 9172/9748/8764</w:t>
        <w:br/>
        <w:t>f 9172/9748/8764 9236/9811/8822 9261/9835/8842</w:t>
        <w:br/>
        <w:t>f 9261/9835/8842 9175/9749/8765 9172/9748/8764</w:t>
        <w:br/>
        <w:t>f 9181/9754/8769 9434/10008/8988 9432/10006/8986</w:t>
        <w:br/>
        <w:t>f 9432/10006/8986 9180/9755/8770 9181/9754/8769</w:t>
        <w:br/>
        <w:t>f 9325/9899/8897 9323/9898/8896 9315/9887/8887</w:t>
        <w:br/>
        <w:t>f 9315/9887/8887 9316/9890/8890 9325/9899/8897</w:t>
        <w:br/>
        <w:t>f 9322/9895/8893 9320/9894/8892 9317/9893/8887</w:t>
        <w:br/>
        <w:t>f 9317/9893/8887 9321/9896/8894 9322/9895/8893</w:t>
        <w:br/>
        <w:t>f 9322/9895/8893 9288/9861/8863 9290/9864/8866</w:t>
        <w:br/>
        <w:t>f 9290/9864/8866 9320/9894/8892 9322/9895/8893</w:t>
        <w:br/>
        <w:t>f 9290/9864/8866 9288/9861/8863 9271/9847/8852</w:t>
        <w:br/>
        <w:t>f 9271/9847/8852 9275/9851/8856 9290/9864/8866</w:t>
        <w:br/>
        <w:t>f 9278/9852/8857 9275/9851/8856 9271/9847/8852</w:t>
        <w:br/>
        <w:t>f 9271/9847/8852 9272/9846/8851 9278/9852/8857</w:t>
        <w:br/>
        <w:t>f 9284/9858/8861 9279/9855/8858 9280/9854/8857</w:t>
        <w:br/>
        <w:t>f 9280/9854/8857 9283/9859/8851 9284/9858/8861</w:t>
        <w:br/>
        <w:t>f 9297/9872/8874 9296/9869/8871 9279/9855/8858</w:t>
        <w:br/>
        <w:t>f 9279/9855/8858 9284/9858/8861 9297/9872/8874</w:t>
        <w:br/>
        <w:t>f 9297/9872/8874 9325/9899/8897 9316/9890/8890</w:t>
        <w:br/>
        <w:t>f 9316/9890/8890 9296/9869/8871 9297/9872/8874</w:t>
        <w:br/>
        <w:t>f 9390/9964/8953 9365/9938/8931 9353/9927/8920</w:t>
        <w:br/>
        <w:t>f 9353/9927/8920 9398/9971/8960 9390/9964/8953</w:t>
        <w:br/>
        <w:t>f 9390/9964/8953 9386/9960/8949 9376/9948/8940</w:t>
        <w:br/>
        <w:t>f 9376/9948/8940 9365/9938/8931 9390/9964/8953</w:t>
        <w:br/>
        <w:t>f 9386/9960/8949 9384/9959/8947 9375/9949/8941</w:t>
        <w:br/>
        <w:t>f 9375/9949/8941 9376/9948/8940 9386/9960/8949</w:t>
        <w:br/>
        <w:t>f 9383/9957/8947 9382/9956/8946 9379/9953/8944</w:t>
        <w:br/>
        <w:t>f 9379/9953/8944 9380/9952/8941 9383/9957/8947</w:t>
        <w:br/>
        <w:t>f 9358/9933/8926 9379/9953/8944 9382/9956/8946</w:t>
        <w:br/>
        <w:t>f 9382/9956/8946 9357/9931/8924 9358/9933/8926</w:t>
        <w:br/>
        <w:t>f 9357/9931/8924 9354/9930/8923 9347/9921/8915</w:t>
        <w:br/>
        <w:t>f 9347/9921/8915 9358/9933/8926 9357/9931/8924</w:t>
        <w:br/>
        <w:t>f 9347/9921/8915 9354/9930/8923 9401/9975/8962</w:t>
        <w:br/>
        <w:t>f 9401/9975/8962 9346/9922/8916 9347/9921/8915</w:t>
        <w:br/>
        <w:t>f 9398/9971/8960 9353/9927/8920 9350/9926/8916</w:t>
        <w:br/>
        <w:t>f 9350/9926/8916 9399/9973/8962 9398/9971/8960</w:t>
        <w:br/>
        <w:t>f 8791/9365/8419 8824/9400/8453 8794/9366/8420</w:t>
        <w:br/>
        <w:t>f 8799/9374/8428 8797/9369/8423 8963/9537/8578</w:t>
        <w:br/>
        <w:t>f 8880/9453/8499 8859/9433/8482 8883/9459/8504</w:t>
        <w:br/>
        <w:t>f 8883/9459/8504 8884/9458/8503 9441/10015/8995</w:t>
        <w:br/>
        <w:t>f 9441/10015/8995 8880/9453/8499 8883/9459/8504</w:t>
        <w:br/>
        <w:t>f 8902/9474/8517 8885/9457/8502 8901/9475/8518</w:t>
        <w:br/>
        <w:t>f 8821/9394/8447 8808/9382/8436 8812/9386/8440</w:t>
        <w:br/>
        <w:t>f 8812/9386/8440 9123/9697/8720 8821/9394/8447</w:t>
        <w:br/>
        <w:t>f 8808/9382/8436 8821/9394/8447 8820/9395/8448</w:t>
        <w:br/>
        <w:t>f 8820/9395/8448 8807/9383/8437 8808/9382/8436</w:t>
        <w:br/>
        <w:t>f 8925/9501/8543 8820/9395/8448 8786/9358/8414</w:t>
        <w:br/>
        <w:t>f 8786/9358/8414 8787/9361/8417 8925/9501/8543</w:t>
        <w:br/>
        <w:t>f 9482/10055/9033 8788/9362/8412 9481/10056/9034</w:t>
        <w:br/>
        <w:t>f 8802/9378/8432 8787/9361/8417 8784/9360/8416</w:t>
        <w:br/>
        <w:t>f 8784/9360/8416 9483/10057/9035 8802/9378/8432</w:t>
        <w:br/>
        <w:t>f 8787/9361/8417 8802/9378/8432 8961/9535/8576</w:t>
        <w:br/>
        <w:t>f 8961/9535/8576 8925/9501/8543 8787/9361/8417</w:t>
        <w:br/>
        <w:t>f 8961/9535/8576 8842/9416/8467 9484/10058/9036</w:t>
        <w:br/>
        <w:t>f 9484/10058/9036 8938/9512/8554 8961/9535/8576</w:t>
        <w:br/>
        <w:t>f 8836/9410/8461 9484/10058/9036 8842/9416/8467</w:t>
        <w:br/>
        <w:t>f 8842/9416/8467 8828/9402/8455 8836/9410/8461</w:t>
        <w:br/>
        <w:t>f 8804/9376/8430 8802/9378/8432 9483/10057/9035</w:t>
        <w:br/>
        <w:t>f 9483/10057/9035 9485/10059/9037 8804/9376/8430</w:t>
        <w:br/>
        <w:t>f 8860/9436/8484 8881/9456/8501 8938/9512/8554</w:t>
        <w:br/>
        <w:t>f 8938/9512/8554 9484/10058/9036 8860/9436/8484</w:t>
        <w:br/>
        <w:t>f 8881/9456/8501 8882/9455/8500 8894/9468/8511</w:t>
        <w:br/>
        <w:t>f 8894/9468/8511 8898/9470/8513 8881/9456/8501</w:t>
        <w:br/>
        <w:t>f 8836/9410/8461 8848/9424/8473 8860/9436/8484</w:t>
        <w:br/>
        <w:t>f 8860/9436/8484 9484/10058/9036 8836/9410/8461</w:t>
        <w:br/>
        <w:t>f 8872/9447/8493 8894/9468/8511 8882/9455/8500</w:t>
        <w:br/>
        <w:t>f 8882/9455/8500 8869/9443/8491 8872/9447/8493</w:t>
        <w:br/>
        <w:t>f 9112/9686/8712 9111/9685/8711 9486/10060/8703</w:t>
        <w:br/>
        <w:t>f 9486/10060/8703 9123/9697/8720 9112/9686/8712</w:t>
        <w:br/>
        <w:t>f 8781/9355/8411 8782/9354/8410 9200/9774/8789</w:t>
        <w:br/>
        <w:t>f 9200/9774/8789 9431/10005/8758 8781/9355/8411</w:t>
        <w:br/>
        <w:t>f 9199/9772/8787 9200/9774/8789 8782/9354/8410</w:t>
        <w:br/>
        <w:t>f 8782/9354/8410 8795/9371/8425 9199/9772/8787</w:t>
        <w:br/>
        <w:t>f 9199/9772/8787 8795/9371/8425 8796/9370/8424</w:t>
        <w:br/>
        <w:t>f 8796/9370/8424 9212/9786/8800 9199/9772/8787</w:t>
        <w:br/>
        <w:t>f 9212/9786/8800 8796/9370/8424 9446/10020/9000</w:t>
        <w:br/>
        <w:t>f 9446/10020/9000 9211/9785/8799 9212/9786/8800</w:t>
        <w:br/>
        <w:t>f 9485/10059/9037 9483/10057/9035 9210/9784/8798</w:t>
        <w:br/>
        <w:t>f 9210/9784/8798 9209/9783/8797 9485/10059/9037</w:t>
        <w:br/>
        <w:t>f 9483/10057/9035 8784/9360/8416 9184/9758/8773</w:t>
        <w:br/>
        <w:t>f 9184/9758/8773 9210/9784/8798 9483/10057/9035</w:t>
        <w:br/>
        <w:t>f 9184/9758/8773 8784/9360/8416 8785/9359/8415</w:t>
        <w:br/>
        <w:t>f 8785/9359/8415 9171/9745/8761 9184/9758/8773</w:t>
        <w:br/>
        <w:t>f 8789/9363/8411 9170/9742/8758 9171/9745/8761</w:t>
        <w:br/>
        <w:t>f 9171/9745/8761 8785/9359/8415 8789/9363/8411</w:t>
        <w:br/>
        <w:t>f 8844/9418/8465 8845/9417/8468 8832/9406/8458</w:t>
        <w:br/>
        <w:t>f 8832/9406/8458 8833/9405/8456 8844/9418/8465</w:t>
        <w:br/>
        <w:t>f 8827/9403/8456 8828/9402/8455 8840/9414/8465</w:t>
        <w:br/>
        <w:t>f 8853/9427/8476 8856/9432/8481 8857/9431/8480</w:t>
        <w:br/>
        <w:t>f 8857/9431/8480 8852/9428/8477 8853/9427/8476</w:t>
        <w:br/>
        <w:t>f 8853/9427/8476 8838/9411/8462 9440/10014/8994</w:t>
        <w:br/>
        <w:t>f 9440/10014/8994 8856/9432/8481 8853/9427/8476</w:t>
        <w:br/>
        <w:t>f 8838/9411/8462 8832/9406/8458 8845/9417/8468</w:t>
        <w:br/>
        <w:t>f 8845/9417/8468 9440/10014/8994 8838/9411/8462</w:t>
        <w:br/>
        <w:t>f 8879/9454/8497 8880/9453/8499 8867/9441/8489</w:t>
        <w:br/>
        <w:t>f 8867/9441/8489 8864/9440/8488 8879/9454/8497</w:t>
        <w:br/>
        <w:t>f 8869/9443/8491 9487/10061/9038 8877/9451/8497</w:t>
        <w:br/>
        <w:t>f 8877/9451/8497 8868/9444/8488 8869/9443/8491</w:t>
        <w:br/>
        <w:t>f 8887/9461/8506 8984/9556/8595 8985/9559/8598</w:t>
        <w:br/>
        <w:t>f 8985/9559/8598 8886/9462/8507 8887/9461/8506</w:t>
        <w:br/>
        <w:t>f 8875/9448/8494 9441/10015/8995 8984/9556/8595</w:t>
        <w:br/>
        <w:t>f 8984/9556/8595 8887/9461/8506 8875/9448/8494</w:t>
        <w:br/>
        <w:t>f 8880/9453/8499 9441/10015/8995 8875/9448/8494</w:t>
        <w:br/>
        <w:t>f 8875/9448/8494 8867/9441/8489 8880/9453/8499</w:t>
        <w:br/>
        <w:t>f 9102/9675/8703 9113/9688/8711 9114/9687/8713</w:t>
        <w:br/>
        <w:t>f 9114/9687/8713 9101/9676/8704 9102/9675/8703</w:t>
        <w:br/>
        <w:t>f 9061/9636/8668 9062/9635/8667 9429/10003/8984</w:t>
        <w:br/>
        <w:t>f 9429/10003/8984 9430/10004/8985 9061/9636/8668</w:t>
        <w:br/>
        <w:t>f 9062/9635/8667 9096/9670/8698 9428/10001/8982</w:t>
        <w:br/>
        <w:t>f 9428/10001/8982 9429/10003/8984 9062/9635/8667</w:t>
        <w:br/>
        <w:t>f 9428/10001/8982 9096/9670/8698 9101/9676/8704</w:t>
        <w:br/>
        <w:t>f 9101/9676/8704 9114/9687/8713 9428/10001/8982</w:t>
        <w:br/>
        <w:t>f 8811/9385/8439 9063/9637/8668 9071/9645/8675</w:t>
        <w:br/>
        <w:t>f 9071/9645/8675 9068/9644/8674 8811/9385/8439</w:t>
        <w:br/>
        <w:t>f 8848/9424/8473 8849/9423/8472 8862/9434/8480</w:t>
        <w:br/>
        <w:t>f 8862/9434/8480 8860/9436/8484 8848/9424/8473</w:t>
        <w:br/>
        <w:t>f 9017/9591/8627 9040/9614/8648 8906/9478/8521</w:t>
        <w:br/>
        <w:t>f 8906/9478/8521 8911/9485/8528 9017/9591/8627</w:t>
        <w:br/>
        <w:t>f 9045/9619/8653 9026/9602/8637 9479/10053/9032</w:t>
        <w:br/>
        <w:t>f 9479/10053/9032 9478/10052/9031 9045/9619/8653</w:t>
        <w:br/>
        <w:t>f 9045/9619/8653 9478/10052/9031 9476/10050/9029</w:t>
        <w:br/>
        <w:t>f 9476/10050/9029 9046/9620/8654 9045/9619/8653</w:t>
        <w:br/>
        <w:t>f 8997/9571/8607 9001/9575/8611 9046/9620/8654</w:t>
        <w:br/>
        <w:t>f 9046/9620/8654 9476/10050/9029 8997/9571/8607</w:t>
        <w:br/>
        <w:t>f 8995/9569/8605 8992/9568/8604 8997/9571/8607</w:t>
        <w:br/>
        <w:t>f 8997/9571/8607 8998/9570/8606 8995/9569/8605</w:t>
        <w:br/>
        <w:t>f 9004/9577/8613 8995/9569/8605 8998/9570/8606</w:t>
        <w:br/>
        <w:t>f 8998/9570/8606 9005/9580/8616 9004/9577/8613</w:t>
        <w:br/>
        <w:t>f 9025/9599/8635 9004/9577/8613 9005/9580/8616</w:t>
        <w:br/>
        <w:t>f 9005/9580/8616 9035/9609/8644 9025/9599/8635</w:t>
        <w:br/>
        <w:t>f 9042/9617/8651 9024/9598/8634 9025/9599/8635</w:t>
        <w:br/>
        <w:t>f 9025/9599/8635 9035/9609/8644 9042/9617/8651</w:t>
        <w:br/>
        <w:t>f 9026/9602/8637 9027/9601/8634 9480/10054/8651</w:t>
        <w:br/>
        <w:t>f 9480/10054/8651 9479/10053/9032 9026/9602/8637</w:t>
        <w:br/>
        <w:t>f 9488/10062/9039 8959/9531/8572 8960/9534/8575</w:t>
        <w:br/>
        <w:t>f 8960/9534/8575 8969/9545/8586 9488/10062/9039</w:t>
        <w:br/>
        <w:t>f 9425/9999/8980 9423/9998/8979 8823/9396/8449</w:t>
        <w:br/>
        <w:t>f 8823/9396/8449 9447/10021/9001 9425/9999/8980</w:t>
        <w:br/>
        <w:t>f 9443/10016/8996 9490/10063/9040 9489/10064/8349</w:t>
        <w:br/>
        <w:t>f 9489/10064/8349 9442/10017/8997 9443/10016/8996</w:t>
        <w:br/>
        <w:t>f 9442/10017/8997 9489/10064/8349 9491/10065/8351</w:t>
        <w:br/>
        <w:t>f 9491/10065/8351 9444/10018/8998 9442/10017/8997</w:t>
        <w:br/>
        <w:t>f 9490/10063/9040 9443/10016/8996 9418/9992/8973</w:t>
        <w:br/>
        <w:t>f 9418/9992/8973 9492/10066/8354 9490/10063/9040</w:t>
        <w:br/>
        <w:t>f 9493/10067/8356 8972/9547/8346 8973/9546/8587</w:t>
        <w:br/>
        <w:t>f 8973/9546/8587 9445/10019/8999 9493/10067/8356</w:t>
        <w:br/>
        <w:t>f 9445/10019/8999 9444/10018/8998 9491/10065/8351</w:t>
        <w:br/>
        <w:t>f 9491/10065/8351 9493/10067/8356 9445/10019/8999</w:t>
        <w:br/>
        <w:t>f 9492/10066/8354 9418/9992/8973 9419/9993/8974</w:t>
        <w:br/>
        <w:t>f 9419/9993/8974 9494/10068/8342 9492/10066/8354</w:t>
        <w:br/>
        <w:t>f 8974/9548/8345 8777/9351/8339 8970/9544/8585</w:t>
        <w:br/>
        <w:t>f 8951/9525/8566 9421/9995/8976 9448/10022/8562</w:t>
        <w:br/>
        <w:t>f 9448/10022/8562 8950/9523/8561 8951/9525/8566</w:t>
        <w:br/>
        <w:t>f 8923/9498/8540 8924/9497/8539 9495/10069/9041</w:t>
        <w:br/>
        <w:t>f 9495/10069/9041 8951/9525/8566 8923/9498/8540</w:t>
        <w:br/>
        <w:t>f 9495/10069/9041 9420/9994/8975 9421/9995/8976</w:t>
        <w:br/>
        <w:t>f 9421/9995/8976 8951/9525/8566 9495/10069/9041</w:t>
        <w:br/>
        <w:t>f 9496/10070/9042 9422/9996/8977 9420/9994/8975</w:t>
        <w:br/>
        <w:t>f 9420/9994/8975 9495/10069/9041 9496/10070/9042</w:t>
        <w:br/>
        <w:t>f 9422/9996/8977 9496/10070/9042 9488/10062/9039</w:t>
        <w:br/>
        <w:t>f 9488/10062/9039 8969/9545/8586 9422/9996/8977</w:t>
        <w:br/>
        <w:t>f 9424/9997/8978 9496/10070/9042 9495/10069/9041</w:t>
        <w:br/>
        <w:t>f 9495/10069/9041 8924/9497/8539 9424/9997/8978</w:t>
        <w:br/>
        <w:t>f 9488/10062/9039 9496/10070/9042 9424/9997/8978</w:t>
        <w:br/>
        <w:t>f 9424/9997/8978 9425/9999/8980 9488/10062/9039</w:t>
        <w:br/>
        <w:t>f 9425/9999/8980 9447/10021/9001 8959/9531/8572</w:t>
        <w:br/>
        <w:t>f 8959/9531/8572 9488/10062/9039 9425/9999/8980</w:t>
        <w:br/>
        <w:t>f 8971/9543/8584 8969/9545/8586 8960/9534/8575</w:t>
        <w:br/>
        <w:t>f 8960/9534/8575 8975/9550/8589 8971/9543/8584</w:t>
        <w:br/>
        <w:t>f 8970/9544/8585 8777/9351/8339 8768/9342/8400</w:t>
        <w:br/>
        <w:t>f 8973/9546/8587 8970/9544/8585 8971/9543/8584</w:t>
        <w:br/>
        <w:t>f 8971/9543/8584 9416/9990/8971 8973/9546/8587</w:t>
        <w:br/>
        <w:t>f 9167/9741/8757 9457/10031/9010 9433/10007/8987</w:t>
        <w:br/>
        <w:t>f 9459/10033/9012 9204/9778/8793 9230/9803/8815</w:t>
        <w:br/>
        <w:t>f 9067/9641/8672 9449/10023/9002 9454/10028/9007</w:t>
        <w:br/>
        <w:t>f 8799/9374/8428 8964/9538/8579 8845/9417/8468</w:t>
        <w:br/>
        <w:t>f 8791/9365/8419 8794/9366/8420 8962/9536/8577</w:t>
        <w:br/>
        <w:t>f 8963/9537/8578 8806/9379/8433 8799/9374/8428</w:t>
        <w:br/>
        <w:t>f 8792/9368/8422 8962/9536/8577 8794/9366/8420</w:t>
        <w:br/>
        <w:t>f 8863/9437/8485 8859/9433/8482 8965/9539/8580</w:t>
        <w:br/>
        <w:t>f 8899/9473/8516 8881/9456/8501 8898/9470/8513</w:t>
        <w:br/>
        <w:t>f 8861/9435/8483 8881/9456/8501 8860/9436/8484</w:t>
        <w:br/>
        <w:t>f 8961/9535/8576 8839/9415/8466 8842/9416/8467</w:t>
        <w:br/>
        <w:t>f 8820/9395/8448 9481/10056/9034 8786/9358/8414</w:t>
        <w:br/>
        <w:t>f 9103/9679/8707 9452/10026/9005 9451/10025/9004</w:t>
        <w:br/>
        <w:t>f 9460/10034/9013 9178/9750/8766 9179/9753/8762</w:t>
        <w:br/>
        <w:t>f 9462/10036/9015 9225/9797/8810 9216/9790/8804</w:t>
        <w:br/>
        <w:t>f 9455/10029/9008 9098/9672/8700 9143/9717/8680</w:t>
        <w:br/>
        <w:t>f 9129/9703/8726 9141/9714/8736 9152/9725/8733</w:t>
        <w:br/>
        <w:t>f 9152/9725/8733 9128/9702/8725 9129/9703/8726</w:t>
        <w:br/>
        <w:t>f 9466/10040/9019 9303/9875/8877 9281/9853/8854</w:t>
        <w:br/>
        <w:t>f 9314/9888/8888 9329/9902/8900 9468/10042/9021</w:t>
        <w:br/>
        <w:t>f 9463/10037/9016 9285/9857/8860 9266/9840/8847</w:t>
        <w:br/>
        <w:t>f 9306/9880/8882 9324/9897/8895 9465/10039/9018</w:t>
        <w:br/>
        <w:t>f 9469/10043/9022 9397/9972/8961 9345/9919/8913</w:t>
        <w:br/>
        <w:t>f 9371/9945/8938 9385/9958/8948 9471/10045/9024</w:t>
        <w:br/>
        <w:t>f 9472/10046/9025 9366/9942/8935 9351/9925/8919</w:t>
        <w:br/>
        <w:t>f 9374/9950/8942 9391/9965/8954 9474/10048/9027</w:t>
        <w:br/>
        <w:t>f 8806/9379/8433 8792/9368/8422 8793/9367/8421</w:t>
        <w:br/>
        <w:t>f 8805/9380/8434 8901/9475/8518 8863/9437/8485</w:t>
        <w:br/>
        <w:t>f 8901/9475/8518 8885/9457/8502 8863/9437/8485</w:t>
        <w:br/>
        <w:t>f 9040/9614/8648 9039/9613/8647 8905/9479/8522</w:t>
        <w:br/>
        <w:t>f 8905/9479/8522 8906/9478/8521 9040/9614/8648</w:t>
        <w:br/>
        <w:t>f 8909/9482/8525 8905/9479/8522 9039/9613/8647</w:t>
        <w:br/>
        <w:t>f 9039/9613/8647 9038/9612/8646 8909/9482/8525</w:t>
        <w:br/>
        <w:t>f 9038/9612/8646 8914/9490/8533 8915/9489/8532</w:t>
        <w:br/>
        <w:t>f 8915/9489/8532 8909/9482/8525 9038/9612/8646</w:t>
        <w:br/>
        <w:t>f 8804/9376/8430 9497/10071/8429 8803/9377/8431</w:t>
        <w:br/>
        <w:t>f 9498/10072/9043 8882/9455/8500 8861/9435/8483</w:t>
        <w:br/>
        <w:t>f 8862/9434/8480 9499/10073/8479 8861/9435/8483</w:t>
        <w:br/>
        <w:t>f 8788/9362/8412 8786/9358/8414 9481/10056/9034</w:t>
        <w:br/>
        <w:t>f 8819/9391/8445 8821/9394/8447 9500/10074/9044</w:t>
        <w:br/>
        <w:t>f 8818/9392/8444 9501/10075/9045 9123/9697/8720</w:t>
        <w:br/>
        <w:t>f 9123/9697/8720 9486/10060/8703 8818/9392/8444</w:t>
        <w:br/>
        <w:t>f 8809/9381/8435 9415/9989/8592 8991/9565/8591</w:t>
        <w:br/>
        <w:t>f 8926/9500/8542 8820/9395/8448 8925/9501/8543</w:t>
        <w:br/>
        <w:t>f 8927/9499/8541 8961/9535/8576 8938/9512/8554</w:t>
        <w:br/>
        <w:t>f 8794/9366/8420 9423/9998/8979 8793/9367/8421</w:t>
        <w:br/>
        <w:t>f 8823/9396/8449 9423/9998/8979 8794/9366/8420</w:t>
        <w:br/>
        <w:t>f 8981/9555/8594 8931/9505/8547 8823/9396/8449</w:t>
        <w:br/>
        <w:t>f 9002/9574/8610 9046/9620/8654 9001/9575/8611</w:t>
        <w:br/>
        <w:t>f 9028/9600/8636 9437/10012/8992 9027/9601/8634</w:t>
        <w:br/>
        <w:t>f 9093/9665/8694 9502/10076/9046 9092/9666/8695</w:t>
        <w:br/>
        <w:t>f 9503/10077/9047 9163/9736/8723 9092/9666/8695</w:t>
        <w:br/>
        <w:t>f 9155/9729/8747 9504/10078/9048 9154/9730/8748</w:t>
        <w:br/>
        <w:t>f 9506/10079/9049 9505/10080/9050 9155/9729/8747</w:t>
        <w:br/>
        <w:t>f 9155/9729/8747 9507/10081/9051 9504/10078/9048</w:t>
        <w:br/>
        <w:t>f 9505/10080/9050 9507/10081/9051 9155/9729/8747</w:t>
        <w:br/>
        <w:t>f 9159/9734/8751 9503/10077/9047 9092/9666/8695</w:t>
        <w:br/>
        <w:t>f 9502/10076/9046 9160/9733/8750 9092/9666/8695</w:t>
        <w:br/>
        <w:t>f 9156/9728/8746 9157/9732/8749 9155/9729/8747</w:t>
        <w:br/>
        <w:t>f 9158/9731/8745 9506/10079/9049 9155/9729/8747</w:t>
        <w:br/>
        <w:t>f 9100/9674/8702 9128/9702/8725 9508/10082/9052</w:t>
        <w:br/>
        <w:t>f 9128/9702/8725 9153/9727/8745 9508/10082/9052</w:t>
        <w:br/>
        <w:t>f 9158/9731/8745 9157/9732/8749 9509/10083/9052</w:t>
        <w:br/>
        <w:t>f 9157/9732/8749 9510/10084/9053 9509/10083/9052</w:t>
        <w:br/>
        <w:t>f 9099/9671/8699 9100/9674/8702 9511/10085/9054</w:t>
        <w:br/>
        <w:t>f 9100/9674/8702 9512/10086/9055 9511/10085/9054</w:t>
        <w:br/>
        <w:t>f 9157/9732/8749 9156/9728/8746 9513/10087/9054</w:t>
        <w:br/>
        <w:t>f 9149/9721/8741 9099/9671/8699 9511/10085/9054</w:t>
        <w:br/>
        <w:t>f 9512/10086/9055 9100/9674/8702 9508/10082/9052</w:t>
        <w:br/>
        <w:t>f 9510/10084/9053 9157/9732/8749 9513/10087/9054</w:t>
        <w:br/>
        <w:t>f 9092/9666/8695 9514/10088/8692 9091/9667/8691</w:t>
        <w:br/>
        <w:t>f 9163/9736/8723 9514/10088/8692 9092/9666/8695</w:t>
        <w:br/>
        <w:t>f 9214/9788/8802 9254/9828/8836 9248/9822/8831</w:t>
        <w:br/>
        <w:t>f 9516/10089/8831 9515/10090/9056 9257/9829/8837</w:t>
        <w:br/>
        <w:t>f 9177/9751/8767 9194/9769/8784 9247/9820/8829</w:t>
        <w:br/>
        <w:t>f 9517/10091/9057 9257/9829/8837 9258/9832/8832</w:t>
        <w:br/>
        <w:t>f 9247/9820/8829 9251/9823/8832 9177/9751/8767</w:t>
        <w:br/>
        <w:t>f 9248/9822/8831 9194/9769/8784 9214/9788/8802</w:t>
        <w:br/>
        <w:t>f 9516/10089/8831 9257/9829/8837 9518/10092/9058</w:t>
        <w:br/>
        <w:t>f 9518/10092/9058 9257/9829/8837 9517/10091/9057</w:t>
        <w:br/>
        <w:t>f 9519/10093/9059 9264/9837/8844 9192/9766/8781</w:t>
        <w:br/>
        <w:t>f 9192/9766/8781 9521/10094/9060 9520/10095/9061</w:t>
        <w:br/>
        <w:t>f 9264/9837/8844 9522/10096/8779 9192/9766/8781</w:t>
        <w:br/>
        <w:t>f 9192/9766/8781 9522/10096/8779 9521/10094/9060</w:t>
        <w:br/>
        <w:t>f 9257/9829/8837 9515/10090/9056 9523/10097/9062</w:t>
        <w:br/>
        <w:t>f 9524/10098/9063 9259/9834/8841 9257/9829/8837</w:t>
        <w:br/>
        <w:t>f 9257/9829/8837 9260/9833/8840 9256/9830/8838</w:t>
        <w:br/>
        <w:t>f 9192/9766/8781 9520/10095/9061 9191/9767/8782</w:t>
        <w:br/>
        <w:t>f 9262/9836/8843 9519/10093/9059 9192/9766/8781</w:t>
        <w:br/>
        <w:t>f 9527/10099/8911 9526/10100/9064 9525/10101/8909</w:t>
        <w:br/>
        <w:t>f 9339/9913/8909 9328/9903/8901 9342/9917/8911</w:t>
        <w:br/>
        <w:t>f 9528/10102/9065 9301/9877/8879 9339/9913/8909</w:t>
        <w:br/>
        <w:t>f 9526/10100/9064 9530/10103/8910 9529/10104/9066</w:t>
        <w:br/>
        <w:t>f 9531/10105/9067 9301/9877/8879 9528/10102/9065</w:t>
        <w:br/>
        <w:t>f 9304/9878/8880 9301/9877/8879 9531/10105/9067</w:t>
        <w:br/>
        <w:t>f 9531/10105/9067 9341/9914/8910 9304/9878/8880</w:t>
        <w:br/>
        <w:t>f 9525/10101/8909 9526/10100/9064 9532/10106/9068</w:t>
        <w:br/>
        <w:t>f 9532/10106/9068 9526/10100/9064 9529/10104/9066</w:t>
        <w:br/>
        <w:t>f 9534/10107/9069 9368/9940/8933 9533/10108/9070</w:t>
        <w:br/>
        <w:t>f 9533/10108/9070 9368/9940/8933 9392/9966/8955</w:t>
        <w:br/>
        <w:t>f 9533/10108/9070 9392/9966/8955 9412/9986/8968</w:t>
        <w:br/>
        <w:t>f 9414/9988/8970 9367/9941/8934 9407/9981/8966</w:t>
        <w:br/>
        <w:t>f 9536/10109/9071 9408/9984/8969 9535/10110/8970</w:t>
        <w:br/>
        <w:t>f 9407/9981/8966 9368/9940/8933 9534/10107/9069</w:t>
        <w:br/>
        <w:t>f 9410/9982/8967 9408/9984/8969 9537/10111/9072</w:t>
        <w:br/>
        <w:t>f 9537/10111/9072 9408/9984/8969 9536/10109/9071</w:t>
        <w:br/>
        <w:t>f 9539/10112/9073 9021/9595/8631 9538/10113/9074</w:t>
        <w:br/>
        <w:t>f 9050/9622/8656 9051/9626/8658 9540/10114/9075</w:t>
        <w:br/>
        <w:t>f 9540/10114/9075 9477/10051/9030 9050/9622/8656</w:t>
        <w:br/>
        <w:t>f 9538/10113/9074 9021/9595/8631 9541/10115/9076</w:t>
        <w:br/>
        <w:t>f 9055/9629/8630 9056/9630/8661 9542/10116/9077</w:t>
        <w:br/>
        <w:t>f 9056/9630/8661 9477/10051/9030 9542/10116/9077</w:t>
        <w:br/>
        <w:t>f 9543/10117/9077 9541/10115/9076 9021/9595/8631</w:t>
        <w:br/>
        <w:t>f 9543/10117/9077 9021/9595/8631 9018/9594/8630</w:t>
        <w:br/>
        <w:t>f 9542/10116/9077 9477/10051/9030 9544/10118/9078</w:t>
        <w:br/>
        <w:t>f 9544/10118/9078 9477/10051/9030 9540/10114/9075</w:t>
        <w:br/>
        <w:t>f 9545/10119/9079 9034/9607/8642 9021/9595/8631</w:t>
        <w:br/>
        <w:t>f 9021/9595/8631 9539/10112/9073 9545/10119/9079</w:t>
        <w:br/>
        <w:t>f 9021/9595/8631 9033/9608/8643 9020/9592/8628</w:t>
        <w:br/>
        <w:t>f 9053/9628/8660 9058/9631/8638 9546/10120/8618</w:t>
        <w:br/>
        <w:t>f 9546/10120/8618 9011/9587/8623 9053/9628/8660</w:t>
        <w:br/>
        <w:t>f 9547/10121/9080 9011/9587/8623 9546/10120/8618</w:t>
        <w:br/>
        <w:t>f 9546/10120/9081 9009/9581/8617 9060/9634/8666</w:t>
        <w:br/>
        <w:t>f 9011/9587/8623 9060/9634/9082 9013/9585/8621</w:t>
        <w:br/>
        <w:t>f 9011/9587/8623 9012/9586/8622 9054/9627/8659</w:t>
        <w:br/>
        <w:t>f 9550/10122/9083 9549/10123/9084 9548/10124/9085</w:t>
        <w:br/>
        <w:t>f 9551/10125/9086 9530/10103/8910 9526/10100/9064</w:t>
        <w:br/>
        <w:t>f 9526/10100/9064 9552/10126/9087 9551/10125/9086</w:t>
        <w:br/>
        <w:t>f 9554/10127/9088 9553/10128/9089 9526/10100/9064</w:t>
        <w:br/>
        <w:t>f 9556/10129/9090 9555/10130/9091 9342/9917/8911</w:t>
        <w:br/>
        <w:t>f 9342/9917/8911 9343/9916/8907 9556/10129/9090</w:t>
        <w:br/>
        <w:t>f 9557/10131/9092 9340/9915/8906 9341/9914/8910</w:t>
        <w:br/>
        <w:t>f 9341/9914/8910 9558/10132/9093 9557/10131/9092</w:t>
        <w:br/>
        <w:t>f 9561/10133/9094 9560/10134/9095 9559/10135/9096</w:t>
        <w:br/>
        <w:t>f 9563/10136/8898 9561/10133/9094 9562/10137/9097</w:t>
        <w:br/>
        <w:t>f 9564/10138/9098 9554/10127/9088 9526/10100/9064</w:t>
        <w:br/>
        <w:t>f 9526/10100/9064 9527/10099/8911 9564/10138/9098</w:t>
        <w:br/>
        <w:t>f 9526/10100/9064 9553/10128/9089 9552/10126/9087</w:t>
        <w:br/>
        <w:t>f 9561/10133/9094 9559/10135/9096 9549/10123/9084</w:t>
        <w:br/>
        <w:t>f 9550/10122/9083 9565/10139/9099 9549/10123/9084</w:t>
        <w:br/>
        <w:t>f 9549/10123/9084 9562/10137/9097 9561/10133/9094</w:t>
        <w:br/>
        <w:t>f 9565/10139/9099 9562/10137/9097 9549/10123/9084</w:t>
        <w:br/>
        <w:t>f 9549/10123/9084 9559/10135/9096 9548/10124/9085</w:t>
        <w:br/>
        <w:t>f 9568/10140/9100 9567/10141/9101 9566/10142/9102</w:t>
        <w:br/>
        <w:t>f 9414/9988/8970 9570/10143/9103 9569/10144/9104</w:t>
        <w:br/>
        <w:t>f 9569/10144/9104 9413/9987/8963 9414/9988/8970</w:t>
        <w:br/>
        <w:t>f 9572/10145/9105 9571/10146/9106 9535/10110/8970</w:t>
        <w:br/>
        <w:t>f 9535/10110/8970 9408/9984/8969 9572/10145/9105</w:t>
        <w:br/>
        <w:t>f 9574/10147/9107 9573/10148/9108 9408/9984/8969</w:t>
        <w:br/>
        <w:t>f 9412/9986/8968 9411/9985/8964 9575/10149/9109</w:t>
        <w:br/>
        <w:t>f 9575/10149/9109 9576/10150/9110 9412/9986/8968</w:t>
        <w:br/>
        <w:t>f 9579/10151/8928 9578/10152/9111 9577/10153/9112</w:t>
        <w:br/>
        <w:t>f 9581/10154/9113 9579/10151/8928 9580/10155/9114</w:t>
        <w:br/>
        <w:t>f 9408/9984/8969 9573/10148/9108 9572/10145/9105</w:t>
        <w:br/>
        <w:t>f 9409/9983/8968 9582/10156/9115 9574/10147/9107</w:t>
        <w:br/>
        <w:t>f 9574/10147/9107 9408/9984/8969 9409/9983/8968</w:t>
        <w:br/>
        <w:t>f 9579/10151/8928 9577/10153/9112 9567/10141/9101</w:t>
        <w:br/>
        <w:t>f 9583/10157/9116 9580/10155/9114 9567/10141/9101</w:t>
        <w:br/>
        <w:t>f 9567/10141/9101 9580/10155/9114 9579/10151/8928</w:t>
        <w:br/>
        <w:t>f 9567/10141/9101 9568/10140/9100 9583/10157/9116</w:t>
        <w:br/>
        <w:t>f 9567/10141/9101 9577/10153/9112 9566/10142/9102</w:t>
        <w:br/>
        <w:t>f 9806/10158/9117 9805/10159/9118 9804/10160/9119</w:t>
        <w:br/>
        <w:t>f 9804/10160/9119 9807/10161/9120 9806/10158/9117</w:t>
        <w:br/>
        <w:t>f 9810/10162/9121 9809/10163/9122 9808/10164/9123</w:t>
        <w:br/>
        <w:t>f 9808/10164/9123 9811/10165/9124 9810/10162/9121</w:t>
        <w:br/>
        <w:t>f 9811/10165/9124 9808/10164/9123 9812/10166/9125</w:t>
        <w:br/>
        <w:t>f 9812/10166/9125 9813/10167/9126 9811/10165/9124</w:t>
        <w:br/>
        <w:t>f 9816/10168/9127 9815/10169/9128 9814/10170/9129</w:t>
        <w:br/>
        <w:t>f 9814/10170/9129 9817/10171/9130 9816/10168/9127</w:t>
        <w:br/>
        <w:t>f 9819/10172/9131 9818/10173/9132 9815/10169/9128</w:t>
        <w:br/>
        <w:t>f 9815/10169/9128 9816/10168/9127 9819/10172/9131</w:t>
        <w:br/>
        <w:t>f 9817/10171/9130 9814/10170/9129 9820/10174/9133</w:t>
        <w:br/>
        <w:t>f 9820/10174/9133 9821/10175/9134 9817/10171/9130</w:t>
        <w:br/>
        <w:t>f 9824/10176/9135 9823/10177/9136 9822/10178/9137</w:t>
        <w:br/>
        <w:t>f 9822/10178/9137 9825/10179/9138 9824/10176/9135</w:t>
        <w:br/>
        <w:t>f 9826/10180/9139 9825/10179/9138 9822/10178/9137</w:t>
        <w:br/>
        <w:t>f 9822/10178/9137 9827/10181/9140 9826/10180/9139</w:t>
        <w:br/>
        <w:t>f 9813/10167/9126 9812/10166/9125 9828/10182/9141</w:t>
        <w:br/>
        <w:t>f 9828/10182/9141 9829/10183/9142 9813/10167/9126</w:t>
        <w:br/>
        <w:t>f 9805/10159/9118 9806/10158/9117 9809/10163/9122</w:t>
        <w:br/>
        <w:t>f 9809/10163/9122 9810/10162/9121 9805/10159/9118</w:t>
        <w:br/>
        <w:t>f 9807/10161/9120 9804/10160/9119 9818/10173/9132</w:t>
        <w:br/>
        <w:t>f 9818/10173/9132 9819/10172/9131 9807/10161/9120</w:t>
        <w:br/>
        <w:t>f 9828/10182/9141 9826/10180/9139 9827/10181/9140</w:t>
        <w:br/>
        <w:t>f 9827/10181/9140 9829/10183/9142 9828/10182/9141</w:t>
        <w:br/>
        <w:t>f 9835/10184/9143 9834/10185/9144 9828/10182/9141</w:t>
        <w:br/>
        <w:t>f 9828/10182/9141 9812/10166/9125 9835/10184/9143</w:t>
        <w:br/>
        <w:t>f 9835/10184/9143 9812/10166/9125 9808/10164/9123</w:t>
        <w:br/>
        <w:t>f 9808/10164/9123 9836/10186/9145 9835/10184/9143</w:t>
        <w:br/>
        <w:t>f 9809/10163/9122 9837/10187/9146 9836/10186/9145</w:t>
        <w:br/>
        <w:t>f 9836/10186/9145 9808/10164/9123 9809/10163/9122</w:t>
        <w:br/>
        <w:t>f 9819/10172/9131 9839/10188/9147 9838/10189/9148</w:t>
        <w:br/>
        <w:t>f 9838/10189/9148 9807/10161/9120 9819/10172/9131</w:t>
        <w:br/>
        <w:t>f 9841/10190/9149 9840/10191/9150 9825/10179/9138</w:t>
        <w:br/>
        <w:t>f 9825/10179/9138 9826/10180/9139 9841/10190/9149</w:t>
        <w:br/>
        <w:t>f 9834/10185/9144 9841/10190/9149 9826/10180/9139</w:t>
        <w:br/>
        <w:t>f 9826/10180/9139 9828/10182/9141 9834/10185/9144</w:t>
        <w:br/>
        <w:t>f 9839/10188/9147 9819/10172/9131 9816/10168/9127</w:t>
        <w:br/>
        <w:t>f 9816/10168/9127 9842/10192/9151 9839/10188/9147</w:t>
        <w:br/>
        <w:t>f 9842/10192/9151 9816/10168/9127 9817/10171/9130</w:t>
        <w:br/>
        <w:t>f 9817/10171/9130 9843/10193/9152 9842/10192/9151</w:t>
        <w:br/>
        <w:t>f 9843/10193/9152 9817/10171/9130 9821/10175/9134</w:t>
        <w:br/>
        <w:t>f 9821/10175/9134 9844/10194/9153 9843/10193/9152</w:t>
        <w:br/>
        <w:t>f 9825/10179/9138 9840/10191/9150 9845/10195/9153</w:t>
        <w:br/>
        <w:t>f 9845/10195/9153 9824/10176/9135 9825/10179/9138</w:t>
        <w:br/>
        <w:t>f 9807/10161/9120 9838/10189/9148 9846/10196/9154</w:t>
        <w:br/>
        <w:t>f 9846/10196/9154 9806/10158/9117 9807/10161/9120</w:t>
        <w:br/>
        <w:t>f 9837/10187/9146 9809/10163/9122 9806/10158/9117</w:t>
        <w:br/>
        <w:t>f 9806/10158/9117 9846/10196/9154 9837/10187/9146</w:t>
        <w:br/>
        <w:t>f 9860/10197/9155 9836/10186/9145 9837/10187/9146</w:t>
        <w:br/>
        <w:t>f 9837/10187/9146 9861/10198/9156 9860/10197/9155</w:t>
        <w:br/>
        <w:t>f 9860/10197/9155 9862/10199/9157 9835/10184/9143</w:t>
        <w:br/>
        <w:t>f 9835/10184/9143 9836/10186/9145 9860/10197/9155</w:t>
        <w:br/>
        <w:t>f 9834/10185/9144 9835/10184/9143 9862/10199/9157</w:t>
        <w:br/>
        <w:t>f 9862/10199/9157 9863/10200/9158 9834/10185/9144</w:t>
        <w:br/>
        <w:t>f 9864/10201/9159 9843/10193/9152 9844/10194/9153</w:t>
        <w:br/>
        <w:t>f 9844/10194/9153 9865/10202/9160 9864/10201/9159</w:t>
        <w:br/>
        <w:t>f 9866/10203/9161 9845/10195/9153 9840/10191/9150</w:t>
        <w:br/>
        <w:t>f 9840/10191/9150 9867/10204/9162 9866/10203/9161</w:t>
        <w:br/>
        <w:t>f 9843/10193/9152 9864/10201/9159 9868/10205/9163</w:t>
        <w:br/>
        <w:t>f 9868/10205/9163 9842/10192/9151 9843/10193/9152</w:t>
        <w:br/>
        <w:t>f 9869/10206/9164 9867/10204/9162 9840/10191/9150</w:t>
        <w:br/>
        <w:t>f 9840/10191/9150 9841/10190/9149 9869/10206/9164</w:t>
        <w:br/>
        <w:t>f 9863/10200/9158 9869/10206/9164 9841/10190/9149</w:t>
        <w:br/>
        <w:t>f 9841/10190/9149 9834/10185/9144 9863/10200/9158</w:t>
        <w:br/>
        <w:t>f 9842/10192/9151 9868/10205/9163 9870/10207/9165</w:t>
        <w:br/>
        <w:t>f 9870/10207/9165 9839/10188/9147 9842/10192/9151</w:t>
        <w:br/>
        <w:t>f 9871/10208/9166 9838/10189/9148 9839/10188/9147</w:t>
        <w:br/>
        <w:t>f 9839/10188/9147 9870/10207/9165 9871/10208/9166</w:t>
        <w:br/>
        <w:t>f 9846/10196/9154 9872/10209/9167 9861/10198/9156</w:t>
        <w:br/>
        <w:t>f 9861/10198/9156 9837/10187/9146 9846/10196/9154</w:t>
        <w:br/>
        <w:t>f 9838/10189/9148 9871/10208/9166 9872/10209/9167</w:t>
        <w:br/>
        <w:t>f 9872/10209/9167 9846/10196/9154 9838/10189/9148</w:t>
        <w:br/>
        <w:t>f 9875/10210/9168 9874/10211/9169 9873/10212/9170</w:t>
        <w:br/>
        <w:t>f 9873/10212/9170 9876/10213/9171 9875/10210/9168</w:t>
        <w:br/>
        <w:t>f 9879/10214/9172 9878/10215/9173 9877/10216/9174</w:t>
        <w:br/>
        <w:t>f 9877/10216/9174 9880/10217/9175 9879/10214/9172</w:t>
        <w:br/>
        <w:t>f 9878/10215/9173 9879/10214/9172 9881/10218/9176</w:t>
        <w:br/>
        <w:t>f 9881/10218/9176 9882/10219/9177 9878/10215/9173</w:t>
        <w:br/>
        <w:t>f 9883/10220/9178 9875/10210/9168 9876/10213/9171</w:t>
        <w:br/>
        <w:t>f 9876/10213/9171 9884/10221/9179 9883/10220/9178</w:t>
        <w:br/>
        <w:t>f 9887/10222/9180 9886/10223/9181 9885/10224/9182</w:t>
        <w:br/>
        <w:t>f 9885/10224/9182 9888/10225/9183 9887/10222/9180</w:t>
        <w:br/>
        <w:t>f 9889/10226/9179 9881/10218/9176 9879/10214/9172</w:t>
        <w:br/>
        <w:t>f 9879/10214/9172 9890/10227/9184 9889/10226/9179</w:t>
        <w:br/>
        <w:t>f 9891/10228/9185 9890/10227/9184 9879/10214/9172</w:t>
        <w:br/>
        <w:t>f 9879/10214/9172 9880/10217/9175 9891/10228/9185</w:t>
        <w:br/>
        <w:t>f 9880/10217/9175 9892/10229/9186 9891/10228/9185</w:t>
        <w:br/>
        <w:t>f 9895/10230/9187 9894/10231/9188 9893/10232/9189</w:t>
        <w:br/>
        <w:t>f 9893/10232/9189 9896/10233/9190 9895/10230/9187</w:t>
        <w:br/>
        <w:t>f 9899/10234/9191 9898/10235/9192 9897/10236/9193</w:t>
        <w:br/>
        <w:t>f 9897/10236/9193 9900/10237/9194 9899/10234/9191</w:t>
        <w:br/>
        <w:t>f 9901/10238/9195 9887/10222/9180 9888/10225/9183</w:t>
        <w:br/>
        <w:t>f 9888/10225/9183 9902/10239/9196 9901/10238/9195</w:t>
        <w:br/>
        <w:t>f 9905/10240/9197 9904/10241/9198 9903/10242/9199</w:t>
        <w:br/>
        <w:t>f 9908/10243/9200 9907/10244/9201 9906/10245/9202</w:t>
        <w:br/>
        <w:t>f 9908/10243/9200 9910/10246/9203 9909/10247/9204</w:t>
        <w:br/>
        <w:t>f 9909/10247/9204 9907/10244/9201 9908/10243/9200</w:t>
        <w:br/>
        <w:t>f 9900/10237/9194 9897/10236/9193 9894/10231/9188</w:t>
        <w:br/>
        <w:t>f 9894/10231/9188 9895/10230/9187 9900/10237/9194</w:t>
        <w:br/>
        <w:t>f 9886/10223/9181 9887/10222/9180 9911/10248/9205</w:t>
        <w:br/>
        <w:t>f 9911/10248/9205 9912/10249/9206 9886/10223/9181</w:t>
        <w:br/>
        <w:t>f 9914/10250/9207 9906/10245/9202 9913/10251/9208</w:t>
        <w:br/>
        <w:t>f 9910/10246/9203 9908/10243/9200 9915/10252/9209</w:t>
        <w:br/>
        <w:t>f 9915/10252/9209 9916/10253/9210 9910/10246/9203</w:t>
        <w:br/>
        <w:t>f 9904/10241/9198 9905/10240/9197 9917/10254/9211</w:t>
        <w:br/>
        <w:t>f 9917/10254/9211 9918/10255/9212 9904/10241/9198</w:t>
        <w:br/>
        <w:t>f 9912/10249/9206 9911/10248/9205 9874/10211/9169</w:t>
        <w:br/>
        <w:t>f 9874/10211/9169 9875/10210/9168 9912/10249/9206</w:t>
        <w:br/>
        <w:t>f 9887/10222/9180 9901/10238/9195 9919/10256/9213</w:t>
        <w:br/>
        <w:t>f 9919/10256/9213 9911/10248/9205 9887/10222/9180</w:t>
        <w:br/>
        <w:t>f 9901/10238/9195 9920/10257/9214 9909/10247/9204</w:t>
        <w:br/>
        <w:t>f 9909/10247/9204 9919/10256/9213 9901/10238/9195</w:t>
        <w:br/>
        <w:t>f 9907/10244/9201 9920/10257/9214 9921/10258/9215</w:t>
        <w:br/>
        <w:t>f 9903/10242/9199 9904/10241/9198 9911/10248/9205</w:t>
        <w:br/>
        <w:t>f 9911/10248/9205 9919/10256/9213 9903/10242/9199</w:t>
        <w:br/>
        <w:t>f 9920/10257/9214 9901/10238/9195 9902/10239/9196</w:t>
        <w:br/>
        <w:t>f 9902/10239/9196 9922/10259/9216 9920/10257/9214</w:t>
        <w:br/>
        <w:t>f 9920/10257/9214 9922/10259/9216 9921/10258/9215</w:t>
        <w:br/>
        <w:t>f 9919/10256/9213 9909/10247/9204 9910/10246/9203</w:t>
        <w:br/>
        <w:t>f 9910/10246/9203 9903/10242/9199 9919/10256/9213</w:t>
        <w:br/>
        <w:t>f 9921/10258/9215 9923/10260/9217 9913/10251/9208</w:t>
        <w:br/>
        <w:t>f 9913/10251/9208 9907/10244/9201 9921/10258/9215</w:t>
        <w:br/>
        <w:t>f 9813/10167/9126 9925/10261/9218 9924/10262/9219</w:t>
        <w:br/>
        <w:t>f 9924/10262/9219 9811/10165/9124 9813/10167/9126</w:t>
        <w:br/>
        <w:t>f 9915/10252/9209 9925/10261/9218 9813/10167/9126</w:t>
        <w:br/>
        <w:t>f 9813/10167/9126 9829/10183/9142 9915/10252/9209</w:t>
        <w:br/>
        <w:t>f 9927/10263/9220 9926/10264/9221 9804/10160/9119</w:t>
        <w:br/>
        <w:t>f 9804/10160/9119 9805/10159/9118 9927/10263/9220</w:t>
        <w:br/>
        <w:t>f 9804/10160/9119 9926/10264/9221 9928/10265/9222</w:t>
        <w:br/>
        <w:t>f 9928/10265/9222 9818/10173/9132 9804/10160/9119</w:t>
        <w:br/>
        <w:t>f 9818/10173/9132 9928/10265/9222 9929/10266/9223</w:t>
        <w:br/>
        <w:t>f 9929/10266/9223 9815/10169/9128 9818/10173/9132</w:t>
        <w:br/>
        <w:t>f 9930/10267/9224 9814/10170/9129 9815/10169/9128</w:t>
        <w:br/>
        <w:t>f 9815/10169/9128 9929/10266/9223 9930/10267/9224</w:t>
        <w:br/>
        <w:t>f 9814/10170/9129 9930/10267/9224 9931/10268/9211</w:t>
        <w:br/>
        <w:t>f 9931/10268/9211 9820/10174/9133 9814/10170/9129</w:t>
        <w:br/>
        <w:t>f 9917/10254/9211 9905/10240/9197 9822/10178/9137</w:t>
        <w:br/>
        <w:t>f 9822/10178/9137 9823/10177/9136 9917/10254/9211</w:t>
        <w:br/>
        <w:t>f 9903/10242/9199 9910/10246/9203 9916/10253/9210</w:t>
        <w:br/>
        <w:t>f 9932/10269/9225 9927/10263/9220 9805/10159/9118</w:t>
        <w:br/>
        <w:t>f 9805/10159/9118 9810/10162/9121 9932/10269/9225</w:t>
        <w:br/>
        <w:t>f 9811/10165/9124 9924/10262/9219 9932/10269/9225</w:t>
        <w:br/>
        <w:t>f 9932/10269/9225 9810/10162/9121 9811/10165/9124</w:t>
        <w:br/>
        <w:t>f 9933/10270/9226 9924/10262/9219 9925/10261/9218</w:t>
        <w:br/>
        <w:t>f 9925/10261/9218 9906/10245/9202 9933/10270/9226</w:t>
        <w:br/>
        <w:t>f 9925/10261/9218 9915/10252/9209 9908/10243/9200</w:t>
        <w:br/>
        <w:t>f 9908/10243/9200 9906/10245/9202 9925/10261/9218</w:t>
        <w:br/>
        <w:t>f 9926/10264/9221 9899/10234/9191 9900/10237/9194</w:t>
        <w:br/>
        <w:t>f 9900/10237/9194 9928/10265/9222 9926/10264/9221</w:t>
        <w:br/>
        <w:t>f 9934/10271/9227 9899/10234/9191 9926/10264/9221</w:t>
        <w:br/>
        <w:t>f 9926/10264/9221 9927/10263/9220 9934/10271/9227</w:t>
        <w:br/>
        <w:t>f 9924/10262/9219 9933/10270/9226 9935/10272/9228</w:t>
        <w:br/>
        <w:t>f 9935/10272/9228 9932/10269/9225 9924/10262/9219</w:t>
        <w:br/>
        <w:t>f 9936/10273/9212 9931/10268/9211 9930/10267/9224</w:t>
        <w:br/>
        <w:t>f 9930/10267/9224 9896/10233/9190 9936/10273/9212</w:t>
        <w:br/>
        <w:t>f 9935/10272/9228 9934/10271/9227 9927/10263/9220</w:t>
        <w:br/>
        <w:t>f 9927/10263/9220 9932/10269/9225 9935/10272/9228</w:t>
        <w:br/>
        <w:t>f 9928/10265/9222 9900/10237/9194 9895/10230/9187</w:t>
        <w:br/>
        <w:t>f 9895/10230/9187 9929/10266/9223 9928/10265/9222</w:t>
        <w:br/>
        <w:t>f 9929/10266/9223 9895/10230/9187 9896/10233/9190</w:t>
        <w:br/>
        <w:t>f 9896/10233/9190 9930/10267/9224 9929/10266/9223</w:t>
        <w:br/>
        <w:t>f 9875/10210/9168 9883/10220/9178 9937/10274/9229</w:t>
        <w:br/>
        <w:t>f 9937/10274/9229 9912/10249/9206 9875/10210/9168</w:t>
        <w:br/>
        <w:t>f 9938/10275/9230 9885/10224/9182 9886/10223/9181</w:t>
        <w:br/>
        <w:t>f 9886/10223/9181 9939/10276/9231 9938/10275/9230</w:t>
        <w:br/>
        <w:t>f 9939/10276/9231 9886/10223/9181 9912/10249/9206</w:t>
        <w:br/>
        <w:t>f 9912/10249/9206 9937/10274/9229 9939/10276/9231</w:t>
        <w:br/>
        <w:t>f 9882/10219/9170 9936/10273/9212 9896/10233/9190</w:t>
        <w:br/>
        <w:t>f 9896/10233/9190 9893/10232/9189 9882/10219/9170</w:t>
        <w:br/>
        <w:t>f 9874/10211/9169 9904/10241/9198 9918/10255/9212</w:t>
        <w:br/>
        <w:t>f 9918/10255/9212 9873/10212/9170 9874/10211/9169</w:t>
        <w:br/>
        <w:t>f 9827/10181/9140 9822/10178/9137 9905/10240/9197</w:t>
        <w:br/>
        <w:t>f 9905/10240/9197 9916/10253/9210 9827/10181/9140</w:t>
        <w:br/>
        <w:t>f 9916/10253/9210 9915/10252/9209 9829/10183/9142</w:t>
        <w:br/>
        <w:t>f 9829/10183/9142 9827/10181/9140 9916/10253/9210</w:t>
        <w:br/>
        <w:t>f 9905/10240/9197 9903/10242/9199 9916/10253/9210</w:t>
        <w:br/>
        <w:t>f 9911/10248/9205 9904/10241/9198 9874/10211/9169</w:t>
        <w:br/>
        <w:t>f 9861/10198/9156 10065/10277/9232 10064/10278/9233</w:t>
        <w:br/>
        <w:t>f 10064/10278/9233 9860/10197/9155 9861/10198/9156</w:t>
        <w:br/>
        <w:t>f 9860/10197/9155 10064/10278/9233 10066/10279/9234</w:t>
        <w:br/>
        <w:t>f 10066/10279/9234 9862/10199/9157 9860/10197/9155</w:t>
        <w:br/>
        <w:t>f 10066/10279/9234 10067/10280/9235 9863/10200/9158</w:t>
        <w:br/>
        <w:t>f 9863/10200/9158 9862/10199/9157 10066/10279/9234</w:t>
        <w:br/>
        <w:t>f 10068/10281/9236 9864/10201/9159 9865/10202/9160</w:t>
        <w:br/>
        <w:t>f 9865/10202/9160 10069/10282/9237 10068/10281/9236</w:t>
        <w:br/>
        <w:t>f 9867/10204/9162 10071/10283/9238 10070/10284/9237</w:t>
        <w:br/>
        <w:t>f 10070/10284/9237 9866/10203/9161 9867/10204/9162</w:t>
        <w:br/>
        <w:t>f 10072/10285/9239 9868/10205/9163 9864/10201/9159</w:t>
        <w:br/>
        <w:t>f 9864/10201/9159 10068/10281/9236 10072/10285/9239</w:t>
        <w:br/>
        <w:t>f 10071/10283/9238 9867/10204/9162 9869/10206/9164</w:t>
        <w:br/>
        <w:t>f 9869/10206/9164 10073/10286/9240 10071/10283/9238</w:t>
        <w:br/>
        <w:t>f 10067/10280/9235 10073/10286/9240 9869/10206/9164</w:t>
        <w:br/>
        <w:t>f 9869/10206/9164 9863/10200/9158 10067/10280/9235</w:t>
        <w:br/>
        <w:t>f 10074/10287/9241 9870/10207/9165 9868/10205/9163</w:t>
        <w:br/>
        <w:t>f 9868/10205/9163 10072/10285/9239 10074/10287/9241</w:t>
        <w:br/>
        <w:t>f 10075/10288/9242 9871/10208/9166 9870/10207/9165</w:t>
        <w:br/>
        <w:t>f 9870/10207/9165 10074/10287/9241 10075/10288/9242</w:t>
        <w:br/>
        <w:t>f 10065/10277/9232 9861/10198/9156 9872/10209/9167</w:t>
        <w:br/>
        <w:t>f 9872/10209/9167 10076/10289/9243 10065/10277/9232</w:t>
        <w:br/>
        <w:t>f 9871/10208/9166 10075/10288/9242 10076/10289/9243</w:t>
        <w:br/>
        <w:t>f 10076/10289/9243 9872/10209/9167 9871/10208/9166</w:t>
        <w:br/>
        <w:t>f 10078/10290/9244 9880/10217/9175 10077/10291/9245</w:t>
        <w:br/>
        <w:t>f 10077/10291/9245 9880/10217/9175 9877/10216/9174</w:t>
        <w:br/>
        <w:t>f 10079/10292/9246 9897/10236/9193 9898/10235/9192</w:t>
        <w:br/>
        <w:t>f 9899/10234/9191 9934/10271/9227 10080/10293/9247</w:t>
        <w:br/>
        <w:t>f 10080/10293/9247 9898/10235/9192 9899/10234/9191</w:t>
        <w:br/>
        <w:t>f 9934/10271/9227 9935/10272/9228 10081/10294/9248</w:t>
        <w:br/>
        <w:t>f 10081/10294/9248 10080/10293/9247 9934/10271/9227</w:t>
        <w:br/>
        <w:t>f 9897/10236/9193 10079/10292/9246 10077/10291/9245</w:t>
        <w:br/>
        <w:t>f 10077/10291/9245 9877/10216/9174 9897/10236/9193</w:t>
        <w:br/>
        <w:t>f 10077/10291/9245 10079/10292/9246 10078/10290/9244</w:t>
        <w:br/>
        <w:t>f 9880/10217/9175 10078/10290/9244 9892/10229/9186</w:t>
        <w:br/>
        <w:t>f 10081/10294/9248 9935/10272/9228 10082/10295/9249</w:t>
        <w:br/>
        <w:t>f 10082/10295/9249 9933/10270/9226 9914/10250/9207</w:t>
        <w:br/>
        <w:t>f 9914/10250/9207 9933/10270/9226 9906/10245/9202</w:t>
        <w:br/>
        <w:t>f 9935/10272/9228 9933/10270/9226 10082/10295/9249</w:t>
        <w:br/>
        <w:t>f 9907/10244/9201 9909/10247/9204 9920/10257/9214</w:t>
        <w:br/>
        <w:t>f 9907/10244/9201 9913/10251/9208 9906/10245/9202</w:t>
        <w:br/>
        <w:t>f 9914/10250/9207 9913/10251/9208 9923/10260/9217</w:t>
        <w:br/>
        <w:t>f 10305/10296/9250 10304/10297/9251 10303/10298/9252</w:t>
        <w:br/>
        <w:t>f 10303/10298/9252 10306/10299/9253 10305/10296/9250</w:t>
        <w:br/>
        <w:t>f 10309/10300/9254 10308/10301/9255 10307/10302/9256</w:t>
        <w:br/>
        <w:t>f 10307/10302/9256 10310/10303/9257 10309/10300/9254</w:t>
        <w:br/>
        <w:t>f 10308/10301/9255 10312/10304/9258 10311/10305/9259</w:t>
        <w:br/>
        <w:t>f 10311/10305/9259 10307/10302/9256 10308/10301/9255</w:t>
        <w:br/>
        <w:t>f 10315/10306/9260 10314/10307/9261 10313/10308/9262</w:t>
        <w:br/>
        <w:t>f 10313/10308/9262 10316/10309/9263 10315/10306/9260</w:t>
        <w:br/>
        <w:t>f 10317/10310/9264 10315/10306/9260 10316/10309/9263</w:t>
        <w:br/>
        <w:t>f 10316/10309/9263 10318/10311/9265 10317/10310/9264</w:t>
        <w:br/>
        <w:t>f 10314/10307/9261 10320/10312/9266 10319/10313/9267</w:t>
        <w:br/>
        <w:t>f 10319/10313/9267 10313/10308/9262 10314/10307/9261</w:t>
        <w:br/>
        <w:t>f 10323/10314/9268 10322/10315/9269 10321/10316/9270</w:t>
        <w:br/>
        <w:t>f 10321/10316/9270 10324/10317/9271 10323/10314/9268</w:t>
        <w:br/>
        <w:t>f 10326/10318/9272 10325/10319/9273 10321/10316/9270</w:t>
        <w:br/>
        <w:t>f 10321/10316/9270 10322/10315/9269 10326/10318/9272</w:t>
        <w:br/>
        <w:t>f 10312/10304/9258 10328/10320/9274 10327/10321/9275</w:t>
        <w:br/>
        <w:t>f 10327/10321/9275 10311/10305/9259 10312/10304/9258</w:t>
        <w:br/>
        <w:t>f 10306/10299/9253 10309/10300/9254 10310/10303/9257</w:t>
        <w:br/>
        <w:t>f 10310/10303/9257 10305/10296/9250 10306/10299/9253</w:t>
        <w:br/>
        <w:t>f 10304/10297/9251 10317/10310/9264 10318/10311/9265</w:t>
        <w:br/>
        <w:t>f 10318/10311/9265 10303/10298/9252 10304/10297/9251</w:t>
        <w:br/>
        <w:t>f 10327/10321/9275 10328/10320/9274 10325/10319/9273</w:t>
        <w:br/>
        <w:t>f 10325/10319/9273 10326/10318/9272 10327/10321/9275</w:t>
        <w:br/>
        <w:t>f 10333/10322/9276 10311/10305/9259 10327/10321/9275</w:t>
        <w:br/>
        <w:t>f 10327/10321/9275 10334/10323/9277 10333/10322/9276</w:t>
        <w:br/>
        <w:t>f 10333/10322/9276 10335/10324/9278 10307/10302/9256</w:t>
        <w:br/>
        <w:t>f 10307/10302/9256 10311/10305/9259 10333/10322/9276</w:t>
        <w:br/>
        <w:t>f 10310/10303/9257 10307/10302/9256 10335/10324/9278</w:t>
        <w:br/>
        <w:t>f 10335/10324/9278 10336/10325/9279 10310/10303/9257</w:t>
        <w:br/>
        <w:t>f 10317/10310/9264 10304/10297/9251 10337/10326/9280</w:t>
        <w:br/>
        <w:t>f 10337/10326/9280 10338/10327/9281 10317/10310/9264</w:t>
        <w:br/>
        <w:t>f 10339/10328/9282 10326/10318/9272 10322/10315/9269</w:t>
        <w:br/>
        <w:t>f 10322/10315/9269 10340/10329/9283 10339/10328/9282</w:t>
        <w:br/>
        <w:t>f 10334/10323/9277 10327/10321/9275 10326/10318/9272</w:t>
        <w:br/>
        <w:t>f 10326/10318/9272 10339/10328/9282 10334/10323/9277</w:t>
        <w:br/>
        <w:t>f 10338/10327/9281 10341/10330/9284 10315/10306/9260</w:t>
        <w:br/>
        <w:t>f 10315/10306/9260 10317/10310/9264 10338/10327/9281</w:t>
        <w:br/>
        <w:t>f 10341/10330/9284 10342/10331/9285 10314/10307/9261</w:t>
        <w:br/>
        <w:t>f 10314/10307/9261 10315/10306/9260 10341/10330/9284</w:t>
        <w:br/>
        <w:t>f 10342/10331/9285 10343/10332/9286 10320/10312/9266</w:t>
        <w:br/>
        <w:t>f 10320/10312/9266 10314/10307/9261 10342/10331/9285</w:t>
        <w:br/>
        <w:t>f 10322/10315/9269 10323/10314/9268 10344/10333/9286</w:t>
        <w:br/>
        <w:t>f 10344/10333/9286 10340/10329/9283 10322/10315/9269</w:t>
        <w:br/>
        <w:t>f 10304/10297/9251 10305/10296/9250 10345/10334/9287</w:t>
        <w:br/>
        <w:t>f 10345/10334/9287 10337/10326/9280 10304/10297/9251</w:t>
        <w:br/>
        <w:t>f 10336/10325/9279 10345/10334/9287 10305/10296/9250</w:t>
        <w:br/>
        <w:t>f 10305/10296/9250 10310/10303/9257 10336/10325/9279</w:t>
        <w:br/>
        <w:t>f 10360/10335/9288 10359/10336/9289 10336/10325/9279</w:t>
        <w:br/>
        <w:t>f 10336/10325/9279 10335/10324/9278 10360/10335/9288</w:t>
        <w:br/>
        <w:t>f 10360/10335/9288 10335/10324/9278 10333/10322/9276</w:t>
        <w:br/>
        <w:t>f 10333/10322/9276 10361/10337/9290 10360/10335/9288</w:t>
        <w:br/>
        <w:t>f 10334/10323/9277 10362/10338/9291 10361/10337/9290</w:t>
        <w:br/>
        <w:t>f 10361/10337/9290 10333/10322/9276 10334/10323/9277</w:t>
        <w:br/>
        <w:t>f 10364/10339/9292 10363/10340/9293 10343/10332/9286</w:t>
        <w:br/>
        <w:t>f 10343/10332/9286 10342/10331/9285 10364/10339/9292</w:t>
        <w:br/>
        <w:t>f 10366/10341/9293 10365/10342/9294 10340/10329/9283</w:t>
        <w:br/>
        <w:t>f 10340/10329/9283 10344/10333/9286 10366/10341/9293</w:t>
        <w:br/>
        <w:t>f 10342/10331/9285 10341/10330/9284 10367/10343/9295</w:t>
        <w:br/>
        <w:t>f 10367/10343/9295 10364/10339/9292 10342/10331/9285</w:t>
        <w:br/>
        <w:t>f 10368/10344/9296 10339/10328/9282 10340/10329/9283</w:t>
        <w:br/>
        <w:t>f 10340/10329/9283 10365/10342/9294 10368/10344/9296</w:t>
        <w:br/>
        <w:t>f 10362/10338/9291 10334/10323/9277 10339/10328/9282</w:t>
        <w:br/>
        <w:t>f 10339/10328/9282 10368/10344/9296 10362/10338/9291</w:t>
        <w:br/>
        <w:t>f 10341/10330/9284 10338/10327/9281 10369/10345/9297</w:t>
        <w:br/>
        <w:t>f 10369/10345/9297 10367/10343/9295 10341/10330/9284</w:t>
        <w:br/>
        <w:t>f 10370/10346/9298 10369/10345/9297 10338/10327/9281</w:t>
        <w:br/>
        <w:t>f 10338/10327/9281 10337/10326/9280 10370/10346/9298</w:t>
        <w:br/>
        <w:t>f 10345/10334/9287 10336/10325/9279 10359/10336/9289</w:t>
        <w:br/>
        <w:t>f 10359/10336/9289 10371/10347/9299 10345/10334/9287</w:t>
        <w:br/>
        <w:t>f 10337/10326/9280 10345/10334/9287 10371/10347/9299</w:t>
        <w:br/>
        <w:t>f 10371/10347/9299 10370/10346/9298 10337/10326/9280</w:t>
        <w:br/>
        <w:t>f 10374/10348/9300 10373/10349/9301 10372/10350/9302</w:t>
        <w:br/>
        <w:t>f 10372/10350/9302 10375/10351/9303 10374/10348/9300</w:t>
        <w:br/>
        <w:t>f 10378/10352/9304 10377/10353/9305 10376/10354/9306</w:t>
        <w:br/>
        <w:t>f 10376/10354/9306 10379/10355/9307 10378/10352/9304</w:t>
        <w:br/>
        <w:t>f 10379/10355/9307 10381/10356/9302 10380/10357/9301</w:t>
        <w:br/>
        <w:t>f 10380/10357/9301 10378/10352/9304 10379/10355/9307</w:t>
        <w:br/>
        <w:t>f 9883/10220/9178 9884/10221/9179 10373/10349/9301</w:t>
        <w:br/>
        <w:t>f 10373/10349/9301 10374/10348/9300 9883/10220/9178</w:t>
        <w:br/>
        <w:t>f 10384/10358/9308 10383/10359/9309 10382/10360/9310</w:t>
        <w:br/>
        <w:t>f 10382/10360/9310 10385/10361/9311 10384/10358/9308</w:t>
        <w:br/>
        <w:t>f 9889/10226/9179 9890/10227/9184 10378/10352/9304</w:t>
        <w:br/>
        <w:t>f 10378/10352/9304 10380/10357/9301 9889/10226/9179</w:t>
        <w:br/>
        <w:t>f 9891/10228/9185 10377/10353/9305 10378/10352/9304</w:t>
        <w:br/>
        <w:t>f 10378/10352/9304 9890/10227/9184 9891/10228/9185</w:t>
        <w:br/>
        <w:t>f 10377/10353/9305 9891/10228/9185 9892/10229/9186</w:t>
        <w:br/>
        <w:t>f 10388/10362/9312 10387/10363/9313 10386/10364/9314</w:t>
        <w:br/>
        <w:t>f 10386/10364/9314 10389/10365/9315 10388/10362/9312</w:t>
        <w:br/>
        <w:t>f 10392/10366/9316 10391/10367/9317 10390/10368/9318</w:t>
        <w:br/>
        <w:t>f 10390/10368/9318 10393/10369/9319 10392/10366/9316</w:t>
        <w:br/>
        <w:t>f 10395/10370/9320 10394/10371/9321 10383/10359/9309</w:t>
        <w:br/>
        <w:t>f 10383/10359/9309 10384/10358/9308 10395/10370/9320</w:t>
        <w:br/>
        <w:t>f 10398/10372/9322 10397/10373/9323 10396/10374/9324</w:t>
        <w:br/>
        <w:t>f 10401/10375/9325 10400/10376/9326 10399/10377/9327</w:t>
        <w:br/>
        <w:t>f 10401/10375/9325 10399/10377/9327 10402/10378/9328</w:t>
        <w:br/>
        <w:t>f 10402/10378/9328 10403/10379/9329 10401/10375/9325</w:t>
        <w:br/>
        <w:t>f 10391/10367/9317 10388/10362/9312 10389/10365/9315</w:t>
        <w:br/>
        <w:t>f 10389/10365/9315 10390/10368/9318 10391/10367/9317</w:t>
        <w:br/>
        <w:t>f 10385/10361/9311 10405/10380/9330 10404/10381/9331</w:t>
        <w:br/>
        <w:t>f 10404/10381/9331 10384/10358/9308 10385/10361/9311</w:t>
        <w:br/>
        <w:t>f 10407/10382/9332 10406/10383/9333 10400/10376/9326</w:t>
        <w:br/>
        <w:t>f 10403/10379/9329 10409/10384/9334 10408/10385/9335</w:t>
        <w:br/>
        <w:t>f 10408/10385/9335 10401/10375/9325 10403/10379/9329</w:t>
        <w:br/>
        <w:t>f 10396/10374/9324 10411/10386/9336 10410/10387/9337</w:t>
        <w:br/>
        <w:t>f 10410/10387/9337 10398/10372/9322 10396/10374/9324</w:t>
        <w:br/>
        <w:t>f 10405/10380/9330 10374/10348/9300 10375/10351/9303</w:t>
        <w:br/>
        <w:t>f 10375/10351/9303 10404/10381/9331 10405/10380/9330</w:t>
        <w:br/>
        <w:t>f 10384/10358/9308 10404/10381/9331 10412/10388/9338</w:t>
        <w:br/>
        <w:t>f 10412/10388/9338 10395/10370/9320 10384/10358/9308</w:t>
        <w:br/>
        <w:t>f 10395/10370/9320 10412/10388/9338 10402/10378/9328</w:t>
        <w:br/>
        <w:t>f 10402/10378/9328 10413/10389/9339 10395/10370/9320</w:t>
        <w:br/>
        <w:t>f 10399/10377/9327 10414/10390/9340 10413/10389/9339</w:t>
        <w:br/>
        <w:t>f 10397/10373/9323 10412/10388/9338 10404/10381/9331</w:t>
        <w:br/>
        <w:t>f 10404/10381/9331 10396/10374/9324 10397/10373/9323</w:t>
        <w:br/>
        <w:t>f 10413/10389/9339 10415/10391/9341 10394/10371/9321</w:t>
        <w:br/>
        <w:t>f 10394/10371/9321 10395/10370/9320 10413/10389/9339</w:t>
        <w:br/>
        <w:t>f 10413/10389/9339 10414/10390/9340 10415/10391/9341</w:t>
        <w:br/>
        <w:t>f 10412/10388/9338 10397/10373/9323 10403/10379/9329</w:t>
        <w:br/>
        <w:t>f 10403/10379/9329 10402/10378/9328 10412/10388/9338</w:t>
        <w:br/>
        <w:t>f 10414/10390/9340 10399/10377/9327 10406/10383/9333</w:t>
        <w:br/>
        <w:t>f 10406/10383/9333 10416/10392/9342 10414/10390/9340</w:t>
        <w:br/>
        <w:t>f 10312/10304/9258 10308/10301/9255 10417/10393/9343</w:t>
        <w:br/>
        <w:t>f 10417/10393/9343 10418/10394/9344 10312/10304/9258</w:t>
        <w:br/>
        <w:t>f 10408/10385/9335 10328/10320/9274 10312/10304/9258</w:t>
        <w:br/>
        <w:t>f 10312/10304/9258 10418/10394/9344 10408/10385/9335</w:t>
        <w:br/>
        <w:t>f 10419/10395/9345 10306/10299/9253 10303/10298/9252</w:t>
        <w:br/>
        <w:t>f 10303/10298/9252 10420/10396/9346 10419/10395/9345</w:t>
        <w:br/>
        <w:t>f 10303/10298/9252 10318/10311/9265 10421/10397/9347</w:t>
        <w:br/>
        <w:t>f 10421/10397/9347 10420/10396/9346 10303/10298/9252</w:t>
        <w:br/>
        <w:t>f 10318/10311/9265 10316/10309/9263 10422/10398/9348</w:t>
        <w:br/>
        <w:t>f 10422/10398/9348 10421/10397/9347 10318/10311/9265</w:t>
        <w:br/>
        <w:t>f 10423/10399/9349 10422/10398/9348 10316/10309/9263</w:t>
        <w:br/>
        <w:t>f 10316/10309/9263 10313/10308/9262 10423/10399/9349</w:t>
        <w:br/>
        <w:t>f 10313/10308/9262 10319/10313/9267 10424/10400/9337</w:t>
        <w:br/>
        <w:t>f 10424/10400/9337 10423/10399/9349 10313/10308/9262</w:t>
        <w:br/>
        <w:t>f 10410/10387/9337 10324/10317/9271 10321/10316/9270</w:t>
        <w:br/>
        <w:t>f 10321/10316/9270 10398/10372/9322 10410/10387/9337</w:t>
        <w:br/>
        <w:t>f 10397/10373/9323 10409/10384/9334 10403/10379/9329</w:t>
        <w:br/>
        <w:t>f 10425/10401/9350 10309/10300/9254 10306/10299/9253</w:t>
        <w:br/>
        <w:t>f 10306/10299/9253 10419/10395/9345 10425/10401/9350</w:t>
        <w:br/>
        <w:t>f 10308/10301/9255 10309/10300/9254 10425/10401/9350</w:t>
        <w:br/>
        <w:t>f 10425/10401/9350 10417/10393/9343 10308/10301/9255</w:t>
        <w:br/>
        <w:t>f 10426/10402/9351 10400/10376/9326 10418/10394/9344</w:t>
        <w:br/>
        <w:t>f 10418/10394/9344 10417/10393/9343 10426/10402/9351</w:t>
        <w:br/>
        <w:t>f 10418/10394/9344 10400/10376/9326 10401/10375/9325</w:t>
        <w:br/>
        <w:t>f 10401/10375/9325 10408/10385/9335 10418/10394/9344</w:t>
        <w:br/>
        <w:t>f 10420/10396/9346 10421/10397/9347 10391/10367/9317</w:t>
        <w:br/>
        <w:t>f 10391/10367/9317 10392/10366/9316 10420/10396/9346</w:t>
        <w:br/>
        <w:t>f 10427/10403/9352 10419/10395/9345 10420/10396/9346</w:t>
        <w:br/>
        <w:t>f 10420/10396/9346 10392/10366/9316 10427/10403/9352</w:t>
        <w:br/>
        <w:t>f 10417/10393/9343 10425/10401/9350 10428/10404/9353</w:t>
        <w:br/>
        <w:t>f 10428/10404/9353 10426/10402/9351 10417/10393/9343</w:t>
        <w:br/>
        <w:t>f 10429/10405/9336 10387/10363/9313 10423/10399/9349</w:t>
        <w:br/>
        <w:t>f 10423/10399/9349 10424/10400/9337 10429/10405/9336</w:t>
        <w:br/>
        <w:t>f 10428/10404/9353 10425/10401/9350 10419/10395/9345</w:t>
        <w:br/>
        <w:t>f 10419/10395/9345 10427/10403/9352 10428/10404/9353</w:t>
        <w:br/>
        <w:t>f 10421/10397/9347 10422/10398/9348 10388/10362/9312</w:t>
        <w:br/>
        <w:t>f 10388/10362/9312 10391/10367/9317 10421/10397/9347</w:t>
        <w:br/>
        <w:t>f 10422/10398/9348 10423/10399/9349 10387/10363/9313</w:t>
        <w:br/>
        <w:t>f 10387/10363/9313 10388/10362/9312 10422/10398/9348</w:t>
        <w:br/>
        <w:t>f 10374/10348/9300 10405/10380/9330 9937/10274/9229</w:t>
        <w:br/>
        <w:t>f 9937/10274/9229 9883/10220/9178 10374/10348/9300</w:t>
        <w:br/>
        <w:t>f 10431/10406/9354 10430/10407/9355 10385/10361/9311</w:t>
        <w:br/>
        <w:t>f 10385/10361/9311 10382/10360/9310 10431/10406/9354</w:t>
        <w:br/>
        <w:t>f 10430/10407/9355 9937/10274/9229 10405/10380/9330</w:t>
        <w:br/>
        <w:t>f 10405/10380/9330 10385/10361/9311 10430/10407/9355</w:t>
        <w:br/>
        <w:t>f 10381/10356/9302 10386/10364/9314 10387/10363/9313</w:t>
        <w:br/>
        <w:t>f 10387/10363/9313 10429/10405/9336 10381/10356/9302</w:t>
        <w:br/>
        <w:t>f 10375/10351/9303 10372/10350/9302 10411/10386/9336</w:t>
        <w:br/>
        <w:t>f 10411/10386/9336 10396/10374/9324 10375/10351/9303</w:t>
        <w:br/>
        <w:t>f 10325/10319/9273 10409/10384/9334 10398/10372/9322</w:t>
        <w:br/>
        <w:t>f 10398/10372/9322 10321/10316/9270 10325/10319/9273</w:t>
        <w:br/>
        <w:t>f 10409/10384/9334 10325/10319/9273 10328/10320/9274</w:t>
        <w:br/>
        <w:t>f 10328/10320/9274 10408/10385/9335 10409/10384/9334</w:t>
        <w:br/>
        <w:t>f 10398/10372/9322 10409/10384/9334 10397/10373/9323</w:t>
        <w:br/>
        <w:t>f 10404/10381/9331 10375/10351/9303 10396/10374/9324</w:t>
        <w:br/>
        <w:t>f 10359/10336/9289 10360/10335/9288 10556/10408/9356</w:t>
        <w:br/>
        <w:t>f 10556/10408/9356 10557/10409/9357 10359/10336/9289</w:t>
        <w:br/>
        <w:t>f 10360/10335/9288 10361/10337/9290 10558/10410/9358</w:t>
        <w:br/>
        <w:t>f 10558/10410/9358 10556/10408/9356 10360/10335/9288</w:t>
        <w:br/>
        <w:t>f 10558/10410/9358 10361/10337/9290 10362/10338/9291</w:t>
        <w:br/>
        <w:t>f 10362/10338/9291 10559/10411/9359 10558/10410/9358</w:t>
        <w:br/>
        <w:t>f 10561/10412/9360 10560/10413/9361 10363/10340/9293</w:t>
        <w:br/>
        <w:t>f 10363/10340/9293 10364/10339/9292 10561/10412/9360</w:t>
        <w:br/>
        <w:t>f 10365/10342/9294 10366/10341/9293 10562/10414/9361</w:t>
        <w:br/>
        <w:t>f 10562/10414/9361 10563/10415/9362 10365/10342/9294</w:t>
        <w:br/>
        <w:t>f 10564/10416/9363 10561/10412/9360 10364/10339/9292</w:t>
        <w:br/>
        <w:t>f 10364/10339/9292 10367/10343/9295 10564/10416/9363</w:t>
        <w:br/>
        <w:t>f 10563/10415/9362 10565/10417/9364 10368/10344/9296</w:t>
        <w:br/>
        <w:t>f 10368/10344/9296 10365/10342/9294 10563/10415/9362</w:t>
        <w:br/>
        <w:t>f 10559/10411/9359 10362/10338/9291 10368/10344/9296</w:t>
        <w:br/>
        <w:t>f 10368/10344/9296 10565/10417/9364 10559/10411/9359</w:t>
        <w:br/>
        <w:t>f 10566/10418/9365 10564/10416/9363 10367/10343/9295</w:t>
        <w:br/>
        <w:t>f 10367/10343/9295 10369/10345/9297 10566/10418/9365</w:t>
        <w:br/>
        <w:t>f 10567/10419/9366 10566/10418/9365 10369/10345/9297</w:t>
        <w:br/>
        <w:t>f 10369/10345/9297 10370/10346/9298 10567/10419/9366</w:t>
        <w:br/>
        <w:t>f 10557/10409/9357 10568/10420/9367 10371/10347/9299</w:t>
        <w:br/>
        <w:t>f 10371/10347/9299 10359/10336/9289 10557/10409/9357</w:t>
        <w:br/>
        <w:t>f 10370/10346/9298 10371/10347/9299 10568/10420/9367</w:t>
        <w:br/>
        <w:t>f 10568/10420/9367 10567/10419/9366 10370/10346/9298</w:t>
        <w:br/>
        <w:t>f 10570/10421/9368 10569/10422/9369 10377/10353/9305</w:t>
        <w:br/>
        <w:t>f 10569/10422/9369 10376/10354/9306 10377/10353/9305</w:t>
        <w:br/>
        <w:t>f 10571/10423/9370 10393/10369/9319 10390/10368/9318</w:t>
        <w:br/>
        <w:t>f 10392/10366/9316 10393/10369/9319 10572/10424/9371</w:t>
        <w:br/>
        <w:t>f 10572/10424/9371 10427/10403/9352 10392/10366/9316</w:t>
        <w:br/>
        <w:t>f 10427/10403/9352 10572/10424/9371 10573/10425/9372</w:t>
        <w:br/>
        <w:t>f 10573/10425/9372 10428/10404/9353 10427/10403/9352</w:t>
        <w:br/>
        <w:t>f 10390/10368/9318 10376/10354/9306 10569/10422/9369</w:t>
        <w:br/>
        <w:t>f 10569/10422/9369 10571/10423/9370 10390/10368/9318</w:t>
        <w:br/>
        <w:t>f 10569/10422/9369 10570/10421/9368 10571/10423/9370</w:t>
        <w:br/>
        <w:t>f 10377/10353/9305 9892/10229/9186 10570/10421/9368</w:t>
        <w:br/>
        <w:t>f 10573/10425/9372 10574/10426/9373 10428/10404/9353</w:t>
        <w:br/>
        <w:t>f 10574/10426/9373 10407/10382/9332 10426/10402/9351</w:t>
        <w:br/>
        <w:t>f 10407/10382/9332 10400/10376/9326 10426/10402/9351</w:t>
        <w:br/>
        <w:t>f 10428/10404/9353 10574/10426/9373 10426/10402/9351</w:t>
        <w:br/>
        <w:t>f 10399/10377/9327 10413/10389/9339 10402/10378/9328</w:t>
        <w:br/>
        <w:t>f 10399/10377/9327 10400/10376/9326 10406/10383/9333</w:t>
        <w:br/>
        <w:t>f 10407/10382/9332 10416/10392/9342 10406/10383/9333</w:t>
        <w:br/>
        <w:t>f 13856/10427/9374 13855/10428/9375 13854/10429/9376</w:t>
        <w:br/>
        <w:t>f 13854/10429/9376 13857/10430/9377 13856/10427/9374</w:t>
        <w:br/>
        <w:t>f 13860/10431/9378 13859/10432/9379 13858/10433/9380</w:t>
        <w:br/>
        <w:t>f 13858/10433/9380 13861/10434/9381 13860/10431/9378</w:t>
        <w:br/>
        <w:t>f 13863/10435/9382 13862/10436/9383 13860/10431/9378</w:t>
        <w:br/>
        <w:t>f 13860/10431/9378 13861/10434/9381 13863/10435/9382</w:t>
        <w:br/>
        <w:t>f 13864/10437/9384 13862/10436/9383 13863/10435/9382</w:t>
        <w:br/>
        <w:t>f 13866/10438/9385 13864/10437/9384 13865/10439/9386</w:t>
        <w:br/>
        <w:t>f 13869/10440/9387 13868/10441/9388 13867/10442/9389</w:t>
        <w:br/>
        <w:t>f 13867/10442/9389 13870/10443/9390 13869/10440/9387</w:t>
        <w:br/>
        <w:t>f 13872/10444/9391 13871/10445/9392 13856/10427/9374</w:t>
        <w:br/>
        <w:t>f 13856/10427/9374 13857/10430/9377 13872/10444/9391</w:t>
        <w:br/>
        <w:t>f 13874/10446/9393 13873/10447/9394 13864/10437/9384</w:t>
        <w:br/>
        <w:t>f 13876/10448/9395 13875/10449/9396 13874/10446/9393</w:t>
        <w:br/>
        <w:t>f 13874/10446/9393 13866/10438/9385 13876/10448/9395</w:t>
        <w:br/>
        <w:t>f 13868/10441/9388 13878/10450/9397 13877/10451/9398</w:t>
        <w:br/>
        <w:t>f 13877/10451/9398 13867/10442/9389 13868/10441/9388</w:t>
        <w:br/>
        <w:t>f 13868/10441/9388 13869/10440/9387 13879/10452/9399</w:t>
        <w:br/>
        <w:t>f 13879/10452/9399 13880/10453/9400 13868/10441/9388</w:t>
        <w:br/>
        <w:t>f 13878/10450/9397 13868/10441/9388 13880/10453/9400</w:t>
        <w:br/>
        <w:t>f 13880/10453/9400 13881/10454/9401 13878/10450/9397</w:t>
        <w:br/>
        <w:t>f 13882/10455/9402 13881/10454/9401 13880/10453/9400</w:t>
        <w:br/>
        <w:t>f 13865/10439/9386 13884/10456/9403 13883/10457/9404</w:t>
        <w:br/>
        <w:t>f 13876/10448/9395 13866/10438/9385 13885/10458/9405</w:t>
        <w:br/>
        <w:t>f 13875/10449/9396 13876/10448/9395 13867/10442/9389</w:t>
        <w:br/>
        <w:t>f 13867/10442/9389 13877/10451/9398 13875/10449/9396</w:t>
        <w:br/>
        <w:t>f 13876/10448/9395 13885/10458/9405 13870/10443/9390</w:t>
        <w:br/>
        <w:t>f 13870/10443/9390 13867/10442/9389 13876/10448/9395</w:t>
        <w:br/>
        <w:t>f 13873/10447/9394 13886/10459/9406 13862/10436/9383</w:t>
        <w:br/>
        <w:t>f 13862/10436/9383 13886/10459/9406 13887/10460/9407</w:t>
        <w:br/>
        <w:t>f 13887/10460/9407 13888/10461/9408 13862/10436/9383</w:t>
        <w:br/>
        <w:t>f 13860/10431/9378 13888/10461/9408 13859/10432/9379</w:t>
        <w:br/>
        <w:t>f 13872/10444/9391 13857/10430/9377 13884/10456/9403</w:t>
        <w:br/>
        <w:t>f 13884/10456/9403 13865/10439/9386 13872/10444/9391</w:t>
        <w:br/>
        <w:t>f 13890/10462/9409 13889/10463/9410 13882/10455/9402</w:t>
        <w:br/>
        <w:t>f 13878/10450/9397 13892/10464/9411 13891/10465/9412</w:t>
        <w:br/>
        <w:t>f 13891/10465/9412 13877/10451/9398 13878/10450/9397</w:t>
        <w:br/>
        <w:t>f 13894/10466/9413 13874/10446/9393 13893/10467/9414</w:t>
        <w:br/>
        <w:t>f 13895/10468/9415 13892/10464/9411 13878/10450/9397</w:t>
        <w:br/>
        <w:t>f 13878/10450/9397 13881/10454/9401 13895/10468/9415</w:t>
        <w:br/>
        <w:t>f 13891/10465/9412 13893/10467/9414 13875/10449/9396</w:t>
        <w:br/>
        <w:t>f 13875/10449/9396 13877/10451/9398 13891/10465/9412</w:t>
        <w:br/>
        <w:t>f 13873/10447/9394 13874/10446/9393 13894/10466/9413</w:t>
        <w:br/>
        <w:t>f 13873/10447/9394 13894/10466/9413 13896/10469/9416</w:t>
        <w:br/>
        <w:t>f 13896/10469/9416 13886/10459/9406 13873/10447/9394</w:t>
        <w:br/>
        <w:t>f 13898/10470/9417 13897/10471/9418 13882/10455/9402</w:t>
        <w:br/>
        <w:t>f 13882/10455/9402 13889/10463/9410 13898/10470/9417</w:t>
        <w:br/>
        <w:t>f 13901/10472/9419 13900/10473/9420 13899/10474/9421</w:t>
        <w:br/>
        <w:t>f 13900/10473/9420 13903/10475/9422 13902/10476/9423</w:t>
        <w:br/>
        <w:t>f 13893/10467/9414 13905/10477/9424 13904/10478/9425</w:t>
        <w:br/>
        <w:t>f 13905/10477/9424 13891/10465/9412 13892/10464/9411</w:t>
        <w:br/>
        <w:t>f 13892/10464/9411 13903/10475/9422 13905/10477/9424</w:t>
        <w:br/>
        <w:t>f 13901/10472/9419 13906/10479/9426 13903/10475/9422</w:t>
        <w:br/>
        <w:t>f 13908/10480/9427 13904/10478/9425 13907/10481/9428</w:t>
        <w:br/>
        <w:t>f 13907/10481/9428 13909/10482/9429 13908/10480/9427</w:t>
        <w:br/>
        <w:t>f 13895/10468/9415 13902/10476/9423 13903/10475/9422</w:t>
        <w:br/>
        <w:t>f 13903/10475/9422 13892/10464/9411 13895/10468/9415</w:t>
        <w:br/>
        <w:t>f 13910/10483/9430 13902/10476/9423 13895/10468/9415</w:t>
        <w:br/>
        <w:t>f 13907/10481/9428 13904/10478/9425 13905/10477/9424</w:t>
        <w:br/>
        <w:t>f 13911/10484/9431 13896/10469/9416 13894/10466/9413</w:t>
        <w:br/>
        <w:t>f 13894/10466/9413 13904/10478/9425 13911/10484/9431</w:t>
        <w:br/>
        <w:t>f 13894/10466/9413 13893/10467/9414 13904/10478/9425</w:t>
        <w:br/>
        <w:t>f 13912/10485/9432 13889/10463/9410 13890/10462/9409</w:t>
        <w:br/>
        <w:t>f 13869/10440/9387 13914/10486/9433 13913/10487/9434</w:t>
        <w:br/>
        <w:t>f 13913/10487/9434 13879/10452/9399 13869/10440/9387</w:t>
        <w:br/>
        <w:t>f 13879/10452/9399 13913/10487/9434 13915/10488/9435</w:t>
        <w:br/>
        <w:t>f 13915/10488/9435 13890/10462/9409 13879/10452/9399</w:t>
        <w:br/>
        <w:t>f 13916/10489/9436 13912/10485/9432 13890/10462/9409</w:t>
        <w:br/>
        <w:t>f 13890/10462/9409 13915/10488/9435 13916/10489/9436</w:t>
        <w:br/>
        <w:t>f 13880/10453/9400 13879/10452/9399 13890/10462/9409</w:t>
        <w:br/>
        <w:t>f 13890/10462/9409 13882/10455/9402 13880/10453/9400</w:t>
        <w:br/>
        <w:t>f 13870/10443/9390 13917/10490/9437 13914/10486/9433</w:t>
        <w:br/>
        <w:t>f 13914/10486/9433 13869/10440/9387 13870/10443/9390</w:t>
        <w:br/>
        <w:t>f 13918/10491/9438 13917/10490/9437 13870/10443/9390</w:t>
        <w:br/>
        <w:t>f 13870/10443/9390 13885/10458/9405 13918/10491/9438</w:t>
        <w:br/>
        <w:t>f 13885/10458/9405 13866/10438/9385 13883/10457/9404</w:t>
        <w:br/>
        <w:t>f 13919/10492/9439 13918/10491/9438 13885/10458/9405</w:t>
        <w:br/>
        <w:t>f 13885/10458/9405 13883/10457/9404 13919/10492/9439</w:t>
        <w:br/>
        <w:t>f 13920/10493/9440 13919/10492/9439 13883/10457/9404</w:t>
        <w:br/>
        <w:t>f 13883/10457/9404 13884/10456/9403 13920/10493/9440</w:t>
        <w:br/>
        <w:t>f 13920/10493/9440 13884/10456/9403 13857/10430/9377</w:t>
        <w:br/>
        <w:t>f 13857/10430/9377 13854/10429/9376 13920/10493/9440</w:t>
        <w:br/>
        <w:t>f 13866/10438/9385 13865/10439/9386 13883/10457/9404</w:t>
        <w:br/>
        <w:t>f 13873/10447/9394 13862/10436/9383 13864/10437/9384</w:t>
        <w:br/>
        <w:t>f 13881/10454/9401 13882/10455/9402 13910/10483/9430</w:t>
        <w:br/>
        <w:t>f 13871/10445/9392 13872/10444/9391 13861/10434/9381</w:t>
        <w:br/>
        <w:t>f 13861/10434/9381 13858/10433/9380 13871/10445/9392</w:t>
        <w:br/>
        <w:t>f 13865/10439/9386 13863/10435/9382 13861/10434/9381</w:t>
        <w:br/>
        <w:t>f 13861/10434/9381 13872/10444/9391 13865/10439/9386</w:t>
        <w:br/>
        <w:t>f 13863/10435/9382 13865/10439/9386 13864/10437/9384</w:t>
        <w:br/>
        <w:t>f 13864/10437/9384 13866/10438/9385 13874/10446/9393</w:t>
        <w:br/>
        <w:t>f 13874/10446/9393 13875/10449/9396 13893/10467/9414</w:t>
        <w:br/>
        <w:t>f 13893/10467/9414 13891/10465/9412 13905/10477/9424</w:t>
        <w:br/>
        <w:t>f 13882/10455/9402 13897/10471/9418 13910/10483/9430</w:t>
        <w:br/>
        <w:t>f 13895/10468/9415 13881/10454/9401 13910/10483/9430</w:t>
        <w:br/>
        <w:t>f 13888/10461/9408 13887/10460/9407 13921/10494/9441</w:t>
        <w:br/>
        <w:t>f 13888/10461/9408 13921/10494/9441 13859/10432/9379</w:t>
        <w:br/>
        <w:t>f 13888/10461/9408 13860/10431/9378 13862/10436/9383</w:t>
        <w:br/>
        <w:t>f 13906/10479/9426 13922/10495/9442 13909/10482/9429</w:t>
        <w:br/>
        <w:t>f 13909/10482/9429 13907/10481/9428 13906/10479/9426</w:t>
        <w:br/>
        <w:t>f 13908/10480/9427 13911/10484/9431 13904/10478/9425</w:t>
        <w:br/>
        <w:t>f 13900/10473/9420 13901/10472/9419 13903/10475/9422</w:t>
        <w:br/>
        <w:t>f 13923/10496/9443 13855/10428/9375 13856/10427/9374</w:t>
        <w:br/>
        <w:t>f 13856/10427/9374 13924/10497/9444 13923/10496/9443</w:t>
        <w:br/>
        <w:t>f 13926/10498/9445 13925/10499/9446 13858/10433/9380</w:t>
        <w:br/>
        <w:t>f 13858/10433/9380 13859/10432/9379 13926/10498/9445</w:t>
        <w:br/>
        <w:t>f 13927/10500/9447 13925/10499/9446 13926/10498/9445</w:t>
        <w:br/>
        <w:t>f 13926/10498/9445 13928/10501/9448 13927/10500/9447</w:t>
        <w:br/>
        <w:t>f 13929/10502/9449 13927/10500/9447 13928/10501/9448</w:t>
        <w:br/>
        <w:t>f 13931/10503/9450 13930/10504/9451 13929/10502/9449</w:t>
        <w:br/>
        <w:t>f 13934/10505/9452 13933/10506/9453 13932/10507/9454</w:t>
        <w:br/>
        <w:t>f 13932/10507/9454 13935/10508/9455 13934/10505/9452</w:t>
        <w:br/>
        <w:t>f 13856/10427/9374 13871/10445/9392 13936/10509/9456</w:t>
        <w:br/>
        <w:t>f 13936/10509/9456 13924/10497/9444 13856/10427/9374</w:t>
        <w:br/>
        <w:t>f 13938/10510/9457 13929/10502/9449 13937/10511/9458</w:t>
        <w:br/>
        <w:t>f 13939/10512/9459 13931/10503/9450 13938/10510/9457</w:t>
        <w:br/>
        <w:t>f 13938/10510/9457 13940/10513/9460 13939/10512/9459</w:t>
        <w:br/>
        <w:t>f 13942/10514/9461 13941/10515/9462 13935/10508/9455</w:t>
        <w:br/>
        <w:t>f 13935/10508/9455 13932/10507/9454 13942/10514/9461</w:t>
        <w:br/>
        <w:t>f 13935/10508/9455 13944/10516/9463 13943/10517/9464</w:t>
        <w:br/>
        <w:t>f 13943/10517/9464 13934/10505/9452 13935/10508/9455</w:t>
        <w:br/>
        <w:t>f 13944/10516/9463 13935/10508/9455 13941/10515/9462</w:t>
        <w:br/>
        <w:t>f 13941/10515/9462 13945/10518/9465 13944/10516/9463</w:t>
        <w:br/>
        <w:t>f 13946/10519/9466 13944/10516/9463 13945/10518/9465</w:t>
        <w:br/>
        <w:t>f 13930/10504/9451 13948/10520/9467 13947/10521/9468</w:t>
        <w:br/>
        <w:t>f 13939/10512/9459 13949/10522/9469 13931/10503/9450</w:t>
        <w:br/>
        <w:t>f 13940/10513/9460 13942/10514/9461 13932/10507/9454</w:t>
        <w:br/>
        <w:t>f 13932/10507/9454 13939/10512/9459 13940/10513/9460</w:t>
        <w:br/>
        <w:t>f 13939/10512/9459 13932/10507/9454 13933/10506/9453</w:t>
        <w:br/>
        <w:t>f 13933/10506/9453 13949/10522/9469 13939/10512/9459</w:t>
        <w:br/>
        <w:t>f 13937/10511/9458 13928/10501/9448 13950/10523/9470</w:t>
        <w:br/>
        <w:t>f 13951/10524/9471 13950/10523/9470 13928/10501/9448</w:t>
        <w:br/>
        <w:t>f 13928/10501/9448 13952/10525/9472 13951/10524/9471</w:t>
        <w:br/>
        <w:t>f 13926/10498/9445 13859/10432/9379 13952/10525/9472</w:t>
        <w:br/>
        <w:t>f 13936/10509/9456 13930/10504/9451 13947/10521/9468</w:t>
        <w:br/>
        <w:t>f 13947/10521/9468 13924/10497/9444 13936/10509/9456</w:t>
        <w:br/>
        <w:t>f 13953/10526/9473 13946/10519/9466 13889/10463/9410</w:t>
        <w:br/>
        <w:t>f 13941/10515/9462 13942/10514/9461 13954/10527/9474</w:t>
        <w:br/>
        <w:t>f 13954/10527/9474 13955/10528/9475 13941/10515/9462</w:t>
        <w:br/>
        <w:t>f 13957/10529/9476 13956/10530/9477 13938/10510/9457</w:t>
        <w:br/>
        <w:t>f 13941/10515/9462 13955/10528/9475 13958/10531/9478</w:t>
        <w:br/>
        <w:t>f 13958/10531/9478 13945/10518/9465 13941/10515/9462</w:t>
        <w:br/>
        <w:t>f 13942/10514/9461 13940/10513/9460 13956/10530/9477</w:t>
        <w:br/>
        <w:t>f 13956/10530/9477 13954/10527/9474 13942/10514/9461</w:t>
        <w:br/>
        <w:t>f 13937/10511/9458 13957/10529/9476 13938/10510/9457</w:t>
        <w:br/>
        <w:t>f 13937/10511/9458 13950/10523/9470 13959/10532/9479</w:t>
        <w:br/>
        <w:t>f 13959/10532/9479 13957/10529/9476 13937/10511/9458</w:t>
        <w:br/>
        <w:t>f 13946/10519/9466 13960/10533/9480 13898/10470/9417</w:t>
        <w:br/>
        <w:t>f 13898/10470/9417 13889/10463/9410 13946/10519/9466</w:t>
        <w:br/>
        <w:t>f 13963/10534/9481 13962/10535/9482 13961/10536/9483</w:t>
        <w:br/>
        <w:t>f 13961/10536/9483 13965/10537/9484 13964/10538/9485</w:t>
        <w:br/>
        <w:t>f 13956/10530/9477 13967/10539/9486 13966/10540/9487</w:t>
        <w:br/>
        <w:t>f 13955/10528/9475 13954/10527/9474 13966/10540/9487</w:t>
        <w:br/>
        <w:t>f 13966/10540/9487 13964/10538/9485 13955/10528/9475</w:t>
        <w:br/>
        <w:t>f 13963/10534/9481 13964/10538/9485 13968/10541/9488</w:t>
        <w:br/>
        <w:t>f 13970/10542/9489 13967/10539/9486 13969/10543/9490</w:t>
        <w:br/>
        <w:t>f 13969/10543/9490 13971/10544/9491 13970/10542/9489</w:t>
        <w:br/>
        <w:t>f 13964/10538/9485 13965/10537/9484 13958/10531/9478</w:t>
        <w:br/>
        <w:t>f 13958/10531/9478 13955/10528/9475 13964/10538/9485</w:t>
        <w:br/>
        <w:t>f 13972/10545/9492 13958/10531/9478 13965/10537/9484</w:t>
        <w:br/>
        <w:t>f 13970/10542/9489 13966/10540/9487 13967/10539/9486</w:t>
        <w:br/>
        <w:t>f 13957/10529/9476 13959/10532/9479 13973/10546/9493</w:t>
        <w:br/>
        <w:t>f 13973/10546/9493 13967/10539/9486 13957/10529/9476</w:t>
        <w:br/>
        <w:t>f 13957/10529/9476 13967/10539/9486 13956/10530/9477</w:t>
        <w:br/>
        <w:t>f 13912/10485/9432 13953/10526/9473 13889/10463/9410</w:t>
        <w:br/>
        <w:t>f 13975/10547/9494 13974/10548/9495 13934/10505/9452</w:t>
        <w:br/>
        <w:t>f 13934/10505/9452 13943/10517/9464 13975/10547/9494</w:t>
        <w:br/>
        <w:t>f 13943/10517/9464 13953/10526/9473 13976/10549/9496</w:t>
        <w:br/>
        <w:t>f 13976/10549/9496 13975/10547/9494 13943/10517/9464</w:t>
        <w:br/>
        <w:t>f 13953/10526/9473 13912/10485/9432 13916/10489/9436</w:t>
        <w:br/>
        <w:t>f 13916/10489/9436 13976/10549/9496 13953/10526/9473</w:t>
        <w:br/>
        <w:t>f 13953/10526/9473 13943/10517/9464 13944/10516/9463</w:t>
        <w:br/>
        <w:t>f 13944/10516/9463 13946/10519/9466 13953/10526/9473</w:t>
        <w:br/>
        <w:t>f 13933/10506/9453 13934/10505/9452 13974/10548/9495</w:t>
        <w:br/>
        <w:t>f 13974/10548/9495 13977/10550/9497 13933/10506/9453</w:t>
        <w:br/>
        <w:t>f 13978/10551/9498 13949/10522/9469 13933/10506/9453</w:t>
        <w:br/>
        <w:t>f 13933/10506/9453 13977/10550/9497 13978/10551/9498</w:t>
        <w:br/>
        <w:t>f 13949/10522/9469 13948/10520/9467 13931/10503/9450</w:t>
        <w:br/>
        <w:t>f 13979/10552/9499 13948/10520/9467 13949/10522/9469</w:t>
        <w:br/>
        <w:t>f 13949/10522/9469 13978/10551/9498 13979/10552/9499</w:t>
        <w:br/>
        <w:t>f 13948/10520/9467 13979/10552/9499 13980/10553/9500</w:t>
        <w:br/>
        <w:t>f 13980/10553/9500 13947/10521/9468 13948/10520/9467</w:t>
        <w:br/>
        <w:t>f 13980/10553/9500 13923/10496/9443 13924/10497/9444</w:t>
        <w:br/>
        <w:t>f 13924/10497/9444 13947/10521/9468 13980/10553/9500</w:t>
        <w:br/>
        <w:t>f 13931/10503/9450 13948/10520/9467 13930/10504/9451</w:t>
        <w:br/>
        <w:t>f 13937/10511/9458 13929/10502/9449 13928/10501/9448</w:t>
        <w:br/>
        <w:t>f 13945/10518/9465 13972/10545/9492 13946/10519/9466</w:t>
        <w:br/>
        <w:t>f 13871/10445/9392 13858/10433/9380 13925/10499/9446</w:t>
        <w:br/>
        <w:t>f 13925/10499/9446 13936/10509/9456 13871/10445/9392</w:t>
        <w:br/>
        <w:t>f 13930/10504/9451 13936/10509/9456 13925/10499/9446</w:t>
        <w:br/>
        <w:t>f 13925/10499/9446 13927/10500/9447 13930/10504/9451</w:t>
        <w:br/>
        <w:t>f 13927/10500/9447 13929/10502/9449 13930/10504/9451</w:t>
        <w:br/>
        <w:t>f 13929/10502/9449 13938/10510/9457 13931/10503/9450</w:t>
        <w:br/>
        <w:t>f 13938/10510/9457 13956/10530/9477 13940/10513/9460</w:t>
        <w:br/>
        <w:t>f 13956/10530/9477 13966/10540/9487 13954/10527/9474</w:t>
        <w:br/>
        <w:t>f 13946/10519/9466 13972/10545/9492 13960/10533/9480</w:t>
        <w:br/>
        <w:t>f 13958/10531/9478 13972/10545/9492 13945/10518/9465</w:t>
        <w:br/>
        <w:t>f 13952/10525/9472 13921/10494/9441 13951/10524/9471</w:t>
        <w:br/>
        <w:t>f 13952/10525/9472 13859/10432/9379 13921/10494/9441</w:t>
        <w:br/>
        <w:t>f 13952/10525/9472 13928/10501/9448 13926/10498/9445</w:t>
        <w:br/>
        <w:t>f 13968/10541/9488 13970/10542/9489 13971/10544/9491</w:t>
        <w:br/>
        <w:t>f 13971/10544/9491 13981/10554/9501 13968/10541/9488</w:t>
        <w:br/>
        <w:t>f 13969/10543/9490 13967/10539/9486 13973/10546/9493</w:t>
        <w:br/>
        <w:t>f 13961/10536/9483 13964/10538/9485 13963/10534/9481</w:t>
        <w:br/>
        <w:t>f 13968/10541/9488 13981/10554/9501 13962/10535/9482</w:t>
        <w:br/>
        <w:t>f 13962/10535/9482 13963/10534/9481 13968/10541/9488</w:t>
        <w:br/>
        <w:t>f 13966/10540/9487 13970/10542/9489 13968/10541/9488</w:t>
        <w:br/>
        <w:t>f 13964/10538/9485 13966/10540/9487 13968/10541/9488</w:t>
        <w:br/>
        <w:t>f 13906/10479/9426 13901/10472/9419 13899/10474/9421</w:t>
        <w:br/>
        <w:t>f 13899/10474/9421 13922/10495/9442 13906/10479/9426</w:t>
        <w:br/>
        <w:t>f 13906/10479/9426 13907/10481/9428 13905/10477/9424</w:t>
        <w:br/>
        <w:t>f 13906/10479/9426 13905/10477/9424 13903/10475/9422</w:t>
        <w:br/>
        <w:t>f 13923/10496/9443 13980/10553/9500 14018/10555/9502</w:t>
        <w:br/>
        <w:t>f 14018/10555/9502 14019/10556/9503 13923/10496/9443</w:t>
        <w:br/>
        <w:t>f 14020/10557/9504 14018/10555/9502 13980/10553/9500</w:t>
        <w:br/>
        <w:t>f 13980/10553/9500 13979/10552/9499 14020/10557/9504</w:t>
        <w:br/>
        <w:t>f 13978/10551/9498 14021/10558/9505 14020/10557/9504</w:t>
        <w:br/>
        <w:t>f 14020/10557/9504 13979/10552/9499 13978/10551/9498</w:t>
        <w:br/>
        <w:t>f 13977/10550/9497 14022/10559/9506 14021/10558/9505</w:t>
        <w:br/>
        <w:t>f 14021/10558/9505 13978/10551/9498 13977/10550/9497</w:t>
        <w:br/>
        <w:t>f 13974/10548/9495 14023/10560/9507 14022/10559/9506</w:t>
        <w:br/>
        <w:t>f 14022/10559/9506 13977/10550/9497 13974/10548/9495</w:t>
        <w:br/>
        <w:t>f 14024/10561/9508 13974/10548/9495 13975/10547/9494</w:t>
        <w:br/>
        <w:t>f 13975/10547/9494 14025/10562/9509 14024/10561/9508</w:t>
        <w:br/>
        <w:t>f 13975/10547/9494 13976/10549/9496 14026/10563/9510</w:t>
        <w:br/>
        <w:t>f 14026/10563/9510 14025/10562/9509 13975/10547/9494</w:t>
        <w:br/>
        <w:t>f 14027/10564/9511 14026/10563/9510 13976/10549/9496</w:t>
        <w:br/>
        <w:t>f 13976/10549/9496 13916/10489/9436 14027/10564/9511</w:t>
        <w:br/>
        <w:t>f 13855/10428/9375 13923/10496/9443 14019/10556/9503</w:t>
        <w:br/>
        <w:t>f 14030/10565/9512 14029/10566/9513 14028/10567/9514</w:t>
        <w:br/>
        <w:t>f 14028/10567/9514 14031/10568/9515 14030/10565/9512</w:t>
        <w:br/>
        <w:t>f 14028/10567/9514 14033/10569/9516 14032/10570/9517</w:t>
        <w:br/>
        <w:t>f 14032/10570/9517 14031/10568/9515 14028/10567/9514</w:t>
        <w:br/>
        <w:t>f 14030/10565/9512 14031/10568/9515 14034/10571/9518</w:t>
        <w:br/>
        <w:t>f 14034/10571/9518 14035/10572/9519 14030/10565/9512</w:t>
        <w:br/>
        <w:t>f 14031/10568/9515 14032/10570/9517 14036/10573/9520</w:t>
        <w:br/>
        <w:t>f 14036/10573/9520 14034/10571/9518 14031/10568/9515</w:t>
        <w:br/>
        <w:t>f 14039/10574/9521 14038/10575/9522 14037/10576/9523</w:t>
        <w:br/>
        <w:t>f 14037/10576/9523 14040/10577/9524 14039/10574/9521</w:t>
        <w:br/>
        <w:t>f 14041/10578/9525 14039/10574/9521 14040/10577/9524</w:t>
        <w:br/>
        <w:t>f 14040/10577/9524 14042/10579/9526 14041/10578/9525</w:t>
        <w:br/>
        <w:t>f 14044/10580/9527 14043/10581/9528 14040/10577/9524</w:t>
        <w:br/>
        <w:t>f 14040/10577/9524 14037/10576/9523 14044/10580/9527</w:t>
        <w:br/>
        <w:t>f 14047/10582/9529 14046/10583/9530 14045/10584/9531</w:t>
        <w:br/>
        <w:t>f 14045/10584/9531 14048/10585/9532 14047/10582/9529</w:t>
        <w:br/>
        <w:t>f 14050/10586/9533 14049/10587/9534 14045/10584/9531</w:t>
        <w:br/>
        <w:t>f 14045/10584/9531 14051/10588/9535 14050/10586/9533</w:t>
        <w:br/>
        <w:t>f 14043/10581/9528 14052/10589/9536 14042/10579/9526</w:t>
        <w:br/>
        <w:t>f 14042/10579/9526 14040/10577/9524 14043/10581/9528</w:t>
        <w:br/>
        <w:t>f 14029/10566/9513 14030/10565/9512 14039/10574/9521</w:t>
        <w:br/>
        <w:t>f 14039/10574/9521 14041/10578/9525 14029/10566/9513</w:t>
        <w:br/>
        <w:t>f 14038/10575/9522 14039/10574/9521 14030/10565/9512</w:t>
        <w:br/>
        <w:t>f 14030/10565/9512 14035/10572/9519 14038/10575/9522</w:t>
        <w:br/>
        <w:t>f 14049/10587/9534 14050/10586/9533 14052/10589/9536</w:t>
        <w:br/>
        <w:t>f 14052/10589/9536 14043/10581/9528 14049/10587/9534</w:t>
        <w:br/>
        <w:t>f 14046/10583/9530 14053/10590/9537 14051/10588/9535</w:t>
        <w:br/>
        <w:t>f 14051/10588/9535 14045/10584/9531 14046/10583/9530</w:t>
        <w:br/>
        <w:t>f 14043/10581/9528 14044/10580/9527 14054/10591/9538</w:t>
        <w:br/>
        <w:t>f 14054/10591/9538 14049/10587/9534 14043/10581/9528</w:t>
        <w:br/>
        <w:t>f 14048/10585/9532 14045/10584/9531 14049/10587/9534</w:t>
        <w:br/>
        <w:t>f 14049/10587/9534 14054/10591/9538 14048/10585/9532</w:t>
        <w:br/>
        <w:t>f 14056/10592/9539 14035/10572/9519 14055/10593/9540</w:t>
        <w:br/>
        <w:t>f 14036/10573/9520 14058/10594/9541 14057/10595/9542</w:t>
        <w:br/>
        <w:t>f 14057/10595/9542 14034/10571/9518 14036/10573/9520</w:t>
        <w:br/>
        <w:t>f 14056/10592/9539 14059/10596/9543 14038/10575/9522</w:t>
        <w:br/>
        <w:t>f 14059/10596/9543 14056/10592/9539 14060/10597/9544</w:t>
        <w:br/>
        <w:t>f 14062/10598/9545 14061/10599/9546 14037/10576/9523</w:t>
        <w:br/>
        <w:t>f 14044/10580/9527 14061/10599/9546 14063/10600/9547</w:t>
        <w:br/>
        <w:t>f 14048/10585/9532 14064/10601/9548 14047/10582/9529</w:t>
        <w:br/>
        <w:t>f 14066/10602/9549 14065/10603/9550 14054/10591/9538</w:t>
        <w:br/>
        <w:t>f 14048/10585/9532 14065/10603/9550 14067/10604/9551</w:t>
        <w:br/>
        <w:t>f 14056/10592/9539 14055/10593/9540 14068/10605/9552</w:t>
        <w:br/>
        <w:t>f 14070/10606/9553 14056/10592/9539 14069/10607/9554</w:t>
        <w:br/>
        <w:t>f 14057/10595/9542 14071/10608/9555 14068/10605/9552</w:t>
        <w:br/>
        <w:t>f 14057/10595/9542 14058/10594/9541 14071/10608/9555</w:t>
        <w:br/>
        <w:t>f 14056/10592/9539 14068/10605/9552 14072/10609/9556</w:t>
        <w:br/>
        <w:t>f 14035/10572/9519 14034/10571/9518 14055/10593/9540</w:t>
        <w:br/>
        <w:t>f 14055/10593/9540 14057/10595/9542 14068/10605/9552</w:t>
        <w:br/>
        <w:t>f 14061/10599/9546 14044/10580/9527 14037/10576/9523</w:t>
        <w:br/>
        <w:t>f 14059/10596/9543 14037/10576/9523 14038/10575/9522</w:t>
        <w:br/>
        <w:t>f 14056/10592/9539 14038/10575/9522 14035/10572/9519</w:t>
        <w:br/>
        <w:t>f 14034/10571/9518 14057/10595/9542 14055/10593/9540</w:t>
        <w:br/>
        <w:t>f 14048/10585/9532 14067/10604/9551 14064/10601/9548</w:t>
        <w:br/>
        <w:t>f 14064/10601/9548 14073/10610/9557 14047/10582/9529</w:t>
        <w:br/>
        <w:t>f 14054/10591/9538 14044/10580/9527 14066/10602/9549</w:t>
        <w:br/>
        <w:t>f 14044/10580/9527 14063/10600/9547 14066/10602/9549</w:t>
        <w:br/>
        <w:t>f 14048/10585/9532 14054/10591/9538 14065/10603/9550</w:t>
        <w:br/>
        <w:t>f 14037/10576/9523 14059/10596/9543 14062/10598/9545</w:t>
        <w:br/>
        <w:t>f 14056/10592/9539 14070/10606/9553 14060/10597/9544</w:t>
        <w:br/>
        <w:t>f 14056/10592/9539 14072/10609/9556 14069/10607/9554</w:t>
        <w:br/>
        <w:t>f 14072/10609/9556 14074/10611/9558 14069/10607/9554</w:t>
        <w:br/>
        <w:t>f 14028/10567/9514 14076/10612/9559 14075/10613/9560</w:t>
        <w:br/>
        <w:t>f 14075/10613/9560 14033/10569/9516 14028/10567/9514</w:t>
        <w:br/>
        <w:t>f 14029/10566/9513 14077/10614/9561 14076/10612/9559</w:t>
        <w:br/>
        <w:t>f 14076/10612/9559 14028/10567/9514 14029/10566/9513</w:t>
        <w:br/>
        <w:t>f 14041/10578/9525 14078/10615/9562 14077/10614/9561</w:t>
        <w:br/>
        <w:t>f 14077/10614/9561 14029/10566/9513 14041/10578/9525</w:t>
        <w:br/>
        <w:t>f 14042/10579/9526 14079/10616/9563 14078/10615/9562</w:t>
        <w:br/>
        <w:t>f 14078/10615/9562 14041/10578/9525 14042/10579/9526</w:t>
        <w:br/>
        <w:t>f 14052/10589/9536 14080/10617/9564 14079/10616/9563</w:t>
        <w:br/>
        <w:t>f 14079/10616/9563 14042/10579/9526 14052/10589/9536</w:t>
        <w:br/>
        <w:t>f 14050/10586/9533 14081/10618/9565 14080/10617/9564</w:t>
        <w:br/>
        <w:t>f 14080/10617/9564 14052/10589/9536 14050/10586/9533</w:t>
        <w:br/>
        <w:t>f 14051/10588/9535 14082/10619/9566 14081/10618/9565</w:t>
        <w:br/>
        <w:t>f 14081/10618/9565 14050/10586/9533 14051/10588/9535</w:t>
        <w:br/>
        <w:t>f 14053/10590/9537 14083/10620/9567 14082/10619/9566</w:t>
        <w:br/>
        <w:t>f 14082/10619/9566 14051/10588/9535 14053/10590/9537</w:t>
        <w:br/>
        <w:t>f 13854/10429/9376 14019/10556/9503 14114/10621/9568</w:t>
        <w:br/>
        <w:t>f 14114/10621/9568 13920/10493/9440 13854/10429/9376</w:t>
        <w:br/>
        <w:t>f 13920/10493/9440 14114/10621/9568 14115/10622/9569</w:t>
        <w:br/>
        <w:t>f 14115/10622/9569 13919/10492/9439 13920/10493/9440</w:t>
        <w:br/>
        <w:t>f 14115/10622/9569 14116/10623/9570 13918/10491/9438</w:t>
        <w:br/>
        <w:t>f 13918/10491/9438 13919/10492/9439 14115/10622/9569</w:t>
        <w:br/>
        <w:t>f 14116/10623/9570 14117/10624/9571 13917/10490/9437</w:t>
        <w:br/>
        <w:t>f 13917/10490/9437 13918/10491/9438 14116/10623/9570</w:t>
        <w:br/>
        <w:t>f 13914/10486/9433 13917/10490/9437 14117/10624/9571</w:t>
        <w:br/>
        <w:t>f 14117/10624/9571 14118/10625/9572 13914/10486/9433</w:t>
        <w:br/>
        <w:t>f 13913/10487/9434 13914/10486/9433 14118/10625/9572</w:t>
        <w:br/>
        <w:t>f 14118/10625/9572 14119/10626/9573 13913/10487/9434</w:t>
        <w:br/>
        <w:t>f 14120/10627/9574 13915/10488/9435 13913/10487/9434</w:t>
        <w:br/>
        <w:t>f 13913/10487/9434 14119/10626/9573 14120/10627/9574</w:t>
        <w:br/>
        <w:t>f 13915/10488/9435 14120/10627/9574 14027/10564/9511</w:t>
        <w:br/>
        <w:t>f 14027/10564/9511 13916/10489/9436 13915/10488/9435</w:t>
        <w:br/>
        <w:t>f 13855/10428/9375 14019/10556/9503 13854/10429/9376</w:t>
        <w:br/>
        <w:t>f 14123/10628/9575 14122/10629/9576 14121/10630/9577</w:t>
        <w:br/>
        <w:t>f 14121/10630/9577 14124/10631/9578 14123/10628/9575</w:t>
        <w:br/>
        <w:t>f 14032/10570/9517 14033/10569/9516 14123/10628/9575</w:t>
        <w:br/>
        <w:t>f 14123/10628/9575 14124/10631/9578 14032/10570/9517</w:t>
        <w:br/>
        <w:t>f 14125/10632/9579 14124/10631/9578 14121/10630/9577</w:t>
        <w:br/>
        <w:t>f 14121/10630/9577 14126/10633/9580 14125/10632/9579</w:t>
        <w:br/>
        <w:t>f 14036/10573/9520 14032/10570/9517 14124/10631/9578</w:t>
        <w:br/>
        <w:t>f 14124/10631/9578 14125/10632/9579 14036/10573/9520</w:t>
        <w:br/>
        <w:t>f 14129/10634/9581 14128/10635/9582 14127/10636/9583</w:t>
        <w:br/>
        <w:t>f 14127/10636/9583 14130/10637/9584 14129/10634/9581</w:t>
        <w:br/>
        <w:t>f 14128/10635/9582 14129/10634/9581 14131/10638/9585</w:t>
        <w:br/>
        <w:t>f 14131/10638/9585 14132/10639/9586 14128/10635/9582</w:t>
        <w:br/>
        <w:t>f 14133/10640/9587 14127/10636/9583 14128/10635/9582</w:t>
        <w:br/>
        <w:t>f 14128/10635/9582 14134/10641/9588 14133/10640/9587</w:t>
        <w:br/>
        <w:t>f 14135/10642/9589 14046/10583/9530 14047/10582/9529</w:t>
        <w:br/>
        <w:t>f 14047/10582/9529 14136/10643/9590 14135/10642/9589</w:t>
        <w:br/>
        <w:t>f 14135/10642/9589 14138/10644/9591 14137/10645/9592</w:t>
        <w:br/>
        <w:t>f 14137/10645/9592 14139/10646/9593 14135/10642/9589</w:t>
        <w:br/>
        <w:t>f 14134/10641/9588 14128/10635/9582 14132/10639/9586</w:t>
        <w:br/>
        <w:t>f 14132/10639/9586 14140/10647/9594 14134/10641/9588</w:t>
        <w:br/>
        <w:t>f 14122/10629/9576 14131/10638/9585 14129/10634/9581</w:t>
        <w:br/>
        <w:t>f 14129/10634/9581 14121/10630/9577 14122/10629/9576</w:t>
        <w:br/>
        <w:t>f 14130/10637/9584 14126/10633/9580 14121/10630/9577</w:t>
        <w:br/>
        <w:t>f 14121/10630/9577 14129/10634/9581 14130/10637/9584</w:t>
        <w:br/>
        <w:t>f 14138/10644/9591 14134/10641/9588 14140/10647/9594</w:t>
        <w:br/>
        <w:t>f 14140/10647/9594 14137/10645/9592 14138/10644/9591</w:t>
        <w:br/>
        <w:t>f 14046/10583/9530 14135/10642/9589 14139/10646/9593</w:t>
        <w:br/>
        <w:t>f 14139/10646/9593 14053/10590/9537 14046/10583/9530</w:t>
        <w:br/>
        <w:t>f 14141/10648/9595 14133/10640/9587 14134/10641/9588</w:t>
        <w:br/>
        <w:t>f 14134/10641/9588 14138/10644/9591 14141/10648/9595</w:t>
        <w:br/>
        <w:t>f 14136/10643/9590 14141/10648/9595 14138/10644/9591</w:t>
        <w:br/>
        <w:t>f 14138/10644/9591 14135/10642/9589 14136/10643/9590</w:t>
        <w:br/>
        <w:t>f 14143/10649/9596 14142/10650/9597 14126/10633/9580</w:t>
        <w:br/>
        <w:t>f 14036/10573/9520 14125/10632/9579 14144/10651/9598</w:t>
        <w:br/>
        <w:t>f 14144/10651/9598 14058/10594/9541 14036/10573/9520</w:t>
        <w:br/>
        <w:t>f 14143/10649/9596 14130/10637/9584 14145/10652/9599</w:t>
        <w:br/>
        <w:t>f 14145/10652/9599 14146/10653/9600 14143/10649/9596</w:t>
        <w:br/>
        <w:t>f 14148/10654/9601 14127/10636/9583 14147/10655/9602</w:t>
        <w:br/>
        <w:t>f 14133/10640/9587 14149/10656/9603 14147/10655/9602</w:t>
        <w:br/>
        <w:t>f 14136/10643/9590 14047/10582/9529 14150/10657/9604</w:t>
        <w:br/>
        <w:t>f 14152/10658/9605 14141/10648/9595 14151/10659/9606</w:t>
        <w:br/>
        <w:t>f 14136/10643/9590 14153/10660/9607 14151/10659/9606</w:t>
        <w:br/>
        <w:t>f 14143/10649/9596 14154/10661/9608 14142/10650/9597</w:t>
        <w:br/>
        <w:t>f 14156/10662/9609 14155/10663/9610 14143/10649/9596</w:t>
        <w:br/>
        <w:t>f 14144/10651/9598 14154/10661/9608 14071/10608/9555</w:t>
        <w:br/>
        <w:t>f 14144/10651/9598 14071/10608/9555 14058/10594/9541</w:t>
        <w:br/>
        <w:t>f 14143/10649/9596 14157/10664/9611 14154/10661/9608</w:t>
        <w:br/>
        <w:t>f 14126/10633/9580 14142/10650/9597 14125/10632/9579</w:t>
        <w:br/>
        <w:t>f 14142/10650/9597 14154/10661/9608 14144/10651/9598</w:t>
        <w:br/>
        <w:t>f 14147/10655/9602 14127/10636/9583 14133/10640/9587</w:t>
        <w:br/>
        <w:t>f 14145/10652/9599 14130/10637/9584 14127/10636/9583</w:t>
        <w:br/>
        <w:t>f 14143/10649/9596 14126/10633/9580 14130/10637/9584</w:t>
        <w:br/>
        <w:t>f 14125/10632/9579 14142/10650/9597 14144/10651/9598</w:t>
        <w:br/>
        <w:t>f 14136/10643/9590 14150/10657/9604 14153/10660/9607</w:t>
        <w:br/>
        <w:t>f 14150/10657/9604 14047/10582/9529 14073/10610/9557</w:t>
        <w:br/>
        <w:t>f 14141/10648/9595 14152/10658/9605 14133/10640/9587</w:t>
        <w:br/>
        <w:t>f 14133/10640/9587 14152/10658/9605 14149/10656/9603</w:t>
        <w:br/>
        <w:t>f 14136/10643/9590 14151/10659/9606 14141/10648/9595</w:t>
        <w:br/>
        <w:t>f 14127/10636/9583 14148/10654/9601 14145/10652/9599</w:t>
        <w:br/>
        <w:t>f 14143/10649/9596 14146/10653/9600 14156/10662/9609</w:t>
        <w:br/>
        <w:t>f 14143/10649/9596 14155/10663/9610 14157/10664/9611</w:t>
        <w:br/>
        <w:t>f 14157/10664/9611 14155/10663/9610 14158/10665/9612</w:t>
        <w:br/>
        <w:t>f 14123/10628/9575 14033/10569/9516 14075/10613/9560</w:t>
        <w:br/>
        <w:t>f 14075/10613/9560 14159/10666/9613 14123/10628/9575</w:t>
        <w:br/>
        <w:t>f 14122/10629/9576 14123/10628/9575 14159/10666/9613</w:t>
        <w:br/>
        <w:t>f 14159/10666/9613 14160/10667/9614 14122/10629/9576</w:t>
        <w:br/>
        <w:t>f 14131/10638/9585 14122/10629/9576 14160/10667/9614</w:t>
        <w:br/>
        <w:t>f 14160/10667/9614 14161/10668/9615 14131/10638/9585</w:t>
        <w:br/>
        <w:t>f 14132/10639/9586 14131/10638/9585 14161/10668/9615</w:t>
        <w:br/>
        <w:t>f 14161/10668/9615 14162/10669/9616 14132/10639/9586</w:t>
        <w:br/>
        <w:t>f 14140/10647/9594 14132/10639/9586 14162/10669/9616</w:t>
        <w:br/>
        <w:t>f 14162/10669/9616 14163/10670/9617 14140/10647/9594</w:t>
        <w:br/>
        <w:t>f 14137/10645/9592 14140/10647/9594 14163/10670/9617</w:t>
        <w:br/>
        <w:t>f 14163/10670/9617 14164/10671/9618 14137/10645/9592</w:t>
        <w:br/>
        <w:t>f 14139/10646/9593 14137/10645/9592 14164/10671/9618</w:t>
        <w:br/>
        <w:t>f 14164/10671/9618 14165/10672/9619 14139/10646/9593</w:t>
        <w:br/>
        <w:t>f 14053/10590/9537 14139/10646/9593 14165/10672/9619</w:t>
        <w:br/>
        <w:t>f 14165/10672/9619 14083/10620/9567 14053/10590/9537</w:t>
        <w:br/>
        <w:t>f 14168/10673/9620 14167/10674/9621 14166/10675/9622</w:t>
        <w:br/>
        <w:t>f 14170/10676/9623 14169/10677/9624 14168/10673/9620</w:t>
        <w:br/>
        <w:t>f 14167/10674/9621 14169/10677/9624 14171/10678/9625</w:t>
        <w:br/>
        <w:t>f 14172/10679/9626 14171/10678/9625 14169/10677/9624</w:t>
        <w:br/>
        <w:t>f 14169/10677/9624 14173/10680/9627 14172/10679/9626</w:t>
        <w:br/>
        <w:t>f 14176/10681/9628 14175/10682/9629 14174/10683/9630</w:t>
        <w:br/>
        <w:t>f 14178/10684/9631 14175/10682/9629 14177/10685/9632</w:t>
        <w:br/>
        <w:t>f 14179/10686/9633 14173/10680/9627 14169/10677/9624</w:t>
        <w:br/>
        <w:t>f 14169/10677/9624 14170/10676/9623 14179/10686/9633</w:t>
        <w:br/>
        <w:t>f 14172/10679/9626 14173/10680/9627 14176/10681/9628</w:t>
        <w:br/>
        <w:t>f 14176/10681/9628 14174/10683/9630 14172/10679/9626</w:t>
        <w:br/>
        <w:t>f 14180/10687/9634 14175/10682/9629 14176/10681/9628</w:t>
        <w:br/>
        <w:t>f 14176/10681/9628 14181/10688/9635 14180/10687/9634</w:t>
        <w:br/>
        <w:t>f 14182/10689/9636 14177/10685/9632 14175/10682/9629</w:t>
        <w:br/>
        <w:t>f 14175/10682/9629 14180/10687/9634 14182/10689/9636</w:t>
        <w:br/>
        <w:t>f 14181/10688/9635 14176/10681/9628 14173/10680/9627</w:t>
        <w:br/>
        <w:t>f 14173/10680/9627 14179/10686/9633 14181/10688/9635</w:t>
        <w:br/>
        <w:t>f 14185/10690/9637 14184/10691/9638 14183/10692/9639</w:t>
        <w:br/>
        <w:t>f 14183/10692/9639 14179/10686/9633 14186/10693/9640</w:t>
        <w:br/>
        <w:t>f 14184/10691/9638 14180/10687/9634 14181/10688/9635</w:t>
        <w:br/>
        <w:t>f 14187/10694/9641 14180/10687/9634 14184/10691/9638</w:t>
        <w:br/>
        <w:t>f 14181/10688/9635 14179/10686/9633 14183/10692/9639</w:t>
        <w:br/>
        <w:t>f 14187/10694/9641 14184/10691/9638 14185/10690/9637</w:t>
        <w:br/>
        <w:t>f 14185/10690/9637 14188/10695/9642 14187/10694/9641</w:t>
        <w:br/>
        <w:t>f 14191/10696/9643 14190/10697/9644 14189/10698/9645</w:t>
        <w:br/>
        <w:t>f 14181/10688/9635 14183/10692/9639 14184/10691/9638</w:t>
        <w:br/>
        <w:t>f 14171/10678/9625 14192/10699/9646 14167/10674/9621</w:t>
        <w:br/>
        <w:t>f 14167/10674/9621 14192/10699/9646 14166/10675/9622</w:t>
        <w:br/>
        <w:t>f 14167/10674/9621 14168/10673/9620 14169/10677/9624</w:t>
        <w:br/>
        <w:t>f 14179/10686/9633 14170/10676/9623 14186/10693/9640</w:t>
        <w:br/>
        <w:t>f 14188/10695/9642 14185/10690/9637 14193/10700/9647</w:t>
        <w:br/>
        <w:t>f 14193/10700/9647 14189/10698/9645 14190/10697/9644</w:t>
        <w:br/>
        <w:t>f 14190/10697/9644 14188/10695/9642 14193/10700/9647</w:t>
        <w:br/>
        <w:t>f 14178/10684/9631 14174/10683/9630 14175/10682/9629</w:t>
        <w:br/>
        <w:t>f 14187/10694/9641 14182/10689/9636 14180/10687/9634</w:t>
        <w:br/>
        <w:t>f 14196/10701/9648 14195/10702/9649 14194/10703/9650</w:t>
        <w:br/>
        <w:t>f 14198/10704/9651 14196/10701/9648 14197/10705/9652</w:t>
        <w:br/>
        <w:t>f 14194/10703/9650 14199/10706/9653 14197/10705/9652</w:t>
        <w:br/>
        <w:t>f 14201/10707/9654 14200/10708/9655 14197/10705/9652</w:t>
        <w:br/>
        <w:t>f 14197/10705/9652 14199/10706/9653 14201/10707/9654</w:t>
        <w:br/>
        <w:t>f 14204/10709/9656 14203/10710/9657 14202/10711/9658</w:t>
        <w:br/>
        <w:t>f 14178/10684/9631 14177/10685/9632 14202/10711/9658</w:t>
        <w:br/>
        <w:t>f 14205/10712/9659 14198/10704/9651 14197/10705/9652</w:t>
        <w:br/>
        <w:t>f 14197/10705/9652 14200/10708/9655 14205/10712/9659</w:t>
        <w:br/>
        <w:t>f 14201/10707/9654 14203/10710/9657 14204/10709/9656</w:t>
        <w:br/>
        <w:t>f 14204/10709/9656 14200/10708/9655 14201/10707/9654</w:t>
        <w:br/>
        <w:t>f 14207/10713/9660 14206/10714/9661 14204/10709/9656</w:t>
        <w:br/>
        <w:t>f 14204/10709/9656 14202/10711/9658 14207/10713/9660</w:t>
        <w:br/>
        <w:t>f 14182/10689/9636 14207/10713/9660 14202/10711/9658</w:t>
        <w:br/>
        <w:t>f 14202/10711/9658 14177/10685/9632 14182/10689/9636</w:t>
        <w:br/>
        <w:t>f 14206/10714/9661 14205/10712/9659 14200/10708/9655</w:t>
        <w:br/>
        <w:t>f 14200/10708/9655 14204/10709/9656 14206/10714/9661</w:t>
        <w:br/>
        <w:t>f 14210/10715/9662 14209/10716/9663 14208/10717/9664</w:t>
        <w:br/>
        <w:t>f 14209/10716/9663 14211/10718/9665 14205/10712/9659</w:t>
        <w:br/>
        <w:t>f 14208/10717/9664 14206/10714/9661 14207/10713/9660</w:t>
        <w:br/>
        <w:t>f 14187/10694/9641 14208/10717/9664 14207/10713/9660</w:t>
        <w:br/>
        <w:t>f 14206/10714/9661 14209/10716/9663 14205/10712/9659</w:t>
        <w:br/>
        <w:t>f 14187/10694/9641 14188/10695/9642 14210/10715/9662</w:t>
        <w:br/>
        <w:t>f 14210/10715/9662 14208/10717/9664 14187/10694/9641</w:t>
        <w:br/>
        <w:t>f 14191/10696/9643 14212/10719/9666 14190/10697/9644</w:t>
        <w:br/>
        <w:t>f 14206/10714/9661 14208/10717/9664 14209/10716/9663</w:t>
        <w:br/>
        <w:t>f 14199/10706/9653 14194/10703/9650 14213/10720/9667</w:t>
        <w:br/>
        <w:t>f 14194/10703/9650 14195/10702/9649 14213/10720/9667</w:t>
        <w:br/>
        <w:t>f 14194/10703/9650 14197/10705/9652 14196/10701/9648</w:t>
        <w:br/>
        <w:t>f 14205/10712/9659 14211/10718/9665 14198/10704/9651</w:t>
        <w:br/>
        <w:t>f 14188/10695/9642 14214/10721/9668 14210/10715/9662</w:t>
        <w:br/>
        <w:t>f 14214/10721/9668 14188/10695/9642 14190/10697/9644</w:t>
        <w:br/>
        <w:t>f 14190/10697/9644 14212/10719/9666 14214/10721/9668</w:t>
        <w:br/>
        <w:t>f 14178/10684/9631 14202/10711/9658 14203/10710/9657</w:t>
        <w:br/>
        <w:t>f 14187/10694/9641 14207/10713/9660 14182/10689/9636</w:t>
        <w:br/>
        <w:t>f 10973/10722/9669 10972/10723/9670 10971/10724/9671</w:t>
        <w:br/>
        <w:t>f 10973/10722/9669 10971/10724/9671 10974/10725/9672</w:t>
        <w:br/>
        <w:t>f 10973/10722/9669 10974/10725/9672 10975/10726/9673</w:t>
        <w:br/>
        <w:t>f 10973/10722/9669 10975/10726/9673 10976/10727/9674</w:t>
        <w:br/>
        <w:t>f 10973/10722/9669 10976/10727/9674 10977/10728/9675</w:t>
        <w:br/>
        <w:t>f 10973/10722/9669 10977/10728/9675 10978/10729/9676</w:t>
        <w:br/>
        <w:t>f 10973/10722/9669 10978/10729/9676 10979/10730/9677</w:t>
        <w:br/>
        <w:t>f 10973/10722/9669 10979/10730/9677 10980/10731/9678</w:t>
        <w:br/>
        <w:t>f 10973/10722/9669 10980/10731/9678 10981/10732/9679</w:t>
        <w:br/>
        <w:t>f 10973/10722/9669 10981/10732/9679 10972/10723/9670</w:t>
        <w:br/>
        <w:t>f 10984/10733/9680 10983/10734/9681 10982/10735/9682</w:t>
        <w:br/>
        <w:t>f 10984/10733/9680 10982/10735/9682 10985/10736/9683</w:t>
        <w:br/>
        <w:t>f 10984/10733/9680 10985/10736/9683 10986/10737/9684</w:t>
        <w:br/>
        <w:t>f 10984/10733/9680 10986/10737/9684 10987/10738/9685</w:t>
        <w:br/>
        <w:t>f 10984/10733/9680 10987/10738/9685 10988/10739/9686</w:t>
        <w:br/>
        <w:t>f 10984/10733/9680 10988/10739/9686 10989/10740/9687</w:t>
        <w:br/>
        <w:t>f 10984/10733/9680 10989/10740/9687 10990/10741/9688</w:t>
        <w:br/>
        <w:t>f 10984/10733/9680 10990/10741/9688 10991/10742/9689</w:t>
        <w:br/>
        <w:t>f 10984/10733/9680 10991/10742/9689 10992/10743/9690</w:t>
        <w:br/>
        <w:t>f 10984/10733/9680 10992/10743/9690 10983/10734/9681</w:t>
        <w:br/>
        <w:t>f 11259/10744/9691 11258/10745/9692 11257/10746/9693</w:t>
        <w:br/>
        <w:t>f 11259/10744/9691 11260/10747/9694 11258/10745/9692</w:t>
        <w:br/>
        <w:t>f 11259/10744/9691 11261/10748/9695 11260/10747/9694</w:t>
        <w:br/>
        <w:t>f 11259/10744/9691 11262/10749/9696 11261/10748/9695</w:t>
        <w:br/>
        <w:t>f 11259/10744/9691 11263/10750/9697 11262/10749/9696</w:t>
        <w:br/>
        <w:t>f 11259/10744/9691 11264/10751/9698 11263/10750/9697</w:t>
        <w:br/>
        <w:t>f 11259/10744/9691 11265/10752/9699 11264/10751/9698</w:t>
        <w:br/>
        <w:t>f 11259/10744/9691 11266/10753/9700 11265/10752/9699</w:t>
        <w:br/>
        <w:t>f 11259/10744/9691 11267/10754/9701 11266/10753/9700</w:t>
        <w:br/>
        <w:t>f 11259/10744/9691 11257/10746/9693 11267/10754/9701</w:t>
        <w:br/>
        <w:t>f 11268/10755/9702 11257/10746/9693 11258/10745/9692</w:t>
        <w:br/>
        <w:t>f 11258/10745/9692 11269/10756/9703 11268/10755/9702</w:t>
        <w:br/>
        <w:t>f 11260/10747/9694 11270/10757/9704 11269/10756/9703</w:t>
        <w:br/>
        <w:t>f 11269/10756/9703 11258/10745/9692 11260/10747/9694</w:t>
        <w:br/>
        <w:t>f 11270/10757/9704 11260/10747/9694 11261/10748/9695</w:t>
        <w:br/>
        <w:t>f 11261/10748/9695 11271/10758/9705 11270/10757/9704</w:t>
        <w:br/>
        <w:t>f 11271/10758/9705 11261/10748/9695 11262/10749/9696</w:t>
        <w:br/>
        <w:t>f 11262/10749/9696 11272/10759/9706 11271/10758/9705</w:t>
        <w:br/>
        <w:t>f 11263/10750/9697 11273/10760/9707 11272/10759/9706</w:t>
        <w:br/>
        <w:t>f 11272/10759/9706 11262/10749/9696 11263/10750/9697</w:t>
        <w:br/>
        <w:t>f 11274/10761/9708 11273/10760/9707 11263/10750/9697</w:t>
        <w:br/>
        <w:t>f 11263/10750/9697 11264/10751/9698 11274/10761/9708</w:t>
        <w:br/>
        <w:t>f 11275/10762/9709 11274/10761/9708 11264/10751/9698</w:t>
        <w:br/>
        <w:t>f 11264/10751/9698 11265/10752/9699 11275/10762/9709</w:t>
        <w:br/>
        <w:t>f 11265/10752/9699 11266/10753/9700 11276/10763/9710</w:t>
        <w:br/>
        <w:t>f 11276/10763/9710 11275/10762/9709 11265/10752/9699</w:t>
        <w:br/>
        <w:t>f 11266/10753/9700 11267/10754/9701 11277/10764/9711</w:t>
        <w:br/>
        <w:t>f 11277/10764/9711 11276/10763/9710 11266/10753/9700</w:t>
        <w:br/>
        <w:t>f 11267/10754/9701 11257/10746/9693 11268/10755/9702</w:t>
        <w:br/>
        <w:t>f 11268/10755/9702 11277/10764/9711 11267/10754/9701</w:t>
        <w:br/>
        <w:t>f 11280/10765/9712 11279/10766/9713 11278/10767/9714</w:t>
        <w:br/>
        <w:t>f 11281/10768/9715 11278/10767/9714 11279/10766/9713</w:t>
        <w:br/>
        <w:t>f 11281/10768/9715 11282/10769/9716 11278/10767/9714</w:t>
        <w:br/>
        <w:t>f 11283/10770/9717 11278/10767/9714 11282/10769/9716</w:t>
        <w:br/>
        <w:t>f 11283/10770/9717 11284/10771/9718 11278/10767/9714</w:t>
        <w:br/>
        <w:t>f 11284/10771/9718 11285/10772/9719 11278/10767/9714</w:t>
        <w:br/>
        <w:t>f 11285/10772/9719 11286/10773/9720 11278/10767/9714</w:t>
        <w:br/>
        <w:t>f 11278/10767/9714 11286/10773/9720 11287/10774/9721</w:t>
        <w:br/>
        <w:t>f 11287/10774/9721 11288/10775/9722 11278/10767/9714</w:t>
        <w:br/>
        <w:t>f 11278/10767/9714 11288/10775/9722 11280/10765/9712</w:t>
        <w:br/>
        <w:t>f 11688/10776/9723 11687/10777/9724 11686/10778/9725</w:t>
        <w:br/>
        <w:t>f 11688/10776/9723 11689/10779/9726 11687/10777/9724</w:t>
        <w:br/>
        <w:t>f 11688/10776/9723 11690/10780/9727 11689/10779/9726</w:t>
        <w:br/>
        <w:t>f 11688/10776/9723 11691/10781/9728 11690/10780/9727</w:t>
        <w:br/>
        <w:t>f 11688/10776/9723 11692/10782/9729 11691/10781/9728</w:t>
        <w:br/>
        <w:t>f 11688/10776/9723 11693/10783/9730 11692/10782/9729</w:t>
        <w:br/>
        <w:t>f 11688/10776/9723 11694/10784/9731 11693/10783/9730</w:t>
        <w:br/>
        <w:t>f 11688/10776/9723 11695/10785/9732 11694/10784/9731</w:t>
        <w:br/>
        <w:t>f 11688/10776/9723 11696/10786/9733 11695/10785/9732</w:t>
        <w:br/>
        <w:t>f 11688/10776/9723 11686/10778/9725 11696/10786/9733</w:t>
        <w:br/>
        <w:t>f 11699/10787/9734 11698/10788/9735 11697/10789/9736</w:t>
        <w:br/>
        <w:t>f 11699/10787/9734 11700/10790/9737 11698/10788/9735</w:t>
        <w:br/>
        <w:t>f 11699/10787/9734 11701/10791/9738 11700/10790/9737</w:t>
        <w:br/>
        <w:t>f 11699/10787/9734 11702/10792/9739 11701/10791/9738</w:t>
        <w:br/>
        <w:t>f 11699/10787/9734 11703/10793/9740 11702/10792/9739</w:t>
        <w:br/>
        <w:t>f 11699/10787/9734 11704/10794/9741 11703/10793/9740</w:t>
        <w:br/>
        <w:t>f 11699/10787/9734 11705/10795/9742 11704/10794/9741</w:t>
        <w:br/>
        <w:t>f 11699/10787/9734 11706/10796/9743 11705/10795/9742</w:t>
        <w:br/>
        <w:t>f 11699/10787/9734 11707/10797/9744 11706/10796/9743</w:t>
        <w:br/>
        <w:t>f 11699/10787/9734 11697/10789/9736 11707/10797/9744</w:t>
        <w:br/>
        <w:t>f 11965/10798/9745 11964/10799/9746 11963/10800/9747</w:t>
        <w:br/>
        <w:t>f 11965/10798/9745 11963/10800/9747 11966/10801/9748</w:t>
        <w:br/>
        <w:t>f 11965/10798/9745 11966/10801/9748 11967/10802/9749</w:t>
        <w:br/>
        <w:t>f 11965/10798/9745 11967/10802/9749 11968/10803/9750</w:t>
        <w:br/>
        <w:t>f 11965/10798/9745 11968/10803/9750 11969/10804/9751</w:t>
        <w:br/>
        <w:t>f 11965/10798/9745 11969/10804/9751 11970/10805/9752</w:t>
        <w:br/>
        <w:t>f 11965/10798/9745 11970/10805/9752 11971/10806/9753</w:t>
        <w:br/>
        <w:t>f 11965/10798/9745 11971/10806/9753 11972/10807/9754</w:t>
        <w:br/>
        <w:t>f 11965/10798/9745 11972/10807/9754 11973/10808/9755</w:t>
        <w:br/>
        <w:t>f 11965/10798/9745 11973/10808/9755 11964/10799/9746</w:t>
        <w:br/>
        <w:t>f 11975/10809/9756 11974/10810/9757 11963/10800/9747</w:t>
        <w:br/>
        <w:t>f 11963/10800/9747 11964/10799/9746 11975/10809/9756</w:t>
        <w:br/>
        <w:t>f 11966/10801/9748 11963/10800/9747 11974/10810/9757</w:t>
        <w:br/>
        <w:t>f 11974/10810/9757 11976/10811/9758 11966/10801/9748</w:t>
        <w:br/>
        <w:t>f 11976/10811/9758 11977/10812/9759 11967/10802/9749</w:t>
        <w:br/>
        <w:t>f 11967/10802/9749 11966/10801/9748 11976/10811/9758</w:t>
        <w:br/>
        <w:t>f 11977/10812/9759 11978/10813/9760 11968/10803/9750</w:t>
        <w:br/>
        <w:t>f 11968/10803/9750 11967/10802/9749 11977/10812/9759</w:t>
        <w:br/>
        <w:t>f 11969/10804/9751 11968/10803/9750 11978/10813/9760</w:t>
        <w:br/>
        <w:t>f 11978/10813/9760 11979/10814/9761 11969/10804/9751</w:t>
        <w:br/>
        <w:t>f 11980/10815/9762 11970/10805/9752 11969/10804/9751</w:t>
        <w:br/>
        <w:t>f 11969/10804/9751 11979/10814/9761 11980/10815/9762</w:t>
        <w:br/>
        <w:t>f 11981/10816/9763 11971/10806/9753 11970/10805/9752</w:t>
        <w:br/>
        <w:t>f 11970/10805/9752 11980/10815/9762 11981/10816/9763</w:t>
        <w:br/>
        <w:t>f 11971/10806/9753 11981/10816/9763 11982/10817/9764</w:t>
        <w:br/>
        <w:t>f 11982/10817/9764 11972/10807/9754 11971/10806/9753</w:t>
        <w:br/>
        <w:t>f 11972/10807/9754 11982/10817/9764 11983/10818/9765</w:t>
        <w:br/>
        <w:t>f 11983/10818/9765 11973/10808/9755 11972/10807/9754</w:t>
        <w:br/>
        <w:t>f 11973/10808/9755 11983/10818/9765 11975/10809/9756</w:t>
        <w:br/>
        <w:t>f 11975/10809/9756 11964/10799/9746 11973/10808/9755</w:t>
        <w:br/>
        <w:t>f 11986/10819/9766 11985/10820/9767 11984/10821/9768</w:t>
        <w:br/>
        <w:t>f 11987/10822/9769 11984/10821/9768 11985/10820/9767</w:t>
        <w:br/>
        <w:t>f 11987/10822/9769 11985/10820/9767 11988/10823/9770</w:t>
        <w:br/>
        <w:t>f 11989/10824/9771 11988/10823/9770 11985/10820/9767</w:t>
        <w:br/>
        <w:t>f 11989/10824/9771 11985/10820/9767 11990/10825/9772</w:t>
        <w:br/>
        <w:t>f 11990/10825/9772 11985/10820/9767 11991/10826/9773</w:t>
        <w:br/>
        <w:t>f 11991/10826/9773 11985/10820/9767 11992/10827/9774</w:t>
        <w:br/>
        <w:t>f 11985/10820/9767 11993/10828/9775 11992/10827/9774</w:t>
        <w:br/>
        <w:t>f 11993/10828/9775 11985/10820/9767 11994/10829/9776</w:t>
        <w:br/>
        <w:t>f 11985/10820/9767 11986/10819/9766 11994/10829/9776</w:t>
        <w:br/>
        <w:t>f 23225/10830/9777 23224/10831/9778 23223/10832/9779</w:t>
        <w:br/>
        <w:t>f 23225/10830/9777 23223/10832/9779 23226/10833/9780</w:t>
        <w:br/>
        <w:t>f 23225/10830/9777 23226/10833/9780 23227/10834/9781</w:t>
        <w:br/>
        <w:t>f 23225/10830/9777 23227/10834/9781 23228/10835/9782</w:t>
        <w:br/>
        <w:t>f 23225/10830/9777 23228/10835/9782 23229/10836/9783</w:t>
        <w:br/>
        <w:t>f 23225/10830/9777 23229/10836/9783 23230/10837/9784</w:t>
        <w:br/>
        <w:t>f 23225/10830/9777 23230/10837/9784 23231/10838/9785</w:t>
        <w:br/>
        <w:t>f 23225/10830/9777 23231/10838/9785 23232/10839/9786</w:t>
        <w:br/>
        <w:t>f 23225/10830/9777 23232/10839/9786 23233/10840/9787</w:t>
        <w:br/>
        <w:t>f 23225/10830/9777 23233/10840/9787 23224/10831/9778</w:t>
        <w:br/>
        <w:t>f 23224/10831/9778 23235/10841/9788 23234/10842/9789</w:t>
        <w:br/>
        <w:t>f 23234/10842/9789 23223/10832/9779 23224/10831/9778</w:t>
        <w:br/>
        <w:t>f 23234/10842/9789 23236/10843/9790 23226/10833/9780</w:t>
        <w:br/>
        <w:t>f 23226/10833/9780 23223/10832/9779 23234/10842/9789</w:t>
        <w:br/>
        <w:t>f 23227/10834/9781 23226/10833/9780 23236/10843/9790</w:t>
        <w:br/>
        <w:t>f 23236/10843/9790 23237/10844/9791 23227/10834/9781</w:t>
        <w:br/>
        <w:t>f 23228/10835/9782 23227/10834/9781 23237/10844/9791</w:t>
        <w:br/>
        <w:t>f 23237/10844/9791 23238/10845/9792 23228/10835/9782</w:t>
        <w:br/>
        <w:t>f 23229/10836/9783 23228/10835/9782 23238/10845/9792</w:t>
        <w:br/>
        <w:t>f 23238/10845/9792 23239/10846/9793 23229/10836/9783</w:t>
        <w:br/>
        <w:t>f 23239/10846/9793 23240/10847/9794 23230/10837/9784</w:t>
        <w:br/>
        <w:t>f 23230/10837/9784 23229/10836/9783 23239/10846/9793</w:t>
        <w:br/>
        <w:t>f 23241/10848/9795 23231/10838/9785 23230/10837/9784</w:t>
        <w:br/>
        <w:t>f 23230/10837/9784 23240/10847/9794 23241/10848/9795</w:t>
        <w:br/>
        <w:t>f 23242/10849/9796 23232/10839/9786 23231/10838/9785</w:t>
        <w:br/>
        <w:t>f 23231/10838/9785 23241/10848/9795 23242/10849/9796</w:t>
        <w:br/>
        <w:t>f 23243/10850/9797 23233/10840/9787 23232/10839/9786</w:t>
        <w:br/>
        <w:t>f 23232/10839/9786 23242/10849/9796 23243/10850/9797</w:t>
        <w:br/>
        <w:t>f 23233/10840/9787 23243/10850/9797 23235/10841/9788</w:t>
        <w:br/>
        <w:t>f 23235/10841/9788 23224/10831/9778 23233/10840/9787</w:t>
        <w:br/>
        <w:t>f 23246/10851/9798 23245/10852/9799 23244/10853/9800</w:t>
        <w:br/>
        <w:t>f 23246/10851/9798 23244/10853/9800 23247/10854/9801</w:t>
        <w:br/>
        <w:t>f 23246/10851/9798 23247/10854/9801 23248/10855/9802</w:t>
        <w:br/>
        <w:t>f 23246/10851/9798 23248/10855/9802 23249/10856/9803</w:t>
        <w:br/>
        <w:t>f 23246/10851/9798 23249/10856/9803 23250/10857/9804</w:t>
        <w:br/>
        <w:t>f 23246/10851/9798 23250/10857/9804 23251/10858/9805</w:t>
        <w:br/>
        <w:t>f 23246/10851/9798 23251/10858/9805 23252/10859/9806</w:t>
        <w:br/>
        <w:t>f 23246/10851/9798 23252/10859/9806 23253/10860/9807</w:t>
        <w:br/>
        <w:t>f 23246/10851/9798 23253/10860/9807 23254/10861/9808</w:t>
        <w:br/>
        <w:t>f 23246/10851/9798 23254/10861/9808 23245/10852/9799</w:t>
        <w:br/>
        <w:t>f 23257/10862/9809 23256/10863/9810 23255/10864/9811</w:t>
        <w:br/>
        <w:t>f 23257/10862/9809 23255/10864/9811 23258/10865/9812</w:t>
        <w:br/>
        <w:t>f 23257/10862/9809 23258/10865/9812 23259/10866/9813</w:t>
        <w:br/>
        <w:t>f 23257/10862/9809 23259/10866/9813 23260/10867/9814</w:t>
        <w:br/>
        <w:t>f 23257/10862/9809 23260/10867/9814 23261/10868/9815</w:t>
        <w:br/>
        <w:t>f 23257/10862/9809 23261/10868/9815 23262/10869/9816</w:t>
        <w:br/>
        <w:t>f 23257/10862/9809 23262/10869/9816 23263/10870/9817</w:t>
        <w:br/>
        <w:t>f 23257/10862/9809 23263/10870/9817 23264/10871/9818</w:t>
        <w:br/>
        <w:t>f 23257/10862/9809 23264/10871/9818 23265/10872/9819</w:t>
        <w:br/>
        <w:t>f 23257/10862/9809 23265/10872/9819 23256/10863/9810</w:t>
        <w:br/>
        <w:t>f 9586/10873/9820 9585/10874/9821 9584/10875/9822</w:t>
        <w:br/>
        <w:t>f 9589/10876/9823 9588/10877/9824 9587/10878/9825</w:t>
        <w:br/>
        <w:t>f 9587/10878/9825 9590/10879/9826 9589/10876/9823</w:t>
        <w:br/>
        <w:t>f 9593/10880/9827 9592/10881/9828 9591/10882/9829</w:t>
        <w:br/>
        <w:t>f 9591/10882/9829 9594/10883/9830 9593/10880/9827</w:t>
        <w:br/>
        <w:t>f 9597/10884/9831 9596/10885/9832 9595/10886/9833</w:t>
        <w:br/>
        <w:t>f 9595/10886/9833 9598/10887/9834 9597/10884/9831</w:t>
        <w:br/>
        <w:t>f 9601/10888/9835 9600/10889/9836 9599/10890/9837</w:t>
        <w:br/>
        <w:t>f 9599/10890/9837 9602/10891/9838 9601/10888/9835</w:t>
        <w:br/>
        <w:t>f 9600/10889/9836 9601/10888/9835 9603/10892/9839</w:t>
        <w:br/>
        <w:t>f 9603/10892/9839 9604/10893/9840 9600/10889/9836</w:t>
        <w:br/>
        <w:t>f 9607/10894/9841 9606/10895/9842 9605/10896/9843</w:t>
        <w:br/>
        <w:t>f 9605/10896/9843 9608/10897/9844 9607/10894/9841</w:t>
        <w:br/>
        <w:t>f 9611/10898/9845 9610/10899/9846 9609/10900/9847</w:t>
        <w:br/>
        <w:t>f 9609/10900/9847 9612/10901/9848 9611/10898/9845</w:t>
        <w:br/>
        <w:t>f 9610/10899/9846 9611/10898/9845 9613/10902/9849</w:t>
        <w:br/>
        <w:t>f 9613/10902/9849 9614/10903/9850 9610/10899/9846</w:t>
        <w:br/>
        <w:t>f 9617/10904/9851 9616/10905/9852 9615/10906/9853</w:t>
        <w:br/>
        <w:t>f 9615/10906/9853 9618/10907/9854 9617/10904/9851</w:t>
        <w:br/>
        <w:t>f 9617/10904/9851 9620/10908/9855 9619/10909/9856</w:t>
        <w:br/>
        <w:t>f 9619/10909/9856 9616/10905/9852 9617/10904/9851</w:t>
        <w:br/>
        <w:t>f 9620/10908/9855 9622/10910/9857 9621/10911/9858</w:t>
        <w:br/>
        <w:t>f 9621/10911/9858 9619/10909/9856 9620/10908/9855</w:t>
        <w:br/>
        <w:t>f 9622/10910/9857 9624/10912/9859 9623/10913/9860</w:t>
        <w:br/>
        <w:t>f 9623/10913/9860 9621/10911/9858 9622/10910/9857</w:t>
        <w:br/>
        <w:t>f 9624/10912/9859 9626/10914/9861 9625/10915/9862</w:t>
        <w:br/>
        <w:t>f 9625/10915/9862 9623/10913/9860 9624/10912/9859</w:t>
        <w:br/>
        <w:t>f 9629/10916/9863 9628/10917/9864 9627/10918/9865</w:t>
        <w:br/>
        <w:t>f 9627/10918/9865 9630/10919/9866 9629/10916/9863</w:t>
        <w:br/>
        <w:t>f 9628/10917/9864 9632/10920/9867 9631/10921/9868</w:t>
        <w:br/>
        <w:t>f 9631/10921/9868 9627/10918/9865 9628/10917/9864</w:t>
        <w:br/>
        <w:t>f 9634/10922/9869 9633/10923/9870 9632/10920/9867</w:t>
        <w:br/>
        <w:t>f 9604/10893/9840 9603/10892/9839 9635/10924/9871</w:t>
        <w:br/>
        <w:t>f 9635/10924/9871 9636/10925/9872 9604/10893/9840</w:t>
        <w:br/>
        <w:t>f 9637/10926/9873 9633/10923/9870 9634/10922/9869</w:t>
        <w:br/>
        <w:t>f 9638/10927/9874 9629/10916/9863 9630/10919/9866</w:t>
        <w:br/>
        <w:t>f 9640/10928/9875 9618/10907/9854 9639/10929/9876</w:t>
        <w:br/>
        <w:t>f 9620/10908/9855 9640/10928/9875 9641/10930/9877</w:t>
        <w:br/>
        <w:t>f 9622/10910/9857 9620/10908/9855 9641/10930/9877</w:t>
        <w:br/>
        <w:t>f 9622/10910/9857 9642/10931/9878 9624/10912/9859</w:t>
        <w:br/>
        <w:t>f 9642/10931/9878 9638/10927/9874 9624/10912/9859</w:t>
        <w:br/>
        <w:t>f 9645/10932/9879 9644/10933/9880 9643/10934/9881</w:t>
        <w:br/>
        <w:t>f 9643/10934/9881 9646/10935/9882 9645/10932/9879</w:t>
        <w:br/>
        <w:t>f 9648/10936/9883 9647/10937/9884 9625/10915/9862</w:t>
        <w:br/>
        <w:t>f 9648/10936/9883 9650/10938/9885 9649/10939/9886</w:t>
        <w:br/>
        <w:t>f 9649/10939/9886 9647/10937/9884 9648/10936/9883</w:t>
        <w:br/>
        <w:t>f 9644/10933/9880 9645/10932/9879 9651/10940/9887</w:t>
        <w:br/>
        <w:t>f 9651/10940/9887 9652/10941/9888 9644/10933/9880</w:t>
        <w:br/>
        <w:t>f 9654/10942/9889 9653/10943/9848 9637/10926/9873</w:t>
        <w:br/>
        <w:t>f 9655/10944/9847 9652/10941/9888 9651/10940/9887</w:t>
        <w:br/>
        <w:t>f 9656/10945/9890 9611/10898/9845 9612/10901/9848</w:t>
        <w:br/>
        <w:t>f 9612/10901/9848 9657/10946/9889 9656/10945/9890</w:t>
        <w:br/>
        <w:t>f 9656/10945/9890 9613/10902/9849 9611/10898/9845</w:t>
        <w:br/>
        <w:t>f 9618/10907/9854 9613/10902/9849 9639/10929/9876</w:t>
        <w:br/>
        <w:t>f 9659/10947/9891 9658/10948/9892 9585/10874/9821</w:t>
        <w:br/>
        <w:t>f 9585/10874/9821 9660/10949/9843 9659/10947/9891</w:t>
        <w:br/>
        <w:t>f 9662/10950/9893 9661/10951/9894 9598/10887/9834</w:t>
        <w:br/>
        <w:t>f 9598/10887/9834 9595/10886/9833 9662/10950/9893</w:t>
        <w:br/>
        <w:t>f 9602/10891/9838 9664/10952/9895 9663/10953/9896</w:t>
        <w:br/>
        <w:t>f 9663/10953/9896 9601/10888/9835 9602/10891/9838</w:t>
        <w:br/>
        <w:t>f 9663/10953/9896 9665/10954/9897 9603/10892/9839</w:t>
        <w:br/>
        <w:t>f 9603/10892/9839 9601/10888/9835 9663/10953/9896</w:t>
        <w:br/>
        <w:t>f 9665/10954/9897 9666/10955/9898 9635/10924/9871</w:t>
        <w:br/>
        <w:t>f 9606/10895/9842 9668/10956/9899 9667/10957/9891</w:t>
        <w:br/>
        <w:t>f 9667/10957/9891 9605/10896/9843 9606/10895/9842</w:t>
        <w:br/>
        <w:t>f 9671/10958/9900 9670/10959/9901 9669/10960/9902</w:t>
        <w:br/>
        <w:t>f 9669/10960/9902 9672/10961/9903 9671/10958/9900</w:t>
        <w:br/>
        <w:t>f 9675/10962/9904 9674/10963/9905 9673/10964/9906</w:t>
        <w:br/>
        <w:t>f 9678/10965/9907 9677/10966/9908 9676/10967/9909</w:t>
        <w:br/>
        <w:t>f 9676/10967/9909 9679/10968/9910 9678/10965/9907</w:t>
        <w:br/>
        <w:t>f 9679/10968/9910 9676/10967/9909 9680/10969/9911</w:t>
        <w:br/>
        <w:t>f 9680/10969/9911 9681/10970/9912 9679/10968/9910</w:t>
        <w:br/>
        <w:t>f 9681/10970/9912 9680/10969/9911 9682/10971/9913</w:t>
        <w:br/>
        <w:t>f 9685/10972/9914 9684/10973/9915 9683/10974/9916</w:t>
        <w:br/>
        <w:t>f 9683/10974/9916 9686/10975/9917 9685/10972/9914</w:t>
        <w:br/>
        <w:t>f 9689/10976/9918 9688/10977/9919 9687/10978/9920</w:t>
        <w:br/>
        <w:t>f 9687/10978/9920 9690/10979/9921 9689/10976/9918</w:t>
        <w:br/>
        <w:t>f 9687/10978/9920 9688/10977/9919 9691/10980/9922</w:t>
        <w:br/>
        <w:t>f 9691/10980/9922 9692/10981/9923 9687/10978/9920</w:t>
        <w:br/>
        <w:t>f 9695/10982/9924 9694/10983/9925 9693/10984/9926</w:t>
        <w:br/>
        <w:t>f 9693/10984/9926 9696/10985/9900 9695/10982/9924</w:t>
        <w:br/>
        <w:t>f 9699/10986/9927 9698/10987/9928 9697/10988/9929</w:t>
        <w:br/>
        <w:t>f 9697/10988/9929 9700/10989/9930 9699/10986/9927</w:t>
        <w:br/>
        <w:t>f 9703/10990/9931 9702/10991/9930 9701/10992/9929</w:t>
        <w:br/>
        <w:t>f 9701/10992/9929 9704/10993/9932 9703/10990/9931</w:t>
        <w:br/>
        <w:t>f 9707/10994/9933 9706/10995/9934 9705/10996/9935</w:t>
        <w:br/>
        <w:t>f 9709/10997/9936 9681/10970/9912 9708/10998/9937</w:t>
        <w:br/>
        <w:t>f 9681/10970/9912 9709/10997/9936 9710/10999/9938</w:t>
        <w:br/>
        <w:t>f 9678/10965/9907 9679/10968/9910 9710/10999/9938</w:t>
        <w:br/>
        <w:t>f 9713/11000/9939 9712/11001/9940 9711/11002/9941</w:t>
        <w:br/>
        <w:t>f 9711/11002/9941 9708/10998/9937 9713/11000/9939</w:t>
        <w:br/>
        <w:t>f 9588/10877/9824 9584/10875/9822 9714/11003/9942</w:t>
        <w:br/>
        <w:t>f 9714/11003/9942 9587/10878/9825 9588/10877/9824</w:t>
        <w:br/>
        <w:t>f 9717/11004/9943 9716/11005/9944 9715/11006/9945</w:t>
        <w:br/>
        <w:t>f 9715/11006/9945 9710/10999/9938 9718/11007/9946</w:t>
        <w:br/>
        <w:t>f 9718/11007/9946 9717/11004/9943 9715/11006/9945</w:t>
        <w:br/>
        <w:t>f 9709/10997/9936 9719/11008/9947 9718/11007/9946</w:t>
        <w:br/>
        <w:t>f 9718/11007/9946 9710/10999/9938 9709/10997/9936</w:t>
        <w:br/>
        <w:t>f 9721/11009/9948 9720/11010/9949 9719/11008/9947</w:t>
        <w:br/>
        <w:t>f 9719/11008/9947 9709/10997/9936 9721/11009/9948</w:t>
        <w:br/>
        <w:t>f 9675/10962/9904 9677/10966/9908 9678/10965/9907</w:t>
        <w:br/>
        <w:t>f 9682/10971/9913 9713/11000/9939 9708/10998/9937</w:t>
        <w:br/>
        <w:t>f 9723/11011/9950 9722/11012/9951 9592/10881/9828</w:t>
        <w:br/>
        <w:t>f 9592/10881/9828 9593/10880/9827 9723/11011/9950</w:t>
        <w:br/>
        <w:t>f 9725/11013/9952 9724/11014/9953 9587/10878/9825</w:t>
        <w:br/>
        <w:t>f 9587/10878/9825 9714/11003/9942 9725/11013/9952</w:t>
        <w:br/>
        <w:t>f 9662/10950/9893 9595/10886/9833 9591/10882/9829</w:t>
        <w:br/>
        <w:t>f 9591/10882/9829 9726/11015/9954 9662/10950/9893</w:t>
        <w:br/>
        <w:t>f 9673/10964/9906 9674/10963/9905 9727/11016/9955</w:t>
        <w:br/>
        <w:t>f 9727/11016/9955 9728/11017/9956 9673/10964/9906</w:t>
        <w:br/>
        <w:t>f 9592/10881/9828 9729/11018/9957 9726/11015/9954</w:t>
        <w:br/>
        <w:t>f 9726/11015/9954 9591/10882/9829 9592/10881/9828</w:t>
        <w:br/>
        <w:t>f 9721/11009/9948 9707/10994/9933 9720/11010/9949</w:t>
        <w:br/>
        <w:t>f 9712/11001/9940 9685/10972/9914 9686/10975/9917</w:t>
        <w:br/>
        <w:t>f 9686/10975/9917 9711/11002/9941 9712/11001/9940</w:t>
        <w:br/>
        <w:t>f 9586/10873/9820 9730/11019/9958 9669/10960/9902</w:t>
        <w:br/>
        <w:t>f 9658/10948/9892 9725/11013/9952 9714/11003/9942</w:t>
        <w:br/>
        <w:t>f 9714/11003/9942 9585/10874/9821 9658/10948/9892</w:t>
        <w:br/>
        <w:t>f 9716/11005/9944 9698/10987/9928 9699/10986/9927</w:t>
        <w:br/>
        <w:t>f 9728/11017/9956 9727/11016/9955 9672/10961/9903</w:t>
        <w:br/>
        <w:t>f 9672/10961/9903 9669/10960/9902 9728/11017/9956</w:t>
        <w:br/>
        <w:t>f 9586/10873/9820 9669/10960/9902 9670/10959/9901</w:t>
        <w:br/>
        <w:t>f 9670/10959/9901 9731/11020/9844 9586/10873/9820</w:t>
        <w:br/>
        <w:t>f 9733/11021/9959 9732/11022/9960 9588/10877/9824</w:t>
        <w:br/>
        <w:t>f 9588/10877/9824 9589/10876/9823 9733/11021/9959</w:t>
        <w:br/>
        <w:t>f 9732/11022/9960 9734/11023/9961 9584/10875/9822</w:t>
        <w:br/>
        <w:t>f 9584/10875/9822 9588/10877/9824 9732/11022/9960</w:t>
        <w:br/>
        <w:t>f 9735/11024/9962 9677/10966/9908 9675/10962/9904</w:t>
        <w:br/>
        <w:t>f 9675/10962/9904 9736/11025/9963 9735/11024/9962</w:t>
        <w:br/>
        <w:t>f 9737/11026/9964 9733/11021/9959 9589/10876/9823</w:t>
        <w:br/>
        <w:t>f 9589/10876/9823 9738/11027/9965 9737/11026/9964</w:t>
        <w:br/>
        <w:t>f 9738/11027/9965 9740/11028/9966 9739/11029/9967</w:t>
        <w:br/>
        <w:t>f 9739/11029/9967 9737/11026/9964 9738/11027/9965</w:t>
        <w:br/>
        <w:t>f 9742/11030/9968 9741/11031/9969 9739/11029/9967</w:t>
        <w:br/>
        <w:t>f 9739/11029/9967 9740/11028/9966 9742/11030/9968</w:t>
        <w:br/>
        <w:t>f 9741/11031/9969 9742/11030/9968 9723/11011/9950</w:t>
        <w:br/>
        <w:t>f 9723/11011/9950 9743/11032/9970 9741/11031/9969</w:t>
        <w:br/>
        <w:t>f 9743/11032/9970 9723/11011/9950 9593/10880/9827</w:t>
        <w:br/>
        <w:t>f 9593/10880/9827 9744/11033/9971 9743/11032/9970</w:t>
        <w:br/>
        <w:t>f 9685/10972/9914 9712/11001/9940 9745/11034/9972</w:t>
        <w:br/>
        <w:t>f 9596/10885/9832 9746/11035/9973 9594/10883/9830</w:t>
        <w:br/>
        <w:t>f 9596/10885/9832 9597/10884/9831 9684/10973/9915</w:t>
        <w:br/>
        <w:t>f 9684/10973/9915 9685/10972/9914 9596/10885/9832</w:t>
        <w:br/>
        <w:t>f 9688/10977/9919 9689/10976/9918 9599/10890/9837</w:t>
        <w:br/>
        <w:t>f 9599/10890/9837 9600/10889/9836 9688/10977/9919</w:t>
        <w:br/>
        <w:t>f 9688/10977/9919 9600/10889/9836 9604/10893/9840</w:t>
        <w:br/>
        <w:t>f 9604/10893/9840 9691/10980/9922 9688/10977/9919</w:t>
        <w:br/>
        <w:t>f 9608/10897/9844 9693/10984/9926 9694/10983/9925</w:t>
        <w:br/>
        <w:t>f 9694/10983/9925 9607/10894/9841 9608/10897/9844</w:t>
        <w:br/>
        <w:t>f 9619/10909/9856 9729/11018/9957 9747/11036/9974</w:t>
        <w:br/>
        <w:t>f 9747/11036/9974 9748/11037/9975 9616/10905/9852</w:t>
        <w:br/>
        <w:t>f 9616/10905/9852 9619/10909/9856 9747/11036/9974</w:t>
        <w:br/>
        <w:t>f 9749/11038/9976 9615/10906/9853 9616/10905/9852</w:t>
        <w:br/>
        <w:t>f 9616/10905/9852 9748/11037/9975 9749/11038/9976</w:t>
        <w:br/>
        <w:t>f 9722/11012/9951 9750/11039/9977 9747/11036/9974</w:t>
        <w:br/>
        <w:t>f 9662/10950/9893 9726/11015/9954 9623/10913/9860</w:t>
        <w:br/>
        <w:t>f 9722/11012/9951 9747/11036/9974 9729/11018/9957</w:t>
        <w:br/>
        <w:t>f 9729/11018/9957 9592/10881/9828 9722/11012/9951</w:t>
        <w:br/>
        <w:t>f 9751/11040/9978 9676/10967/9909 9677/10966/9908</w:t>
        <w:br/>
        <w:t>f 9677/10966/9908 9735/11024/9962 9751/11040/9978</w:t>
        <w:br/>
        <w:t>f 9753/11041/9979 9752/11042/9980 9749/11038/9976</w:t>
        <w:br/>
        <w:t>f 9749/11038/9976 9748/11037/9975 9753/11041/9979</w:t>
        <w:br/>
        <w:t>f 9754/11043/9981 9722/11012/9951 9723/11011/9950</w:t>
        <w:br/>
        <w:t>f 9723/11011/9950 9742/11030/9968 9754/11043/9981</w:t>
        <w:br/>
        <w:t>f 9748/11037/9975 9747/11036/9974 9750/11039/9977</w:t>
        <w:br/>
        <w:t>f 9750/11039/9977 9753/11041/9979 9748/11037/9975</w:t>
        <w:br/>
        <w:t>f 9755/11044/9982 9754/11043/9981 9742/11030/9968</w:t>
        <w:br/>
        <w:t>f 9742/11030/9968 9740/11028/9966 9755/11044/9982</w:t>
        <w:br/>
        <w:t>f 9756/11045/9983 9680/10969/9911 9676/10967/9909</w:t>
        <w:br/>
        <w:t>f 9676/10967/9909 9751/11040/9978 9756/11045/9983</w:t>
        <w:br/>
        <w:t>f 9757/11046/9984 9682/10971/9913 9680/10969/9911</w:t>
        <w:br/>
        <w:t>f 9680/10969/9911 9756/11045/9983 9757/11046/9984</w:t>
        <w:br/>
        <w:t>f 9738/11027/9965 9589/10876/9823 9590/10879/9826</w:t>
        <w:br/>
        <w:t>f 9590/10879/9826 9758/11047/9985 9738/11027/9965</w:t>
        <w:br/>
        <w:t>f 9619/10909/9856 9621/10911/9858 9729/11018/9957</w:t>
        <w:br/>
        <w:t>f 9668/10956/9899 9652/10941/9888 9655/10944/9847</w:t>
        <w:br/>
        <w:t>f 9655/10944/9847 9667/10957/9891 9668/10956/9899</w:t>
        <w:br/>
        <w:t>f 9665/10954/9897 9644/10933/9880 9652/10941/9888</w:t>
        <w:br/>
        <w:t>f 9652/10941/9888 9668/10956/9899 9665/10954/9897</w:t>
        <w:br/>
        <w:t>f 9623/10913/9860 9625/10915/9862 9661/10951/9894</w:t>
        <w:br/>
        <w:t>f 9661/10951/9894 9662/10950/9893 9623/10913/9860</w:t>
        <w:br/>
        <w:t>f 9725/11013/9952 9658/10948/9892 9610/10899/9846</w:t>
        <w:br/>
        <w:t>f 9610/10899/9846 9614/10903/9850 9725/11013/9952</w:t>
        <w:br/>
        <w:t>f 9724/11014/9953 9614/10903/9850 9615/10906/9853</w:t>
        <w:br/>
        <w:t>f 9761/11048/9986 9760/11049/9987 9759/11050/9988</w:t>
        <w:br/>
        <w:t>f 9759/11050/9988 9762/11051/9989 9761/11048/9986</w:t>
        <w:br/>
        <w:t>f 9691/10980/9922 9604/10893/9840 9636/10925/9872</w:t>
        <w:br/>
        <w:t>f 9636/10925/9872 9762/11051/9989 9691/10980/9922</w:t>
        <w:br/>
        <w:t>f 9689/10976/9918 9764/11052/9990 9763/11053/9991</w:t>
        <w:br/>
        <w:t>f 9763/11053/9991 9599/10890/9837 9689/10976/9918</w:t>
        <w:br/>
        <w:t>f 9599/10890/9837 9763/11053/9991 9765/11054/9992</w:t>
        <w:br/>
        <w:t>f 9765/11054/9992 9602/10891/9838 9599/10890/9837</w:t>
        <w:br/>
        <w:t>f 9766/11055/9993 9664/10952/9895 9765/11054/9992</w:t>
        <w:br/>
        <w:t>f 9668/10956/9899 9606/10895/9842 9666/10955/9898</w:t>
        <w:br/>
        <w:t>f 9769/11056/9994 9768/11057/9995 9767/11058/9996</w:t>
        <w:br/>
        <w:t>f 9764/11052/9990 9689/10976/9918 9690/10979/9921</w:t>
        <w:br/>
        <w:t>f 9690/10979/9921 9767/11058/9996 9764/11052/9990</w:t>
        <w:br/>
        <w:t>f 9770/11059/9997 9763/11053/9991 9764/11052/9990</w:t>
        <w:br/>
        <w:t>f 9764/11052/9990 9771/11060/9998 9770/11059/9997</w:t>
        <w:br/>
        <w:t>f 9772/11061/9999 9765/11054/9992 9763/11053/9991</w:t>
        <w:br/>
        <w:t>f 9763/11053/9991 9770/11059/9997 9772/11061/9999</w:t>
        <w:br/>
        <w:t>f 9766/11055/9993 9765/11054/9992 9772/11061/9999</w:t>
        <w:br/>
        <w:t>f 9772/11061/9999 9598/10887/9834 9661/10951/9894</w:t>
        <w:br/>
        <w:t>f 9661/10951/9894 9766/11055/9993 9772/11061/9999</w:t>
        <w:br/>
        <w:t>f 9625/10915/9862 9647/10937/9884 9766/11055/9993</w:t>
        <w:br/>
        <w:t>f 9766/11055/9993 9661/10951/9894 9625/10915/9862</w:t>
        <w:br/>
        <w:t>f 9663/10953/9896 9643/10934/9881 9644/10933/9880</w:t>
        <w:br/>
        <w:t>f 9644/10933/9880 9665/10954/9897 9663/10953/9896</w:t>
        <w:br/>
        <w:t>f 9643/10934/9881 9663/10953/9896 9664/10952/9895</w:t>
        <w:br/>
        <w:t>f 9664/10952/9895 9649/10939/9886 9643/10934/9881</w:t>
        <w:br/>
        <w:t>f 9647/10937/9884 9649/10939/9886 9664/10952/9895</w:t>
        <w:br/>
        <w:t>f 9664/10952/9895 9766/11055/9993 9647/10937/9884</w:t>
        <w:br/>
        <w:t>f 9771/11060/9998 9764/11052/9990 9767/11058/9996</w:t>
        <w:br/>
        <w:t>f 9767/11058/9996 9768/11057/9995 9771/11060/9998</w:t>
        <w:br/>
        <w:t>f 9703/10990/9931 9704/10993/9932 9773/11062/10000</w:t>
        <w:br/>
        <w:t>f 9776/11063/10001 9775/11064/10002 9774/11065/10003</w:t>
        <w:br/>
        <w:t>f 9776/11063/10001 9687/10978/9920 9692/10981/9923</w:t>
        <w:br/>
        <w:t>f 9769/11056/9994 9706/10995/9934 9683/10974/9916</w:t>
        <w:br/>
        <w:t>f 9683/10974/9916 9768/11057/9995 9769/11056/9994</w:t>
        <w:br/>
        <w:t>f 9664/10952/9895 9602/10891/9838 9765/11054/9992</w:t>
        <w:br/>
        <w:t>f 9665/10954/9897 9668/10956/9899 9666/10955/9898</w:t>
        <w:br/>
        <w:t>f 9684/10973/9915 9771/11060/9998 9768/11057/9995</w:t>
        <w:br/>
        <w:t>f 9768/11057/9995 9683/10974/9916 9684/10973/9915</w:t>
        <w:br/>
        <w:t>f 9597/10884/9831 9770/11059/9997 9771/11060/9998</w:t>
        <w:br/>
        <w:t>f 9771/11060/9998 9684/10973/9915 9597/10884/9831</w:t>
        <w:br/>
        <w:t>f 9598/10887/9834 9772/11061/9999 9770/11059/9997</w:t>
        <w:br/>
        <w:t>f 9770/11059/9997 9597/10884/9831 9598/10887/9834</w:t>
        <w:br/>
        <w:t>f 9615/10906/9853 9749/11038/9976 9724/11014/9953</w:t>
        <w:br/>
        <w:t>f 9760/11049/9987 9761/11048/9986 9694/10983/9925</w:t>
        <w:br/>
        <w:t>f 9694/10983/9925 9695/10982/9924 9760/11049/9987</w:t>
        <w:br/>
        <w:t>f 9761/11048/9986 9777/11066/10004 9607/10894/9841</w:t>
        <w:br/>
        <w:t>f 9607/10894/9841 9694/10983/9925 9761/11048/9986</w:t>
        <w:br/>
        <w:t>f 9606/10895/9842 9607/10894/9841 9777/11066/10004</w:t>
        <w:br/>
        <w:t>f 9777/11066/10004 9666/10955/9898 9606/10895/9842</w:t>
        <w:br/>
        <w:t>f 9776/11063/10001 9692/10981/9923 9773/11062/10000</w:t>
        <w:br/>
        <w:t>f 9724/11014/9953 9749/11038/9976 9590/10879/9826</w:t>
        <w:br/>
        <w:t>f 9590/10879/9826 9587/10878/9825 9724/11014/9953</w:t>
        <w:br/>
        <w:t>f 9744/11033/9971 9593/10880/9827 9594/10883/9830</w:t>
        <w:br/>
        <w:t>f 9594/10883/9830 9746/11035/9973 9744/11033/9971</w:t>
        <w:br/>
        <w:t>f 9730/11019/9958 9728/11017/9956 9669/10960/9902</w:t>
        <w:br/>
        <w:t>f 9778/11067/10005 9745/11034/9972 9712/11001/9940</w:t>
        <w:br/>
        <w:t>f 9712/11001/9940 9713/11000/9939 9778/11067/10005</w:t>
        <w:br/>
        <w:t>f 9736/11025/9963 9675/10962/9904 9673/10964/9906</w:t>
        <w:br/>
        <w:t>f 9673/10964/9906 9779/11068/10006 9736/11025/9963</w:t>
        <w:br/>
        <w:t>f 9779/11068/10006 9673/10964/9906 9728/11017/9956</w:t>
        <w:br/>
        <w:t>f 9728/11017/9956 9730/11019/9958 9779/11068/10006</w:t>
        <w:br/>
        <w:t>f 9731/11020/9844 9660/10949/9843 9585/10874/9821</w:t>
        <w:br/>
        <w:t>f 9585/10874/9821 9586/10873/9820 9731/11020/9844</w:t>
        <w:br/>
        <w:t>f 9757/11046/9984 9778/11067/10005 9713/11000/9939</w:t>
        <w:br/>
        <w:t>f 9713/11000/9939 9682/10971/9913 9757/11046/9984</w:t>
        <w:br/>
        <w:t>f 9775/11064/10002 9776/11063/10001 9780/11069/10007</w:t>
        <w:br/>
        <w:t>f 9760/11049/9987 9695/10982/9924 9703/10990/9931</w:t>
        <w:br/>
        <w:t>f 9781/11070/10008 9706/10995/9934 9769/11056/9994</w:t>
        <w:br/>
        <w:t>f 9690/10979/9921 9687/10978/9920 9776/11063/10001</w:t>
        <w:br/>
        <w:t>f 9767/11058/9996 9690/10979/9921 9774/11065/10003</w:t>
        <w:br/>
        <w:t>f 9690/10979/9921 9776/11063/10001 9774/11065/10003</w:t>
        <w:br/>
        <w:t>f 9760/11049/9987 9703/10990/9931 9773/11062/10000</w:t>
        <w:br/>
        <w:t>f 9775/11064/10002 9781/11070/10008 9774/11065/10003</w:t>
        <w:br/>
        <w:t>f 9727/11016/9955 9716/11005/9944 9699/10986/9927</w:t>
        <w:br/>
        <w:t>f 9699/10986/9927 9672/10961/9903 9727/11016/9955</w:t>
        <w:br/>
        <w:t>f 9609/10900/9847 9610/10899/9846 9658/10948/9892</w:t>
        <w:br/>
        <w:t>f 9658/10948/9892 9659/10947/9891 9609/10900/9847</w:t>
        <w:br/>
        <w:t>f 9711/11002/9941 9721/11009/9948 9708/10998/9937</w:t>
        <w:br/>
        <w:t>f 9686/10975/9917 9683/10974/9916 9706/10995/9934</w:t>
        <w:br/>
        <w:t>f 9706/10995/9934 9707/10994/9933 9686/10975/9917</w:t>
        <w:br/>
        <w:t>f 9759/11050/9988 9760/11049/9987 9773/11062/10000</w:t>
        <w:br/>
        <w:t>f 9695/10982/9924 9696/10985/9900 9702/10991/9930</w:t>
        <w:br/>
        <w:t>f 9702/10991/9930 9703/10990/9931 9695/10982/9924</w:t>
        <w:br/>
        <w:t>f 9672/10961/9903 9699/10986/9927 9700/10989/9930</w:t>
        <w:br/>
        <w:t>f 9700/10989/9930 9671/10958/9900 9672/10961/9903</w:t>
        <w:br/>
        <w:t>f 9708/10998/9937 9721/11009/9948 9709/10997/9936</w:t>
        <w:br/>
        <w:t>f 9678/10965/9907 9715/11006/9945 9674/10963/9905</w:t>
        <w:br/>
        <w:t>f 9716/11005/9944 9727/11016/9955 9674/10963/9905</w:t>
        <w:br/>
        <w:t>f 9762/11051/9989 9636/10925/9872 9777/11066/10004</w:t>
        <w:br/>
        <w:t>f 9777/11066/10004 9761/11048/9986 9762/11051/9989</w:t>
        <w:br/>
        <w:t>f 9762/11051/9989 9759/11050/9988 9692/10981/9923</w:t>
        <w:br/>
        <w:t>f 9692/10981/9923 9691/10980/9922 9762/11051/9989</w:t>
        <w:br/>
        <w:t>f 9636/10925/9872 9635/10924/9871 9666/10955/9898</w:t>
        <w:br/>
        <w:t>f 9666/10955/9898 9777/11066/10004 9636/10925/9872</w:t>
        <w:br/>
        <w:t>f 9603/10892/9839 9665/10954/9897 9635/10924/9871</w:t>
        <w:br/>
        <w:t>f 9692/10981/9923 9759/11050/9988 9773/11062/10000</w:t>
        <w:br/>
        <w:t>f 9774/11065/10003 9769/11056/9994 9767/11058/9996</w:t>
        <w:br/>
        <w:t>f 9758/11047/9985 9755/11044/9982 9740/11028/9966</w:t>
        <w:br/>
        <w:t>f 9740/11028/9966 9738/11027/9965 9758/11047/9985</w:t>
        <w:br/>
        <w:t>f 9674/10963/9905 9675/10962/9904 9678/10965/9907</w:t>
        <w:br/>
        <w:t>f 9708/10998/9937 9681/10970/9912 9682/10971/9913</w:t>
        <w:br/>
        <w:t>f 9734/11023/9961 9730/11019/9958 9586/10873/9820</w:t>
        <w:br/>
        <w:t>f 9745/11034/9972 9746/11035/9973 9596/10885/9832</w:t>
        <w:br/>
        <w:t>f 9744/11033/9971 9746/11035/9973 9745/11034/9972</w:t>
        <w:br/>
        <w:t>f 9745/11034/9972 9778/11067/10005 9744/11033/9971</w:t>
        <w:br/>
        <w:t>f 9732/11022/9960 9779/11068/10006 9730/11019/9958</w:t>
        <w:br/>
        <w:t>f 9730/11019/9958 9734/11023/9961 9732/11022/9960</w:t>
        <w:br/>
        <w:t>f 9733/11021/9959 9736/11025/9963 9779/11068/10006</w:t>
        <w:br/>
        <w:t>f 9779/11068/10006 9732/11022/9960 9733/11021/9959</w:t>
        <w:br/>
        <w:t>f 9733/11021/9959 9737/11026/9964 9735/11024/9962</w:t>
        <w:br/>
        <w:t>f 9735/11024/9962 9736/11025/9963 9733/11021/9959</w:t>
        <w:br/>
        <w:t>f 9739/11029/9967 9751/11040/9978 9735/11024/9962</w:t>
        <w:br/>
        <w:t>f 9735/11024/9962 9737/11026/9964 9739/11029/9967</w:t>
        <w:br/>
        <w:t>f 9741/11031/9969 9756/11045/9983 9751/11040/9978</w:t>
        <w:br/>
        <w:t>f 9751/11040/9978 9739/11029/9967 9741/11031/9969</w:t>
        <w:br/>
        <w:t>f 9743/11032/9970 9757/11046/9984 9756/11045/9983</w:t>
        <w:br/>
        <w:t>f 9756/11045/9983 9741/11031/9969 9743/11032/9970</w:t>
        <w:br/>
        <w:t>f 9744/11033/9971 9778/11067/10005 9757/11046/9984</w:t>
        <w:br/>
        <w:t>f 9757/11046/9984 9743/11032/9970 9744/11033/9971</w:t>
        <w:br/>
        <w:t>f 9596/10885/9832 9685/10972/9914 9745/11034/9972</w:t>
        <w:br/>
        <w:t>f 9752/11042/9980 9758/11047/9985 9590/10879/9826</w:t>
        <w:br/>
        <w:t>f 9754/11043/9981 9750/11039/9977 9722/11012/9951</w:t>
        <w:br/>
        <w:t>f 9753/11041/9979 9750/11039/9977 9754/11043/9981</w:t>
        <w:br/>
        <w:t>f 9754/11043/9981 9755/11044/9982 9753/11041/9979</w:t>
        <w:br/>
        <w:t>f 9752/11042/9980 9753/11041/9979 9755/11044/9982</w:t>
        <w:br/>
        <w:t>f 9755/11044/9982 9758/11047/9985 9752/11042/9980</w:t>
        <w:br/>
        <w:t>f 9752/11042/9980 9590/10879/9826 9749/11038/9976</w:t>
        <w:br/>
        <w:t>f 9630/10919/9866 9648/10936/9883 9626/10914/9861</w:t>
        <w:br/>
        <w:t>f 9651/10940/9887 9637/10926/9873 9653/10943/9848</w:t>
        <w:br/>
        <w:t>f 9633/10923/9870 9645/10932/9879 9646/10935/9882</w:t>
        <w:br/>
        <w:t>f 9646/10935/9882 9631/10921/9868 9633/10923/9870</w:t>
        <w:br/>
        <w:t>f 9637/10926/9873 9651/10940/9887 9645/10932/9879</w:t>
        <w:br/>
        <w:t>f 9645/10932/9879 9633/10923/9870 9637/10926/9873</w:t>
        <w:br/>
        <w:t>f 9648/10936/9883 9630/10919/9866 9627/10918/9865</w:t>
        <w:br/>
        <w:t>f 9627/10918/9865 9650/10938/9885 9648/10936/9883</w:t>
        <w:br/>
        <w:t>f 9631/10921/9868 9646/10935/9882 9650/10938/9885</w:t>
        <w:br/>
        <w:t>f 9650/10938/9885 9627/10918/9865 9631/10921/9868</w:t>
        <w:br/>
        <w:t>f 9650/10938/9885 9646/10935/9882 9643/10934/9881</w:t>
        <w:br/>
        <w:t>f 9643/10934/9881 9649/10939/9886 9650/10938/9885</w:t>
        <w:br/>
        <w:t>f 9626/10914/9861 9648/10936/9883 9625/10915/9862</w:t>
        <w:br/>
        <w:t>f 9653/10943/9848 9655/10944/9847 9651/10940/9887</w:t>
        <w:br/>
        <w:t>f 9634/10922/9869 9654/10942/9889 9637/10926/9873</w:t>
        <w:br/>
        <w:t>f 9626/10914/9861 9638/10927/9874 9630/10919/9866</w:t>
        <w:br/>
        <w:t>f 9591/10882/9829 9595/10886/9833 9594/10883/9830</w:t>
        <w:br/>
        <w:t>f 9595/10886/9833 9596/10885/9832 9594/10883/9830</w:t>
        <w:br/>
        <w:t>f 9734/11023/9961 9586/10873/9820 9584/10875/9822</w:t>
        <w:br/>
        <w:t>f 9714/11003/9942 9584/10875/9822 9585/10874/9821</w:t>
        <w:br/>
        <w:t>f 9618/10907/9854 9614/10903/9850 9613/10902/9849</w:t>
        <w:br/>
        <w:t>f 9715/11006/9945 9678/10965/9907 9710/10999/9938</w:t>
        <w:br/>
        <w:t>f 9679/10968/9910 9681/10970/9912 9710/10999/9938</w:t>
        <w:br/>
        <w:t>f 9715/11006/9945 9716/11005/9944 9674/10963/9905</w:t>
        <w:br/>
        <w:t>f 9711/11002/9941 9686/10975/9917 9707/10994/9933</w:t>
        <w:br/>
        <w:t>f 9707/10994/9933 9721/11009/9948 9711/11002/9941</w:t>
        <w:br/>
        <w:t>f 9784/11071/10009 9783/11072/10010 9782/11073/10011</w:t>
        <w:br/>
        <w:t>f 9782/11073/10011 9785/11074/10012 9784/11071/10009</w:t>
        <w:br/>
        <w:t>f 9785/11074/10012 9782/11073/10011 9786/11075/10013</w:t>
        <w:br/>
        <w:t>f 9786/11075/10013 9787/11076/10014 9785/11074/10012</w:t>
        <w:br/>
        <w:t>f 9788/11077/10015 9787/11076/10014 9786/11075/10013</w:t>
        <w:br/>
        <w:t>f 9786/11075/10013 9789/11078/10016 9788/11077/10015</w:t>
        <w:br/>
        <w:t>f 9792/11079/10017 9791/11080/10018 9790/11081/10019</w:t>
        <w:br/>
        <w:t>f 9790/11081/10019 9793/11082/10020 9792/11079/10017</w:t>
        <w:br/>
        <w:t>f 9796/11083/10021 9795/11084/10022 9794/11085/10020</w:t>
        <w:br/>
        <w:t>f 9794/11085/10020 9797/11086/10019 9796/11083/10021</w:t>
        <w:br/>
        <w:t>f 9791/11080/10018 9792/11079/10017 9798/11087/10023</w:t>
        <w:br/>
        <w:t>f 9798/11087/10023 9799/11088/10024 9791/11080/10018</w:t>
        <w:br/>
        <w:t>f 9796/11083/10021 9801/11089/10025 9800/11090/10026</w:t>
        <w:br/>
        <w:t>f 9800/11090/10026 9795/11084/10022 9796/11083/10021</w:t>
        <w:br/>
        <w:t>f 9789/11078/10016 9800/11090/10026 9801/11089/10025</w:t>
        <w:br/>
        <w:t>f 9801/11089/10025 9788/11077/10015 9789/11078/10016</w:t>
        <w:br/>
        <w:t>f 9803/11091/10027 9802/11092/10028 9799/11088/10024</w:t>
        <w:br/>
        <w:t>f 9799/11088/10024 9798/11087/10023 9803/11091/10027</w:t>
        <w:br/>
        <w:t>f 9831/11093/10029 9830/11094/10030 9783/11072/10010</w:t>
        <w:br/>
        <w:t>f 9783/11072/10010 9784/11071/10009 9831/11093/10029</w:t>
        <w:br/>
        <w:t>f 9830/11094/10030 9831/11093/10029 9832/11095/10031</w:t>
        <w:br/>
        <w:t>f 9832/11095/10031 9833/11096/10032 9830/11094/10030</w:t>
        <w:br/>
        <w:t>f 9802/11092/10028 9803/11091/10027 9833/11096/10032</w:t>
        <w:br/>
        <w:t>f 9833/11096/10032 9832/11095/10031 9802/11092/10028</w:t>
        <w:br/>
        <w:t>f 9785/11074/10012 9848/11097/10033 9847/11098/10034</w:t>
        <w:br/>
        <w:t>f 9847/11098/10034 9784/11071/10009 9785/11074/10012</w:t>
        <w:br/>
        <w:t>f 9785/11074/10012 9787/11076/10014 9849/11099/10035</w:t>
        <w:br/>
        <w:t>f 9849/11099/10035 9848/11097/10033 9785/11074/10012</w:t>
        <w:br/>
        <w:t>f 9787/11076/10014 9788/11077/10015 9850/11100/10036</w:t>
        <w:br/>
        <w:t>f 9850/11100/10036 9849/11099/10035 9787/11076/10014</w:t>
        <w:br/>
        <w:t>f 9851/11101/10037 9790/11081/10019 9791/11080/10018</w:t>
        <w:br/>
        <w:t>f 9791/11080/10018 9852/11102/10038 9851/11101/10037</w:t>
        <w:br/>
        <w:t>f 9853/11103/10039 9796/11083/10021 9797/11086/10019</w:t>
        <w:br/>
        <w:t>f 9797/11086/10019 9854/11104/10037 9853/11103/10039</w:t>
        <w:br/>
        <w:t>f 9852/11102/10038 9791/11080/10018 9799/11088/10024</w:t>
        <w:br/>
        <w:t>f 9799/11088/10024 9855/11105/10040 9852/11102/10038</w:t>
        <w:br/>
        <w:t>f 9856/11106/10041 9801/11089/10025 9796/11083/10021</w:t>
        <w:br/>
        <w:t>f 9796/11083/10021 9853/11103/10039 9856/11106/10041</w:t>
        <w:br/>
        <w:t>f 9788/11077/10015 9801/11089/10025 9856/11106/10041</w:t>
        <w:br/>
        <w:t>f 9856/11106/10041 9850/11100/10036 9788/11077/10015</w:t>
        <w:br/>
        <w:t>f 9802/11092/10028 9857/11107/10042 9855/11105/10040</w:t>
        <w:br/>
        <w:t>f 9855/11105/10040 9799/11088/10024 9802/11092/10028</w:t>
        <w:br/>
        <w:t>f 9857/11107/10042 9802/11092/10028 9832/11095/10031</w:t>
        <w:br/>
        <w:t>f 9832/11095/10031 9858/11108/10043 9857/11107/10042</w:t>
        <w:br/>
        <w:t>f 9859/11109/10044 9831/11093/10029 9784/11071/10009</w:t>
        <w:br/>
        <w:t>f 9784/11071/10009 9847/11098/10034 9859/11109/10044</w:t>
        <w:br/>
        <w:t>f 9858/11108/10043 9832/11095/10031 9831/11093/10029</w:t>
        <w:br/>
        <w:t>f 9831/11093/10029 9859/11109/10044 9858/11108/10043</w:t>
        <w:br/>
        <w:t>f 9942/11110/10045 9941/11111/10046 9940/11112/10047</w:t>
        <w:br/>
        <w:t>f 9940/11112/10047 9943/11113/10048 9942/11110/10045</w:t>
        <w:br/>
        <w:t>f 9946/11114/10049 9945/11115/10050 9944/11116/10051</w:t>
        <w:br/>
        <w:t>f 9944/11116/10051 9947/11117/10052 9946/11114/10049</w:t>
        <w:br/>
        <w:t>f 9943/11113/10048 9940/11112/10047 9948/11118/10053</w:t>
        <w:br/>
        <w:t>f 9948/11118/10053 9949/11119/10054 9943/11113/10048</w:t>
        <w:br/>
        <w:t>f 9952/11120/10055 9951/11121/10056 9950/11122/10057</w:t>
        <w:br/>
        <w:t>f 9950/11122/10057 9953/11123/10058 9952/11120/10055</w:t>
        <w:br/>
        <w:t>f 9955/11124/10059 9954/11125/10060 9946/11114/10049</w:t>
        <w:br/>
        <w:t>f 9946/11114/10049 9947/11117/10052 9955/11124/10059</w:t>
        <w:br/>
        <w:t>f 9954/11125/10060 9955/11124/10059 9956/11126/10061</w:t>
        <w:br/>
        <w:t>f 9956/11126/10061 9957/11127/10062 9954/11125/10060</w:t>
        <w:br/>
        <w:t>f 9942/11110/10045 9950/11122/10057 9951/11121/10056</w:t>
        <w:br/>
        <w:t>f 9951/11121/10056 9941/11111/10046 9942/11110/10045</w:t>
        <w:br/>
        <w:t>f 9945/11115/10050 9959/11128/10063 9958/11129/10064</w:t>
        <w:br/>
        <w:t>f 9958/11129/10064 9944/11116/10051 9945/11115/10050</w:t>
        <w:br/>
        <w:t>f 9957/11127/10062 9956/11126/10061 9960/11130/10065</w:t>
        <w:br/>
        <w:t>f 9960/11130/10065 9961/11131/10066 9957/11127/10062</w:t>
        <w:br/>
        <w:t>f 9960/11130/10065 9949/11119/10054 9948/11118/10053</w:t>
        <w:br/>
        <w:t>f 9948/11118/10053 9961/11131/10066 9960/11130/10065</w:t>
        <w:br/>
        <w:t>f 9959/11128/10063 9963/11132/10055 9962/11133/10058</w:t>
        <w:br/>
        <w:t>f 9962/11133/10058 9958/11129/10064 9959/11128/10063</w:t>
        <w:br/>
        <w:t>f 9966/11134/10067 9965/11135/10068 9964/11136/10069</w:t>
        <w:br/>
        <w:t>f 9964/11136/10069 9967/11137/10070 9966/11134/10067</w:t>
        <w:br/>
        <w:t>f 9954/11125/10060 9969/11138/10071 9968/11139/10072</w:t>
        <w:br/>
        <w:t>f 9968/11139/10072 9946/11114/10049 9954/11125/10060</w:t>
        <w:br/>
        <w:t>f 9972/11140/10073 9971/11141/10074 9970/11142/10075</w:t>
        <w:br/>
        <w:t>f 9970/11142/10075 9973/11143/10076 9972/11140/10073</w:t>
        <w:br/>
        <w:t>f 9970/11142/10075 9975/11144/10077 9974/11145/10078</w:t>
        <w:br/>
        <w:t>f 9974/11145/10078 9973/11143/10076 9970/11142/10075</w:t>
        <w:br/>
        <w:t>f 9959/11128/10063 9945/11115/10050 9976/11146/10079</w:t>
        <w:br/>
        <w:t>f 9976/11146/10079 9977/11147/10080 9959/11128/10063</w:t>
        <w:br/>
        <w:t>f 9968/11139/10072 9973/11143/10076 9974/11145/10078</w:t>
        <w:br/>
        <w:t>f 9974/11145/10078 9976/11146/10079 9968/11139/10072</w:t>
        <w:br/>
        <w:t>f 9980/11148/10081 9979/11149/10082 9978/11150/10083</w:t>
        <w:br/>
        <w:t>f 9978/11150/10083 9981/11151/10084 9980/11148/10081</w:t>
        <w:br/>
        <w:t>f 9940/11112/10047 9983/11152/10085 9982/11153/10086</w:t>
        <w:br/>
        <w:t>f 9982/11153/10086 9948/11118/10053 9940/11112/10047</w:t>
        <w:br/>
        <w:t>f 9969/11138/10071 9972/11140/10073 9973/11143/10076</w:t>
        <w:br/>
        <w:t>f 9973/11143/10076 9968/11139/10072 9969/11138/10071</w:t>
        <w:br/>
        <w:t>f 9977/11147/10080 9984/11154/10087 9963/11132/10055</w:t>
        <w:br/>
        <w:t>f 9963/11132/10055 9959/11128/10063 9977/11147/10080</w:t>
        <w:br/>
        <w:t>f 9986/11155/10088 9979/11149/10082 9985/11156/10089</w:t>
        <w:br/>
        <w:t>f 9985/11156/10089 9987/11157/10090 9986/11155/10088</w:t>
        <w:br/>
        <w:t>f 9983/11152/10085 9940/11112/10047 9941/11111/10046</w:t>
        <w:br/>
        <w:t>f 9941/11111/10046 9988/11158/10091 9983/11152/10085</w:t>
        <w:br/>
        <w:t>f 9951/11121/10056 9952/11120/10055 9987/11157/10090</w:t>
        <w:br/>
        <w:t>f 9987/11157/10090 9985/11156/10089 9951/11121/10056</w:t>
        <w:br/>
        <w:t>f 9967/11137/10070 9982/11153/10086 9983/11152/10085</w:t>
        <w:br/>
        <w:t>f 9983/11152/10085 9966/11134/10067 9967/11137/10070</w:t>
        <w:br/>
        <w:t>f 9980/11148/10081 9981/11151/10084 9965/11135/10068</w:t>
        <w:br/>
        <w:t>f 9965/11135/10068 9966/11134/10067 9980/11148/10081</w:t>
        <w:br/>
        <w:t>f 9985/11156/10089 9988/11158/10091 9941/11111/10046</w:t>
        <w:br/>
        <w:t>f 9941/11111/10046 9951/11121/10056 9985/11156/10089</w:t>
        <w:br/>
        <w:t>f 9979/11149/10082 9980/11148/10081 9988/11158/10091</w:t>
        <w:br/>
        <w:t>f 9988/11158/10091 9985/11156/10089 9979/11149/10082</w:t>
        <w:br/>
        <w:t>f 9974/11145/10078 9975/11144/10077 9989/11159/10092</w:t>
        <w:br/>
        <w:t>f 9989/11159/10092 9990/11160/10093 9974/11145/10078</w:t>
        <w:br/>
        <w:t>f 9976/11146/10079 9945/11115/10050 9946/11114/10049</w:t>
        <w:br/>
        <w:t>f 9946/11114/10049 9968/11139/10072 9976/11146/10079</w:t>
        <w:br/>
        <w:t>f 9976/11146/10079 9974/11145/10078 9990/11160/10093</w:t>
        <w:br/>
        <w:t>f 9990/11160/10093 9977/11147/10080 9976/11146/10079</w:t>
        <w:br/>
        <w:t>f 9972/11140/10073 9992/11161/10094 9991/11162/10095</w:t>
        <w:br/>
        <w:t>f 9991/11162/10095 9971/11141/10074 9972/11140/10073</w:t>
        <w:br/>
        <w:t>f 9957/11127/10062 9993/11163/10096 9969/11138/10071</w:t>
        <w:br/>
        <w:t>f 9969/11138/10071 9954/11125/10060 9957/11127/10062</w:t>
        <w:br/>
        <w:t>f 9993/11163/10096 9992/11161/10094 9972/11140/10073</w:t>
        <w:br/>
        <w:t>f 9972/11140/10073 9969/11138/10071 9993/11163/10096</w:t>
        <w:br/>
        <w:t>f 9967/11137/10070 9964/11136/10069 9994/11164/10097</w:t>
        <w:br/>
        <w:t>f 9994/11164/10097 9995/11165/10098 9967/11137/10070</w:t>
        <w:br/>
        <w:t>f 9948/11118/10053 9982/11153/10086 9996/11166/10099</w:t>
        <w:br/>
        <w:t>f 9996/11166/10099 9961/11131/10066 9948/11118/10053</w:t>
        <w:br/>
        <w:t>f 9992/11161/10094 9993/11163/10096 9996/11166/10099</w:t>
        <w:br/>
        <w:t>f 9996/11166/10099 9995/11165/10098 9992/11161/10094</w:t>
        <w:br/>
        <w:t>f 9966/11134/10067 9983/11152/10085 9988/11158/10091</w:t>
        <w:br/>
        <w:t>f 9988/11158/10091 9980/11148/10081 9966/11134/10067</w:t>
        <w:br/>
        <w:t>f 9993/11163/10096 9957/11127/10062 9961/11131/10066</w:t>
        <w:br/>
        <w:t>f 9961/11131/10066 9996/11166/10099 9993/11163/10096</w:t>
        <w:br/>
        <w:t>f 9995/11165/10098 9996/11166/10099 9982/11153/10086</w:t>
        <w:br/>
        <w:t>f 9982/11153/10086 9967/11137/10070 9995/11165/10098</w:t>
        <w:br/>
        <w:t>f 9997/11167/10088 9990/11160/10093 9989/11159/10092</w:t>
        <w:br/>
        <w:t>f 9989/11159/10092 9998/11168/10100 9997/11167/10088</w:t>
        <w:br/>
        <w:t>f 9984/11154/10087 9977/11147/10080 9990/11160/10093</w:t>
        <w:br/>
        <w:t>f 9990/11160/10093 9997/11167/10088 9984/11154/10087</w:t>
        <w:br/>
        <w:t>f 9964/11136/10069 9965/11135/10068 9999/11169/10101</w:t>
        <w:br/>
        <w:t>f 9999/11169/10101 10000/11170/10102 9964/11136/10069</w:t>
        <w:br/>
        <w:t>f 10001/11171/10103 9994/11164/10097 9964/11136/10069</w:t>
        <w:br/>
        <w:t>f 9964/11136/10069 10000/11170/10102 10001/11171/10103</w:t>
        <w:br/>
        <w:t>f 10001/11171/10103 10002/11172/10104 9991/11162/10095</w:t>
        <w:br/>
        <w:t>f 9991/11162/10095 9994/11164/10097 10001/11171/10103</w:t>
        <w:br/>
        <w:t>f 10002/11172/10104 10003/11173/10105 9971/11141/10074</w:t>
        <w:br/>
        <w:t>f 9971/11141/10074 9991/11162/10095 10002/11172/10104</w:t>
        <w:br/>
        <w:t>f 9971/11141/10074 10003/11173/10105 10004/11174/10106</w:t>
        <w:br/>
        <w:t>f 10004/11174/10106 9970/11142/10075 9971/11141/10074</w:t>
        <w:br/>
        <w:t>f 10004/11174/10106 10005/11175/10107 9975/11144/10077</w:t>
        <w:br/>
        <w:t>f 9975/11144/10077 9970/11142/10075 10004/11174/10106</w:t>
        <w:br/>
        <w:t>f 10005/11175/10107 10006/11176/10108 9989/11159/10092</w:t>
        <w:br/>
        <w:t>f 9989/11159/10092 9975/11144/10077 10005/11175/10107</w:t>
        <w:br/>
        <w:t>f 10006/11176/10108 10007/11177/10109 9998/11168/10100</w:t>
        <w:br/>
        <w:t>f 9998/11168/10100 9989/11159/10092 10006/11176/10108</w:t>
        <w:br/>
        <w:t>f 9978/11150/10083 10009/11178/10100 10008/11179/10110</w:t>
        <w:br/>
        <w:t>f 10008/11179/10110 10010/11180/10111 9978/11150/10083</w:t>
        <w:br/>
        <w:t>f 10010/11180/10111 10011/11181/10112 9981/11151/10084</w:t>
        <w:br/>
        <w:t>f 9981/11151/10084 9978/11150/10083 10010/11180/10111</w:t>
        <w:br/>
        <w:t>f 9999/11169/10101 9965/11135/10068 9981/11151/10084</w:t>
        <w:br/>
        <w:t>f 9981/11151/10084 10011/11181/10112 9999/11169/10101</w:t>
        <w:br/>
        <w:t>f 9992/11161/10094 9995/11165/10098 9994/11164/10097</w:t>
        <w:br/>
        <w:t>f 9994/11164/10097 9991/11162/10095 9992/11161/10094</w:t>
        <w:br/>
        <w:t>f 10009/11178/10100 9978/11150/10083 9979/11149/10082</w:t>
        <w:br/>
        <w:t>f 9979/11149/10082 9986/11155/10088 10009/11178/10100</w:t>
        <w:br/>
        <w:t>f 10014/11182/10113 10013/11183/10114 10012/11184/10115</w:t>
        <w:br/>
        <w:t>f 10012/11184/10115 10015/11185/10116 10014/11182/10113</w:t>
        <w:br/>
        <w:t>f 10013/11183/10114 10014/11182/10113 10016/11186/10117</w:t>
        <w:br/>
        <w:t>f 10016/11186/10117 10017/11187/10118 10013/11183/10114</w:t>
        <w:br/>
        <w:t>f 10019/11188/10119 10018/11189/10120 10017/11187/10118</w:t>
        <w:br/>
        <w:t>f 10017/11187/10118 10016/11186/10117 10019/11188/10119</w:t>
        <w:br/>
        <w:t>f 10022/11190/10121 10021/11191/10122 10020/11192/10123</w:t>
        <w:br/>
        <w:t>f 10020/11192/10123 10023/11193/10124 10022/11190/10121</w:t>
        <w:br/>
        <w:t>f 10023/11193/10124 10020/11192/10123 10024/11194/10125</w:t>
        <w:br/>
        <w:t>f 10024/11194/10125 10025/11195/10126 10023/11193/10124</w:t>
        <w:br/>
        <w:t>f 10027/11196/10127 10026/11197/10128 10025/11195/10126</w:t>
        <w:br/>
        <w:t>f 10025/11195/10126 10024/11194/10125 10027/11196/10127</w:t>
        <w:br/>
        <w:t>f 10026/11197/10128 10027/11196/10127 10028/11198/10129</w:t>
        <w:br/>
        <w:t>f 10028/11198/10129 10029/11199/10130 10026/11197/10128</w:t>
        <w:br/>
        <w:t>f 10030/11200/10131 10029/11199/10130 10028/11198/10129</w:t>
        <w:br/>
        <w:t>f 10028/11198/10129 10031/11201/10132 10030/11200/10131</w:t>
        <w:br/>
        <w:t>f 10021/11191/10122 10022/11190/10121 10018/11189/10120</w:t>
        <w:br/>
        <w:t>f 10018/11189/10120 10019/11188/10119 10021/11191/10122</w:t>
        <w:br/>
        <w:t>f 10034/11202/10133 10033/11203/10134 10032/11204/10135</w:t>
        <w:br/>
        <w:t>f 10032/11204/10135 10035/11205/10136 10034/11202/10133</w:t>
        <w:br/>
        <w:t>f 10035/11205/10136 10037/11206/10116 10036/11207/10137</w:t>
        <w:br/>
        <w:t>f 10036/11207/10137 10034/11202/10133 10035/11205/10136</w:t>
        <w:br/>
        <w:t>f 10033/11203/10134 10030/11200/10131 10031/11201/10132</w:t>
        <w:br/>
        <w:t>f 10031/11201/10132 10032/11204/10135 10033/11203/10134</w:t>
        <w:br/>
        <w:t>f 10014/11182/10113 9697/10988/9929 9698/10987/9928</w:t>
        <w:br/>
        <w:t>f 9698/10987/9928 10016/11186/10117 10014/11182/10113</w:t>
        <w:br/>
        <w:t>f 10020/11192/10123 9719/11008/9947 9720/11010/9949</w:t>
        <w:br/>
        <w:t>f 9720/11010/9949 10024/11194/10125 10020/11192/10123</w:t>
        <w:br/>
        <w:t>f 9705/10996/9935 9781/11070/10008 10028/11198/10129</w:t>
        <w:br/>
        <w:t>f 10028/11198/10129 10027/11196/10127 9705/10996/9935</w:t>
        <w:br/>
        <w:t>f 9704/10993/9932 9701/10992/9929 10037/11206/10116</w:t>
        <w:br/>
        <w:t>f 10037/11206/10116 10035/11205/10136 9704/10993/9932</w:t>
        <w:br/>
        <w:t>f 10024/11194/10125 9720/11010/9949 9705/10996/9935</w:t>
        <w:br/>
        <w:t>f 9705/10996/9935 10027/11196/10127 10024/11194/10125</w:t>
        <w:br/>
        <w:t>f 10016/11186/10117 9698/10987/9928 9717/11004/9943</w:t>
        <w:br/>
        <w:t>f 9717/11004/9943 10019/11188/10119 10016/11186/10117</w:t>
        <w:br/>
        <w:t>f 10035/11205/10136 10032/11204/10135 9780/11069/10007</w:t>
        <w:br/>
        <w:t>f 9780/11069/10007 9704/10993/9932 10035/11205/10136</w:t>
        <w:br/>
        <w:t>f 9781/11070/10008 9775/11064/10002 10031/11201/10132</w:t>
        <w:br/>
        <w:t>f 10031/11201/10132 10028/11198/10129 9781/11070/10008</w:t>
        <w:br/>
        <w:t>f 10014/11182/10113 10015/11185/10116 9697/10988/9929</w:t>
        <w:br/>
        <w:t>f 10019/11188/10119 9717/11004/9943 9718/11007/9946</w:t>
        <w:br/>
        <w:t>f 9718/11007/9946 10021/11191/10122 10019/11188/10119</w:t>
        <w:br/>
        <w:t>f 9830/11094/10030 10023/11193/10124 10025/11195/10126</w:t>
        <w:br/>
        <w:t>f 10025/11195/10126 9783/11072/10010 9830/11094/10030</w:t>
        <w:br/>
        <w:t>f 10026/11197/10128 9782/11073/10011 9783/11072/10010</w:t>
        <w:br/>
        <w:t>f 9783/11072/10010 10025/11195/10126 10026/11197/10128</w:t>
        <w:br/>
        <w:t>f 9793/11082/10020 10012/11184/10115 10013/11183/10114</w:t>
        <w:br/>
        <w:t>f 10013/11183/10114 9792/11079/10017 9793/11082/10020</w:t>
        <w:br/>
        <w:t>f 9782/11073/10011 10026/11197/10128 10029/11199/10130</w:t>
        <w:br/>
        <w:t>f 10029/11199/10130 9786/11075/10013 9782/11073/10011</w:t>
        <w:br/>
        <w:t>f 9794/11085/10020 9795/11084/10022 10034/11202/10133</w:t>
        <w:br/>
        <w:t>f 10034/11202/10133 10036/11207/10137 9794/11085/10020</w:t>
        <w:br/>
        <w:t>f 10029/11199/10130 10030/11200/10131 9789/11078/10016</w:t>
        <w:br/>
        <w:t>f 9789/11078/10016 9786/11075/10013 10029/11199/10130</w:t>
        <w:br/>
        <w:t>f 10018/11189/10120 9803/11091/10027 9798/11087/10023</w:t>
        <w:br/>
        <w:t>f 9798/11087/10023 10017/11187/10118 10018/11189/10120</w:t>
        <w:br/>
        <w:t>f 9803/11091/10027 10018/11189/10120 10022/11190/10121</w:t>
        <w:br/>
        <w:t>f 10022/11190/10121 9833/11096/10032 9803/11091/10027</w:t>
        <w:br/>
        <w:t>f 9833/11096/10032 10022/11190/10121 10023/11193/10124</w:t>
        <w:br/>
        <w:t>f 10023/11193/10124 9830/11094/10030 9833/11096/10032</w:t>
        <w:br/>
        <w:t>f 10017/11187/10118 9798/11087/10023 9792/11079/10017</w:t>
        <w:br/>
        <w:t>f 9792/11079/10017 10013/11183/10114 10017/11187/10118</w:t>
        <w:br/>
        <w:t>f 9795/11084/10022 9800/11090/10026 10033/11203/10134</w:t>
        <w:br/>
        <w:t>f 10033/11203/10134 10034/11202/10133 9795/11084/10022</w:t>
        <w:br/>
        <w:t>f 10030/11200/10131 10033/11203/10134 9800/11090/10026</w:t>
        <w:br/>
        <w:t>f 9800/11090/10026 9789/11078/10016 10030/11200/10131</w:t>
        <w:br/>
        <w:t>f 9953/11123/10058 9950/11122/10057 9656/10945/9890</w:t>
        <w:br/>
        <w:t>f 9656/10945/9890 9657/10946/9889 9953/11123/10058</w:t>
        <w:br/>
        <w:t>f 9956/11126/10061 9955/11124/10059 9629/10916/9863</w:t>
        <w:br/>
        <w:t>f 9629/10916/9863 9638/10927/9874 9956/11126/10061</w:t>
        <w:br/>
        <w:t>f 9944/11116/10051 9958/11129/10064 9634/10922/9869</w:t>
        <w:br/>
        <w:t>f 9634/10922/9869 9632/10920/9867 9944/11116/10051</w:t>
        <w:br/>
        <w:t>f 9641/10930/9877 9640/10928/9875 9943/11113/10048</w:t>
        <w:br/>
        <w:t>f 9943/11113/10048 9949/11119/10054 9641/10930/9877</w:t>
        <w:br/>
        <w:t>f 9955/11124/10059 9947/11117/10052 9628/10917/9864</w:t>
        <w:br/>
        <w:t>f 9628/10917/9864 9629/10916/9863 9955/11124/10059</w:t>
        <w:br/>
        <w:t>f 9634/10922/9869 9958/11129/10064 9962/11133/10058</w:t>
        <w:br/>
        <w:t>f 9962/11133/10058 9654/10942/9889 9634/10922/9869</w:t>
        <w:br/>
        <w:t>f 9848/11097/10033 10039/11208/10138 10038/11209/10139</w:t>
        <w:br/>
        <w:t>f 10038/11209/10139 9847/11098/10034 9848/11097/10033</w:t>
        <w:br/>
        <w:t>f 10039/11208/10138 9848/11097/10033 9849/11099/10035</w:t>
        <w:br/>
        <w:t>f 9849/11099/10035 10040/11210/10140 10039/11208/10138</w:t>
        <w:br/>
        <w:t>f 10041/11211/10141 10040/11210/10140 9849/11099/10035</w:t>
        <w:br/>
        <w:t>f 9849/11099/10035 9850/11100/10036 10041/11211/10141</w:t>
        <w:br/>
        <w:t>f 9852/11102/10038 10043/11212/10142 10042/11213/10143</w:t>
        <w:br/>
        <w:t>f 10042/11213/10143 9851/11101/10037 9852/11102/10038</w:t>
        <w:br/>
        <w:t>f 9854/11104/10037 10045/11214/10143 10044/11215/10144</w:t>
        <w:br/>
        <w:t>f 10044/11215/10144 9853/11103/10039 9854/11104/10037</w:t>
        <w:br/>
        <w:t>f 10043/11212/10142 9852/11102/10038 9855/11105/10040</w:t>
        <w:br/>
        <w:t>f 9855/11105/10040 10046/11216/10145 10043/11212/10142</w:t>
        <w:br/>
        <w:t>f 10047/11217/10146 9856/11106/10041 9853/11103/10039</w:t>
        <w:br/>
        <w:t>f 9853/11103/10039 10044/11215/10144 10047/11217/10146</w:t>
        <w:br/>
        <w:t>f 10047/11217/10146 10041/11211/10141 9850/11100/10036</w:t>
        <w:br/>
        <w:t>f 9850/11100/10036 9856/11106/10041 10047/11217/10146</w:t>
        <w:br/>
        <w:t>f 9857/11107/10042 10048/11218/10147 10046/11216/10145</w:t>
        <w:br/>
        <w:t>f 10046/11216/10145 9855/11105/10040 9857/11107/10042</w:t>
        <w:br/>
        <w:t>f 10048/11218/10147 9857/11107/10042 9858/11108/10043</w:t>
        <w:br/>
        <w:t>f 9858/11108/10043 10049/11219/10148 10048/11218/10147</w:t>
        <w:br/>
        <w:t>f 10050/11220/10149 9859/11109/10044 9847/11098/10034</w:t>
        <w:br/>
        <w:t>f 9847/11098/10034 10038/11209/10139 10050/11220/10149</w:t>
        <w:br/>
        <w:t>f 9859/11109/10044 10050/11220/10149 10049/11219/10148</w:t>
        <w:br/>
        <w:t>f 10049/11219/10148 9858/11108/10043 9859/11109/10044</w:t>
        <w:br/>
        <w:t>f 10039/11208/10138 10052/11221/10150 10051/11222/10151</w:t>
        <w:br/>
        <w:t>f 10051/11222/10151 10038/11209/10139 10039/11208/10138</w:t>
        <w:br/>
        <w:t>f 10053/11223/9234 10052/11221/10150 10039/11208/10138</w:t>
        <w:br/>
        <w:t>f 10039/11208/10138 10040/11210/10140 10053/11223/9234</w:t>
        <w:br/>
        <w:t>f 10054/11224/9235 10053/11223/9234 10040/11210/10140</w:t>
        <w:br/>
        <w:t>f 10040/11210/10140 10041/11211/10141 10054/11224/9235</w:t>
        <w:br/>
        <w:t>f 10043/11212/10142 10056/11225/9236 10055/11226/9237</w:t>
        <w:br/>
        <w:t>f 10055/11226/9237 10042/11213/10143 10043/11212/10142</w:t>
        <w:br/>
        <w:t>f 10045/11214/10143 10058/11227/9237 10057/11228/9238</w:t>
        <w:br/>
        <w:t>f 10057/11228/9238 10044/11215/10144 10045/11214/10143</w:t>
        <w:br/>
        <w:t>f 10056/11225/9236 10043/11212/10142 10046/11216/10145</w:t>
        <w:br/>
        <w:t>f 10046/11216/10145 10059/11229/9239 10056/11225/9236</w:t>
        <w:br/>
        <w:t>f 10060/11230/9240 10047/11217/10146 10044/11215/10144</w:t>
        <w:br/>
        <w:t>f 10044/11215/10144 10057/11228/9238 10060/11230/9240</w:t>
        <w:br/>
        <w:t>f 10060/11230/9240 10054/11224/9235 10041/11211/10141</w:t>
        <w:br/>
        <w:t>f 10041/11211/10141 10047/11217/10146 10060/11230/9240</w:t>
        <w:br/>
        <w:t>f 10048/11218/10147 10061/11231/9241 10059/11229/9239</w:t>
        <w:br/>
        <w:t>f 10059/11229/9239 10046/11216/10145 10048/11218/10147</w:t>
        <w:br/>
        <w:t>f 10061/11231/9241 10048/11218/10147 10049/11219/10148</w:t>
        <w:br/>
        <w:t>f 10049/11219/10148 10062/11232/10152 10061/11231/9241</w:t>
        <w:br/>
        <w:t>f 10038/11209/10139 10051/11222/10151 10063/11233/9243</w:t>
        <w:br/>
        <w:t>f 10063/11233/9243 10050/11220/10149 10038/11209/10139</w:t>
        <w:br/>
        <w:t>f 10062/11232/10152 10049/11219/10148 10050/11220/10149</w:t>
        <w:br/>
        <w:t>f 10050/11220/10149 10063/11233/9243 10062/11232/10152</w:t>
        <w:br/>
        <w:t>f 9642/10931/9878 9641/10930/9877 9949/11119/10054</w:t>
        <w:br/>
        <w:t>f 9949/11119/10054 9960/11130/10065 9642/10931/9878</w:t>
        <w:br/>
        <w:t>f 9942/11110/10045 9639/10929/9876 9656/10945/9890</w:t>
        <w:br/>
        <w:t>f 9656/10945/9890 9950/11122/10057 9942/11110/10045</w:t>
        <w:br/>
        <w:t>f 9632/10920/9867 9628/10917/9864 9947/11117/10052</w:t>
        <w:br/>
        <w:t>f 9947/11117/10052 9944/11116/10051 9632/10920/9867</w:t>
        <w:br/>
        <w:t>f 9639/10929/9876 9942/11110/10045 9943/11113/10048</w:t>
        <w:br/>
        <w:t>f 9943/11113/10048 9640/10928/9875 9639/10929/9876</w:t>
        <w:br/>
        <w:t>f 9638/10927/9874 9642/10931/9878 9960/11130/10065</w:t>
        <w:br/>
        <w:t>f 9960/11130/10065 9956/11126/10061 9638/10927/9874</w:t>
        <w:br/>
        <w:t>f 9719/11008/9947 10020/11192/10123 10021/11191/10122</w:t>
        <w:br/>
        <w:t>f 10021/11191/10122 9718/11007/9946 9719/11008/9947</w:t>
        <w:br/>
        <w:t>f 10032/11204/10135 10031/11201/10132 9775/11064/10002</w:t>
        <w:br/>
        <w:t>f 9775/11064/10002 9780/11069/10007 10032/11204/10135</w:t>
        <w:br/>
        <w:t>f 9707/10994/9933 9705/10996/9935 9720/11010/9949</w:t>
        <w:br/>
        <w:t>f 9781/11070/10008 9705/10996/9935 9706/10995/9934</w:t>
        <w:br/>
        <w:t>f 9717/11004/9943 9698/10987/9928 9716/11005/9944</w:t>
        <w:br/>
        <w:t>f 9776/11063/10001 9773/11062/10000 9780/11069/10007</w:t>
        <w:br/>
        <w:t>f 9781/11070/10008 9769/11056/9994 9774/11065/10003</w:t>
        <w:br/>
        <w:t>f 9704/10993/9932 9780/11069/10007 9773/11062/10000</w:t>
        <w:br/>
        <w:t>f 9640/10928/9875 9617/10904/9851 9618/10907/9854</w:t>
        <w:br/>
        <w:t>f 9656/10945/9890 9639/10929/9876 9613/10902/9849</w:t>
        <w:br/>
        <w:t>f 9622/10910/9857 9641/10930/9877 9642/10931/9878</w:t>
        <w:br/>
        <w:t>f 9620/10908/9855 9617/10904/9851 9640/10928/9875</w:t>
        <w:br/>
        <w:t>f 9638/10927/9874 9626/10914/9861 9624/10912/9859</w:t>
        <w:br/>
        <w:t>f 9633/10923/9870 9631/10921/9868 9632/10920/9867</w:t>
        <w:br/>
        <w:t>f 9726/11015/9954 9621/10911/9858 9623/10913/9860</w:t>
        <w:br/>
        <w:t>f 9621/10911/9858 9726/11015/9954 9729/11018/9957</w:t>
        <w:br/>
        <w:t>f 9724/11014/9953 9725/11013/9952 9614/10903/9850</w:t>
        <w:br/>
        <w:t>f 9618/10907/9854 9615/10906/9853 9614/10903/9850</w:t>
        <w:br/>
        <w:t>f 10085/11234/10153 10084/11235/10154 10083/11236/10155</w:t>
        <w:br/>
        <w:t>f 10088/11237/10156 10087/11238/10157 10086/11239/10158</w:t>
        <w:br/>
        <w:t>f 10086/11239/10158 10089/11240/10159 10088/11237/10156</w:t>
        <w:br/>
        <w:t>f 10092/11241/10160 10091/11242/10161 10090/11243/10162</w:t>
        <w:br/>
        <w:t>f 10090/11243/10162 10093/11244/10163 10092/11241/10160</w:t>
        <w:br/>
        <w:t>f 10096/11245/10164 10095/11246/10165 10094/11247/10166</w:t>
        <w:br/>
        <w:t>f 10094/11247/10166 10097/11248/10167 10096/11245/10164</w:t>
        <w:br/>
        <w:t>f 10100/11249/10168 10099/11250/10169 10098/11251/10170</w:t>
        <w:br/>
        <w:t>f 10098/11251/10170 10101/11252/10171 10100/11249/10168</w:t>
        <w:br/>
        <w:t>f 10101/11252/10171 10103/11253/10172 10102/11254/10173</w:t>
        <w:br/>
        <w:t>f 10102/11254/10173 10100/11249/10168 10101/11252/10171</w:t>
        <w:br/>
        <w:t>f 10106/11255/10174 10105/11256/10175 10104/11257/10176</w:t>
        <w:br/>
        <w:t>f 10104/11257/10176 10107/11258/10177 10106/11255/10174</w:t>
        <w:br/>
        <w:t>f 10110/11259/10178 10109/11260/10179 10108/11261/10180</w:t>
        <w:br/>
        <w:t>f 10108/11261/10180 10111/11262/10181 10110/11259/10178</w:t>
        <w:br/>
        <w:t>f 10111/11262/10181 10113/11263/10182 10112/11264/10183</w:t>
        <w:br/>
        <w:t>f 10112/11264/10183 10110/11259/10178 10111/11262/10181</w:t>
        <w:br/>
        <w:t>f 10116/11265/10184 10115/11266/10185 10114/11267/10186</w:t>
        <w:br/>
        <w:t>f 10114/11267/10186 10117/11268/10187 10116/11265/10184</w:t>
        <w:br/>
        <w:t>f 10116/11265/10184 10117/11268/10187 10118/11269/10188</w:t>
        <w:br/>
        <w:t>f 10118/11269/10188 10119/11270/10189 10116/11265/10184</w:t>
        <w:br/>
        <w:t>f 10119/11270/10189 10118/11269/10188 10120/11271/10190</w:t>
        <w:br/>
        <w:t>f 10120/11271/10190 10121/11272/10191 10119/11270/10189</w:t>
        <w:br/>
        <w:t>f 10121/11272/10191 10120/11271/10190 10122/11273/10192</w:t>
        <w:br/>
        <w:t>f 10122/11273/10192 10123/11274/10193 10121/11272/10191</w:t>
        <w:br/>
        <w:t>f 10123/11274/10193 10122/11273/10192 10124/11275/10194</w:t>
        <w:br/>
        <w:t>f 10124/11275/10194 10125/11276/10195 10123/11274/10193</w:t>
        <w:br/>
        <w:t>f 10128/11277/10196 10127/11278/10197 10126/11279/10198</w:t>
        <w:br/>
        <w:t>f 10126/11279/10198 10129/11280/10199 10128/11277/10196</w:t>
        <w:br/>
        <w:t>f 10129/11280/10199 10126/11279/10198 10130/11281/10200</w:t>
        <w:br/>
        <w:t>f 10130/11281/10200 10131/11282/10201 10129/11280/10199</w:t>
        <w:br/>
        <w:t>f 10133/11283/10202 10131/11282/10201 10132/11284/10203</w:t>
        <w:br/>
        <w:t>f 10103/11253/10172 10135/11285/10204 10134/11286/10205</w:t>
        <w:br/>
        <w:t>f 10134/11286/10205 10102/11254/10173 10103/11253/10172</w:t>
        <w:br/>
        <w:t>f 10136/11287/10206 10133/11283/10202 10132/11284/10203</w:t>
        <w:br/>
        <w:t>f 10137/11288/10207 10127/11278/10197 10128/11277/10196</w:t>
        <w:br/>
        <w:t>f 10139/11289/10208 10138/11290/10209 10115/11266/10185</w:t>
        <w:br/>
        <w:t>f 10119/11270/10189 10140/11291/10210 10139/11289/10208</w:t>
        <w:br/>
        <w:t>f 10121/11272/10191 10140/11291/10210 10119/11270/10189</w:t>
        <w:br/>
        <w:t>f 10121/11272/10191 10123/11274/10193 10141/11292/10211</w:t>
        <w:br/>
        <w:t>f 10141/11292/10211 10123/11274/10193 10137/11288/10207</w:t>
        <w:br/>
        <w:t>f 10144/11293/10212 10143/11294/10213 10142/11295/10214</w:t>
        <w:br/>
        <w:t>f 10142/11295/10214 10145/11296/10215 10144/11293/10212</w:t>
        <w:br/>
        <w:t>f 10147/11297/10216 10124/11275/10194 10146/11298/10217</w:t>
        <w:br/>
        <w:t>f 10147/11297/10216 10146/11298/10217 10148/11299/10218</w:t>
        <w:br/>
        <w:t>f 10148/11299/10218 10149/11300/10219 10147/11297/10216</w:t>
        <w:br/>
        <w:t>f 10145/11296/10215 10151/11301/10220 10150/11302/10221</w:t>
        <w:br/>
        <w:t>f 10150/11302/10221 10144/11293/10212 10145/11296/10215</w:t>
        <w:br/>
        <w:t>f 10153/11303/10222 10136/11287/10206 10152/11304/10179</w:t>
        <w:br/>
        <w:t>f 10154/11305/10180 10150/11302/10221 10151/11301/10220</w:t>
        <w:br/>
        <w:t>f 10156/11306/10223 10155/11307/10222 10109/11260/10179</w:t>
        <w:br/>
        <w:t>f 10109/11260/10179 10110/11259/10178 10156/11306/10223</w:t>
        <w:br/>
        <w:t>f 10156/11306/10223 10110/11259/10178 10112/11264/10183</w:t>
        <w:br/>
        <w:t>f 10115/11266/10185 10138/11290/10209 10112/11264/10183</w:t>
        <w:br/>
        <w:t>f 10158/11308/10224 10157/11309/10176 10083/11236/10155</w:t>
        <w:br/>
        <w:t>f 10083/11236/10155 10159/11310/10225 10158/11308/10224</w:t>
        <w:br/>
        <w:t>f 10160/11311/10226 10094/11247/10166 10095/11246/10165</w:t>
        <w:br/>
        <w:t>f 10095/11246/10165 10161/11312/10227 10160/11311/10226</w:t>
        <w:br/>
        <w:t>f 10099/11250/10169 10100/11249/10168 10162/11313/10228</w:t>
        <w:br/>
        <w:t>f 10162/11313/10228 10163/11314/10229 10099/11250/10169</w:t>
        <w:br/>
        <w:t>f 10162/11313/10228 10100/11249/10168 10102/11254/10173</w:t>
        <w:br/>
        <w:t>f 10102/11254/10173 10164/11315/10230 10162/11313/10228</w:t>
        <w:br/>
        <w:t>f 10164/11315/10230 10134/11286/10205 10165/11316/10231</w:t>
        <w:br/>
        <w:t>f 10107/11258/10177 10104/11257/10176 10166/11317/10224</w:t>
        <w:br/>
        <w:t>f 10166/11317/10224 10167/11318/10232 10107/11258/10177</w:t>
        <w:br/>
        <w:t>f 10170/11319/10233 10169/11320/10234 10168/11321/10235</w:t>
        <w:br/>
        <w:t>f 10168/11321/10235 10171/11322/10236 10170/11319/10233</w:t>
        <w:br/>
        <w:t>f 10174/11323/10237 10173/11324/10238 10172/11325/10239</w:t>
        <w:br/>
        <w:t>f 10177/11326/10240 10176/11327/10241 10175/11328/10242</w:t>
        <w:br/>
        <w:t>f 10175/11328/10242 10178/11329/10243 10177/11326/10240</w:t>
        <w:br/>
        <w:t>f 10176/11327/10241 10180/11330/10244 10179/11331/10245</w:t>
        <w:br/>
        <w:t>f 10179/11331/10245 10175/11328/10242 10176/11327/10241</w:t>
        <w:br/>
        <w:t>f 10180/11330/10244 10181/11332/10246 10179/11331/10245</w:t>
        <w:br/>
        <w:t>f 10184/11333/10247 10183/11334/10248 10182/11335/10249</w:t>
        <w:br/>
        <w:t>f 10182/11335/10249 10185/11336/10250 10184/11333/10247</w:t>
        <w:br/>
        <w:t>f 10188/11337/10251 10187/11338/10252 10186/11339/10253</w:t>
        <w:br/>
        <w:t>f 10186/11339/10253 10189/11340/10254 10188/11337/10251</w:t>
        <w:br/>
        <w:t>f 10186/11339/10253 10191/11341/10255 10190/11342/10256</w:t>
        <w:br/>
        <w:t>f 10190/11342/10256 10189/11340/10254 10186/11339/10253</w:t>
        <w:br/>
        <w:t>f 10194/11343/10257 10193/11344/10233 10192/11345/10236</w:t>
        <w:br/>
        <w:t>f 10192/11345/10236 10195/11346/10258 10194/11343/10257</w:t>
        <w:br/>
        <w:t>f 10198/11347/10259 10197/11348/10260 10196/11349/10261</w:t>
        <w:br/>
        <w:t>f 10196/11349/10261 10199/11350/10262 10198/11347/10259</w:t>
        <w:br/>
        <w:t>f 10202/11351/10263 10201/11352/10264 10200/11353/10261</w:t>
        <w:br/>
        <w:t>f 10200/11353/10261 10203/11354/10260 10202/11351/10263</w:t>
        <w:br/>
        <w:t>f 10206/11355/10265 10205/11356/10266 10204/11357/10267</w:t>
        <w:br/>
        <w:t>f 10208/11358/10268 10207/11359/10269 10180/11330/10244</w:t>
        <w:br/>
        <w:t>f 10180/11330/10244 10209/11360/10270 10208/11358/10268</w:t>
        <w:br/>
        <w:t>f 10177/11326/10240 10209/11360/10270 10176/11327/10241</w:t>
        <w:br/>
        <w:t>f 10211/11361/10271 10207/11359/10269 10210/11362/10272</w:t>
        <w:br/>
        <w:t>f 10210/11362/10272 10212/11363/10273 10211/11361/10271</w:t>
        <w:br/>
        <w:t>f 10089/11240/10159 10086/11239/10158 10213/11364/10274</w:t>
        <w:br/>
        <w:t>f 10213/11364/10274 10084/11235/10154 10089/11240/10159</w:t>
        <w:br/>
        <w:t>f 10216/11365/10275 10215/11366/10276 10214/11367/10277</w:t>
        <w:br/>
        <w:t>f 10215/11366/10276 10216/11365/10275 10217/11368/10278</w:t>
        <w:br/>
        <w:t>f 10217/11368/10278 10209/11360/10270 10215/11366/10276</w:t>
        <w:br/>
        <w:t>f 10208/11358/10268 10209/11360/10270 10217/11368/10278</w:t>
        <w:br/>
        <w:t>f 10217/11368/10278 10218/11369/10279 10208/11358/10268</w:t>
        <w:br/>
        <w:t>f 10219/11370/10280 10208/11358/10268 10218/11369/10279</w:t>
        <w:br/>
        <w:t>f 10218/11369/10279 10220/11371/10281 10219/11370/10280</w:t>
        <w:br/>
        <w:t>f 10174/11323/10237 10177/11326/10240 10178/11329/10243</w:t>
        <w:br/>
        <w:t>f 10181/11332/10246 10207/11359/10269 10211/11361/10271</w:t>
        <w:br/>
        <w:t>f 10221/11372/10282 10092/11241/10160 10093/11244/10163</w:t>
        <w:br/>
        <w:t>f 10093/11244/10163 10222/11373/10283 10221/11372/10282</w:t>
        <w:br/>
        <w:t>f 10223/11374/10284 10213/11364/10274 10086/11239/10158</w:t>
        <w:br/>
        <w:t>f 10086/11239/10158 10224/11375/10285 10223/11374/10284</w:t>
        <w:br/>
        <w:t>f 10160/11311/10226 10225/11376/10286 10090/11243/10162</w:t>
        <w:br/>
        <w:t>f 10090/11243/10162 10094/11247/10166 10160/11311/10226</w:t>
        <w:br/>
        <w:t>f 10173/11324/10238 10227/11377/10287 10226/11378/10288</w:t>
        <w:br/>
        <w:t>f 10226/11378/10288 10172/11325/10239 10173/11324/10238</w:t>
        <w:br/>
        <w:t>f 10093/11244/10163 10090/11243/10162 10225/11376/10286</w:t>
        <w:br/>
        <w:t>f 10225/11376/10286 10228/11379/10289 10093/11244/10163</w:t>
        <w:br/>
        <w:t>f 10219/11370/10280 10220/11371/10281 10206/11355/10265</w:t>
        <w:br/>
        <w:t>f 10212/11363/10273 10210/11362/10272 10183/11334/10248</w:t>
        <w:br/>
        <w:t>f 10183/11334/10248 10184/11333/10247 10212/11363/10273</w:t>
        <w:br/>
        <w:t>f 10085/11234/10153 10168/11321/10235 10229/11380/10290</w:t>
        <w:br/>
        <w:t>f 10159/11310/10225 10083/11236/10155 10213/11364/10274</w:t>
        <w:br/>
        <w:t>f 10213/11364/10274 10223/11374/10284 10159/11310/10225</w:t>
        <w:br/>
        <w:t>f 10214/11367/10277 10198/11347/10259 10199/11350/10262</w:t>
        <w:br/>
        <w:t>f 10227/11377/10287 10168/11321/10235 10169/11320/10234</w:t>
        <w:br/>
        <w:t>f 10169/11320/10234 10226/11378/10288 10227/11377/10287</w:t>
        <w:br/>
        <w:t>f 10085/11234/10153 10230/11381/10175 10171/11322/10236</w:t>
        <w:br/>
        <w:t>f 10171/11322/10236 10168/11321/10235 10085/11234/10153</w:t>
        <w:br/>
        <w:t>f 10231/11382/10291 10088/11237/10156 10089/11240/10159</w:t>
        <w:br/>
        <w:t>f 10089/11240/10159 10232/11383/10292 10231/11382/10291</w:t>
        <w:br/>
        <w:t>f 10232/11383/10292 10089/11240/10159 10084/11235/10154</w:t>
        <w:br/>
        <w:t>f 10084/11235/10154 10233/11384/10293 10232/11383/10292</w:t>
        <w:br/>
        <w:t>f 10235/11385/10294 10234/11386/10295 10174/11323/10237</w:t>
        <w:br/>
        <w:t>f 10174/11323/10237 10178/11329/10243 10235/11385/10294</w:t>
        <w:br/>
        <w:t>f 10237/11387/10296 10236/11388/10297 10088/11237/10156</w:t>
        <w:br/>
        <w:t>f 10088/11237/10156 10231/11382/10291 10237/11387/10296</w:t>
        <w:br/>
        <w:t>f 10236/11388/10297 10237/11387/10296 10238/11389/10298</w:t>
        <w:br/>
        <w:t>f 10238/11389/10298 10239/11390/10299 10236/11388/10297</w:t>
        <w:br/>
        <w:t>f 10240/11391/10300 10239/11390/10299 10238/11389/10298</w:t>
        <w:br/>
        <w:t>f 10238/11389/10298 10241/11392/10301 10240/11391/10300</w:t>
        <w:br/>
        <w:t>f 10241/11392/10301 10242/11393/10302 10221/11372/10282</w:t>
        <w:br/>
        <w:t>f 10221/11372/10282 10240/11391/10300 10241/11392/10301</w:t>
        <w:br/>
        <w:t>f 10242/11393/10302 10243/11394/10303 10092/11241/10160</w:t>
        <w:br/>
        <w:t>f 10092/11241/10160 10221/11372/10282 10242/11393/10302</w:t>
        <w:br/>
        <w:t>f 10184/11333/10247 10244/11395/10304 10212/11363/10273</w:t>
        <w:br/>
        <w:t>f 10097/11248/10167 10091/11242/10161 10245/11396/10305</w:t>
        <w:br/>
        <w:t>f 10097/11248/10167 10184/11333/10247 10185/11336/10250</w:t>
        <w:br/>
        <w:t>f 10185/11336/10250 10096/11245/10164 10097/11248/10167</w:t>
        <w:br/>
        <w:t>f 10189/11340/10254 10101/11252/10171 10098/11251/10170</w:t>
        <w:br/>
        <w:t>f 10098/11251/10170 10188/11337/10251 10189/11340/10254</w:t>
        <w:br/>
        <w:t>f 10189/11340/10254 10190/11342/10256 10103/11253/10172</w:t>
        <w:br/>
        <w:t>f 10103/11253/10172 10101/11252/10171 10189/11340/10254</w:t>
        <w:br/>
        <w:t>f 10105/11256/10175 10106/11255/10174 10195/11346/10258</w:t>
        <w:br/>
        <w:t>f 10195/11346/10258 10192/11345/10236 10105/11256/10175</w:t>
        <w:br/>
        <w:t>f 10118/11269/10188 10246/11397/10306 10228/11379/10289</w:t>
        <w:br/>
        <w:t>f 10246/11397/10306 10118/11269/10188 10117/11268/10187</w:t>
        <w:br/>
        <w:t>f 10117/11268/10187 10247/11398/10307 10246/11397/10306</w:t>
        <w:br/>
        <w:t>f 10248/11399/10308 10247/11398/10307 10117/11268/10187</w:t>
        <w:br/>
        <w:t>f 10117/11268/10187 10114/11267/10186 10248/11399/10308</w:t>
        <w:br/>
        <w:t>f 10222/11373/10283 10246/11397/10306 10249/11400/10309</w:t>
        <w:br/>
        <w:t>f 10160/11311/10226 10122/11273/10192 10225/11376/10286</w:t>
        <w:br/>
        <w:t>f 10222/11373/10283 10093/11244/10163 10228/11379/10289</w:t>
        <w:br/>
        <w:t>f 10228/11379/10289 10246/11397/10306 10222/11373/10283</w:t>
        <w:br/>
        <w:t>f 10250/11401/10310 10235/11385/10294 10178/11329/10243</w:t>
        <w:br/>
        <w:t>f 10178/11329/10243 10175/11328/10242 10250/11401/10310</w:t>
        <w:br/>
        <w:t>f 10251/11402/10311 10247/11398/10307 10248/11399/10308</w:t>
        <w:br/>
        <w:t>f 10248/11399/10308 10252/11403/10312 10251/11402/10311</w:t>
        <w:br/>
        <w:t>f 10253/11404/10313 10240/11391/10300 10221/11372/10282</w:t>
        <w:br/>
        <w:t>f 10221/11372/10282 10222/11373/10283 10253/11404/10313</w:t>
        <w:br/>
        <w:t>f 10247/11398/10307 10251/11402/10311 10249/11400/10309</w:t>
        <w:br/>
        <w:t>f 10249/11400/10309 10246/11397/10306 10247/11398/10307</w:t>
        <w:br/>
        <w:t>f 10254/11405/10314 10239/11390/10299 10240/11391/10300</w:t>
        <w:br/>
        <w:t>f 10240/11391/10300 10253/11404/10313 10254/11405/10314</w:t>
        <w:br/>
        <w:t>f 10255/11406/10315 10250/11401/10310 10175/11328/10242</w:t>
        <w:br/>
        <w:t>f 10175/11328/10242 10179/11331/10245 10255/11406/10315</w:t>
        <w:br/>
        <w:t>f 10256/11407/10316 10255/11406/10315 10179/11331/10245</w:t>
        <w:br/>
        <w:t>f 10179/11331/10245 10181/11332/10246 10256/11407/10316</w:t>
        <w:br/>
        <w:t>f 10236/11388/10297 10257/11408/10317 10087/11238/10157</w:t>
        <w:br/>
        <w:t>f 10087/11238/10157 10088/11237/10156 10236/11388/10297</w:t>
        <w:br/>
        <w:t>f 10118/11269/10188 10228/11379/10289 10120/11271/10190</w:t>
        <w:br/>
        <w:t>f 10167/11318/10232 10166/11317/10224 10154/11305/10180</w:t>
        <w:br/>
        <w:t>f 10154/11305/10180 10151/11301/10220 10167/11318/10232</w:t>
        <w:br/>
        <w:t>f 10164/11315/10230 10167/11318/10232 10151/11301/10220</w:t>
        <w:br/>
        <w:t>f 10151/11301/10220 10145/11296/10215 10164/11315/10230</w:t>
        <w:br/>
        <w:t>f 10122/11273/10192 10160/11311/10226 10161/11312/10227</w:t>
        <w:br/>
        <w:t>f 10161/11312/10227 10124/11275/10194 10122/11273/10192</w:t>
        <w:br/>
        <w:t>f 10223/11374/10284 10113/11263/10182 10111/11262/10181</w:t>
        <w:br/>
        <w:t>f 10111/11262/10181 10159/11310/10225 10223/11374/10284</w:t>
        <w:br/>
        <w:t>f 10224/11375/10285 10114/11267/10186 10113/11263/10182</w:t>
        <w:br/>
        <w:t>f 10260/11409/10318 10259/11410/10319 10258/11411/10320</w:t>
        <w:br/>
        <w:t>f 10258/11411/10320 10261/11412/10321 10260/11409/10318</w:t>
        <w:br/>
        <w:t>f 10190/11342/10256 10259/11410/10319 10135/11285/10204</w:t>
        <w:br/>
        <w:t>f 10135/11285/10204 10103/11253/10172 10190/11342/10256</w:t>
        <w:br/>
        <w:t>f 10188/11337/10251 10098/11251/10170 10262/11413/10322</w:t>
        <w:br/>
        <w:t>f 10262/11413/10322 10263/11414/10323 10188/11337/10251</w:t>
        <w:br/>
        <w:t>f 10098/11251/10170 10099/11250/10169 10264/11415/10324</w:t>
        <w:br/>
        <w:t>f 10264/11415/10324 10262/11413/10322 10098/11251/10170</w:t>
        <w:br/>
        <w:t>f 10265/11416/10325 10264/11415/10324 10163/11314/10229</w:t>
        <w:br/>
        <w:t>f 10167/11318/10232 10165/11316/10231 10107/11258/10177</w:t>
        <w:br/>
        <w:t>f 10268/11417/10326 10267/11418/10327 10266/11419/10328</w:t>
        <w:br/>
        <w:t>f 10263/11414/10323 10267/11418/10327 10187/11338/10252</w:t>
        <w:br/>
        <w:t>f 10187/11338/10252 10188/11337/10251 10263/11414/10323</w:t>
        <w:br/>
        <w:t>f 10270/11420/10329 10269/11421/10330 10263/11414/10323</w:t>
        <w:br/>
        <w:t>f 10263/11414/10323 10262/11413/10322 10270/11420/10329</w:t>
        <w:br/>
        <w:t>f 10271/11422/10331 10270/11420/10329 10262/11413/10322</w:t>
        <w:br/>
        <w:t>f 10262/11413/10322 10264/11415/10324 10271/11422/10331</w:t>
        <w:br/>
        <w:t>f 10265/11416/10325 10271/11422/10331 10264/11415/10324</w:t>
        <w:br/>
        <w:t>f 10271/11422/10331 10265/11416/10325 10161/11312/10227</w:t>
        <w:br/>
        <w:t>f 10161/11312/10227 10095/11246/10165 10271/11422/10331</w:t>
        <w:br/>
        <w:t>f 10124/11275/10194 10161/11312/10227 10265/11416/10325</w:t>
        <w:br/>
        <w:t>f 10265/11416/10325 10146/11298/10217 10124/11275/10194</w:t>
        <w:br/>
        <w:t>f 10162/11313/10228 10164/11315/10230 10145/11296/10215</w:t>
        <w:br/>
        <w:t>f 10145/11296/10215 10142/11295/10214 10162/11313/10228</w:t>
        <w:br/>
        <w:t>f 10142/11295/10214 10148/11299/10218 10163/11314/10229</w:t>
        <w:br/>
        <w:t>f 10163/11314/10229 10162/11313/10228 10142/11295/10214</w:t>
        <w:br/>
        <w:t>f 10146/11298/10217 10265/11416/10325 10163/11314/10229</w:t>
        <w:br/>
        <w:t>f 10163/11314/10229 10148/11299/10218 10146/11298/10217</w:t>
        <w:br/>
        <w:t>f 10269/11421/10330 10266/11419/10328 10267/11418/10327</w:t>
        <w:br/>
        <w:t>f 10267/11418/10327 10263/11414/10323 10269/11421/10330</w:t>
        <w:br/>
        <w:t>f 10202/11351/10263 10272/11423/10332 10201/11352/10264</w:t>
        <w:br/>
        <w:t>f 10275/11424/10333 10274/11425/10334 10273/11426/10335</w:t>
        <w:br/>
        <w:t>f 10275/11424/10333 10191/11341/10255 10186/11339/10253</w:t>
        <w:br/>
        <w:t>f 10268/11417/10326 10266/11419/10328 10182/11335/10249</w:t>
        <w:br/>
        <w:t>f 10182/11335/10249 10204/11357/10267 10268/11417/10326</w:t>
        <w:br/>
        <w:t>f 10163/11314/10229 10264/11415/10324 10099/11250/10169</w:t>
        <w:br/>
        <w:t>f 10164/11315/10230 10165/11316/10231 10167/11318/10232</w:t>
        <w:br/>
        <w:t>f 10185/11336/10250 10182/11335/10249 10266/11419/10328</w:t>
        <w:br/>
        <w:t>f 10266/11419/10328 10269/11421/10330 10185/11336/10250</w:t>
        <w:br/>
        <w:t>f 10096/11245/10164 10185/11336/10250 10269/11421/10330</w:t>
        <w:br/>
        <w:t>f 10269/11421/10330 10270/11420/10329 10096/11245/10164</w:t>
        <w:br/>
        <w:t>f 10095/11246/10165 10096/11245/10164 10270/11420/10329</w:t>
        <w:br/>
        <w:t>f 10270/11420/10329 10271/11422/10331 10095/11246/10165</w:t>
        <w:br/>
        <w:t>f 10114/11267/10186 10224/11375/10285 10248/11399/10308</w:t>
        <w:br/>
        <w:t>f 10261/11412/10321 10194/11343/10257 10195/11346/10258</w:t>
        <w:br/>
        <w:t>f 10195/11346/10258 10260/11409/10318 10261/11412/10321</w:t>
        <w:br/>
        <w:t>f 10260/11409/10318 10195/11346/10258 10106/11255/10174</w:t>
        <w:br/>
        <w:t>f 10106/11255/10174 10276/11427/10336 10260/11409/10318</w:t>
        <w:br/>
        <w:t>f 10107/11258/10177 10165/11316/10231 10276/11427/10336</w:t>
        <w:br/>
        <w:t>f 10276/11427/10336 10106/11255/10174 10107/11258/10177</w:t>
        <w:br/>
        <w:t>f 10275/11424/10333 10272/11423/10332 10191/11341/10255</w:t>
        <w:br/>
        <w:t>f 10224/11375/10285 10086/11239/10158 10087/11238/10157</w:t>
        <w:br/>
        <w:t>f 10087/11238/10157 10248/11399/10308 10224/11375/10285</w:t>
        <w:br/>
        <w:t>f 10243/11394/10303 10245/11396/10305 10091/11242/10161</w:t>
        <w:br/>
        <w:t>f 10091/11242/10161 10092/11241/10160 10243/11394/10303</w:t>
        <w:br/>
        <w:t>f 10229/11380/10290 10168/11321/10235 10227/11377/10287</w:t>
        <w:br/>
        <w:t>f 10277/11428/10337 10211/11361/10271 10212/11363/10273</w:t>
        <w:br/>
        <w:t>f 10212/11363/10273 10244/11395/10304 10277/11428/10337</w:t>
        <w:br/>
        <w:t>f 10234/11386/10295 10278/11429/10338 10173/11324/10238</w:t>
        <w:br/>
        <w:t>f 10173/11324/10238 10174/11323/10237 10234/11386/10295</w:t>
        <w:br/>
        <w:t>f 10278/11429/10338 10229/11380/10290 10227/11377/10287</w:t>
        <w:br/>
        <w:t>f 10227/11377/10287 10173/11324/10238 10278/11429/10338</w:t>
        <w:br/>
        <w:t>f 10230/11381/10175 10085/11234/10153 10083/11236/10155</w:t>
        <w:br/>
        <w:t>f 10083/11236/10155 10157/11309/10176 10230/11381/10175</w:t>
        <w:br/>
        <w:t>f 10256/11407/10316 10181/11332/10246 10211/11361/10271</w:t>
        <w:br/>
        <w:t>f 10211/11361/10271 10277/11428/10337 10256/11407/10316</w:t>
        <w:br/>
        <w:t>f 10273/11426/10335 10279/11430/10339 10275/11424/10333</w:t>
        <w:br/>
        <w:t>f 10261/11412/10321 10202/11351/10263 10194/11343/10257</w:t>
        <w:br/>
        <w:t>f 10280/11431/10340 10268/11417/10326 10204/11357/10267</w:t>
        <w:br/>
        <w:t>f 10187/11338/10252 10275/11424/10333 10186/11339/10253</w:t>
        <w:br/>
        <w:t>f 10267/11418/10327 10274/11425/10334 10187/11338/10252</w:t>
        <w:br/>
        <w:t>f 10187/11338/10252 10274/11425/10334 10275/11424/10333</w:t>
        <w:br/>
        <w:t>f 10261/11412/10321 10272/11423/10332 10202/11351/10263</w:t>
        <w:br/>
        <w:t>f 10273/11426/10335 10274/11425/10334 10280/11431/10340</w:t>
        <w:br/>
        <w:t>f 10226/11378/10288 10169/11320/10234 10198/11347/10259</w:t>
        <w:br/>
        <w:t>f 10198/11347/10259 10214/11367/10277 10226/11378/10288</w:t>
        <w:br/>
        <w:t>f 10108/11261/10180 10158/11308/10224 10159/11310/10225</w:t>
        <w:br/>
        <w:t>f 10159/11310/10225 10111/11262/10181 10108/11261/10180</w:t>
        <w:br/>
        <w:t>f 10210/11362/10272 10207/11359/10269 10219/11370/10280</w:t>
        <w:br/>
        <w:t>f 10183/11334/10248 10206/11355/10265 10204/11357/10267</w:t>
        <w:br/>
        <w:t>f 10204/11357/10267 10182/11335/10249 10183/11334/10248</w:t>
        <w:br/>
        <w:t>f 10258/11411/10320 10272/11423/10332 10261/11412/10321</w:t>
        <w:br/>
        <w:t>f 10194/11343/10257 10202/11351/10263 10203/11354/10260</w:t>
        <w:br/>
        <w:t>f 10203/11354/10260 10193/11344/10233 10194/11343/10257</w:t>
        <w:br/>
        <w:t>f 10169/11320/10234 10170/11319/10233 10197/11348/10260</w:t>
        <w:br/>
        <w:t>f 10197/11348/10260 10198/11347/10259 10169/11320/10234</w:t>
        <w:br/>
        <w:t>f 10207/11359/10269 10208/11358/10268 10219/11370/10280</w:t>
        <w:br/>
        <w:t>f 10177/11326/10240 10172/11325/10239 10215/11366/10276</w:t>
        <w:br/>
        <w:t>f 10214/11367/10277 10172/11325/10239 10226/11378/10288</w:t>
        <w:br/>
        <w:t>f 10259/11410/10319 10260/11409/10318 10276/11427/10336</w:t>
        <w:br/>
        <w:t>f 10276/11427/10336 10135/11285/10204 10259/11410/10319</w:t>
        <w:br/>
        <w:t>f 10259/11410/10319 10190/11342/10256 10191/11341/10255</w:t>
        <w:br/>
        <w:t>f 10191/11341/10255 10258/11411/10320 10259/11410/10319</w:t>
        <w:br/>
        <w:t>f 10135/11285/10204 10276/11427/10336 10165/11316/10231</w:t>
        <w:br/>
        <w:t>f 10165/11316/10231 10134/11286/10205 10135/11285/10204</w:t>
        <w:br/>
        <w:t>f 10102/11254/10173 10134/11286/10205 10164/11315/10230</w:t>
        <w:br/>
        <w:t>f 10191/11341/10255 10272/11423/10332 10258/11411/10320</w:t>
        <w:br/>
        <w:t>f 10274/11425/10334 10267/11418/10327 10268/11417/10326</w:t>
        <w:br/>
        <w:t>f 10257/11408/10317 10236/11388/10297 10239/11390/10299</w:t>
        <w:br/>
        <w:t>f 10239/11390/10299 10254/11405/10314 10257/11408/10317</w:t>
        <w:br/>
        <w:t>f 10172/11325/10239 10177/11326/10240 10174/11323/10237</w:t>
        <w:br/>
        <w:t>f 10207/11359/10269 10181/11332/10246 10180/11330/10244</w:t>
        <w:br/>
        <w:t>f 10233/11384/10293 10085/11234/10153 10229/11380/10290</w:t>
        <w:br/>
        <w:t>f 10244/11395/10304 10097/11248/10167 10245/11396/10305</w:t>
        <w:br/>
        <w:t>f 10243/11394/10303 10277/11428/10337 10244/11395/10304</w:t>
        <w:br/>
        <w:t>f 10244/11395/10304 10245/11396/10305 10243/11394/10303</w:t>
        <w:br/>
        <w:t>f 10232/11383/10292 10233/11384/10293 10229/11380/10290</w:t>
        <w:br/>
        <w:t>f 10229/11380/10290 10278/11429/10338 10232/11383/10292</w:t>
        <w:br/>
        <w:t>f 10231/11382/10291 10232/11383/10292 10278/11429/10338</w:t>
        <w:br/>
        <w:t>f 10278/11429/10338 10234/11386/10295 10231/11382/10291</w:t>
        <w:br/>
        <w:t>f 10231/11382/10291 10234/11386/10295 10235/11385/10294</w:t>
        <w:br/>
        <w:t>f 10235/11385/10294 10237/11387/10296 10231/11382/10291</w:t>
        <w:br/>
        <w:t>f 10238/11389/10298 10237/11387/10296 10235/11385/10294</w:t>
        <w:br/>
        <w:t>f 10235/11385/10294 10250/11401/10310 10238/11389/10298</w:t>
        <w:br/>
        <w:t>f 10241/11392/10301 10238/11389/10298 10250/11401/10310</w:t>
        <w:br/>
        <w:t>f 10250/11401/10310 10255/11406/10315 10241/11392/10301</w:t>
        <w:br/>
        <w:t>f 10242/11393/10302 10241/11392/10301 10255/11406/10315</w:t>
        <w:br/>
        <w:t>f 10255/11406/10315 10256/11407/10316 10242/11393/10302</w:t>
        <w:br/>
        <w:t>f 10243/11394/10303 10242/11393/10302 10256/11407/10316</w:t>
        <w:br/>
        <w:t>f 10256/11407/10316 10277/11428/10337 10243/11394/10303</w:t>
        <w:br/>
        <w:t>f 10097/11248/10167 10244/11395/10304 10184/11333/10247</w:t>
        <w:br/>
        <w:t>f 10252/11403/10312 10087/11238/10157 10257/11408/10317</w:t>
        <w:br/>
        <w:t>f 10253/11404/10313 10222/11373/10283 10249/11400/10309</w:t>
        <w:br/>
        <w:t>f 10251/11402/10311 10254/11405/10314 10253/11404/10313</w:t>
        <w:br/>
        <w:t>f 10253/11404/10313 10249/11400/10309 10251/11402/10311</w:t>
        <w:br/>
        <w:t>f 10252/11403/10312 10257/11408/10317 10254/11405/10314</w:t>
        <w:br/>
        <w:t>f 10254/11405/10314 10251/11402/10311 10252/11403/10312</w:t>
        <w:br/>
        <w:t>f 10252/11403/10312 10248/11399/10308 10087/11238/10157</w:t>
        <w:br/>
        <w:t>f 10127/11278/10197 10125/11276/10195 10147/11297/10216</w:t>
        <w:br/>
        <w:t>f 10150/11302/10221 10152/11304/10179 10136/11287/10206</w:t>
        <w:br/>
        <w:t>f 10132/11284/10203 10130/11281/10200 10143/11294/10213</w:t>
        <w:br/>
        <w:t>f 10143/11294/10213 10144/11293/10212 10132/11284/10203</w:t>
        <w:br/>
        <w:t>f 10136/11287/10206 10132/11284/10203 10144/11293/10212</w:t>
        <w:br/>
        <w:t>f 10144/11293/10212 10150/11302/10221 10136/11287/10206</w:t>
        <w:br/>
        <w:t>f 10147/11297/10216 10149/11300/10219 10126/11279/10198</w:t>
        <w:br/>
        <w:t>f 10126/11279/10198 10127/11278/10197 10147/11297/10216</w:t>
        <w:br/>
        <w:t>f 10130/11281/10200 10126/11279/10198 10149/11300/10219</w:t>
        <w:br/>
        <w:t>f 10149/11300/10219 10143/11294/10213 10130/11281/10200</w:t>
        <w:br/>
        <w:t>f 10149/11300/10219 10148/11299/10218 10142/11295/10214</w:t>
        <w:br/>
        <w:t>f 10142/11295/10214 10143/11294/10213 10149/11300/10219</w:t>
        <w:br/>
        <w:t>f 10125/11276/10195 10124/11275/10194 10147/11297/10216</w:t>
        <w:br/>
        <w:t>f 10152/11304/10179 10150/11302/10221 10154/11305/10180</w:t>
        <w:br/>
        <w:t>f 10133/11283/10202 10136/11287/10206 10153/11303/10222</w:t>
        <w:br/>
        <w:t>f 10125/11276/10195 10127/11278/10197 10137/11288/10207</w:t>
        <w:br/>
        <w:t>f 10090/11243/10162 10091/11242/10161 10094/11247/10166</w:t>
        <w:br/>
        <w:t>f 10094/11247/10166 10091/11242/10161 10097/11248/10167</w:t>
        <w:br/>
        <w:t>f 10233/11384/10293 10084/11235/10154 10085/11234/10153</w:t>
        <w:br/>
        <w:t>f 10213/11364/10274 10083/11236/10155 10084/11235/10154</w:t>
        <w:br/>
        <w:t>f 10115/11266/10185 10112/11264/10183 10113/11263/10182</w:t>
        <w:br/>
        <w:t>f 10215/11366/10276 10209/11360/10270 10177/11326/10240</w:t>
        <w:br/>
        <w:t>f 10176/11327/10241 10209/11360/10270 10180/11330/10244</w:t>
        <w:br/>
        <w:t>f 10215/11366/10276 10172/11325/10239 10214/11367/10277</w:t>
        <w:br/>
        <w:t>f 10210/11362/10272 10219/11370/10280 10206/11355/10265</w:t>
        <w:br/>
        <w:t>f 10206/11355/10265 10183/11334/10248 10210/11362/10272</w:t>
        <w:br/>
        <w:t>f 10283/11432/10341 10282/11433/10342 10281/11434/10343</w:t>
        <w:br/>
        <w:t>f 10281/11434/10343 10284/11435/10344 10283/11432/10341</w:t>
        <w:br/>
        <w:t>f 10282/11433/10342 10286/11436/10345 10285/11437/10346</w:t>
        <w:br/>
        <w:t>f 10285/11437/10346 10281/11434/10343 10282/11433/10342</w:t>
        <w:br/>
        <w:t>f 10288/11438/10347 10287/11439/10348 10285/11437/10346</w:t>
        <w:br/>
        <w:t>f 10285/11437/10346 10286/11436/10345 10288/11438/10347</w:t>
        <w:br/>
        <w:t>f 10291/11440/10349 10290/11441/10350 10289/11442/10351</w:t>
        <w:br/>
        <w:t>f 10289/11442/10351 10292/11443/10352 10291/11440/10349</w:t>
        <w:br/>
        <w:t>f 10295/11444/10353 10294/11445/10351 10293/11446/10350</w:t>
        <w:br/>
        <w:t>f 10293/11446/10350 10296/11447/10354 10295/11444/10353</w:t>
        <w:br/>
        <w:t>f 10292/11443/10352 10298/11448/10355 10297/11449/10356</w:t>
        <w:br/>
        <w:t>f 10297/11449/10356 10291/11440/10349 10292/11443/10352</w:t>
        <w:br/>
        <w:t>f 10295/11444/10353 10296/11447/10354 10299/11450/10357</w:t>
        <w:br/>
        <w:t>f 10299/11450/10357 10300/11451/10358 10295/11444/10353</w:t>
        <w:br/>
        <w:t>f 10287/11439/10348 10288/11438/10347 10300/11451/10358</w:t>
        <w:br/>
        <w:t>f 10300/11451/10358 10299/11450/10357 10287/11439/10348</w:t>
        <w:br/>
        <w:t>f 10301/11452/10359 10297/11449/10356 10298/11448/10355</w:t>
        <w:br/>
        <w:t>f 10298/11448/10355 10302/11453/10360 10301/11452/10359</w:t>
        <w:br/>
        <w:t>f 10329/11454/10361 10283/11432/10341 10284/11435/10344</w:t>
        <w:br/>
        <w:t>f 10284/11435/10344 10330/11455/10362 10329/11454/10361</w:t>
        <w:br/>
        <w:t>f 10330/11455/10362 10332/11456/10363 10331/11457/10364</w:t>
        <w:br/>
        <w:t>f 10331/11457/10364 10329/11454/10361 10330/11455/10362</w:t>
        <w:br/>
        <w:t>f 10302/11453/10360 10331/11457/10364 10332/11456/10363</w:t>
        <w:br/>
        <w:t>f 10332/11456/10363 10301/11452/10359 10302/11453/10360</w:t>
        <w:br/>
        <w:t>f 10282/11433/10342 10283/11432/10341 10346/11458/10365</w:t>
        <w:br/>
        <w:t>f 10346/11458/10365 10347/11459/10366 10282/11433/10342</w:t>
        <w:br/>
        <w:t>f 10282/11433/10342 10347/11459/10366 10348/11460/10367</w:t>
        <w:br/>
        <w:t>f 10348/11460/10367 10286/11436/10345 10282/11433/10342</w:t>
        <w:br/>
        <w:t>f 10286/11436/10345 10348/11460/10367 10349/11461/10368</w:t>
        <w:br/>
        <w:t>f 10349/11461/10368 10288/11438/10347 10286/11436/10345</w:t>
        <w:br/>
        <w:t>f 10351/11462/10369 10350/11463/10370 10292/11443/10352</w:t>
        <w:br/>
        <w:t>f 10292/11443/10352 10289/11442/10351 10351/11462/10369</w:t>
        <w:br/>
        <w:t>f 10353/11464/10371 10352/11465/10369 10294/11445/10351</w:t>
        <w:br/>
        <w:t>f 10294/11445/10351 10295/11444/10353 10353/11464/10371</w:t>
        <w:br/>
        <w:t>f 10350/11463/10370 10354/11466/10372 10298/11448/10355</w:t>
        <w:br/>
        <w:t>f 10298/11448/10355 10292/11443/10352 10350/11463/10370</w:t>
        <w:br/>
        <w:t>f 10355/11467/10373 10353/11464/10371 10295/11444/10353</w:t>
        <w:br/>
        <w:t>f 10295/11444/10353 10300/11451/10358 10355/11467/10373</w:t>
        <w:br/>
        <w:t>f 10288/11438/10347 10349/11461/10368 10355/11467/10373</w:t>
        <w:br/>
        <w:t>f 10355/11467/10373 10300/11451/10358 10288/11438/10347</w:t>
        <w:br/>
        <w:t>f 10302/11453/10360 10298/11448/10355 10354/11466/10372</w:t>
        <w:br/>
        <w:t>f 10354/11466/10372 10356/11468/10374 10302/11453/10360</w:t>
        <w:br/>
        <w:t>f 10356/11468/10374 10357/11469/10375 10331/11457/10364</w:t>
        <w:br/>
        <w:t>f 10331/11457/10364 10302/11453/10360 10356/11468/10374</w:t>
        <w:br/>
        <w:t>f 10358/11470/10376 10346/11458/10365 10283/11432/10341</w:t>
        <w:br/>
        <w:t>f 10283/11432/10341 10329/11454/10361 10358/11470/10376</w:t>
        <w:br/>
        <w:t>f 10357/11469/10375 10358/11470/10376 10329/11454/10361</w:t>
        <w:br/>
        <w:t>f 10329/11454/10361 10331/11457/10364 10357/11469/10375</w:t>
        <w:br/>
        <w:t>f 10434/11471/10377 10433/11472/10378 10432/11473/10379</w:t>
        <w:br/>
        <w:t>f 10432/11473/10379 10435/11474/10380 10434/11471/10377</w:t>
        <w:br/>
        <w:t>f 10438/11475/10381 10437/11476/10382 10436/11477/10383</w:t>
        <w:br/>
        <w:t>f 10436/11477/10383 10439/11478/10384 10438/11475/10381</w:t>
        <w:br/>
        <w:t>f 10433/11472/10378 10441/11479/10385 10440/11480/10386</w:t>
        <w:br/>
        <w:t>f 10440/11480/10386 10432/11473/10379 10433/11472/10378</w:t>
        <w:br/>
        <w:t>f 10444/11481/10387 10443/11482/10388 10442/11483/10389</w:t>
        <w:br/>
        <w:t>f 10442/11483/10389 10445/11484/10390 10444/11481/10387</w:t>
        <w:br/>
        <w:t>f 10446/11485/10391 10437/11476/10382 10438/11475/10381</w:t>
        <w:br/>
        <w:t>f 10438/11475/10381 10447/11486/10392 10446/11485/10391</w:t>
        <w:br/>
        <w:t>f 10447/11486/10392 10449/11487/10393 10448/11488/10394</w:t>
        <w:br/>
        <w:t>f 10448/11488/10394 10446/11485/10391 10447/11486/10392</w:t>
        <w:br/>
        <w:t>f 10434/11471/10377 10435/11474/10380 10445/11484/10390</w:t>
        <w:br/>
        <w:t>f 10445/11484/10390 10442/11483/10389 10434/11471/10377</w:t>
        <w:br/>
        <w:t>f 10439/11478/10384 10436/11477/10383 10450/11489/10395</w:t>
        <w:br/>
        <w:t>f 10450/11489/10395 10451/11490/10396 10439/11478/10384</w:t>
        <w:br/>
        <w:t>f 10449/11487/10393 10453/11491/10397 10452/11492/10398</w:t>
        <w:br/>
        <w:t>f 10452/11492/10398 10448/11488/10394 10449/11487/10393</w:t>
        <w:br/>
        <w:t>f 10452/11492/10398 10453/11491/10397 10440/11480/10386</w:t>
        <w:br/>
        <w:t>f 10440/11480/10386 10441/11479/10385 10452/11492/10398</w:t>
        <w:br/>
        <w:t>f 10451/11490/10396 10450/11489/10395 10454/11493/10388</w:t>
        <w:br/>
        <w:t>f 10454/11493/10388 10455/11494/10387 10451/11490/10396</w:t>
        <w:br/>
        <w:t>f 10458/11495/10399 10457/11496/10400 10456/11497/10401</w:t>
        <w:br/>
        <w:t>f 10456/11497/10401 10459/11498/10402 10458/11495/10399</w:t>
        <w:br/>
        <w:t>f 10447/11486/10392 10438/11475/10381 10460/11499/10403</w:t>
        <w:br/>
        <w:t>f 10460/11499/10403 10461/11500/10404 10447/11486/10392</w:t>
        <w:br/>
        <w:t>f 10464/11501/10405 10463/11502/10406 10462/11503/10407</w:t>
        <w:br/>
        <w:t>f 10462/11503/10407 10465/11504/10408 10464/11501/10405</w:t>
        <w:br/>
        <w:t>f 10462/11503/10407 10463/11502/10406 10466/11505/10409</w:t>
        <w:br/>
        <w:t>f 10466/11505/10409 10467/11506/10410 10462/11503/10407</w:t>
        <w:br/>
        <w:t>f 10451/11490/10396 10469/11507/10411 10468/11508/10412</w:t>
        <w:br/>
        <w:t>f 10468/11508/10412 10439/11478/10384 10451/11490/10396</w:t>
        <w:br/>
        <w:t>f 10460/11499/10403 10468/11508/10412 10466/11505/10409</w:t>
        <w:br/>
        <w:t>f 10466/11505/10409 10463/11502/10406 10460/11499/10403</w:t>
        <w:br/>
        <w:t>f 10472/11509/10413 10471/11510/10414 10470/11511/10415</w:t>
        <w:br/>
        <w:t>f 10470/11511/10415 10473/11512/10416 10472/11509/10413</w:t>
        <w:br/>
        <w:t>f 10432/11473/10379 10440/11480/10386 10474/11513/10417</w:t>
        <w:br/>
        <w:t>f 10474/11513/10417 10475/11514/10418 10432/11473/10379</w:t>
        <w:br/>
        <w:t>f 10461/11500/10404 10460/11499/10403 10463/11502/10406</w:t>
        <w:br/>
        <w:t>f 10463/11502/10406 10464/11501/10405 10461/11500/10404</w:t>
        <w:br/>
        <w:t>f 10469/11507/10411 10451/11490/10396 10455/11494/10387</w:t>
        <w:br/>
        <w:t>f 10455/11494/10387 10476/11515/10419 10469/11507/10411</w:t>
        <w:br/>
        <w:t>f 10479/11516/10420 10478/11517/10421 10477/11518/10422</w:t>
        <w:br/>
        <w:t>f 10477/11518/10422 10473/11512/10416 10479/11516/10420</w:t>
        <w:br/>
        <w:t>f 10475/11514/10418 10480/11519/10423 10435/11474/10380</w:t>
        <w:br/>
        <w:t>f 10435/11474/10380 10432/11473/10379 10475/11514/10418</w:t>
        <w:br/>
        <w:t>f 10445/11484/10390 10477/11518/10422 10478/11517/10421</w:t>
        <w:br/>
        <w:t>f 10478/11517/10421 10444/11481/10387 10445/11484/10390</w:t>
        <w:br/>
        <w:t>f 10457/11496/10400 10458/11495/10399 10475/11514/10418</w:t>
        <w:br/>
        <w:t>f 10475/11514/10418 10474/11513/10417 10457/11496/10400</w:t>
        <w:br/>
        <w:t>f 10472/11509/10413 10458/11495/10399 10459/11498/10402</w:t>
        <w:br/>
        <w:t>f 10459/11498/10402 10471/11510/10414 10472/11509/10413</w:t>
        <w:br/>
        <w:t>f 10477/11518/10422 10445/11484/10390 10435/11474/10380</w:t>
        <w:br/>
        <w:t>f 10435/11474/10380 10480/11519/10423 10477/11518/10422</w:t>
        <w:br/>
        <w:t>f 10473/11512/10416 10477/11518/10422 10480/11519/10423</w:t>
        <w:br/>
        <w:t>f 10480/11519/10423 10472/11509/10413 10473/11512/10416</w:t>
        <w:br/>
        <w:t>f 10466/11505/10409 10482/11520/10424 10481/11521/10425</w:t>
        <w:br/>
        <w:t>f 10481/11521/10425 10467/11506/10410 10466/11505/10409</w:t>
        <w:br/>
        <w:t>f 10468/11508/10412 10460/11499/10403 10438/11475/10381</w:t>
        <w:br/>
        <w:t>f 10438/11475/10381 10439/11478/10384 10468/11508/10412</w:t>
        <w:br/>
        <w:t>f 10468/11508/10412 10469/11507/10411 10482/11520/10424</w:t>
        <w:br/>
        <w:t>f 10482/11520/10424 10466/11505/10409 10468/11508/10412</w:t>
        <w:br/>
        <w:t>f 10464/11501/10405 10465/11504/10408 10483/11522/10426</w:t>
        <w:br/>
        <w:t>f 10483/11522/10426 10484/11523/10427 10464/11501/10405</w:t>
        <w:br/>
        <w:t>f 10449/11487/10393 10447/11486/10392 10461/11500/10404</w:t>
        <w:br/>
        <w:t>f 10461/11500/10404 10485/11524/10428 10449/11487/10393</w:t>
        <w:br/>
        <w:t>f 10485/11524/10428 10461/11500/10404 10464/11501/10405</w:t>
        <w:br/>
        <w:t>f 10464/11501/10405 10484/11523/10427 10485/11524/10428</w:t>
        <w:br/>
        <w:t>f 10457/11496/10400 10487/11525/10429 10486/11526/10430</w:t>
        <w:br/>
        <w:t>f 10486/11526/10430 10456/11497/10401 10457/11496/10400</w:t>
        <w:br/>
        <w:t>f 10440/11480/10386 10453/11491/10397 10488/11527/10431</w:t>
        <w:br/>
        <w:t>f 10488/11527/10431 10474/11513/10417 10440/11480/10386</w:t>
        <w:br/>
        <w:t>f 10484/11523/10427 10487/11525/10429 10488/11527/10431</w:t>
        <w:br/>
        <w:t>f 10488/11527/10431 10485/11524/10428 10484/11523/10427</w:t>
        <w:br/>
        <w:t>f 10458/11495/10399 10472/11509/10413 10480/11519/10423</w:t>
        <w:br/>
        <w:t>f 10480/11519/10423 10475/11514/10418 10458/11495/10399</w:t>
        <w:br/>
        <w:t>f 10485/11524/10428 10488/11527/10431 10453/11491/10397</w:t>
        <w:br/>
        <w:t>f 10453/11491/10397 10449/11487/10393 10485/11524/10428</w:t>
        <w:br/>
        <w:t>f 10487/11525/10429 10457/11496/10400 10474/11513/10417</w:t>
        <w:br/>
        <w:t>f 10474/11513/10417 10488/11527/10431 10487/11525/10429</w:t>
        <w:br/>
        <w:t>f 10490/11528/10420 10489/11529/10432 10481/11521/10425</w:t>
        <w:br/>
        <w:t>f 10481/11521/10425 10482/11520/10424 10490/11528/10420</w:t>
        <w:br/>
        <w:t>f 10476/11515/10419 10490/11528/10420 10482/11520/10424</w:t>
        <w:br/>
        <w:t>f 10482/11520/10424 10469/11507/10411 10476/11515/10419</w:t>
        <w:br/>
        <w:t>f 10456/11497/10401 10492/11530/10433 10491/11531/10434</w:t>
        <w:br/>
        <w:t>f 10491/11531/10434 10459/11498/10402 10456/11497/10401</w:t>
        <w:br/>
        <w:t>f 10493/11532/10435 10492/11530/10433 10456/11497/10401</w:t>
        <w:br/>
        <w:t>f 10456/11497/10401 10486/11526/10430 10493/11532/10435</w:t>
        <w:br/>
        <w:t>f 10493/11532/10435 10486/11526/10430 10483/11522/10426</w:t>
        <w:br/>
        <w:t>f 10483/11522/10426 10494/11533/10436 10493/11532/10435</w:t>
        <w:br/>
        <w:t>f 10494/11533/10436 10483/11522/10426 10465/11504/10408</w:t>
        <w:br/>
        <w:t>f 10465/11504/10408 10495/11534/10437 10494/11533/10436</w:t>
        <w:br/>
        <w:t>f 10465/11504/10408 10462/11503/10407 10496/11535/10438</w:t>
        <w:br/>
        <w:t>f 10496/11535/10438 10495/11534/10437 10465/11504/10408</w:t>
        <w:br/>
        <w:t>f 10496/11535/10438 10462/11503/10407 10467/11506/10410</w:t>
        <w:br/>
        <w:t>f 10467/11506/10410 10497/11536/10439 10496/11535/10438</w:t>
        <w:br/>
        <w:t>f 10497/11536/10439 10467/11506/10410 10481/11521/10425</w:t>
        <w:br/>
        <w:t>f 10481/11521/10425 10498/11537/10440 10497/11536/10439</w:t>
        <w:br/>
        <w:t>f 10498/11537/10440 10481/11521/10425 10489/11529/10432</w:t>
        <w:br/>
        <w:t>f 10489/11529/10432 10499/11538/10441 10498/11537/10440</w:t>
        <w:br/>
        <w:t>f 10470/11511/10415 10501/11539/10442 10500/11540/10441</w:t>
        <w:br/>
        <w:t>f 10500/11540/10441 10502/11541/10432 10470/11511/10415</w:t>
        <w:br/>
        <w:t>f 10501/11539/10442 10470/11511/10415 10471/11510/10414</w:t>
        <w:br/>
        <w:t>f 10471/11510/10414 10503/11542/10443 10501/11539/10442</w:t>
        <w:br/>
        <w:t>f 10491/11531/10434 10503/11542/10443 10471/11510/10414</w:t>
        <w:br/>
        <w:t>f 10471/11510/10414 10459/11498/10402 10491/11531/10434</w:t>
        <w:br/>
        <w:t>f 10484/11523/10427 10483/11522/10426 10486/11526/10430</w:t>
        <w:br/>
        <w:t>f 10486/11526/10430 10487/11525/10429 10484/11523/10427</w:t>
        <w:br/>
        <w:t>f 10502/11541/10432 10479/11516/10420 10473/11512/10416</w:t>
        <w:br/>
        <w:t>f 10473/11512/10416 10470/11511/10415 10502/11541/10432</w:t>
        <w:br/>
        <w:t>f 10506/11543/10444 10505/11544/10445 10504/11545/10446</w:t>
        <w:br/>
        <w:t>f 10504/11545/10446 10507/11546/10447 10506/11543/10444</w:t>
        <w:br/>
        <w:t>f 10507/11546/10447 10509/11547/10448 10508/11548/10449</w:t>
        <w:br/>
        <w:t>f 10508/11548/10449 10506/11543/10444 10507/11546/10447</w:t>
        <w:br/>
        <w:t>f 10510/11549/10450 10508/11548/10449 10509/11547/10448</w:t>
        <w:br/>
        <w:t>f 10509/11547/10448 10511/11550/10451 10510/11549/10450</w:t>
        <w:br/>
        <w:t>f 10514/11551/10452 10513/11552/10453 10512/11553/10454</w:t>
        <w:br/>
        <w:t>f 10512/11553/10454 10515/11554/10455 10514/11551/10452</w:t>
        <w:br/>
        <w:t>f 10513/11552/10453 10517/11555/10456 10516/11556/10457</w:t>
        <w:br/>
        <w:t>f 10516/11556/10457 10512/11553/10454 10513/11552/10453</w:t>
        <w:br/>
        <w:t>f 10518/11557/10458 10516/11556/10457 10517/11555/10456</w:t>
        <w:br/>
        <w:t>f 10517/11555/10456 10519/11558/10459 10518/11557/10458</w:t>
        <w:br/>
        <w:t>f 10519/11558/10459 10521/11559/10460 10520/11560/10461</w:t>
        <w:br/>
        <w:t>f 10520/11560/10461 10518/11557/10458 10519/11558/10459</w:t>
        <w:br/>
        <w:t>f 10523/11561/10462 10522/11562/10463 10520/11560/10461</w:t>
        <w:br/>
        <w:t>f 10520/11560/10461 10521/11559/10460 10523/11561/10462</w:t>
        <w:br/>
        <w:t>f 10515/11554/10455 10510/11549/10450 10511/11550/10451</w:t>
        <w:br/>
        <w:t>f 10511/11550/10451 10514/11551/10452 10515/11554/10455</w:t>
        <w:br/>
        <w:t>f 10526/11563/10464 10525/11564/10465 10524/11565/10466</w:t>
        <w:br/>
        <w:t>f 10524/11565/10466 10527/11566/10467 10526/11563/10464</w:t>
        <w:br/>
        <w:t>f 10525/11564/10465 10526/11563/10464 10528/11567/10468</w:t>
        <w:br/>
        <w:t>f 10528/11567/10468 10529/11568/10445 10525/11564/10465</w:t>
        <w:br/>
        <w:t>f 10527/11566/10467 10524/11565/10466 10522/11562/10463</w:t>
        <w:br/>
        <w:t>f 10522/11562/10463 10523/11561/10462 10527/11566/10467</w:t>
        <w:br/>
        <w:t>f 10506/11543/10444 10508/11548/10449 10199/11350/10262</w:t>
        <w:br/>
        <w:t>f 10199/11350/10262 10196/11349/10261 10506/11543/10444</w:t>
        <w:br/>
        <w:t>f 10512/11553/10454 10516/11556/10457 10220/11371/10281</w:t>
        <w:br/>
        <w:t>f 10220/11371/10281 10218/11369/10279 10512/11553/10454</w:t>
        <w:br/>
        <w:t>f 10205/11356/10266 10518/11557/10458 10520/11560/10461</w:t>
        <w:br/>
        <w:t>f 10520/11560/10461 10280/11431/10340 10205/11356/10266</w:t>
        <w:br/>
        <w:t>f 10201/11352/10264 10525/11564/10465 10529/11568/10445</w:t>
        <w:br/>
        <w:t>f 10529/11568/10445 10200/11353/10261 10201/11352/10264</w:t>
        <w:br/>
        <w:t>f 10516/11556/10457 10518/11557/10458 10205/11356/10266</w:t>
        <w:br/>
        <w:t>f 10205/11356/10266 10220/11371/10281 10516/11556/10457</w:t>
        <w:br/>
        <w:t>f 10508/11548/10449 10510/11549/10450 10216/11365/10275</w:t>
        <w:br/>
        <w:t>f 10216/11365/10275 10199/11350/10262 10508/11548/10449</w:t>
        <w:br/>
        <w:t>f 10525/11564/10465 10201/11352/10264 10279/11430/10339</w:t>
        <w:br/>
        <w:t>f 10279/11430/10339 10524/11565/10466 10525/11564/10465</w:t>
        <w:br/>
        <w:t>f 10280/11431/10340 10520/11560/10461 10522/11562/10463</w:t>
        <w:br/>
        <w:t>f 10522/11562/10463 10273/11426/10335 10280/11431/10340</w:t>
        <w:br/>
        <w:t>f 10506/11543/10444 10196/11349/10261 10505/11544/10445</w:t>
        <w:br/>
        <w:t>f 10510/11549/10450 10515/11554/10455 10217/11368/10278</w:t>
        <w:br/>
        <w:t>f 10217/11368/10278 10216/11365/10275 10510/11549/10450</w:t>
        <w:br/>
        <w:t>f 10330/11455/10362 10284/11435/10344 10517/11555/10456</w:t>
        <w:br/>
        <w:t>f 10517/11555/10456 10513/11552/10453 10330/11455/10362</w:t>
        <w:br/>
        <w:t>f 10519/11558/10459 10517/11555/10456 10284/11435/10344</w:t>
        <w:br/>
        <w:t>f 10284/11435/10344 10281/11434/10343 10519/11558/10459</w:t>
        <w:br/>
        <w:t>f 10290/11441/10350 10291/11440/10349 10507/11546/10447</w:t>
        <w:br/>
        <w:t>f 10507/11546/10447 10504/11545/10446 10290/11441/10350</w:t>
        <w:br/>
        <w:t>f 10281/11434/10343 10285/11437/10346 10521/11559/10460</w:t>
        <w:br/>
        <w:t>f 10521/11559/10460 10519/11558/10459 10281/11434/10343</w:t>
        <w:br/>
        <w:t>f 10293/11446/10350 10528/11567/10468 10526/11563/10464</w:t>
        <w:br/>
        <w:t>f 10526/11563/10464 10296/11447/10354 10293/11446/10350</w:t>
        <w:br/>
        <w:t>f 10521/11559/10460 10285/11437/10346 10287/11439/10348</w:t>
        <w:br/>
        <w:t>f 10287/11439/10348 10523/11561/10462 10521/11559/10460</w:t>
        <w:br/>
        <w:t>f 10511/11550/10451 10509/11547/10448 10297/11449/10356</w:t>
        <w:br/>
        <w:t>f 10297/11449/10356 10301/11452/10359 10511/11550/10451</w:t>
        <w:br/>
        <w:t>f 10301/11452/10359 10332/11456/10363 10514/11551/10452</w:t>
        <w:br/>
        <w:t>f 10514/11551/10452 10511/11550/10451 10301/11452/10359</w:t>
        <w:br/>
        <w:t>f 10332/11456/10363 10330/11455/10362 10513/11552/10453</w:t>
        <w:br/>
        <w:t>f 10513/11552/10453 10514/11551/10452 10332/11456/10363</w:t>
        <w:br/>
        <w:t>f 10509/11547/10448 10507/11546/10447 10291/11440/10349</w:t>
        <w:br/>
        <w:t>f 10291/11440/10349 10297/11449/10356 10509/11547/10448</w:t>
        <w:br/>
        <w:t>f 10296/11447/10354 10526/11563/10464 10527/11566/10467</w:t>
        <w:br/>
        <w:t>f 10527/11566/10467 10299/11450/10357 10296/11447/10354</w:t>
        <w:br/>
        <w:t>f 10523/11561/10462 10287/11439/10348 10299/11450/10357</w:t>
        <w:br/>
        <w:t>f 10299/11450/10357 10527/11566/10467 10523/11561/10462</w:t>
        <w:br/>
        <w:t>f 10443/11482/10388 10155/11307/10222 10156/11306/10223</w:t>
        <w:br/>
        <w:t>f 10156/11306/10223 10442/11483/10389 10443/11482/10388</w:t>
        <w:br/>
        <w:t>f 10448/11488/10394 10137/11288/10207 10128/11277/10196</w:t>
        <w:br/>
        <w:t>f 10128/11277/10196 10446/11485/10391 10448/11488/10394</w:t>
        <w:br/>
        <w:t>f 10436/11477/10383 10131/11282/10201 10133/11283/10202</w:t>
        <w:br/>
        <w:t>f 10133/11283/10202 10450/11489/10395 10436/11477/10383</w:t>
        <w:br/>
        <w:t>f 10140/11291/10210 10441/11479/10385 10433/11472/10378</w:t>
        <w:br/>
        <w:t>f 10433/11472/10378 10139/11289/10208 10140/11291/10210</w:t>
        <w:br/>
        <w:t>f 10446/11485/10391 10128/11277/10196 10129/11280/10199</w:t>
        <w:br/>
        <w:t>f 10129/11280/10199 10437/11476/10382 10446/11485/10391</w:t>
        <w:br/>
        <w:t>f 10133/11283/10202 10153/11303/10222 10454/11493/10388</w:t>
        <w:br/>
        <w:t>f 10454/11493/10388 10450/11489/10395 10133/11283/10202</w:t>
        <w:br/>
        <w:t>f 10347/11459/10366 10346/11458/10365 10530/11569/10469</w:t>
        <w:br/>
        <w:t>f 10530/11569/10469 10531/11570/10470 10347/11459/10366</w:t>
        <w:br/>
        <w:t>f 10531/11570/10470 10532/11571/10471 10348/11460/10367</w:t>
        <w:br/>
        <w:t>f 10348/11460/10367 10347/11459/10366 10531/11570/10470</w:t>
        <w:br/>
        <w:t>f 10533/11572/10472 10349/11461/10368 10348/11460/10367</w:t>
        <w:br/>
        <w:t>f 10348/11460/10367 10532/11571/10471 10533/11572/10472</w:t>
        <w:br/>
        <w:t>f 10350/11463/10370 10351/11462/10369 10534/11573/10473</w:t>
        <w:br/>
        <w:t>f 10534/11573/10473 10535/11574/10474 10350/11463/10370</w:t>
        <w:br/>
        <w:t>f 10352/11465/10369 10353/11464/10371 10536/11575/10475</w:t>
        <w:br/>
        <w:t>f 10536/11575/10475 10537/11576/10473 10352/11465/10369</w:t>
        <w:br/>
        <w:t>f 10535/11574/10474 10538/11577/10476 10354/11466/10372</w:t>
        <w:br/>
        <w:t>f 10354/11466/10372 10350/11463/10370 10535/11574/10474</w:t>
        <w:br/>
        <w:t>f 10539/11578/10477 10536/11575/10475 10353/11464/10371</w:t>
        <w:br/>
        <w:t>f 10353/11464/10371 10355/11467/10373 10539/11578/10477</w:t>
        <w:br/>
        <w:t>f 10539/11578/10477 10355/11467/10373 10349/11461/10368</w:t>
        <w:br/>
        <w:t>f 10349/11461/10368 10533/11572/10472 10539/11578/10477</w:t>
        <w:br/>
        <w:t>f 10356/11468/10374 10354/11466/10372 10538/11577/10476</w:t>
        <w:br/>
        <w:t>f 10538/11577/10476 10540/11579/10478 10356/11468/10374</w:t>
        <w:br/>
        <w:t>f 10540/11579/10478 10541/11580/10479 10357/11469/10375</w:t>
        <w:br/>
        <w:t>f 10357/11469/10375 10356/11468/10374 10540/11579/10478</w:t>
        <w:br/>
        <w:t>f 10542/11581/10480 10530/11569/10469 10346/11458/10365</w:t>
        <w:br/>
        <w:t>f 10346/11458/10365 10358/11470/10376 10542/11581/10480</w:t>
        <w:br/>
        <w:t>f 10358/11470/10376 10357/11469/10375 10541/11580/10479</w:t>
        <w:br/>
        <w:t>f 10541/11580/10479 10542/11581/10480 10358/11470/10376</w:t>
        <w:br/>
        <w:t>f 10531/11570/10470 10530/11569/10469 10543/11582/9357</w:t>
        <w:br/>
        <w:t>f 10543/11582/9357 10544/11583/9356 10531/11570/10470</w:t>
        <w:br/>
        <w:t>f 10545/11584/9358 10532/11571/10471 10531/11570/10470</w:t>
        <w:br/>
        <w:t>f 10531/11570/10470 10544/11583/9356 10545/11584/9358</w:t>
        <w:br/>
        <w:t>f 10546/11585/9359 10533/11572/10472 10532/11571/10471</w:t>
        <w:br/>
        <w:t>f 10532/11571/10471 10545/11584/9358 10546/11585/9359</w:t>
        <w:br/>
        <w:t>f 10535/11574/10474 10534/11573/10473 10547/11586/9361</w:t>
        <w:br/>
        <w:t>f 10547/11586/9361 10548/11587/9360 10535/11574/10474</w:t>
        <w:br/>
        <w:t>f 10537/11576/10473 10536/11575/10475 10549/11588/10481</w:t>
        <w:br/>
        <w:t>f 10549/11588/10481 10550/11589/9361 10537/11576/10473</w:t>
        <w:br/>
        <w:t>f 10548/11587/9360 10551/11590/9363 10538/11577/10476</w:t>
        <w:br/>
        <w:t>f 10538/11577/10476 10535/11574/10474 10548/11587/9360</w:t>
        <w:br/>
        <w:t>f 10552/11591/9364 10549/11588/10481 10536/11575/10475</w:t>
        <w:br/>
        <w:t>f 10536/11575/10475 10539/11578/10477 10552/11591/9364</w:t>
        <w:br/>
        <w:t>f 10552/11591/9364 10539/11578/10477 10533/11572/10472</w:t>
        <w:br/>
        <w:t>f 10533/11572/10472 10546/11585/9359 10552/11591/9364</w:t>
        <w:br/>
        <w:t>f 10540/11579/10478 10538/11577/10476 10551/11590/9363</w:t>
        <w:br/>
        <w:t>f 10551/11590/9363 10553/11592/10482 10540/11579/10478</w:t>
        <w:br/>
        <w:t>f 10553/11592/10482 10554/11593/10483 10541/11580/10479</w:t>
        <w:br/>
        <w:t>f 10541/11580/10479 10540/11579/10478 10553/11592/10482</w:t>
        <w:br/>
        <w:t>f 10530/11569/10469 10542/11581/10480 10555/11594/9367</w:t>
        <w:br/>
        <w:t>f 10555/11594/9367 10543/11582/9357 10530/11569/10469</w:t>
        <w:br/>
        <w:t>f 10554/11593/10483 10555/11594/9367 10542/11581/10480</w:t>
        <w:br/>
        <w:t>f 10542/11581/10480 10541/11580/10479 10554/11593/10483</w:t>
        <w:br/>
        <w:t>f 10141/11292/10211 10452/11492/10398 10441/11479/10385</w:t>
        <w:br/>
        <w:t>f 10441/11479/10385 10140/11291/10210 10141/11292/10211</w:t>
        <w:br/>
        <w:t>f 10434/11471/10377 10442/11483/10389 10156/11306/10223</w:t>
        <w:br/>
        <w:t>f 10156/11306/10223 10138/11290/10209 10434/11471/10377</w:t>
        <w:br/>
        <w:t>f 10131/11282/10201 10436/11477/10383 10437/11476/10382</w:t>
        <w:br/>
        <w:t>f 10437/11476/10382 10129/11280/10199 10131/11282/10201</w:t>
        <w:br/>
        <w:t>f 10138/11290/10209 10139/11289/10208 10433/11472/10378</w:t>
        <w:br/>
        <w:t>f 10433/11472/10378 10434/11471/10377 10138/11290/10209</w:t>
        <w:br/>
        <w:t>f 10137/11288/10207 10448/11488/10394 10452/11492/10398</w:t>
        <w:br/>
        <w:t>f 10452/11492/10398 10141/11292/10211 10137/11288/10207</w:t>
        <w:br/>
        <w:t>f 10218/11369/10279 10217/11368/10278 10515/11554/10455</w:t>
        <w:br/>
        <w:t>f 10515/11554/10455 10512/11553/10454 10218/11369/10279</w:t>
        <w:br/>
        <w:t>f 10524/11565/10466 10279/11430/10339 10273/11426/10335</w:t>
        <w:br/>
        <w:t>f 10273/11426/10335 10522/11562/10463 10524/11565/10466</w:t>
        <w:br/>
        <w:t>f 10206/11355/10265 10220/11371/10281 10205/11356/10266</w:t>
        <w:br/>
        <w:t>f 10280/11431/10340 10204/11357/10267 10205/11356/10266</w:t>
        <w:br/>
        <w:t>f 10216/11365/10275 10214/11367/10277 10199/11350/10262</w:t>
        <w:br/>
        <w:t>f 10275/11424/10333 10279/11430/10339 10272/11423/10332</w:t>
        <w:br/>
        <w:t>f 10280/11431/10340 10274/11425/10334 10268/11417/10326</w:t>
        <w:br/>
        <w:t>f 10201/11352/10264 10272/11423/10332 10279/11430/10339</w:t>
        <w:br/>
        <w:t>f 10139/11289/10208 10115/11266/10185 10116/11265/10184</w:t>
        <w:br/>
        <w:t>f 10156/11306/10223 10112/11264/10183 10138/11290/10209</w:t>
        <w:br/>
        <w:t>f 10121/11272/10191 10141/11292/10211 10140/11291/10210</w:t>
        <w:br/>
        <w:t>f 10119/11270/10189 10139/11289/10208 10116/11265/10184</w:t>
        <w:br/>
        <w:t>f 10137/11288/10207 10123/11274/10193 10125/11276/10195</w:t>
        <w:br/>
        <w:t>f 10132/11284/10203 10131/11282/10201 10130/11281/10200</w:t>
        <w:br/>
        <w:t>f 10225/11376/10286 10122/11273/10192 10120/11271/10190</w:t>
        <w:br/>
        <w:t>f 10120/11271/10190 10228/11379/10289 10225/11376/10286</w:t>
        <w:br/>
        <w:t>f 10224/11375/10285 10113/11263/10182 10223/11374/10284</w:t>
        <w:br/>
        <w:t>f 10115/11266/10185 10113/11263/10182 10114/11267/10186</w:t>
        <w:br/>
        <w:t>f 10577/11595/10484 10576/11596/10485 10575/11597/10486</w:t>
        <w:br/>
        <w:t>f 10577/11595/10484 10579/11598/10487 10578/11599/10488</w:t>
        <w:br/>
        <w:t>f 10578/11599/10488 10576/11596/10485 10577/11595/10484</w:t>
        <w:br/>
        <w:t>f 10581/11600/10489 10580/11601/10490 10575/11597/10486</w:t>
        <w:br/>
        <w:t>f 10575/11597/10486 10582/11602/10491 10581/11600/10489</w:t>
        <w:br/>
        <w:t>f 10584/11603/10492 10576/11596/10485 10583/11604/10492</w:t>
        <w:br/>
        <w:t>f 10583/11604/10492 10585/11605/10493 10584/11603/10492</w:t>
        <w:br/>
        <w:t>f 10588/11606/10494 10587/11607/10495 10586/11608/10496</w:t>
        <w:br/>
        <w:t>f 10587/11607/10495 10590/11609/10497 10589/11610/10498</w:t>
        <w:br/>
        <w:t>f 10589/11610/10498 10586/11608/10496 10587/11607/10495</w:t>
        <w:br/>
        <w:t>f 10592/11611/10499 10591/11612/10500 10588/11606/10494</w:t>
        <w:br/>
        <w:t>f 10588/11606/10494 10593/11613/10501 10592/11611/10499</w:t>
        <w:br/>
        <w:t>f 10596/11614/10502 10595/11615/10503 10594/11616/10502</w:t>
        <w:br/>
        <w:t>f 10594/11616/10502 10586/11608/10504 10596/11614/10502</w:t>
        <w:br/>
        <w:t>f 10599/11617/10505 10598/11618/10506 10597/11619/10507</w:t>
        <w:br/>
        <w:t>f 10601/11620/10508 10600/11621/10509 10598/11618/10506</w:t>
        <w:br/>
        <w:t>f 10598/11618/10506 10599/11617/10505 10601/11620/10508</w:t>
        <w:br/>
        <w:t>f 10597/11619/10507 10603/11622/10510 10602/11623/10511</w:t>
        <w:br/>
        <w:t>f 10602/11623/10511 10604/11624/10512 10597/11619/10507</w:t>
        <w:br/>
        <w:t>f 10606/11625/10513 10599/11617/10514 10605/11626/10515</w:t>
        <w:br/>
        <w:t>f 10605/11626/10515 10607/11627/10516 10606/11625/10513</w:t>
        <w:br/>
        <w:t>f 10610/11628/10517 10609/11629/10518 10608/11630/10519</w:t>
        <w:br/>
        <w:t>f 10612/11631/10520 10611/11632/10521 10610/11628/10517</w:t>
        <w:br/>
        <w:t>f 10610/11628/10517 10608/11630/10519 10612/11631/10520</w:t>
        <w:br/>
        <w:t>f 10614/11633/10522 10613/11634/10523 10609/11629/10518</w:t>
        <w:br/>
        <w:t>f 10609/11629/10518 10615/11635/10524 10614/11633/10522</w:t>
        <w:br/>
        <w:t>f 10617/11636/10525 10608/11630/10519 10616/11637/10526</w:t>
        <w:br/>
        <w:t>f 10616/11637/10526 10618/11638/10527 10617/11636/10525</w:t>
        <w:br/>
        <w:t>f 10621/11639/10528 10620/11640/10529 10619/11641/10530</w:t>
        <w:br/>
        <w:t>f 10619/11641/10530 10620/11640/10529 10622/11642/10531</w:t>
        <w:br/>
        <w:t>f 10622/11642/10531 10623/11643/10532 10619/11641/10530</w:t>
        <w:br/>
        <w:t>f 10625/11644/10533 10624/11645/10534 10621/11639/10528</w:t>
        <w:br/>
        <w:t>f 10621/11639/10528 10626/11646/10535 10625/11644/10533</w:t>
        <w:br/>
        <w:t>f 10629/11647/10536 10628/11648/10537 10627/11649/10536</w:t>
        <w:br/>
        <w:t>f 10627/11649/10536 10630/11650/10538 10629/11647/10536</w:t>
        <w:br/>
        <w:t>f 10641/11651/10539 10640/11652/10540 10639/11653/10541</w:t>
        <w:br/>
        <w:t>f 10639/11653/10541 10632/11654/10542 10641/11651/10539</w:t>
        <w:br/>
        <w:t>f 10644/11655/10543 10643/11656/10544 10642/11657/10545</w:t>
        <w:br/>
        <w:t>f 10645/11658/10546 10642/11657/10545 10643/11656/10544</w:t>
        <w:br/>
        <w:t>f 10643/11656/10544 10646/11659/10547 10645/11658/10546</w:t>
        <w:br/>
        <w:t>f 10648/11660/10548 10647/11661/10549 10644/11655/10550</w:t>
        <w:br/>
        <w:t>f 10644/11655/10550 10649/11662/10551 10648/11660/10548</w:t>
        <w:br/>
        <w:t>f 10652/11663/10552 10651/11664/10553 10650/11665/10552</w:t>
        <w:br/>
        <w:t>f 10650/11665/10552 10642/11657/10545 10652/11663/10552</w:t>
        <w:br/>
        <w:t>f 10663/11666/10554 10662/11667/10555 10661/11668/10556</w:t>
        <w:br/>
        <w:t>f 10661/11668/10556 10653/11669/10557 10663/11666/10554</w:t>
        <w:br/>
        <w:t>f 10666/11670/10558 10665/11671/10559 10664/11672/10560</w:t>
        <w:br/>
        <w:t>f 10664/11672/10560 10667/11673/10561 10666/11670/10558</w:t>
        <w:br/>
        <w:t>f 10670/11674/10562 10669/11675/10563 10668/11676/10564</w:t>
        <w:br/>
        <w:t>f 10668/11676/10564 10671/11677/10565 10670/11674/10562</w:t>
        <w:br/>
        <w:t>f 10674/11678/10566 10673/11679/10567 10672/11680/10568</w:t>
        <w:br/>
        <w:t>f 10672/11680/10568 10675/11681/10569 10674/11678/10566</w:t>
        <w:br/>
        <w:t>f 10678/11682/10570 10677/11683/10571 10676/11684/10572</w:t>
        <w:br/>
        <w:t>f 10676/11684/10572 10679/11685/10573 10678/11682/10570</w:t>
        <w:br/>
        <w:t>f 10682/11686/10574 10681/11687/10575 10680/11688/10576</w:t>
        <w:br/>
        <w:t>f 10680/11688/10576 10683/11689/10577 10682/11686/10574</w:t>
        <w:br/>
        <w:t>f 10686/11690/10578 10685/11691/10579 10684/11692/10580</w:t>
        <w:br/>
        <w:t>f 10689/11693/10581 10688/11694/10582 10687/11695/10583</w:t>
        <w:br/>
        <w:t>f 10692/11696/10584 10691/11697/10585 10690/11698/10586</w:t>
        <w:br/>
        <w:t>f 10695/11699/10587 10694/11700/10588 10693/11701/10589</w:t>
        <w:br/>
        <w:t>f 10698/11702/10570 10697/11703/10590 10696/11704/10591</w:t>
        <w:br/>
        <w:t>f 10696/11704/10591 10699/11705/10592 10698/11702/10570</w:t>
        <w:br/>
        <w:t>f 10701/11706/10593 10700/11707/10594 10699/11705/10592</w:t>
        <w:br/>
        <w:t>f 10699/11705/10592 10696/11704/10591 10701/11706/10593</w:t>
        <w:br/>
        <w:t>f 10702/11708/10595 10697/11703/10590 10698/11702/10570</w:t>
        <w:br/>
        <w:t>f 10698/11702/10570 10703/11709/10596 10702/11708/10595</w:t>
        <w:br/>
        <w:t>f 10664/11672/10560 10665/11671/10559 10704/11710/10597</w:t>
        <w:br/>
        <w:t>f 10704/11710/10597 10705/11711/10598 10664/11672/10560</w:t>
        <w:br/>
        <w:t>f 10704/11710/10597 10665/11671/10559 10706/11712/10599</w:t>
        <w:br/>
        <w:t>f 10706/11712/10599 10707/11713/10600 10704/11710/10597</w:t>
        <w:br/>
        <w:t>f 10708/11714/10601 10664/11672/10560 10705/11711/10598</w:t>
        <w:br/>
        <w:t>f 10705/11711/10598 10709/11715/10602 10708/11714/10601</w:t>
        <w:br/>
        <w:t>f 10666/11670/10558 10667/11673/10561 10710/11716/10603</w:t>
        <w:br/>
        <w:t>f 10710/11716/10603 10711/11717/10604 10666/11670/10558</w:t>
        <w:br/>
        <w:t>f 10713/11718/10605 10712/11719/10606 10668/11676/10564</w:t>
        <w:br/>
        <w:t>f 10668/11676/10564 10669/11675/10563 10713/11718/10605</w:t>
        <w:br/>
        <w:t>f 10672/11680/10568 10673/11679/10567 10714/11720/10607</w:t>
        <w:br/>
        <w:t>f 10714/11720/10607 10715/11721/10608 10672/11680/10568</w:t>
        <w:br/>
        <w:t>f 10718/11722/10609 10717/11723/10610 10716/11724/10611</w:t>
        <w:br/>
        <w:t>f 10716/11724/10611 10719/11725/10612 10718/11722/10609</w:t>
        <w:br/>
        <w:t>f 10720/11726/10613 10693/11701/10589 10694/11700/10588</w:t>
        <w:br/>
        <w:t>f 10694/11700/10588 10721/11727/10614 10720/11726/10613</w:t>
        <w:br/>
        <w:t>f 10685/11691/10579 10686/11690/10578 10722/11728/10615</w:t>
        <w:br/>
        <w:t>f 10722/11728/10615 10723/11729/10616 10685/11691/10579</w:t>
        <w:br/>
        <w:t>f 10726/11730/10617 10725/11731/10618 10724/11732/10619</w:t>
        <w:br/>
        <w:t>f 10724/11732/10619 10727/11733/10620 10726/11730/10617</w:t>
        <w:br/>
        <w:t>f 10729/11734/10621 10728/11735/10622 10688/11694/10582</w:t>
        <w:br/>
        <w:t>f 10688/11694/10582 10689/11693/10581 10729/11734/10621</w:t>
        <w:br/>
        <w:t>f 10730/11736/10623 10692/11696/10584 10690/11698/10586</w:t>
        <w:br/>
        <w:t>f 10690/11698/10586 10731/11737/10624 10730/11736/10623</w:t>
        <w:br/>
        <w:t>f 10732/11738/10625 10718/11722/10609 10719/11725/10612</w:t>
        <w:br/>
        <w:t>f 10719/11725/10612 10733/11739/10626 10732/11738/10625</w:t>
        <w:br/>
        <w:t>f 10721/11727/10614 10735/11740/10627 10734/11741/10628</w:t>
        <w:br/>
        <w:t>f 10734/11741/10628 10720/11726/10613 10721/11727/10614</w:t>
        <w:br/>
        <w:t>f 10737/11742/10629 10736/11743/10630 10723/11729/10616</w:t>
        <w:br/>
        <w:t>f 10723/11729/10616 10722/11728/10615 10737/11742/10629</w:t>
        <w:br/>
        <w:t>f 10727/11733/10620 10724/11732/10619 10738/11744/10631</w:t>
        <w:br/>
        <w:t>f 10738/11744/10631 10739/11745/10632 10727/11733/10620</w:t>
        <w:br/>
        <w:t>f 10740/11746/10633 10728/11735/10622 10729/11734/10621</w:t>
        <w:br/>
        <w:t>f 10729/11734/10621 10741/11747/10634 10740/11746/10633</w:t>
        <w:br/>
        <w:t>f 10743/11748/10635 10742/11749/10636 10730/11736/10623</w:t>
        <w:br/>
        <w:t>f 10730/11736/10623 10731/11737/10624 10743/11748/10635</w:t>
        <w:br/>
        <w:t>f 10746/11750/10637 10745/11751/10638 10744/11752/10639</w:t>
        <w:br/>
        <w:t>f 10744/11752/10639 10747/11753/10640 10746/11750/10637</w:t>
        <w:br/>
        <w:t>f 10750/11754/10641 10749/11755/10642 10748/11756/10643</w:t>
        <w:br/>
        <w:t>f 10748/11756/10643 10751/11757/10644 10750/11754/10641</w:t>
        <w:br/>
        <w:t>f 10751/11757/10644 10748/11756/10643 10752/11758/10645</w:t>
        <w:br/>
        <w:t>f 10752/11758/10645 10753/11759/10646 10751/11757/10644</w:t>
        <w:br/>
        <w:t>f 10744/11752/10639 10745/11751/10638 10753/11759/10646</w:t>
        <w:br/>
        <w:t>f 10753/11759/10646 10752/11758/10645 10744/11752/10639</w:t>
        <w:br/>
        <w:t>f 10749/11755/10642 10750/11754/10641 10754/11760/10647</w:t>
        <w:br/>
        <w:t>f 10754/11760/10647 10755/11761/10648 10749/11755/10642</w:t>
        <w:br/>
        <w:t>f 10758/11762/10649 10757/11763/10650 10756/11764/10651</w:t>
        <w:br/>
        <w:t>f 10756/11764/10651 10759/11765/10652 10758/11762/10649</w:t>
        <w:br/>
        <w:t>f 10762/11766/10653 10761/11767/10654 10760/11768/10655</w:t>
        <w:br/>
        <w:t>f 10760/11768/10655 10763/11769/10656 10762/11766/10653</w:t>
        <w:br/>
        <w:t>f 10761/11767/10654 10762/11766/10653 10759/11765/10652</w:t>
        <w:br/>
        <w:t>f 10759/11765/10652 10756/11764/10651 10761/11767/10654</w:t>
        <w:br/>
        <w:t>f 10765/11770/10657 10764/11771/10658 10763/11769/10656</w:t>
        <w:br/>
        <w:t>f 10763/11769/10656 10760/11768/10655 10765/11770/10657</w:t>
        <w:br/>
        <w:t>f 10768/11772/10659 10767/11773/10660 10766/11774/10661</w:t>
        <w:br/>
        <w:t>f 10766/11774/10661 10769/11775/10662 10768/11772/10659</w:t>
        <w:br/>
        <w:t>f 10772/11776/10663 10771/11777/10664 10770/11778/10665</w:t>
        <w:br/>
        <w:t>f 10770/11778/10665 10773/11779/10666 10772/11776/10663</w:t>
        <w:br/>
        <w:t>f 10775/11780/10667 10774/11781/10668 10773/11779/10666</w:t>
        <w:br/>
        <w:t>f 10773/11779/10666 10770/11778/10665 10775/11780/10667</w:t>
        <w:br/>
        <w:t>f 10774/11781/10668 10775/11780/10667 10768/11772/10659</w:t>
        <w:br/>
        <w:t>f 10768/11772/10659 10769/11775/10662 10774/11781/10668</w:t>
        <w:br/>
        <w:t>f 10771/11777/10664 10772/11776/10663 10776/11782/10669</w:t>
        <w:br/>
        <w:t>f 10776/11782/10669 10777/11783/10670 10771/11777/10664</w:t>
        <w:br/>
        <w:t>f 10780/11784/10671 10779/11785/10672 10778/11786/10673</w:t>
        <w:br/>
        <w:t>f 10778/11786/10673 10781/11787/10674 10780/11784/10671</w:t>
        <w:br/>
        <w:t>f 10784/11788/10675 10783/11789/10676 10782/11790/10677</w:t>
        <w:br/>
        <w:t>f 10782/11790/10677 10785/11791/10678 10784/11788/10675</w:t>
        <w:br/>
        <w:t>f 10779/11785/10672 10780/11784/10671 10785/11791/10678</w:t>
        <w:br/>
        <w:t>f 10785/11791/10678 10782/11790/10677 10779/11785/10672</w:t>
        <w:br/>
        <w:t>f 10781/11787/10674 10778/11786/10673 10786/11792/10679</w:t>
        <w:br/>
        <w:t>f 10786/11792/10679 10787/11793/10680 10781/11787/10674</w:t>
        <w:br/>
        <w:t>f 10790/11794/10681 10789/11795/10682 10788/11796/10683</w:t>
        <w:br/>
        <w:t>f 10788/11796/10683 10791/11797/10684 10790/11794/10681</w:t>
        <w:br/>
        <w:t>f 10794/11798/10685 10793/11799/10686 10792/11800/10687</w:t>
        <w:br/>
        <w:t>f 10792/11800/10687 10795/11801/10688 10794/11798/10685</w:t>
        <w:br/>
        <w:t>f 10797/11802/10689 10796/11803/10690 10795/11801/10688</w:t>
        <w:br/>
        <w:t>f 10795/11801/10688 10792/11800/10687 10797/11802/10689</w:t>
        <w:br/>
        <w:t>f 10791/11797/10684 10788/11796/10683 10796/11803/10690</w:t>
        <w:br/>
        <w:t>f 10796/11803/10690 10797/11802/10689 10791/11797/10684</w:t>
        <w:br/>
        <w:t>f 10799/11804/10691 10798/11805/10692 10789/11795/10682</w:t>
        <w:br/>
        <w:t>f 10789/11795/10682 10790/11794/10681 10799/11804/10691</w:t>
        <w:br/>
        <w:t>f 10802/11806/10693 10801/11807/10694 10800/11808/10695</w:t>
        <w:br/>
        <w:t>f 10800/11808/10695 10803/11809/10696 10802/11806/10693</w:t>
        <w:br/>
        <w:t>f 10806/11810/10697 10805/11811/10698 10804/11812/10699</w:t>
        <w:br/>
        <w:t>f 10804/11812/10699 10807/11813/10700 10806/11810/10697</w:t>
        <w:br/>
        <w:t>f 10806/11810/10697 10809/11814/10701 10808/11815/10702</w:t>
        <w:br/>
        <w:t>f 10808/11815/10702 10805/11811/10698 10806/11810/10697</w:t>
        <w:br/>
        <w:t>f 10808/11815/10702 10809/11814/10701 10810/11816/10703</w:t>
        <w:br/>
        <w:t>f 10810/11816/10703 10811/11817/10704 10808/11815/10702</w:t>
        <w:br/>
        <w:t>f 10811/11817/10704 10810/11816/10703 10803/11809/10696</w:t>
        <w:br/>
        <w:t>f 10803/11809/10696 10800/11808/10695 10811/11817/10704</w:t>
        <w:br/>
        <w:t>f 10813/11818/10705 10812/11819/10706 10807/11813/10700</w:t>
        <w:br/>
        <w:t>f 10807/11813/10700 10804/11812/10699 10813/11818/10705</w:t>
        <w:br/>
        <w:t>f 10816/11820/10707 10815/11821/10708 10814/11822/10709</w:t>
        <w:br/>
        <w:t>f 10814/11822/10709 10817/11823/10710 10816/11820/10707</w:t>
        <w:br/>
        <w:t>f 10820/11824/10711 10819/11825/10712 10818/11826/10713</w:t>
        <w:br/>
        <w:t>f 10818/11826/10713 10821/11827/10714 10820/11824/10711</w:t>
        <w:br/>
        <w:t>f 10819/11825/10712 10820/11824/10711 10817/11823/10710</w:t>
        <w:br/>
        <w:t>f 10817/11823/10710 10814/11822/10709 10819/11825/10712</w:t>
        <w:br/>
        <w:t>f 10821/11827/10714 10818/11826/10713 10822/11828/10715</w:t>
        <w:br/>
        <w:t>f 10822/11828/10715 10823/11829/10716 10821/11827/10714</w:t>
        <w:br/>
        <w:t>f 10826/11830/10717 10825/11831/10718 10824/11832/10719</w:t>
        <w:br/>
        <w:t>f 10824/11832/10719 10827/11833/10720 10826/11830/10717</w:t>
        <w:br/>
        <w:t>f 10830/11834/10721 10829/11835/10722 10828/11836/10723</w:t>
        <w:br/>
        <w:t>f 10828/11836/10723 10831/11837/10724 10830/11834/10721</w:t>
        <w:br/>
        <w:t>f 10829/11835/10722 10830/11834/10721 10832/11838/10725</w:t>
        <w:br/>
        <w:t>f 10832/11838/10725 10833/11839/10726 10829/11835/10722</w:t>
        <w:br/>
        <w:t>f 10831/11837/10724 10828/11836/10723 10827/11833/10720</w:t>
        <w:br/>
        <w:t>f 10827/11833/10720 10824/11832/10719 10831/11837/10724</w:t>
        <w:br/>
        <w:t>f 10836/11840/10727 10835/11841/10728 10834/11842/10729</w:t>
        <w:br/>
        <w:t>f 10834/11842/10729 10837/11843/10730 10836/11840/10727</w:t>
        <w:br/>
        <w:t>f 10837/11843/10730 10834/11842/10729 10838/11844/10731</w:t>
        <w:br/>
        <w:t>f 10838/11844/10731 10839/11845/10732 10837/11843/10730</w:t>
        <w:br/>
        <w:t>f 10841/11846/10733 10840/11847/10734 10839/11845/10732</w:t>
        <w:br/>
        <w:t>f 10839/11845/10732 10838/11844/10731 10841/11846/10733</w:t>
        <w:br/>
        <w:t>f 10840/11847/10734 10843/11848/10735 10842/11849/10736</w:t>
        <w:br/>
        <w:t>f 10846/11850/10737 10845/11851/10738 10844/11852/10739</w:t>
        <w:br/>
        <w:t>f 10844/11852/10739 10837/11843/10730 10839/11845/10732</w:t>
        <w:br/>
        <w:t>f 10837/11843/10730 10844/11852/10739 10847/11853/10740</w:t>
        <w:br/>
        <w:t>f 10847/11853/10740 10836/11840/10727 10837/11843/10730</w:t>
        <w:br/>
        <w:t>f 10849/11854/10741 10848/11855/10742 10841/11846/10733</w:t>
        <w:br/>
        <w:t>f 10841/11846/10733 10850/11856/10743 10849/11854/10741</w:t>
        <w:br/>
        <w:t>f 10851/11857/10744 10848/11855/10742 10849/11854/10741</w:t>
        <w:br/>
        <w:t>f 10849/11854/10741 10852/11858/10745 10851/11857/10744</w:t>
        <w:br/>
        <w:t>f 10855/11859/10746 10854/11860/10747 10853/11861/10748</w:t>
        <w:br/>
        <w:t>f 10844/11852/10739 10845/11851/10738 10854/11860/10747</w:t>
        <w:br/>
        <w:t>f 10854/11860/10747 10856/11862/10749 10844/11852/10739</w:t>
        <w:br/>
        <w:t>f 10847/11853/10740 10844/11852/10739 10856/11862/10749</w:t>
        <w:br/>
        <w:t>f 10856/11862/10749 10857/11863/10750 10847/11853/10740</w:t>
        <w:br/>
        <w:t>f 10836/11840/10727 10858/11864/10751 10835/11841/10728</w:t>
        <w:br/>
        <w:t>f 10847/11853/10740 10858/11864/10751 10836/11840/10727</w:t>
        <w:br/>
        <w:t>f 10857/11863/10750 10858/11864/10751 10847/11853/10740</w:t>
        <w:br/>
        <w:t>f 10860/11865/10752 10859/11866/10753 10835/11841/10728</w:t>
        <w:br/>
        <w:t>f 10840/11847/10734 10841/11846/10733 10848/11855/10742</w:t>
        <w:br/>
        <w:t>f 10848/11855/10742 10861/11867/10754 10840/11847/10734</w:t>
        <w:br/>
        <w:t>f 10851/11857/10744 10862/11868/10755 10861/11867/10754</w:t>
        <w:br/>
        <w:t>f 10861/11867/10754 10848/11855/10742 10851/11857/10744</w:t>
        <w:br/>
        <w:t>f 10864/11869/10756 10863/11870/10757 10843/11848/10735</w:t>
        <w:br/>
        <w:t>f 10834/11842/10729 10835/11841/10728 10859/11866/10753</w:t>
        <w:br/>
        <w:t>f 10859/11866/10753 10865/11871/10758 10834/11842/10729</w:t>
        <w:br/>
        <w:t>f 10834/11842/10729 10865/11871/10758 10866/11872/10759</w:t>
        <w:br/>
        <w:t>f 10866/11872/10759 10838/11844/10731 10834/11842/10729</w:t>
        <w:br/>
        <w:t>f 10841/11846/10733 10838/11844/10731 10866/11872/10759</w:t>
        <w:br/>
        <w:t>f 10866/11872/10759 10850/11856/10743 10841/11846/10733</w:t>
        <w:br/>
        <w:t>f 10868/11873/10760 10855/11859/10746 10867/11874/10761</w:t>
        <w:br/>
        <w:t>f 10870/11875/10762 10869/11876/10763 10863/11870/10757</w:t>
        <w:br/>
        <w:t>f 10871/11877/10764 10868/11873/10760 10863/11870/10757</w:t>
        <w:br/>
        <w:t>f 10874/11878/10765 10873/11879/10766 10872/11880/10767</w:t>
        <w:br/>
        <w:t>f 10872/11880/10767 10875/11881/10768 10874/11878/10765</w:t>
        <w:br/>
        <w:t>f 10877/11882/10769 10876/11883/10770 10875/11881/10768</w:t>
        <w:br/>
        <w:t>f 10875/11881/10768 10872/11880/10767 10877/11882/10769</w:t>
        <w:br/>
        <w:t>f 10878/11884/10771 10877/11882/10769 10872/11880/10767</w:t>
        <w:br/>
        <w:t>f 10872/11880/10767 10879/11885/10772 10878/11884/10771</w:t>
        <w:br/>
        <w:t>f 10880/11886/10773 10879/11885/10772 10872/11880/10767</w:t>
        <w:br/>
        <w:t>f 10872/11880/10767 10873/11879/10766 10880/11886/10773</w:t>
        <w:br/>
        <w:t>f 10882/11887/10774 10881/11888/10775 10876/11883/10770</w:t>
        <w:br/>
        <w:t>f 10876/11883/10770 10883/11889/10776 10882/11887/10774</w:t>
        <w:br/>
        <w:t>f 10852/11858/10745 10882/11887/10774 10883/11889/10776</w:t>
        <w:br/>
        <w:t>f 10883/11889/10776 10851/11857/10744 10852/11858/10745</w:t>
        <w:br/>
        <w:t>f 10879/11885/10772 10885/11890/10777 10884/11891/10778</w:t>
        <w:br/>
        <w:t>f 10884/11891/10778 10886/11892/10779 10879/11885/10772</w:t>
        <w:br/>
        <w:t>f 10880/11886/10773 10887/11893/10780 10885/11890/10777</w:t>
        <w:br/>
        <w:t>f 10885/11890/10777 10879/11885/10772 10880/11886/10773</w:t>
        <w:br/>
        <w:t>f 10873/11879/10766 10874/11878/10765 10888/11894/10781</w:t>
        <w:br/>
        <w:t>f 10880/11886/10773 10873/11879/10766 10888/11894/10781</w:t>
        <w:br/>
        <w:t>f 10887/11893/10780 10880/11886/10773 10888/11894/10781</w:t>
        <w:br/>
        <w:t>f 10888/11894/10781 10874/11878/10765 10889/11895/10782</w:t>
        <w:br/>
        <w:t>f 10890/11896/10783 10883/11889/10776 10876/11883/10770</w:t>
        <w:br/>
        <w:t>f 10876/11883/10770 10877/11882/10769 10890/11896/10783</w:t>
        <w:br/>
        <w:t>f 10883/11889/10776 10890/11896/10783 10862/11868/10755</w:t>
        <w:br/>
        <w:t>f 10862/11868/10755 10851/11857/10744 10883/11889/10776</w:t>
        <w:br/>
        <w:t>f 10893/11897/10784 10892/11898/10785 10891/11899/10786</w:t>
        <w:br/>
        <w:t>f 10877/11882/10769 10878/11884/10771 10893/11897/10784</w:t>
        <w:br/>
        <w:t>f 10874/11878/10765 10875/11881/10768 10894/11900/10787</w:t>
        <w:br/>
        <w:t>f 10894/11900/10787 10889/11895/10782 10874/11878/10765</w:t>
        <w:br/>
        <w:t>f 10875/11881/10768 10876/11883/10770 10881/11888/10775</w:t>
        <w:br/>
        <w:t>f 10881/11888/10775 10894/11900/10787 10875/11881/10768</w:t>
        <w:br/>
        <w:t>f 10884/11891/10778 10895/11901/10788 10893/11897/10784</w:t>
        <w:br/>
        <w:t>f 10893/11897/10784 10886/11892/10779 10884/11891/10778</w:t>
        <w:br/>
        <w:t>f 10892/11898/10785 10893/11897/10784 10869/11876/10763</w:t>
        <w:br/>
        <w:t>f 10869/11876/10763 10870/11875/10762 10892/11898/10785</w:t>
        <w:br/>
        <w:t>f 10869/11876/10763 10893/11897/10784 10895/11901/10788</w:t>
        <w:br/>
        <w:t>f 10895/11901/10788 10871/11877/10764 10869/11876/10763</w:t>
        <w:br/>
        <w:t>f 10898/11902/10789 10897/11903/10790 10896/11904/10791</w:t>
        <w:br/>
        <w:t>f 10896/11904/10791 10899/11905/10792 10898/11902/10789</w:t>
        <w:br/>
        <w:t>f 10900/11906/10793 10898/11902/10789 10899/11905/10792</w:t>
        <w:br/>
        <w:t>f 10899/11905/10792 10901/11907/10794 10900/11906/10793</w:t>
        <w:br/>
        <w:t>f 10903/11908/10795 10902/11909/10796 10901/11907/10794</w:t>
        <w:br/>
        <w:t>f 10901/11907/10794 10899/11905/10792 10903/11908/10795</w:t>
        <w:br/>
        <w:t>f 10903/11908/10795 10899/11905/10792 10896/11904/10791</w:t>
        <w:br/>
        <w:t>f 10896/11904/10791 10904/11910/10797 10903/11908/10795</w:t>
        <w:br/>
        <w:t>f 10905/11911/10798 10900/11906/10793 10901/11907/10794</w:t>
        <w:br/>
        <w:t>f 10901/11907/10794 10906/11912/10799 10905/11911/10798</w:t>
        <w:br/>
        <w:t>f 10907/11913/10800 10901/11907/10794 10902/11909/10796</w:t>
        <w:br/>
        <w:t>f 10902/11909/10796 10908/11914/10801 10907/11913/10800</w:t>
        <w:br/>
        <w:t>f 10911/11915/10802 10910/11916/10803 10909/11917/10804</w:t>
        <w:br/>
        <w:t>f 10914/11918/10805 10913/11919/10806 10912/11920/10807</w:t>
        <w:br/>
        <w:t>f 10912/11920/10807 10915/11921/10808 10914/11918/10805</w:t>
        <w:br/>
        <w:t>f 10916/11922/10809 10913/11919/10806 10903/11908/10795</w:t>
        <w:br/>
        <w:t>f 10903/11908/10795 10917/11923/10810 10916/11922/10809</w:t>
        <w:br/>
        <w:t>f 10919/11924/10811 10918/11925/10812 10915/11921/10808</w:t>
        <w:br/>
        <w:t>f 10915/11921/10808 10912/11920/10807 10919/11924/10811</w:t>
        <w:br/>
        <w:t>f 10904/11910/10797 10896/11904/10791 10920/11926/10813</w:t>
        <w:br/>
        <w:t>f 10896/11904/10791 10897/11903/10790 10920/11926/10813</w:t>
        <w:br/>
        <w:t>f 10922/11927/10814 10905/11911/10798 10921/11928/10815</w:t>
        <w:br/>
        <w:t>f 10923/11929/10816 10907/11913/10800 10908/11914/10801</w:t>
        <w:br/>
        <w:t>f 10908/11914/10801 10924/11930/10817 10923/11929/10816</w:t>
        <w:br/>
        <w:t>f 10926/11931/10818 10925/11932/10819 10921/11928/10820</w:t>
        <w:br/>
        <w:t>f 10924/11930/10821 10927/11933/10822 10926/11931/10818</w:t>
        <w:br/>
        <w:t>f 10926/11931/10818 10921/11928/10820 10924/11930/10821</w:t>
        <w:br/>
        <w:t>f 10929/11934/10823 10905/11911/10798 10928/11935/10824</w:t>
        <w:br/>
        <w:t>f 10928/11935/10824 10930/11936/10825 10900/11906/10793</w:t>
        <w:br/>
        <w:t>f 10932/11937/10826 10931/11938/10827 10897/11903/10790</w:t>
        <w:br/>
        <w:t>f 10897/11903/10790 10898/11902/10789 10932/11937/10826</w:t>
        <w:br/>
        <w:t>f 10930/11936/10825 10932/11937/10826 10898/11902/10789</w:t>
        <w:br/>
        <w:t>f 10898/11902/10789 10900/11906/10793 10930/11936/10825</w:t>
        <w:br/>
        <w:t>f 10918/11925/10812 10919/11924/10811 10933/11939/10828</w:t>
        <w:br/>
        <w:t>f 10933/11939/10828 10934/11940/10829 10918/11925/10812</w:t>
        <w:br/>
        <w:t>f 10934/11940/10829 10933/11939/10828 10935/11941/10830</w:t>
        <w:br/>
        <w:t>f 10935/11941/10830 10936/11942/10831 10934/11940/10829</w:t>
        <w:br/>
        <w:t>f 10939/11943/10832 10938/11944/10833 10937/11945/10834</w:t>
        <w:br/>
        <w:t>f 10937/11945/10834 10940/11946/10835 10939/11943/10832</w:t>
        <w:br/>
        <w:t>f 10942/11947/10836 10941/11948/10837 10939/11943/10832</w:t>
        <w:br/>
        <w:t>f 10939/11943/10832 10940/11946/10835 10942/11947/10836</w:t>
        <w:br/>
        <w:t>f 10937/11945/10834 10944/11949/10838 10943/11950/10839</w:t>
        <w:br/>
        <w:t>f 10943/11950/10839 10940/11946/10835 10937/11945/10834</w:t>
        <w:br/>
        <w:t>f 10940/11946/10835 10943/11950/10839 10945/11951/10840</w:t>
        <w:br/>
        <w:t>f 10945/11951/10840 10942/11947/10836 10940/11946/10835</w:t>
        <w:br/>
        <w:t>f 10944/11949/10838 10947/11952/10841 10946/11953/10842</w:t>
        <w:br/>
        <w:t>f 10946/11953/10842 10948/11954/10843 10944/11949/10838</w:t>
        <w:br/>
        <w:t>f 10946/11953/10842 10911/11915/10802 10949/11955/10844</w:t>
        <w:br/>
        <w:t>f 10952/11956/10845 10951/11957/10846 10950/11958/10847</w:t>
        <w:br/>
        <w:t>f 10950/11958/10847 10953/11959/10848 10952/11956/10845</w:t>
        <w:br/>
        <w:t>f 10954/11960/10849 10950/11958/10847 10951/11957/10846</w:t>
        <w:br/>
        <w:t>f 10951/11957/10846 10955/11961/10850 10954/11960/10849</w:t>
        <w:br/>
        <w:t>f 10958/11962/10851 10957/11963/10852 10956/11964/10853</w:t>
        <w:br/>
        <w:t>f 10956/11964/10853 10959/11965/10854 10958/11962/10851</w:t>
        <w:br/>
        <w:t>f 10959/11965/10854 10956/11964/10853 10960/11966/10855</w:t>
        <w:br/>
        <w:t>f 10961/11967/10856 10943/11950/10839 10944/11949/10838</w:t>
        <w:br/>
        <w:t>f 10944/11949/10838 10948/11954/10843 10961/11967/10856</w:t>
        <w:br/>
        <w:t>f 10962/11968/10857 10945/11951/10840 10943/11950/10839</w:t>
        <w:br/>
        <w:t>f 10943/11950/10839 10963/11969/10858 10962/11968/10857</w:t>
        <w:br/>
        <w:t>f 10961/11967/10859 10964/11970/10860 10926/11931/10818</w:t>
        <w:br/>
        <w:t>f 10927/11933/10861 10962/11968/10857 10963/11969/10858</w:t>
        <w:br/>
        <w:t>f 10961/11967/10859 10926/11931/10818 10927/11933/10822</w:t>
        <w:br/>
        <w:t>f 10947/11952/10841 10944/11949/10838 10937/11945/10834</w:t>
        <w:br/>
        <w:t>f 10937/11945/10834 10965/11971/10862 10947/11952/10841</w:t>
        <w:br/>
        <w:t>f 10967/11972/10863 10966/11973/10864 10965/11971/10862</w:t>
        <w:br/>
        <w:t>f 10965/11971/10862 10937/11945/10834 10967/11972/10863</w:t>
        <w:br/>
        <w:t>f 10968/11974/10865 10954/11960/10849 10955/11961/10850</w:t>
        <w:br/>
        <w:t>f 10955/11961/10850 10969/11975/10866 10968/11974/10865</w:t>
        <w:br/>
        <w:t>f 10969/11975/10866 10936/11942/10831 10935/11941/10830</w:t>
        <w:br/>
        <w:t>f 10935/11941/10830 10968/11974/10865 10969/11975/10866</w:t>
        <w:br/>
        <w:t>f 10926/11931/10867 10949/11955/10844 10970/11976/10868</w:t>
        <w:br/>
        <w:t>f 10949/11955/10844 10961/11967/10856 10948/11954/10843</w:t>
        <w:br/>
        <w:t>f 10946/11953/10842 10949/11955/10844 10948/11954/10843</w:t>
        <w:br/>
        <w:t>f 10949/11955/10844 10911/11915/10802 10970/11976/10868</w:t>
        <w:br/>
        <w:t>f 10921/11928/10815 10909/11917/10804 10922/11927/10814</w:t>
        <w:br/>
        <w:t>f 10909/11917/10804 10926/11931/10867 10970/11976/10868</w:t>
        <w:br/>
        <w:t>f 10911/11915/10802 10909/11917/10804 10970/11976/10868</w:t>
        <w:br/>
        <w:t>f 10909/11917/10804 10910/11916/10803 10922/11927/10814</w:t>
        <w:br/>
        <w:t>f 10905/11911/10798 10922/11927/10814 10910/11916/10803</w:t>
        <w:br/>
        <w:t>f 10910/11916/10803 10928/11935/10824 10905/11911/10798</w:t>
        <w:br/>
        <w:t>f 10921/11928/10815 10905/11911/10798 10906/11912/10799</w:t>
        <w:br/>
        <w:t>f 10920/11926/10813 10897/11903/10790 10931/11938/10827</w:t>
        <w:br/>
        <w:t>f 10904/11910/10797 10920/11926/10813 10916/11922/10869</w:t>
        <w:br/>
        <w:t>f 10861/11867/10754 10843/11848/10735 10840/11847/10734</w:t>
        <w:br/>
        <w:t>f 10868/11873/10760 10867/11874/10761 10863/11870/10757</w:t>
        <w:br/>
        <w:t>f 10870/11875/10762 10863/11870/10757 10861/11867/10754</w:t>
        <w:br/>
        <w:t>f 10871/11877/10764 10863/11870/10757 10869/11876/10763</w:t>
        <w:br/>
        <w:t>f 10853/11861/10748 10867/11874/10761 10855/11859/10746</w:t>
        <w:br/>
        <w:t>f 10840/11847/10734 10842/11849/10736 10839/11845/10732</w:t>
        <w:br/>
        <w:t>f 10839/11845/10732 10842/11849/10736 10845/11851/10870</w:t>
        <w:br/>
        <w:t>f 10853/11861/10748 10854/11860/10747 10845/11851/10738</w:t>
        <w:br/>
        <w:t>f 11291/11977/10871 11290/11978/10872 11289/11979/10873</w:t>
        <w:br/>
        <w:t>f 11291/11977/10871 11289/11979/10873 11292/11980/10874</w:t>
        <w:br/>
        <w:t>f 11292/11980/10874 11293/11981/10875 11291/11977/10871</w:t>
        <w:br/>
        <w:t>f 11295/11982/10876 11294/11983/10877 11290/11978/10878</w:t>
        <w:br/>
        <w:t>f 11290/11978/10878 11296/11984/10879 11295/11982/10876</w:t>
        <w:br/>
        <w:t>f 11299/11985/10880 11298/11986/10881 11297/11987/10882</w:t>
        <w:br/>
        <w:t>f 11297/11987/10882 11289/11979/10873 11299/11985/10880</w:t>
        <w:br/>
        <w:t>f 11302/11988/10883 11301/11989/10884 11300/11990/10885</w:t>
        <w:br/>
        <w:t>f 11300/11990/10885 11301/11989/10884 11303/11991/10886</w:t>
        <w:br/>
        <w:t>f 11303/11991/10886 11304/11992/10887 11300/11990/10885</w:t>
        <w:br/>
        <w:t>f 11306/11993/10888 11305/11994/10889 11302/11988/10883</w:t>
        <w:br/>
        <w:t>f 11302/11988/10883 11307/11995/10890 11306/11993/10888</w:t>
        <w:br/>
        <w:t>f 11309/11996/10891 11301/11989/10892 11308/11997/10893</w:t>
        <w:br/>
        <w:t>f 11308/11997/10893 11310/11998/10894 11309/11996/10891</w:t>
        <w:br/>
        <w:t>f 11313/11999/10895 11312/12000/10896 11311/12001/10897</w:t>
        <w:br/>
        <w:t>f 11314/12002/10898 11313/11999/10895 11311/12001/10897</w:t>
        <w:br/>
        <w:t>f 11311/12001/10897 11315/12003/10899 11314/12002/10898</w:t>
        <w:br/>
        <w:t>f 11312/12000/10896 11317/12004/10900 11316/12005/10901</w:t>
        <w:br/>
        <w:t>f 11316/12005/10901 11318/12006/10902 11312/12000/10896</w:t>
        <w:br/>
        <w:t>f 11321/12007/10903 11320/12008/10904 11319/12009/10903</w:t>
        <w:br/>
        <w:t>f 11319/12009/10903 11313/11999/10895 11321/12007/10903</w:t>
        <w:br/>
        <w:t>f 11324/12010/10905 11323/12011/10906 11322/12012/10907</w:t>
        <w:br/>
        <w:t>f 11325/12013/10908 11323/12011/10906 11324/12010/10905</w:t>
        <w:br/>
        <w:t>f 11324/12010/10905 11326/12014/10909 11325/12013/10908</w:t>
        <w:br/>
        <w:t>f 11328/12015/10910 11327/12016/10911 11322/12012/10907</w:t>
        <w:br/>
        <w:t>f 11322/12012/10907 11329/12017/10912 11328/12015/10910</w:t>
        <w:br/>
        <w:t>f 11332/12018/10913 11331/12019/10914 11330/12020/10913</w:t>
        <w:br/>
        <w:t>f 11330/12020/10913 11323/12011/10906 11332/12018/10913</w:t>
        <w:br/>
        <w:t>f 11335/12021/10915 11334/12022/10916 11333/12023/10917</w:t>
        <w:br/>
        <w:t>f 11338/12024/10918 11337/12025/10918 11336/12026/10919</w:t>
        <w:br/>
        <w:t>f 11336/12026/10919 11333/12023/10917 11334/12022/10916</w:t>
        <w:br/>
        <w:t>f 11340/12027/10920 11339/12028/10921 11335/12021/10922</w:t>
        <w:br/>
        <w:t>f 11335/12021/10922 11341/12029/10923 11340/12027/10920</w:t>
        <w:br/>
        <w:t>f 11344/12030/10924 11343/12031/10925 11342/12032/10924</w:t>
        <w:br/>
        <w:t>f 11342/12032/10924 11345/12033/10926 11344/12030/10924</w:t>
        <w:br/>
        <w:t>f 11355/12034/10927 11346/12035/10928 11354/12036/10929</w:t>
        <w:br/>
        <w:t>f 11354/12036/10929 11356/12037/10930 11355/12034/10927</w:t>
        <w:br/>
        <w:t>f 11359/12038/10931 11358/12039/10932 11357/12040/10933</w:t>
        <w:br/>
        <w:t>f 11361/12041/10934 11360/12042/10935 11357/12040/10933</w:t>
        <w:br/>
        <w:t>f 11357/12040/10933 11358/12039/10932 11361/12041/10934</w:t>
        <w:br/>
        <w:t>f 11363/12043/10936 11362/12044/10937 11359/12038/10931</w:t>
        <w:br/>
        <w:t>f 11359/12038/10931 11364/12045/10938 11363/12043/10936</w:t>
        <w:br/>
        <w:t>f 11366/12046/10939 11358/12039/10932 11365/12047/10939</w:t>
        <w:br/>
        <w:t>f 11365/12047/10939 11367/12048/10940 11366/12046/10939</w:t>
        <w:br/>
        <w:t>f 11377/12049/10941 11369/12050/10942 11376/12051/10943</w:t>
        <w:br/>
        <w:t>f 11376/12051/10943 11378/12052/10944 11377/12049/10941</w:t>
        <w:br/>
        <w:t>f 11381/12053/10945 11380/12054/10946 11379/12055/10947</w:t>
        <w:br/>
        <w:t>f 11379/12055/10947 11382/12056/10948 11381/12053/10945</w:t>
        <w:br/>
        <w:t>f 11385/12057/10949 11384/12058/10950 11383/12059/10951</w:t>
        <w:br/>
        <w:t>f 11383/12059/10951 11386/12060/10952 11385/12057/10949</w:t>
        <w:br/>
        <w:t>f 11389/12061/10953 11388/12062/10954 11387/12063/10955</w:t>
        <w:br/>
        <w:t>f 11387/12063/10955 11390/12064/10956 11389/12061/10953</w:t>
        <w:br/>
        <w:t>f 11393/12065/10957 11392/12066/10958 11391/12067/10959</w:t>
        <w:br/>
        <w:t>f 11391/12067/10959 11394/12068/10960 11393/12065/10957</w:t>
        <w:br/>
        <w:t>f 11397/12069/10961 11396/12070/10962 11395/12071/10963</w:t>
        <w:br/>
        <w:t>f 11395/12071/10963 11398/12072/10964 11397/12069/10961</w:t>
        <w:br/>
        <w:t>f 11401/12073/10965 11400/12074/10966 11399/12075/10967</w:t>
        <w:br/>
        <w:t>f 11404/12076/10968 11403/12077/10969 11402/12078/10970</w:t>
        <w:br/>
        <w:t>f 11407/12079/10971 11406/12080/10972 11405/12081/10973</w:t>
        <w:br/>
        <w:t>f 11410/12082/10974 11409/12083/10975 11408/12084/10976</w:t>
        <w:br/>
        <w:t>f 11413/12085/10957 11412/12086/10960 11411/12087/10977</w:t>
        <w:br/>
        <w:t>f 11411/12087/10977 11414/12088/10978 11413/12085/10957</w:t>
        <w:br/>
        <w:t>f 11415/12089/10979 11411/12087/10977 11412/12086/10960</w:t>
        <w:br/>
        <w:t>f 11412/12086/10960 11416/12090/10980 11415/12089/10979</w:t>
        <w:br/>
        <w:t>f 11418/12091/10981 11417/12092/10982 11413/12085/10957</w:t>
        <w:br/>
        <w:t>f 11413/12085/10957 11414/12088/10978 11418/12091/10981</w:t>
        <w:br/>
        <w:t>f 11379/12055/10947 11420/12093/10961 11419/12094/10964</w:t>
        <w:br/>
        <w:t>f 11419/12094/10964 11382/12056/10948 11379/12055/10947</w:t>
        <w:br/>
        <w:t>f 11419/12094/10964 11422/12095/10983 11421/12096/10984</w:t>
        <w:br/>
        <w:t>f 11421/12096/10984 11382/12056/10948 11419/12094/10964</w:t>
        <w:br/>
        <w:t>f 11424/12097/10985 11423/12098/10985 11420/12093/10961</w:t>
        <w:br/>
        <w:t>f 11420/12093/10961 11379/12055/10947 11424/12097/10985</w:t>
        <w:br/>
        <w:t>f 11381/12053/10945 11426/12099/10986 11425/12100/10987</w:t>
        <w:br/>
        <w:t>f 11425/12100/10987 11380/12054/10946 11381/12053/10945</w:t>
        <w:br/>
        <w:t>f 11427/12101/10988 11386/12060/10952 11383/12059/10951</w:t>
        <w:br/>
        <w:t>f 11383/12059/10951 11428/12102/10989 11427/12101/10988</w:t>
        <w:br/>
        <w:t>f 11387/12063/10955 11430/12103/10990 11429/12104/10991</w:t>
        <w:br/>
        <w:t>f 11429/12104/10991 11390/12064/10956 11387/12063/10955</w:t>
        <w:br/>
        <w:t>f 11433/12105/10992 11432/12106/10993 11431/12107/10994</w:t>
        <w:br/>
        <w:t>f 11431/12107/10994 11434/12108/10995 11433/12105/10992</w:t>
        <w:br/>
        <w:t>f 11436/12109/10996 11435/12110/10997 11408/12084/10976</w:t>
        <w:br/>
        <w:t>f 11408/12084/10976 11409/12083/10975 11436/12109/10996</w:t>
        <w:br/>
        <w:t>f 11399/12075/10967 11438/12111/10998 11437/12112/10999</w:t>
        <w:br/>
        <w:t>f 11437/12112/10999 11401/12073/10965 11399/12075/10967</w:t>
        <w:br/>
        <w:t>f 11441/12113/11000 11440/12114/11001 11439/12115/11002</w:t>
        <w:br/>
        <w:t>f 11439/12115/11002 11442/12116/11003 11441/12113/11000</w:t>
        <w:br/>
        <w:t>f 11443/12117/11004 11404/12076/10968 11402/12078/10970</w:t>
        <w:br/>
        <w:t>f 11402/12078/10970 11444/12118/11005 11443/12117/11004</w:t>
        <w:br/>
        <w:t>f 11446/12119/11006 11445/12120/11007 11406/12080/10972</w:t>
        <w:br/>
        <w:t>f 11406/12080/10972 11407/12079/10971 11446/12119/11006</w:t>
        <w:br/>
        <w:t>f 11448/12121/11008 11447/12122/11009 11432/12106/10993</w:t>
        <w:br/>
        <w:t>f 11432/12106/10993 11433/12105/10992 11448/12121/11008</w:t>
        <w:br/>
        <w:t>f 11435/12110/10997 11436/12109/10996 11449/12123/11010</w:t>
        <w:br/>
        <w:t>f 11449/12123/11010 11450/12124/11011 11435/12110/10997</w:t>
        <w:br/>
        <w:t>f 11451/12125/11012 11437/12112/10999 11438/12111/10998</w:t>
        <w:br/>
        <w:t>f 11438/12111/10998 11452/12126/11013 11451/12125/11012</w:t>
        <w:br/>
        <w:t>f 11440/12114/11001 11454/12127/11014 11453/12128/11015</w:t>
        <w:br/>
        <w:t>f 11453/12128/11015 11439/12115/11002 11440/12114/11001</w:t>
        <w:br/>
        <w:t>f 11456/12129/11016 11455/12130/11017 11443/12117/11004</w:t>
        <w:br/>
        <w:t>f 11443/12117/11004 11444/12118/11005 11456/12129/11016</w:t>
        <w:br/>
        <w:t>f 11457/12131/11018 11445/12120/11007 11446/12119/11006</w:t>
        <w:br/>
        <w:t>f 11446/12119/11006 11458/12132/11019 11457/12131/11018</w:t>
        <w:br/>
        <w:t>f 11461/12133/11020 11460/12134/11021 11459/12135/11022</w:t>
        <w:br/>
        <w:t>f 11459/12135/11022 11462/12136/11023 11461/12133/11020</w:t>
        <w:br/>
        <w:t>f 11465/12137/11024 11464/12138/11025 11463/12139/11026</w:t>
        <w:br/>
        <w:t>f 11463/12139/11026 11466/12140/11027 11465/12137/11024</w:t>
        <w:br/>
        <w:t>f 11464/12138/11025 11468/12141/11028 11467/12142/11029</w:t>
        <w:br/>
        <w:t>f 11467/12142/11029 11463/12139/11026 11464/12138/11025</w:t>
        <w:br/>
        <w:t>f 11459/12135/11022 11467/12142/11029 11468/12141/11028</w:t>
        <w:br/>
        <w:t>f 11468/12141/11028 11462/12136/11023 11459/12135/11022</w:t>
        <w:br/>
        <w:t>f 11466/12140/11027 11470/12143/11030 11469/12144/11031</w:t>
        <w:br/>
        <w:t>f 11469/12144/11031 11465/12137/11024 11466/12140/11027</w:t>
        <w:br/>
        <w:t>f 11473/12145/11032 11472/12146/11033 11471/12147/11034</w:t>
        <w:br/>
        <w:t>f 11471/12147/11034 11474/12148/11035 11473/12145/11032</w:t>
        <w:br/>
        <w:t>f 11477/12149/11036 11476/12150/11037 11475/12151/11038</w:t>
        <w:br/>
        <w:t>f 11475/12151/11038 11478/12152/11039 11477/12149/11036</w:t>
        <w:br/>
        <w:t>f 11478/12152/11039 11471/12147/11034 11472/12146/11033</w:t>
        <w:br/>
        <w:t>f 11472/12146/11033 11477/12149/11036 11478/12152/11039</w:t>
        <w:br/>
        <w:t>f 11479/12153/11040 11475/12151/11038 11476/12150/11037</w:t>
        <w:br/>
        <w:t>f 11476/12150/11037 11480/12154/11041 11479/12153/11040</w:t>
        <w:br/>
        <w:t>f 11483/12155/11042 11482/12156/11043 11481/12157/11044</w:t>
        <w:br/>
        <w:t>f 11481/12157/11044 11484/12158/11045 11483/12155/11042</w:t>
        <w:br/>
        <w:t>f 11487/12159/11046 11486/12160/11047 11485/12161/11048</w:t>
        <w:br/>
        <w:t>f 11485/12161/11048 11488/12162/11049 11487/12159/11046</w:t>
        <w:br/>
        <w:t>f 11489/12163/11050 11485/12161/11048 11486/12160/11047</w:t>
        <w:br/>
        <w:t>f 11486/12160/11047 11490/12164/11051 11489/12163/11050</w:t>
        <w:br/>
        <w:t>f 11490/12164/11051 11482/12156/11043 11483/12155/11042</w:t>
        <w:br/>
        <w:t>f 11483/12155/11042 11489/12163/11050 11490/12164/11051</w:t>
        <w:br/>
        <w:t>f 11488/12162/11049 11492/12165/11052 11491/12166/11053</w:t>
        <w:br/>
        <w:t>f 11491/12166/11053 11487/12159/11046 11488/12162/11049</w:t>
        <w:br/>
        <w:t>f 11495/12167/11054 11494/12168/11055 11493/12169/11056</w:t>
        <w:br/>
        <w:t>f 11493/12169/11056 11496/12170/11057 11495/12167/11054</w:t>
        <w:br/>
        <w:t>f 11499/12171/11058 11498/12172/11059 11497/12173/11060</w:t>
        <w:br/>
        <w:t>f 11497/12173/11060 11500/12174/11061 11499/12171/11058</w:t>
        <w:br/>
        <w:t>f 11496/12170/11057 11497/12173/11060 11498/12172/11059</w:t>
        <w:br/>
        <w:t>f 11498/12172/11059 11495/12167/11054 11496/12170/11057</w:t>
        <w:br/>
        <w:t>f 11494/12168/11055 11502/12175/11062 11501/12176/11063</w:t>
        <w:br/>
        <w:t>f 11501/12176/11063 11493/12169/11056 11494/12168/11055</w:t>
        <w:br/>
        <w:t>f 11505/12177/11064 11504/12178/11065 11503/12179/11066</w:t>
        <w:br/>
        <w:t>f 11503/12179/11066 11506/12180/11067 11505/12177/11064</w:t>
        <w:br/>
        <w:t>f 11509/12181/11068 11508/12182/11069 11507/12183/11070</w:t>
        <w:br/>
        <w:t>f 11507/12183/11070 11510/12184/11071 11509/12181/11068</w:t>
        <w:br/>
        <w:t>f 11511/12185/11072 11507/12183/11070 11508/12182/11069</w:t>
        <w:br/>
        <w:t>f 11508/12182/11069 11512/12186/11073 11511/12185/11072</w:t>
        <w:br/>
        <w:t>f 11504/12178/11065 11511/12185/11072 11512/12186/11073</w:t>
        <w:br/>
        <w:t>f 11512/12186/11073 11503/12179/11066 11504/12178/11065</w:t>
        <w:br/>
        <w:t>f 11513/12187/11074 11505/12177/11064 11506/12180/11067</w:t>
        <w:br/>
        <w:t>f 11506/12180/11067 11514/12188/11075 11513/12187/11074</w:t>
        <w:br/>
        <w:t>f 11517/12189/11076 11516/12190/11077 11515/12191/11078</w:t>
        <w:br/>
        <w:t>f 11515/12191/11078 11518/12192/11079 11517/12189/11076</w:t>
        <w:br/>
        <w:t>f 11521/12193/11080 11520/12194/11081 11519/12195/11082</w:t>
        <w:br/>
        <w:t>f 11519/12195/11082 11522/12196/11083 11521/12193/11080</w:t>
        <w:br/>
        <w:t>f 11521/12193/11080 11522/12196/11083 11523/12197/11084</w:t>
        <w:br/>
        <w:t>f 11523/12197/11084 11524/12198/11085 11521/12193/11080</w:t>
        <w:br/>
        <w:t>f 11523/12197/11084 11526/12199/11086 11525/12200/11087</w:t>
        <w:br/>
        <w:t>f 11525/12200/11087 11524/12198/11085 11523/12197/11084</w:t>
        <w:br/>
        <w:t>f 11526/12199/11086 11515/12191/11078 11516/12190/11077</w:t>
        <w:br/>
        <w:t>f 11516/12190/11077 11525/12200/11087 11526/12199/11086</w:t>
        <w:br/>
        <w:t>f 11527/12201/11088 11519/12195/11082 11520/12194/11081</w:t>
        <w:br/>
        <w:t>f 11520/12194/11081 11528/12202/11089 11527/12201/11088</w:t>
        <w:br/>
        <w:t>f 11531/12203/11090 11530/12204/11091 11529/12205/11092</w:t>
        <w:br/>
        <w:t>f 11529/12205/11092 11532/12206/11093 11531/12203/11090</w:t>
        <w:br/>
        <w:t>f 11535/12207/11094 11534/12208/11095 11533/12209/11096</w:t>
        <w:br/>
        <w:t>f 11533/12209/11096 11536/12210/11097 11535/12207/11094</w:t>
        <w:br/>
        <w:t>f 11536/12210/11097 11529/12205/11092 11530/12204/11091</w:t>
        <w:br/>
        <w:t>f 11530/12204/11091 11535/12207/11094 11536/12210/11097</w:t>
        <w:br/>
        <w:t>f 11534/12208/11095 11538/12211/11098 11537/12212/11099</w:t>
        <w:br/>
        <w:t>f 11537/12212/11099 11533/12209/11096 11534/12208/11095</w:t>
        <w:br/>
        <w:t>f 11541/12213/11100 11540/12214/11101 11539/12215/11102</w:t>
        <w:br/>
        <w:t>f 11539/12215/11102 11542/12216/11103 11541/12213/11100</w:t>
        <w:br/>
        <w:t>f 11545/12217/11104 11544/12218/11105 11543/12219/11106</w:t>
        <w:br/>
        <w:t>f 11543/12219/11106 11546/12220/11107 11545/12217/11104</w:t>
        <w:br/>
        <w:t>f 11546/12220/11107 11548/12221/11108 11547/12222/11109</w:t>
        <w:br/>
        <w:t>f 11547/12222/11109 11545/12217/11104 11546/12220/11107</w:t>
        <w:br/>
        <w:t>f 11544/12218/11105 11539/12215/11102 11540/12214/11101</w:t>
        <w:br/>
        <w:t>f 11540/12214/11101 11543/12219/11106 11544/12218/11105</w:t>
        <w:br/>
        <w:t>f 11551/12223/11110 11550/12224/11111 11549/12225/11112</w:t>
        <w:br/>
        <w:t>f 11549/12225/11112 11552/12226/11113 11551/12223/11110</w:t>
        <w:br/>
        <w:t>f 11550/12224/11111 11554/12227/11114 11553/12228/11115</w:t>
        <w:br/>
        <w:t>f 11553/12228/11115 11549/12225/11112 11550/12224/11111</w:t>
        <w:br/>
        <w:t>f 11555/12229/11116 11553/12228/11115 11554/12227/11114</w:t>
        <w:br/>
        <w:t>f 11554/12227/11114 11556/12230/11117 11555/12229/11116</w:t>
        <w:br/>
        <w:t>f 11556/12230/11117 11558/12231/11118 11557/12232/11119</w:t>
        <w:br/>
        <w:t>f 11554/12227/11114 11550/12224/11111 11559/12233/11120</w:t>
        <w:br/>
        <w:t>f 11559/12233/11120 11560/12234/11121 11554/12227/11114</w:t>
        <w:br/>
        <w:t>f 11550/12224/11111 11551/12223/11110 11561/12235/11122</w:t>
        <w:br/>
        <w:t>f 11561/12235/11122 11559/12233/11120 11550/12224/11111</w:t>
        <w:br/>
        <w:t>f 11563/12236/11123 11562/12237/11124 11555/12229/11116</w:t>
        <w:br/>
        <w:t>f 11555/12229/11116 11564/12238/11125 11563/12236/11123</w:t>
        <w:br/>
        <w:t>f 11566/12239/11126 11565/12240/11127 11563/12236/11123</w:t>
        <w:br/>
        <w:t>f 11563/12236/11123 11564/12238/11125 11566/12239/11126</w:t>
        <w:br/>
        <w:t>f 11569/12241/11128 11568/12242/11129 11567/12243/11130</w:t>
        <w:br/>
        <w:t>f 11559/12233/11120 11570/12244/11131 11567/12243/11130</w:t>
        <w:br/>
        <w:t>f 11567/12243/11130 11560/12234/11121 11559/12233/11120</w:t>
        <w:br/>
        <w:t>f 11561/12235/11122 11571/12245/11132 11570/12244/11131</w:t>
        <w:br/>
        <w:t>f 11570/12244/11131 11559/12233/11120 11561/12235/11122</w:t>
        <w:br/>
        <w:t>f 11551/12223/11110 11552/12226/11113 11572/12246/11133</w:t>
        <w:br/>
        <w:t>f 11561/12235/11122 11551/12223/11110 11572/12246/11133</w:t>
        <w:br/>
        <w:t>f 11571/12245/11132 11561/12235/11122 11572/12246/11133</w:t>
        <w:br/>
        <w:t>f 11574/12247/11134 11552/12226/11113 11573/12248/11135</w:t>
        <w:br/>
        <w:t>f 11556/12230/11117 11575/12249/11136 11564/12238/11125</w:t>
        <w:br/>
        <w:t>f 11564/12238/11125 11555/12229/11116 11556/12230/11117</w:t>
        <w:br/>
        <w:t>f 11566/12239/11126 11564/12238/11125 11575/12249/11136</w:t>
        <w:br/>
        <w:t>f 11575/12249/11136 11576/12250/11137 11566/12239/11126</w:t>
        <w:br/>
        <w:t>f 11578/12251/11138 11557/12232/11119 11577/12252/11139</w:t>
        <w:br/>
        <w:t>f 11549/12225/11112 11579/12253/11140 11573/12248/11135</w:t>
        <w:br/>
        <w:t>f 11573/12248/11135 11552/12226/11113 11549/12225/11112</w:t>
        <w:br/>
        <w:t>f 11549/12225/11112 11553/12228/11115 11580/12254/11141</w:t>
        <w:br/>
        <w:t>f 11580/12254/11141 11579/12253/11140 11549/12225/11112</w:t>
        <w:br/>
        <w:t>f 11555/12229/11116 11562/12237/11124 11580/12254/11141</w:t>
        <w:br/>
        <w:t>f 11580/12254/11141 11553/12228/11115 11555/12229/11116</w:t>
        <w:br/>
        <w:t>f 11582/12255/11142 11581/12256/11143 11569/12241/11128</w:t>
        <w:br/>
        <w:t>f 11584/12257/11144 11577/12252/11139 11583/12258/11145</w:t>
        <w:br/>
        <w:t>f 11585/12259/11146 11577/12252/11139 11582/12255/11142</w:t>
        <w:br/>
        <w:t>f 11588/12260/11147 11587/12261/11148 11586/12262/11149</w:t>
        <w:br/>
        <w:t>f 11586/12262/11149 11589/12263/11150 11588/12260/11147</w:t>
        <w:br/>
        <w:t>f 11590/12264/11151 11586/12262/11149 11587/12261/11148</w:t>
        <w:br/>
        <w:t>f 11587/12261/11148 11591/12265/11152 11590/12264/11151</w:t>
        <w:br/>
        <w:t>f 11593/12266/11153 11592/12267/11154 11586/12262/11149</w:t>
        <w:br/>
        <w:t>f 11586/12262/11149 11590/12264/11151 11593/12266/11153</w:t>
        <w:br/>
        <w:t>f 11594/12268/11155 11589/12263/11150 11586/12262/11149</w:t>
        <w:br/>
        <w:t>f 11586/12262/11149 11592/12267/11154 11594/12268/11155</w:t>
        <w:br/>
        <w:t>f 11596/12269/11156 11595/12270/11157 11591/12265/11152</w:t>
        <w:br/>
        <w:t>f 11591/12265/11152 11597/12271/11158 11596/12269/11156</w:t>
        <w:br/>
        <w:t>f 11565/12240/11127 11566/12239/11126 11595/12270/11157</w:t>
        <w:br/>
        <w:t>f 11595/12270/11157 11596/12269/11156 11565/12240/11127</w:t>
        <w:br/>
        <w:t>f 11600/12272/11159 11599/12273/11160 11598/12274/11161</w:t>
        <w:br/>
        <w:t>f 11598/12274/11161 11601/12275/11162 11592/12267/11154</w:t>
        <w:br/>
        <w:t>f 11594/12268/11155 11592/12267/11154 11601/12275/11162</w:t>
        <w:br/>
        <w:t>f 11601/12275/11162 11602/12276/11163 11594/12268/11155</w:t>
        <w:br/>
        <w:t>f 11589/12263/11150 11603/12277/11164 11588/12260/11147</w:t>
        <w:br/>
        <w:t>f 11594/12268/11155 11603/12277/11164 11589/12263/11150</w:t>
        <w:br/>
        <w:t>f 11602/12276/11163 11603/12277/11164 11594/12268/11155</w:t>
        <w:br/>
        <w:t>f 11603/12277/11164 11604/12278/11165 11588/12260/11147</w:t>
        <w:br/>
        <w:t>f 11605/12279/11166 11590/12264/11151 11591/12265/11152</w:t>
        <w:br/>
        <w:t>f 11591/12265/11152 11595/12270/11157 11605/12279/11166</w:t>
        <w:br/>
        <w:t>f 11595/12270/11157 11566/12239/11126 11576/12250/11137</w:t>
        <w:br/>
        <w:t>f 11576/12250/11137 11605/12279/11166 11595/12270/11157</w:t>
        <w:br/>
        <w:t>f 11606/12280/11167 11593/12266/11153 11590/12264/11151</w:t>
        <w:br/>
        <w:t>f 11590/12264/11151 11607/12281/11168 11606/12280/11167</w:t>
        <w:br/>
        <w:t>f 11588/12260/11147 11604/12278/11165 11608/12282/11169</w:t>
        <w:br/>
        <w:t>f 11608/12282/11169 11587/12261/11148 11588/12260/11147</w:t>
        <w:br/>
        <w:t>f 11587/12261/11148 11608/12282/11169 11597/12271/11158</w:t>
        <w:br/>
        <w:t>f 11597/12271/11158 11591/12265/11152 11587/12261/11148</w:t>
        <w:br/>
        <w:t>f 11598/12274/11161 11599/12273/11160 11606/12280/11167</w:t>
        <w:br/>
        <w:t>f 11606/12280/11167 11609/12283/11170 11598/12274/11161</w:t>
        <w:br/>
        <w:t>f 11607/12281/11168 11584/12257/11144 11583/12258/11145</w:t>
        <w:br/>
        <w:t>f 11583/12258/11145 11606/12280/11167 11607/12281/11168</w:t>
        <w:br/>
        <w:t>f 11610/12284/11171 11585/12259/11172 11609/12283/11173</w:t>
        <w:br/>
        <w:t>f 11609/12283/11170 11606/12280/11167 11583/12258/11145</w:t>
        <w:br/>
        <w:t>f 11613/12285/11174 11612/12286/11175 11611/12287/11176</w:t>
        <w:br/>
        <w:t>f 11611/12287/11176 11614/12288/11177 11613/12285/11174</w:t>
        <w:br/>
        <w:t>f 11616/12289/11178 11615/12290/11179 11612/12286/11175</w:t>
        <w:br/>
        <w:t>f 11612/12286/11175 11613/12285/11174 11616/12289/11178</w:t>
        <w:br/>
        <w:t>f 11617/12291/11180 11612/12286/11175 11615/12290/11179</w:t>
        <w:br/>
        <w:t>f 11615/12290/11179 11618/12292/11181 11617/12291/11180</w:t>
        <w:br/>
        <w:t>f 11617/12291/11180 11619/12293/11182 11611/12287/11176</w:t>
        <w:br/>
        <w:t>f 11611/12287/11176 11612/12286/11175 11617/12291/11180</w:t>
        <w:br/>
        <w:t>f 11621/12294/11183 11620/12295/11184 11615/12290/11179</w:t>
        <w:br/>
        <w:t>f 11615/12290/11179 11616/12289/11178 11621/12294/11183</w:t>
        <w:br/>
        <w:t>f 11623/12296/11185 11622/12297/11186 11618/12292/11181</w:t>
        <w:br/>
        <w:t>f 11618/12292/11181 11615/12290/11179 11623/12296/11185</w:t>
        <w:br/>
        <w:t>f 11626/12298/11187 11625/12299/11188 11624/12300/11189</w:t>
        <w:br/>
        <w:t>f 11629/12301/11190 11628/12302/11191 11627/12303/11192</w:t>
        <w:br/>
        <w:t>f 11627/12303/11192 11630/12304/11193 11629/12301/11190</w:t>
        <w:br/>
        <w:t>f 11632/12305/11194 11631/12306/11195 11629/12301/11196</w:t>
        <w:br/>
        <w:t>f 11617/12291/11180 11630/12304/11197 11632/12305/11194</w:t>
        <w:br/>
        <w:t>f 11633/12307/11198 11627/12303/11192 11628/12302/11191</w:t>
        <w:br/>
        <w:t>f 11628/12302/11191 11634/12308/11199 11633/12307/11198</w:t>
        <w:br/>
        <w:t>f 11619/12293/11182 11635/12309/11200 11611/12287/11176</w:t>
        <w:br/>
        <w:t>f 11611/12287/11176 11635/12309/11200 11614/12288/11177</w:t>
        <w:br/>
        <w:t>f 11637/12310/11201 11636/12311/11202 11621/12294/11183</w:t>
        <w:br/>
        <w:t>f 11639/12312/11203 11638/12313/11204 11622/12297/11186</w:t>
        <w:br/>
        <w:t>f 11622/12297/11186 11623/12296/11185 11639/12312/11203</w:t>
        <w:br/>
        <w:t>f 11641/12314/11205 11636/12311/11206 11640/12315/11207</w:t>
        <w:br/>
        <w:t>f 11638/12313/11208 11636/12311/11206 11641/12314/11205</w:t>
        <w:br/>
        <w:t>f 11641/12314/11205 11642/12316/11209 11638/12313/11208</w:t>
        <w:br/>
        <w:t>f 11616/12289/11178 11644/12317/11210 11643/12318/11211</w:t>
        <w:br/>
        <w:t>f 11643/12318/11211 11621/12294/11183 11616/12289/11178</w:t>
        <w:br/>
        <w:t>f 11645/12319/11212 11613/12285/11174 11614/12288/11177</w:t>
        <w:br/>
        <w:t>f 11614/12288/11177 11646/12320/11213 11645/12319/11212</w:t>
        <w:br/>
        <w:t>f 11644/12317/11210 11616/12289/11178 11613/12285/11174</w:t>
        <w:br/>
        <w:t>f 11613/12285/11174 11645/12319/11212 11644/12317/11210</w:t>
        <w:br/>
        <w:t>f 11634/12308/11199 11648/12321/11214 11647/12322/11215</w:t>
        <w:br/>
        <w:t>f 11647/12322/11215 11633/12307/11198 11634/12308/11199</w:t>
        <w:br/>
        <w:t>f 11648/12321/11214 11650/12323/11216 11649/12324/11217</w:t>
        <w:br/>
        <w:t>f 11649/12324/11217 11647/12322/11215 11648/12321/11214</w:t>
        <w:br/>
        <w:t>f 11653/12325/11218 11652/12326/11219 11651/12327/11220</w:t>
        <w:br/>
        <w:t>f 11651/12327/11220 11654/12328/11221 11653/12325/11218</w:t>
        <w:br/>
        <w:t>f 11655/12329/11222 11652/12326/11219 11653/12325/11218</w:t>
        <w:br/>
        <w:t>f 11653/12325/11218 11656/12330/11223 11655/12329/11222</w:t>
        <w:br/>
        <w:t>f 11651/12327/11220 11652/12326/11219 11657/12331/11224</w:t>
        <w:br/>
        <w:t>f 11657/12331/11224 11658/12332/11225 11651/12327/11220</w:t>
        <w:br/>
        <w:t>f 11652/12326/11219 11655/12329/11222 11659/12333/11226</w:t>
        <w:br/>
        <w:t>f 11659/12333/11226 11657/12331/11224 11652/12326/11219</w:t>
        <w:br/>
        <w:t>f 11662/12334/11227 11661/12335/11228 11660/12336/11229</w:t>
        <w:br/>
        <w:t>f 11660/12336/11230 11663/12337/11231 11658/12332/11225</w:t>
        <w:br/>
        <w:t>f 11660/12336/11229 11664/12338/11232 11626/12298/11187</w:t>
        <w:br/>
        <w:t>f 11667/12339/11233 11666/12340/11234 11665/12341/11235</w:t>
        <w:br/>
        <w:t>f 11665/12341/11235 11668/12342/11236 11667/12339/11233</w:t>
        <w:br/>
        <w:t>f 11670/12343/11237 11669/12344/11238 11668/12342/11236</w:t>
        <w:br/>
        <w:t>f 11668/12342/11236 11665/12341/11235 11670/12343/11237</w:t>
        <w:br/>
        <w:t>f 11673/12345/11239 11672/12346/11240 11671/12347/11241</w:t>
        <w:br/>
        <w:t>f 11671/12347/11241 11674/12348/11242 11673/12345/11239</w:t>
        <w:br/>
        <w:t>f 11672/12346/11240 11675/12349/11243 11671/12347/11241</w:t>
        <w:br/>
        <w:t>f 11676/12350/11244 11661/12335/11228 11658/12332/11225</w:t>
        <w:br/>
        <w:t>f 11658/12332/11225 11657/12331/11224 11676/12350/11244</w:t>
        <w:br/>
        <w:t>f 11678/12351/11245 11677/12352/11246 11657/12331/11224</w:t>
        <w:br/>
        <w:t>f 11657/12331/11224 11659/12333/11226 11678/12351/11245</w:t>
        <w:br/>
        <w:t>f 11676/12350/11244 11641/12314/11205 11679/12353/11247</w:t>
        <w:br/>
        <w:t>f 11642/12316/11209 11641/12314/11205 11676/12350/11244</w:t>
        <w:br/>
        <w:t>f 11676/12350/11244 11678/12351/11245 11642/12316/11209</w:t>
        <w:br/>
        <w:t>f 11663/12337/11231 11680/12354/11248 11651/12327/11220</w:t>
        <w:br/>
        <w:t>f 11651/12327/11220 11658/12332/11225 11663/12337/11231</w:t>
        <w:br/>
        <w:t>f 11681/12355/11249 11651/12327/11220 11680/12354/11248</w:t>
        <w:br/>
        <w:t>f 11680/12354/11248 11682/12356/11250 11681/12355/11249</w:t>
        <w:br/>
        <w:t>f 11684/12357/11251 11683/12358/11252 11669/12344/11238</w:t>
        <w:br/>
        <w:t>f 11669/12344/11238 11670/12343/11237 11684/12357/11251</w:t>
        <w:br/>
        <w:t>f 11683/12358/11252 11684/12357/11251 11649/12324/11217</w:t>
        <w:br/>
        <w:t>f 11649/12324/11217 11650/12323/11216 11683/12358/11252</w:t>
        <w:br/>
        <w:t>f 11641/12314/11205 11685/12359/11253 11664/12338/11232</w:t>
        <w:br/>
        <w:t>f 11664/12338/11232 11661/12335/11228 11676/12350/11244</w:t>
        <w:br/>
        <w:t>f 11660/12336/11229 11661/12335/11228 11664/12338/11232</w:t>
        <w:br/>
        <w:t>f 11664/12338/11232 11685/12359/11253 11626/12298/11187</w:t>
        <w:br/>
        <w:t>f 11636/12311/11202 11637/12310/11201 11625/12299/11188</w:t>
        <w:br/>
        <w:t>f 11625/12299/11188 11685/12359/11253 11641/12314/11205</w:t>
        <w:br/>
        <w:t>f 11626/12298/11187 11685/12359/11253 11625/12299/11188</w:t>
        <w:br/>
        <w:t>f 11625/12299/11188 11637/12310/11201 11624/12300/11189</w:t>
        <w:br/>
        <w:t>f 11621/12294/11183 11643/12318/11211 11624/12300/11189</w:t>
        <w:br/>
        <w:t>f 11624/12300/11189 11637/12310/11201 11621/12294/11183</w:t>
        <w:br/>
        <w:t>f 11636/12311/11202 11620/12295/11184 11621/12294/11183</w:t>
        <w:br/>
        <w:t>f 11635/12309/11200 11646/12320/11213 11614/12288/11177</w:t>
        <w:br/>
        <w:t>f 11619/12293/11182 11632/12305/11194 11635/12309/11200</w:t>
        <w:br/>
        <w:t>f 11575/12249/11136 11556/12230/11117 11557/12232/11119</w:t>
        <w:br/>
        <w:t>f 11582/12255/11142 11577/12252/11139 11581/12256/11143</w:t>
        <w:br/>
        <w:t>f 11584/12257/11144 11575/12249/11136 11577/12252/11139</w:t>
        <w:br/>
        <w:t>f 11585/12259/11146 11583/12258/11145 11577/12252/11139</w:t>
        <w:br/>
        <w:t>f 11568/12242/11129 11569/12241/11128 11581/12256/11143</w:t>
        <w:br/>
        <w:t>f 11556/12230/11117 11554/12227/11114 11558/12231/11118</w:t>
        <w:br/>
        <w:t>f 11554/12227/11114 11560/12234/11121 11558/12231/11118</w:t>
        <w:br/>
        <w:t>f 11568/12242/11129 11560/12234/11121 11567/12243/11130</w:t>
        <w:br/>
        <w:t>f 11997/12360/11254 11996/12361/11255 11995/12362/11256</w:t>
        <w:br/>
        <w:t>f 11995/12362/11256 11998/12363/11257 11997/12360/11254</w:t>
        <w:br/>
        <w:t>f 12001/12364/11258 12000/12365/11259 11999/12366/11260</w:t>
        <w:br/>
        <w:t>f 11999/12366/11260 12002/12367/11261 12001/12364/11258</w:t>
        <w:br/>
        <w:t>f 12005/12368/11262 12004/12369/11263 12003/12370/11264</w:t>
        <w:br/>
        <w:t>f 12003/12370/11264 12006/12371/11265 12005/12368/11262</w:t>
        <w:br/>
        <w:t>f 12007/12372/11266 12001/12364/11258 12002/12367/11261</w:t>
        <w:br/>
        <w:t>f 12002/12367/11261 12008/12373/11267 12007/12372/11266</w:t>
        <w:br/>
        <w:t>f 12004/12369/11263 12005/12368/11262 12009/12374/11268</w:t>
        <w:br/>
        <w:t>f 12009/12374/11268 12010/12375/11269 12004/12369/11263</w:t>
        <w:br/>
        <w:t>f 12011/12376/11270 12007/12372/11266 12008/12373/11267</w:t>
        <w:br/>
        <w:t>f 12008/12373/11267 12012/12377/11271 12011/12376/11270</w:t>
        <w:br/>
        <w:t>f 12014/12378/11272 12013/12379/11273 12010/12375/11269</w:t>
        <w:br/>
        <w:t>f 12010/12375/11269 12009/12374/11268 12014/12378/11272</w:t>
        <w:br/>
        <w:t>f 12012/12377/11271 12016/12380/11274 12015/12381/11275</w:t>
        <w:br/>
        <w:t>f 12015/12381/11275 12011/12376/11270 12012/12377/11271</w:t>
        <w:br/>
        <w:t>f 12014/12378/11272 12017/12382/11276 12013/12379/11273</w:t>
        <w:br/>
        <w:t>f 12019/12383/11277 12017/12382/11276 12018/12384/11278</w:t>
        <w:br/>
        <w:t>f 12018/12384/11278 12020/12385/11279 12019/12383/11277</w:t>
        <w:br/>
        <w:t>f 12022/12386/11280 12021/12387/11281 12019/12383/11277</w:t>
        <w:br/>
        <w:t>f 12019/12383/11277 12020/12385/11279 12022/12386/11280</w:t>
        <w:br/>
        <w:t>f 12020/12385/11279 12018/12384/11278 12023/12388/11282</w:t>
        <w:br/>
        <w:t>f 12023/12388/11282 12024/12389/11283 12020/12385/11279</w:t>
        <w:br/>
        <w:t>f 12020/12385/11279 12024/12389/11283 12025/12390/11284</w:t>
        <w:br/>
        <w:t>f 12025/12390/11284 12022/12386/11280 12020/12385/11279</w:t>
        <w:br/>
        <w:t>f 12028/12391/11285 12027/12392/11286 12026/12393/11287</w:t>
        <w:br/>
        <w:t>f 12026/12393/11287 12029/12394/11288 12028/12391/11285</w:t>
        <w:br/>
        <w:t>f 12029/12394/11288 12031/12395/11289 12030/12396/11290</w:t>
        <w:br/>
        <w:t>f 12030/12396/11290 12028/12391/11285 12029/12394/11288</w:t>
        <w:br/>
        <w:t>f 12031/12395/11289 12033/12397/11291 12032/12398/11292</w:t>
        <w:br/>
        <w:t>f 12032/12398/11292 12030/12396/11290 12031/12395/11289</w:t>
        <w:br/>
        <w:t>f 12034/12399/11293 12032/12398/11292 12033/12397/11291</w:t>
        <w:br/>
        <w:t>f 12033/12397/11291 12035/12400/11294 12034/12399/11293</w:t>
        <w:br/>
        <w:t>f 12038/12401/11295 12037/12402/11296 12036/12403/11297</w:t>
        <w:br/>
        <w:t>f 12036/12403/11297 12039/12404/11298 12038/12401/11295</w:t>
        <w:br/>
        <w:t>f 12041/12405/11299 12040/12406/11300 12037/12402/11296</w:t>
        <w:br/>
        <w:t>f 12037/12402/11296 12038/12401/11295 12041/12405/11299</w:t>
        <w:br/>
        <w:t>f 12040/12406/11300 12041/12405/11299 12042/12407/11301</w:t>
        <w:br/>
        <w:t>f 12042/12407/11301 12043/12408/11302 12040/12406/11300</w:t>
        <w:br/>
        <w:t>f 12017/12382/11276 12045/12409/11303 12044/12410/11304</w:t>
        <w:br/>
        <w:t>f 12044/12410/11304 12018/12384/11278 12017/12382/11276</w:t>
        <w:br/>
        <w:t>f 12046/12411/11305 12023/12388/11282 12018/12384/11278</w:t>
        <w:br/>
        <w:t>f 12018/12384/11278 12044/12410/11304 12046/12411/11305</w:t>
        <w:br/>
        <w:t>f 12022/12386/11280 12025/12390/11284 12047/12412/11306</w:t>
        <w:br/>
        <w:t>f 12047/12412/11306 12048/12413/11307 12022/12386/11280</w:t>
        <w:br/>
        <w:t>f 12049/12414/11308 12026/12393/11287 12036/12403/11297</w:t>
        <w:br/>
        <w:t>f 12036/12403/11297 12050/12415/11309 12049/12414/11308</w:t>
        <w:br/>
        <w:t>f 12053/12416/11310 12052/12417/11311 12051/12418/11312</w:t>
        <w:br/>
        <w:t>f 12051/12418/11312 12054/12419/11313 12053/12416/11310</w:t>
        <w:br/>
        <w:t>f 12057/12420/11314 12056/12421/11315 12055/12422/11316</w:t>
        <w:br/>
        <w:t>f 12055/12422/11316 12058/12423/11317 12057/12420/11314</w:t>
        <w:br/>
        <w:t>f 12061/12424/11318 12060/12425/11319 12059/12426/11320</w:t>
        <w:br/>
        <w:t>f 12059/12426/11320 12062/12427/11321 12061/12424/11318</w:t>
        <w:br/>
        <w:t>f 12050/12415/11309 12036/12403/11297 12063/12428/11322</w:t>
        <w:br/>
        <w:t>f 12063/12428/11322 12064/12429/11323 12050/12415/11309</w:t>
        <w:br/>
        <w:t>f 12037/12402/11296 12040/12406/11300 12053/12416/11310</w:t>
        <w:br/>
        <w:t>f 12053/12416/11310 12054/12419/11313 12037/12402/11296</w:t>
        <w:br/>
        <w:t>f 12067/12430/11324 12066/12431/11325 12065/12432/11326</w:t>
        <w:br/>
        <w:t>f 12065/12432/11326 12060/12425/11319 12067/12430/11324</w:t>
        <w:br/>
        <w:t>f 12068/12433/11327 12067/12430/11324 12043/12408/11302</w:t>
        <w:br/>
        <w:t>f 12043/12408/11302 12042/12407/11301 12068/12433/11327</w:t>
        <w:br/>
        <w:t>f 12017/12382/11276 12070/12434/11328 12069/12435/11329</w:t>
        <w:br/>
        <w:t>f 12069/12435/11329 12045/12409/11303 12017/12382/11276</w:t>
        <w:br/>
        <w:t>f 12066/12431/11325 12067/12430/11324 12068/12433/11327</w:t>
        <w:br/>
        <w:t>f 12068/12433/11327 12071/12436/11330 12066/12431/11325</w:t>
        <w:br/>
        <w:t>f 12072/12437/11331 12065/12432/11326 12066/12431/11325</w:t>
        <w:br/>
        <w:t>f 12066/12431/11325 12073/12438/11332 12072/12437/11331</w:t>
        <w:br/>
        <w:t>f 12073/12438/11332 12075/12439/11333 12074/12440/11334</w:t>
        <w:br/>
        <w:t>f 12074/12440/11334 12072/12437/11331 12073/12438/11332</w:t>
        <w:br/>
        <w:t>f 12077/12441/11335 12076/12442/11336 12075/12439/11333</w:t>
        <w:br/>
        <w:t>f 12075/12439/11333 12073/12438/11332 12077/12441/11335</w:t>
        <w:br/>
        <w:t>f 12071/12436/11330 12077/12441/11335 12073/12438/11332</w:t>
        <w:br/>
        <w:t>f 12073/12438/11332 12066/12431/11325 12071/12436/11330</w:t>
        <w:br/>
        <w:t>f 12070/12434/11328 12009/12374/11268 12078/12443/11337</w:t>
        <w:br/>
        <w:t>f 12078/12443/11337 12069/12435/11329 12070/12434/11328</w:t>
        <w:br/>
        <w:t>f 12009/12374/11268 12005/12368/11262 12079/12444/11338</w:t>
        <w:br/>
        <w:t>f 12079/12444/11338 12078/12443/11337 12009/12374/11268</w:t>
        <w:br/>
        <w:t>f 12006/12371/11265 12080/12445/11339 12079/12444/11338</w:t>
        <w:br/>
        <w:t>f 12079/12444/11338 12005/12368/11262 12006/12371/11265</w:t>
        <w:br/>
        <w:t>f 12083/12446/11340 12082/12447/11341 12081/12448/11342</w:t>
        <w:br/>
        <w:t>f 12081/12448/11342 12084/12449/11343 12083/12446/11340</w:t>
        <w:br/>
        <w:t>f 12087/12450/11344 12086/12451/11345 12085/12452/11346</w:t>
        <w:br/>
        <w:t>f 12085/12452/11346 12088/12453/11347 12087/12450/11344</w:t>
        <w:br/>
        <w:t>f 12076/12442/11336 12089/12454/11348 12081/12448/11342</w:t>
        <w:br/>
        <w:t>f 12081/12448/11342 12075/12439/11333 12076/12442/11336</w:t>
        <w:br/>
        <w:t>f 12090/12455/11349 11995/12362/11256 11996/12361/11255</w:t>
        <w:br/>
        <w:t>f 11996/12361/11255 12091/12456/11350 12090/12455/11349</w:t>
        <w:br/>
        <w:t>f 12092/12457/11351 12083/12446/11340 12084/12449/11343</w:t>
        <w:br/>
        <w:t>f 12084/12449/11343 12093/12458/11352 12092/12457/11351</w:t>
        <w:br/>
        <w:t>f 12094/12459/11353 12092/12457/11351 12093/12458/11352</w:t>
        <w:br/>
        <w:t>f 12093/12458/11352 12095/12460/11354 12094/12459/11353</w:t>
        <w:br/>
        <w:t>f 12095/12460/11354 12093/12458/11352 12096/12461/11355</w:t>
        <w:br/>
        <w:t>f 12096/12461/11355 12097/12462/11356 12095/12460/11354</w:t>
        <w:br/>
        <w:t>f 12098/12463/11357 12096/12461/11355 12084/12449/11343</w:t>
        <w:br/>
        <w:t>f 12090/12455/11349 12100/12464/11358 12099/12465/11359</w:t>
        <w:br/>
        <w:t>f 12099/12465/11359 12080/12445/11339 12090/12455/11349</w:t>
        <w:br/>
        <w:t>f 12103/12466/11360 12102/12467/11361 12101/12468/11362</w:t>
        <w:br/>
        <w:t>f 12105/12469/11363 12103/12466/11360 12104/12470/11364</w:t>
        <w:br/>
        <w:t>f 12107/12471/11365 12106/12472/11366 12092/12457/11351</w:t>
        <w:br/>
        <w:t>f 12092/12457/11351 12094/12459/11353 12107/12471/11365</w:t>
        <w:br/>
        <w:t>f 12109/12473/11367 12083/12446/11340 12108/12474/11368</w:t>
        <w:br/>
        <w:t>f 12110/12475/11369 12029/12394/11288 12026/12393/11287</w:t>
        <w:br/>
        <w:t>f 12026/12393/11287 12049/12414/11308 12110/12475/11369</w:t>
        <w:br/>
        <w:t>f 12113/12476/11370 12112/12477/11371 12111/12478/11372</w:t>
        <w:br/>
        <w:t>f 12111/12478/11372 12114/12479/11373 12113/12476/11370</w:t>
        <w:br/>
        <w:t>f 12117/12480/11374 12116/12481/11375 12115/12482/11376</w:t>
        <w:br/>
        <w:t>f 12115/12482/11376 12118/12483/11377 12117/12480/11374</w:t>
        <w:br/>
        <w:t>f 12121/12484/11378 12120/12485/11379 12119/12486/11380</w:t>
        <w:br/>
        <w:t>f 12119/12486/11380 12122/12487/11381 12121/12484/11378</w:t>
        <w:br/>
        <w:t>f 12125/12488/11382 12124/12489/11383 12123/12490/11384</w:t>
        <w:br/>
        <w:t>f 12123/12490/11384 12126/12491/11385 12125/12488/11382</w:t>
        <w:br/>
        <w:t>f 12122/12487/11381 12035/12400/11294 12033/12397/11291</w:t>
        <w:br/>
        <w:t>f 12033/12397/11291 12121/12484/11378 12122/12487/11381</w:t>
        <w:br/>
        <w:t>f 12035/12400/11294 12123/12490/11384 12124/12489/11383</w:t>
        <w:br/>
        <w:t>f 12124/12489/11383 12127/12492/11386 12035/12400/11294</w:t>
        <w:br/>
        <w:t>f 12127/12492/11386 12124/12489/11383 12128/12493/11387</w:t>
        <w:br/>
        <w:t>f 12128/12493/11387 12129/12494/11388 12127/12492/11386</w:t>
        <w:br/>
        <w:t>f 12131/12495/11389 12130/12496/11390 12129/12494/11388</w:t>
        <w:br/>
        <w:t>f 12129/12494/11388 12128/12493/11387 12131/12495/11389</w:t>
        <w:br/>
        <w:t>f 12130/12496/11390 12131/12495/11389 12132/12497/11391</w:t>
        <w:br/>
        <w:t>f 12132/12497/11391 12133/12498/11392 12130/12496/11390</w:t>
        <w:br/>
        <w:t>f 12136/12499/11393 12135/12500/11394 12134/12501/11395</w:t>
        <w:br/>
        <w:t>f 12134/12501/11395 12137/12502/11396 12136/12499/11393</w:t>
        <w:br/>
        <w:t>f 12134/12501/11395 12139/12503/11397 12138/12504/11398</w:t>
        <w:br/>
        <w:t>f 12138/12504/11398 12137/12502/11396 12134/12501/11395</w:t>
        <w:br/>
        <w:t>f 12138/12504/11398 12139/12503/11397 12140/12505/11399</w:t>
        <w:br/>
        <w:t>f 12140/12505/11399 12141/12506/11400 12138/12504/11398</w:t>
        <w:br/>
        <w:t>f 12141/12506/11400 12140/12505/11399 12142/12507/11401</w:t>
        <w:br/>
        <w:t>f 12142/12507/11401 12143/12508/11402 12141/12506/11400</w:t>
        <w:br/>
        <w:t>f 12146/12509/11403 12145/12510/11404 12144/12511/11405</w:t>
        <w:br/>
        <w:t>f 12144/12511/11405 12147/12512/11406 12146/12509/11403</w:t>
        <w:br/>
        <w:t>f 12145/12510/11404 12149/12513/11407 12148/12514/11408</w:t>
        <w:br/>
        <w:t>f 12148/12514/11408 12144/12511/11405 12145/12510/11404</w:t>
        <w:br/>
        <w:t>f 12149/12513/11407 12151/12515/11409 12150/12516/11410</w:t>
        <w:br/>
        <w:t>f 12150/12516/11410 12148/12514/11408 12149/12513/11407</w:t>
        <w:br/>
        <w:t>f 12154/12517/11411 12153/12518/11412 12152/12519/11413</w:t>
        <w:br/>
        <w:t>f 12152/12519/11413 12155/12520/11414 12154/12517/11411</w:t>
        <w:br/>
        <w:t>f 12144/12511/11405 12148/12514/11408 12156/12521/11415</w:t>
        <w:br/>
        <w:t>f 12156/12521/11415 12157/12522/11416 12144/12511/11405</w:t>
        <w:br/>
        <w:t>f 12147/12512/11406 12144/12511/11405 12158/12523/11417</w:t>
        <w:br/>
        <w:t>f 12160/12524/11418 12157/12522/11416 12159/12525/11419</w:t>
        <w:br/>
        <w:t>f 12133/12498/11392 12132/12497/11391 12161/12526/11420</w:t>
        <w:br/>
        <w:t>f 12162/12527/11421 12156/12521/11415 12150/12516/11410</w:t>
        <w:br/>
        <w:t>f 12164/12528/11422 12133/12498/11392 12163/12529/11423</w:t>
        <w:br/>
        <w:t>f 12163/12529/11423 12165/12530/11424 12164/12528/11422</w:t>
        <w:br/>
        <w:t>f 12133/12498/11392 12164/12528/11422 12166/12531/11425</w:t>
        <w:br/>
        <w:t>f 12166/12531/11425 12130/12496/11390 12133/12498/11392</w:t>
        <w:br/>
        <w:t>f 12130/12496/11390 12166/12531/11425 12167/12532/11426</w:t>
        <w:br/>
        <w:t>f 12167/12532/11426 12129/12494/11388 12130/12496/11390</w:t>
        <w:br/>
        <w:t>f 12129/12494/11388 12167/12532/11426 12168/12533/11427</w:t>
        <w:br/>
        <w:t>f 12168/12533/11427 12127/12492/11386 12129/12494/11388</w:t>
        <w:br/>
        <w:t>f 12011/12376/11270 12015/12381/11275 12169/12534/11428</w:t>
        <w:br/>
        <w:t>f 12169/12534/11428 12170/12535/11429 12011/12376/11270</w:t>
        <w:br/>
        <w:t>f 12170/12535/11429 12171/12536/11430 12007/12372/11266</w:t>
        <w:br/>
        <w:t>f 12007/12372/11266 12011/12376/11270 12170/12535/11429</w:t>
        <w:br/>
        <w:t>f 12173/12537/11431 12155/12520/11414 12172/12538/11432</w:t>
        <w:br/>
        <w:t>f 12172/12538/11432 12174/12539/11433 12173/12537/11431</w:t>
        <w:br/>
        <w:t>f 12174/12539/11433 12172/12538/11432 12175/12540/11434</w:t>
        <w:br/>
        <w:t>f 12175/12540/11434 12176/12541/11435 12174/12539/11433</w:t>
        <w:br/>
        <w:t>f 12171/12536/11430 12177/12542/11436 12001/12364/11258</w:t>
        <w:br/>
        <w:t>f 12001/12364/11258 12007/12372/11266 12171/12536/11430</w:t>
        <w:br/>
        <w:t>f 12178/12543/11437 12000/12365/11259 12001/12364/11258</w:t>
        <w:br/>
        <w:t>f 12001/12364/11258 12177/12542/11436 12178/12543/11437</w:t>
        <w:br/>
        <w:t>f 12181/12544/11438 12180/12545/11439 12179/12546/11440</w:t>
        <w:br/>
        <w:t>f 12179/12546/11440 12182/12547/11441 12181/12544/11438</w:t>
        <w:br/>
        <w:t>f 12180/12545/11439 12181/12544/11438 12183/12548/11442</w:t>
        <w:br/>
        <w:t>f 12183/12548/11442 12184/12549/11443 12180/12545/11439</w:t>
        <w:br/>
        <w:t>f 12135/12500/11394 12136/12499/11393 12185/12550/11444</w:t>
        <w:br/>
        <w:t>f 12185/12550/11444 12186/12551/11445 12135/12500/11394</w:t>
        <w:br/>
        <w:t>f 12189/12552/11446 12188/12553/11447 12187/12554/11446</w:t>
        <w:br/>
        <w:t>f 12187/12554/11446 12190/12555/11448 12189/12552/11446</w:t>
        <w:br/>
        <w:t>f 12193/12556/11449 12192/12557/11450 12191/12558/11451</w:t>
        <w:br/>
        <w:t>f 12191/12558/11451 12194/12559/11452 12193/12556/11449</w:t>
        <w:br/>
        <w:t>f 12197/12560/11453 12196/12561/11454 12195/12562/11453</w:t>
        <w:br/>
        <w:t>f 12195/12562/11453 12198/12563/11455 12197/12560/11453</w:t>
        <w:br/>
        <w:t>f 12201/12564/11456 12200/12565/11457 12199/12566/11458</w:t>
        <w:br/>
        <w:t>f 12199/12566/11458 12202/12567/11459 12201/12564/11456</w:t>
        <w:br/>
        <w:t>f 12205/12568/11460 12204/12569/11461 12203/12570/11460</w:t>
        <w:br/>
        <w:t>f 12203/12570/11460 12206/12571/11462 12205/12568/11460</w:t>
        <w:br/>
        <w:t>f 12209/12572/11463 12208/12573/11464 12207/12574/11465</w:t>
        <w:br/>
        <w:t>f 12207/12574/11465 12210/12575/11466 12209/12572/11463</w:t>
        <w:br/>
        <w:t>f 12213/12576/11467 12212/12577/11468 12211/12578/11467</w:t>
        <w:br/>
        <w:t>f 12211/12578/11467 12214/12579/11469 12213/12576/11467</w:t>
        <w:br/>
        <w:t>f 12217/12580/11470 12216/12581/11471 12215/12582/11470</w:t>
        <w:br/>
        <w:t>f 12215/12582/11470 12218/12583/11472 12217/12580/11470</w:t>
        <w:br/>
        <w:t>f 12221/12584/11473 12220/12585/11474 12219/12586/11473</w:t>
        <w:br/>
        <w:t>f 12219/12586/11473 12222/12587/11475 12221/12584/11473</w:t>
        <w:br/>
        <w:t>f 12225/12588/11476 12224/12589/11477 12223/12590/11476</w:t>
        <w:br/>
        <w:t>f 12223/12590/11476 12226/12591/11478 12225/12588/11476</w:t>
        <w:br/>
        <w:t>f 12229/12592/11479 12228/12593/11480 12227/12594/11481</w:t>
        <w:br/>
        <w:t>f 12227/12594/11481 12230/12595/11482 12229/12592/11479</w:t>
        <w:br/>
        <w:t>f 12233/12596/11483 12232/12597/11484 12231/12598/11483</w:t>
        <w:br/>
        <w:t>f 12231/12598/11483 12234/12599/11485 12233/12596/11483</w:t>
        <w:br/>
        <w:t>f 12237/12600/11486 12236/12601/11487 12235/12602/11488</w:t>
        <w:br/>
        <w:t>f 12239/12603/11489 12238/12604/11490 12091/12456/11350</w:t>
        <w:br/>
        <w:t>f 12091/12456/11350 11996/12361/11255 12239/12603/11489</w:t>
        <w:br/>
        <w:t>f 12238/12604/11490 12241/12605/11491 12240/12606/11492</w:t>
        <w:br/>
        <w:t>f 12240/12606/11492 12091/12456/11350 12238/12604/11490</w:t>
        <w:br/>
        <w:t>f 12244/12607/11493 12243/12608/11494 12242/12609/11495</w:t>
        <w:br/>
        <w:t>f 12242/12609/11495 12245/12610/11496 12244/12607/11493</w:t>
        <w:br/>
        <w:t>f 12247/12611/11497 12246/12612/11498 12243/12608/11494</w:t>
        <w:br/>
        <w:t>f 12243/12608/11494 12244/12607/11493 12247/12611/11497</w:t>
        <w:br/>
        <w:t>f 12250/12613/11499 12249/12614/11500 12248/12615/11501</w:t>
        <w:br/>
        <w:t>f 12248/12615/11501 12251/12616/11502 12250/12613/11499</w:t>
        <w:br/>
        <w:t>f 12252/12617/11503 12250/12613/11499 12251/12616/11502</w:t>
        <w:br/>
        <w:t>f 12251/12616/11502 12253/12618/11504 12252/12617/11503</w:t>
        <w:br/>
        <w:t>f 12254/12619/11505 12252/12617/11503 12253/12618/11504</w:t>
        <w:br/>
        <w:t>f 12253/12618/11504 12255/12620/11506 12254/12619/11505</w:t>
        <w:br/>
        <w:t>f 12258/12621/11507 12257/12622/11508 12256/12623/11509</w:t>
        <w:br/>
        <w:t>f 12256/12623/11509 12259/12624/11510 12258/12621/11507</w:t>
        <w:br/>
        <w:t>f 12021/12387/11281 12015/12381/11275 12016/12380/11274</w:t>
        <w:br/>
        <w:t>f 12168/12533/11427 12034/12399/11293 12035/12400/11294</w:t>
        <w:br/>
        <w:t>f 12035/12400/11294 12127/12492/11386 12168/12533/11427</w:t>
        <w:br/>
        <w:t>f 12260/12625/11511 12169/12534/11428 12015/12381/11275</w:t>
        <w:br/>
        <w:t>f 12015/12381/11275 12021/12387/11281 12260/12625/11511</w:t>
        <w:br/>
        <w:t>f 12048/12413/11307 12260/12625/11511 12021/12387/11281</w:t>
        <w:br/>
        <w:t>f 12021/12387/11281 12022/12386/11280 12048/12413/11307</w:t>
        <w:br/>
        <w:t>f 12262/12626/11512 12261/12627/11513 12106/12472/11366</w:t>
        <w:br/>
        <w:t>f 12106/12472/11366 12107/12471/11365 12262/12626/11512</w:t>
        <w:br/>
        <w:t>f 12263/12628/11514 12146/12509/11403 12147/12512/11406</w:t>
        <w:br/>
        <w:t>f 12147/12512/11406 12264/12629/11515 12263/12628/11514</w:t>
        <w:br/>
        <w:t>f 12095/12460/11354 12149/12513/11407 12145/12510/11404</w:t>
        <w:br/>
        <w:t>f 12145/12510/11404 12094/12459/11353 12095/12460/11354</w:t>
        <w:br/>
        <w:t>f 12097/12462/11356 12151/12515/11409 12149/12513/11407</w:t>
        <w:br/>
        <w:t>f 12149/12513/11407 12095/12460/11354 12097/12462/11356</w:t>
        <w:br/>
        <w:t>f 12249/12614/11500 12265/12630/11516 12102/12467/11361</w:t>
        <w:br/>
        <w:t>f 12102/12467/11361 12245/12610/11496 12249/12614/11500</w:t>
        <w:br/>
        <w:t>f 12146/12509/11403 12107/12471/11365 12094/12459/11353</w:t>
        <w:br/>
        <w:t>f 12094/12459/11353 12145/12510/11404 12146/12509/11403</w:t>
        <w:br/>
        <w:t>f 12249/12614/11500 12245/12610/11496 12242/12609/11495</w:t>
        <w:br/>
        <w:t>f 12242/12609/11495 12248/12615/11501 12249/12614/11500</w:t>
        <w:br/>
        <w:t>f 12263/12628/11514 12262/12626/11512 12107/12471/11365</w:t>
        <w:br/>
        <w:t>f 12107/12471/11365 12146/12509/11403 12263/12628/11514</w:t>
        <w:br/>
        <w:t>f 12037/12402/11296 12266/12631/11517 12063/12428/11322</w:t>
        <w:br/>
        <w:t>f 12063/12428/11322 12036/12403/11297 12037/12402/11296</w:t>
        <w:br/>
        <w:t>f 12040/12406/11300 12057/12420/11314 12053/12416/11310</w:t>
        <w:br/>
        <w:t>f 12074/12440/11334 12075/12439/11333 12082/12447/11341</w:t>
        <w:br/>
        <w:t>f 12031/12395/11289 12113/12476/11370 12118/12483/11377</w:t>
        <w:br/>
        <w:t>f 12118/12483/11377 12115/12482/11376 12033/12397/11291</w:t>
        <w:br/>
        <w:t>f 12033/12397/11291 12031/12395/11289 12118/12483/11377</w:t>
        <w:br/>
        <w:t>f 12157/12522/11416 12156/12521/11415 12267/12632/11423</w:t>
        <w:br/>
        <w:t>f 12267/12632/11423 12268/12633/11518 12157/12522/11416</w:t>
        <w:br/>
        <w:t>f 12269/12634/11519 12237/12600/11486 12235/12602/11488</w:t>
        <w:br/>
        <w:t>f 12235/12602/11488 12270/12635/11520 12269/12634/11519</w:t>
        <w:br/>
        <w:t>f 12272/12636/11521 12266/12631/11517 12271/12637/11522</w:t>
        <w:br/>
        <w:t>f 12271/12637/11522 12273/12638/11523 12272/12636/11521</w:t>
        <w:br/>
        <w:t>f 12266/12631/11517 12037/12402/11296 12271/12637/11522</w:t>
        <w:br/>
        <w:t>f 12274/12639/11524 12029/12394/11288 12110/12475/11369</w:t>
        <w:br/>
        <w:t>f 12110/12475/11369 12275/12640/11525 12274/12639/11524</w:t>
        <w:br/>
        <w:t>f 12278/12641/11526 12277/12642/11372 12276/12643/11371</w:t>
        <w:br/>
        <w:t>f 12276/12643/11371 12279/12644/11527 12278/12641/11526</w:t>
        <w:br/>
        <w:t>f 12282/12645/11528 12281/12646/11529 12280/12647/11528</w:t>
        <w:br/>
        <w:t>f 12280/12647/11528 12283/12648/11530 12282/12645/11528</w:t>
        <w:br/>
        <w:t>f 12286/12649/11531 12285/12650/11532 12284/12651/11531</w:t>
        <w:br/>
        <w:t>f 12284/12651/11531 12287/12652/11533 12286/12649/11531</w:t>
        <w:br/>
        <w:t>f 12289/12653/11534 12109/12473/11367 12288/12654/11535</w:t>
        <w:br/>
        <w:t>f 12288/12654/11535 12290/12655/11536 12289/12653/11534</w:t>
        <w:br/>
        <w:t>f 12291/12656/11537 12288/12654/11535 12109/12473/11367</w:t>
        <w:br/>
        <w:t>f 12109/12473/11367 12108/12474/11368 12291/12656/11537</w:t>
        <w:br/>
        <w:t>f 12261/12627/11513 12293/12657/11538 12292/12658/11539</w:t>
        <w:br/>
        <w:t>f 12292/12658/11539 12106/12472/11366 12261/12627/11513</w:t>
        <w:br/>
        <w:t>f 12158/12523/11417 12294/12659/11540 12264/12629/11515</w:t>
        <w:br/>
        <w:t>f 12264/12629/11515 12147/12512/11406 12158/12523/11417</w:t>
        <w:br/>
        <w:t>f 12160/12524/11418 12296/12660/11541 12295/12661/11542</w:t>
        <w:br/>
        <w:t>f 12295/12661/11542 12297/12662/11543 12160/12524/11418</w:t>
        <w:br/>
        <w:t>f 12159/12525/11419 12298/12663/11544 12296/12660/11541</w:t>
        <w:br/>
        <w:t>f 12296/12660/11541 12160/12524/11418 12159/12525/11419</w:t>
        <w:br/>
        <w:t>f 12301/12664/11545 12300/12665/11546 12299/12666/11547</w:t>
        <w:br/>
        <w:t>f 12299/12666/11547 12302/12667/11548 12301/12664/11545</w:t>
        <w:br/>
        <w:t>f 12082/12447/11341 12303/12668/11549 12087/12450/11344</w:t>
        <w:br/>
        <w:t>f 12087/12450/11344 12088/12453/11347 12082/12447/11341</w:t>
        <w:br/>
        <w:t>f 12304/12669/11550 12159/12525/11419 12157/12522/11416</w:t>
        <w:br/>
        <w:t>f 12157/12522/11416 12268/12633/11518 12304/12669/11550</w:t>
        <w:br/>
        <w:t>f 12289/12653/11534 12083/12446/11340 12109/12473/11367</w:t>
        <w:br/>
        <w:t>f 12108/12474/11368 12083/12446/11340 12305/12670/11551</w:t>
        <w:br/>
        <w:t>f 12297/12662/11543 12157/12522/11416 12160/12524/11418</w:t>
        <w:br/>
        <w:t>f 12297/12662/11543 12306/12671/11552 12157/12522/11416</w:t>
        <w:br/>
        <w:t>f 12292/12658/11539 12092/12457/11351 12106/12472/11366</w:t>
        <w:br/>
        <w:t>f 12309/12672/11553 12308/12673/11553 12307/12674/11553</w:t>
        <w:br/>
        <w:t>f 12307/12674/11553 12310/12675/11553 12309/12672/11553</w:t>
        <w:br/>
        <w:t>f 12313/12676/11554 12312/12677/11555 12311/12678/11554</w:t>
        <w:br/>
        <w:t>f 12311/12678/11554 12314/12679/11556 12313/12676/11554</w:t>
        <w:br/>
        <w:t>f 12317/12680/11557 12316/12681/11558 12315/12682/11559</w:t>
        <w:br/>
        <w:t>f 12315/12682/11559 12318/12683/11560 12317/12680/11557</w:t>
        <w:br/>
        <w:t>f 12319/12684/11561 12318/12683/11560 12315/12682/11559</w:t>
        <w:br/>
        <w:t>f 12315/12682/11559 12320/12685/11562 12319/12684/11561</w:t>
        <w:br/>
        <w:t>f 12323/12686/11563 12322/12687/11564 12321/12688/11565</w:t>
        <w:br/>
        <w:t>f 12321/12688/11565 12324/12689/11566 12323/12686/11563</w:t>
        <w:br/>
        <w:t>f 12327/12690/11567 12326/12691/11568 12325/12692/11569</w:t>
        <w:br/>
        <w:t>f 12325/12692/11569 12328/12693/11570 12327/12690/11567</w:t>
        <w:br/>
        <w:t>f 12327/12690/11567 12330/12694/11571 12329/12695/11572</w:t>
        <w:br/>
        <w:t>f 12329/12695/11572 12326/12691/11568 12327/12690/11567</w:t>
        <w:br/>
        <w:t>f 12333/12696/11573 12332/12697/11574 12331/12698/11575</w:t>
        <w:br/>
        <w:t>f 12331/12698/11575 12334/12699/11576 12333/12696/11573</w:t>
        <w:br/>
        <w:t>f 12337/12700/11577 12336/12701/11578 12335/12702/11577</w:t>
        <w:br/>
        <w:t>f 12335/12702/11577 12338/12703/11579 12337/12700/11577</w:t>
        <w:br/>
        <w:t>f 12341/12704/11580 12340/12705/11581 12339/12706/11580</w:t>
        <w:br/>
        <w:t>f 12339/12706/11580 12342/12707/11582 12341/12704/11580</w:t>
        <w:br/>
        <w:t>f 12345/12708/11583 12344/12709/11584 12343/12710/11585</w:t>
        <w:br/>
        <w:t>f 12343/12710/11585 12346/12711/11586 12345/12708/11583</w:t>
        <w:br/>
        <w:t>f 12348/12712/11587 12347/12713/11588 12024/12389/11283</w:t>
        <w:br/>
        <w:t>f 12024/12389/11283 12023/12388/11282 12348/12712/11587</w:t>
        <w:br/>
        <w:t>f 12027/12392/11286 12347/12713/11588 12348/12712/11587</w:t>
        <w:br/>
        <w:t>f 12348/12712/11587 12039/12404/11298 12027/12392/11286</w:t>
        <w:br/>
        <w:t>f 12349/12714/11589 12347/12713/11588 12027/12392/11286</w:t>
        <w:br/>
        <w:t>f 12027/12392/11286 12028/12391/11285 12349/12714/11589</w:t>
        <w:br/>
        <w:t>f 12024/12389/11283 12347/12713/11588 12349/12714/11589</w:t>
        <w:br/>
        <w:t>f 12349/12714/11589 12025/12390/11284 12024/12389/11283</w:t>
        <w:br/>
        <w:t>f 12350/12715/11590 12042/12407/11301 12041/12405/11299</w:t>
        <w:br/>
        <w:t>f 12041/12405/11299 12351/12716/11591 12350/12715/11590</w:t>
        <w:br/>
        <w:t>f 12351/12716/11591 12044/12410/11304 12045/12409/11303</w:t>
        <w:br/>
        <w:t>f 12045/12409/11303 12350/12715/11590 12351/12716/11591</w:t>
        <w:br/>
        <w:t>f 12046/12411/11305 12352/12717/11592 12348/12712/11587</w:t>
        <w:br/>
        <w:t>f 12348/12712/11587 12023/12388/11282 12046/12411/11305</w:t>
        <w:br/>
        <w:t>f 12039/12404/11298 12348/12712/11587 12352/12717/11592</w:t>
        <w:br/>
        <w:t>f 12352/12717/11592 12038/12401/11295 12039/12404/11298</w:t>
        <w:br/>
        <w:t>f 12044/12410/11304 12351/12716/11591 12352/12717/11592</w:t>
        <w:br/>
        <w:t>f 12352/12717/11592 12046/12411/11305 12044/12410/11304</w:t>
        <w:br/>
        <w:t>f 12038/12401/11295 12352/12717/11592 12351/12716/11591</w:t>
        <w:br/>
        <w:t>f 12351/12716/11591 12041/12405/11299 12038/12401/11295</w:t>
        <w:br/>
        <w:t>f 12048/12413/11307 12047/12412/11306 12353/12718/11593</w:t>
        <w:br/>
        <w:t>f 12353/12718/11593 12354/12719/11594 12048/12413/11307</w:t>
        <w:br/>
        <w:t>f 12354/12719/11594 12353/12718/11593 12030/12396/11290</w:t>
        <w:br/>
        <w:t>f 12030/12396/11290 12032/12398/11292 12354/12719/11594</w:t>
        <w:br/>
        <w:t>f 12047/12412/11306 12025/12390/11284 12349/12714/11589</w:t>
        <w:br/>
        <w:t>f 12349/12714/11589 12353/12718/11593 12047/12412/11306</w:t>
        <w:br/>
        <w:t>f 12353/12718/11593 12349/12714/11589 12028/12391/11285</w:t>
        <w:br/>
        <w:t>f 12028/12391/11285 12030/12396/11290 12353/12718/11593</w:t>
        <w:br/>
        <w:t>f 12355/12720/11595 12350/12715/11590 12045/12409/11303</w:t>
        <w:br/>
        <w:t>f 12045/12409/11303 12069/12435/11329 12355/12720/11595</w:t>
        <w:br/>
        <w:t>f 12355/12720/11595 12068/12433/11327 12042/12407/11301</w:t>
        <w:br/>
        <w:t>f 12042/12407/11301 12350/12715/11590 12355/12720/11595</w:t>
        <w:br/>
        <w:t>f 12076/12442/11336 12077/12441/11335 12356/12721/11596</w:t>
        <w:br/>
        <w:t>f 12356/12721/11596 12357/12722/11597 12076/12442/11336</w:t>
        <w:br/>
        <w:t>f 12080/12445/11339 12357/12722/11597 12356/12721/11596</w:t>
        <w:br/>
        <w:t>f 12356/12721/11596 12079/12444/11338 12080/12445/11339</w:t>
        <w:br/>
        <w:t>f 12358/12723/11598 12078/12443/11337 12079/12444/11338</w:t>
        <w:br/>
        <w:t>f 12079/12444/11338 12356/12721/11596 12358/12723/11598</w:t>
        <w:br/>
        <w:t>f 12077/12441/11335 12071/12436/11330 12358/12723/11598</w:t>
        <w:br/>
        <w:t>f 12358/12723/11598 12356/12721/11596 12077/12441/11335</w:t>
        <w:br/>
        <w:t>f 12069/12435/11329 12078/12443/11337 12358/12723/11598</w:t>
        <w:br/>
        <w:t>f 12358/12723/11598 12355/12720/11595 12069/12435/11329</w:t>
        <w:br/>
        <w:t>f 12355/12720/11595 12358/12723/11598 12071/12436/11330</w:t>
        <w:br/>
        <w:t>f 12071/12436/11330 12068/12433/11327 12355/12720/11595</w:t>
        <w:br/>
        <w:t>f 12357/12722/11597 12359/12724/11599 12089/12454/11348</w:t>
        <w:br/>
        <w:t>f 12089/12454/11348 12076/12442/11336 12357/12722/11597</w:t>
        <w:br/>
        <w:t>f 12362/12725/11600 12361/12726/11601 12360/12727/11602</w:t>
        <w:br/>
        <w:t>f 12360/12727/11602 12104/12470/11364 12362/12725/11600</w:t>
        <w:br/>
        <w:t>f 12097/12462/11356 12096/12461/11355 12360/12727/11602</w:t>
        <w:br/>
        <w:t>f 12360/12727/11602 12361/12726/11601 12097/12462/11356</w:t>
        <w:br/>
        <w:t>f 12363/12728/11603 12360/12727/11602 12096/12461/11355</w:t>
        <w:br/>
        <w:t>f 12096/12461/11355 12098/12463/11357 12363/12728/11603</w:t>
        <w:br/>
        <w:t>f 12360/12727/11602 12363/12728/11603 12105/12469/11363</w:t>
        <w:br/>
        <w:t>f 12105/12469/11363 12104/12470/11364 12360/12727/11602</w:t>
        <w:br/>
        <w:t>f 12364/12729/11604 12150/12516/11410 12151/12515/11409</w:t>
        <w:br/>
        <w:t>f 12151/12515/11409 12365/12730/11605 12364/12729/11604</w:t>
        <w:br/>
        <w:t>f 12364/12729/11604 12365/12730/11605 12153/12518/11412</w:t>
        <w:br/>
        <w:t>f 12153/12518/11412 12154/12517/11411 12364/12729/11604</w:t>
        <w:br/>
        <w:t>f 12174/12539/11433 12366/12731/11606 12173/12537/11431</w:t>
        <w:br/>
        <w:t>f 12369/12732/11607 12368/12733/11608 12367/12734/11435</w:t>
        <w:br/>
        <w:t>f 12367/12734/11435 12177/12542/11436 12369/12732/11607</w:t>
        <w:br/>
        <w:t>f 12162/12527/11421 12371/12735/11609 12370/12736/11608</w:t>
        <w:br/>
        <w:t>f 12370/12736/11608 12372/12737/11424 12162/12527/11421</w:t>
        <w:br/>
        <w:t>f 12373/12738/11610 12167/12532/11426 12166/12531/11425</w:t>
        <w:br/>
        <w:t>f 12166/12531/11425 12374/12739/11611 12373/12738/11610</w:t>
        <w:br/>
        <w:t>f 12170/12535/11429 12373/12738/11610 12374/12739/11611</w:t>
        <w:br/>
        <w:t>f 12374/12739/11611 12171/12536/11430 12170/12535/11429</w:t>
        <w:br/>
        <w:t>f 12375/12740/11612 12168/12533/11427 12167/12532/11426</w:t>
        <w:br/>
        <w:t>f 12167/12532/11426 12373/12738/11610 12375/12740/11612</w:t>
        <w:br/>
        <w:t>f 12169/12534/11428 12375/12740/11612 12373/12738/11610</w:t>
        <w:br/>
        <w:t>f 12373/12738/11610 12170/12535/11429 12169/12534/11428</w:t>
        <w:br/>
        <w:t>f 12171/12536/11430 12374/12739/11611 12369/12732/11607</w:t>
        <w:br/>
        <w:t>f 12369/12732/11607 12177/12542/11436 12171/12536/11430</w:t>
        <w:br/>
        <w:t>f 12164/12528/11422 12369/12732/11607 12374/12739/11611</w:t>
        <w:br/>
        <w:t>f 12374/12739/11611 12166/12531/11425 12164/12528/11422</w:t>
        <w:br/>
        <w:t>f 12169/12534/11428 12260/12625/11511 12376/12741/11613</w:t>
        <w:br/>
        <w:t>f 12376/12741/11613 12375/12740/11612 12169/12534/11428</w:t>
        <w:br/>
        <w:t>f 12168/12533/11427 12375/12740/11612 12376/12741/11613</w:t>
        <w:br/>
        <w:t>f 12376/12741/11613 12034/12399/11293 12168/12533/11427</w:t>
        <w:br/>
        <w:t>f 12354/12719/11594 12376/12741/11613 12260/12625/11511</w:t>
        <w:br/>
        <w:t>f 12260/12625/11511 12048/12413/11307 12354/12719/11594</w:t>
        <w:br/>
        <w:t>f 12032/12398/11292 12034/12399/11293 12376/12741/11613</w:t>
        <w:br/>
        <w:t>f 12376/12741/11613 12354/12719/11594 12032/12398/11292</w:t>
        <w:br/>
        <w:t>f 12151/12515/11409 12097/12462/11356 12361/12726/11601</w:t>
        <w:br/>
        <w:t>f 12361/12726/11601 12365/12730/11605 12151/12515/11409</w:t>
        <w:br/>
        <w:t>f 12361/12726/11601 12362/12725/11600 12153/12518/11412</w:t>
        <w:br/>
        <w:t>f 12153/12518/11412 12365/12730/11605 12361/12726/11601</w:t>
        <w:br/>
        <w:t>f 12026/12393/11287 12027/12392/11286 12039/12404/11298</w:t>
        <w:br/>
        <w:t>f 12039/12404/11298 12036/12403/11297 12026/12393/11287</w:t>
        <w:br/>
        <w:t>f 12013/12379/11273 12019/12383/11277 12377/12742/11614</w:t>
        <w:br/>
        <w:t>f 12019/12383/11277 12016/12380/11274 12377/12742/11614</w:t>
        <w:br/>
        <w:t>f 12379/12743/11615 12378/12744/11616 11998/12363/11257</w:t>
        <w:br/>
        <w:t>f 11998/12363/11257 12003/12370/11264 12379/12743/11615</w:t>
        <w:br/>
        <w:t>f 11999/12366/11260 12381/12745/11617 12380/12746/11618</w:t>
        <w:br/>
        <w:t>f 12380/12746/11618 12378/12744/11616 11999/12366/11260</w:t>
        <w:br/>
        <w:t>f 12003/12370/11264 12004/12369/11263 12382/12747/11619</w:t>
        <w:br/>
        <w:t>f 12382/12747/11619 12379/12743/11615 12003/12370/11264</w:t>
        <w:br/>
        <w:t>f 12008/12373/11267 12002/12367/11261 12379/12743/11615</w:t>
        <w:br/>
        <w:t>f 12379/12743/11615 12382/12747/11619 12008/12373/11267</w:t>
        <w:br/>
        <w:t>f 12383/12748/11620 12382/12747/11619 12004/12369/11263</w:t>
        <w:br/>
        <w:t>f 12004/12369/11263 12010/12375/11269 12383/12748/11620</w:t>
        <w:br/>
        <w:t>f 12382/12747/11619 12383/12748/11620 12012/12377/11271</w:t>
        <w:br/>
        <w:t>f 12012/12377/11271 12008/12373/11267 12382/12747/11619</w:t>
        <w:br/>
        <w:t>f 12010/12375/11269 12013/12379/11273 12377/12742/11614</w:t>
        <w:br/>
        <w:t>f 12377/12742/11614 12383/12748/11620 12010/12375/11269</w:t>
        <w:br/>
        <w:t>f 12383/12748/11620 12377/12742/11614 12016/12380/11274</w:t>
        <w:br/>
        <w:t>f 12016/12380/11274 12012/12377/11271 12383/12748/11620</w:t>
        <w:br/>
        <w:t>f 12013/12379/11273 12017/12382/11276 12019/12383/11277</w:t>
        <w:br/>
        <w:t>f 12021/12387/11281 12016/12380/11274 12019/12383/11277</w:t>
        <w:br/>
        <w:t>f 12384/12749/11621 12380/12746/11618 12381/12745/11617</w:t>
        <w:br/>
        <w:t>f 12381/12745/11617 12385/12750/11622 12384/12749/11621</w:t>
        <w:br/>
        <w:t>f 12386/12751/11623 11997/12360/11254 12380/12746/11618</w:t>
        <w:br/>
        <w:t>f 12380/12746/11618 12384/12749/11621 12386/12751/11623</w:t>
        <w:br/>
        <w:t>f 12259/12624/11510 12256/12623/11509 12385/12750/11622</w:t>
        <w:br/>
        <w:t>f 12385/12750/11622 12381/12745/11617 12259/12624/11510</w:t>
        <w:br/>
        <w:t>f 11996/12361/11255 11997/12360/11254 12386/12751/11623</w:t>
        <w:br/>
        <w:t>f 12386/12751/11623 12239/12603/11489 11996/12361/11255</w:t>
        <w:br/>
        <w:t>f 12387/12752/11624 12238/12604/11490 12239/12603/11489</w:t>
        <w:br/>
        <w:t>f 12239/12603/11489 12388/12753/11625 12387/12752/11624</w:t>
        <w:br/>
        <w:t>f 12238/12604/11490 12387/12752/11624 12389/12754/11626</w:t>
        <w:br/>
        <w:t>f 12389/12754/11626 12241/12605/11491 12238/12604/11490</w:t>
        <w:br/>
        <w:t>f 12243/12608/11494 12391/12755/11627 12390/12756/11628</w:t>
        <w:br/>
        <w:t>f 12390/12756/11628 12242/12609/11495 12243/12608/11494</w:t>
        <w:br/>
        <w:t>f 12391/12755/11627 12243/12608/11494 12246/12612/11498</w:t>
        <w:br/>
        <w:t>f 12246/12612/11498 12392/12757/11629 12391/12755/11627</w:t>
        <w:br/>
        <w:t>f 12394/12758/11630 12393/12759/11631 12251/12616/11502</w:t>
        <w:br/>
        <w:t>f 12251/12616/11502 12248/12615/11501 12394/12758/11630</w:t>
        <w:br/>
        <w:t>f 12253/12618/11504 12251/12616/11502 12393/12759/11631</w:t>
        <w:br/>
        <w:t>f 12393/12759/11631 12395/12760/11632 12253/12618/11504</w:t>
        <w:br/>
        <w:t>f 12395/12760/11632 12396/12761/11633 12255/12620/11506</w:t>
        <w:br/>
        <w:t>f 12255/12620/11506 12253/12618/11504 12395/12760/11632</w:t>
        <w:br/>
        <w:t>f 12256/12623/11509 12257/12622/11508 12397/12762/11634</w:t>
        <w:br/>
        <w:t>f 12397/12762/11634 12398/12763/11635 12256/12623/11509</w:t>
        <w:br/>
        <w:t>f 12394/12758/11630 12248/12615/11501 12242/12609/11495</w:t>
        <w:br/>
        <w:t>f 12242/12609/11495 12390/12756/11628 12394/12758/11630</w:t>
        <w:br/>
        <w:t>f 12384/12749/11621 12400/12764/11636 12399/12765/11637</w:t>
        <w:br/>
        <w:t>f 12399/12765/11637 12386/12751/11623 12384/12749/11621</w:t>
        <w:br/>
        <w:t>f 12385/12750/11622 12401/12766/11638 12400/12764/11636</w:t>
        <w:br/>
        <w:t>f 12400/12764/11636 12384/12749/11621 12385/12750/11622</w:t>
        <w:br/>
        <w:t>f 12385/12750/11622 12256/12623/11509 12398/12763/11635</w:t>
        <w:br/>
        <w:t>f 12398/12763/11635 12401/12766/11638 12385/12750/11622</w:t>
        <w:br/>
        <w:t>f 12386/12751/11623 12399/12765/11637 12388/12753/11625</w:t>
        <w:br/>
        <w:t>f 12388/12753/11625 12239/12603/11489 12386/12751/11623</w:t>
        <w:br/>
        <w:t>f 12006/12371/11265 12003/12370/11264 11998/12363/11257</w:t>
        <w:br/>
        <w:t>f 11998/12363/11257 11995/12362/11256 12006/12371/11265</w:t>
        <w:br/>
        <w:t>f 12381/12745/11617 11999/12366/11260 12000/12365/11259</w:t>
        <w:br/>
        <w:t>f 12000/12365/11259 12259/12624/11510 12381/12745/11617</w:t>
        <w:br/>
        <w:t>f 11995/12362/11256 12090/12455/11349 12080/12445/11339</w:t>
        <w:br/>
        <w:t>f 12080/12445/11339 12006/12371/11265 11995/12362/11256</w:t>
        <w:br/>
        <w:t>f 12100/12464/11358 12240/12606/11492 12247/12611/11497</w:t>
        <w:br/>
        <w:t>f 12247/12611/11497 12402/12767/11639 12100/12464/11358</w:t>
        <w:br/>
        <w:t>f 12104/12470/11364 12103/12466/11360 12101/12468/11362</w:t>
        <w:br/>
        <w:t>f 12101/12468/11362 12362/12725/11600 12104/12470/11364</w:t>
        <w:br/>
        <w:t>f 12402/12767/11639 12247/12611/11497 12244/12607/11493</w:t>
        <w:br/>
        <w:t>f 12244/12607/11493 12103/12466/11360 12402/12767/11639</w:t>
        <w:br/>
        <w:t>f 12265/12630/11516 12249/12614/11500 12250/12613/11499</w:t>
        <w:br/>
        <w:t>f 12250/12613/11499 12155/12520/11414 12265/12630/11516</w:t>
        <w:br/>
        <w:t>f 12250/12613/11499 12252/12617/11503 12172/12538/11432</w:t>
        <w:br/>
        <w:t>f 12172/12538/11432 12155/12520/11414 12250/12613/11499</w:t>
        <w:br/>
        <w:t>f 12403/12768/11505 12258/12621/11507 12178/12543/11437</w:t>
        <w:br/>
        <w:t>f 12178/12543/11437 12404/12769/11434 12403/12768/11505</w:t>
        <w:br/>
        <w:t>f 12178/12543/11437 12258/12621/11507 12259/12624/11510</w:t>
        <w:br/>
        <w:t>f 12259/12624/11510 12000/12365/11259 12178/12543/11437</w:t>
        <w:br/>
        <w:t>f 12362/12725/11600 12101/12468/11362 12152/12519/11413</w:t>
        <w:br/>
        <w:t>f 12152/12519/11413 12153/12518/11412 12362/12725/11600</w:t>
        <w:br/>
        <w:t>f 11997/12360/11254 11998/12363/11257 12378/12744/11616</w:t>
        <w:br/>
        <w:t>f 12378/12744/11616 12380/12746/11618 11997/12360/11254</w:t>
        <w:br/>
        <w:t>f 12378/12744/11616 12379/12743/11615 12002/12367/11261</w:t>
        <w:br/>
        <w:t>f 12002/12367/11261 11999/12366/11260 12378/12744/11616</w:t>
        <w:br/>
        <w:t>f 12084/12449/11343 12081/12448/11342 12098/12463/11357</w:t>
        <w:br/>
        <w:t>f 12100/12464/11358 12402/12767/11639 12405/12770/11640</w:t>
        <w:br/>
        <w:t>f 12405/12770/11640 12099/12465/11359 12100/12464/11358</w:t>
        <w:br/>
        <w:t>f 12300/12665/11546 12268/12633/11518 12406/12771/11391</w:t>
        <w:br/>
        <w:t>f 12372/12737/11424 12267/12632/11423 12162/12527/11421</w:t>
        <w:br/>
        <w:t>f 12178/12543/11437 12177/12542/11436 12367/12734/11435</w:t>
        <w:br/>
        <w:t>f 12367/12734/11435 12404/12769/11434 12178/12543/11437</w:t>
        <w:br/>
        <w:t>f 12246/12612/11498 12247/12611/11497 12240/12606/11492</w:t>
        <w:br/>
        <w:t>f 12240/12606/11492 12241/12605/11491 12246/12612/11498</w:t>
        <w:br/>
        <w:t>f 12257/12622/11508 12258/12621/11507 12403/12768/11505</w:t>
        <w:br/>
        <w:t>f 12403/12768/11505 12407/12772/11506 12257/12622/11508</w:t>
        <w:br/>
        <w:t>f 12289/12653/11534 12303/12668/11549 12082/12447/11341</w:t>
        <w:br/>
        <w:t>f 12082/12447/11341 12083/12446/11340 12289/12653/11534</w:t>
        <w:br/>
        <w:t>f 12301/12664/11545 12304/12669/11550 12268/12633/11518</w:t>
        <w:br/>
        <w:t>f 12268/12633/11518 12300/12665/11546 12301/12664/11545</w:t>
        <w:br/>
        <w:t>f 12344/12709/11584 12345/12708/11583 12408/12773/11641</w:t>
        <w:br/>
        <w:t>f 12408/12773/11641 12409/12774/11642 12344/12709/11584</w:t>
        <w:br/>
        <w:t>f 12099/12465/11359 12359/12724/11599 12357/12722/11597</w:t>
        <w:br/>
        <w:t>f 12357/12722/11597 12080/12445/11339 12099/12465/11359</w:t>
        <w:br/>
        <w:t>f 12174/12539/11433 12176/12541/11435 12370/12736/11608</w:t>
        <w:br/>
        <w:t>f 12370/12736/11608 12366/12731/11606 12174/12539/11433</w:t>
        <w:br/>
        <w:t>f 12369/12732/11607 12164/12528/11422 12165/12530/11424</w:t>
        <w:br/>
        <w:t>f 12165/12530/11424 12368/12733/11608 12369/12732/11607</w:t>
        <w:br/>
        <w:t>f 12371/12735/11609 12411/12775/11643 12410/12776/11644</w:t>
        <w:br/>
        <w:t>f 12241/12605/11491 12389/12754/11626 12392/12757/11629</w:t>
        <w:br/>
        <w:t>f 12392/12757/11629 12246/12612/11498 12241/12605/11491</w:t>
        <w:br/>
        <w:t>f 12397/12762/11634 12257/12622/11508 12407/12772/11506</w:t>
        <w:br/>
        <w:t>f 12407/12772/11506 12412/12777/11645 12397/12762/11634</w:t>
        <w:br/>
        <w:t>f 12100/12464/11358 12090/12455/11349 12091/12456/11350</w:t>
        <w:br/>
        <w:t>f 12091/12456/11350 12240/12606/11492 12100/12464/11358</w:t>
        <w:br/>
        <w:t>f 12172/12538/11432 12252/12617/11503 12254/12619/11505</w:t>
        <w:br/>
        <w:t>f 12254/12619/11505 12175/12540/11434 12172/12538/11432</w:t>
        <w:br/>
        <w:t>f 12067/12430/11324 12060/12425/11319 12061/12424/11318</w:t>
        <w:br/>
        <w:t>f 12061/12424/11318 12043/12408/11302 12067/12430/11324</w:t>
        <w:br/>
        <w:t>f 12133/12498/11392 12161/12526/11420 12163/12529/11423</w:t>
        <w:br/>
        <w:t>f 12082/12447/11341 12075/12439/11333 12081/12448/11342</w:t>
        <w:br/>
        <w:t>f 12074/12440/11334 12082/12447/11341 12088/12453/11347</w:t>
        <w:br/>
        <w:t>f 12244/12607/11493 12245/12610/11496 12102/12467/11361</w:t>
        <w:br/>
        <w:t>f 12102/12467/11361 12103/12466/11360 12244/12607/11493</w:t>
        <w:br/>
        <w:t>f 12413/12778/11646 12405/12770/11640 12402/12767/11639</w:t>
        <w:br/>
        <w:t>f 12402/12767/11639 12103/12466/11360 12413/12778/11646</w:t>
        <w:br/>
        <w:t>f 12413/12778/11646 12414/12779/11647 12405/12770/11640</w:t>
        <w:br/>
        <w:t>f 12099/12465/11359 12405/12770/11640 12414/12779/11647</w:t>
        <w:br/>
        <w:t>f 12414/12779/11647 12359/12724/11599 12099/12465/11359</w:t>
        <w:br/>
        <w:t>f 12416/12780/11648 12415/12781/11649 12359/12724/11650</w:t>
        <w:br/>
        <w:t>f 12098/12463/11357 12089/12454/11348 12359/12724/11599</w:t>
        <w:br/>
        <w:t>f 12359/12724/11599 12417/12782/11651 12098/12463/11357</w:t>
        <w:br/>
        <w:t>f 12098/12463/11357 12081/12448/11342 12089/12454/11348</w:t>
        <w:br/>
        <w:t>f 12101/12468/11362 12102/12467/11361 12265/12630/11516</w:t>
        <w:br/>
        <w:t>f 12265/12630/11516 12152/12519/11413 12101/12468/11362</w:t>
        <w:br/>
        <w:t>f 12265/12630/11516 12155/12520/11414 12152/12519/11413</w:t>
        <w:br/>
        <w:t>f 12155/12520/11414 12418/12783/11652 12154/12517/11411</w:t>
        <w:br/>
        <w:t>f 12364/12729/11604 12154/12517/11411 12418/12783/11652</w:t>
        <w:br/>
        <w:t>f 12418/12783/11652 12419/12784/11653 12364/12729/11604</w:t>
        <w:br/>
        <w:t>f 12419/12784/11653 12162/12527/11421 12150/12516/11410</w:t>
        <w:br/>
        <w:t>f 12150/12516/11410 12364/12729/11604 12419/12784/11653</w:t>
        <w:br/>
        <w:t>f 12162/12527/11421 12267/12632/11423 12156/12521/11415</w:t>
        <w:br/>
        <w:t>f 12150/12516/11410 12156/12521/11415 12148/12514/11408</w:t>
        <w:br/>
        <w:t>f 12084/12449/11343 12096/12461/11355 12093/12458/11352</w:t>
        <w:br/>
        <w:t>f 12162/12527/11421 12420/12785/11654 12371/12735/11609</w:t>
        <w:br/>
        <w:t>f 12371/12735/11609 12420/12785/11654 12411/12775/11643</w:t>
        <w:br/>
        <w:t>f 12422/12786/11655 12421/12787/11656 12411/12775/11643</w:t>
        <w:br/>
        <w:t>f 12411/12775/11643 12420/12785/11654 12422/12786/11655</w:t>
        <w:br/>
        <w:t>f 12421/12787/11656 12422/12786/11655 12423/12788/11657</w:t>
        <w:br/>
        <w:t>f 12426/12789/11658 12425/12790/11659 12424/12791/11660</w:t>
        <w:br/>
        <w:t>f 12425/12790/11659 12427/12792/11661 12416/12780/11648</w:t>
        <w:br/>
        <w:t>f 12416/12780/11648 12424/12791/11660 12425/12790/11659</w:t>
        <w:br/>
        <w:t>f 12416/12780/11648 12427/12792/11661 12415/12781/11649</w:t>
        <w:br/>
        <w:t>f 12415/12781/11649 12427/12792/11661 12098/12463/11662</w:t>
        <w:br/>
        <w:t>f 12429/12793/11663 12428/12794/11664 12333/12696/11573</w:t>
        <w:br/>
        <w:t>f 12333/12696/11573 12334/12699/11576 12429/12793/11663</w:t>
        <w:br/>
        <w:t>f 12305/12670/11551 12092/12457/11351 12292/12658/11539</w:t>
        <w:br/>
        <w:t>f 12305/12670/11551 12083/12446/11340 12092/12457/11351</w:t>
        <w:br/>
        <w:t>f 12144/12511/11405 12306/12671/11552 12158/12523/11417</w:t>
        <w:br/>
        <w:t>f 12157/12522/11416 12306/12671/11552 12144/12511/11405</w:t>
        <w:br/>
        <w:t>f 12054/12419/11313 12271/12637/11522 12037/12402/11296</w:t>
        <w:br/>
        <w:t>f 12040/12406/11300 12043/12408/11302 12056/12421/11315</w:t>
        <w:br/>
        <w:t>f 12056/12421/11315 12057/12420/11314 12040/12406/11300</w:t>
        <w:br/>
        <w:t>f 12061/12424/11318 12056/12421/11315 12043/12408/11302</w:t>
        <w:br/>
        <w:t>f 12031/12395/11289 12029/12394/11288 12274/12639/11524</w:t>
        <w:br/>
        <w:t>f 12274/12639/11524 12112/12477/11371 12031/12395/11289</w:t>
        <w:br/>
        <w:t>f 12122/12487/11381 12123/12490/11384 12035/12400/11294</w:t>
        <w:br/>
        <w:t>f 12031/12395/11289 12112/12477/11371 12113/12476/11370</w:t>
        <w:br/>
        <w:t>f 12115/12482/11376 12121/12484/11378 12033/12397/11291</w:t>
        <w:br/>
        <w:t>f 12432/12795/11665 12431/12796/11666 12430/12797/11667</w:t>
        <w:br/>
        <w:t>f 12430/12797/11667 12433/12798/11668 12432/12795/11665</w:t>
        <w:br/>
        <w:t>f 12436/12799/11669 12435/12800/11670 12434/12801/11671</w:t>
        <w:br/>
        <w:t>f 12434/12801/11671 12437/12802/11672 12436/12799/11669</w:t>
        <w:br/>
        <w:t>f 12440/12803/11673 12439/12804/11674 12438/12805/11675</w:t>
        <w:br/>
        <w:t>f 12438/12805/11675 12441/12806/11676 12440/12803/11673</w:t>
        <w:br/>
        <w:t>f 12443/12807/11677 12442/12808/11678 12435/12800/11670</w:t>
        <w:br/>
        <w:t>f 12435/12800/11670 12436/12799/11669 12443/12807/11677</w:t>
        <w:br/>
        <w:t>f 12441/12806/11676 12445/12809/11679 12444/12810/11680</w:t>
        <w:br/>
        <w:t>f 12444/12810/11680 12440/12803/11673 12441/12806/11676</w:t>
        <w:br/>
        <w:t>f 12447/12811/11681 12446/12812/11682 12442/12808/11678</w:t>
        <w:br/>
        <w:t>f 12442/12808/11678 12443/12807/11677 12447/12811/11681</w:t>
        <w:br/>
        <w:t>f 12448/12813/11683 12444/12810/11680 12445/12809/11679</w:t>
        <w:br/>
        <w:t>f 12445/12809/11679 12449/12814/11684 12448/12813/11683</w:t>
        <w:br/>
        <w:t>f 12446/12812/11682 12447/12811/11681 12450/12815/11685</w:t>
        <w:br/>
        <w:t>f 12450/12815/11685 12451/12816/11686 12446/12812/11682</w:t>
        <w:br/>
        <w:t>f 12448/12813/11683 12449/12814/11684 12452/12817/11687</w:t>
        <w:br/>
        <w:t>f 12455/12818/11688 12454/12819/11689 12453/12820/11690</w:t>
        <w:br/>
        <w:t>f 12453/12820/11690 12452/12817/11687 12455/12818/11688</w:t>
        <w:br/>
        <w:t>f 12456/12821/11691 12454/12819/11689 12455/12818/11688</w:t>
        <w:br/>
        <w:t>f 12455/12818/11688 12457/12822/11692 12456/12821/11691</w:t>
        <w:br/>
        <w:t>f 12454/12819/11689 12459/12823/11693 12458/12824/11694</w:t>
        <w:br/>
        <w:t>f 12458/12824/11694 12453/12820/11690 12454/12819/11689</w:t>
        <w:br/>
        <w:t>f 12454/12819/11689 12456/12821/11691 12460/12825/11695</w:t>
        <w:br/>
        <w:t>f 12460/12825/11695 12459/12823/11693 12454/12819/11689</w:t>
        <w:br/>
        <w:t>f 12463/12826/11696 12462/12827/11697 12461/12828/11698</w:t>
        <w:br/>
        <w:t>f 12461/12828/11698 12464/12829/11699 12463/12826/11696</w:t>
        <w:br/>
        <w:t>f 12462/12827/11697 12463/12826/11696 12465/12830/11700</w:t>
        <w:br/>
        <w:t>f 12465/12830/11700 12466/12831/11701 12462/12827/11697</w:t>
        <w:br/>
        <w:t>f 12466/12831/11701 12465/12830/11700 12467/12832/11702</w:t>
        <w:br/>
        <w:t>f 12467/12832/11702 12468/12833/11703 12466/12831/11701</w:t>
        <w:br/>
        <w:t>f 12470/12834/11704 12469/12835/11705 12468/12833/11703</w:t>
        <w:br/>
        <w:t>f 12468/12833/11703 12467/12832/11702 12470/12834/11704</w:t>
        <w:br/>
        <w:t>f 12473/12836/11706 12472/12837/11707 12471/12838/11708</w:t>
        <w:br/>
        <w:t>f 12471/12838/11708 12474/12839/11709 12473/12836/11706</w:t>
        <w:br/>
        <w:t>f 12475/12840/11710 12473/12836/11706 12474/12839/11709</w:t>
        <w:br/>
        <w:t>f 12474/12839/11709 12476/12841/11711 12475/12840/11710</w:t>
        <w:br/>
        <w:t>f 12476/12841/11711 12478/12842/11712 12477/12843/11713</w:t>
        <w:br/>
        <w:t>f 12477/12843/11713 12475/12840/11710 12476/12841/11711</w:t>
        <w:br/>
        <w:t>f 12452/12817/11687 12453/12820/11690 12479/12844/11714</w:t>
        <w:br/>
        <w:t>f 12479/12844/11714 12480/12845/11715 12452/12817/11687</w:t>
        <w:br/>
        <w:t>f 12481/12846/11716 12479/12844/11714 12453/12820/11690</w:t>
        <w:br/>
        <w:t>f 12453/12820/11690 12458/12824/11694 12481/12846/11716</w:t>
        <w:br/>
        <w:t>f 12456/12821/11691 12483/12847/11717 12482/12848/11718</w:t>
        <w:br/>
        <w:t>f 12482/12848/11718 12460/12825/11695 12456/12821/11691</w:t>
        <w:br/>
        <w:t>f 12485/12849/11719 12484/12850/11720 12471/12838/11708</w:t>
        <w:br/>
        <w:t>f 12471/12838/11708 12461/12828/11698 12485/12849/11719</w:t>
        <w:br/>
        <w:t>f 12488/12851/11721 12487/12852/11722 12486/12853/11723</w:t>
        <w:br/>
        <w:t>f 12486/12853/11723 12489/12854/11724 12488/12851/11721</w:t>
        <w:br/>
        <w:t>f 12492/12855/11725 12491/12856/11726 12490/12857/11727</w:t>
        <w:br/>
        <w:t>f 12490/12857/11727 12493/12858/11728 12492/12855/11725</w:t>
        <w:br/>
        <w:t>f 12496/12859/11729 12495/12860/11730 12494/12861/11731</w:t>
        <w:br/>
        <w:t>f 12494/12861/11731 12497/12862/11732 12496/12859/11729</w:t>
        <w:br/>
        <w:t>f 12484/12850/11720 12499/12863/11733 12498/12864/11734</w:t>
        <w:br/>
        <w:t>f 12498/12864/11734 12471/12838/11708 12484/12850/11720</w:t>
        <w:br/>
        <w:t>f 12474/12839/11709 12487/12852/11722 12488/12851/11721</w:t>
        <w:br/>
        <w:t>f 12488/12851/11721 12476/12841/11711 12474/12839/11709</w:t>
        <w:br/>
        <w:t>f 12501/12865/11735 12497/12862/11732 12500/12866/11736</w:t>
        <w:br/>
        <w:t>f 12500/12866/11736 12502/12867/11737 12501/12865/11735</w:t>
        <w:br/>
        <w:t>f 12503/12868/11738 12477/12843/11713 12478/12842/11712</w:t>
        <w:br/>
        <w:t>f 12478/12842/11712 12501/12865/11735 12503/12868/11738</w:t>
        <w:br/>
        <w:t>f 12452/12817/11687 12480/12845/11715 12504/12869/11739</w:t>
        <w:br/>
        <w:t>f 12504/12869/11739 12505/12870/11740 12452/12817/11687</w:t>
        <w:br/>
        <w:t>f 12502/12867/11737 12506/12871/11741 12503/12868/11738</w:t>
        <w:br/>
        <w:t>f 12503/12868/11738 12501/12865/11735 12502/12867/11737</w:t>
        <w:br/>
        <w:t>f 12508/12872/11742 12507/12873/11743 12502/12867/11737</w:t>
        <w:br/>
        <w:t>f 12502/12867/11737 12500/12866/11736 12508/12872/11742</w:t>
        <w:br/>
        <w:t>f 12507/12873/11743 12508/12872/11742 12509/12874/11744</w:t>
        <w:br/>
        <w:t>f 12509/12874/11744 12510/12875/11745 12507/12873/11743</w:t>
        <w:br/>
        <w:t>f 12511/12876/11746 12507/12873/11743 12510/12875/11745</w:t>
        <w:br/>
        <w:t>f 12510/12875/11745 12512/12877/11747 12511/12876/11746</w:t>
        <w:br/>
        <w:t>f 12506/12871/11741 12502/12867/11737 12507/12873/11743</w:t>
        <w:br/>
        <w:t>f 12507/12873/11743 12511/12876/11746 12506/12871/11741</w:t>
        <w:br/>
        <w:t>f 12505/12870/11740 12504/12869/11739 12513/12878/11748</w:t>
        <w:br/>
        <w:t>f 12513/12878/11748 12444/12810/11680 12505/12870/11740</w:t>
        <w:br/>
        <w:t>f 12444/12810/11680 12513/12878/11748 12514/12879/11749</w:t>
        <w:br/>
        <w:t>f 12514/12879/11749 12440/12803/11673 12444/12810/11680</w:t>
        <w:br/>
        <w:t>f 12439/12804/11674 12440/12803/11673 12514/12879/11749</w:t>
        <w:br/>
        <w:t>f 12514/12879/11749 12515/12880/11750 12439/12804/11674</w:t>
        <w:br/>
        <w:t>f 12518/12881/11751 12517/12882/11752 12516/12883/11753</w:t>
        <w:br/>
        <w:t>f 12516/12883/11753 12519/12884/11754 12518/12881/11751</w:t>
        <w:br/>
        <w:t>f 12522/12885/11755 12521/12886/11756 12520/12887/11757</w:t>
        <w:br/>
        <w:t>f 12520/12887/11757 12523/12888/11758 12522/12885/11755</w:t>
        <w:br/>
        <w:t>f 12512/12877/11747 12510/12875/11745 12516/12883/11753</w:t>
        <w:br/>
        <w:t>f 12516/12883/11753 12524/12889/11759 12512/12877/11747</w:t>
        <w:br/>
        <w:t>f 12526/12890/11760 12525/12891/11761 12433/12798/11668</w:t>
        <w:br/>
        <w:t>f 12433/12798/11668 12430/12797/11667 12526/12890/11760</w:t>
        <w:br/>
        <w:t>f 12528/12892/11762 12527/12893/11763 12517/12882/11752</w:t>
        <w:br/>
        <w:t>f 12517/12882/11752 12518/12881/11751 12528/12892/11762</w:t>
        <w:br/>
        <w:t>f 12530/12894/11764 12529/12895/11765 12527/12893/11763</w:t>
        <w:br/>
        <w:t>f 12527/12893/11763 12528/12892/11762 12530/12894/11764</w:t>
        <w:br/>
        <w:t>f 12529/12895/11765 12532/12896/11766 12531/12897/11767</w:t>
        <w:br/>
        <w:t>f 12531/12897/11767 12527/12893/11763 12529/12895/11765</w:t>
        <w:br/>
        <w:t>f 12533/12898/11768 12517/12882/11752 12531/12897/11767</w:t>
        <w:br/>
        <w:t>f 12526/12890/11760 12515/12880/11750 12534/12899/11769</w:t>
        <w:br/>
        <w:t>f 12534/12899/11769 12535/12900/11770 12526/12890/11760</w:t>
        <w:br/>
        <w:t>f 12538/12901/11771 12537/12902/11772 12536/12903/11773</w:t>
        <w:br/>
        <w:t>f 12540/12904/11774 12539/12905/11775 12538/12901/11771</w:t>
        <w:br/>
        <w:t>f 12541/12906/11776 12530/12894/11764 12528/12892/11762</w:t>
        <w:br/>
        <w:t>f 12528/12892/11762 12542/12907/11777 12541/12906/11776</w:t>
        <w:br/>
        <w:t>f 12544/12908/11778 12543/12909/11779 12518/12881/11751</w:t>
        <w:br/>
        <w:t>f 12545/12910/11780 12485/12849/11719 12461/12828/11698</w:t>
        <w:br/>
        <w:t>f 12461/12828/11698 12462/12827/11697 12545/12910/11780</w:t>
        <w:br/>
        <w:t>f 12548/12911/11781 12547/12912/11782 12546/12913/11783</w:t>
        <w:br/>
        <w:t>f 12546/12913/11783 12549/12914/11784 12548/12911/11781</w:t>
        <w:br/>
        <w:t>f 12552/12915/11785 12551/12916/11786 12550/12917/11787</w:t>
        <w:br/>
        <w:t>f 12550/12917/11787 12553/12918/11788 12552/12915/11785</w:t>
        <w:br/>
        <w:t>f 12556/12919/11789 12555/12920/11790 12554/12921/11791</w:t>
        <w:br/>
        <w:t>f 12554/12921/11791 12557/12922/11792 12556/12919/11789</w:t>
        <w:br/>
        <w:t>f 12560/12923/11793 12559/12924/11794 12558/12925/11795</w:t>
        <w:br/>
        <w:t>f 12558/12925/11795 12561/12926/11796 12560/12923/11793</w:t>
        <w:br/>
        <w:t>f 12555/12920/11790 12556/12919/11789 12468/12833/11703</w:t>
        <w:br/>
        <w:t>f 12468/12833/11703 12469/12835/11705 12555/12920/11790</w:t>
        <w:br/>
        <w:t>f 12469/12835/11705 12562/12927/11797 12561/12926/11796</w:t>
        <w:br/>
        <w:t>f 12561/12926/11796 12558/12925/11795 12469/12835/11705</w:t>
        <w:br/>
        <w:t>f 12562/12927/11797 12564/12928/11798 12563/12929/11799</w:t>
        <w:br/>
        <w:t>f 12563/12929/11799 12561/12926/11796 12562/12927/11797</w:t>
        <w:br/>
        <w:t>f 12565/12930/11800 12563/12929/11799 12564/12928/11798</w:t>
        <w:br/>
        <w:t>f 12564/12928/11798 12566/12931/11801 12565/12930/11800</w:t>
        <w:br/>
        <w:t>f 12566/12931/11801 12568/12932/11802 12567/12933/11803</w:t>
        <w:br/>
        <w:t>f 12567/12933/11803 12565/12930/11800 12566/12931/11801</w:t>
        <w:br/>
        <w:t>f 12571/12934/11804 12570/12935/11805 12569/12936/11806</w:t>
        <w:br/>
        <w:t>f 12569/12936/11806 12572/12937/11807 12571/12934/11804</w:t>
        <w:br/>
        <w:t>f 12569/12936/11806 12570/12935/11805 12573/12938/11808</w:t>
        <w:br/>
        <w:t>f 12573/12938/11808 12574/12939/11809 12569/12936/11806</w:t>
        <w:br/>
        <w:t>f 12573/12938/11808 12576/12940/11810 12575/12941/11811</w:t>
        <w:br/>
        <w:t>f 12575/12941/11811 12574/12939/11809 12573/12938/11808</w:t>
        <w:br/>
        <w:t>f 12576/12940/11810 12578/12942/11812 12577/12943/11813</w:t>
        <w:br/>
        <w:t>f 12577/12943/11813 12575/12941/11811 12576/12940/11810</w:t>
        <w:br/>
        <w:t>f 12581/12944/11814 12580/12945/11815 12579/12946/11816</w:t>
        <w:br/>
        <w:t>f 12579/12946/11816 12582/12947/11817 12581/12944/11814</w:t>
        <w:br/>
        <w:t>f 12582/12947/11817 12579/12946/11816 12583/12948/11818</w:t>
        <w:br/>
        <w:t>f 12583/12948/11818 12584/12949/11819 12582/12947/11817</w:t>
        <w:br/>
        <w:t>f 12584/12949/11819 12583/12948/11818 12585/12950/11820</w:t>
        <w:br/>
        <w:t>f 12585/12950/11820 12586/12951/11821 12584/12949/11819</w:t>
        <w:br/>
        <w:t>f 12589/12952/11822 12588/12953/11823 12587/12954/11824</w:t>
        <w:br/>
        <w:t>f 12587/12954/11824 12590/12955/11825 12589/12952/11822</w:t>
        <w:br/>
        <w:t>f 12579/12946/11816 12592/12956/11826 12591/12957/11827</w:t>
        <w:br/>
        <w:t>f 12591/12957/11827 12583/12948/11818 12579/12946/11816</w:t>
        <w:br/>
        <w:t>f 12580/12945/11815 12593/12958/11828 12579/12946/11816</w:t>
        <w:br/>
        <w:t>f 12595/12959/11829 12594/12960/11830 12592/12956/11826</w:t>
        <w:br/>
        <w:t>f 12568/12932/11802 12596/12961/11831 12567/12933/11803</w:t>
        <w:br/>
        <w:t>f 12597/12962/11832 12585/12950/11820 12591/12957/11827</w:t>
        <w:br/>
        <w:t>f 12600/12963/11833 12599/12964/11834 12598/12965/11835</w:t>
        <w:br/>
        <w:t>f 12598/12965/11835 12568/12932/11802 12600/12963/11833</w:t>
        <w:br/>
        <w:t>f 12568/12932/11802 12566/12931/11801 12601/12966/11836</w:t>
        <w:br/>
        <w:t>f 12601/12966/11836 12600/12963/11833 12568/12932/11802</w:t>
        <w:br/>
        <w:t>f 12566/12931/11801 12564/12928/11798 12602/12967/11837</w:t>
        <w:br/>
        <w:t>f 12602/12967/11837 12601/12966/11836 12566/12931/11801</w:t>
        <w:br/>
        <w:t>f 12564/12928/11798 12562/12927/11797 12603/12968/11838</w:t>
        <w:br/>
        <w:t>f 12603/12968/11838 12602/12967/11837 12564/12928/11798</w:t>
        <w:br/>
        <w:t>f 12447/12811/11681 12605/12969/11839 12604/12970/11840</w:t>
        <w:br/>
        <w:t>f 12604/12970/11840 12450/12815/11685 12447/12811/11681</w:t>
        <w:br/>
        <w:t>f 12605/12969/11839 12447/12811/11681 12443/12807/11677</w:t>
        <w:br/>
        <w:t>f 12443/12807/11677 12606/12971/11841 12605/12969/11839</w:t>
        <w:br/>
        <w:t>f 12609/12972/11842 12608/12973/11843 12607/12974/11844</w:t>
        <w:br/>
        <w:t>f 12607/12974/11844 12588/12953/11823 12609/12972/11842</w:t>
        <w:br/>
        <w:t>f 12608/12973/11843 12611/12975/11845 12610/12976/11846</w:t>
        <w:br/>
        <w:t>f 12610/12976/11846 12607/12974/11844 12608/12973/11843</w:t>
        <w:br/>
        <w:t>f 12606/12971/11841 12443/12807/11677 12436/12799/11669</w:t>
        <w:br/>
        <w:t>f 12436/12799/11669 12612/12977/11847 12606/12971/11841</w:t>
        <w:br/>
        <w:t>f 12613/12978/11848 12612/12977/11847 12436/12799/11669</w:t>
        <w:br/>
        <w:t>f 12436/12799/11669 12437/12802/11672 12613/12978/11848</w:t>
        <w:br/>
        <w:t>f 12616/12979/11849 12615/12980/11850 12614/12981/11851</w:t>
        <w:br/>
        <w:t>f 12614/12981/11851 12617/12982/11852 12616/12979/11849</w:t>
        <w:br/>
        <w:t>f 12617/12982/11852 12619/12983/11853 12618/12984/11854</w:t>
        <w:br/>
        <w:t>f 12618/12984/11854 12616/12979/11849 12617/12982/11852</w:t>
        <w:br/>
        <w:t>f 12572/12937/11807 12621/12985/11855 12620/12986/11856</w:t>
        <w:br/>
        <w:t>f 12620/12986/11856 12571/12934/11804 12572/12937/11807</w:t>
        <w:br/>
        <w:t>f 12624/12987/11857 12623/12988/11858 12622/12989/11859</w:t>
        <w:br/>
        <w:t>f 12622/12989/11859 12625/12990/11860 12624/12987/11857</w:t>
        <w:br/>
        <w:t>f 12628/12991/11861 12627/12992/11862 12626/12993/11863</w:t>
        <w:br/>
        <w:t>f 12626/12993/11863 12629/12994/11864 12628/12991/11861</w:t>
        <w:br/>
        <w:t>f 12632/12995/11865 12631/12996/11866 12630/12997/11867</w:t>
        <w:br/>
        <w:t>f 12630/12997/11867 12633/12998/11868 12632/12995/11865</w:t>
        <w:br/>
        <w:t>f 12636/12999/11869 12635/13000/11870 12634/13001/11871</w:t>
        <w:br/>
        <w:t>f 12634/13001/11871 12637/13002/11872 12636/12999/11869</w:t>
        <w:br/>
        <w:t>f 12640/13003/11873 12639/13004/11874 12638/13005/11873</w:t>
        <w:br/>
        <w:t>f 12638/13005/11873 12641/13006/11875 12640/13003/11873</w:t>
        <w:br/>
        <w:t>f 12644/13007/11876 12643/13008/11877 12642/13009/11878</w:t>
        <w:br/>
        <w:t>f 12642/13009/11878 12645/13010/11879 12644/13007/11876</w:t>
        <w:br/>
        <w:t>f 12648/13011/11880 12647/13012/11881 12646/13013/11882</w:t>
        <w:br/>
        <w:t>f 12646/13013/11882 12649/13014/11883 12648/13011/11880</w:t>
        <w:br/>
        <w:t>f 12652/13015/11884 12651/13016/11885 12650/13017/11886</w:t>
        <w:br/>
        <w:t>f 12650/13017/11886 12653/13018/11887 12652/13015/11884</w:t>
        <w:br/>
        <w:t>f 12656/13019/11888 12655/13020/11889 12654/13021/11888</w:t>
        <w:br/>
        <w:t>f 12654/13021/11888 12657/13022/11890 12656/13019/11888</w:t>
        <w:br/>
        <w:t>f 12660/13023/11891 12659/13024/11892 12658/13025/11891</w:t>
        <w:br/>
        <w:t>f 12658/13025/11891 12661/13026/11893 12660/13023/11891</w:t>
        <w:br/>
        <w:t>f 12664/13027/11894 12663/13028/11895 12662/13029/11894</w:t>
        <w:br/>
        <w:t>f 12662/13029/11894 12665/13030/11896 12664/13027/11894</w:t>
        <w:br/>
        <w:t>f 12668/13031/11897 12667/13032/11898 12666/13033/11897</w:t>
        <w:br/>
        <w:t>f 12666/13033/11897 12669/13034/11899 12668/13031/11897</w:t>
        <w:br/>
        <w:t>f 12672/13035/11900 12671/13036/11901 12670/13037/11902</w:t>
        <w:br/>
        <w:t>f 12673/13038/11903 12433/12798/11668 12525/12891/11761</w:t>
        <w:br/>
        <w:t>f 12525/12891/11761 12674/13039/11904 12673/13038/11903</w:t>
        <w:br/>
        <w:t>f 12674/13039/11904 12525/12891/11761 12675/13040/11905</w:t>
        <w:br/>
        <w:t>f 12675/13040/11905 12676/13041/11906 12674/13039/11904</w:t>
        <w:br/>
        <w:t>f 12679/13042/11907 12678/13043/11908 12677/13044/11909</w:t>
        <w:br/>
        <w:t>f 12677/13044/11909 12680/13045/11910 12679/13042/11907</w:t>
        <w:br/>
        <w:t>f 12681/13046/11911 12679/13042/11907 12680/13045/11910</w:t>
        <w:br/>
        <w:t>f 12680/13045/11910 12682/13047/11912 12681/13046/11911</w:t>
        <w:br/>
        <w:t>f 12685/13048/11913 12684/13049/11914 12683/13050/11915</w:t>
        <w:br/>
        <w:t>f 12683/13050/11915 12686/13051/11916 12685/13048/11913</w:t>
        <w:br/>
        <w:t>f 12688/13052/11917 12687/13053/11918 12684/13049/11914</w:t>
        <w:br/>
        <w:t>f 12684/13049/11914 12685/13048/11913 12688/13052/11917</w:t>
        <w:br/>
        <w:t>f 12690/13054/11919 12689/13055/11920 12687/13053/11918</w:t>
        <w:br/>
        <w:t>f 12687/13053/11918 12688/13052/11917 12690/13054/11919</w:t>
        <w:br/>
        <w:t>f 12693/13056/11921 12692/13057/11922 12691/13058/11923</w:t>
        <w:br/>
        <w:t>f 12691/13058/11923 12694/13059/11924 12693/13056/11921</w:t>
        <w:br/>
        <w:t>f 12457/12822/11692 12451/12816/11686 12450/12815/11685</w:t>
        <w:br/>
        <w:t>f 12603/12968/11838 12562/12927/11797 12469/12835/11705</w:t>
        <w:br/>
        <w:t>f 12469/12835/11705 12470/12834/11704 12603/12968/11838</w:t>
        <w:br/>
        <w:t>f 12695/13060/11925 12457/12822/11692 12450/12815/11685</w:t>
        <w:br/>
        <w:t>f 12450/12815/11685 12604/12970/11840 12695/13060/11925</w:t>
        <w:br/>
        <w:t>f 12483/12847/11717 12456/12821/11691 12457/12822/11692</w:t>
        <w:br/>
        <w:t>f 12457/12822/11692 12695/13060/11925 12483/12847/11717</w:t>
        <w:br/>
        <w:t>f 12696/13061/11926 12541/12906/11776 12542/12907/11777</w:t>
        <w:br/>
        <w:t>f 12542/12907/11777 12697/13062/11927 12696/13061/11926</w:t>
        <w:br/>
        <w:t>f 12699/13063/11928 12698/13064/11929 12580/12945/11815</w:t>
        <w:br/>
        <w:t>f 12580/12945/11815 12581/12944/11814 12699/13063/11928</w:t>
        <w:br/>
        <w:t>f 12529/12895/11765 12530/12894/11764 12582/12947/11817</w:t>
        <w:br/>
        <w:t>f 12582/12947/11817 12584/12949/11819 12529/12895/11765</w:t>
        <w:br/>
        <w:t>f 12532/12896/11766 12529/12895/11765 12584/12949/11819</w:t>
        <w:br/>
        <w:t>f 12584/12949/11819 12586/12951/11821 12532/12896/11766</w:t>
        <w:br/>
        <w:t>f 12686/13051/11916 12678/13043/11908 12536/12903/11773</w:t>
        <w:br/>
        <w:t>f 12536/12903/11773 12700/13065/11930 12686/13051/11916</w:t>
        <w:br/>
        <w:t>f 12581/12944/11814 12582/12947/11817 12530/12894/11764</w:t>
        <w:br/>
        <w:t>f 12530/12894/11764 12541/12906/11776 12581/12944/11814</w:t>
        <w:br/>
        <w:t>f 12686/13051/11916 12683/13050/11915 12677/13044/11909</w:t>
        <w:br/>
        <w:t>f 12677/13044/11909 12678/13043/11908 12686/13051/11916</w:t>
        <w:br/>
        <w:t>f 12699/13063/11928 12581/12944/11814 12541/12906/11776</w:t>
        <w:br/>
        <w:t>f 12541/12906/11776 12696/13061/11926 12699/13063/11928</w:t>
        <w:br/>
        <w:t>f 12474/12839/11709 12471/12838/11708 12498/12864/11734</w:t>
        <w:br/>
        <w:t>f 12498/12864/11734 12701/13066/11931 12474/12839/11709</w:t>
        <w:br/>
        <w:t>f 12476/12841/11711 12488/12851/11721 12492/12855/11725</w:t>
        <w:br/>
        <w:t>f 12509/12874/11744 12519/12884/11754 12510/12875/11745</w:t>
        <w:br/>
        <w:t>f 12466/12831/11701 12551/12916/11786 12548/12911/11781</w:t>
        <w:br/>
        <w:t>f 12551/12916/11786 12466/12831/11701 12468/12833/11703</w:t>
        <w:br/>
        <w:t>f 12468/12833/11703 12550/12917/11787 12551/12916/11786</w:t>
        <w:br/>
        <w:t>f 12592/12956/11826 12703/13067/11932 12702/13068/11933</w:t>
        <w:br/>
        <w:t>f 12702/13068/11933 12591/12957/11827 12592/12956/11826</w:t>
        <w:br/>
        <w:t>f 12705/13069/11934 12704/13070/11935 12671/13036/11901</w:t>
        <w:br/>
        <w:t>f 12671/13036/11901 12672/13035/11900 12705/13069/11934</w:t>
        <w:br/>
        <w:t>f 12708/13071/11936 12707/13072/11937 12706/13073/11938</w:t>
        <w:br/>
        <w:t>f 12706/13073/11938 12701/13066/11931 12708/13071/11936</w:t>
        <w:br/>
        <w:t>f 12701/13066/11931 12706/13073/11938 12474/12839/11709</w:t>
        <w:br/>
        <w:t>f 12710/13074/11939 12709/13075/11940 12545/12910/11780</w:t>
        <w:br/>
        <w:t>f 12545/12910/11780 12462/12827/11697 12710/13074/11939</w:t>
        <w:br/>
        <w:t>f 12713/13076/11936 12712/13077/11941 12711/13078/11942</w:t>
        <w:br/>
        <w:t>f 12711/13078/11942 12714/13079/11943 12713/13076/11936</w:t>
        <w:br/>
        <w:t>f 12717/13080/11944 12716/13081/11945 12715/13082/11944</w:t>
        <w:br/>
        <w:t>f 12715/13082/11944 12718/13083/11946 12717/13080/11944</w:t>
        <w:br/>
        <w:t>f 12721/13084/11947 12720/13085/11948 12719/13086/11947</w:t>
        <w:br/>
        <w:t>f 12719/13086/11947 12722/13087/11949 12721/13084/11947</w:t>
        <w:br/>
        <w:t>f 12725/13088/11950 12724/13089/11951 12723/13090/11952</w:t>
        <w:br/>
        <w:t>f 12723/13090/11952 12544/12908/11778 12725/13088/11950</w:t>
        <w:br/>
        <w:t>f 12726/13091/11953 12543/12909/11779 12544/12908/11778</w:t>
        <w:br/>
        <w:t>f 12544/12908/11778 12723/13090/11952 12726/13091/11953</w:t>
        <w:br/>
        <w:t>f 12697/13062/11927 12542/12907/11777 12727/13092/11954</w:t>
        <w:br/>
        <w:t>f 12727/13092/11954 12728/13093/11955 12697/13062/11927</w:t>
        <w:br/>
        <w:t>f 12593/12958/11828 12580/12945/11815 12698/13064/11929</w:t>
        <w:br/>
        <w:t>f 12698/13064/11929 12729/13094/11956 12593/12958/11828</w:t>
        <w:br/>
        <w:t>f 12595/12959/11829 12731/13095/11957 12730/13096/11958</w:t>
        <w:br/>
        <w:t>f 12730/13096/11958 12732/13097/11959 12595/12959/11829</w:t>
        <w:br/>
        <w:t>f 12594/12960/11830 12595/12959/11829 12732/13097/11959</w:t>
        <w:br/>
        <w:t>f 12732/13097/11959 12733/13098/11960 12594/12960/11830</w:t>
        <w:br/>
        <w:t>f 12736/13099/11961 12735/13100/11962 12734/13101/11963</w:t>
        <w:br/>
        <w:t>f 12734/13101/11963 12737/13102/11964 12736/13099/11961</w:t>
        <w:br/>
        <w:t>f 12519/12884/11754 12521/12886/11756 12522/12885/11755</w:t>
        <w:br/>
        <w:t>f 12522/12885/11755 12738/13103/11965 12519/12884/11754</w:t>
        <w:br/>
        <w:t>f 12739/13104/11966 12703/13067/11932 12592/12956/11826</w:t>
        <w:br/>
        <w:t>f 12592/12956/11826 12594/12960/11830 12739/13104/11966</w:t>
        <w:br/>
        <w:t>f 12725/13088/11950 12544/12908/11778 12518/12881/11751</w:t>
        <w:br/>
        <w:t>f 12543/12909/11779 12740/13105/11967 12518/12881/11751</w:t>
        <w:br/>
        <w:t>f 12731/13095/11957 12595/12959/11829 12592/12956/11826</w:t>
        <w:br/>
        <w:t>f 12731/13095/11957 12592/12956/11826 12741/13106/11968</w:t>
        <w:br/>
        <w:t>f 12727/13092/11954 12542/12907/11777 12528/12892/11762</w:t>
        <w:br/>
        <w:t>f 12744/13107/11969 12743/13108/11969 12742/13109/11969</w:t>
        <w:br/>
        <w:t>f 12742/13109/11969 12745/13110/11969 12744/13107/11969</w:t>
        <w:br/>
        <w:t>f 12748/13111/11970 12747/13112/11971 12746/13113/11970</w:t>
        <w:br/>
        <w:t>f 12746/13113/11970 12749/13114/11972 12748/13111/11970</w:t>
        <w:br/>
        <w:t>f 12752/13115/11973 12751/13116/11974 12750/13117/11975</w:t>
        <w:br/>
        <w:t>f 12750/13117/11975 12753/13118/11976 12752/13115/11973</w:t>
        <w:br/>
        <w:t>f 12755/13119/11977 12754/13120/11978 12750/13117/11975</w:t>
        <w:br/>
        <w:t>f 12750/13117/11975 12751/13116/11974 12755/13119/11977</w:t>
        <w:br/>
        <w:t>f 12758/13121/11979 12757/13122/11980 12756/13123/11979</w:t>
        <w:br/>
        <w:t>f 12756/13123/11979 12759/13124/11981 12758/13121/11979</w:t>
        <w:br/>
        <w:t>f 12762/13125/11982 12761/13126/11983 12760/13127/11984</w:t>
        <w:br/>
        <w:t>f 12760/13127/11984 12763/13128/11985 12762/13125/11982</w:t>
        <w:br/>
        <w:t>f 12762/13125/11982 12763/13128/11985 12764/13129/11986</w:t>
        <w:br/>
        <w:t>f 12764/13129/11986 12765/13130/11987 12762/13125/11982</w:t>
        <w:br/>
        <w:t>f 12768/13131/11988 12767/13132/11989 12766/13133/11990</w:t>
        <w:br/>
        <w:t>f 12766/13133/11990 12769/13134/11991 12768/13131/11988</w:t>
        <w:br/>
        <w:t>f 12772/13135/11992 12771/13136/11993 12770/13137/11992</w:t>
        <w:br/>
        <w:t>f 12770/13137/11992 12773/13138/11994 12772/13135/11992</w:t>
        <w:br/>
        <w:t>f 12776/13139/11995 12775/13140/11996 12774/13141/11997</w:t>
        <w:br/>
        <w:t>f 12774/13141/11997 12777/13142/11998 12776/13139/11995</w:t>
        <w:br/>
        <w:t>f 12780/13143/11999 12779/13144/12000 12778/13145/12001</w:t>
        <w:br/>
        <w:t>f 12778/13145/12001 12781/13146/12002 12780/13143/11999</w:t>
        <w:br/>
        <w:t>f 12782/13147/12003 12458/12824/11694 12459/12823/11693</w:t>
        <w:br/>
        <w:t>f 12459/12823/11693 12783/13148/12004 12782/13147/12003</w:t>
        <w:br/>
        <w:t>f 12464/12829/11699 12472/12837/11707 12782/13147/12003</w:t>
        <w:br/>
        <w:t>f 12782/13147/12003 12783/13148/12004 12464/12829/11699</w:t>
        <w:br/>
        <w:t>f 12784/13149/12005 12463/12826/11696 12464/12829/11699</w:t>
        <w:br/>
        <w:t>f 12464/12829/11699 12783/13148/12004 12784/13149/12005</w:t>
        <w:br/>
        <w:t>f 12459/12823/11693 12460/12825/11695 12784/13149/12005</w:t>
        <w:br/>
        <w:t>f 12784/13149/12005 12783/13148/12004 12459/12823/11693</w:t>
        <w:br/>
        <w:t>f 12786/13150/12006 12785/13151/12007 12475/12840/11710</w:t>
        <w:br/>
        <w:t>f 12475/12840/11710 12477/12843/11713 12786/13150/12006</w:t>
        <w:br/>
        <w:t>f 12785/13151/12007 12786/13150/12006 12480/12845/11715</w:t>
        <w:br/>
        <w:t>f 12480/12845/11715 12479/12844/11714 12785/13151/12007</w:t>
        <w:br/>
        <w:t>f 12481/12846/11716 12458/12824/11694 12782/13147/12003</w:t>
        <w:br/>
        <w:t>f 12782/13147/12003 12787/13152/12008 12481/12846/11716</w:t>
        <w:br/>
        <w:t>f 12472/12837/11707 12473/12836/11706 12787/13152/12008</w:t>
        <w:br/>
        <w:t>f 12787/13152/12008 12782/13147/12003 12472/12837/11707</w:t>
        <w:br/>
        <w:t>f 12479/12844/11714 12481/12846/11716 12787/13152/12008</w:t>
        <w:br/>
        <w:t>f 12787/13152/12008 12785/13151/12007 12479/12844/11714</w:t>
        <w:br/>
        <w:t>f 12473/12836/11706 12475/12840/11710 12785/13151/12007</w:t>
        <w:br/>
        <w:t>f 12785/13151/12007 12787/13152/12008 12473/12836/11706</w:t>
        <w:br/>
        <w:t>f 12483/12847/11717 12789/13153/12009 12788/13154/12010</w:t>
        <w:br/>
        <w:t>f 12788/13154/12010 12482/12848/11718 12483/12847/11717</w:t>
        <w:br/>
        <w:t>f 12789/13153/12009 12467/12832/11702 12465/12830/11700</w:t>
        <w:br/>
        <w:t>f 12465/12830/11700 12788/13154/12010 12789/13153/12009</w:t>
        <w:br/>
        <w:t>f 12482/12848/11718 12788/13154/12010 12784/13149/12005</w:t>
        <w:br/>
        <w:t>f 12784/13149/12005 12460/12825/11695 12482/12848/11718</w:t>
        <w:br/>
        <w:t>f 12788/13154/12010 12465/12830/11700 12463/12826/11696</w:t>
        <w:br/>
        <w:t>f 12463/12826/11696 12784/13149/12005 12788/13154/12010</w:t>
        <w:br/>
        <w:t>f 12790/13155/12011 12504/12869/11739 12480/12845/11715</w:t>
        <w:br/>
        <w:t>f 12480/12845/11715 12786/13150/12006 12790/13155/12011</w:t>
        <w:br/>
        <w:t>f 12790/13155/12011 12786/13150/12006 12477/12843/11713</w:t>
        <w:br/>
        <w:t>f 12477/12843/11713 12503/12868/11738 12790/13155/12011</w:t>
        <w:br/>
        <w:t>f 12512/12877/11747 12792/13156/12012 12791/13157/12013</w:t>
        <w:br/>
        <w:t>f 12791/13157/12013 12511/12876/11746 12512/12877/11747</w:t>
        <w:br/>
        <w:t>f 12515/12880/11750 12514/12879/11749 12791/13157/12013</w:t>
        <w:br/>
        <w:t>f 12791/13157/12013 12792/13156/12012 12515/12880/11750</w:t>
        <w:br/>
        <w:t>f 12793/13158/12014 12791/13157/12013 12514/12879/11749</w:t>
        <w:br/>
        <w:t>f 12514/12879/11749 12513/12878/11748 12793/13158/12014</w:t>
        <w:br/>
        <w:t>f 12511/12876/11746 12791/13157/12013 12793/13158/12014</w:t>
        <w:br/>
        <w:t>f 12793/13158/12014 12506/12871/11741 12511/12876/11746</w:t>
        <w:br/>
        <w:t>f 12504/12869/11739 12790/13155/12011 12793/13158/12014</w:t>
        <w:br/>
        <w:t>f 12793/13158/12014 12513/12878/11748 12504/12869/11739</w:t>
        <w:br/>
        <w:t>f 12790/13155/12011 12503/12868/11738 12506/12871/11741</w:t>
        <w:br/>
        <w:t>f 12506/12871/11741 12793/13158/12014 12790/13155/12011</w:t>
        <w:br/>
        <w:t>f 12792/13156/12012 12512/12877/11747 12524/12889/11759</w:t>
        <w:br/>
        <w:t>f 12524/12889/11759 12794/13159/12015 12792/13156/12012</w:t>
        <w:br/>
        <w:t>f 12796/13160/12016 12539/12905/11775 12795/13161/12017</w:t>
        <w:br/>
        <w:t>f 12795/13161/12017 12797/13162/12018 12796/13160/12016</w:t>
        <w:br/>
        <w:t>f 12532/12896/11766 12797/13162/12018 12795/13161/12017</w:t>
        <w:br/>
        <w:t>f 12795/13161/12017 12531/12897/11767 12532/12896/11766</w:t>
        <w:br/>
        <w:t>f 12798/13163/12019 12533/12898/11768 12531/12897/11767</w:t>
        <w:br/>
        <w:t>f 12531/12897/11767 12795/13161/12017 12798/13163/12019</w:t>
        <w:br/>
        <w:t>f 12795/13161/12017 12539/12905/11775 12540/12904/11774</w:t>
        <w:br/>
        <w:t>f 12540/12904/11774 12798/13163/12019 12795/13161/12017</w:t>
        <w:br/>
        <w:t>f 12800/13164/12020 12799/13165/12021 12586/12951/11821</w:t>
        <w:br/>
        <w:t>f 12586/12951/11821 12585/12950/11820 12800/13164/12020</w:t>
        <w:br/>
        <w:t>f 12800/13164/12020 12589/12952/11822 12590/12955/11825</w:t>
        <w:br/>
        <w:t>f 12590/12955/11825 12799/13165/12021 12800/13164/12020</w:t>
        <w:br/>
        <w:t>f 12608/12973/11843 12609/12972/11842 12801/13166/12022</w:t>
        <w:br/>
        <w:t>f 12803/13167/12023 12612/12977/11847 12802/13168/11845</w:t>
        <w:br/>
        <w:t>f 12802/13168/11845 12804/13169/12024 12803/13167/12023</w:t>
        <w:br/>
        <w:t>f 12597/12962/11832 12806/13170/12025 12805/13171/12026</w:t>
        <w:br/>
        <w:t>f 12805/13171/12026 12807/13172/12027 12597/12962/11832</w:t>
        <w:br/>
        <w:t>f 12809/13173/12028 12808/13174/12029 12601/12966/11836</w:t>
        <w:br/>
        <w:t>f 12601/12966/11836 12602/12967/11837 12809/13173/12028</w:t>
        <w:br/>
        <w:t>f 12605/12969/11839 12606/12971/11841 12808/13174/12029</w:t>
        <w:br/>
        <w:t>f 12808/13174/12029 12809/13173/12028 12605/12969/11839</w:t>
        <w:br/>
        <w:t>f 12810/13175/12030 12809/13173/12028 12602/12967/11837</w:t>
        <w:br/>
        <w:t>f 12602/12967/11837 12603/12968/11838 12810/13175/12030</w:t>
        <w:br/>
        <w:t>f 12604/12970/11840 12605/12969/11839 12809/13173/12028</w:t>
        <w:br/>
        <w:t>f 12809/13173/12028 12810/13175/12030 12604/12970/11840</w:t>
        <w:br/>
        <w:t>f 12606/12971/11841 12612/12977/11847 12803/13167/12023</w:t>
        <w:br/>
        <w:t>f 12803/13167/12023 12808/13174/12029 12606/12971/11841</w:t>
        <w:br/>
        <w:t>f 12600/12963/11833 12601/12966/11836 12808/13174/12029</w:t>
        <w:br/>
        <w:t>f 12808/13174/12029 12803/13167/12023 12600/12963/11833</w:t>
        <w:br/>
        <w:t>f 12604/12970/11840 12810/13175/12030 12811/13176/12031</w:t>
        <w:br/>
        <w:t>f 12811/13176/12031 12695/13060/11925 12604/12970/11840</w:t>
        <w:br/>
        <w:t>f 12603/12968/11838 12470/12834/11704 12811/13176/12031</w:t>
        <w:br/>
        <w:t>f 12811/13176/12031 12810/13175/12030 12603/12968/11838</w:t>
        <w:br/>
        <w:t>f 12789/13153/12009 12483/12847/11717 12695/13060/11925</w:t>
        <w:br/>
        <w:t>f 12695/13060/11925 12811/13176/12031 12789/13153/12009</w:t>
        <w:br/>
        <w:t>f 12467/12832/11702 12789/13153/12009 12811/13176/12031</w:t>
        <w:br/>
        <w:t>f 12811/13176/12031 12470/12834/11704 12467/12832/11702</w:t>
        <w:br/>
        <w:t>f 12586/12951/11821 12799/13165/12021 12797/13162/12018</w:t>
        <w:br/>
        <w:t>f 12797/13162/12018 12532/12896/11766 12586/12951/11821</w:t>
        <w:br/>
        <w:t>f 12797/13162/12018 12799/13165/12021 12590/12955/11825</w:t>
        <w:br/>
        <w:t>f 12590/12955/11825 12796/13160/12016 12797/13162/12018</w:t>
        <w:br/>
        <w:t>f 12461/12828/11698 12471/12838/11708 12472/12837/11707</w:t>
        <w:br/>
        <w:t>f 12472/12837/11707 12464/12829/11699 12461/12828/11698</w:t>
        <w:br/>
        <w:t>f 12449/12814/11684 12812/13177/12032 12455/12818/11688</w:t>
        <w:br/>
        <w:t>f 12455/12818/11688 12812/13177/12032 12451/12816/11686</w:t>
        <w:br/>
        <w:t>f 12813/13178/12033 12438/12805/11675 12431/12796/11666</w:t>
        <w:br/>
        <w:t>f 12431/12796/11666 12814/13179/12034 12813/13178/12033</w:t>
        <w:br/>
        <w:t>f 12434/12801/11671 12814/13179/12034 12815/13180/12035</w:t>
        <w:br/>
        <w:t>f 12815/13180/12035 12816/13181/12036 12434/12801/11671</w:t>
        <w:br/>
        <w:t>f 12438/12805/11675 12813/13178/12033 12817/13182/12037</w:t>
        <w:br/>
        <w:t>f 12817/13182/12037 12441/12806/11676 12438/12805/11675</w:t>
        <w:br/>
        <w:t>f 12442/12808/11678 12817/13182/12037 12813/13178/12033</w:t>
        <w:br/>
        <w:t>f 12813/13178/12033 12435/12800/11670 12442/12808/11678</w:t>
        <w:br/>
        <w:t>f 12818/13183/12038 12445/12809/11679 12441/12806/11676</w:t>
        <w:br/>
        <w:t>f 12441/12806/11676 12817/13182/12037 12818/13183/12038</w:t>
        <w:br/>
        <w:t>f 12817/13182/12037 12442/12808/11678 12446/12812/11682</w:t>
        <w:br/>
        <w:t>f 12446/12812/11682 12818/13183/12038 12817/13182/12037</w:t>
        <w:br/>
        <w:t>f 12445/12809/11679 12818/13183/12038 12812/13177/12032</w:t>
        <w:br/>
        <w:t>f 12812/13177/12032 12449/12814/11684 12445/12809/11679</w:t>
        <w:br/>
        <w:t>f 12818/13183/12038 12446/12812/11682 12451/12816/11686</w:t>
        <w:br/>
        <w:t>f 12451/12816/11686 12812/13177/12032 12818/13183/12038</w:t>
        <w:br/>
        <w:t>f 12449/12814/11684 12455/12818/11688 12452/12817/11687</w:t>
        <w:br/>
        <w:t>f 12457/12822/11692 12455/12818/11688 12451/12816/11686</w:t>
        <w:br/>
        <w:t>f 12820/13184/12039 12819/13185/12040 12816/13181/12036</w:t>
        <w:br/>
        <w:t>f 12816/13181/12036 12815/13180/12035 12820/13184/12039</w:t>
        <w:br/>
        <w:t>f 12821/13186/12041 12820/13184/12039 12815/13180/12035</w:t>
        <w:br/>
        <w:t>f 12815/13180/12035 12432/12795/11665 12821/13186/12041</w:t>
        <w:br/>
        <w:t>f 12692/13057/11922 12816/13181/12036 12819/13185/12040</w:t>
        <w:br/>
        <w:t>f 12819/13185/12040 12691/13058/11923 12692/13057/11922</w:t>
        <w:br/>
        <w:t>f 12433/12798/11668 12673/13038/11903 12821/13186/12041</w:t>
        <w:br/>
        <w:t>f 12821/13186/12041 12432/12795/11665 12433/12798/11668</w:t>
        <w:br/>
        <w:t>f 12823/13187/12042 12822/13188/12043 12673/13038/11903</w:t>
        <w:br/>
        <w:t>f 12673/13038/11903 12674/13039/11904 12823/13187/12042</w:t>
        <w:br/>
        <w:t>f 12674/13039/11904 12676/13041/11906 12824/13189/12044</w:t>
        <w:br/>
        <w:t>f 12824/13189/12044 12823/13187/12042 12674/13039/11904</w:t>
        <w:br/>
        <w:t>f 12680/13045/11910 12677/13044/11909 12825/13190/12045</w:t>
        <w:br/>
        <w:t>f 12825/13190/12045 12826/13191/12046 12680/13045/11910</w:t>
        <w:br/>
        <w:t>f 12826/13191/12046 12827/13192/12047 12682/13047/11912</w:t>
        <w:br/>
        <w:t>f 12682/13047/11912 12680/13045/11910 12826/13191/12046</w:t>
        <w:br/>
        <w:t>f 12828/13193/12048 12683/13050/11915 12684/13049/11914</w:t>
        <w:br/>
        <w:t>f 12684/13049/11914 12829/13194/12049 12828/13193/12048</w:t>
        <w:br/>
        <w:t>f 12687/13053/11918 12830/13195/12050 12829/13194/12049</w:t>
        <w:br/>
        <w:t>f 12829/13194/12049 12684/13049/11914 12687/13053/11918</w:t>
        <w:br/>
        <w:t>f 12830/13195/12050 12687/13053/11918 12689/13055/11920</w:t>
        <w:br/>
        <w:t>f 12689/13055/11920 12831/13196/12051 12830/13195/12050</w:t>
        <w:br/>
        <w:t>f 12691/13058/11923 12833/13197/12052 12832/13198/12053</w:t>
        <w:br/>
        <w:t>f 12832/13198/12053 12694/13059/11924 12691/13058/11923</w:t>
        <w:br/>
        <w:t>f 12828/13193/12048 12825/13190/12045 12677/13044/11909</w:t>
        <w:br/>
        <w:t>f 12677/13044/11909 12683/13050/11915 12828/13193/12048</w:t>
        <w:br/>
        <w:t>f 12820/13184/12039 12821/13186/12041 12834/13199/12054</w:t>
        <w:br/>
        <w:t>f 12834/13199/12054 12835/13200/12055 12820/13184/12039</w:t>
        <w:br/>
        <w:t>f 12819/13185/12040 12820/13184/12039 12835/13200/12055</w:t>
        <w:br/>
        <w:t>f 12835/13200/12055 12836/13201/12056 12819/13185/12040</w:t>
        <w:br/>
        <w:t>f 12819/13185/12040 12836/13201/12056 12833/13197/12052</w:t>
        <w:br/>
        <w:t>f 12833/13197/12052 12691/13058/11923 12819/13185/12040</w:t>
        <w:br/>
        <w:t>f 12821/13186/12041 12673/13038/11903 12822/13188/12043</w:t>
        <w:br/>
        <w:t>f 12822/13188/12043 12834/13199/12054 12821/13186/12041</w:t>
        <w:br/>
        <w:t>f 12439/12804/11674 12430/12797/11667 12431/12796/11666</w:t>
        <w:br/>
        <w:t>f 12431/12796/11666 12438/12805/11675 12439/12804/11674</w:t>
        <w:br/>
        <w:t>f 12816/13181/12036 12692/13057/11922 12437/12802/11672</w:t>
        <w:br/>
        <w:t>f 12437/12802/11672 12434/12801/11671 12816/13181/12036</w:t>
        <w:br/>
        <w:t>f 12430/12797/11667 12439/12804/11674 12515/12880/11750</w:t>
        <w:br/>
        <w:t>f 12515/12880/11750 12526/12890/11760 12430/12797/11667</w:t>
        <w:br/>
        <w:t>f 12535/12900/11770 12837/13202/12057 12681/13046/11911</w:t>
        <w:br/>
        <w:t>f 12681/13046/11911 12675/13040/11905 12535/12900/11770</w:t>
        <w:br/>
        <w:t>f 12539/12905/11775 12796/13160/12016 12537/12902/11772</w:t>
        <w:br/>
        <w:t>f 12537/12902/11772 12538/12901/11771 12539/12905/11775</w:t>
        <w:br/>
        <w:t>f 12837/13202/12057 12538/12901/11771 12679/13042/11907</w:t>
        <w:br/>
        <w:t>f 12679/13042/11907 12681/13046/11911 12837/13202/12057</w:t>
        <w:br/>
        <w:t>f 12700/13065/11930 12588/12953/11823 12685/13048/11913</w:t>
        <w:br/>
        <w:t>f 12685/13048/11913 12686/13051/11916 12700/13065/11930</w:t>
        <w:br/>
        <w:t>f 12685/13048/11913 12588/12953/11823 12607/12974/11844</w:t>
        <w:br/>
        <w:t>f 12607/12974/11844 12688/13052/11917 12685/13048/11913</w:t>
        <w:br/>
        <w:t>f 12839/13203/11919 12838/13204/12058 12613/12978/11848</w:t>
        <w:br/>
        <w:t>f 12613/12978/11848 12693/13056/11921 12839/13203/11919</w:t>
        <w:br/>
        <w:t>f 12613/12978/11848 12437/12802/11672 12692/13057/11922</w:t>
        <w:br/>
        <w:t>f 12692/13057/11922 12693/13056/11921 12613/12978/11848</w:t>
        <w:br/>
        <w:t>f 12796/13160/12016 12590/12955/11825 12587/12954/11824</w:t>
        <w:br/>
        <w:t>f 12587/12954/11824 12537/12902/11772 12796/13160/12016</w:t>
        <w:br/>
        <w:t>f 12432/12795/11665 12815/13180/12035 12814/13179/12034</w:t>
        <w:br/>
        <w:t>f 12814/13179/12034 12431/12796/11666 12432/12795/11665</w:t>
        <w:br/>
        <w:t>f 12814/13179/12034 12434/12801/11671 12435/12800/11670</w:t>
        <w:br/>
        <w:t>f 12435/12800/11670 12813/13178/12033 12814/13179/12034</w:t>
        <w:br/>
        <w:t>f 12517/12882/11752 12533/12898/11768 12516/12883/11753</w:t>
        <w:br/>
        <w:t>f 12535/12900/11770 12534/12899/11769 12840/13205/12059</w:t>
        <w:br/>
        <w:t>f 12840/13205/12059 12837/13202/12057 12535/12900/11770</w:t>
        <w:br/>
        <w:t>f 12737/13102/11964 12841/13206/11803 12703/13067/11932</w:t>
        <w:br/>
        <w:t>f 12806/13170/12025 12597/12962/11832 12702/13068/11933</w:t>
        <w:br/>
        <w:t>f 12613/12978/11848 12838/13204/12058 12802/13168/11845</w:t>
        <w:br/>
        <w:t>f 12802/13168/11845 12612/12977/11847 12613/12978/11848</w:t>
        <w:br/>
        <w:t>f 12682/13047/11912 12676/13041/11906 12675/13040/11905</w:t>
        <w:br/>
        <w:t>f 12675/13040/11905 12681/13046/11911 12682/13047/11912</w:t>
        <w:br/>
        <w:t>f 12694/13059/11924 12842/13207/11920 12839/13203/11919</w:t>
        <w:br/>
        <w:t>f 12839/13203/11919 12693/13056/11921 12694/13059/11924</w:t>
        <w:br/>
        <w:t>f 12725/13088/11950 12518/12881/11751 12519/12884/11754</w:t>
        <w:br/>
        <w:t>f 12519/12884/11754 12738/13103/11965 12725/13088/11950</w:t>
        <w:br/>
        <w:t>f 12736/13099/11961 12737/13102/11964 12703/13067/11932</w:t>
        <w:br/>
        <w:t>f 12703/13067/11932 12739/13104/11966 12736/13099/11961</w:t>
        <w:br/>
        <w:t>f 12781/13146/12002 12844/13208/12060 12843/13209/12061</w:t>
        <w:br/>
        <w:t>f 12843/13209/12061 12780/13143/11999 12781/13146/12002</w:t>
        <w:br/>
        <w:t>f 12534/12899/11769 12515/12880/11750 12792/13156/12012</w:t>
        <w:br/>
        <w:t>f 12792/13156/12012 12794/13159/12015 12534/12899/11769</w:t>
        <w:br/>
        <w:t>f 12608/12973/11843 12801/13166/12022 12805/13171/12024</w:t>
        <w:br/>
        <w:t>f 12805/13171/12024 12611/12975/11845 12608/12973/11843</w:t>
        <w:br/>
        <w:t>f 12803/13167/12023 12804/13169/12024 12599/12964/11834</w:t>
        <w:br/>
        <w:t>f 12599/12964/11834 12600/12963/11833 12803/13167/12023</w:t>
        <w:br/>
        <w:t>f 12807/13172/12027 12846/13210/12062 12845/13211/12063</w:t>
        <w:br/>
        <w:t>f 12676/13041/11906 12682/13047/11912 12827/13192/12047</w:t>
        <w:br/>
        <w:t>f 12827/13192/12047 12824/13189/12044 12676/13041/11906</w:t>
        <w:br/>
        <w:t>f 12832/13198/12053 12847/13212/12064 12842/13207/11920</w:t>
        <w:br/>
        <w:t>f 12842/13207/11920 12694/13059/11924 12832/13198/12053</w:t>
        <w:br/>
        <w:t>f 12535/12900/11770 12675/13040/11905 12525/12891/11761</w:t>
        <w:br/>
        <w:t>f 12525/12891/11761 12526/12890/11760 12535/12900/11770</w:t>
        <w:br/>
        <w:t>f 12607/12974/11844 12610/12976/11846 12690/13054/11919</w:t>
        <w:br/>
        <w:t>f 12690/13054/11919 12688/13052/11917 12607/12974/11844</w:t>
        <w:br/>
        <w:t>f 12501/12865/11735 12478/12842/11712 12496/12859/11729</w:t>
        <w:br/>
        <w:t>f 12496/12859/11729 12497/12862/11732 12501/12865/11735</w:t>
        <w:br/>
        <w:t>f 12568/12932/11802 12598/12965/11835 12596/12961/11831</w:t>
        <w:br/>
        <w:t>f 12519/12884/11754 12516/12883/11753 12510/12875/11745</w:t>
        <w:br/>
        <w:t>f 12509/12874/11744 12521/12886/11756 12519/12884/11754</w:t>
        <w:br/>
        <w:t>f 12679/13042/11907 12538/12901/11771 12536/12903/11773</w:t>
        <w:br/>
        <w:t>f 12536/12903/11773 12678/13043/11908 12679/13042/11907</w:t>
        <w:br/>
        <w:t>f 12848/13213/12065 12538/12901/11771 12837/13202/12057</w:t>
        <w:br/>
        <w:t>f 12837/13202/12057 12840/13205/12059 12848/13213/12065</w:t>
        <w:br/>
        <w:t>f 12848/13213/12065 12840/13205/12059 12849/13214/12066</w:t>
        <w:br/>
        <w:t>f 12534/12899/11769 12794/13159/12015 12849/13214/12066</w:t>
        <w:br/>
        <w:t>f 12849/13214/12066 12840/13205/12059 12534/12899/11769</w:t>
        <w:br/>
        <w:t>f 12851/13215/12067 12794/13159/12015 12850/13216/12068</w:t>
        <w:br/>
        <w:t>f 12533/12898/11768 12852/13217/12069 12794/13159/12015</w:t>
        <w:br/>
        <w:t>f 12794/13159/12015 12524/12889/11759 12533/12898/11768</w:t>
        <w:br/>
        <w:t>f 12533/12898/11768 12524/12889/11759 12516/12883/11753</w:t>
        <w:br/>
        <w:t>f 12537/12902/11772 12587/12954/11824 12700/13065/11930</w:t>
        <w:br/>
        <w:t>f 12700/13065/11930 12536/12903/11773 12537/12902/11772</w:t>
        <w:br/>
        <w:t>f 12700/13065/11930 12587/12954/11824 12588/12953/11823</w:t>
        <w:br/>
        <w:t>f 12588/12953/11823 12589/12952/11822 12853/13218/12070</w:t>
        <w:br/>
        <w:t>f 12800/13164/12020 12854/13219/12071 12853/13218/12070</w:t>
        <w:br/>
        <w:t>f 12853/13218/12070 12589/12952/11822 12800/13164/12020</w:t>
        <w:br/>
        <w:t>f 12854/13219/12071 12800/13164/12020 12585/12950/11820</w:t>
        <w:br/>
        <w:t>f 12585/12950/11820 12597/12962/11832 12854/13219/12071</w:t>
        <w:br/>
        <w:t>f 12597/12962/11832 12591/12957/11827 12702/13068/11933</w:t>
        <w:br/>
        <w:t>f 12585/12950/11820 12583/12948/11818 12591/12957/11827</w:t>
        <w:br/>
        <w:t>f 12517/12882/11752 12527/12893/11763 12531/12897/11767</w:t>
        <w:br/>
        <w:t>f 12597/12962/11832 12807/13172/12027 12855/13220/12072</w:t>
        <w:br/>
        <w:t>f 12807/13172/12027 12845/13211/12063 12855/13220/12072</w:t>
        <w:br/>
        <w:t>f 12856/13221/12073 12855/13220/12072 12845/13211/12063</w:t>
        <w:br/>
        <w:t>f 12845/13211/12063 12857/13222/12074 12856/13221/12073</w:t>
        <w:br/>
        <w:t>f 12857/13222/12074 12858/13223/12075 12856/13221/12073</w:t>
        <w:br/>
        <w:t>f 12861/13224/12076 12860/13225/12077 12859/13226/12078</w:t>
        <w:br/>
        <w:t>f 12859/13226/12078 12860/13225/12077 12851/13215/12067</w:t>
        <w:br/>
        <w:t>f 12851/13215/12067 12862/13227/12079 12859/13226/12078</w:t>
        <w:br/>
        <w:t>f 12851/13215/12067 12850/13216/12068 12862/13227/12079</w:t>
        <w:br/>
        <w:t>f 12850/13216/12068 12533/12898/11768 12862/13227/12079</w:t>
        <w:br/>
        <w:t>f 12863/13228/12080 12767/13132/11989 12768/13131/11988</w:t>
        <w:br/>
        <w:t>f 12768/13131/11988 12864/13229/12081 12863/13228/12080</w:t>
        <w:br/>
        <w:t>f 12740/13105/11967 12727/13092/11954 12528/12892/11762</w:t>
        <w:br/>
        <w:t>f 12740/13105/11967 12528/12892/11762 12518/12881/11751</w:t>
        <w:br/>
        <w:t>f 12579/12946/11816 12593/12958/11828 12741/13106/11968</w:t>
        <w:br/>
        <w:t>f 12592/12956/11826 12579/12946/11816 12741/13106/11968</w:t>
        <w:br/>
        <w:t>f 12487/12852/11722 12474/12839/11709 12706/13073/11938</w:t>
        <w:br/>
        <w:t>f 12476/12841/11711 12492/12855/11725 12493/12858/11728</w:t>
        <w:br/>
        <w:t>f 12493/12858/11728 12478/12842/11712 12476/12841/11711</w:t>
        <w:br/>
        <w:t>f 12496/12859/11729 12478/12842/11712 12493/12858/11728</w:t>
        <w:br/>
        <w:t>f 12466/12831/11701 12549/12914/11784 12710/13074/11939</w:t>
        <w:br/>
        <w:t>f 12710/13074/11939 12462/12827/11697 12466/12831/11701</w:t>
        <w:br/>
        <w:t>f 12555/12920/11790 12469/12835/11705 12558/12925/11795</w:t>
        <w:br/>
        <w:t>f 12466/12831/11701 12548/12911/11781 12549/12914/11784</w:t>
        <w:br/>
        <w:t>f 12550/12917/11787 12468/12833/11703 12556/12919/11789</w:t>
        <w:br/>
        <w:t>f 10633/13230/12082 10632/11654/12083 10631/13231/12084</w:t>
        <w:br/>
        <w:t>f 10635/13232/12085 10634/13233/12086 10631/13231/12084</w:t>
        <w:br/>
        <w:t>f 10631/13231/12084 10632/11654/12083 10635/13232/12085</w:t>
        <w:br/>
        <w:t>f 10638/13234/12087 10637/13235/12088 10636/13236/12089</w:t>
        <w:br/>
        <w:t>f 10636/13236/12089 10633/13230/12090 10638/13234/12087</w:t>
        <w:br/>
        <w:t>f 10655/13237/12091 10654/13238/12092 10653/11669/10557</w:t>
        <w:br/>
        <w:t>f 10654/13238/12092 10657/13239/12093 10656/13240/12094</w:t>
        <w:br/>
        <w:t>f 10656/13240/12094 10653/11669/10557 10654/13238/12092</w:t>
        <w:br/>
        <w:t>f 10659/13241/12095 10655/13237/12096 10658/13242/12097</w:t>
        <w:br/>
        <w:t>f 10658/13242/12097 10660/13243/12098 10659/13241/12095</w:t>
        <w:br/>
        <w:t>f 11348/13244/12099 11347/13245/12100 11346/12035/12101</w:t>
        <w:br/>
        <w:t>f 11349/13246/12102 11346/12035/12101 11347/13245/12100</w:t>
        <w:br/>
        <w:t>f 11347/13245/12100 11350/13247/12103 11349/13246/12102</w:t>
        <w:br/>
        <w:t>f 11352/13248/12104 11348/13244/12099 11351/13249/12105</w:t>
        <w:br/>
        <w:t>f 11351/13249/12105 11353/13250/12106 11352/13248/12104</w:t>
        <w:br/>
        <w:t>f 11370/13251/12107 11369/12050/10942 11368/13252/12108</w:t>
        <w:br/>
        <w:t>f 11368/13252/12108 11369/12050/10942 11371/13253/12109</w:t>
        <w:br/>
        <w:t>f 11371/13253/12109 11372/13254/12110 11368/13252/12108</w:t>
        <w:br/>
        <w:t>f 11375/13255/12111 11374/13256/12112 11373/13257/12113</w:t>
        <w:br/>
        <w:t>f 11373/13257/12113 11370/13251/12114 11375/13255/12111</w:t>
        <w:br/>
        <w:t>f 13605/13258/12115 13604/13259/12116 13603/13260/12117</w:t>
        <w:br/>
        <w:t>f 13603/13260/12117 13606/13261/12118 13605/13258/12115</w:t>
        <w:br/>
        <w:t>f 13609/13262/12119 13608/13263/12120 13607/13264/12121</w:t>
        <w:br/>
        <w:t>f 13610/13265/12122 13609/13262/12119 13607/13264/12121</w:t>
        <w:br/>
        <w:t>f 13613/13266/12123 13612/13267/12124 13611/13268/12125</w:t>
        <w:br/>
        <w:t>f 13616/13269/12126 13615/13270/12127 13614/13271/12128</w:t>
        <w:br/>
        <w:t>f 13614/13271/12128 13617/13272/12129 13616/13269/12126</w:t>
        <w:br/>
        <w:t>f 13618/13273/12130 13617/13272/12129 13614/13271/12128</w:t>
        <w:br/>
        <w:t>f 13619/13274/12131 13606/13261/12118 13603/13260/12117</w:t>
        <w:br/>
        <w:t>f 13603/13260/12117 13620/13275/12132 13619/13274/12131</w:t>
        <w:br/>
        <w:t>f 13623/13276/12133 13622/13277/12134 13621/13278/12135</w:t>
        <w:br/>
        <w:t>f 13624/13279/12136 13622/13277/12134 13623/13276/12133</w:t>
        <w:br/>
        <w:t>f 13623/13276/12133 13625/13280/12137 13624/13279/12136</w:t>
        <w:br/>
        <w:t>f 13628/13281/12138 13627/13282/12139 13626/13283/12140</w:t>
        <w:br/>
        <w:t>f 13631/13284/12141 13630/13285/12142 13629/13286/12143</w:t>
        <w:br/>
        <w:t>f 13634/13287/12144 13633/13288/12145 13632/13289/12146</w:t>
        <w:br/>
        <w:t>f 13636/13290/12147 13635/13291/12148 13634/13287/12144</w:t>
        <w:br/>
        <w:t>f 13634/13287/12144 13632/13289/12146 13636/13290/12147</w:t>
        <w:br/>
        <w:t>f 13624/13279/12136 13625/13280/12137 13637/13292/12149</w:t>
        <w:br/>
        <w:t>f 13637/13292/12149 13638/13293/12150 13624/13279/12136</w:t>
        <w:br/>
        <w:t>f 13638/13293/12150 13637/13292/12149 13639/13294/12151</w:t>
        <w:br/>
        <w:t>f 13639/13294/12151 13640/13295/12152 13638/13293/12150</w:t>
        <w:br/>
        <w:t>f 13641/13296/12153 13631/13284/12141 13629/13286/12143</w:t>
        <w:br/>
        <w:t>f 13644/13297/12154 13643/13298/12155 13642/13299/12156</w:t>
        <w:br/>
        <w:t>f 13642/13299/12156 13645/13300/12157 13644/13297/12154</w:t>
        <w:br/>
        <w:t>f 13608/13263/12120 13648/13301/12158 13647/13302/12159</w:t>
        <w:br/>
        <w:t>f 13649/13303/12160 13610/13265/12122 13607/13264/12121</w:t>
        <w:br/>
        <w:t>f 13612/13267/12124 13651/13304/12161 13650/13305/12162</w:t>
        <w:br/>
        <w:t>f 13648/13301/12158 13611/13268/12125 13647/13302/12159</w:t>
        <w:br/>
        <w:t>f 13650/13305/12162 13653/13306/12163 13652/13307/12164</w:t>
        <w:br/>
        <w:t>f 13652/13307/12164 13655/13308/12165 13654/13309/12166</w:t>
        <w:br/>
        <w:t>f 13654/13309/12166 13656/13310/12167 13616/13269/12126</w:t>
        <w:br/>
        <w:t>f 13649/13303/12160 13619/13274/12131 13620/13275/12132</w:t>
        <w:br/>
        <w:t>f 13620/13275/12132 13657/13311/12168 13649/13303/12160</w:t>
        <w:br/>
        <w:t>f 13660/13312/12169 13659/13313/12170 13658/13314/12171</w:t>
        <w:br/>
        <w:t>f 13658/13314/12171 13661/13315/12172 13660/13312/12169</w:t>
        <w:br/>
        <w:t>f 13663/13316/12157 13662/13317/12173 13604/13259/12116</w:t>
        <w:br/>
        <w:t>f 13604/13259/12116 13605/13258/12115 13663/13316/12157</w:t>
        <w:br/>
        <w:t>f 13643/13298/12155 13644/13297/12154 13640/13295/12152</w:t>
        <w:br/>
        <w:t>f 13640/13295/12152 13639/13294/12151 13643/13298/12155</w:t>
        <w:br/>
        <w:t>f 13665/13318/12174 13621/13278/12135 13664/13319/12175</w:t>
        <w:br/>
        <w:t>f 13666/13320/12176 13628/13281/12138 13626/13283/12140</w:t>
        <w:br/>
        <w:t>f 13668/13321/12177 13667/13322/12178 13666/13320/12176</w:t>
        <w:br/>
        <w:t>f 13626/13283/12140 13665/13318/12174 13664/13319/12175</w:t>
        <w:br/>
        <w:t>f 13671/13323/12179 13670/13324/12180 13669/13325/12181</w:t>
        <w:br/>
        <w:t>f 13669/13325/12181 13670/13324/12180 13666/13320/12176</w:t>
        <w:br/>
        <w:t>f 13636/13290/12147 13630/13285/12142 13672/13326/12182</w:t>
        <w:br/>
        <w:t>f 13672/13326/12182 13635/13291/12148 13636/13290/12147</w:t>
        <w:br/>
        <w:t>f 13633/13288/12145 13671/13323/12179 13669/13325/12181</w:t>
        <w:br/>
        <w:t>f 13641/13296/12153 13629/13286/12143 13661/13315/12172</w:t>
        <w:br/>
        <w:t>f 13661/13315/12172 13658/13314/12171 13641/13296/12153</w:t>
        <w:br/>
        <w:t>f 13679/13327/12183 13678/13328/12184 13605/13258/12115</w:t>
        <w:br/>
        <w:t>f 13605/13258/12115 13606/13261/12118 13679/13327/12183</w:t>
        <w:br/>
        <w:t>f 13681/13329/12185 13680/13330/12186 13607/13264/12121</w:t>
        <w:br/>
        <w:t>f 13607/13264/12121 13647/13302/12159 13681/13329/12185</w:t>
        <w:br/>
        <w:t>f 13682/13331/12187 13649/13303/12160 13607/13264/12121</w:t>
        <w:br/>
        <w:t>f 13607/13264/12121 13680/13330/12186 13682/13331/12187</w:t>
        <w:br/>
        <w:t>f 13684/13332/12188 13683/13333/12189 13612/13267/12124</w:t>
        <w:br/>
        <w:t>f 13612/13267/12124 13650/13305/12162 13684/13332/12188</w:t>
        <w:br/>
        <w:t>f 13684/13332/12188 13650/13305/12162 13652/13307/12164</w:t>
        <w:br/>
        <w:t>f 13652/13307/12164 13685/13334/12190 13684/13332/12188</w:t>
        <w:br/>
        <w:t>f 13616/13269/12126 13617/13272/12129 13686/13335/12191</w:t>
        <w:br/>
        <w:t>f 13686/13335/12191 13687/13336/12192 13616/13269/12126</w:t>
        <w:br/>
        <w:t>f 13686/13335/12191 13617/13272/12129 13660/13312/12169</w:t>
        <w:br/>
        <w:t>f 13660/13312/12169 13688/13337/12193 13686/13335/12191</w:t>
        <w:br/>
        <w:t>f 13652/13307/12164 13654/13309/12166 13689/13338/12194</w:t>
        <w:br/>
        <w:t>f 13689/13338/12194 13685/13334/12190 13652/13307/12164</w:t>
        <w:br/>
        <w:t>f 13654/13309/12166 13616/13269/12126 13687/13336/12192</w:t>
        <w:br/>
        <w:t>f 13687/13336/12192 13689/13338/12194 13654/13309/12166</w:t>
        <w:br/>
        <w:t>f 13682/13331/12187 13690/13339/12195 13619/13274/12131</w:t>
        <w:br/>
        <w:t>f 13619/13274/12131 13649/13303/12160 13682/13331/12187</w:t>
        <w:br/>
        <w:t>f 13690/13339/12195 13679/13327/12183 13606/13261/12118</w:t>
        <w:br/>
        <w:t>f 13606/13261/12118 13619/13274/12131 13690/13339/12195</w:t>
        <w:br/>
        <w:t>f 13688/13337/12193 13660/13312/12169 13661/13315/12172</w:t>
        <w:br/>
        <w:t>f 13661/13315/12172 13691/13340/12196 13688/13337/12193</w:t>
        <w:br/>
        <w:t>f 13678/13328/12184 13692/13341/12197 13663/13316/12157</w:t>
        <w:br/>
        <w:t>f 13663/13316/12157 13605/13258/12115 13678/13328/12184</w:t>
        <w:br/>
        <w:t>f 13693/13342/12198 13640/13295/12152 13644/13297/12154</w:t>
        <w:br/>
        <w:t>f 13644/13297/12154 13694/13343/12199 13693/13342/12198</w:t>
        <w:br/>
        <w:t>f 13696/13344/12200 13695/13345/12201 13664/13319/12175</w:t>
        <w:br/>
        <w:t>f 13664/13319/12175 13622/13277/12134 13696/13344/12200</w:t>
        <w:br/>
        <w:t>f 13622/13277/12134 13624/13279/12136 13697/13346/12202</w:t>
        <w:br/>
        <w:t>f 13697/13346/12202 13696/13344/12200 13622/13277/12134</w:t>
        <w:br/>
        <w:t>f 13699/13347/12203 13698/13348/12204 13666/13320/12176</w:t>
        <w:br/>
        <w:t>f 13666/13320/12176 13626/13283/12140 13699/13347/12203</w:t>
        <w:br/>
        <w:t>f 13695/13345/12201 13699/13347/12203 13626/13283/12140</w:t>
        <w:br/>
        <w:t>f 13626/13283/12140 13664/13319/12175 13695/13345/12201</w:t>
        <w:br/>
        <w:t>f 13700/13349/12205 13669/13325/12181 13666/13320/12176</w:t>
        <w:br/>
        <w:t>f 13666/13320/12176 13698/13348/12204 13700/13349/12205</w:t>
        <w:br/>
        <w:t>f 13701/13350/12206 13630/13285/12142 13636/13290/12147</w:t>
        <w:br/>
        <w:t>f 13636/13290/12147 13702/13351/12207 13701/13350/12206</w:t>
        <w:br/>
        <w:t>f 13703/13352/12208 13632/13289/12146 13669/13325/12181</w:t>
        <w:br/>
        <w:t>f 13669/13325/12181 13700/13349/12205 13703/13352/12208</w:t>
        <w:br/>
        <w:t>f 13702/13351/12207 13636/13290/12147 13632/13289/12146</w:t>
        <w:br/>
        <w:t>f 13632/13289/12146 13703/13352/12208 13702/13351/12207</w:t>
        <w:br/>
        <w:t>f 13697/13346/12202 13624/13279/12136 13638/13293/12150</w:t>
        <w:br/>
        <w:t>f 13638/13293/12150 13704/13353/12209 13697/13346/12202</w:t>
        <w:br/>
        <w:t>f 13704/13353/12209 13638/13293/12150 13640/13295/12152</w:t>
        <w:br/>
        <w:t>f 13640/13295/12152 13693/13342/12198 13704/13353/12209</w:t>
        <w:br/>
        <w:t>f 13705/13354/12210 13629/13286/12143 13630/13285/12142</w:t>
        <w:br/>
        <w:t>f 13630/13285/12142 13701/13350/12206 13705/13354/12210</w:t>
        <w:br/>
        <w:t>f 13691/13340/12196 13661/13315/12172 13629/13286/12143</w:t>
        <w:br/>
        <w:t>f 13629/13286/12143 13705/13354/12210 13691/13340/12196</w:t>
        <w:br/>
        <w:t>f 13694/13343/12199 13644/13297/12154 13645/13300/12157</w:t>
        <w:br/>
        <w:t>f 13645/13300/12157 13706/13355/12197 13694/13343/12199</w:t>
        <w:br/>
        <w:t>f 13709/13356/12211 13708/13357/12212 13707/13358/12213</w:t>
        <w:br/>
        <w:t>f 13707/13358/12213 13710/13359/12214 13709/13356/12211</w:t>
        <w:br/>
        <w:t>f 13711/13360/12215 13709/13356/12211 13710/13359/12214</w:t>
        <w:br/>
        <w:t>f 13710/13359/12214 13712/13361/12216 13711/13360/12215</w:t>
        <w:br/>
        <w:t>f 13715/13362/12217 13714/13363/12218 13713/13364/12219</w:t>
        <w:br/>
        <w:t>f 13713/13364/12219 13716/13365/12220 13715/13362/12217</w:t>
        <w:br/>
        <w:t>f 13683/13333/12189 13684/13332/12188 13717/13366/12221</w:t>
        <w:br/>
        <w:t>f 13717/13366/12221 13718/13367/12222 13683/13333/12189</w:t>
        <w:br/>
        <w:t>f 13721/13368/12223 13720/13369/12224 13719/13370/12225</w:t>
        <w:br/>
        <w:t>f 13719/13370/12225 13722/13371/12226 13721/13368/12223</w:t>
        <w:br/>
        <w:t>f 13688/13337/12193 13724/13372/12227 13723/13373/12228</w:t>
        <w:br/>
        <w:t>f 13723/13373/12228 13686/13335/12191 13688/13337/12193</w:t>
        <w:br/>
        <w:t>f 13681/13329/12185 13683/13333/12189 13718/13367/12222</w:t>
        <w:br/>
        <w:t>f 13718/13367/12222 13725/13374/12229 13681/13329/12185</w:t>
        <w:br/>
        <w:t>f 13720/13369/12224 13726/13375/12230 13685/13334/12190</w:t>
        <w:br/>
        <w:t>f 13685/13334/12190 13689/13338/12194 13720/13369/12224</w:t>
        <w:br/>
        <w:t>f 13724/13372/12227 13688/13337/12193 13691/13340/12196</w:t>
        <w:br/>
        <w:t>f 13691/13340/12196 13727/13376/12231 13724/13372/12227</w:t>
        <w:br/>
        <w:t>f 13729/13377/12232 13728/13378/12233 13717/13366/12221</w:t>
        <w:br/>
        <w:t>f 13717/13366/12221 13726/13375/12230 13729/13377/12232</w:t>
        <w:br/>
        <w:t>f 13730/13379/12234 13711/13360/12215 13712/13361/12216</w:t>
        <w:br/>
        <w:t>f 13712/13361/12216 13725/13374/12229 13730/13379/12234</w:t>
        <w:br/>
        <w:t>f 13679/13327/12183 13690/13339/12195 13707/13358/12213</w:t>
        <w:br/>
        <w:t>f 13707/13358/12213 13731/13380/12235 13679/13327/12183</w:t>
        <w:br/>
        <w:t>f 13722/13371/12226 13719/13370/12225 13723/13373/12228</w:t>
        <w:br/>
        <w:t>f 13723/13373/12228 13732/13381/12236 13722/13371/12226</w:t>
        <w:br/>
        <w:t>f 13733/13382/12237 13715/13362/12217 13716/13365/12220</w:t>
        <w:br/>
        <w:t>f 13716/13365/12220 13731/13380/12235 13733/13382/12237</w:t>
        <w:br/>
        <w:t>f 13704/13353/12209 13735/13383/12238 13734/13384/12239</w:t>
        <w:br/>
        <w:t>f 13734/13384/12239 13697/13346/12202 13704/13353/12209</w:t>
        <w:br/>
        <w:t>f 13737/13385/12240 13736/13386/12241 13734/13384/12239</w:t>
        <w:br/>
        <w:t>f 13734/13384/12239 13738/13387/12242 13737/13385/12240</w:t>
        <w:br/>
        <w:t>f 13706/13355/12197 13740/13388/12219 13739/13389/12243</w:t>
        <w:br/>
        <w:t>f 13739/13389/12243 13694/13343/12199 13706/13355/12197</w:t>
        <w:br/>
        <w:t>f 13743/13390/12244 13742/13391/12245 13741/13392/12246</w:t>
        <w:br/>
        <w:t>f 13741/13392/12246 13744/13393/12247 13743/13390/12244</w:t>
        <w:br/>
        <w:t>f 13747/13394/12248 13746/13395/12249 13745/13396/12250</w:t>
        <w:br/>
        <w:t>f 13745/13396/12250 13748/13397/12251 13747/13394/12248</w:t>
        <w:br/>
        <w:t>f 13705/13354/12210 13701/13350/12206 13749/13398/12252</w:t>
        <w:br/>
        <w:t>f 13749/13398/12252 13750/13399/12253 13705/13354/12210</w:t>
        <w:br/>
        <w:t>f 13744/13393/12247 13741/13392/12246 13751/13400/12254</w:t>
        <w:br/>
        <w:t>f 13751/13400/12254 13752/13401/12255 13744/13393/12247</w:t>
        <w:br/>
        <w:t>f 13745/13396/12250 13746/13395/12249 13753/13402/12256</w:t>
        <w:br/>
        <w:t>f 13753/13402/12256 13754/13403/12257 13745/13396/12250</w:t>
        <w:br/>
        <w:t>f 13705/13354/12210 13750/13399/12253 13727/13376/12231</w:t>
        <w:br/>
        <w:t>f 13727/13376/12231 13691/13340/12196 13705/13354/12210</w:t>
        <w:br/>
        <w:t>f 13698/13348/12204 13742/13391/12245 13753/13402/12256</w:t>
        <w:br/>
        <w:t>f 13753/13402/12256 13700/13349/12205 13698/13348/12204</w:t>
        <w:br/>
        <w:t>f 13752/13401/12255 13751/13400/12254 13736/13386/12241</w:t>
        <w:br/>
        <w:t>f 13736/13386/12241 13737/13385/12240 13752/13401/12255</w:t>
        <w:br/>
        <w:t>f 13693/13342/12198 13755/13404/12258 13735/13383/12238</w:t>
        <w:br/>
        <w:t>f 13735/13383/12238 13704/13353/12209 13693/13342/12198</w:t>
        <w:br/>
        <w:t>f 13701/13350/12206 13702/13351/12207 13747/13394/12248</w:t>
        <w:br/>
        <w:t>f 13747/13394/12248 13749/13398/12252 13701/13350/12206</w:t>
        <w:br/>
        <w:t>f 13756/13405/12259 13755/13404/12258 13739/13389/12243</w:t>
        <w:br/>
        <w:t>f 13739/13389/12243 13757/13406/12260 13756/13405/12259</w:t>
        <w:br/>
        <w:t>f 13647/13302/12159 13612/13267/12124 13683/13333/12189</w:t>
        <w:br/>
        <w:t>f 13683/13333/12189 13681/13329/12185 13647/13302/12159</w:t>
        <w:br/>
        <w:t>f 13622/13277/12134 13664/13319/12175 13621/13278/12135</w:t>
        <w:br/>
        <w:t>f 13666/13320/12176 13667/13322/12178 13628/13281/12138</w:t>
        <w:br/>
        <w:t>f 13626/13283/12140 13627/13282/12139 13665/13318/12174</w:t>
        <w:br/>
        <w:t>f 13633/13288/12145 13669/13325/12181 13632/13289/12146</w:t>
        <w:br/>
        <w:t>f 13670/13324/12180 13668/13321/12177 13666/13320/12176</w:t>
        <w:br/>
        <w:t>f 13631/13284/12141 13672/13326/12182 13630/13285/12142</w:t>
        <w:br/>
        <w:t>f 13618/13273/12130 13659/13313/12170 13660/13312/12169</w:t>
        <w:br/>
        <w:t>f 13618/13273/12130 13660/13312/12169 13617/13272/12129</w:t>
        <w:br/>
        <w:t>f 13649/13303/12160 13657/13311/12168 13610/13265/12122</w:t>
        <w:br/>
        <w:t>f 13608/13263/12120 13647/13302/12159 13607/13264/12121</w:t>
        <w:br/>
        <w:t>f 13612/13267/12124 13647/13302/12159 13611/13268/12125</w:t>
        <w:br/>
        <w:t>f 13654/13309/12166 13758/13407/12261 13656/13310/12167</w:t>
        <w:br/>
        <w:t>f 13656/13310/12167 13615/13270/12127 13616/13269/12126</w:t>
        <w:br/>
        <w:t>f 13652/13307/12164 13759/13408/12262 13655/13308/12165</w:t>
        <w:br/>
        <w:t>f 13655/13308/12165 13758/13407/12261 13654/13309/12166</w:t>
        <w:br/>
        <w:t>f 13653/13306/12163 13759/13408/12262 13652/13307/12164</w:t>
        <w:br/>
        <w:t>f 13650/13305/12162 13760/13409/12263 13653/13306/12163</w:t>
        <w:br/>
        <w:t>f 13651/13304/12161 13760/13409/12263 13650/13305/12162</w:t>
        <w:br/>
        <w:t>f 13612/13267/12124 13613/13266/12123 13651/13304/12161</w:t>
        <w:br/>
        <w:t>f 13690/13339/12195 13682/13331/12187 13710/13359/12214</w:t>
        <w:br/>
        <w:t>f 13710/13359/12214 13707/13358/12213 13690/13339/12195</w:t>
        <w:br/>
        <w:t>f 13736/13386/12241 13696/13344/12200 13697/13346/12202</w:t>
        <w:br/>
        <w:t>f 13697/13346/12202 13734/13384/12239 13736/13386/12241</w:t>
        <w:br/>
        <w:t>f 13751/13400/12254 13695/13345/12201 13696/13344/12200</w:t>
        <w:br/>
        <w:t>f 13696/13344/12200 13736/13386/12241 13751/13400/12254</w:t>
        <w:br/>
        <w:t>f 13741/13392/12246 13699/13347/12203 13695/13345/12201</w:t>
        <w:br/>
        <w:t>f 13695/13345/12201 13751/13400/12254 13741/13392/12246</w:t>
        <w:br/>
        <w:t>f 13743/13390/12244 13754/13403/12257 13753/13402/12256</w:t>
        <w:br/>
        <w:t>f 13753/13402/12256 13742/13391/12245 13743/13390/12244</w:t>
        <w:br/>
        <w:t>f 13699/13347/12203 13741/13392/12246 13742/13391/12245</w:t>
        <w:br/>
        <w:t>f 13742/13391/12245 13698/13348/12204 13699/13347/12203</w:t>
        <w:br/>
        <w:t>f 13702/13351/12207 13703/13352/12208 13746/13395/12249</w:t>
        <w:br/>
        <w:t>f 13746/13395/12249 13747/13394/12248 13702/13351/12207</w:t>
        <w:br/>
        <w:t>f 13746/13395/12249 13703/13352/12208 13700/13349/12205</w:t>
        <w:br/>
        <w:t>f 13700/13349/12205 13753/13402/12256 13746/13395/12249</w:t>
        <w:br/>
        <w:t>f 13719/13370/12225 13687/13336/12192 13686/13335/12191</w:t>
        <w:br/>
        <w:t>f 13686/13335/12191 13723/13373/12228 13719/13370/12225</w:t>
        <w:br/>
        <w:t>f 13726/13375/12230 13717/13366/12221 13684/13332/12188</w:t>
        <w:br/>
        <w:t>f 13684/13332/12188 13685/13334/12190 13726/13375/12230</w:t>
        <w:br/>
        <w:t>f 13721/13368/12223 13729/13377/12232 13726/13375/12230</w:t>
        <w:br/>
        <w:t>f 13726/13375/12230 13720/13369/12224 13721/13368/12223</w:t>
        <w:br/>
        <w:t>f 13687/13336/12192 13719/13370/12225 13720/13369/12224</w:t>
        <w:br/>
        <w:t>f 13720/13369/12224 13689/13338/12194 13687/13336/12192</w:t>
        <w:br/>
        <w:t>f 13724/13372/12227 13790/13410/12264 13732/13381/12236</w:t>
        <w:br/>
        <w:t>f 13732/13381/12236 13723/13373/12228 13724/13372/12227</w:t>
        <w:br/>
        <w:t>f 13749/13398/12252 13747/13394/12248 13748/13397/12251</w:t>
        <w:br/>
        <w:t>f 13748/13397/12251 13791/13411/12265 13749/13398/12252</w:t>
        <w:br/>
        <w:t>f 13791/13411/12265 13792/13412/12266 13750/13399/12253</w:t>
        <w:br/>
        <w:t>f 13750/13399/12253 13749/13398/12252 13791/13411/12265</w:t>
        <w:br/>
        <w:t>f 13750/13399/12253 13792/13412/12266 13793/13413/12267</w:t>
        <w:br/>
        <w:t>f 13793/13413/12267 13727/13376/12231 13750/13399/12253</w:t>
        <w:br/>
        <w:t>f 13724/13372/12227 13727/13376/12231 13793/13413/12267</w:t>
        <w:br/>
        <w:t>f 13793/13413/12267 13790/13410/12264 13724/13372/12227</w:t>
        <w:br/>
        <w:t>f 13794/13414/12268 13730/13379/12234 13725/13374/12229</w:t>
        <w:br/>
        <w:t>f 13725/13374/12229 13718/13367/12222 13794/13414/12268</w:t>
        <w:br/>
        <w:t>f 13728/13378/12233 13794/13414/12268 13718/13367/12222</w:t>
        <w:br/>
        <w:t>f 13718/13367/12222 13717/13366/12221 13728/13378/12233</w:t>
        <w:br/>
        <w:t>f 13725/13374/12229 13712/13361/12216 13680/13330/12186</w:t>
        <w:br/>
        <w:t>f 13680/13330/12186 13681/13329/12185 13725/13374/12229</w:t>
        <w:br/>
        <w:t>f 13712/13361/12216 13710/13359/12214 13682/13331/12187</w:t>
        <w:br/>
        <w:t>f 13682/13331/12187 13680/13330/12186 13712/13361/12216</w:t>
        <w:br/>
        <w:t>f 13708/13357/12212 13733/13382/12237 13731/13380/12235</w:t>
        <w:br/>
        <w:t>f 13731/13380/12235 13707/13358/12213 13708/13357/12212</w:t>
        <w:br/>
        <w:t>f 13757/13406/12260 13739/13389/12243 13740/13388/12219</w:t>
        <w:br/>
        <w:t>f 13740/13388/12219 13795/13415/12269 13757/13406/12260</w:t>
        <w:br/>
        <w:t>f 13755/13404/12258 13693/13342/12198 13694/13343/12199</w:t>
        <w:br/>
        <w:t>f 13694/13343/12199 13739/13389/12243 13755/13404/12258</w:t>
        <w:br/>
        <w:t>f 13735/13383/12238 13796/13416/12270 13738/13387/12242</w:t>
        <w:br/>
        <w:t>f 13738/13387/12242 13734/13384/12239 13735/13383/12238</w:t>
        <w:br/>
        <w:t>f 13731/13380/12235 13716/13365/12220 13678/13328/12184</w:t>
        <w:br/>
        <w:t>f 13678/13328/12184 13679/13327/12183 13731/13380/12235</w:t>
        <w:br/>
        <w:t>f 13755/13404/12258 13756/13405/12259 13796/13416/12270</w:t>
        <w:br/>
        <w:t>f 13796/13416/12270 13735/13383/12238 13755/13404/12258</w:t>
        <w:br/>
        <w:t>f 13716/13365/12220 13713/13364/12219 13692/13341/12197</w:t>
        <w:br/>
        <w:t>f 13692/13341/12197 13678/13328/12184 13716/13365/12220</w:t>
        <w:br/>
        <w:t>f 13799/13417/12271 13798/13418/12272 13797/13419/12273</w:t>
        <w:br/>
        <w:t>f 13797/13419/12273 13800/13420/12274 13799/13417/12271</w:t>
        <w:br/>
        <w:t>f 13803/13421/12275 13802/13422/12276 13801/13423/12277</w:t>
        <w:br/>
        <w:t>f 13801/13423/12277 13804/13424/12278 13803/13421/12275</w:t>
        <w:br/>
        <w:t>f 13802/13422/12276 13803/13421/12275 13805/13425/12279</w:t>
        <w:br/>
        <w:t>f 13805/13425/12279 13806/13426/12280 13802/13422/12276</w:t>
        <w:br/>
        <w:t>f 13800/13420/12274 13797/13419/12273 13807/13427/12281</w:t>
        <w:br/>
        <w:t>f 13807/13427/12281 13808/13428/12282 13800/13420/12274</w:t>
        <w:br/>
        <w:t>f 13809/13429/12283 13806/13426/12280 13805/13425/12279</w:t>
        <w:br/>
        <w:t>f 13805/13425/12279 13810/13430/12284 13809/13429/12283</w:t>
        <w:br/>
        <w:t>f 13812/13431/12285 13811/13432/12286 13808/13428/12282</w:t>
        <w:br/>
        <w:t>f 13808/13428/12282 13807/13427/12281 13812/13431/12285</w:t>
        <w:br/>
        <w:t>f 13815/13433/12287 13814/13434/12288 13813/13435/12289</w:t>
        <w:br/>
        <w:t>f 13813/13435/12289 13816/13436/12290 13815/13433/12287</w:t>
        <w:br/>
        <w:t>f 13819/13437/12291 13818/13438/12292 13817/13439/12293</w:t>
        <w:br/>
        <w:t>f 13817/13439/12293 13820/13440/12294 13819/13437/12291</w:t>
        <w:br/>
        <w:t>f 13816/13436/12290 13813/13435/12289 13798/13418/12272</w:t>
        <w:br/>
        <w:t>f 13798/13418/12272 13799/13417/12271 13816/13436/12290</w:t>
        <w:br/>
        <w:t>f 13819/13437/12291 13804/13424/12278 13801/13423/12277</w:t>
        <w:br/>
        <w:t>f 13801/13423/12277 13818/13438/12292 13819/13437/12291</w:t>
        <w:br/>
        <w:t>f 13823/13441/12295 13822/13442/12296 13821/13443/12297</w:t>
        <w:br/>
        <w:t>f 13821/13443/12297 13824/13444/12295 13823/13441/12295</w:t>
        <w:br/>
        <w:t>f 13827/13445/12298 13826/13446/12299 13825/13447/12300</w:t>
        <w:br/>
        <w:t>f 13825/13447/12300 13828/13448/12301 13827/13445/12298</w:t>
        <w:br/>
        <w:t>f 13835/13449/12302 13834/13450/12303 13833/13451/12304</w:t>
        <w:br/>
        <w:t>f 13833/13451/12304 13836/13452/12305 13835/13449/12302</w:t>
        <w:br/>
        <w:t>f 13837/13453/12306 13835/13449/12302 13836/13452/12305</w:t>
        <w:br/>
        <w:t>f 13836/13452/12305 13838/13454/12307 13837/13453/12306</w:t>
        <w:br/>
        <w:t>f 13841/13455/12308 13840/13456/12309 13839/13457/12310</w:t>
        <w:br/>
        <w:t>f 13839/13457/12310 13842/13458/12311 13841/13455/12308</w:t>
        <w:br/>
        <w:t>f 13842/13458/12311 13839/13457/12310 13843/13459/12312</w:t>
        <w:br/>
        <w:t>f 13843/13459/12312 13844/13460/12313 13842/13458/12311</w:t>
        <w:br/>
        <w:t>f 13847/13461/12314 13846/13462/12315 13845/13463/12316</w:t>
        <w:br/>
        <w:t>f 13847/13461/12314 13845/13463/12316 13848/13464/12317</w:t>
        <w:br/>
        <w:t>f 13848/13464/12317 13826/13446/12299 13827/13445/12298</w:t>
        <w:br/>
        <w:t>f 13847/13461/12314 13848/13464/12317 13827/13445/12298</w:t>
        <w:br/>
        <w:t>f 13837/13453/12306 13838/13454/12307 13832/13465/12318</w:t>
        <w:br/>
        <w:t>f 13832/13465/12318 13853/13466/12319 13837/13453/12306</w:t>
        <w:br/>
        <w:t>f 13825/13447/12300 13840/13456/12309 13841/13455/12308</w:t>
        <w:br/>
        <w:t>f 13841/13455/12308 13828/13448/12301 13825/13447/12300</w:t>
        <w:br/>
        <w:t>f 14269/13467/12320 14268/13468/12321 14267/13469/12322</w:t>
        <w:br/>
        <w:t>f 14267/13469/12322 14270/13470/12323 14269/13467/12320</w:t>
        <w:br/>
        <w:t>f 14272/13471/12324 14271/13472/12325 14268/13468/12321</w:t>
        <w:br/>
        <w:t>f 14268/13468/12321 14269/13467/12320 14272/13471/12324</w:t>
        <w:br/>
        <w:t>f 14275/13473/12326 14274/13474/12327 14273/13475/12328</w:t>
        <w:br/>
        <w:t>f 14273/13475/12328 14276/13476/12329 14275/13473/12326</w:t>
        <w:br/>
        <w:t>f 14279/13477/12330 14278/13478/12331 14277/13479/12332</w:t>
        <w:br/>
        <w:t>f 14282/13480/12333 14281/13481/12334 14280/13482/12335</w:t>
        <w:br/>
        <w:t>f 14280/13482/12335 14283/13483/12336 14282/13480/12333</w:t>
        <w:br/>
        <w:t>f 14286/13484/12337 14285/13485/12338 14284/13486/12339</w:t>
        <w:br/>
        <w:t>f 14289/13487/12340 14288/13488/12341 14287/13489/12342</w:t>
        <w:br/>
        <w:t>f 14287/13489/12342 14279/13477/12330 14289/13487/12340</w:t>
        <w:br/>
        <w:t>f 14292/13490/12343 14291/13491/12344 14290/13492/12345</w:t>
        <w:br/>
        <w:t>f 14290/13492/12345 14293/13493/12346 14292/13490/12343</w:t>
        <w:br/>
        <w:t>f 14287/13489/12342 14285/13485/12338 14278/13478/12331</w:t>
        <w:br/>
        <w:t>f 14285/13485/12338 14287/13489/12342 14288/13488/12341</w:t>
        <w:br/>
        <w:t>f 14296/13494/12347 14295/13495/12348 14294/13496/12349</w:t>
        <w:br/>
        <w:t>f 14294/13496/12349 14297/13497/12350 14296/13494/12347</w:t>
        <w:br/>
        <w:t>f 14295/13495/12348 14299/13498/12351 14298/13499/12352</w:t>
        <w:br/>
        <w:t>f 14298/13499/12352 14294/13496/12349 14295/13495/12348</w:t>
        <w:br/>
        <w:t>f 14301/13500/12353 14300/13501/12354 14276/13476/12329</w:t>
        <w:br/>
        <w:t>f 14276/13476/12329 14273/13475/12328 14301/13500/12353</w:t>
        <w:br/>
        <w:t>f 14268/13468/12321 14282/13480/12333 14283/13483/12336</w:t>
        <w:br/>
        <w:t>f 14283/13483/12336 14267/13469/12322 14268/13468/12321</w:t>
        <w:br/>
        <w:t>f 14282/13480/12333 14268/13468/12321 14271/13472/12325</w:t>
        <w:br/>
        <w:t>f 14271/13472/12325 14302/13502/12355 14282/13480/12333</w:t>
        <w:br/>
        <w:t>f 14305/13503/12356 14304/13504/12357 14303/13505/12358</w:t>
        <w:br/>
        <w:t>f 14303/13505/12358 14306/13506/12359 14305/13503/12356</w:t>
        <w:br/>
        <w:t>f 14308/13507/12360 14307/13508/12361 14306/13506/12359</w:t>
        <w:br/>
        <w:t>f 14306/13506/12359 14303/13505/12358 14308/13507/12360</w:t>
        <w:br/>
        <w:t>f 14311/13509/12362 14310/13510/12363 14309/13511/12364</w:t>
        <w:br/>
        <w:t>f 14309/13511/12364 14312/13512/12365 14311/13509/12362</w:t>
        <w:br/>
        <w:t>f 14310/13510/12363 14314/13513/12366 14313/13514/12367</w:t>
        <w:br/>
        <w:t>f 14313/13514/12367 14309/13511/12364 14310/13510/12363</w:t>
        <w:br/>
        <w:t>f 14317/13515/12368 14316/13516/12369 14315/13517/12370</w:t>
        <w:br/>
        <w:t>f 14315/13517/12370 14318/13518/12371 14317/13515/12368</w:t>
        <w:br/>
        <w:t>f 14321/13519/12372 14320/13520/12373 14319/13521/12374</w:t>
        <w:br/>
        <w:t>f 14319/13521/12374 14322/13522/12375 14321/13519/12372</w:t>
        <w:br/>
        <w:t>f 14325/13523/12376 14324/13524/12377 14323/13525/12378</w:t>
        <w:br/>
        <w:t>f 14323/13525/12378 14326/13526/12379 14325/13523/12376</w:t>
        <w:br/>
        <w:t>f 14329/13527/12380 14328/13528/12381 14327/13529/12382</w:t>
        <w:br/>
        <w:t>f 14327/13529/12382 14330/13530/12383 14329/13527/12380</w:t>
        <w:br/>
        <w:t>f 14333/13531/12384 14332/13532/12385 14331/13533/12386</w:t>
        <w:br/>
        <w:t>f 14331/13533/12386 14334/13534/12387 14333/13531/12384</w:t>
        <w:br/>
        <w:t>f 14336/13535/12388 14335/13536/12389 14332/13532/12385</w:t>
        <w:br/>
        <w:t>f 14332/13532/12385 14333/13531/12384 14336/13535/12388</w:t>
        <w:br/>
        <w:t>f 14339/13537/12390 14338/13538/12391 14337/13539/12392</w:t>
        <w:br/>
        <w:t>f 14337/13539/12392 14340/13540/12393 14339/13537/12390</w:t>
        <w:br/>
        <w:t>f 14326/13526/12379 14328/13528/12381 14329/13527/12380</w:t>
        <w:br/>
        <w:t>f 14329/13527/12380 14325/13523/12376 14326/13526/12379</w:t>
        <w:br/>
        <w:t>f 14334/13534/12387 14331/13533/12386 14341/13541/12394</w:t>
        <w:br/>
        <w:t>f 14341/13541/12394 14342/13542/12395 14334/13534/12387</w:t>
        <w:br/>
        <w:t>f 14338/13538/12391 14344/13543/12396 14343/13544/12397</w:t>
        <w:br/>
        <w:t>f 14343/13544/12397 14337/13539/12392 14338/13538/12391</w:t>
        <w:br/>
        <w:t>f 14347/13545/12398 14346/13546/12399 14345/13547/12400</w:t>
        <w:br/>
        <w:t>f 14345/13547/12400 14348/13548/12401 14347/13545/12398</w:t>
        <w:br/>
        <w:t>f 14336/13535/12388 14317/13515/12368 14318/13518/12371</w:t>
        <w:br/>
        <w:t>f 14318/13518/12371 14335/13536/12389 14336/13535/12388</w:t>
        <w:br/>
        <w:t>f 14351/13549/12402 14350/13550/12403 14349/13551/12404</w:t>
        <w:br/>
        <w:t>f 14349/13551/12404 14352/13552/12405 14351/13549/12402</w:t>
        <w:br/>
        <w:t>f 14355/13553/12406 14354/13554/12407 14353/13555/12408</w:t>
        <w:br/>
        <w:t>f 14353/13555/12408 14356/13556/12409 14355/13553/12406</w:t>
        <w:br/>
        <w:t>f 14359/13557/12410 14358/13558/12411 14357/13559/12412</w:t>
        <w:br/>
        <w:t>f 14357/13559/12412 14360/13560/12413 14359/13557/12410</w:t>
        <w:br/>
        <w:t>f 14363/13561/12414 14362/13562/12415 14361/13563/12416</w:t>
        <w:br/>
        <w:t>f 14361/13563/12416 14364/13564/12417 14363/13561/12414</w:t>
        <w:br/>
        <w:t>f 14365/13565/12418 14359/13557/12410 14360/13560/12413</w:t>
        <w:br/>
        <w:t>f 14360/13560/12413 14366/13566/12419 14365/13565/12418</w:t>
        <w:br/>
        <w:t>f 14270/13470/12323 14367/13567/12420 14318/13518/12371</w:t>
        <w:br/>
        <w:t>f 14318/13518/12371 14315/13517/12370 14270/13470/12323</w:t>
        <w:br/>
        <w:t>f 14315/13517/12370 14321/13519/12372 14368/13568/12421</w:t>
        <w:br/>
        <w:t>f 14368/13568/12421 14270/13470/12323 14315/13517/12370</w:t>
        <w:br/>
        <w:t>f 14370/13569/12422 14369/13570/12423 14324/13524/12377</w:t>
        <w:br/>
        <w:t>f 14324/13524/12377 14325/13523/12376 14370/13569/12422</w:t>
        <w:br/>
        <w:t>f 14371/13571/12424 14329/13527/12380 14330/13530/12383</w:t>
        <w:br/>
        <w:t>f 14330/13530/12383 14277/13479/12332 14278/13478/12331</w:t>
        <w:br/>
        <w:t>f 14332/13532/12385 14373/13572/12425 14372/13573/12426</w:t>
        <w:br/>
        <w:t>f 14372/13573/12426 14331/13533/12386 14332/13532/12385</w:t>
        <w:br/>
        <w:t>f 14332/13532/12385 14335/13536/12389 14374/13574/12427</w:t>
        <w:br/>
        <w:t>f 14374/13574/12427 14373/13572/12425 14332/13532/12385</w:t>
        <w:br/>
        <w:t>f 14339/13537/12390 14293/13493/12346 14290/13492/12345</w:t>
        <w:br/>
        <w:t>f 14290/13492/12345 14338/13538/12391 14339/13537/12390</w:t>
        <w:br/>
        <w:t>f 14370/13569/12422 14325/13523/12376 14329/13527/12380</w:t>
        <w:br/>
        <w:t>f 14329/13527/12380 14278/13478/12331 14370/13569/12422</w:t>
        <w:br/>
        <w:t>f 14372/13573/12428 14376/13575/12429 14375/13576/12430</w:t>
        <w:br/>
        <w:t>f 14341/13541/12394 14331/13533/12386 14372/13573/12426</w:t>
        <w:br/>
        <w:t>f 14344/13543/12396 14296/13494/12347 14377/13577/12431</w:t>
        <w:br/>
        <w:t>f 14297/13497/12350 14378/13578/12432 14344/13543/12396</w:t>
        <w:br/>
        <w:t>f 14380/13579/12433 14379/13580/12434 14346/13546/12399</w:t>
        <w:br/>
        <w:t>f 14346/13546/12399 14347/13545/12398 14380/13579/12433</w:t>
        <w:br/>
        <w:t>f 14335/13536/12389 14318/13518/12371 14367/13567/12420</w:t>
        <w:br/>
        <w:t>f 14267/13469/12322 14374/13574/12427 14335/13536/12389</w:t>
        <w:br/>
        <w:t>f 14382/13581/12435 14381/13582/12436 14352/13552/12405</w:t>
        <w:br/>
        <w:t>f 14352/13552/12405 14349/13551/12404 14382/13581/12435</w:t>
        <w:br/>
        <w:t>f 14356/13556/12409 14353/13555/12408 14383/13583/12437</w:t>
        <w:br/>
        <w:t>f 14307/13508/12361 14308/13507/12360 14356/13556/12409</w:t>
        <w:br/>
        <w:t>f 14384/13584/12438 14352/13552/12405 14381/13582/12436</w:t>
        <w:br/>
        <w:t>f 14381/13582/12436 14385/13585/12439 14384/13584/12438</w:t>
        <w:br/>
        <w:t>f 14387/13586/12440 14386/13587/12441 14360/13560/12413</w:t>
        <w:br/>
        <w:t>f 14360/13560/12413 14357/13559/12412 14387/13586/12440</w:t>
        <w:br/>
        <w:t>f 14312/13512/12365 14364/13564/12417 14361/13563/12416</w:t>
        <w:br/>
        <w:t>f 14361/13563/12416 14311/13509/12362 14312/13512/12365</w:t>
        <w:br/>
        <w:t>f 14360/13560/12413 14386/13587/12441 14388/13588/12442</w:t>
        <w:br/>
        <w:t>f 14388/13588/12442 14366/13566/12419 14360/13560/12413</w:t>
        <w:br/>
        <w:t>f 14274/13474/12327 14308/13507/12360 14303/13505/12358</w:t>
        <w:br/>
        <w:t>f 14303/13505/12358 14273/13475/12328 14274/13474/12327</w:t>
        <w:br/>
        <w:t>f 14297/13497/12350 14294/13496/12349 14310/13510/12363</w:t>
        <w:br/>
        <w:t>f 14310/13510/12363 14311/13509/12362 14297/13497/12350</w:t>
        <w:br/>
        <w:t>f 14314/13513/12366 14310/13510/12363 14294/13496/12349</w:t>
        <w:br/>
        <w:t>f 14294/13496/12349 14298/13499/12352 14314/13513/12366</w:t>
        <w:br/>
        <w:t>f 14304/13504/12357 14301/13500/12353 14273/13475/12328</w:t>
        <w:br/>
        <w:t>f 14273/13475/12328 14303/13505/12358 14304/13504/12357</w:t>
        <w:br/>
        <w:t>f 14322/13522/12375 14319/13521/12374 14355/13553/12406</w:t>
        <w:br/>
        <w:t>f 14355/13553/12406 14356/13556/12409 14322/13522/12375</w:t>
        <w:br/>
        <w:t>f 14378/13578/12432 14361/13563/12416 14362/13562/12415</w:t>
        <w:br/>
        <w:t>f 14362/13562/12415 14389/13589/12443 14378/13578/12432</w:t>
        <w:br/>
        <w:t>f 14378/13578/12432 14297/13497/12350 14311/13509/12362</w:t>
        <w:br/>
        <w:t>f 14311/13509/12362 14361/13563/12416 14378/13578/12432</w:t>
        <w:br/>
        <w:t>f 14322/13522/12375 14356/13556/12409 14308/13507/12360</w:t>
        <w:br/>
        <w:t>f 14308/13507/12360 14390/13590/12444 14322/13522/12375</w:t>
        <w:br/>
        <w:t>f 14376/13575/12429 14392/13591/12445 14391/13592/12446</w:t>
        <w:br/>
        <w:t>f 14292/13490/12343 14394/13593/12447 14393/13594/12448</w:t>
        <w:br/>
        <w:t>f 14292/13490/12343 14393/13594/12448 14395/13595/12449</w:t>
        <w:br/>
        <w:t>f 14395/13595/12449 14291/13491/12344 14292/13490/12343</w:t>
        <w:br/>
        <w:t>f 14353/13555/12408 14354/13554/12407 14396/13596/12450</w:t>
        <w:br/>
        <w:t>f 14396/13596/12450 14397/13597/12451 14353/13555/12408</w:t>
        <w:br/>
        <w:t>f 14398/13598/12452 14397/13597/12451 14384/13584/12438</w:t>
        <w:br/>
        <w:t>f 14384/13584/12438 14385/13585/12439 14398/13598/12452</w:t>
        <w:br/>
        <w:t>f 14397/13597/12451 14396/13596/12450 14399/13599/12453</w:t>
        <w:br/>
        <w:t>f 14399/13599/12453 14384/13584/12438 14397/13597/12451</w:t>
        <w:br/>
        <w:t>f 14398/13598/12452 14307/13508/12361 14353/13555/12408</w:t>
        <w:br/>
        <w:t>f 14353/13555/12408 14397/13597/12451 14398/13598/12452</w:t>
        <w:br/>
        <w:t>f 14357/13559/12412 14358/13558/12411 14400/13600/12454</w:t>
        <w:br/>
        <w:t>f 14400/13600/12454 14401/13601/12455 14357/13559/12412</w:t>
        <w:br/>
        <w:t>f 14402/13602/12456 14387/13586/12440 14357/13559/12412</w:t>
        <w:br/>
        <w:t>f 14357/13559/12412 14401/13601/12455 14402/13602/12456</w:t>
        <w:br/>
        <w:t>f 14363/13561/12414 14364/13564/12417 14401/13601/12455</w:t>
        <w:br/>
        <w:t>f 14401/13601/12455 14400/13600/12454 14363/13561/12414</w:t>
        <w:br/>
        <w:t>f 14312/13512/12365 14402/13602/12456 14401/13601/12455</w:t>
        <w:br/>
        <w:t>f 14401/13601/12455 14364/13564/12417 14312/13512/12365</w:t>
        <w:br/>
        <w:t>f 14404/13603/12457 14403/13604/12458 14305/13503/12356</w:t>
        <w:br/>
        <w:t>f 14305/13503/12356 14306/13506/12359 14404/13603/12457</w:t>
        <w:br/>
        <w:t>f 14313/13514/12367 14388/13588/12442 14386/13587/12441</w:t>
        <w:br/>
        <w:t>f 14386/13587/12441 14309/13511/12364 14313/13514/12367</w:t>
        <w:br/>
        <w:t>f 14307/13508/12361 14405/13605/12459 14306/13506/12359</w:t>
        <w:br/>
        <w:t>f 14309/13511/12364 14402/13602/12456 14312/13512/12365</w:t>
        <w:br/>
        <w:t>f 14406/13606/12460 14404/13603/12457 14306/13506/12359</w:t>
        <w:br/>
        <w:t>f 14405/13605/12459 14406/13606/12460 14306/13506/12359</w:t>
        <w:br/>
        <w:t>f 14309/13511/12364 14386/13587/12441 14387/13586/12440</w:t>
        <w:br/>
        <w:t>f 14309/13511/12364 14387/13586/12440 14402/13602/12456</w:t>
        <w:br/>
        <w:t>f 14351/13549/12402 14352/13552/12405 14384/13584/12438</w:t>
        <w:br/>
        <w:t>f 14384/13584/12438 14399/13599/12453 14351/13549/12402</w:t>
        <w:br/>
        <w:t>f 14379/13580/12434 14380/13579/12433 14407/13607/12461</w:t>
        <w:br/>
        <w:t>f 14300/13501/12354 14299/13498/12351 14395/13595/12449</w:t>
        <w:br/>
        <w:t>f 14395/13595/12449 14272/13471/12324 14300/13501/12354</w:t>
        <w:br/>
        <w:t>f 14298/13499/12352 14301/13500/12353 14304/13504/12357</w:t>
        <w:br/>
        <w:t>f 14304/13504/12357 14314/13513/12366 14298/13499/12352</w:t>
        <w:br/>
        <w:t>f 14304/13504/12357 14305/13503/12356 14313/13514/12367</w:t>
        <w:br/>
        <w:t>f 14313/13514/12367 14314/13513/12366 14304/13504/12357</w:t>
        <w:br/>
        <w:t>f 14388/13588/12442 14313/13514/12367 14305/13503/12356</w:t>
        <w:br/>
        <w:t>f 14305/13503/12356 14403/13604/12458 14388/13588/12442</w:t>
        <w:br/>
        <w:t>f 14349/13551/12404 14366/13566/12419 14388/13588/12442</w:t>
        <w:br/>
        <w:t>f 14388/13588/12442 14382/13581/12435 14349/13551/12404</w:t>
        <w:br/>
        <w:t>f 14366/13566/12419 14349/13551/12404 14350/13550/12403</w:t>
        <w:br/>
        <w:t>f 14350/13550/12403 14365/13565/12418 14366/13566/12419</w:t>
        <w:br/>
        <w:t>f 14393/13594/12448 14271/13472/12325 14272/13471/12324</w:t>
        <w:br/>
        <w:t>f 14272/13471/12324 14395/13595/12449 14393/13594/12448</w:t>
        <w:br/>
        <w:t>f 14276/13476/12329 14269/13467/12320 14270/13470/12323</w:t>
        <w:br/>
        <w:t>f 14270/13470/12323 14275/13473/12326 14276/13476/12329</w:t>
        <w:br/>
        <w:t>f 14291/13491/12344 14295/13495/12348 14296/13494/12347</w:t>
        <w:br/>
        <w:t>f 14296/13494/12347 14290/13492/12345 14291/13491/12344</w:t>
        <w:br/>
        <w:t>f 14299/13498/12351 14295/13495/12348 14291/13491/12344</w:t>
        <w:br/>
        <w:t>f 14291/13491/12344 14395/13595/12449 14299/13498/12351</w:t>
        <w:br/>
        <w:t>f 14269/13467/12320 14276/13476/12329 14300/13501/12354</w:t>
        <w:br/>
        <w:t>f 14300/13501/12354 14272/13471/12324 14269/13467/12320</w:t>
        <w:br/>
        <w:t>f 14321/13519/12372 14315/13517/12370 14316/13516/12369</w:t>
        <w:br/>
        <w:t>f 14316/13516/12369 14320/13520/12373 14321/13519/12372</w:t>
        <w:br/>
        <w:t>f 14378/13578/12432 14389/13589/12443 14343/13544/12397</w:t>
        <w:br/>
        <w:t>f 14343/13544/12397 14344/13543/12396 14378/13578/12432</w:t>
        <w:br/>
        <w:t>f 14321/13519/12372 14322/13522/12375 14390/13590/12444</w:t>
        <w:br/>
        <w:t>f 14390/13590/12444 14368/13568/12421 14321/13519/12372</w:t>
        <w:br/>
        <w:t>f 14338/13538/12391 14290/13492/12345 14296/13494/12347</w:t>
        <w:br/>
        <w:t>f 14296/13494/12347 14344/13543/12396 14338/13538/12391</w:t>
        <w:br/>
        <w:t>f 14299/13498/12351 14300/13501/12354 14301/13500/12353</w:t>
        <w:br/>
        <w:t>f 14301/13500/12353 14298/13499/12352 14299/13498/12351</w:t>
        <w:br/>
        <w:t>f 14409/13608/12462 14408/13609/12463 14286/13484/12337</w:t>
        <w:br/>
        <w:t>f 14286/13484/12337 14284/13486/12339 14409/13608/12462</w:t>
        <w:br/>
        <w:t>f 14408/13609/12463 14380/13579/12433 14369/13570/12423</w:t>
        <w:br/>
        <w:t>f 14369/13570/12423 14286/13484/12337 14408/13609/12463</w:t>
        <w:br/>
        <w:t>f 14284/13486/12339 14288/13488/12341 14392/13591/12445</w:t>
        <w:br/>
        <w:t>f 14392/13591/12445 14410/13610/12464 14391/13592/12446</w:t>
        <w:br/>
        <w:t>f 14412/13611/12465 14411/13612/12466 14372/13573/12428</w:t>
        <w:br/>
        <w:t>f 14408/13609/12463 14409/13608/12462 14413/13613/12467</w:t>
        <w:br/>
        <w:t>f 14413/13613/12467 14407/13607/12461 14408/13609/12463</w:t>
        <w:br/>
        <w:t>f 14408/13609/12463 14407/13607/12461 14380/13579/12433</w:t>
        <w:br/>
        <w:t>f 14289/13487/12340 14410/13610/12464 14288/13488/12341</w:t>
        <w:br/>
        <w:t>f 14288/13488/12341 14284/13486/12339 14285/13485/12338</w:t>
        <w:br/>
        <w:t>f 14370/13569/12422 14285/13485/12338 14286/13484/12337</w:t>
        <w:br/>
        <w:t>f 14286/13484/12337 14369/13570/12423 14370/13569/12422</w:t>
        <w:br/>
        <w:t>f 14279/13477/12330 14287/13489/12342 14278/13478/12331</w:t>
        <w:br/>
        <w:t>f 14372/13573/12428 14280/13482/12335 14281/13481/12334</w:t>
        <w:br/>
        <w:t>f 14281/13481/12334 14302/13502/12355 14413/13613/12467</w:t>
        <w:br/>
        <w:t>f 14413/13613/12467 14394/13593/12447 14407/13607/12461</w:t>
        <w:br/>
        <w:t>f 14379/13580/12434 14407/13607/12461 14292/13490/12343</w:t>
        <w:br/>
        <w:t>f 14292/13490/12343 14293/13493/12346 14379/13580/12434</w:t>
        <w:br/>
        <w:t>f 14379/13580/12434 14293/13493/12346 14339/13537/12390</w:t>
        <w:br/>
        <w:t>f 14339/13537/12390 14346/13546/12399 14379/13580/12434</w:t>
        <w:br/>
        <w:t>f 14346/13546/12399 14339/13537/12390 14340/13540/12393</w:t>
        <w:br/>
        <w:t>f 14340/13540/12393 14345/13547/12400 14346/13546/12399</w:t>
        <w:br/>
        <w:t>f 14372/13573/12428 14281/13481/12334 14412/13611/12465</w:t>
        <w:br/>
        <w:t>f 14369/13570/12423 14380/13579/12433 14347/13545/12398</w:t>
        <w:br/>
        <w:t>f 14347/13545/12398 14324/13524/12377 14369/13570/12423</w:t>
        <w:br/>
        <w:t>f 14324/13524/12377 14347/13545/12398 14348/13548/12401</w:t>
        <w:br/>
        <w:t>f 14348/13548/12401 14323/13525/12378 14324/13524/12377</w:t>
        <w:br/>
        <w:t>f 14411/13612/12466 14412/13611/12465 14392/13591/12445</w:t>
        <w:br/>
        <w:t>f 14413/13613/12467 14302/13502/12355 14394/13593/12447</w:t>
        <w:br/>
        <w:t>f 14393/13594/12448 14394/13593/12447 14302/13502/12355</w:t>
        <w:br/>
        <w:t>f 14302/13502/12355 14271/13472/12325 14393/13594/12448</w:t>
        <w:br/>
        <w:t>f 14281/13481/12334 14413/13613/12467 14412/13611/12465</w:t>
        <w:br/>
        <w:t>f 14412/13611/12465 14413/13613/12467 14409/13608/12462</w:t>
        <w:br/>
        <w:t>f 14412/13611/12465 14409/13608/12462 14284/13486/12339</w:t>
        <w:br/>
        <w:t>f 14284/13486/12339 14392/13591/12445 14412/13611/12465</w:t>
        <w:br/>
        <w:t>f 14281/13481/12334 14282/13480/12333 14302/13502/12355</w:t>
        <w:br/>
        <w:t>f 14392/13591/12445 14376/13575/12429 14411/13612/12466</w:t>
        <w:br/>
        <w:t>f 14411/13612/12466 14376/13575/12429 14372/13573/12428</w:t>
        <w:br/>
        <w:t>f 14285/13485/12338 14370/13569/12422 14278/13478/12331</w:t>
        <w:br/>
        <w:t>f 14410/13610/12464 14392/13591/12445 14288/13488/12341</w:t>
        <w:br/>
        <w:t>f 14277/13479/12332 14415/13614/12468 14414/13615/12469</w:t>
        <w:br/>
        <w:t>f 14414/13615/12469 14279/13477/12330 14277/13479/12332</w:t>
        <w:br/>
        <w:t>f 14277/13479/12332 14330/13530/12383 14416/13616/12470</w:t>
        <w:br/>
        <w:t>f 14416/13616/12470 14415/13614/12468 14277/13479/12332</w:t>
        <w:br/>
        <w:t>f 14418/13617/12471 14417/13618/12472 14376/13575/12429</w:t>
        <w:br/>
        <w:t>f 14376/13575/12429 14391/13592/12446 14418/13617/12471</w:t>
        <w:br/>
        <w:t>f 14391/13592/12446 14410/13610/12464 14419/13619/12473</w:t>
        <w:br/>
        <w:t>f 14419/13619/12473 14418/13617/12471 14391/13592/12446</w:t>
        <w:br/>
        <w:t>f 14342/13542/12395 14341/13541/12394 14420/13620/12474</w:t>
        <w:br/>
        <w:t>f 14420/13620/12474 14421/13621/12475 14342/13542/12395</w:t>
        <w:br/>
        <w:t>f 14289/13487/12340 14422/13622/12476 14419/13619/12473</w:t>
        <w:br/>
        <w:t>f 14419/13619/12473 14410/13610/12464 14289/13487/12340</w:t>
        <w:br/>
        <w:t>f 14279/13477/12330 14414/13615/12469 14422/13622/12476</w:t>
        <w:br/>
        <w:t>f 14422/13622/12476 14289/13487/12340 14279/13477/12330</w:t>
        <w:br/>
        <w:t>f 14423/13623/12477 14416/13616/12470 14330/13530/12383</w:t>
        <w:br/>
        <w:t>f 14330/13530/12383 14327/13529/12382 14423/13623/12477</w:t>
        <w:br/>
        <w:t>f 14424/13624/12478 14341/13541/12479 14376/13575/12429</w:t>
        <w:br/>
        <w:t>f 14376/13575/12429 14417/13618/12472 14424/13624/12478</w:t>
        <w:br/>
        <w:t>f 14427/13625/12480 14426/13626/12481 14425/13627/12482</w:t>
        <w:br/>
        <w:t>f 14425/13627/12482 14428/13628/12483 14427/13625/12480</w:t>
        <w:br/>
        <w:t>f 14428/13628/12483 14430/13629/12484 14429/13630/12485</w:t>
        <w:br/>
        <w:t>f 14429/13630/12485 14427/13625/12480 14428/13628/12483</w:t>
        <w:br/>
        <w:t>f 14433/13631/12486 14432/13632/12487 14431/13633/12488</w:t>
        <w:br/>
        <w:t>f 14431/13633/12488 14434/13634/12489 14433/13631/12486</w:t>
        <w:br/>
        <w:t>f 14431/13633/12488 14436/13635/12490 14435/13636/12491</w:t>
        <w:br/>
        <w:t>f 14435/13636/12491 14434/13634/12489 14431/13633/12488</w:t>
        <w:br/>
        <w:t>f 14439/13637/12492 14438/13638/12493 14437/13639/12494</w:t>
        <w:br/>
        <w:t>f 14437/13639/12494 14440/13640/12495 14439/13637/12492</w:t>
        <w:br/>
        <w:t>f 14441/13641/12496 14435/13636/12491 14436/13635/12490</w:t>
        <w:br/>
        <w:t>f 14436/13635/12490 14442/13642/12497 14441/13641/12496</w:t>
        <w:br/>
        <w:t>f 14426/13626/12481 14441/13641/12496 14442/13642/12497</w:t>
        <w:br/>
        <w:t>f 14442/13642/12497 14425/13627/12482 14426/13626/12481</w:t>
        <w:br/>
        <w:t>f 14444/13643/12498 14443/13644/12499 14429/13630/12485</w:t>
        <w:br/>
        <w:t>f 14429/13630/12485 14430/13629/12484 14444/13643/12498</w:t>
        <w:br/>
        <w:t>f 14432/13632/12487 14433/13631/12486 14440/13640/12495</w:t>
        <w:br/>
        <w:t>f 14440/13640/12495 14437/13639/12494 14432/13632/12487</w:t>
        <w:br/>
        <w:t>f 14477/13645/12500 14476/13646/12501 14447/13647/12502</w:t>
        <w:br/>
        <w:t>f 14480/13648/12503 14479/13649/12504 14478/13650/12505</w:t>
        <w:br/>
        <w:t>f 14483/13651/12506 14482/13652/12507 14481/13653/12508</w:t>
        <w:br/>
        <w:t>f 14481/13653/12508 14484/13654/12509 14483/13651/12506</w:t>
        <w:br/>
        <w:t>f 14485/13655/12510 14481/13653/12508 14482/13652/12507</w:t>
        <w:br/>
        <w:t>f 14482/13652/12507 14486/13656/12511 14485/13655/12510</w:t>
        <w:br/>
        <w:t>f 14482/13652/12507 14483/13651/12506 14487/13657/12512</w:t>
        <w:br/>
        <w:t>f 14487/13657/12512 14479/13649/12504 14482/13652/12507</w:t>
        <w:br/>
        <w:t>f 14490/13658/12513 14489/13659/12514 14488/13660/12515</w:t>
        <w:br/>
        <w:t>f 14493/13661/12516 14492/13662/12517 14491/13663/12518</w:t>
        <w:br/>
        <w:t>f 14491/13663/12518 14486/13656/12511 14493/13661/12516</w:t>
        <w:br/>
        <w:t>f 14496/13664/12519 14495/13665/12520 14494/13666/12521</w:t>
        <w:br/>
        <w:t>f 14497/13667/12522 14484/13654/12509 14481/13653/12508</w:t>
        <w:br/>
        <w:t>f 14481/13653/12508 14498/13668/12523 14497/13667/12522</w:t>
        <w:br/>
        <w:t>f 14499/13669/12524 14498/13668/12523 14481/13653/12508</w:t>
        <w:br/>
        <w:t>f 14481/13653/12508 14485/13655/12510 14499/13669/12524</w:t>
        <w:br/>
        <w:t>f 14501/13670/12525 14479/13649/12504 14500/13671/12526</w:t>
        <w:br/>
        <w:t>f 14478/13650/12505 14479/13649/12504 14501/13670/12525</w:t>
        <w:br/>
        <w:t>f 14500/13671/12526 14479/13649/12504 14487/13657/12512</w:t>
        <w:br/>
        <w:t>f 14503/13672/12527 14488/13660/12515 14502/13673/12528</w:t>
        <w:br/>
        <w:t>f 14502/13673/12528 14504/13674/12529 14503/13672/12527</w:t>
        <w:br/>
        <w:t>f 14504/13674/12529 14502/13673/12528 14505/13675/12530</w:t>
        <w:br/>
        <w:t>f 14505/13675/12530 14506/13676/12531 14504/13674/12529</w:t>
        <w:br/>
        <w:t>f 14490/13658/12513 14497/13667/12522 14498/13668/12523</w:t>
        <w:br/>
        <w:t>f 14498/13668/12523 14489/13659/12514 14490/13658/12513</w:t>
        <w:br/>
        <w:t>f 14495/13665/12520 14489/13659/12514 14498/13668/12523</w:t>
        <w:br/>
        <w:t>f 14498/13668/12523 14499/13669/12524 14495/13665/12520</w:t>
        <w:br/>
        <w:t>f 14507/13677/12532 14506/13676/12531 14505/13675/12530</w:t>
        <w:br/>
        <w:t>f 14505/13675/12530 14508/13678/12533 14507/13677/12532</w:t>
        <w:br/>
        <w:t>f 14493/13661/12516 14479/13649/12504 14509/13679/12534</w:t>
        <w:br/>
        <w:t>f 14509/13679/12534 14476/13646/12501 14493/13661/12516</w:t>
        <w:br/>
        <w:t>f 14509/13679/12534 14479/13649/12504 14480/13648/12503</w:t>
        <w:br/>
        <w:t>f 14490/13658/12513 14488/13660/12515 14503/13672/12527</w:t>
        <w:br/>
        <w:t>f 14534/13680/12535 14533/13681/12536 14532/13682/12537</w:t>
        <w:br/>
        <w:t>f 14537/13683/12538 14536/13684/12539 14535/13685/12540</w:t>
        <w:br/>
        <w:t>f 14535/13685/12540 14538/13686/12541 14537/13683/12538</w:t>
        <w:br/>
        <w:t>f 14541/13687/12542 14540/13688/12543 14539/13689/12544</w:t>
        <w:br/>
        <w:t>f 14544/13690/12545 14543/13691/12546 14542/13692/12547</w:t>
        <w:br/>
        <w:t>f 14542/13692/12547 14545/13693/12548 14544/13690/12545</w:t>
        <w:br/>
        <w:t>f 14547/13694/12549 14546/13695/12550 14543/13691/12546</w:t>
        <w:br/>
        <w:t>f 14543/13691/12546 14544/13690/12545 14547/13694/12549</w:t>
        <w:br/>
        <w:t>f 14550/13696/12551 14549/13697/12552 14548/13698/12553</w:t>
        <w:br/>
        <w:t>f 14548/13698/12553 14551/13699/12554 14550/13696/12551</w:t>
        <w:br/>
        <w:t>f 14551/13699/12554 14548/13698/12553 14552/13700/12555</w:t>
        <w:br/>
        <w:t>f 14552/13700/12555 14553/13701/12556 14551/13699/12554</w:t>
        <w:br/>
        <w:t>f 14556/13702/12403 14555/13703/12557 14554/13704/12558</w:t>
        <w:br/>
        <w:t>f 14439/13637/12492 14440/13640/12495 14549/13697/12552</w:t>
        <w:br/>
        <w:t>f 14549/13697/12552 14550/13696/12551 14439/13637/12492</w:t>
        <w:br/>
        <w:t>f 14553/13701/12556 14552/13700/12555 14545/13693/12548</w:t>
        <w:br/>
        <w:t>f 14545/13693/12548 14542/13692/12547 14553/13701/12556</w:t>
        <w:br/>
        <w:t>f 14545/13693/12548 14533/13681/12536 14557/13705/12559</w:t>
        <w:br/>
        <w:t>f 14557/13705/12559 14558/13706/12560 14545/13693/12548</w:t>
        <w:br/>
        <w:t>f 14561/13707/12561 14555/13703/12557 14556/13702/12403</w:t>
        <w:br/>
        <w:t>f 14534/13680/12535 14557/13705/12559 14533/13681/12536</w:t>
        <w:br/>
        <w:t>f 14562/13708/12562 14557/13705/12559 14534/13680/12535</w:t>
        <w:br/>
        <w:t>f 14565/13709/12563 14564/13710/12564 14563/13711/12565</w:t>
        <w:br/>
        <w:t>f 14561/13707/12561 14566/13712/12566 14564/13710/12564</w:t>
        <w:br/>
        <w:t>f 14532/13682/12537 14570/13713/12567 14569/13714/12568</w:t>
        <w:br/>
        <w:t>f 14558/13706/12560 14557/13705/12559 14562/13708/12562</w:t>
        <w:br/>
        <w:t>f 14547/13694/12569 14558/13706/12560 14562/13708/12562</w:t>
        <w:br/>
        <w:t>f 14426/13626/12481 14427/13625/12480 14576/13715/12570</w:t>
        <w:br/>
        <w:t>f 14570/13713/12567 14578/13716/12571 14577/13717/12572</w:t>
        <w:br/>
        <w:t>f 14577/13717/12572 14579/13718/12573 14570/13713/12567</w:t>
        <w:br/>
        <w:t>f 14582/13719/12574 14581/13720/12575 14580/13721/12576</w:t>
        <w:br/>
        <w:t>f 14583/13722/12577 14441/13641/12496 14426/13626/12481</w:t>
        <w:br/>
        <w:t>f 14426/13626/12481 14584/13723/12578 14583/13722/12577</w:t>
        <w:br/>
        <w:t>f 14584/13723/12578 14576/13715/12570 14580/13721/12576</w:t>
        <w:br/>
        <w:t>f 14580/13721/12576 14583/13722/12577 14584/13723/12578</w:t>
        <w:br/>
        <w:t>f 14587/13724/12579 14586/13725/12580 14585/13726/12581</w:t>
        <w:br/>
        <w:t>f 14585/13726/12581 14588/13727/12582 14587/13724/12579</w:t>
        <w:br/>
        <w:t>f 14589/13728/12583 14585/13726/12581 14586/13725/12580</w:t>
        <w:br/>
        <w:t>f 14591/13729/12584 14590/13730/12585 14586/13725/12580</w:t>
        <w:br/>
        <w:t>f 14586/13725/12580 14587/13724/12579 14591/13729/12584</w:t>
        <w:br/>
        <w:t>f 14586/13725/12580 14592/13731/12586 14589/13728/12583</w:t>
        <w:br/>
        <w:t>f 14595/13732/12587 14594/13733/12588 14593/13734/12589</w:t>
        <w:br/>
        <w:t>f 14597/13735/12579 14596/13736/12590 14595/13732/12587</w:t>
        <w:br/>
        <w:t>f 14598/13737/12591 14429/13630/12485 14443/13644/12499</w:t>
        <w:br/>
        <w:t>f 14443/13644/12499 14599/13738/12584 14598/13737/12591</w:t>
        <w:br/>
        <w:t>f 14599/13738/12584 14597/13735/12592 14594/13733/12588</w:t>
        <w:br/>
        <w:t>f 14594/13733/12588 14598/13737/12591 14599/13738/12584</w:t>
        <w:br/>
        <w:t>f 14602/13739/12593 14601/13740/12594 14600/13741/12595</w:t>
        <w:br/>
        <w:t>f 14600/13741/12595 14603/13742/12596 14602/13739/12593</w:t>
        <w:br/>
        <w:t>f 14594/13733/12588 14595/13732/12587 14604/13743/12597</w:t>
        <w:br/>
        <w:t>f 14604/13743/12597 14605/13744/12598 14594/13733/12588</w:t>
        <w:br/>
        <w:t>f 14429/13630/12485 14598/13737/12591 14576/13715/12570</w:t>
        <w:br/>
        <w:t>f 14576/13715/12570 14427/13625/12480 14429/13630/12485</w:t>
        <w:br/>
        <w:t>f 14606/13745/12599 14577/13717/12572 14548/13698/12553</w:t>
        <w:br/>
        <w:t>f 14548/13698/12553 14549/13697/12552 14606/13745/12599</w:t>
        <w:br/>
        <w:t>f 14552/13700/12555 14548/13698/12553 14577/13717/12572</w:t>
        <w:br/>
        <w:t>f 14577/13717/12572 14578/13716/12571 14552/13700/12555</w:t>
        <w:br/>
        <w:t>f 14598/13737/12591 14594/13733/12588 14605/13744/12598</w:t>
        <w:br/>
        <w:t>f 14605/13744/12598 14576/13715/12570 14598/13737/12591</w:t>
        <w:br/>
        <w:t>f 14440/13640/12495 14433/13631/12486 14606/13745/12599</w:t>
        <w:br/>
        <w:t>f 14606/13745/12599 14549/13697/12552 14440/13640/12495</w:t>
        <w:br/>
        <w:t>f 14601/13740/12594 14608/13746/12600 14607/13747/12601</w:t>
        <w:br/>
        <w:t>f 14607/13747/12601 14600/13741/12595 14601/13740/12594</w:t>
        <w:br/>
        <w:t>f 14433/13631/12486 14434/13634/12489 14609/13748/12602</w:t>
        <w:br/>
        <w:t>f 14610/13749/12603 14609/13748/12602 14581/13720/12575</w:t>
        <w:br/>
        <w:t>f 14581/13720/12575 14611/13750/12604 14610/13749/12603</w:t>
        <w:br/>
        <w:t>f 14608/13746/12600 14612/13751/12605 14607/13747/12601</w:t>
        <w:br/>
        <w:t>f 14582/13719/12574 14613/13752/12606 14611/13750/12604</w:t>
        <w:br/>
        <w:t>f 14611/13750/12604 14581/13720/12575 14582/13719/12574</w:t>
        <w:br/>
        <w:t>f 14613/13752/12606 14582/13719/12574 14604/13743/12597</w:t>
        <w:br/>
        <w:t>f 14604/13743/12597 14607/13747/12601 14613/13752/12606</w:t>
        <w:br/>
        <w:t>f 14581/13720/12575 14609/13748/12602 14583/13722/12577</w:t>
        <w:br/>
        <w:t>f 14609/13748/12602 14434/13634/12489 14435/13636/12491</w:t>
        <w:br/>
        <w:t>f 14610/13749/12603 14606/13745/12599 14433/13631/12486</w:t>
        <w:br/>
        <w:t>f 14579/13718/12573 14610/13749/12603 14611/13750/12604</w:t>
        <w:br/>
        <w:t>f 14611/13750/12604 14614/13753/12607 14579/13718/12573</w:t>
        <w:br/>
        <w:t>f 14614/13753/12607 14611/13750/12604 14613/13752/12606</w:t>
        <w:br/>
        <w:t>f 14613/13752/12606 14612/13751/12605 14614/13753/12607</w:t>
        <w:br/>
        <w:t>f 14613/13752/12606 14607/13747/12601 14612/13751/12605</w:t>
        <w:br/>
        <w:t>f 14441/13641/12496 14583/13722/12577 14435/13636/12491</w:t>
        <w:br/>
        <w:t>f 14583/13722/12577 14580/13721/12576 14581/13720/12575</w:t>
        <w:br/>
        <w:t>f 14582/13719/12574 14580/13721/12576 14605/13744/12598</w:t>
        <w:br/>
        <w:t>f 14605/13744/12598 14604/13743/12597 14582/13719/12574</w:t>
        <w:br/>
        <w:t>f 14426/13626/12481 14576/13715/12570 14584/13723/12578</w:t>
        <w:br/>
        <w:t>f 14606/13745/12599 14579/13718/12573 14577/13717/12572</w:t>
        <w:br/>
        <w:t>f 14614/13753/12607 14615/13754/12608 14570/13713/12567</w:t>
        <w:br/>
        <w:t>f 14570/13713/12567 14579/13718/12573 14614/13753/12607</w:t>
        <w:br/>
        <w:t>f 14614/13753/12607 14612/13751/12605 14615/13754/12608</w:t>
        <w:br/>
        <w:t>f 14606/13745/12599 14610/13749/12603 14579/13718/12573</w:t>
        <w:br/>
        <w:t>f 14607/13747/12601 14604/13743/12597 14595/13732/12587</w:t>
        <w:br/>
        <w:t>f 14595/13732/12587 14600/13741/12595 14607/13747/12601</w:t>
        <w:br/>
        <w:t>f 14600/13741/12595 14595/13732/12587 14596/13736/12590</w:t>
        <w:br/>
        <w:t>f 14616/13755/12609 14603/13742/12596 14600/13741/12595</w:t>
        <w:br/>
        <w:t>f 14588/13727/12582 14585/13726/12581 14617/13756/12610</w:t>
        <w:br/>
        <w:t>f 14585/13726/12581 14619/13757/12611 14618/13758/12612</w:t>
        <w:br/>
        <w:t>f 14617/13756/12610 14618/13758/12612 14620/13759/12613</w:t>
        <w:br/>
        <w:t>f 14617/13756/12610 14585/13726/12581 14618/13758/12612</w:t>
        <w:br/>
        <w:t>f 14433/13631/12486 14609/13748/12602 14610/13749/12603</w:t>
        <w:br/>
        <w:t>f 14615/13754/12608 14612/13751/12605 14564/13710/12564</w:t>
        <w:br/>
        <w:t>f 14564/13710/12564 14565/13709/12563 14615/13754/12608</w:t>
        <w:br/>
        <w:t>f 14552/13700/12555 14578/13716/12571 14533/13681/12536</w:t>
        <w:br/>
        <w:t>f 14533/13681/12536 14545/13693/12548 14552/13700/12555</w:t>
        <w:br/>
        <w:t>f 14532/13682/12537 14533/13681/12536 14578/13716/12571</w:t>
        <w:br/>
        <w:t>f 14578/13716/12571 14570/13713/12567 14532/13682/12537</w:t>
        <w:br/>
        <w:t>f 14561/13707/12561 14608/13746/12600 14601/13740/12594</w:t>
        <w:br/>
        <w:t>f 14601/13740/12594 14555/13703/12557 14561/13707/12561</w:t>
        <w:br/>
        <w:t>f 14621/13760/12614 14555/13703/12557 14601/13740/12594</w:t>
        <w:br/>
        <w:t>f 14601/13740/12594 14602/13739/12593 14622/13761/12615</w:t>
        <w:br/>
        <w:t>f 14537/13683/12538 14620/13759/12613 14623/13762/12616</w:t>
        <w:br/>
        <w:t>f 14619/13757/12611 14623/13762/12616 14618/13758/12612</w:t>
        <w:br/>
        <w:t>f 14585/13726/12581 14624/13763/12617 14619/13757/12611</w:t>
        <w:br/>
        <w:t>f 14564/13710/12564 14612/13751/12605 14608/13746/12600</w:t>
        <w:br/>
        <w:t>f 14608/13746/12600 14561/13707/12561 14564/13710/12564</w:t>
        <w:br/>
        <w:t>f 14576/13715/12570 14605/13744/12598 14580/13721/12576</w:t>
        <w:br/>
        <w:t>f 14555/13703/12557 14622/13761/12615 14554/13704/12558</w:t>
        <w:br/>
        <w:t>f 14583/13722/12577 14609/13748/12602 14435/13636/12491</w:t>
        <w:br/>
        <w:t>f 14570/13713/12567 14565/13709/12563 14569/13714/12568</w:t>
        <w:br/>
        <w:t>f 14570/13713/12567 14615/13754/12608 14565/13709/12563</w:t>
        <w:br/>
        <w:t>f 14628/13764/12618 14590/13730/12585 14591/13729/12584</w:t>
        <w:br/>
        <w:t>f 14591/13729/12584 14629/13765/12619 14628/13764/12618</w:t>
        <w:br/>
        <w:t>f 14592/13731/12586 14590/13730/12585 14630/13766/12620</w:t>
        <w:br/>
        <w:t>f 14590/13730/12585 14592/13731/12586 14586/13725/12580</w:t>
        <w:br/>
        <w:t>f 14590/13730/12585 14628/13764/12618 14630/13766/12620</w:t>
        <w:br/>
        <w:t>f 14585/13726/12581 14589/13728/12583 14624/13763/12617</w:t>
        <w:br/>
        <w:t>f 14537/13683/12538 14623/13762/12616 14536/13684/12539</w:t>
        <w:br/>
        <w:t>f 14631/13767/12621 14556/13702/12403 14554/13704/12558</w:t>
        <w:br/>
        <w:t>f 14541/13687/12542 14539/13689/12544 14538/13686/12541</w:t>
        <w:br/>
        <w:t>f 14538/13686/12541 14535/13685/12540 14541/13687/12542</w:t>
        <w:br/>
        <w:t>f 14620/13759/12613 14618/13758/12612 14623/13762/12616</w:t>
        <w:br/>
        <w:t>f 14632/13768/12622 14485/13655/12510 14486/13656/12511</w:t>
        <w:br/>
        <w:t>f 14486/13656/12511 14491/13663/12518 14632/13768/12622</w:t>
        <w:br/>
        <w:t>f 14479/13649/12504 14493/13661/12516 14486/13656/12511</w:t>
        <w:br/>
        <w:t>f 14486/13656/12511 14482/13652/12507 14479/13649/12504</w:t>
        <w:br/>
        <w:t>f 14489/13659/12514 14495/13665/12520 14496/13664/12519</w:t>
        <w:br/>
        <w:t>f 14496/13664/12519 14488/13660/12515 14489/13659/12514</w:t>
        <w:br/>
        <w:t>f 14499/13669/12524 14485/13655/12510 14632/13768/12622</w:t>
        <w:br/>
        <w:t>f 14632/13768/12622 14633/13769/12623 14499/13669/12524</w:t>
        <w:br/>
        <w:t>f 14495/13665/12520 14499/13669/12524 14633/13769/12623</w:t>
        <w:br/>
        <w:t>f 14633/13769/12623 14494/13666/12521 14495/13665/12520</w:t>
        <w:br/>
        <w:t>f 14492/13662/12517 14493/13661/12516 14476/13646/12501</w:t>
        <w:br/>
        <w:t>f 14476/13646/12501 14477/13645/12500 14492/13662/12517</w:t>
        <w:br/>
        <w:t>f 14566/13712/12566 14563/13711/12565 14564/13710/12564</w:t>
        <w:br/>
        <w:t>f 14652/13770/12624 14651/13771/12625 14650/13772/12626</w:t>
        <w:br/>
        <w:t>f 14650/13772/12626 14653/13773/12627 14652/13770/12624</w:t>
        <w:br/>
        <w:t>f 14656/13774/12628 14655/13775/12629 14654/13776/12630</w:t>
        <w:br/>
        <w:t>f 14654/13776/12630 14657/13777/12631 14656/13774/12628</w:t>
        <w:br/>
        <w:t>f 14659/13778/12632 14658/13779/12633 14651/13771/12625</w:t>
        <w:br/>
        <w:t>f 14651/13771/12625 14652/13770/12624 14659/13778/12632</w:t>
        <w:br/>
        <w:t>f 14662/13780/12634 14661/13781/12635 14660/13782/12636</w:t>
        <w:br/>
        <w:t>f 14660/13782/12636 14663/13783/12637 14662/13780/12634</w:t>
        <w:br/>
        <w:t>f 14654/13776/12630 14662/13780/12634 14663/13783/12637</w:t>
        <w:br/>
        <w:t>f 14663/13783/12637 14657/13777/12631 14654/13776/12630</w:t>
        <w:br/>
        <w:t>f 14658/13779/12633 14659/13778/12632 14655/13775/12629</w:t>
        <w:br/>
        <w:t>f 14655/13775/12629 14656/13774/12628 14658/13779/12633</w:t>
        <w:br/>
        <w:t>f 14650/13772/12626 14665/13784/12638 14664/13785/12639</w:t>
        <w:br/>
        <w:t>f 14664/13785/12639 14653/13773/12627 14650/13772/12626</w:t>
        <w:br/>
        <w:t>f 14682/13786/12640 14681/13787/12547 14680/13788/12641</w:t>
        <w:br/>
        <w:t>f 14680/13788/12641 14683/13789/12642 14682/13786/12640</w:t>
        <w:br/>
        <w:t>f 14680/13788/12641 14684/13790/12643 14683/13789/12642</w:t>
        <w:br/>
        <w:t>f 14687/13791/12644 14686/13792/12554 14685/13793/12645</w:t>
        <w:br/>
        <w:t>f 14685/13793/12645 14688/13794/12646 14687/13791/12644</w:t>
        <w:br/>
        <w:t>f 14686/13792/12554 14690/13795/12647 14689/13796/12648</w:t>
        <w:br/>
        <w:t>f 14689/13796/12648 14685/13793/12645 14686/13792/12554</w:t>
        <w:br/>
        <w:t>f 14688/13794/12646 14664/13785/12639 14665/13784/12638</w:t>
        <w:br/>
        <w:t>f 14665/13784/12638 14687/13791/12644 14688/13794/12646</w:t>
        <w:br/>
        <w:t>f 14682/13786/12640 14689/13796/12648 14690/13795/12647</w:t>
        <w:br/>
        <w:t>f 14690/13795/12647 14681/13787/12547 14682/13786/12640</w:t>
        <w:br/>
        <w:t>f 14684/13790/12643 14700/13797/12649 14683/13789/12642</w:t>
        <w:br/>
        <w:t>f 14292/13490/12343 14407/13607/12461 14394/13593/12447</w:t>
        <w:br/>
        <w:t>f 14476/13646/12501 14509/13679/12534 14447/13647/12502</w:t>
        <w:br/>
        <w:t>f 14701/13798/12650 14421/13621/12475 14420/13620/12474</w:t>
        <w:br/>
        <w:t>f 14420/13620/12474 14702/13799/12651 14701/13798/12650</w:t>
        <w:br/>
        <w:t>f 14705/13800/12652 14704/13801/12653 14703/13802/12654</w:t>
        <w:br/>
        <w:t>f 14703/13802/12654 14706/13803/12655 14705/13800/12652</w:t>
        <w:br/>
        <w:t>f 14702/13799/12651 14708/13804/12656 14707/13805/12657</w:t>
        <w:br/>
        <w:t>f 14707/13805/12657 14701/13798/12650 14702/13799/12651</w:t>
        <w:br/>
        <w:t>f 14704/13801/12653 14705/13800/12652 14709/13806/12658</w:t>
        <w:br/>
        <w:t>f 14709/13806/12658 14710/13807/12659 14704/13801/12653</w:t>
        <w:br/>
        <w:t>f 14708/13804/12656 14706/13803/12655 14703/13802/12654</w:t>
        <w:br/>
        <w:t>f 14703/13802/12654 14707/13805/12657 14708/13804/12656</w:t>
        <w:br/>
        <w:t>f 14712/13808/12660 14711/13809/12661 14419/13619/12473</w:t>
        <w:br/>
        <w:t>f 14419/13619/12473 14422/13622/12476 14712/13808/12660</w:t>
        <w:br/>
        <w:t>f 14713/13810/12662 14712/13808/12660 14422/13622/12476</w:t>
        <w:br/>
        <w:t>f 14422/13622/12476 14414/13615/12469 14713/13810/12662</w:t>
        <w:br/>
        <w:t>f 14714/13811/12663 14416/13616/12470 14423/13623/12477</w:t>
        <w:br/>
        <w:t>f 14423/13623/12477 14715/13812/12664 14714/13811/12663</w:t>
        <w:br/>
        <w:t>f 14717/13813/12665 14716/13814/12666 14424/13624/12478</w:t>
        <w:br/>
        <w:t>f 14424/13624/12478 14417/13618/12472 14717/13813/12665</w:t>
        <w:br/>
        <w:t>f 14720/13815/12667 14719/13816/12668 14718/13817/12669</w:t>
        <w:br/>
        <w:t>f 14722/13818/12670 14721/13819/12671 14717/13813/12665</w:t>
        <w:br/>
        <w:t>f 14725/13820/12672 14724/13821/12673 14723/13822/12674</w:t>
        <w:br/>
        <w:t>f 14723/13822/12674 14726/13823/12675 14725/13820/12672</w:t>
        <w:br/>
        <w:t>f 14728/13824/12676 14727/13825/12677 14724/13821/12673</w:t>
        <w:br/>
        <w:t>f 14726/13823/12675 14730/13826/12678 14729/13827/12679</w:t>
        <w:br/>
        <w:t>f 14729/13827/12679 14725/13820/12672 14726/13823/12675</w:t>
        <w:br/>
        <w:t>f 14733/13828/12680 14732/13829/12681 14731/13830/12682</w:t>
        <w:br/>
        <w:t>f 14735/13831/12683 14713/13810/12662 14734/13832/12684</w:t>
        <w:br/>
        <w:t>f 14737/13833/12685 14736/13834/12686 14712/13808/12660</w:t>
        <w:br/>
        <w:t>f 14729/13827/12679 14739/13835/12687 14738/13836/12688</w:t>
        <w:br/>
        <w:t>f 14738/13836/12688 14719/13816/12668 14729/13827/12679</w:t>
        <w:br/>
        <w:t>f 14719/13816/12668 14740/13837/12689 14725/13820/12672</w:t>
        <w:br/>
        <w:t>f 14725/13820/12672 14729/13827/12679 14719/13816/12668</w:t>
        <w:br/>
        <w:t>f 14720/13815/12667 14718/13817/12669 14722/13818/12670</w:t>
        <w:br/>
        <w:t>f 14724/13821/12673 14740/13837/12689 14732/13829/12681</w:t>
        <w:br/>
        <w:t>f 14743/13838/12690 14742/13839/12691 14741/13840/12692</w:t>
        <w:br/>
        <w:t>f 14746/13841/12693 14745/13842/12694 14744/13843/12695</w:t>
        <w:br/>
        <w:t>f 14744/13843/12695 14747/13844/12696 14746/13841/12693</w:t>
        <w:br/>
        <w:t>f 14750/13845/12697 14749/13846/12698 14748/13847/12699</w:t>
        <w:br/>
        <w:t>f 14748/13847/12699 14751/13848/12700 14750/13845/12697</w:t>
        <w:br/>
        <w:t>f 14754/13849/12701 14753/13850/12702 14752/13851/12703</w:t>
        <w:br/>
        <w:t>f 14752/13851/12703 14714/13811/12663 14715/13812/12664</w:t>
        <w:br/>
        <w:t>f 14749/13846/12698 14745/13842/12694 14746/13841/12693</w:t>
        <w:br/>
        <w:t>f 14746/13841/12693 14748/13847/12699 14749/13846/12698</w:t>
        <w:br/>
        <w:t>f 14755/13852/12704 14752/13851/12703 14753/13850/12702</w:t>
        <w:br/>
        <w:t>f 14753/13850/12702 14756/13853/12705 14755/13852/12704</w:t>
        <w:br/>
        <w:t>f 14738/13836/12688 14758/13854/12706 14757/13855/12707</w:t>
        <w:br/>
        <w:t>f 14757/13855/12707 14759/13856/12708 14738/13836/12688</w:t>
        <w:br/>
        <w:t>f 14721/13819/12671 14708/13804/12656 14716/13814/12666</w:t>
        <w:br/>
        <w:t>f 14716/13814/12666 14717/13813/12665 14721/13819/12671</w:t>
        <w:br/>
        <w:t>f 14746/13841/12693 14747/13844/12696 14760/13857/12709</w:t>
        <w:br/>
        <w:t>f 14727/13825/12677 14728/13824/12676 14746/13841/12693</w:t>
        <w:br/>
        <w:t>f 14751/13848/12700 14748/13847/12699 14761/13858/12710</w:t>
        <w:br/>
        <w:t>f 14733/13828/12680 14762/13859/12711 14751/13848/12700</w:t>
        <w:br/>
        <w:t>f 14734/13832/12684 14714/13811/12663 14752/13851/12703</w:t>
        <w:br/>
        <w:t>f 14752/13851/12703 14763/13860/12712 14734/13832/12684</w:t>
        <w:br/>
        <w:t>f 14739/13835/12687 14764/13861/12713 14758/13854/12706</w:t>
        <w:br/>
        <w:t>f 14758/13854/12706 14738/13836/12688 14739/13835/12687</w:t>
        <w:br/>
        <w:t>f 14759/13856/12708 14757/13855/12707 14765/13862/12714</w:t>
        <w:br/>
        <w:t>f 14708/13804/12656 14721/13819/12671 14759/13856/12708</w:t>
        <w:br/>
        <w:t>f 14728/13824/12676 14733/13828/12680 14748/13847/12699</w:t>
        <w:br/>
        <w:t>f 14748/13847/12699 14746/13841/12693 14728/13824/12676</w:t>
        <w:br/>
        <w:t>f 14752/13851/12703 14755/13852/12704 14766/13863/12715</w:t>
        <w:br/>
        <w:t>f 14766/13863/12715 14763/13860/12712 14752/13851/12703</w:t>
        <w:br/>
        <w:t>f 14720/13815/12667 14740/13837/12689 14719/13816/12668</w:t>
        <w:br/>
        <w:t>f 14740/13837/12689 14724/13821/12673 14725/13820/12672</w:t>
        <w:br/>
        <w:t>f 14720/13815/12667 14722/13818/12670 14767/13864/12716</w:t>
        <w:br/>
        <w:t>f 14722/13818/12670 14717/13813/12665 14768/13865/12717</w:t>
        <w:br/>
        <w:t>f 14769/13866/12718 14720/13815/12667 14767/13864/12716</w:t>
        <w:br/>
        <w:t>f 14732/13829/12681 14728/13824/12676 14724/13821/12673</w:t>
        <w:br/>
        <w:t>f 14718/13817/12669 14738/13836/12688 14759/13856/12708</w:t>
        <w:br/>
        <w:t>f 14732/13829/12681 14769/13866/12718 14731/13830/12682</w:t>
        <w:br/>
        <w:t>f 14769/13866/12718 14740/13837/12689 14720/13815/12667</w:t>
        <w:br/>
        <w:t>f 14721/13819/12671 14722/13818/12670 14718/13817/12669</w:t>
        <w:br/>
        <w:t>f 14718/13817/12669 14759/13856/12708 14721/13819/12671</w:t>
        <w:br/>
        <w:t>f 14743/13838/12690 14771/13867/12719 14770/13868/12720</w:t>
        <w:br/>
        <w:t>f 14743/13838/12690 14770/13868/12720 14772/13869/12721</w:t>
        <w:br/>
        <w:t>f 14773/13870/12722 14727/13825/12677 14747/13844/12696</w:t>
        <w:br/>
        <w:t>f 14747/13844/12696 14774/13871/12723 14773/13870/12722</w:t>
        <w:br/>
        <w:t>f 14775/13872/12724 14771/13867/12719 14743/13838/12690</w:t>
        <w:br/>
        <w:t>f 14743/13838/12690 14774/13871/12723 14775/13872/12724</w:t>
        <w:br/>
        <w:t>f 14711/13809/12661 14736/13834/12686 14776/13873/12725</w:t>
        <w:br/>
        <w:t>f 14776/13873/12725 14736/13834/12686 14777/13874/12726</w:t>
        <w:br/>
        <w:t>f 14777/13874/12726 14779/13875/12727 14778/13876/12728</w:t>
        <w:br/>
        <w:t>f 14778/13876/12728 14779/13875/12727 14780/13877/12729</w:t>
        <w:br/>
        <w:t>f 14780/13877/12729 14762/13859/12711 14778/13876/12728</w:t>
        <w:br/>
        <w:t>f 14762/13859/12711 14780/13877/12729 14781/13878/12730</w:t>
        <w:br/>
        <w:t>f 14781/13878/12730 14751/13848/12700 14762/13859/12711</w:t>
        <w:br/>
        <w:t>f 14722/13818/12670 14776/13873/12725 14767/13864/12716</w:t>
        <w:br/>
        <w:t>f 14776/13873/12725 14777/13874/12726 14767/13864/12716</w:t>
        <w:br/>
        <w:t>f 14711/13809/12661 14712/13808/12660 14736/13834/12686</w:t>
        <w:br/>
        <w:t>f 14736/13834/12686 14737/13833/12685 14779/13875/12727</w:t>
        <w:br/>
        <w:t>f 14779/13875/12727 14737/13833/12685 14766/13863/12715</w:t>
        <w:br/>
        <w:t>f 14779/13875/12727 14766/13863/12715 14780/13877/12729</w:t>
        <w:br/>
        <w:t>f 14780/13877/12729 14766/13863/12715 14755/13852/12704</w:t>
        <w:br/>
        <w:t>f 14755/13852/12704 14781/13878/12730 14780/13877/12729</w:t>
        <w:br/>
        <w:t>f 14712/13808/12660 14713/13810/12662 14737/13833/12685</w:t>
        <w:br/>
        <w:t>f 14737/13833/12685 14735/13831/12683 14766/13863/12715</w:t>
        <w:br/>
        <w:t>f 14735/13831/12683 14737/13833/12685 14713/13810/12662</w:t>
        <w:br/>
        <w:t>f 14733/13828/12680 14728/13824/12676 14732/13829/12681</w:t>
        <w:br/>
        <w:t>f 14751/13848/12700 14781/13878/12730 14782/13879/12731</w:t>
        <w:br/>
        <w:t>f 14782/13879/12731 14750/13845/12697 14751/13848/12700</w:t>
        <w:br/>
        <w:t>f 14781/13878/12730 14755/13852/12704 14756/13853/12705</w:t>
        <w:br/>
        <w:t>f 14756/13853/12705 14782/13879/12731 14781/13878/12730</w:t>
        <w:br/>
        <w:t>f 14769/13866/12718 14777/13874/12726 14778/13876/12728</w:t>
        <w:br/>
        <w:t>f 14732/13829/12681 14740/13837/12689 14769/13866/12718</w:t>
        <w:br/>
        <w:t>f 14769/13866/12718 14778/13876/12728 14731/13830/12682</w:t>
        <w:br/>
        <w:t>f 14762/13859/12711 14733/13828/12680 14731/13830/12682</w:t>
        <w:br/>
        <w:t>f 14731/13830/12682 14778/13876/12728 14762/13859/12711</w:t>
        <w:br/>
        <w:t>f 14768/13865/12717 14776/13873/12725 14722/13818/12670</w:t>
        <w:br/>
        <w:t>f 14768/13865/12717 14711/13809/12661 14776/13873/12725</w:t>
        <w:br/>
        <w:t>f 14718/13817/12669 14719/13816/12668 14738/13836/12688</w:t>
        <w:br/>
        <w:t>f 14777/13874/12726 14736/13834/12686 14779/13875/12727</w:t>
        <w:br/>
        <w:t>f 14777/13874/12726 14769/13866/12718 14767/13864/12716</w:t>
        <w:br/>
        <w:t>f 14743/13838/12690 14741/13840/12692 14773/13870/12722</w:t>
        <w:br/>
        <w:t>f 14773/13870/12722 14774/13871/12723 14743/13838/12690</w:t>
        <w:br/>
        <w:t>f 14774/13871/12723 14747/13844/12696 14744/13843/12695</w:t>
        <w:br/>
        <w:t>f 14786/13880/12732 14785/13881/12733 14724/13821/12673</w:t>
        <w:br/>
        <w:t>f 14727/13825/12677 14786/13880/12732 14724/13821/12673</w:t>
        <w:br/>
        <w:t>f 14785/13881/12733 14723/13822/12674 14724/13821/12673</w:t>
        <w:br/>
        <w:t>f 14414/13615/12469 14415/13614/12468 14734/13832/12684</w:t>
        <w:br/>
        <w:t>f 14734/13832/12684 14713/13810/12662 14414/13615/12469</w:t>
        <w:br/>
        <w:t>f 14415/13614/12468 14416/13616/12470 14714/13811/12663</w:t>
        <w:br/>
        <w:t>f 14714/13811/12663 14734/13832/12684 14415/13614/12468</w:t>
        <w:br/>
        <w:t>f 14417/13618/12472 14418/13617/12471 14768/13865/12717</w:t>
        <w:br/>
        <w:t>f 14768/13865/12717 14717/13813/12665 14417/13618/12472</w:t>
        <w:br/>
        <w:t>f 14711/13809/12661 14768/13865/12717 14418/13617/12471</w:t>
        <w:br/>
        <w:t>f 14418/13617/12471 14419/13619/12473 14711/13809/12661</w:t>
        <w:br/>
        <w:t>f 14789/13882/12734 14788/13883/12735 14787/13884/12736</w:t>
        <w:br/>
        <w:t>f 14788/13883/12735 14791/13885/12737 14790/13886/12738</w:t>
        <w:br/>
        <w:t>f 14787/13884/12736 14772/13869/12721 14770/13868/12720</w:t>
        <w:br/>
        <w:t>f 14770/13868/12720 14789/13882/12734 14787/13884/12736</w:t>
        <w:br/>
        <w:t>f 14788/13883/12735 14790/13886/12738 14787/13884/12736</w:t>
        <w:br/>
        <w:t>f 14787/13884/12736 14790/13886/12738 14772/13869/12721</w:t>
        <w:br/>
        <w:t>f 14772/13869/12721 14790/13886/12738 14742/13839/12691</w:t>
        <w:br/>
        <w:t>f 14772/13869/12721 14742/13839/12691 14743/13838/12690</w:t>
        <w:br/>
        <w:t>f 14789/13882/12734 14792/13887/12739 14788/13883/12735</w:t>
        <w:br/>
        <w:t>f 14794/13888/12740 14793/13889/12741 14710/13807/12659</w:t>
        <w:br/>
        <w:t>f 14710/13807/12659 14709/13806/12658 14794/13888/12740</w:t>
        <w:br/>
        <w:t>f 14795/13890/12742 14794/13888/12740 14709/13806/12658</w:t>
        <w:br/>
        <w:t>f 14709/13806/12658 14739/13835/12687 14795/13890/12742</w:t>
        <w:br/>
        <w:t>f 14730/13826/12678 14795/13890/12742 14739/13835/12687</w:t>
        <w:br/>
        <w:t>f 14739/13835/12687 14729/13827/12679 14730/13826/12678</w:t>
        <w:br/>
        <w:t>f 14797/13891/12743 14796/13892/12744 14437/13639/12494</w:t>
        <w:br/>
        <w:t>f 14437/13639/12494 14438/13638/12493 14797/13891/12743</w:t>
        <w:br/>
        <w:t>f 14800/13893/12745 14799/13894/12746 14798/13895/12747</w:t>
        <w:br/>
        <w:t>f 14798/13895/12747 14801/13896/12748 14800/13893/12745</w:t>
        <w:br/>
        <w:t>f 14796/13892/12744 14797/13891/12743 14802/13897/12749</w:t>
        <w:br/>
        <w:t>f 14802/13897/12749 14803/13898/12750 14796/13892/12744</w:t>
        <w:br/>
        <w:t>f 14801/13896/12748 14805/13899/12637 14804/13900/12751</w:t>
        <w:br/>
        <w:t>f 14804/13900/12751 14800/13893/12745 14801/13896/12748</w:t>
        <w:br/>
        <w:t>f 14803/13898/12750 14802/13897/12749 14798/13895/12747</w:t>
        <w:br/>
        <w:t>f 14798/13895/12747 14799/13894/12746 14803/13898/12750</w:t>
        <w:br/>
        <w:t>f 14806/13901/12752 14442/13642/12497 14436/13635/12490</w:t>
        <w:br/>
        <w:t>f 14436/13635/12490 14807/13902/12753 14806/13901/12752</w:t>
        <w:br/>
        <w:t>f 14808/13903/12754 14425/13627/12482 14442/13642/12497</w:t>
        <w:br/>
        <w:t>f 14442/13642/12497 14806/13901/12752 14808/13903/12754</w:t>
        <w:br/>
        <w:t>f 14810/13904/12755 14809/13905/12756 14444/13643/12498</w:t>
        <w:br/>
        <w:t>f 14444/13643/12498 14430/13629/12484 14810/13904/12755</w:t>
        <w:br/>
        <w:t>f 14811/13906/12757 14432/13632/12487 14437/13639/12494</w:t>
        <w:br/>
        <w:t>f 14437/13639/12494 14812/13907/12758 14811/13906/12757</w:t>
        <w:br/>
        <w:t>f 14815/13908/12759 14814/13909/12760 14813/13910/12761</w:t>
        <w:br/>
        <w:t>f 14817/13911/12762 14811/13906/12757 14816/13912/12763</w:t>
        <w:br/>
        <w:t>f 14820/13913/12764 14819/13914/12765 14818/13915/12766</w:t>
        <w:br/>
        <w:t>f 14818/13915/12766 14821/13916/12767 14820/13913/12764</w:t>
        <w:br/>
        <w:t>f 14823/13917/12768 14821/13916/12767 14822/13918/12769</w:t>
        <w:br/>
        <w:t>f 14819/13914/12765 14820/13913/12764 14824/13919/12770</w:t>
        <w:br/>
        <w:t>f 14824/13919/12770 14825/13920/12678 14819/13914/12765</w:t>
        <w:br/>
        <w:t>f 14828/13921/12771 14827/13922/12772 14826/13923/12773</w:t>
        <w:br/>
        <w:t>f 14830/13924/12774 14829/13925/12775 14808/13903/12754</w:t>
        <w:br/>
        <w:t>f 14832/13926/12776 14806/13901/12752 14831/13927/12777</w:t>
        <w:br/>
        <w:t>f 14824/13919/12770 14813/13910/12761 14833/13928/12778</w:t>
        <w:br/>
        <w:t>f 14833/13928/12778 14834/13929/12779 14824/13919/12770</w:t>
        <w:br/>
        <w:t>f 14813/13910/12761 14824/13919/12770 14820/13913/12764</w:t>
        <w:br/>
        <w:t>f 14820/13913/12764 14835/13930/12780 14813/13910/12761</w:t>
        <w:br/>
        <w:t>f 14815/13908/12759 14817/13911/12762 14814/13909/12760</w:t>
        <w:br/>
        <w:t>f 14821/13916/12767 14826/13923/12773 14835/13930/12780</w:t>
        <w:br/>
        <w:t>f 14838/13931/12781 14837/13932/12782 14836/13933/12783</w:t>
        <w:br/>
        <w:t>f 14841/13934/12784 14840/13935/12785 14839/13936/12786</w:t>
        <w:br/>
        <w:t>f 14839/13936/12786 14842/13937/12787 14841/13934/12784</w:t>
        <w:br/>
        <w:t>f 14845/13938/12788 14844/13939/12789 14843/13940/12790</w:t>
        <w:br/>
        <w:t>f 14843/13940/12790 14846/13941/12791 14845/13938/12788</w:t>
        <w:br/>
        <w:t>f 14809/13905/12756 14810/13904/12755 14847/13942/12792</w:t>
        <w:br/>
        <w:t>f 14846/13941/12791 14843/13940/12790 14841/13934/12784</w:t>
        <w:br/>
        <w:t>f 14841/13934/12784 14842/13937/12787 14846/13941/12791</w:t>
        <w:br/>
        <w:t>f 14852/13943/12793 14851/13944/12794 14850/13945/12795</w:t>
        <w:br/>
        <w:t>f 14850/13945/12795 14847/13942/12792 14852/13943/12793</w:t>
        <w:br/>
        <w:t>f 14833/13928/12778 14854/13946/12796 14853/13947/12797</w:t>
        <w:br/>
        <w:t>f 14853/13947/12797 14855/13948/12798 14833/13928/12778</w:t>
        <w:br/>
        <w:t>f 14816/13912/12763 14811/13906/12757 14812/13907/12758</w:t>
        <w:br/>
        <w:t>f 14812/13907/12758 14803/13898/12750 14816/13912/12763</w:t>
        <w:br/>
        <w:t>f 14841/13934/12784 14823/13917/12768 14822/13918/12769</w:t>
        <w:br/>
        <w:t>f 14822/13918/12769 14840/13935/12785 14841/13934/12784</w:t>
        <w:br/>
        <w:t>f 14844/13939/12789 14856/13949/12799 14828/13921/12771</w:t>
        <w:br/>
        <w:t>f 14828/13921/12771 14843/13940/12790 14844/13939/12789</w:t>
        <w:br/>
        <w:t>f 14858/13950/12800 14857/13951/12801 14847/13942/12792</w:t>
        <w:br/>
        <w:t>f 14847/13942/12792 14810/13904/12755 14829/13925/12775</w:t>
        <w:br/>
        <w:t>f 14834/13929/12779 14833/13928/12778 14855/13948/12798</w:t>
        <w:br/>
        <w:t>f 14855/13948/12798 14859/13952/12802 14834/13929/12779</w:t>
        <w:br/>
        <w:t>f 14854/13946/12796 14816/13912/12763 14803/13898/12750</w:t>
        <w:br/>
        <w:t>f 14803/13898/12750 14853/13947/12797 14854/13946/12796</w:t>
        <w:br/>
        <w:t>f 14823/13917/12768 14841/13934/12784 14843/13940/12790</w:t>
        <w:br/>
        <w:t>f 14843/13940/12790 14828/13921/12771 14823/13917/12768</w:t>
        <w:br/>
        <w:t>f 14847/13942/12792 14857/13951/12801 14860/13953/12803</w:t>
        <w:br/>
        <w:t>f 14860/13953/12803 14852/13943/12793 14847/13942/12792</w:t>
        <w:br/>
        <w:t>f 14815/13908/12759 14813/13910/12761 14835/13930/12780</w:t>
        <w:br/>
        <w:t>f 14835/13930/12780 14820/13913/12764 14821/13916/12767</w:t>
        <w:br/>
        <w:t>f 14815/13908/12759 14861/13954/12804 14817/13911/12762</w:t>
        <w:br/>
        <w:t>f 14817/13911/12762 14862/13955/12805 14811/13906/12757</w:t>
        <w:br/>
        <w:t>f 14863/13956/12806 14861/13954/12804 14815/13908/12759</w:t>
        <w:br/>
        <w:t>f 14826/13923/12773 14821/13916/12767 14823/13917/12768</w:t>
        <w:br/>
        <w:t>f 14814/13909/12760 14854/13946/12796 14833/13928/12778</w:t>
        <w:br/>
        <w:t>f 14826/13923/12773 14827/13922/12772 14863/13956/12806</w:t>
        <w:br/>
        <w:t>f 14863/13956/12806 14815/13908/12759 14835/13930/12780</w:t>
        <w:br/>
        <w:t>f 14816/13912/12763 14854/13946/12796 14814/13909/12760</w:t>
        <w:br/>
        <w:t>f 14814/13909/12760 14817/13911/12762 14816/13912/12763</w:t>
        <w:br/>
        <w:t>f 14838/13931/12781 14865/13957/12807 14864/13958/12808</w:t>
        <w:br/>
        <w:t>f 14838/13931/12781 14866/13959/12809 14865/13957/12807</w:t>
        <w:br/>
        <w:t>f 14868/13960/12810 14867/13961/12811 14840/13935/12785</w:t>
        <w:br/>
        <w:t>f 14840/13935/12785 14822/13918/12769 14868/13960/12810</w:t>
        <w:br/>
        <w:t>f 14869/13962/12812 14867/13961/12811 14838/13931/12781</w:t>
        <w:br/>
        <w:t>f 14838/13931/12781 14871/13963/12813 14870/13964/12525</w:t>
        <w:br/>
        <w:t>f 14807/13902/12753 14872/13965/12814 14831/13927/12777</w:t>
        <w:br/>
        <w:t>f 14872/13965/12814 14873/13966/12815 14831/13927/12777</w:t>
        <w:br/>
        <w:t>f 14873/13966/12815 14875/13967/12816 14874/13968/12817</w:t>
        <w:br/>
        <w:t>f 14875/13967/12816 14856/13949/12799 14876/13969/12818</w:t>
        <w:br/>
        <w:t>f 14876/13969/12818 14874/13968/12817 14875/13967/12816</w:t>
        <w:br/>
        <w:t>f 14856/13949/12799 14844/13939/12789 14877/13970/12819</w:t>
        <w:br/>
        <w:t>f 14877/13970/12819 14876/13969/12818 14856/13949/12799</w:t>
        <w:br/>
        <w:t>f 14817/13911/12762 14861/13954/12804 14872/13965/12814</w:t>
        <w:br/>
        <w:t>f 14872/13965/12814 14861/13954/12804 14873/13966/12815</w:t>
        <w:br/>
        <w:t>f 14807/13902/12753 14831/13927/12777 14806/13901/12752</w:t>
        <w:br/>
        <w:t>f 14831/13927/12777 14874/13968/12817 14832/13926/12776</w:t>
        <w:br/>
        <w:t>f 14874/13968/12817 14860/13953/12803 14832/13926/12776</w:t>
        <w:br/>
        <w:t>f 14874/13968/12817 14876/13969/12818 14860/13953/12803</w:t>
        <w:br/>
        <w:t>f 14876/13969/12818 14877/13970/12819 14852/13943/12793</w:t>
        <w:br/>
        <w:t>f 14852/13943/12793 14860/13953/12803 14876/13969/12818</w:t>
        <w:br/>
        <w:t>f 14806/13901/12752 14832/13926/12776 14808/13903/12754</w:t>
        <w:br/>
        <w:t>f 14832/13926/12776 14860/13953/12803 14830/13924/12774</w:t>
        <w:br/>
        <w:t>f 14830/13924/12774 14808/13903/12754 14832/13926/12776</w:t>
        <w:br/>
        <w:t>f 14828/13921/12771 14826/13923/12773 14823/13917/12768</w:t>
        <w:br/>
        <w:t>f 14844/13939/12789 14845/13938/12788 14878/13971/12820</w:t>
        <w:br/>
        <w:t>f 14878/13971/12820 14877/13970/12819 14844/13939/12789</w:t>
        <w:br/>
        <w:t>f 14877/13970/12819 14878/13971/12820 14851/13944/12794</w:t>
        <w:br/>
        <w:t>f 14851/13944/12794 14852/13943/12793 14877/13970/12819</w:t>
        <w:br/>
        <w:t>f 14863/13956/12806 14875/13967/12816 14873/13966/12815</w:t>
        <w:br/>
        <w:t>f 14826/13923/12773 14863/13956/12806 14835/13930/12780</w:t>
        <w:br/>
        <w:t>f 14863/13956/12806 14827/13922/12772 14875/13967/12816</w:t>
        <w:br/>
        <w:t>f 14856/13949/12799 14875/13967/12816 14827/13922/12772</w:t>
        <w:br/>
        <w:t>f 14827/13922/12772 14828/13921/12771 14856/13949/12799</w:t>
        <w:br/>
        <w:t>f 14862/13955/12805 14817/13911/12762 14872/13965/12814</w:t>
        <w:br/>
        <w:t>f 14862/13955/12805 14872/13965/12814 14807/13902/12753</w:t>
        <w:br/>
        <w:t>f 14814/13909/12760 14833/13928/12778 14813/13910/12761</w:t>
        <w:br/>
        <w:t>f 14873/13966/12815 14874/13968/12817 14831/13927/12777</w:t>
        <w:br/>
        <w:t>f 14873/13966/12815 14861/13954/12804 14863/13956/12806</w:t>
        <w:br/>
        <w:t>f 14838/13931/12781 14867/13961/12811 14868/13960/12810</w:t>
        <w:br/>
        <w:t>f 14868/13960/12810 14837/13932/12782 14838/13931/12781</w:t>
        <w:br/>
        <w:t>f 14867/13961/12811 14870/13964/12525 14879/13972/12821</w:t>
        <w:br/>
        <w:t>f 14879/13972/12821 14840/13935/12785 14867/13961/12811</w:t>
        <w:br/>
        <w:t>f 14881/13973/12822 14821/13916/12767 14880/13974/12823</w:t>
        <w:br/>
        <w:t>f 14822/13918/12769 14821/13916/12767 14881/13973/12822</w:t>
        <w:br/>
        <w:t>f 14880/13974/12823 14821/13916/12767 14818/13915/12766</w:t>
        <w:br/>
        <w:t>f 14425/13627/12482 14808/13903/12754 14829/13925/12775</w:t>
        <w:br/>
        <w:t>f 14829/13925/12775 14428/13628/12483 14425/13627/12482</w:t>
        <w:br/>
        <w:t>f 14428/13628/12483 14829/13925/12775 14810/13904/12755</w:t>
        <w:br/>
        <w:t>f 14810/13904/12755 14430/13629/12484 14428/13628/12483</w:t>
        <w:br/>
        <w:t>f 14432/13632/12487 14811/13906/12757 14862/13955/12805</w:t>
        <w:br/>
        <w:t>f 14862/13955/12805 14431/13633/12488 14432/13632/12487</w:t>
        <w:br/>
        <w:t>f 14807/13902/12753 14436/13635/12490 14431/13633/12488</w:t>
        <w:br/>
        <w:t>f 14431/13633/12488 14862/13955/12805 14807/13902/12753</w:t>
        <w:br/>
        <w:t>f 14884/13975/12824 14883/13976/12825 14882/13977/12826</w:t>
        <w:br/>
        <w:t>f 14882/13977/12826 14886/13978/12827 14885/13979/12828</w:t>
        <w:br/>
        <w:t>f 14883/13976/12825 14884/13975/12824 14887/13980/12503</w:t>
        <w:br/>
        <w:t>f 14887/13980/12503 14866/13959/12809 14883/13976/12825</w:t>
        <w:br/>
        <w:t>f 14882/13977/12826 14883/13976/12825 14886/13978/12827</w:t>
        <w:br/>
        <w:t>f 14883/13976/12825 14866/13959/12809 14886/13978/12827</w:t>
        <w:br/>
        <w:t>f 14866/13959/12809 14836/13933/12783 14886/13978/12827</w:t>
        <w:br/>
        <w:t>f 14866/13959/12809 14838/13931/12781 14836/13933/12783</w:t>
        <w:br/>
        <w:t>f 14884/13975/12824 14882/13977/12826 14888/13981/12829</w:t>
        <w:br/>
        <w:t>f 14889/13982/12740 14804/13900/12751 14805/13899/12637</w:t>
        <w:br/>
        <w:t>f 14805/13899/12637 14890/13983/12741 14889/13982/12740</w:t>
        <w:br/>
        <w:t>f 14891/13984/12830 14834/13929/12779 14859/13952/12802</w:t>
        <w:br/>
        <w:t>f 14804/13900/12751 14889/13982/12740 14891/13984/12831</w:t>
        <w:br/>
        <w:t>f 14825/13920/12678 14824/13919/12770 14834/13929/12779</w:t>
        <w:br/>
        <w:t>f 14834/13929/12779 14891/13984/12830 14825/13920/12678</w:t>
        <w:br/>
        <w:t>f 14916/13985/12832 14915/13986/12833 14914/13987/12834</w:t>
        <w:br/>
        <w:t>f 14929/13988/12835 14928/13989/12836 14927/13990/12837</w:t>
        <w:br/>
        <w:t>f 14915/13986/12833 14916/13985/12832 14934/13991/12838</w:t>
        <w:br/>
        <w:t>f 14934/13991/12838 14935/13992/12839 14915/13986/12833</w:t>
        <w:br/>
        <w:t>f 14936/13993/12840 14929/13988/12835 14935/13992/12839</w:t>
        <w:br/>
        <w:t>f 14935/13992/12839 14934/13991/12838 14936/13993/12840</w:t>
        <w:br/>
        <w:t>f 14944/13994/12841 14943/13995/12842 14927/13990/12837</w:t>
        <w:br/>
        <w:t>f 14927/13990/12837 14928/13989/12836 14944/13994/12841</w:t>
        <w:br/>
        <w:t>f 14943/13995/12842 14944/13994/12841 14945/13996/12843</w:t>
        <w:br/>
        <w:t>f 14945/13996/12843 14946/13997/12844 14943/13995/12842</w:t>
        <w:br/>
        <w:t>f 14945/13996/12843 14947/13998/12845 14946/13997/12844</w:t>
        <w:br/>
        <w:t>f 14947/13998/12845 14949/13999/12846 14948/14000/12847</w:t>
        <w:br/>
        <w:t>f 14948/14000/12847 14946/13997/12844 14947/13998/12845</w:t>
        <w:br/>
        <w:t>f 15029/14001/12848 15028/14002/12849 15027/14003/12850</w:t>
        <w:br/>
        <w:t>f 15027/14003/12850 15030/14004/12851 15029/14001/12848</w:t>
        <w:br/>
        <w:t>f 15032/14005/12852 15031/14006/12853 14943/13995/12842</w:t>
        <w:br/>
        <w:t>f 14943/13995/12842 15033/14007/12854 15032/14005/12852</w:t>
        <w:br/>
        <w:t>f 15034/14008/12855 15029/14001/12848 15030/14004/12851</w:t>
        <w:br/>
        <w:t>f 15030/14004/12851 15035/14009/12856 15034/14008/12855</w:t>
        <w:br/>
        <w:t>f 15033/14007/12854 14943/13995/12842 14946/13997/12844</w:t>
        <w:br/>
        <w:t>f 14946/13997/12844 15036/14010/12857 15033/14007/12854</w:t>
        <w:br/>
        <w:t>f 15037/14011/12858 15034/14008/12855 15035/14009/12856</w:t>
        <w:br/>
        <w:t>f 15035/14009/12856 15038/14012/12859 15037/14011/12858</w:t>
        <w:br/>
        <w:t>f 14946/13997/12844 14948/14000/12847 15036/14010/12857</w:t>
        <w:br/>
        <w:t>f 15037/14011/12858 15038/14012/12859 15039/14013/12860</w:t>
        <w:br/>
        <w:t>f 14929/13988/12835 14936/13993/12840 14928/13989/12836</w:t>
        <w:br/>
        <w:t>f 15044/14014/12861 15043/14015/12862 15042/14016/12863</w:t>
        <w:br/>
        <w:t>f 15047/14017/12864 15046/14018/12865 15045/14019/12866</w:t>
        <w:br/>
        <w:t>f 15049/14020/12867 15045/14019/12866 15048/14021/12868</w:t>
        <w:br/>
        <w:t>f 15050/14022/12869 15046/14018/12865 15047/14017/12864</w:t>
        <w:br/>
        <w:t>f 15047/14017/12864 15051/14023/12870 15050/14022/12869</w:t>
        <w:br/>
        <w:t>f 15053/14024/12871 15052/14025/12872 15046/14018/12865</w:t>
        <w:br/>
        <w:t>f 15046/14018/12865 15054/14026/12873 15053/14024/12871</w:t>
        <w:br/>
        <w:t>f 15051/14023/12870 15047/14017/12864 15055/14027/12874</w:t>
        <w:br/>
        <w:t>f 15047/14017/12864 15049/14020/12867 15056/14028/12875</w:t>
        <w:br/>
        <w:t>f 15059/14029/12876 15058/14030/12877 15057/14031/12878</w:t>
        <w:br/>
        <w:t>f 15062/14032/12879 15061/14033/12880 15060/14034/12881</w:t>
        <w:br/>
        <w:t>f 15063/14035/12882 15061/14033/12880 15062/14032/12879</w:t>
        <w:br/>
        <w:t>f 15066/14036/12883 15065/14037/12884 15064/14038/12885</w:t>
        <w:br/>
        <w:t>f 15068/14039/12886 15066/14036/12883 15067/14040/12887</w:t>
        <w:br/>
        <w:t>f 15048/14021/12868 15061/14033/12880 15069/14041/12888</w:t>
        <w:br/>
        <w:t>f 15069/14041/12888 15071/14042/12889 15070/14043/12890</w:t>
        <w:br/>
        <w:t>f 15070/14043/12890 15048/14021/12868 15069/14041/12888</w:t>
        <w:br/>
        <w:t>f 15069/14041/12888 15072/14044/12891 15071/14042/12889</w:t>
        <w:br/>
        <w:t>f 15075/14045/12892 15074/14046/12893 15073/14047/12894</w:t>
        <w:br/>
        <w:t>f 15073/14047/12894 15076/14048/12895 15075/14045/12892</w:t>
        <w:br/>
        <w:t>f 15078/14049/12896 15076/14048/12895 15077/14050/12897</w:t>
        <w:br/>
        <w:t>f 15079/14051/12898 15077/14050/12897 15076/14048/12895</w:t>
        <w:br/>
        <w:t>f 15076/14048/12895 15073/14047/12894 15079/14051/12898</w:t>
        <w:br/>
        <w:t>f 15072/14044/12891 15068/14039/12886 15080/14052/12899</w:t>
        <w:br/>
        <w:t>f 15069/14041/12888 15061/14033/12880 15081/14053/12900</w:t>
        <w:br/>
        <w:t>f 15066/14036/12883 15072/14044/12891 15065/14037/12884</w:t>
        <w:br/>
        <w:t>f 15044/14014/12861 15095/14054/12901 15094/14055/12902</w:t>
        <w:br/>
        <w:t>f 15042/14016/12863 15096/14056/12903 15044/14014/12861</w:t>
        <w:br/>
        <w:t>f 15067/14040/12887 15066/14036/12883 15101/14057/12904</w:t>
        <w:br/>
        <w:t>f 15064/14038/12885 15103/14058/12905 15102/14059/12906</w:t>
        <w:br/>
        <w:t>f 15102/14059/12906 15104/14060/12907 15064/14038/12885</w:t>
        <w:br/>
        <w:t>f 15103/14058/12905 15064/14038/12885 15063/14035/12882</w:t>
        <w:br/>
        <w:t>f 15118/14061/12908 15117/14062/12909 15052/14025/12872</w:t>
        <w:br/>
        <w:t>f 15052/14025/12872 15053/14024/12871 15118/14061/12908</w:t>
        <w:br/>
        <w:t>f 15063/14035/12910 15117/14062/12909 15118/14061/12908</w:t>
        <w:br/>
        <w:t>f 15118/14061/12908 15105/14063/12911 15063/14035/12910</w:t>
        <w:br/>
        <w:t>f 15121/14064/12912 15120/14065/12913 15075/14045/12892</w:t>
        <w:br/>
        <w:t>f 15074/14046/12893 15123/14066/12914 15122/14067/12915</w:t>
        <w:br/>
        <w:t>f 15121/14064/12912 15075/14045/12892 15124/14068/12916</w:t>
        <w:br/>
        <w:t>f 15121/14064/12912 15124/14068/12916 15125/14069/12917</w:t>
        <w:br/>
        <w:t>f 15125/14069/12918 15127/14070/12919 15126/14071/12920</w:t>
        <w:br/>
        <w:t>f 15120/14065/12913 15121/14064/12912 15125/14069/12917</w:t>
        <w:br/>
        <w:t>f 15128/14072/12921 15048/14021/12868 15070/14043/12890</w:t>
        <w:br/>
        <w:t>f 15070/14043/12890 15129/14073/12922 15128/14072/12921</w:t>
        <w:br/>
        <w:t>f 15129/14073/12922 15058/14030/12877 15059/14029/12876</w:t>
        <w:br/>
        <w:t>f 15059/14029/12876 15128/14072/12921 15129/14073/12922</w:t>
        <w:br/>
        <w:t>f 15067/14040/12887 15101/14057/12904 15132/14074/12923</w:t>
        <w:br/>
        <w:t>f 15054/14026/12873 15046/14018/12865 15050/14022/12869</w:t>
        <w:br/>
        <w:t>f 15193/14075/12924 15192/14076/12925 15191/14077/12926</w:t>
        <w:br/>
        <w:t>f 15192/14076/12925 15194/14078/12927 15191/14077/12926</w:t>
        <w:br/>
        <w:t>f 15045/14019/12866 15046/14018/12865 15195/14079/12928</w:t>
        <w:br/>
        <w:t>f 15120/14065/12913 15122/14067/12915 15123/14066/12914</w:t>
        <w:br/>
        <w:t>f 15075/14045/12892 15076/14048/12895 15078/14049/12896</w:t>
        <w:br/>
        <w:t>f 15074/14046/12893 15075/14045/12892 15123/14066/12914</w:t>
        <w:br/>
        <w:t>f 15123/14066/12914 15075/14045/12892 15120/14065/12913</w:t>
        <w:br/>
        <w:t>f 15047/14017/12864 15045/14019/12866 15049/14020/12867</w:t>
        <w:br/>
        <w:t>f 15065/14037/12884 15063/14035/12882 15064/14038/12885</w:t>
        <w:br/>
        <w:t>f 15066/14036/12883 15064/14038/12885 15101/14057/12904</w:t>
        <w:br/>
        <w:t>f 15061/14033/12880 15065/14037/12884 15072/14044/12891</w:t>
        <w:br/>
        <w:t>f 15061/14033/12880 15045/14019/12866 15060/14034/12881</w:t>
        <w:br/>
        <w:t>f 15095/14054/12901 15198/14080/12929 15094/14055/12902</w:t>
        <w:br/>
        <w:t>f 15072/14044/12891 15080/14052/12899 15071/14042/12889</w:t>
        <w:br/>
        <w:t>f 15080/14052/12899 15199/14081/12930 15071/14042/12889</w:t>
        <w:br/>
        <w:t>f 15063/14035/12882 15065/14037/12884 15061/14033/12880</w:t>
        <w:br/>
        <w:t>f 15048/14021/12868 15045/14019/12866 15061/14033/12880</w:t>
        <w:br/>
        <w:t>f 15047/14017/12864 15056/14028/12875 15055/14027/12874</w:t>
        <w:br/>
        <w:t>f 15208/14082/12931 15126/14071/12920 15127/14070/12919</w:t>
        <w:br/>
        <w:t>f 15045/14019/12866 15052/14025/12932 15060/14034/12881</w:t>
        <w:br/>
        <w:t>f 15060/14034/12881 15052/14025/12932 15062/14032/12879</w:t>
        <w:br/>
        <w:t>f 15198/14080/12929 15043/14015/12862 15094/14055/12902</w:t>
        <w:br/>
        <w:t>f 15066/14036/12883 15068/14039/12886 15072/14044/12891</w:t>
        <w:br/>
        <w:t>f 15044/14014/12861 15094/14055/12902 15043/14015/12862</w:t>
        <w:br/>
        <w:t>f 15043/14015/12862 15193/14075/12924 15042/14016/12863</w:t>
        <w:br/>
        <w:t>f 15075/14045/12892 15078/14049/12896 15124/14068/12916</w:t>
        <w:br/>
        <w:t>f 15044/14014/12861 15209/14083/12933 15095/14054/12901</w:t>
        <w:br/>
        <w:t>f 15212/14084/12934 15211/14085/12935 15210/14086/12936</w:t>
        <w:br/>
        <w:t>f 15215/14087/12937 15214/14088/12938 15213/14089/12939</w:t>
        <w:br/>
        <w:t>f 15217/14090/12940 15216/14091/12941 15214/14088/12938</w:t>
        <w:br/>
        <w:t>f 15219/14092/12942 15218/14093/12943 15215/14087/12937</w:t>
        <w:br/>
        <w:t>f 15215/14087/12937 15213/14089/12939 15219/14092/12942</w:t>
        <w:br/>
        <w:t>f 15221/14094/12944 15220/14095/12945 15213/14089/12939</w:t>
        <w:br/>
        <w:t>f 15213/14089/12939 15222/14096/12946 15221/14094/12944</w:t>
        <w:br/>
        <w:t>f 15218/14093/12943 15223/14097/12947 15215/14087/12937</w:t>
        <w:br/>
        <w:t>f 15215/14087/12937 15224/14098/12948 15217/14090/12940</w:t>
        <w:br/>
        <w:t>f 15227/14099/12949 15226/14100/12950 15225/14101/12951</w:t>
        <w:br/>
        <w:t>f 15230/14102/12952 15229/14103/12953 15228/14104/12954</w:t>
        <w:br/>
        <w:t>f 15231/14105/12955 15230/14102/12952 15228/14104/12954</w:t>
        <w:br/>
        <w:t>f 15234/14106/12956 15233/14107/12957 15232/14108/12958</w:t>
        <w:br/>
        <w:t>f 15236/14109/12959 15235/14110/12960 15234/14106/12956</w:t>
        <w:br/>
        <w:t>f 15216/14091/12941 15237/14111/12961 15228/14104/12954</w:t>
        <w:br/>
        <w:t>f 15237/14111/12961 15216/14091/12941 15238/14112/12962</w:t>
        <w:br/>
        <w:t>f 15238/14112/12962 15239/14113/12963 15237/14111/12961</w:t>
        <w:br/>
        <w:t>f 15237/14111/12961 15239/14113/12963 15240/14114/12964</w:t>
        <w:br/>
        <w:t>f 15243/14115/12965 15242/14116/12966 15241/14117/12967</w:t>
        <w:br/>
        <w:t>f 15241/14117/12967 15244/14118/12968 15243/14115/12965</w:t>
        <w:br/>
        <w:t>f 15246/14119/12969 15245/14120/12970 15242/14116/12966</w:t>
        <w:br/>
        <w:t>f 15247/14121/12971 15241/14117/12967 15242/14116/12966</w:t>
        <w:br/>
        <w:t>f 15242/14116/12966 15245/14120/12970 15247/14121/12971</w:t>
        <w:br/>
        <w:t>f 15240/14114/12964 15248/14122/12972 15236/14109/12959</w:t>
        <w:br/>
        <w:t>f 15237/14111/12961 15249/14123/12973 15228/14104/12954</w:t>
        <w:br/>
        <w:t>f 15234/14106/12956 15232/14108/12958 15240/14114/12964</w:t>
        <w:br/>
        <w:t>f 15252/14124/12974 15251/14125/12975 15250/14126/12976</w:t>
        <w:br/>
        <w:t>f 15255/14127/12977 15254/14128/12978 15253/14129/12979</w:t>
        <w:br/>
        <w:t>f 15258/14130/12980 15257/14131/12981 15256/14132/12982</w:t>
        <w:br/>
        <w:t>f 15256/14132/12982 15259/14133/12983 15258/14130/12980</w:t>
        <w:br/>
        <w:t>f 15259/14133/12983 15256/14132/12982 15260/14134/12984</w:t>
        <w:br/>
        <w:t>f 15260/14134/12984 15261/14135/12985 15259/14133/12983</w:t>
        <w:br/>
        <w:t>f 15212/14084/12934 15263/14136/12986 15262/14137/12944</w:t>
        <w:br/>
        <w:t>f 15211/14085/12935 15212/14084/12934 15264/14138/12987</w:t>
        <w:br/>
        <w:t>f 15267/14139/12988 15266/14140/12989 15265/14141/12990</w:t>
        <w:br/>
        <w:t>f 15265/14141/12990 15268/14142/12991 15267/14139/12988</w:t>
        <w:br/>
        <w:t>f 15235/14110/12960 15269/14143/12992 15234/14106/12956</w:t>
        <w:br/>
        <w:t>f 15233/14107/12957 15271/14144/12993 15270/14145/12994</w:t>
        <w:br/>
        <w:t>f 15270/14145/12994 15272/14146/12995 15233/14107/12957</w:t>
        <w:br/>
        <w:t>f 15231/14105/12955 15233/14107/12957 15272/14146/12995</w:t>
        <w:br/>
        <w:t>f 15272/14146/12995 15273/14147/12996 15231/14105/12955</w:t>
        <w:br/>
        <w:t>f 15283/14148/12997 15282/14149/12998 15281/14150/12999</w:t>
        <w:br/>
        <w:t>f 15282/14149/12998 15283/14148/12997 15257/14131/12981</w:t>
        <w:br/>
        <w:t>f 15257/14131/12981 15258/14130/12980 15282/14149/12998</w:t>
        <w:br/>
        <w:t>f 15284/14151/13000 15221/14094/12944 15222/14096/12946</w:t>
        <w:br/>
        <w:t>f 15222/14096/12946 15285/14152/13001 15284/14151/13000</w:t>
        <w:br/>
        <w:t>f 15231/14105/12955 15273/14147/12996 15284/14151/13000</w:t>
        <w:br/>
        <w:t>f 15284/14151/13000 15285/14152/13001 15231/14105/12955</w:t>
        <w:br/>
        <w:t>f 15286/14153/13002 15268/14142/12991 15265/14141/12990</w:t>
        <w:br/>
        <w:t>f 15288/14154/12912 15243/14115/12965 15287/14155/13003</w:t>
        <w:br/>
        <w:t>f 15244/14118/12968 15290/14156/13004 15289/14157/13005</w:t>
        <w:br/>
        <w:t>f 15288/14154/12912 15291/14158/13006 15243/14115/12965</w:t>
        <w:br/>
        <w:t>f 15288/14154/12912 15292/14159/13007 15291/14158/13006</w:t>
        <w:br/>
        <w:t>f 15292/14159/13007 15288/14154/12912 15287/14155/13003</w:t>
        <w:br/>
        <w:t>f 15287/14155/13003 15293/14160/13008 15292/14159/13007</w:t>
        <w:br/>
        <w:t>f 15295/14161/13009 15294/14162/13010 15238/14112/12962</w:t>
        <w:br/>
        <w:t>f 15238/14112/12962 15216/14091/12941 15295/14161/13009</w:t>
        <w:br/>
        <w:t>f 15294/14162/13010 15295/14161/13009 15227/14099/12949</w:t>
        <w:br/>
        <w:t>f 15227/14099/12949 15225/14101/12951 15294/14162/13010</w:t>
        <w:br/>
        <w:t>f 15281/14150/12999 15297/14163/13011 15296/14164/13012</w:t>
        <w:br/>
        <w:t>f 15235/14110/12960 15298/14165/13013 15269/14143/12992</w:t>
        <w:br/>
        <w:t>f 15297/14163/13011 15281/14150/12999 15311/14166/13014</w:t>
        <w:br/>
        <w:t>f 15314/14167/13015 15313/14168/13016 15312/14169/13017</w:t>
        <w:br/>
        <w:t>f 15315/14170/13018 15296/14164/13012 15297/14163/13011</w:t>
        <w:br/>
        <w:t>f 15297/14163/13011 15316/14171/13019 15315/14170/13018</w:t>
        <w:br/>
        <w:t>f 15316/14171/13019 15312/14169/13017 15313/14168/13016</w:t>
        <w:br/>
        <w:t>f 15313/14168/13016 15315/14170/13018 15316/14171/13019</w:t>
        <w:br/>
        <w:t>f 15314/14167/13015 15320/14172/13020 15313/14168/13016</w:t>
        <w:br/>
        <w:t>f 15324/14173/13021 15315/14170/13018 15313/14168/13016</w:t>
        <w:br/>
        <w:t>f 15313/14168/13016 15320/14172/13020 15324/14173/13021</w:t>
        <w:br/>
        <w:t>f 15252/14124/12974 15250/14126/12976 15327/14174/13022</w:t>
        <w:br/>
        <w:t>f 15327/14174/13022 15250/14126/12976 15315/14170/13018</w:t>
        <w:br/>
        <w:t>f 15339/14175/13023 15338/14176/13024 15337/14177/12987</w:t>
        <w:br/>
        <w:t>f 15338/14176/13024 15341/14178/13025 15340/14179/13026</w:t>
        <w:br/>
        <w:t>f 15254/14128/12978 15340/14179/13026 15253/14129/12979</w:t>
        <w:br/>
        <w:t>f 15220/14095/12945 15219/14092/12942 15213/14089/12939</w:t>
        <w:br/>
        <w:t>f 15359/14180/13027 15358/14181/13028 15357/14182/13029</w:t>
        <w:br/>
        <w:t>f 15357/14182/13029 15358/14181/13028 15360/14183/13030</w:t>
        <w:br/>
        <w:t>f 15214/14088/12938 15361/14184/13031 15213/14089/12939</w:t>
        <w:br/>
        <w:t>f 15311/14166/13014 15281/14150/12999 15282/14149/12998</w:t>
        <w:br/>
        <w:t>f 15287/14155/13003 15289/14157/13005 15290/14156/13004</w:t>
        <w:br/>
        <w:t>f 15243/14115/12965 15246/14119/12969 15242/14116/12966</w:t>
        <w:br/>
        <w:t>f 15244/14118/12968 15289/14157/13005 15243/14115/12965</w:t>
        <w:br/>
        <w:t>f 15289/14157/13005 15287/14155/13003 15243/14115/12965</w:t>
        <w:br/>
        <w:t>f 15215/14087/12937 15217/14090/12940 15214/14088/12938</w:t>
        <w:br/>
        <w:t>f 15232/14108/12958 15233/14107/12957 15231/14105/12955</w:t>
        <w:br/>
        <w:t>f 15234/14106/12956 15269/14143/12992 15233/14107/12957</w:t>
        <w:br/>
        <w:t>f 15228/14104/12954 15240/14114/12964 15232/14108/12958</w:t>
        <w:br/>
        <w:t>f 15228/14104/12954 15229/14103/12953 15214/14088/12938</w:t>
        <w:br/>
        <w:t>f 15262/14137/12944 15263/14136/12986 15364/14185/13032</w:t>
        <w:br/>
        <w:t>f 15240/14114/12964 15239/14113/12963 15248/14122/12972</w:t>
        <w:br/>
        <w:t>f 15248/14122/12972 15239/14113/12963 15365/14186/13033</w:t>
        <w:br/>
        <w:t>f 15367/14187/13034 15253/14129/12979 15366/14188/13035</w:t>
        <w:br/>
        <w:t>f 15366/14188/13035 15253/14129/12979 15340/14179/13026</w:t>
        <w:br/>
        <w:t>f 15340/14179/13026 15341/14178/13025 15366/14188/13035</w:t>
        <w:br/>
        <w:t>f 15283/14148/13036 15341/14178/13025 15368/14189/13037</w:t>
        <w:br/>
        <w:t>f 15341/14178/13025 15338/14176/13024 15339/14175/13023</w:t>
        <w:br/>
        <w:t>f 15341/14178/13025 15339/14175/13023 15368/14189/13037</w:t>
        <w:br/>
        <w:t>f 15315/14170/13018 15250/14126/12976 15369/14190/13038</w:t>
        <w:br/>
        <w:t>f 15250/14126/12976 15367/14187/13034 15369/14190/13038</w:t>
        <w:br/>
        <w:t>f 15250/14126/12976 15251/14125/12975 15253/14129/12979</w:t>
        <w:br/>
        <w:t>f 15253/14129/12979 15367/14187/13034 15250/14126/12976</w:t>
        <w:br/>
        <w:t>f 15327/14174/13022 15324/14173/13021 15371/14191/13039</w:t>
        <w:br/>
        <w:t>f 15320/14172/13020 15372/14192/13040 15371/14191/13039</w:t>
        <w:br/>
        <w:t>f 15371/14191/13039 15324/14173/13021 15320/14172/13020</w:t>
        <w:br/>
        <w:t>f 15320/14172/13020 15314/14167/13015 15373/14193/13041</w:t>
        <w:br/>
        <w:t>f 15320/14172/13020 15373/14193/13041 15372/14192/13040</w:t>
        <w:br/>
        <w:t>f 15327/14174/13022 15315/14170/13018 15324/14173/13021</w:t>
        <w:br/>
        <w:t>f 15231/14105/12955 15228/14104/12954 15232/14108/12958</w:t>
        <w:br/>
        <w:t>f 15216/14091/12941 15228/14104/12954 15214/14088/12938</w:t>
        <w:br/>
        <w:t>f 15215/14087/12937 15223/14097/12947 15224/14098/12948</w:t>
        <w:br/>
        <w:t>f 15374/14194/13042 15293/14160/13008 15287/14155/13003</w:t>
        <w:br/>
        <w:t>f 15214/14088/12938 15229/14103/12953 15222/14096/12946</w:t>
        <w:br/>
        <w:t>f 15229/14103/12953 15230/14102/12952 15222/14096/12946</w:t>
        <w:br/>
        <w:t>f 15364/14185/13032 15263/14136/12986 15210/14086/12936</w:t>
        <w:br/>
        <w:t>f 15234/14106/12956 15240/14114/12964 15236/14109/12959</w:t>
        <w:br/>
        <w:t>f 15253/14129/12979 15251/14125/12975 15255/14127/12977</w:t>
        <w:br/>
        <w:t>f 15251/14125/12975 15252/14124/12974 15255/14127/12977</w:t>
        <w:br/>
        <w:t>f 15212/14084/12934 15210/14086/12936 15263/14136/12986</w:t>
        <w:br/>
        <w:t>f 15210/14086/12936 15211/14085/12935 15359/14180/13027</w:t>
        <w:br/>
        <w:t>f 15243/14115/12965 15291/14158/13006 15246/14119/12969</w:t>
        <w:br/>
        <w:t>f 15212/14084/12934 15262/14137/12944 15375/14195/13000</w:t>
        <w:br/>
        <w:t>f 15414/14196/13043 15413/14197/13044 15412/14198/13045</w:t>
        <w:br/>
        <w:t>f 15412/14198/13045 15415/14199/13046 15414/14196/13043</w:t>
        <w:br/>
        <w:t>f 15418/14200/13047 15417/14201/13048 15416/14202/13049</w:t>
        <w:br/>
        <w:t>f 15416/14202/13049 15419/14203/13050 15418/14200/13047</w:t>
        <w:br/>
        <w:t>f 15421/14204/13051 15420/14205/13052 15413/14197/13044</w:t>
        <w:br/>
        <w:t>f 15413/14197/13044 15414/14196/13043 15421/14204/13051</w:t>
        <w:br/>
        <w:t>f 15423/14206/13053 15422/14207/13054 15417/14201/13048</w:t>
        <w:br/>
        <w:t>f 15417/14201/13048 15418/14200/13047 15423/14206/13053</w:t>
        <w:br/>
        <w:t>f 15425/14208/13055 15424/14209/13056 15420/14205/13052</w:t>
        <w:br/>
        <w:t>f 15420/14205/13052 15421/14204/13051 15425/14208/13055</w:t>
        <w:br/>
        <w:t>f 15427/14210/13057 15426/14211/13058 15422/14207/13054</w:t>
        <w:br/>
        <w:t>f 15422/14207/13054 15423/14206/13053 15427/14210/13057</w:t>
        <w:br/>
        <w:t>f 15429/14212/13059 15428/14213/13060 15424/14209/13056</w:t>
        <w:br/>
        <w:t>f 15424/14209/13056 15425/14208/13055 15429/14212/13059</w:t>
        <w:br/>
        <w:t>f 15431/14214/13061 15430/14215/13062 15426/14211/13058</w:t>
        <w:br/>
        <w:t>f 15426/14211/13058 15427/14210/13057 15431/14214/13061</w:t>
        <w:br/>
        <w:t>f 15433/14216/13063 15432/14217/13064 15428/14213/13060</w:t>
        <w:br/>
        <w:t>f 15428/14213/13060 15429/14212/13059 15433/14216/13063</w:t>
        <w:br/>
        <w:t>f 15435/14218/13065 15434/14219/13066 15430/14215/13062</w:t>
        <w:br/>
        <w:t>f 15430/14215/13062 15431/14214/13061 15435/14218/13065</w:t>
        <w:br/>
        <w:t>f 15437/14220/13067 15436/14221/13068 15432/14217/13064</w:t>
        <w:br/>
        <w:t>f 15432/14217/13064 15433/14216/13063 15437/14220/13067</w:t>
        <w:br/>
        <w:t>f 15439/14222/13069 15438/14223/13070 15434/14219/13066</w:t>
        <w:br/>
        <w:t>f 15434/14219/13066 15435/14218/13065 15439/14222/13069</w:t>
        <w:br/>
        <w:t>f 15441/14224/13071 15440/14225/13072 15436/14221/13068</w:t>
        <w:br/>
        <w:t>f 15436/14221/13068 15437/14220/13067 15441/14224/13071</w:t>
        <w:br/>
        <w:t>f 15443/14226/13073 15442/14227/13074 15438/14223/13070</w:t>
        <w:br/>
        <w:t>f 15438/14223/13070 15439/14222/13069 15443/14226/13073</w:t>
        <w:br/>
        <w:t>f 15445/14228/13075 15444/14229/13045 15440/14225/13072</w:t>
        <w:br/>
        <w:t>f 15440/14225/13072 15441/14224/13071 15445/14228/13075</w:t>
        <w:br/>
        <w:t>f 15447/14230/13050 15446/14231/13076 15442/14227/13074</w:t>
        <w:br/>
        <w:t>f 15442/14227/13074 15443/14226/13073 15447/14230/13050</w:t>
        <w:br/>
        <w:t>f 15486/14232/13077 15485/14233/13078 15484/14234/13079</w:t>
        <w:br/>
        <w:t>f 15484/14234/13079 15487/14235/13080 15486/14232/13077</w:t>
        <w:br/>
        <w:t>f 15490/14236/13081 15489/14237/13082 15488/14238/13083</w:t>
        <w:br/>
        <w:t>f 15488/14238/13083 15491/14239/13084 15490/14236/13081</w:t>
        <w:br/>
        <w:t>f 15485/14233/13078 15493/14240/13085 15492/14241/13086</w:t>
        <w:br/>
        <w:t>f 15492/14241/13086 15484/14234/13079 15485/14233/13078</w:t>
        <w:br/>
        <w:t>f 15489/14237/13082 15495/14242/13087 15494/14243/13088</w:t>
        <w:br/>
        <w:t>f 15494/14243/13088 15488/14238/13083 15489/14237/13082</w:t>
        <w:br/>
        <w:t>f 15493/14240/13085 15497/14244/13089 15496/14245/13090</w:t>
        <w:br/>
        <w:t>f 15496/14245/13090 15492/14241/13086 15493/14240/13085</w:t>
        <w:br/>
        <w:t>f 15495/14242/13087 15499/14246/13091 15498/14247/13092</w:t>
        <w:br/>
        <w:t>f 15498/14247/13092 15494/14243/13088 15495/14242/13087</w:t>
        <w:br/>
        <w:t>f 15497/14244/13089 15501/14248/13093 15500/14249/13094</w:t>
        <w:br/>
        <w:t>f 15500/14249/13094 15496/14245/13090 15497/14244/13089</w:t>
        <w:br/>
        <w:t>f 15499/14246/13091 15503/14250/13095 15502/14251/13096</w:t>
        <w:br/>
        <w:t>f 15502/14251/13096 15498/14247/13092 15499/14246/13091</w:t>
        <w:br/>
        <w:t>f 15501/14248/13093 15505/14252/13097 15504/14253/13098</w:t>
        <w:br/>
        <w:t>f 15504/14253/13098 15500/14249/13094 15501/14248/13093</w:t>
        <w:br/>
        <w:t>f 15503/14250/13095 15507/14254/13099 15506/14255/13100</w:t>
        <w:br/>
        <w:t>f 15506/14255/13100 15502/14251/13096 15503/14250/13095</w:t>
        <w:br/>
        <w:t>f 15505/14252/13097 15509/14256/13101 15508/14257/13102</w:t>
        <w:br/>
        <w:t>f 15508/14257/13102 15504/14253/13098 15505/14252/13097</w:t>
        <w:br/>
        <w:t>f 15507/14254/13099 15511/14258/13103 15510/14259/13104</w:t>
        <w:br/>
        <w:t>f 15510/14259/13104 15506/14255/13100 15507/14254/13099</w:t>
        <w:br/>
        <w:t>f 15509/14256/13101 15513/14260/13105 15512/14261/13106</w:t>
        <w:br/>
        <w:t>f 15512/14261/13106 15508/14257/13102 15509/14256/13101</w:t>
        <w:br/>
        <w:t>f 15511/14258/13103 15515/14262/13107 15514/14263/13108</w:t>
        <w:br/>
        <w:t>f 15514/14263/13108 15510/14259/13104 15511/14258/13103</w:t>
        <w:br/>
        <w:t>f 15513/14260/13105 15517/14264/13109 15516/14265/13080</w:t>
        <w:br/>
        <w:t>f 15516/14265/13080 15512/14261/13106 15513/14260/13105</w:t>
        <w:br/>
        <w:t>f 15515/14262/13107 15519/14266/13110 15518/14267/13084</w:t>
        <w:br/>
        <w:t>f 15518/14267/13084 15514/14263/13108 15515/14262/13107</w:t>
        <w:br/>
        <w:t>f 17074/14268/13111 17073/14269/13112 17072/14270/13113</w:t>
        <w:br/>
        <w:t>f 17077/14271/13114 17076/14272/13115 17075/14273/13116</w:t>
        <w:br/>
        <w:t>f 17075/14273/13116 17078/14274/13117 17077/14271/13114</w:t>
        <w:br/>
        <w:t>f 17080/14275/13118 17079/14276/13119 17072/14270/13113</w:t>
        <w:br/>
        <w:t>f 17072/14270/13113 17075/14273/13116 17080/14275/13118</w:t>
        <w:br/>
        <w:t>f 17079/14276/13119 17081/14277/13120 17072/14270/13113</w:t>
        <w:br/>
        <w:t>f 17083/14278/13121 17082/14279/13122 17074/14268/13111</w:t>
        <w:br/>
        <w:t>f 17085/14280/13123 17081/14277/13120 17084/14281/13124</w:t>
        <w:br/>
        <w:t>f 17079/14276/13119 17086/14282/13125 17084/14281/13124</w:t>
        <w:br/>
        <w:t>f 17084/14281/13124 17081/14277/13120 17079/14276/13119</w:t>
        <w:br/>
        <w:t>f 17089/14283/13126 17088/14284/13127 17087/14285/13128</w:t>
        <w:br/>
        <w:t>f 17087/14285/13128 17080/14275/13118 17089/14283/13126</w:t>
        <w:br/>
        <w:t>f 17087/14285/13128 17091/14286/13129 17090/14287/13130</w:t>
        <w:br/>
        <w:t>f 17090/14287/13130 17086/14282/13125 17087/14285/13128</w:t>
        <w:br/>
        <w:t>f 17092/14288/13131 17084/14281/13124 17086/14282/13125</w:t>
        <w:br/>
        <w:t>f 17086/14282/13125 17090/14287/13130 17092/14288/13131</w:t>
        <w:br/>
        <w:t>f 17084/14281/13124 17092/14288/13131 17093/14289/13132</w:t>
        <w:br/>
        <w:t>f 17093/14289/13132 17085/14280/13123 17084/14281/13124</w:t>
        <w:br/>
        <w:t>f 17096/14290/13133 17095/14291/13134 17094/14292/13135</w:t>
        <w:br/>
        <w:t>f 17094/14292/13135 17097/14293/13136 17096/14290/13133</w:t>
        <w:br/>
        <w:t>f 17099/14294/13131 17098/14295/13137 17095/14291/13134</w:t>
        <w:br/>
        <w:t>f 17095/14291/13134 17096/14290/13133 17099/14294/13131</w:t>
        <w:br/>
        <w:t>f 17093/14289/13132 17101/14296/13136 17100/14297/13138</w:t>
        <w:br/>
        <w:t>f 17100/14297/13138 17085/14280/13123 17093/14289/13132</w:t>
        <w:br/>
        <w:t>f 17098/14295/13137 17099/14294/13131 17102/14298/13130</w:t>
        <w:br/>
        <w:t>f 17102/14298/13130 17103/14299/13139 17098/14295/13137</w:t>
        <w:br/>
        <w:t>f 17103/14299/13139 17102/14298/13130 17104/14300/13129</w:t>
        <w:br/>
        <w:t>f 17104/14300/13129 17105/14301/13140 17103/14299/13139</w:t>
        <w:br/>
        <w:t>f 17103/14299/13139 17107/14302/13141 17106/14303/13142</w:t>
        <w:br/>
        <w:t>f 17106/14303/13142 17098/14295/13137 17103/14299/13139</w:t>
        <w:br/>
        <w:t>f 17105/14301/13140 17108/14304/13143 17107/14302/13141</w:t>
        <w:br/>
        <w:t>f 17107/14302/13141 17103/14299/13139 17105/14301/13140</w:t>
        <w:br/>
        <w:t>f 17110/14305/13144 17108/14304/13143 17109/14306/13145</w:t>
        <w:br/>
        <w:t>f 17109/14306/13145 17111/14307/13146 17110/14305/13144</w:t>
        <w:br/>
        <w:t>f 17112/14308/13147 17106/14303/13142 17107/14302/13141</w:t>
        <w:br/>
        <w:t>f 17107/14302/13141 17113/14309/13148 17112/14308/13147</w:t>
        <w:br/>
        <w:t>f 17106/14303/13142 17112/14308/13147 17114/14310/13149</w:t>
        <w:br/>
        <w:t>f 17114/14310/13149 17115/14311/13150 17106/14303/13142</w:t>
        <w:br/>
        <w:t>f 17117/14312/13151 17116/14313/13152 17114/14310/13149</w:t>
        <w:br/>
        <w:t>f 17114/14310/13149 17118/14314/13153 17117/14312/13151</w:t>
        <w:br/>
        <w:t>f 17118/14314/13153 17120/14315/13154 17119/14316/13155</w:t>
        <w:br/>
        <w:t>f 17119/14316/13155 17117/14312/13151 17118/14314/13153</w:t>
        <w:br/>
        <w:t>f 17121/14317/13156 17119/14316/13155 17120/14315/13154</w:t>
        <w:br/>
        <w:t>f 17120/14315/13154 17122/14318/13157 17121/14317/13156</w:t>
        <w:br/>
        <w:t>f 17112/14308/13147 17123/14319/13158 17118/14314/13153</w:t>
        <w:br/>
        <w:t>f 17118/14314/13153 17114/14310/13149 17112/14308/13147</w:t>
        <w:br/>
        <w:t>f 17113/14309/13148 17124/14320/13159 17123/14319/13158</w:t>
        <w:br/>
        <w:t>f 17123/14319/13158 17112/14308/13147 17113/14309/13148</w:t>
        <w:br/>
        <w:t>f 17116/14313/13152 17125/14321/13160 17115/14311/13150</w:t>
        <w:br/>
        <w:t>f 17115/14311/13150 17114/14310/13149 17116/14313/13152</w:t>
        <w:br/>
        <w:t>f 17098/14295/13137 17106/14303/13142 17115/14311/13150</w:t>
        <w:br/>
        <w:t>f 17115/14311/13150 17095/14291/13134 17098/14295/13137</w:t>
        <w:br/>
        <w:t>f 17095/14291/13134 17115/14311/13150 17125/14321/13160</w:t>
        <w:br/>
        <w:t>f 17125/14321/13160 17094/14292/13135 17095/14291/13134</w:t>
        <w:br/>
        <w:t>f 17128/14322/13161 17127/14323/13162 17126/14324/13163</w:t>
        <w:br/>
        <w:t>f 17131/14325/13164 17130/14326/13165 17129/14327/13166</w:t>
        <w:br/>
        <w:t>f 17083/14278/13121 17100/14297/13138 17132/14328/13167</w:t>
        <w:br/>
        <w:t>f 17132/14328/13167 17131/14325/13164 17082/14279/13122</w:t>
        <w:br/>
        <w:t>f 17129/14327/13166 17130/14326/13165 17133/14329/13168</w:t>
        <w:br/>
        <w:t>f 17133/14329/13168 17134/14330/13169 17129/14327/13166</w:t>
        <w:br/>
        <w:t>f 17082/14279/13122 17129/14327/13166 17128/14322/13161</w:t>
        <w:br/>
        <w:t>f 17134/14330/13169 17133/14329/13168 17121/14317/13156</w:t>
        <w:br/>
        <w:t>f 17121/14317/13156 17122/14318/13157 17134/14330/13169</w:t>
        <w:br/>
        <w:t>f 17072/14270/13113 17078/14274/13117 17075/14273/13116</w:t>
        <w:br/>
        <w:t>f 17080/14275/13118 17075/14273/13116 17076/14272/13115</w:t>
        <w:br/>
        <w:t>f 17076/14272/13115 17089/14283/13126 17080/14275/13118</w:t>
        <w:br/>
        <w:t>f 17086/14282/13125 17079/14276/13119 17080/14275/13118</w:t>
        <w:br/>
        <w:t>f 17080/14275/13118 17087/14285/13128 17086/14282/13125</w:t>
        <w:br/>
        <w:t>f 17088/14284/13127 17135/14331/13170 17091/14286/13129</w:t>
        <w:br/>
        <w:t>f 17091/14286/13129 17087/14285/13128 17088/14284/13127</w:t>
        <w:br/>
        <w:t>f 17105/14301/13140 17104/14300/13129 17136/14332/13171</w:t>
        <w:br/>
        <w:t>f 17136/14332/13171 17137/14333/13172 17105/14301/13140</w:t>
        <w:br/>
        <w:t>f 17108/14304/13143 17105/14301/13140 17137/14333/13172</w:t>
        <w:br/>
        <w:t>f 17137/14333/13172 17109/14306/13145 17108/14304/13143</w:t>
        <w:br/>
        <w:t>f 17108/14304/13143 17110/14305/13144 17113/14309/13148</w:t>
        <w:br/>
        <w:t>f 17113/14309/13148 17107/14302/13141 17108/14304/13143</w:t>
        <w:br/>
        <w:t>f 17128/14322/13161 17074/14268/13111 17082/14279/13122</w:t>
        <w:br/>
        <w:t>f 17082/14279/13122 17083/14278/13121 17132/14328/13167</w:t>
        <w:br/>
        <w:t>f 17074/14268/13111 17081/14277/13120 17083/14278/13121</w:t>
        <w:br/>
        <w:t>f 17074/14268/13111 17128/14322/13161 17073/14269/13112</w:t>
        <w:br/>
        <w:t>f 17083/14278/13121 17085/14280/13123 17100/14297/13138</w:t>
        <w:br/>
        <w:t>f 17129/14327/13166 17082/14279/13122 17131/14325/13164</w:t>
        <w:br/>
        <w:t>f 17081/14277/13120 17074/14268/13111 17072/14270/13113</w:t>
        <w:br/>
        <w:t>f 17085/14280/13123 17083/14278/13121 17081/14277/13120</w:t>
        <w:br/>
        <w:t>f 17129/14327/13166 17134/14330/13169 17127/14323/13162</w:t>
        <w:br/>
        <w:t>f 17127/14323/13162 17128/14322/13161 17129/14327/13166</w:t>
        <w:br/>
        <w:t>f 17138/14334/13173 17123/14319/13158 17124/14320/13159</w:t>
        <w:br/>
        <w:t>f 17124/14320/13159 17139/14335/13174 17138/14334/13173</w:t>
        <w:br/>
        <w:t>f 17110/14305/13144 17111/14307/13146 17140/14336/13175</w:t>
        <w:br/>
        <w:t>f 17140/14336/13175 17141/14337/13176 17110/14305/13144</w:t>
        <w:br/>
        <w:t>f 17138/14334/13173 17120/14315/13154 17118/14314/13153</w:t>
        <w:br/>
        <w:t>f 17118/14314/13153 17123/14319/13158 17138/14334/13173</w:t>
        <w:br/>
        <w:t>f 17110/14305/13144 17141/14337/13176 17124/14320/13159</w:t>
        <w:br/>
        <w:t>f 17124/14320/13159 17113/14309/13148 17110/14305/13144</w:t>
        <w:br/>
        <w:t>f 17124/14320/13159 17141/14337/13176 17139/14335/13174</w:t>
        <w:br/>
        <w:t>f 17126/14324/13163 17142/14338/13177 17073/14269/13112</w:t>
        <w:br/>
        <w:t>f 17073/14269/13112 17128/14322/13161 17126/14324/13163</w:t>
        <w:br/>
        <w:t>f 17073/14269/13112 17142/14338/13177 17072/14270/13113</w:t>
        <w:br/>
        <w:t>f 17072/14270/13113 17142/14338/13177 17078/14274/13117</w:t>
        <w:br/>
        <w:t>f 17144/14339/13178 17143/14340/13179 17117/14312/13151</w:t>
        <w:br/>
        <w:t>f 17117/14312/13151 17119/14316/13155 17144/14339/13178</w:t>
        <w:br/>
        <w:t>f 17121/14317/13156 17145/14341/13180 17144/14339/13178</w:t>
        <w:br/>
        <w:t>f 17144/14339/13178 17119/14316/13155 17121/14317/13156</w:t>
        <w:br/>
        <w:t>f 17143/14340/13179 17146/14342/13181 17116/14313/13152</w:t>
        <w:br/>
        <w:t>f 17116/14313/13152 17117/14312/13151 17143/14340/13179</w:t>
        <w:br/>
        <w:t>f 17125/14321/13160 17116/14313/13152 17146/14342/13181</w:t>
        <w:br/>
        <w:t>f 17146/14342/13181 17147/14343/13182 17125/14321/13160</w:t>
        <w:br/>
        <w:t>f 17150/14344/13183 17149/14345/13184 17148/14346/13185</w:t>
        <w:br/>
        <w:t>f 17148/14346/13185 17151/14347/13186 17150/14344/13183</w:t>
        <w:br/>
        <w:t>f 17154/14348/13187 17153/14349/13188 17152/14350/13189</w:t>
        <w:br/>
        <w:t>f 17152/14350/13189 17155/14351/13190 17154/14348/13187</w:t>
        <w:br/>
        <w:t>f 17154/14348/13187 17156/14352/13191 17153/14349/13188</w:t>
        <w:br/>
        <w:t>f 17159/14353/13192 17158/14354/13193 17157/14355/13194</w:t>
        <w:br/>
        <w:t>f 17157/14355/13194 17160/14356/13195 17159/14353/13192</w:t>
        <w:br/>
        <w:t>f 17160/14356/13195 17157/14355/13194 17161/14357/13196</w:t>
        <w:br/>
        <w:t>f 17161/14357/13196 17162/14358/13197 17160/14356/13195</w:t>
        <w:br/>
        <w:t>f 17165/14359/13198 17164/14360/13199 17163/14361/13200</w:t>
        <w:br/>
        <w:t>f 17163/14361/13200 17166/14362/13201 17165/14359/13198</w:t>
        <w:br/>
        <w:t>f 17163/14361/13200 17168/14363/13202 17167/14364/13203</w:t>
        <w:br/>
        <w:t>f 17167/14364/13203 17166/14362/13201 17163/14361/13200</w:t>
        <w:br/>
        <w:t>f 17170/14365/13204 17169/14366/13205 17164/14360/13199</w:t>
        <w:br/>
        <w:t>f 17164/14360/13199 17165/14359/13198 17170/14365/13204</w:t>
        <w:br/>
        <w:t>f 17173/14367/13206 17172/14368/13207 17171/14369/13208</w:t>
        <w:br/>
        <w:t>f 17162/14358/13197 17161/14357/13196 17174/14370/13209</w:t>
        <w:br/>
        <w:t>f 17174/14370/13209 17175/14371/13210 17162/14358/13197</w:t>
        <w:br/>
        <w:t>f 17177/14372/13211 17174/14370/13209 17176/14373/13212</w:t>
        <w:br/>
        <w:t>f 17176/14373/13212 17178/14374/13213 17177/14372/13211</w:t>
        <w:br/>
        <w:t>f 17161/14357/13196 17155/14351/13190 17176/14373/13212</w:t>
        <w:br/>
        <w:t>f 17176/14373/13212 17174/14370/13209 17161/14357/13196</w:t>
        <w:br/>
        <w:t>f 17181/14375/13214 17180/14376/13215 17179/14377/13216</w:t>
        <w:br/>
        <w:t>f 17178/14374/13213 17180/14376/13215 17177/14372/13211</w:t>
        <w:br/>
        <w:t>f 17175/14371/13210 17174/14370/13209 17177/14372/13211</w:t>
        <w:br/>
        <w:t>f 17177/14372/13211 17181/14375/13214 17175/14371/13210</w:t>
        <w:br/>
        <w:t>f 17158/14354/13193 17183/14378/13217 17182/14379/13218</w:t>
        <w:br/>
        <w:t>f 17182/14379/13218 17156/14352/13191 17158/14354/13193</w:t>
        <w:br/>
        <w:t>f 17186/14380/13219 17185/14381/13220 17184/14382/13221</w:t>
        <w:br/>
        <w:t>f 17184/14382/13221 17187/14383/13222 17186/14380/13219</w:t>
        <w:br/>
        <w:t>f 17190/14384/13223 17189/14385/13224 17188/14386/13225</w:t>
        <w:br/>
        <w:t>f 17188/14386/13225 17191/14387/13226 17190/14384/13223</w:t>
        <w:br/>
        <w:t>f 17194/14388/13227 17193/14389/13228 17192/14390/13229</w:t>
        <w:br/>
        <w:t>f 17192/14390/13229 17195/14391/13230 17194/14388/13227</w:t>
        <w:br/>
        <w:t>f 17193/14389/13228 17194/14388/13227 17196/14392/13231</w:t>
        <w:br/>
        <w:t>f 17196/14392/13231 17197/14393/13232 17193/14389/13228</w:t>
        <w:br/>
        <w:t>f 17198/14394/13233 17190/14384/13223 17191/14387/13226</w:t>
        <w:br/>
        <w:t>f 17191/14387/13226 17199/14395/13234 17198/14394/13233</w:t>
        <w:br/>
        <w:t>f 17202/14396/13235 17201/14397/13236 17200/14398/13237</w:t>
        <w:br/>
        <w:t>f 17205/14399/13238 17204/14400/13239 17203/14401/13240</w:t>
        <w:br/>
        <w:t>f 17203/14401/13240 17206/14402/13241 17205/14399/13238</w:t>
        <w:br/>
        <w:t>f 17204/14400/13239 17195/14391/13230 17192/14390/13229</w:t>
        <w:br/>
        <w:t>f 17192/14390/13229 17203/14401/13240 17204/14400/13239</w:t>
        <w:br/>
        <w:t>f 17209/14403/13242 17208/14404/13243 17207/14405/13244</w:t>
        <w:br/>
        <w:t>f 17207/14405/13244 17210/14406/13245 17209/14403/13242</w:t>
        <w:br/>
        <w:t>f 17207/14405/13244 17212/14407/13246 17211/14408/13247</w:t>
        <w:br/>
        <w:t>f 17211/14408/13247 17210/14406/13245 17207/14405/13244</w:t>
        <w:br/>
        <w:t>f 17215/14409/13248 17214/14410/13249 17213/14411/13250</w:t>
        <w:br/>
        <w:t>f 17213/14411/13250 17216/14412/13251 17215/14409/13248</w:t>
        <w:br/>
        <w:t>f 17213/14411/13250 17218/14413/13252 17217/14414/13253</w:t>
        <w:br/>
        <w:t>f 17217/14414/13253 17219/14415/13254 17213/14411/13250</w:t>
        <w:br/>
        <w:t>f 17212/14407/13246 17221/14416/13255 17220/14417/13256</w:t>
        <w:br/>
        <w:t>f 17220/14417/13256 17211/14408/13247 17212/14407/13246</w:t>
        <w:br/>
        <w:t>f 17222/14418/13257 17220/14417/13256 17221/14416/13255</w:t>
        <w:br/>
        <w:t>f 17221/14416/13255 17223/14419/13258 17222/14418/13257</w:t>
        <w:br/>
        <w:t>f 17208/14404/13243 17209/14403/13242 17149/14345/13184</w:t>
        <w:br/>
        <w:t>f 17149/14345/13184 17150/14344/13183 17208/14404/13243</w:t>
        <w:br/>
        <w:t>f 17206/14402/13241 17151/14347/13186 17148/14346/13185</w:t>
        <w:br/>
        <w:t>f 17148/14346/13185 17205/14399/13238 17206/14402/13241</w:t>
        <w:br/>
        <w:t>f 17131/14325/13164 17225/14420/13259 17224/14421/13260</w:t>
        <w:br/>
        <w:t>f 17224/14421/13260 17130/14326/13165 17131/14325/13164</w:t>
        <w:br/>
        <w:t>f 17225/14420/13259 17131/14325/13164 17226/14422/13261</w:t>
        <w:br/>
        <w:t>f 17132/14328/13167 17227/14423/13262 17226/14422/13261</w:t>
        <w:br/>
        <w:t>f 17229/14424/13263 17228/14425/13264 17100/14297/13138</w:t>
        <w:br/>
        <w:t>f 17100/14297/13138 17101/14296/13136 17229/14424/13263</w:t>
        <w:br/>
        <w:t>f 17231/14426/13265 17230/14427/13263 17097/14293/13136</w:t>
        <w:br/>
        <w:t>f 17097/14293/13136 17094/14292/13135 17231/14426/13265</w:t>
        <w:br/>
        <w:t>f 17147/14343/13182 17231/14426/13265 17094/14292/13135</w:t>
        <w:br/>
        <w:t>f 17094/14292/13135 17125/14321/13160 17147/14343/13182</w:t>
        <w:br/>
        <w:t>f 17230/14427/13263 17231/14426/13265 17232/14428/13266</w:t>
        <w:br/>
        <w:t>f 17232/14428/13266 17233/14429/13267 17230/14427/13263</w:t>
        <w:br/>
        <w:t>f 17235/14430/13268 17226/14422/13261 17234/14431/13269</w:t>
        <w:br/>
        <w:t>f 17228/14425/13264 17229/14424/13263 17236/14432/13267</w:t>
        <w:br/>
        <w:t>f 17236/14432/13267 17237/14433/13270 17228/14425/13264</w:t>
        <w:br/>
        <w:t>f 17231/14426/13265 17147/14343/13182 17238/14434/13271</w:t>
        <w:br/>
        <w:t>f 17238/14434/13271 17232/14428/13266 17231/14426/13265</w:t>
        <w:br/>
        <w:t>f 17147/14343/13182 17146/14342/13181 17239/14435/13272</w:t>
        <w:br/>
        <w:t>f 17239/14435/13272 17238/14434/13271 17147/14343/13182</w:t>
        <w:br/>
        <w:t>f 17242/14436/13273 17241/14437/13274 17240/14438/13275</w:t>
        <w:br/>
        <w:t>f 17240/14438/13275 17243/14439/13276 17242/14436/13273</w:t>
        <w:br/>
        <w:t>f 17246/14440/13277 17245/14441/13278 17244/14442/13279</w:t>
        <w:br/>
        <w:t>f 17244/14442/13279 17247/14443/13280 17246/14440/13277</w:t>
        <w:br/>
        <w:t>f 17225/14420/13259 17249/14444/13281 17248/14445/13282</w:t>
        <w:br/>
        <w:t>f 17248/14445/13282 17224/14421/13260 17225/14420/13259</w:t>
        <w:br/>
        <w:t>f 17252/14446/13283 17251/14447/13284 17250/14448/13285</w:t>
        <w:br/>
        <w:t>f 17255/14449/13286 17254/14450/13287 17253/14451/13288</w:t>
        <w:br/>
        <w:t>f 17253/14451/13288 17256/14452/13289 17255/14449/13286</w:t>
        <w:br/>
        <w:t>f 17257/14453/13290 17253/14451/13288 17254/14450/13287</w:t>
        <w:br/>
        <w:t>f 17254/14450/13287 17258/14454/13291 17257/14453/13290</w:t>
        <w:br/>
        <w:t>f 17255/14449/13286 17256/14452/13289 17259/14455/13292</w:t>
        <w:br/>
        <w:t>f 17262/14456/13293 17261/14457/13294 17260/14458/13295</w:t>
        <w:br/>
        <w:t>f 17264/14459/13296 17263/14460/13297 17260/14458/13295</w:t>
        <w:br/>
        <w:t>f 17260/14458/13295 17265/14461/13298 17264/14459/13296</w:t>
        <w:br/>
        <w:t>f 17267/14462/13299 17246/14440/13277 17266/14463/13300</w:t>
        <w:br/>
        <w:t>f 17266/14463/13300 17268/14464/13301 17267/14462/13299</w:t>
        <w:br/>
        <w:t>f 17270/14465/13302 17269/14466/13303 17224/14421/13260</w:t>
        <w:br/>
        <w:t>f 17224/14421/13260 17248/14445/13282 17270/14465/13302</w:t>
        <w:br/>
        <w:t>f 17130/14326/13165 17224/14421/13260 17269/14466/13303</w:t>
        <w:br/>
        <w:t>f 17269/14466/13303 17133/14329/13168 17130/14326/13165</w:t>
        <w:br/>
        <w:t>f 17269/14466/13303 17270/14465/13302 17271/14467/13304</w:t>
        <w:br/>
        <w:t>f 17271/14467/13304 17145/14341/13180 17269/14466/13303</w:t>
        <w:br/>
        <w:t>f 17145/14341/13180 17271/14467/13304 17272/14468/13305</w:t>
        <w:br/>
        <w:t>f 17272/14468/13305 17144/14339/13178 17145/14341/13180</w:t>
        <w:br/>
        <w:t>f 17226/14422/13261 17235/14430/13268 17249/14444/13281</w:t>
        <w:br/>
        <w:t>f 17249/14444/13281 17225/14420/13259 17226/14422/13261</w:t>
        <w:br/>
        <w:t>f 17275/14469/13306 17274/14470/13307 17273/14471/13308</w:t>
        <w:br/>
        <w:t>f 17273/14471/13308 17276/14472/13309 17275/14469/13306</w:t>
        <w:br/>
        <w:t>f 17277/14473/13310 17276/14472/13309 17273/14471/13308</w:t>
        <w:br/>
        <w:t>f 17273/14471/13308 17278/14474/13311 17277/14473/13310</w:t>
        <w:br/>
        <w:t>f 17280/14475/13312 17279/14476/13313 17277/14473/13310</w:t>
        <w:br/>
        <w:t>f 17277/14473/13310 17278/14474/13311 17280/14475/13312</w:t>
        <w:br/>
        <w:t>f 17282/14477/13314 17281/14478/13315 17279/14476/13313</w:t>
        <w:br/>
        <w:t>f 17279/14476/13313 17280/14475/13312 17282/14477/13314</w:t>
        <w:br/>
        <w:t>f 17281/14478/13315 17282/14477/13314 17283/14479/13316</w:t>
        <w:br/>
        <w:t>f 17283/14479/13316 17284/14480/13317 17281/14478/13315</w:t>
        <w:br/>
        <w:t>f 17287/14481/13318 17286/14482/13319 17285/14483/13320</w:t>
        <w:br/>
        <w:t>f 17288/14484/13321 17239/14435/13272 17146/14342/13181</w:t>
        <w:br/>
        <w:t>f 17146/14342/13181 17143/14340/13179 17288/14484/13321</w:t>
        <w:br/>
        <w:t>f 17143/14340/13179 17144/14339/13178 17272/14468/13305</w:t>
        <w:br/>
        <w:t>f 17272/14468/13305 17288/14484/13321 17143/14340/13179</w:t>
        <w:br/>
        <w:t>f 17290/14485/13322 17289/14486/13323 17287/14481/13318</w:t>
        <w:br/>
        <w:t>f 17292/14487/13324 17291/14488/13325 17276/14472/13309</w:t>
        <w:br/>
        <w:t>f 17276/14472/13309 17277/14473/13310 17292/14487/13324</w:t>
        <w:br/>
        <w:t>f 17286/14482/13319 17293/14489/13326 17238/14434/13271</w:t>
        <w:br/>
        <w:t>f 17238/14434/13271 17239/14435/13272 17286/14482/13319</w:t>
        <w:br/>
        <w:t>f 17240/14438/13275 17294/14490/13327 17243/14439/13276</w:t>
        <w:br/>
        <w:t>f 17297/14491/13276 17296/14492/13328 17295/14493/13329</w:t>
        <w:br/>
        <w:t>f 17295/14493/13329 17266/14463/13300 17297/14491/13276</w:t>
        <w:br/>
        <w:t>f 17240/14438/13275 17298/14494/13330 17294/14490/13327</w:t>
        <w:br/>
        <w:t>f 17232/14428/13266 17238/14434/13271 17293/14489/13326</w:t>
        <w:br/>
        <w:t>f 17293/14489/13326 17299/14495/13331 17232/14428/13266</w:t>
        <w:br/>
        <w:t>f 17278/14474/13311 17301/14496/13332 17300/14497/13333</w:t>
        <w:br/>
        <w:t>f 17300/14497/13333 17280/14475/13312 17278/14474/13311</w:t>
        <w:br/>
        <w:t>f 17304/14498/13334 17303/14499/13335 17302/14500/13336</w:t>
        <w:br/>
        <w:t>f 17302/14500/13336 17305/14501/13337 17304/14498/13334</w:t>
        <w:br/>
        <w:t>f 17307/14502/13338 17306/14503/13339 17283/14479/13316</w:t>
        <w:br/>
        <w:t>f 17283/14479/13316 17305/14501/13337 17307/14502/13338</w:t>
        <w:br/>
        <w:t>f 17309/14504/13340 17308/14505/13328 17306/14503/13339</w:t>
        <w:br/>
        <w:t>f 17306/14503/13339 17307/14502/13338 17309/14504/13340</w:t>
        <w:br/>
        <w:t>f 17304/14498/13334 17282/14477/13314 17280/14475/13312</w:t>
        <w:br/>
        <w:t>f 17280/14475/13312 17300/14497/13333 17304/14498/13334</w:t>
        <w:br/>
        <w:t>f 17303/14499/13335 17311/14506/13341 17310/14507/13342</w:t>
        <w:br/>
        <w:t>f 17310/14507/13342 17302/14500/13336 17303/14499/13335</w:t>
        <w:br/>
        <w:t>f 17313/14508/13343 17302/14500/13336 17312/14509/13344</w:t>
        <w:br/>
        <w:t>f 17315/14510/13345 17314/14511/13346 17312/14509/13344</w:t>
        <w:br/>
        <w:t>f 17311/14506/13341 17303/14499/13335 17169/14366/13205</w:t>
        <w:br/>
        <w:t>f 17169/14366/13205 17170/14365/13204 17311/14506/13341</w:t>
        <w:br/>
        <w:t>f 17301/14496/13332 17278/14474/13311 17273/14471/13308</w:t>
        <w:br/>
        <w:t>f 17273/14471/13308 17316/14512/13347 17301/14496/13332</w:t>
        <w:br/>
        <w:t>f 17318/14513/13348 17168/14363/13202 17317/14514/13349</w:t>
        <w:br/>
        <w:t>f 17317/14514/13349 17319/14515/13350 17318/14513/13348</w:t>
        <w:br/>
        <w:t>f 17322/14516/13351 17321/14517/13352 17320/14518/13353</w:t>
        <w:br/>
        <w:t>f 17320/14518/13353 17323/14519/13354 17322/14516/13351</w:t>
        <w:br/>
        <w:t>f 17324/14520/13355 17323/14519/13354 17320/14518/13353</w:t>
        <w:br/>
        <w:t>f 17327/14521/13356 17326/14522/13357 17325/14523/13358</w:t>
        <w:br/>
        <w:t>f 17325/14523/13358 17326/14522/13357 17328/14524/13359</w:t>
        <w:br/>
        <w:t>f 17328/14524/13359 17329/14525/13360 17325/14523/13358</w:t>
        <w:br/>
        <w:t>f 17330/14526/13253 17198/14394/13233 17199/14395/13234</w:t>
        <w:br/>
        <w:t>f 17199/14395/13234 17331/14527/13254 17330/14526/13253</w:t>
        <w:br/>
        <w:t>f 17326/14522/13357 17333/14528/13361 17332/14529/13362</w:t>
        <w:br/>
        <w:t>f 17332/14529/13362 17328/14524/13359 17326/14522/13357</w:t>
        <w:br/>
        <w:t>f 17327/14521/13356 17334/14530/13363 17333/14528/13361</w:t>
        <w:br/>
        <w:t>f 17333/14528/13361 17326/14522/13357 17327/14521/13356</w:t>
        <w:br/>
        <w:t>f 17216/14412/13251 17336/14531/13364 17335/14532/13365</w:t>
        <w:br/>
        <w:t>f 17337/14533/13366 17335/14532/13365 17336/14531/13364</w:t>
        <w:br/>
        <w:t>f 17336/14531/13364 17338/14534/13367 17337/14533/13366</w:t>
        <w:br/>
        <w:t>f 17340/14535/13368 17339/14536/13369 17337/14533/13366</w:t>
        <w:br/>
        <w:t>f 17341/14537/13370 17171/14369/13208 17172/14368/13207</w:t>
        <w:br/>
        <w:t>f 17172/14368/13207 17342/14538/13371 17341/14537/13370</w:t>
        <w:br/>
        <w:t>f 17344/14539/13372 17343/14540/13373 17325/14523/13358</w:t>
        <w:br/>
        <w:t>f 17325/14523/13358 17201/14397/13236 17344/14539/13372</w:t>
        <w:br/>
        <w:t>f 17346/14541/13374 17345/14542/13375 17323/14519/13354</w:t>
        <w:br/>
        <w:t>f 17349/14543/13376 17348/14544/13377 17347/14545/13378</w:t>
        <w:br/>
        <w:t>f 17347/14545/13378 17350/14546/13379 17349/14543/13376</w:t>
        <w:br/>
        <w:t>f 17320/14518/13353 17352/14547/13380 17351/14548/13381</w:t>
        <w:br/>
        <w:t>f 17351/14548/13381 17324/14520/13355 17320/14518/13353</w:t>
        <w:br/>
        <w:t>f 17321/14517/13352 17353/14549/13340 17352/14547/13380</w:t>
        <w:br/>
        <w:t>f 17352/14547/13380 17320/14518/13353 17321/14517/13352</w:t>
        <w:br/>
        <w:t>f 17323/14519/13354 17350/14546/13379 17354/14550/13382</w:t>
        <w:br/>
        <w:t>f 17354/14550/13382 17322/14516/13351 17323/14519/13354</w:t>
        <w:br/>
        <w:t>f 17295/14493/13329 17355/14551/13383 17266/14463/13300</w:t>
        <w:br/>
        <w:t>f 17258/14454/13291 17254/14450/13287 17356/14552/13384</w:t>
        <w:br/>
        <w:t>f 17356/14552/13384 17319/14515/13350 17258/14454/13291</w:t>
        <w:br/>
        <w:t>f 17354/14550/13382 17356/14552/13384 17254/14450/13287</w:t>
        <w:br/>
        <w:t>f 17254/14450/13287 17255/14449/13286 17354/14550/13382</w:t>
        <w:br/>
        <w:t>f 17145/14341/13180 17121/14317/13156 17133/14329/13168</w:t>
        <w:br/>
        <w:t>f 17133/14329/13168 17269/14466/13303 17145/14341/13180</w:t>
        <w:br/>
        <w:t>f 17347/14545/13378 17348/14544/13377 17357/14553/13385</w:t>
        <w:br/>
        <w:t>f 17357/14553/13385 17318/14513/13348 17347/14545/13378</w:t>
        <w:br/>
        <w:t>f 17197/14393/13232 17196/14392/13231 17358/14554/13257</w:t>
        <w:br/>
        <w:t>f 17358/14554/13257 17359/14555/13258 17197/14393/13232</w:t>
        <w:br/>
        <w:t>f 17156/14352/13191 17154/14348/13187 17157/14355/13194</w:t>
        <w:br/>
        <w:t>f 17157/14355/13194 17158/14354/13193 17156/14352/13191</w:t>
        <w:br/>
        <w:t>f 17157/14355/13194 17154/14348/13187 17155/14351/13190</w:t>
        <w:br/>
        <w:t>f 17155/14351/13190 17161/14357/13196 17157/14355/13194</w:t>
        <w:br/>
        <w:t>f 17202/14396/13235 17360/14556/13386 17341/14537/13370</w:t>
        <w:br/>
        <w:t>f 17361/14557/13387 17215/14409/13248 17339/14536/13369</w:t>
        <w:br/>
        <w:t>f 17176/14373/13212 17363/14558/13388 17362/14559/13389</w:t>
        <w:br/>
        <w:t>f 17362/14559/13389 17178/14374/13213 17176/14373/13212</w:t>
        <w:br/>
        <w:t>f 17363/14558/13388 17176/14373/13212 17155/14351/13190</w:t>
        <w:br/>
        <w:t>f 17155/14351/13190 17152/14350/13189 17363/14558/13388</w:t>
        <w:br/>
        <w:t>f 17178/14374/13213 17362/14559/13389 17214/14410/13249</w:t>
        <w:br/>
        <w:t>f 17214/14410/13249 17215/14409/13248 17178/14374/13213</w:t>
        <w:br/>
        <w:t>f 17159/14353/13192 17365/14560/13390 17364/14561/13391</w:t>
        <w:br/>
        <w:t>f 17162/14358/13197 17367/14562/13392 17366/14563/13393</w:t>
        <w:br/>
        <w:t>f 17366/14563/13393 17160/14356/13195 17162/14358/13197</w:t>
        <w:br/>
        <w:t>f 17165/14359/13198 17367/14562/13392 17368/14564/13394</w:t>
        <w:br/>
        <w:t>f 17368/14564/13394 17170/14365/13204 17165/14359/13198</w:t>
        <w:br/>
        <w:t>f 17368/14564/13394 17175/14371/13210 17181/14375/13214</w:t>
        <w:br/>
        <w:t>f 17181/14375/13214 17369/14565/13395 17368/14564/13394</w:t>
        <w:br/>
        <w:t>f 17371/14566/13396 17310/14507/13342 17370/14567/13397</w:t>
        <w:br/>
        <w:t>f 17315/14510/13345 17372/14568/13398 17314/14511/13346</w:t>
        <w:br/>
        <w:t>f 17374/14569/13399 17373/14570/13400 17346/14541/13374</w:t>
        <w:br/>
        <w:t>f 17346/14541/13374 17324/14520/13355 17374/14569/13399</w:t>
        <w:br/>
        <w:t>f 17374/14569/13399 17375/14571/13401 17334/14530/13363</w:t>
        <w:br/>
        <w:t>f 17334/14530/13363 17327/14521/13356 17374/14569/13399</w:t>
        <w:br/>
        <w:t>f 17377/14572/13402 17376/14573/13403 17342/14538/13371</w:t>
        <w:br/>
        <w:t>f 17342/14538/13371 17172/14368/13207 17377/14572/13402</w:t>
        <w:br/>
        <w:t>f 17344/14539/13372 17342/14538/13371 17376/14573/13403</w:t>
        <w:br/>
        <w:t>f 17376/14573/13403 17378/14574/13404 17344/14539/13372</w:t>
        <w:br/>
        <w:t>f 17166/14362/13201 17167/14364/13203 17365/14560/13390</w:t>
        <w:br/>
        <w:t>f 17365/14560/13390 17366/14563/13393 17166/14362/13201</w:t>
        <w:br/>
        <w:t>f 17166/14362/13201 17366/14563/13393 17367/14562/13392</w:t>
        <w:br/>
        <w:t>f 17367/14562/13392 17165/14359/13198 17166/14362/13201</w:t>
        <w:br/>
        <w:t>f 17175/14371/13210 17368/14564/13394 17367/14562/13392</w:t>
        <w:br/>
        <w:t>f 17367/14562/13392 17162/14358/13197 17175/14371/13210</w:t>
        <w:br/>
        <w:t>f 17348/14544/13377 17379/14575/13405 17357/14553/13385</w:t>
        <w:br/>
        <w:t>f 17369/14565/13395 17311/14506/13341 17170/14365/13204</w:t>
        <w:br/>
        <w:t>f 17170/14365/13204 17368/14564/13394 17369/14565/13395</w:t>
        <w:br/>
        <w:t>f 17340/14535/13368 17337/14533/13366 17372/14568/13398</w:t>
        <w:br/>
        <w:t>f 17372/14568/13398 17337/14533/13366 17380/14576/13406</w:t>
        <w:br/>
        <w:t>f 17373/14570/13400 17374/14569/13399 17327/14521/13356</w:t>
        <w:br/>
        <w:t>f 17327/14521/13356 17343/14540/13373 17373/14570/13400</w:t>
        <w:br/>
        <w:t>f 17374/14569/13399 17324/14520/13355 17351/14548/13381</w:t>
        <w:br/>
        <w:t>f 17351/14548/13381 17375/14571/13401 17374/14569/13399</w:t>
        <w:br/>
        <w:t>f 17348/14544/13377 17349/14543/13376 17376/14573/13403</w:t>
        <w:br/>
        <w:t>f 17376/14573/13403 17377/14572/13402 17348/14544/13377</w:t>
        <w:br/>
        <w:t>f 17381/14577/13407 17378/14574/13404 17345/14542/13375</w:t>
        <w:br/>
        <w:t>f 17299/14495/13331 17382/14578/13408 17233/14429/13267</w:t>
        <w:br/>
        <w:t>f 17233/14429/13267 17232/14428/13266 17299/14495/13331</w:t>
        <w:br/>
        <w:t>f 17384/14579/13409 17383/14580/13410 17237/14433/13270</w:t>
        <w:br/>
        <w:t>f 17252/14446/13283 17386/14581/13411 17385/14582/13412</w:t>
        <w:br/>
        <w:t>f 17248/14445/13282 17388/14583/13413 17387/14584/13414</w:t>
        <w:br/>
        <w:t>f 17387/14584/13414 17270/14465/13302 17248/14445/13282</w:t>
        <w:br/>
        <w:t>f 17270/14465/13302 17387/14584/13414 17389/14585/13415</w:t>
        <w:br/>
        <w:t>f 17389/14585/13415 17271/14467/13304 17270/14465/13302</w:t>
        <w:br/>
        <w:t>f 17249/14444/13281 17386/14581/13411 17388/14583/13413</w:t>
        <w:br/>
        <w:t>f 17388/14583/13413 17248/14445/13282 17249/14444/13281</w:t>
        <w:br/>
        <w:t>f 17235/14430/13268 17234/14431/13269 17385/14582/13412</w:t>
        <w:br/>
        <w:t>f 17286/14482/13319 17287/14481/13318 17289/14486/13323</w:t>
        <w:br/>
        <w:t>f 17289/14486/13323 17390/14586/13416 17286/14482/13319</w:t>
        <w:br/>
        <w:t>f 17287/14481/13318 17285/14483/13320 17391/14587/13417</w:t>
        <w:br/>
        <w:t>f 17391/14587/13417 17290/14485/13322 17287/14481/13318</w:t>
        <w:br/>
        <w:t>f 17271/14467/13304 17389/14585/13415 17391/14587/13417</w:t>
        <w:br/>
        <w:t>f 17391/14587/13417 17272/14468/13305 17271/14467/13304</w:t>
        <w:br/>
        <w:t>f 17390/14586/13416 17392/14588/13418 17293/14489/13326</w:t>
        <w:br/>
        <w:t>f 17293/14489/13326 17286/14482/13319 17390/14586/13416</w:t>
        <w:br/>
        <w:t>f 17299/14495/13331 17293/14489/13326 17392/14588/13418</w:t>
        <w:br/>
        <w:t>f 17392/14588/13418 17393/14589/13419 17299/14495/13331</w:t>
        <w:br/>
        <w:t>f 17242/14436/13273 17394/14590/13420 17241/14437/13274</w:t>
        <w:br/>
        <w:t>f 17395/14591/13273 17297/14491/13276 17247/14443/13280</w:t>
        <w:br/>
        <w:t>f 17396/14592/13421 17253/14451/13288 17257/14453/13290</w:t>
        <w:br/>
        <w:t>f 17257/14453/13290 17397/14593/13422 17396/14592/13421</w:t>
        <w:br/>
        <w:t>f 17397/14593/13422 17275/14469/13306 17291/14488/13325</w:t>
        <w:br/>
        <w:t>f 17399/14594/13423 17256/14452/13289 17398/14595/13424</w:t>
        <w:br/>
        <w:t>f 17267/14462/13299 17251/14447/13284 17246/14440/13277</w:t>
        <w:br/>
        <w:t>f 17292/14487/13324 17277/14473/13310 17279/14476/13313</w:t>
        <w:br/>
        <w:t>f 17279/14476/13313 17400/14596/13425 17292/14487/13324</w:t>
        <w:br/>
        <w:t>f 17401/14597/13426 17264/14459/13296 17291/14488/13325</w:t>
        <w:br/>
        <w:t>f 17291/14488/13325 17292/14487/13324 17401/14597/13426</w:t>
        <w:br/>
        <w:t>f 17402/14598/13427 17400/14596/13425 17279/14476/13313</w:t>
        <w:br/>
        <w:t>f 17279/14476/13313 17281/14478/13315 17402/14598/13427</w:t>
        <w:br/>
        <w:t>f 17403/14599/13428 17240/14438/13275 17241/14437/13274</w:t>
        <w:br/>
        <w:t>f 17100/14297/13138 17228/14425/13264 17227/14423/13262</w:t>
        <w:br/>
        <w:t>f 17227/14423/13262 17132/14328/13167 17100/14297/13138</w:t>
        <w:br/>
        <w:t>f 17227/14423/13262 17228/14425/13264 17237/14433/13270</w:t>
        <w:br/>
        <w:t>f 17236/14432/13267 17404/14600/13429 17384/14579/13409</w:t>
        <w:br/>
        <w:t>f 17384/14579/13409 17237/14433/13270 17236/14432/13267</w:t>
        <w:br/>
        <w:t>f 17131/14325/13164 17132/14328/13167 17226/14422/13261</w:t>
        <w:br/>
        <w:t>f 17234/14431/13269 17226/14422/13261 17227/14423/13262</w:t>
        <w:br/>
        <w:t>f 17227/14423/13262 17237/14433/13270 17234/14431/13269</w:t>
        <w:br/>
        <w:t>f 17234/14431/13269 17237/14433/13270 17383/14580/13410</w:t>
        <w:br/>
        <w:t>f 17234/14431/13269 17383/14580/13410 17385/14582/13412</w:t>
        <w:br/>
        <w:t>f 17251/14447/13284 17267/14462/13299 17405/14601/13430</w:t>
        <w:br/>
        <w:t>f 17405/14601/13430 17250/14448/13285 17251/14447/13284</w:t>
        <w:br/>
        <w:t>f 17406/14602/13431 17396/14592/13421 17265/14461/13298</w:t>
        <w:br/>
        <w:t>f 17264/14459/13296 17265/14461/13298 17397/14593/13422</w:t>
        <w:br/>
        <w:t>f 17397/14593/13422 17291/14488/13325 17264/14459/13296</w:t>
        <w:br/>
        <w:t>f 17398/14595/13424 17396/14592/13421 17406/14602/13431</w:t>
        <w:br/>
        <w:t>f 17292/14487/13324 17400/14596/13425 17407/14603/13432</w:t>
        <w:br/>
        <w:t>f 17407/14603/13432 17401/14597/13426 17292/14487/13324</w:t>
        <w:br/>
        <w:t>f 17407/14603/13432 17402/14598/13427 17390/14586/13416</w:t>
        <w:br/>
        <w:t>f 17390/14586/13416 17403/14599/13428 17392/14588/13418</w:t>
        <w:br/>
        <w:t>f 17392/14588/13418 17241/14437/13274 17393/14589/13419</w:t>
        <w:br/>
        <w:t>f 17299/14495/13331 17393/14589/13419 17394/14590/13420</w:t>
        <w:br/>
        <w:t>f 17251/14447/13284 17385/14582/13412 17383/14580/13410</w:t>
        <w:br/>
        <w:t>f 17383/14580/13410 17245/14441/13278 17251/14447/13284</w:t>
        <w:br/>
        <w:t>f 17264/14459/13296 17401/14597/13426 17290/14485/13322</w:t>
        <w:br/>
        <w:t>f 17290/14485/13322 17263/14460/13297 17264/14459/13296</w:t>
        <w:br/>
        <w:t>f 17245/14441/13278 17383/14580/13410 17384/14579/13409</w:t>
        <w:br/>
        <w:t>f 17384/14579/13409 17244/14442/13279 17245/14441/13278</w:t>
        <w:br/>
        <w:t>f 17404/14600/13429 17408/14604/13433 17244/14442/13279</w:t>
        <w:br/>
        <w:t>f 17244/14442/13279 17384/14579/13409 17404/14600/13429</w:t>
        <w:br/>
        <w:t>f 17247/14443/13280 17244/14442/13279 17408/14604/13433</w:t>
        <w:br/>
        <w:t>f 17408/14604/13433 17395/14591/13273 17247/14443/13280</w:t>
        <w:br/>
        <w:t>f 17297/14491/13276 17266/14463/13300 17247/14443/13280</w:t>
        <w:br/>
        <w:t>f 17266/14463/13300 17246/14440/13277 17247/14443/13280</w:t>
        <w:br/>
        <w:t>f 17261/14457/13294 17250/14448/13285 17406/14602/13431</w:t>
        <w:br/>
        <w:t>f 17398/14595/13424 17405/14601/13430 17399/14594/13423</w:t>
        <w:br/>
        <w:t>f 17399/14594/13423 17405/14601/13430 17268/14464/13301</w:t>
        <w:br/>
        <w:t>f 17399/14594/13423 17409/14605/13434 17256/14452/13289</w:t>
        <w:br/>
        <w:t>f 17256/14452/13289 17253/14451/13288 17396/14592/13421</w:t>
        <w:br/>
        <w:t>f 17261/14457/13294 17252/14446/13283 17250/14448/13285</w:t>
        <w:br/>
        <w:t>f 17261/14457/13294 17406/14602/13431 17260/14458/13295</w:t>
        <w:br/>
        <w:t>f 17406/14602/13431 17265/14461/13298 17260/14458/13295</w:t>
        <w:br/>
        <w:t>f 17252/14446/13283 17385/14582/13412 17251/14447/13284</w:t>
        <w:br/>
        <w:t>f 17251/14447/13284 17245/14441/13278 17246/14440/13277</w:t>
        <w:br/>
        <w:t>f 17405/14601/13430 17267/14462/13299 17268/14464/13301</w:t>
        <w:br/>
        <w:t>f 17295/14493/13329 17259/14455/13292 17355/14551/13383</w:t>
        <w:br/>
        <w:t>f 17355/14551/13383 17268/14464/13301 17266/14463/13300</w:t>
        <w:br/>
        <w:t>f 17256/14452/13289 17396/14592/13421 17398/14595/13424</w:t>
        <w:br/>
        <w:t>f 17396/14592/13421 17397/14593/13422 17265/14461/13298</w:t>
        <w:br/>
        <w:t>f 17401/14597/13426 17407/14603/13432 17289/14486/13323</w:t>
        <w:br/>
        <w:t>f 17289/14486/13323 17290/14485/13322 17401/14597/13426</w:t>
        <w:br/>
        <w:t>f 17289/14486/13323 17407/14603/13432 17390/14586/13416</w:t>
        <w:br/>
        <w:t>f 17394/14590/13420 17382/14578/13408 17299/14495/13331</w:t>
        <w:br/>
        <w:t>f 17394/14590/13420 17410/14606/13433 17382/14578/13408</w:t>
        <w:br/>
        <w:t>f 17394/14590/13420 17393/14589/13419 17241/14437/13274</w:t>
        <w:br/>
        <w:t>f 17242/14436/13273 17410/14606/13433 17394/14590/13420</w:t>
        <w:br/>
        <w:t>f 17235/14430/13268 17385/14582/13412 17386/14581/13411</w:t>
        <w:br/>
        <w:t>f 17386/14581/13411 17249/14444/13281 17235/14430/13268</w:t>
        <w:br/>
        <w:t>f 17388/14583/13413 17262/14456/13293 17260/14458/13295</w:t>
        <w:br/>
        <w:t>f 17260/14458/13295 17387/14584/13414 17388/14583/13413</w:t>
        <w:br/>
        <w:t>f 17260/14458/13295 17263/14460/13297 17389/14585/13415</w:t>
        <w:br/>
        <w:t>f 17389/14585/13415 17387/14584/13414 17260/14458/13295</w:t>
        <w:br/>
        <w:t>f 17262/14456/13293 17388/14583/13413 17386/14581/13411</w:t>
        <w:br/>
        <w:t>f 17386/14581/13411 17252/14446/13283 17262/14456/13293</w:t>
        <w:br/>
        <w:t>f 17391/14587/13417 17285/14483/13320 17288/14484/13321</w:t>
        <w:br/>
        <w:t>f 17288/14484/13321 17272/14468/13305 17391/14587/13417</w:t>
        <w:br/>
        <w:t>f 17389/14585/13415 17263/14460/13297 17290/14485/13322</w:t>
        <w:br/>
        <w:t>f 17290/14485/13322 17391/14587/13417 17389/14585/13415</w:t>
        <w:br/>
        <w:t>f 17286/14482/13319 17239/14435/13272 17285/14483/13320</w:t>
        <w:br/>
        <w:t>f 17239/14435/13272 17288/14484/13321 17285/14483/13320</w:t>
        <w:br/>
        <w:t>f 17324/14520/13355 17346/14541/13374 17323/14519/13354</w:t>
        <w:br/>
        <w:t>f 17381/14577/13407 17373/14570/13400 17343/14540/13373</w:t>
        <w:br/>
        <w:t>f 17325/14523/13358 17343/14540/13373 17327/14521/13356</w:t>
        <w:br/>
        <w:t>f 17411/14607/13435 17329/14525/13360 17200/14398/13237</w:t>
        <w:br/>
        <w:t>f 17345/14542/13375 17349/14543/13376 17350/14546/13379</w:t>
        <w:br/>
        <w:t>f 17345/14542/13375 17350/14546/13379 17323/14519/13354</w:t>
        <w:br/>
        <w:t>f 17346/14541/13374 17381/14577/13407 17345/14542/13375</w:t>
        <w:br/>
        <w:t>f 17345/14542/13375 17376/14573/13403 17349/14543/13376</w:t>
        <w:br/>
        <w:t>f 17341/14537/13370 17342/14538/13371 17344/14539/13372</w:t>
        <w:br/>
        <w:t>f 17344/14539/13372 17201/14397/13236 17341/14537/13370</w:t>
        <w:br/>
        <w:t>f 17381/14577/13407 17343/14540/13373 17344/14539/13372</w:t>
        <w:br/>
        <w:t>f 17344/14539/13372 17378/14574/13404 17381/14577/13407</w:t>
        <w:br/>
        <w:t>f 17378/14574/13404 17376/14573/13403 17345/14542/13375</w:t>
        <w:br/>
        <w:t>f 17202/14396/13235 17341/14537/13370 17201/14397/13236</w:t>
        <w:br/>
        <w:t>f 17201/14397/13236 17325/14523/13358 17411/14607/13435</w:t>
        <w:br/>
        <w:t>f 17201/14397/13236 17411/14607/13435 17200/14398/13237</w:t>
        <w:br/>
        <w:t>f 17346/14541/13374 17373/14570/13400 17381/14577/13407</w:t>
        <w:br/>
        <w:t>f 17412/14608/13436 17171/14369/13208 17360/14556/13386</w:t>
        <w:br/>
        <w:t>f 17360/14556/13386 17413/14609/13437 17412/14608/13436</w:t>
        <w:br/>
        <w:t>f 17360/14556/13386 17171/14369/13208 17341/14537/13370</w:t>
        <w:br/>
        <w:t>f 17202/14396/13235 17413/14609/13437 17360/14556/13386</w:t>
        <w:br/>
        <w:t>f 17379/14575/13405 17377/14572/13402 17173/14367/13206</w:t>
        <w:br/>
        <w:t>f 17173/14367/13206 17414/14610/13438 17379/14575/13405</w:t>
        <w:br/>
        <w:t>f 17415/14611/13439 17414/14610/13438 17173/14367/13206</w:t>
        <w:br/>
        <w:t>f 17173/14367/13206 17171/14369/13208 17415/14611/13439</w:t>
        <w:br/>
        <w:t>f 17415/14611/13439 17171/14369/13208 17412/14608/13436</w:t>
        <w:br/>
        <w:t>f 17159/14353/13192 17416/14612/13440 17183/14378/13217</w:t>
        <w:br/>
        <w:t>f 17183/14378/13217 17158/14354/13193 17159/14353/13192</w:t>
        <w:br/>
        <w:t>f 17416/14612/13440 17159/14353/13192 17364/14561/13391</w:t>
        <w:br/>
        <w:t>f 17377/14572/13402 17172/14368/13207 17173/14367/13206</w:t>
        <w:br/>
        <w:t>f 17379/14575/13405 17414/14610/13438 17416/14612/13440</w:t>
        <w:br/>
        <w:t>f 17416/14612/13440 17364/14561/13391 17379/14575/13405</w:t>
        <w:br/>
        <w:t>f 17348/14544/13377 17377/14572/13402 17379/14575/13405</w:t>
        <w:br/>
        <w:t>f 17379/14575/13405 17364/14561/13391 17357/14553/13385</w:t>
        <w:br/>
        <w:t>f 17182/14379/13218 17183/14378/13217 17415/14611/13439</w:t>
        <w:br/>
        <w:t>f 17415/14611/13439 17412/14608/13436 17182/14379/13218</w:t>
        <w:br/>
        <w:t>f 17416/14612/13440 17414/14610/13438 17415/14611/13439</w:t>
        <w:br/>
        <w:t>f 17415/14611/13439 17183/14378/13217 17416/14612/13440</w:t>
        <w:br/>
        <w:t>f 17189/14385/13224 17185/14381/13220 17186/14380/13219</w:t>
        <w:br/>
        <w:t>f 17186/14380/13219 17188/14386/13225 17189/14385/13224</w:t>
        <w:br/>
        <w:t>f 17178/14374/13213 17361/14557/13387 17180/14376/13215</w:t>
        <w:br/>
        <w:t>f 17179/14377/13216 17180/14376/13215 17361/14557/13387</w:t>
        <w:br/>
        <w:t>f 17361/14557/13387 17340/14535/13368 17179/14377/13216</w:t>
        <w:br/>
        <w:t>f 17179/14377/13216 17340/14535/13368 17370/14567/13397</w:t>
        <w:br/>
        <w:t>f 17215/14409/13248 17216/14412/13251 17339/14536/13369</w:t>
        <w:br/>
        <w:t>f 17339/14536/13369 17335/14532/13365 17337/14533/13366</w:t>
        <w:br/>
        <w:t>f 17178/14374/13213 17215/14409/13248 17361/14557/13387</w:t>
        <w:br/>
        <w:t>f 17181/14375/13214 17177/14372/13211 17180/14376/13215</w:t>
        <w:br/>
        <w:t>f 17370/14567/13397 17310/14507/13342 17311/14506/13341</w:t>
        <w:br/>
        <w:t>f 17311/14506/13341 17369/14565/13395 17370/14567/13397</w:t>
        <w:br/>
        <w:t>f 17179/14377/13216 17370/14567/13397 17369/14565/13395</w:t>
        <w:br/>
        <w:t>f 17369/14565/13395 17181/14375/13214 17179/14377/13216</w:t>
        <w:br/>
        <w:t>f 17370/14567/13397 17372/14568/13398 17371/14566/13396</w:t>
        <w:br/>
        <w:t>f 17371/14566/13396 17315/14510/13345 17312/14509/13344</w:t>
        <w:br/>
        <w:t>f 17417/14613/13441 17313/14508/13343 17312/14509/13344</w:t>
        <w:br/>
        <w:t>f 17302/14500/13336 17310/14507/13342 17371/14566/13396</w:t>
        <w:br/>
        <w:t>f 17302/14500/13336 17371/14566/13396 17312/14509/13344</w:t>
        <w:br/>
        <w:t>f 17338/14534/13367 17336/14531/13364 17418/14614/13361</w:t>
        <w:br/>
        <w:t>f 17418/14614/13361 17419/14615/13363 17338/14534/13367</w:t>
        <w:br/>
        <w:t>f 17421/14616/13401 17420/14617/13381 17314/14511/13346</w:t>
        <w:br/>
        <w:t>f 17314/14511/13346 17380/14576/13406 17421/14616/13401</w:t>
        <w:br/>
        <w:t>f 17419/14615/13363 17421/14616/13401 17380/14576/13406</w:t>
        <w:br/>
        <w:t>f 17380/14576/13406 17338/14534/13367 17419/14615/13363</w:t>
        <w:br/>
        <w:t>f 17314/14511/13346 17420/14617/13381 17417/14613/13441</w:t>
        <w:br/>
        <w:t>f 17314/14511/13346 17417/14613/13441 17312/14509/13344</w:t>
        <w:br/>
        <w:t>f 17216/14412/13251 17422/14618/13442 17336/14531/13364</w:t>
        <w:br/>
        <w:t>f 17422/14618/13442 17418/14614/13361 17336/14531/13364</w:t>
        <w:br/>
        <w:t>f 17372/14568/13398 17370/14567/13397 17340/14535/13368</w:t>
        <w:br/>
        <w:t>f 17372/14568/13398 17315/14510/13345 17371/14566/13396</w:t>
        <w:br/>
        <w:t>f 17337/14533/13366 17338/14534/13367 17380/14576/13406</w:t>
        <w:br/>
        <w:t>f 17372/14568/13398 17380/14576/13406 17314/14511/13346</w:t>
        <w:br/>
        <w:t>f 17216/14412/13251 17335/14532/13365 17339/14536/13369</w:t>
        <w:br/>
        <w:t>f 17340/14535/13368 17361/14557/13387 17339/14536/13369</w:t>
        <w:br/>
        <w:t>f 17390/14586/13416 17402/14598/13427 17403/14599/13428</w:t>
        <w:br/>
        <w:t>f 17281/14478/13315 17284/14480/13317 17403/14599/13428</w:t>
        <w:br/>
        <w:t>f 17403/14599/13428 17402/14598/13427 17281/14478/13315</w:t>
        <w:br/>
        <w:t>f 17403/14599/13428 17284/14480/13317 17298/14494/13330</w:t>
        <w:br/>
        <w:t>f 17298/14494/13330 17306/14503/13339 17294/14490/13327</w:t>
        <w:br/>
        <w:t>f 17403/14599/13428 17298/14494/13330 17240/14438/13275</w:t>
        <w:br/>
        <w:t>f 17294/14490/13327 17306/14503/13339 17308/14505/13328</w:t>
        <w:br/>
        <w:t>f 17294/14490/13327 17308/14505/13328 17243/14439/13276</w:t>
        <w:br/>
        <w:t>f 17298/14494/13330 17284/14480/13317 17283/14479/13316</w:t>
        <w:br/>
        <w:t>f 17298/14494/13330 17283/14479/13316 17306/14503/13339</w:t>
        <w:br/>
        <w:t>f 17407/14603/13432 17400/14596/13425 17402/14598/13427</w:t>
        <w:br/>
        <w:t>f 17392/14588/13418 17403/14599/13428 17241/14437/13274</w:t>
        <w:br/>
        <w:t>f 17411/14607/13435 17325/14523/13358 17329/14525/13360</w:t>
        <w:br/>
        <w:t>f 17153/14349/13188 17148/14346/13185 17149/14345/13184</w:t>
        <w:br/>
        <w:t>f 17149/14345/13184 17152/14350/13189 17153/14349/13188</w:t>
        <w:br/>
        <w:t>f 17148/14346/13185 17153/14349/13188 17187/14383/13222</w:t>
        <w:br/>
        <w:t>f 17187/14383/13222 17184/14382/13221 17148/14346/13185</w:t>
        <w:br/>
        <w:t>f 17188/14386/13225 17200/14398/13237 17191/14387/13226</w:t>
        <w:br/>
        <w:t>f 17199/14395/13234 17191/14387/13226 17329/14525/13360</w:t>
        <w:br/>
        <w:t>f 17329/14525/13360 17328/14524/13359 17199/14395/13234</w:t>
        <w:br/>
        <w:t>f 17218/14413/13252 17213/14411/13250 17214/14410/13249</w:t>
        <w:br/>
        <w:t>f 17214/14410/13249 17423/14619/13443 17218/14413/13252</w:t>
        <w:br/>
        <w:t>f 17216/14412/13251 17213/14411/13250 17219/14415/13254</w:t>
        <w:br/>
        <w:t>f 17219/14415/13254 17422/14618/13442 17216/14412/13251</w:t>
        <w:br/>
        <w:t>f 17328/14524/13359 17332/14529/13362 17331/14527/13254</w:t>
        <w:br/>
        <w:t>f 17331/14527/13254 17199/14395/13234 17328/14524/13359</w:t>
        <w:br/>
        <w:t>f 17363/14558/13388 17425/14620/13444 17424/14621/13445</w:t>
        <w:br/>
        <w:t>f 17424/14621/13445 17362/14559/13389 17363/14558/13388</w:t>
        <w:br/>
        <w:t>f 17363/14558/13388 17152/14350/13189 17149/14345/13184</w:t>
        <w:br/>
        <w:t>f 17149/14345/13184 17425/14620/13444 17363/14558/13388</w:t>
        <w:br/>
        <w:t>f 17362/14559/13389 17424/14621/13445 17423/14619/13443</w:t>
        <w:br/>
        <w:t>f 17423/14619/13443 17214/14410/13249 17362/14559/13389</w:t>
        <w:br/>
        <w:t>f 17187/14383/13222 17156/14352/13191 17182/14379/13218</w:t>
        <w:br/>
        <w:t>f 17187/14383/13222 17182/14379/13218 17186/14380/13219</w:t>
        <w:br/>
        <w:t>f 17186/14380/13219 17182/14379/13218 17426/14622/13446</w:t>
        <w:br/>
        <w:t>f 17186/14380/13219 17426/14622/13446 17427/14623/13447</w:t>
        <w:br/>
        <w:t>f 17186/14380/13219 17427/14623/13447 17188/14386/13225</w:t>
        <w:br/>
        <w:t>f 17188/14386/13225 17427/14623/13447 17428/14624/13448</w:t>
        <w:br/>
        <w:t>f 17188/14386/13225 17428/14624/13448 17200/14398/13237</w:t>
        <w:br/>
        <w:t>f 17200/14398/13237 17329/14525/13360 17191/14387/13226</w:t>
        <w:br/>
        <w:t>f 17156/14352/13191 17187/14383/13222 17153/14349/13188</w:t>
        <w:br/>
        <w:t>f 17301/14496/13332 17164/14360/13199 17169/14366/13205</w:t>
        <w:br/>
        <w:t>f 17169/14366/13205 17300/14497/13333 17301/14496/13332</w:t>
        <w:br/>
        <w:t>f 17305/14501/13337 17283/14479/13316 17282/14477/13314</w:t>
        <w:br/>
        <w:t>f 17282/14477/13314 17304/14498/13334 17305/14501/13337</w:t>
        <w:br/>
        <w:t>f 17313/14508/13343 17307/14502/13338 17305/14501/13337</w:t>
        <w:br/>
        <w:t>f 17305/14501/13337 17302/14500/13336 17313/14508/13343</w:t>
        <w:br/>
        <w:t>f 17417/14613/13441 17309/14504/13340 17307/14502/13338</w:t>
        <w:br/>
        <w:t>f 17307/14502/13338 17313/14508/13343 17417/14613/13441</w:t>
        <w:br/>
        <w:t>f 17300/14497/13333 17169/14366/13205 17303/14499/13335</w:t>
        <w:br/>
        <w:t>f 17303/14499/13335 17304/14498/13334 17300/14497/13333</w:t>
        <w:br/>
        <w:t>f 17316/14512/13347 17163/14361/13200 17164/14360/13199</w:t>
        <w:br/>
        <w:t>f 17164/14360/13199 17301/14496/13332 17316/14512/13347</w:t>
        <w:br/>
        <w:t>f 17319/14515/13350 17317/14514/13349 17274/14470/13307</w:t>
        <w:br/>
        <w:t>f 17274/14470/13307 17258/14454/13291 17319/14515/13350</w:t>
        <w:br/>
        <w:t>f 17295/14493/13329 17296/14492/13328 17353/14549/13340</w:t>
        <w:br/>
        <w:t>f 17353/14549/13340 17321/14517/13352 17295/14493/13329</w:t>
        <w:br/>
        <w:t>f 17347/14545/13378 17318/14513/13348 17319/14515/13350</w:t>
        <w:br/>
        <w:t>f 17319/14515/13350 17356/14552/13384 17347/14545/13378</w:t>
        <w:br/>
        <w:t>f 17350/14546/13379 17347/14545/13378 17356/14552/13384</w:t>
        <w:br/>
        <w:t>f 17356/14552/13384 17354/14550/13382 17350/14546/13379</w:t>
        <w:br/>
        <w:t>f 17322/14516/13351 17354/14550/13382 17255/14449/13286</w:t>
        <w:br/>
        <w:t>f 17255/14449/13286 17259/14455/13292 17322/14516/13351</w:t>
        <w:br/>
        <w:t>f 17259/14455/13292 17295/14493/13329 17321/14517/13352</w:t>
        <w:br/>
        <w:t>f 17321/14517/13352 17322/14516/13351 17259/14455/13292</w:t>
        <w:br/>
        <w:t>f 17357/14553/13385 17167/14364/13203 17168/14363/13202</w:t>
        <w:br/>
        <w:t>f 17168/14363/13202 17318/14513/13348 17357/14553/13385</w:t>
        <w:br/>
        <w:t>f 17257/14453/13290 17258/14454/13291 17274/14470/13307</w:t>
        <w:br/>
        <w:t>f 17274/14470/13307 17275/14469/13306 17257/14453/13290</w:t>
        <w:br/>
        <w:t>f 17163/14361/13200 17316/14512/13347 17317/14514/13349</w:t>
        <w:br/>
        <w:t>f 17317/14514/13349 17168/14363/13202 17163/14361/13200</w:t>
        <w:br/>
        <w:t>f 17167/14364/13203 17357/14553/13385 17364/14561/13391</w:t>
        <w:br/>
        <w:t>f 17364/14561/13391 17365/14560/13390 17167/14364/13203</w:t>
        <w:br/>
        <w:t>f 17316/14512/13347 17273/14471/13308 17274/14470/13307</w:t>
        <w:br/>
        <w:t>f 17274/14470/13307 17317/14514/13349 17316/14512/13347</w:t>
        <w:br/>
        <w:t>f 17160/14356/13195 17366/14563/13393 17365/14560/13390</w:t>
        <w:br/>
        <w:t>f 17365/14560/13390 17159/14353/13192 17160/14356/13195</w:t>
        <w:br/>
        <w:t>f 17397/14593/13422 17257/14453/13290 17275/14469/13306</w:t>
        <w:br/>
        <w:t>f 17275/14469/13306 17276/14472/13309 17291/14488/13325</w:t>
        <w:br/>
        <w:t>f 17261/14457/13294 17262/14456/13293 17252/14446/13283</w:t>
        <w:br/>
        <w:t>f 17250/14448/13285 17405/14601/13430 17406/14602/13431</w:t>
        <w:br/>
        <w:t>f 17405/14601/13430 17398/14595/13424 17406/14602/13431</w:t>
        <w:br/>
        <w:t>f 17355/14551/13383 17259/14455/13292 17256/14452/13289</w:t>
        <w:br/>
        <w:t>f 17256/14452/13289 17409/14605/13434 17355/14551/13383</w:t>
        <w:br/>
        <w:t>f 17399/14594/13423 17268/14464/13301 17409/14605/13434</w:t>
        <w:br/>
        <w:t>f 17409/14605/13434 17268/14464/13301 17355/14551/13383</w:t>
        <w:br/>
        <w:t>f 17733/14625/13449 17732/14626/13450 17731/14627/13451</w:t>
        <w:br/>
        <w:t>f 17731/14627/13451 17734/14628/13452 17733/14625/13449</w:t>
        <w:br/>
        <w:t>f 17735/14629/13453 17733/14625/13449 17734/14628/13452</w:t>
        <w:br/>
        <w:t>f 17734/14628/13452 17736/14630/13454 17735/14629/13453</w:t>
        <w:br/>
        <w:t>f 17737/14631/13455 17735/14629/13453 17736/14630/13454</w:t>
        <w:br/>
        <w:t>f 17736/14630/13454 17738/14632/13456 17737/14631/13455</w:t>
        <w:br/>
        <w:t>f 17739/14633/13457 17737/14631/13455 17738/14632/13456</w:t>
        <w:br/>
        <w:t>f 17738/14632/13456 17740/14634/13458 17739/14633/13457</w:t>
        <w:br/>
        <w:t>f 17740/14634/13458 17742/14635/13459 17741/14636/13460</w:t>
        <w:br/>
        <w:t>f 17741/14636/13460 17739/14633/13457 17740/14634/13458</w:t>
        <w:br/>
        <w:t>f 17745/14637/13461 17744/14638/13462 17743/14639/13463</w:t>
        <w:br/>
        <w:t>f 17743/14639/13463 17746/14640/13464 17745/14637/13461</w:t>
        <w:br/>
        <w:t>f 17731/14627/13451 17732/14626/13450 17747/14641/13465</w:t>
        <w:br/>
        <w:t>f 17746/14640/13464 17749/14642/13466 17748/14643/13467</w:t>
        <w:br/>
        <w:t>f 17748/14643/13467 17745/14637/13461 17746/14640/13464</w:t>
        <w:br/>
        <w:t>f 17742/14635/13459 17748/14643/13467 17749/14642/13466</w:t>
        <w:br/>
        <w:t>f 17749/14642/13466 17741/14636/13460 17742/14635/13459</w:t>
        <w:br/>
        <w:t>f 17755/14644/13468 17754/14645/13469 17753/14646/13470</w:t>
        <w:br/>
        <w:t>f 17758/14647/13471 17757/14648/13472 17756/14649/13473</w:t>
        <w:br/>
        <w:t>f 17756/14649/13473 17759/14650/13474 17758/14647/13471</w:t>
        <w:br/>
        <w:t>f 17760/14651/13475 17756/14649/13473 17754/14645/13469</w:t>
        <w:br/>
        <w:t>f 17754/14645/13469 17761/14652/13476 17760/14651/13475</w:t>
        <w:br/>
        <w:t>f 17761/14652/13476 17754/14645/13469 17762/14653/13477</w:t>
        <w:br/>
        <w:t>f 17764/14654/13478 17755/14644/13468 17763/14655/13479</w:t>
        <w:br/>
        <w:t>f 17766/14656/13480 17765/14657/13481 17762/14653/13477</w:t>
        <w:br/>
        <w:t>f 17761/14652/13476 17762/14653/13477 17765/14657/13481</w:t>
        <w:br/>
        <w:t>f 17765/14657/13481 17767/14658/13482 17761/14652/13476</w:t>
        <w:br/>
        <w:t>f 17769/14659/13483 17760/14651/13475 17768/14660/13484</w:t>
        <w:br/>
        <w:t>f 17768/14660/13484 17770/14661/13485 17769/14659/13483</w:t>
        <w:br/>
        <w:t>f 17768/14660/13484 17767/14658/13482 17771/14662/13486</w:t>
        <w:br/>
        <w:t>f 17771/14662/13486 17772/14663/13487 17768/14660/13484</w:t>
        <w:br/>
        <w:t>f 17773/14664/13488 17771/14662/13486 17767/14658/13482</w:t>
        <w:br/>
        <w:t>f 17767/14658/13482 17765/14657/13481 17773/14664/13488</w:t>
        <w:br/>
        <w:t>f 17765/14657/13481 17766/14656/13480 17774/14665/13489</w:t>
        <w:br/>
        <w:t>f 17774/14665/13489 17773/14664/13488 17765/14657/13481</w:t>
        <w:br/>
        <w:t>f 17777/14666/13490 17776/14667/13491 17775/14668/13492</w:t>
        <w:br/>
        <w:t>f 17775/14668/13492 17778/14669/13493 17777/14666/13490</w:t>
        <w:br/>
        <w:t>f 17779/14670/13488 17777/14666/13490 17778/14669/13493</w:t>
        <w:br/>
        <w:t>f 17778/14669/13493 17780/14671/13494 17779/14670/13488</w:t>
        <w:br/>
        <w:t>f 17774/14665/13489 17766/14656/13480 17781/14672/13495</w:t>
        <w:br/>
        <w:t>f 17781/14672/13495 17782/14673/13491 17774/14665/13489</w:t>
        <w:br/>
        <w:t>f 17780/14671/13494 17784/14674/13496 17783/14675/13497</w:t>
        <w:br/>
        <w:t>f 17783/14675/13497 17779/14670/13488 17780/14671/13494</w:t>
        <w:br/>
        <w:t>f 17784/14674/13496 17786/14676/13498 17785/14677/13487</w:t>
        <w:br/>
        <w:t>f 17785/14677/13487 17783/14675/13497 17784/14674/13496</w:t>
        <w:br/>
        <w:t>f 17784/14674/13496 17780/14671/13494 17787/14678/13499</w:t>
        <w:br/>
        <w:t>f 17787/14678/13499 17788/14679/13500 17784/14674/13496</w:t>
        <w:br/>
        <w:t>f 17786/14676/13498 17784/14674/13496 17788/14679/13500</w:t>
        <w:br/>
        <w:t>f 17788/14679/13500 17789/14680/13501 17786/14676/13498</w:t>
        <w:br/>
        <w:t>f 17792/14681/13502 17791/14682/13503 17790/14683/13504</w:t>
        <w:br/>
        <w:t>f 17790/14683/13504 17789/14680/13501 17792/14681/13502</w:t>
        <w:br/>
        <w:t>f 17794/14684/13505 17793/14685/13506 17788/14679/13500</w:t>
        <w:br/>
        <w:t>f 17788/14679/13500 17787/14678/13499 17794/14684/13505</w:t>
        <w:br/>
        <w:t>f 17787/14678/13499 17796/14686/13507 17795/14687/13508</w:t>
        <w:br/>
        <w:t>f 17795/14687/13508 17794/14684/13505 17787/14678/13499</w:t>
        <w:br/>
        <w:t>f 17798/14688/13509 17797/14689/13510 17795/14687/13508</w:t>
        <w:br/>
        <w:t>f 17795/14687/13508 17799/14690/13511 17798/14688/13509</w:t>
        <w:br/>
        <w:t>f 17797/14689/13510 17798/14688/13509 17800/14691/13512</w:t>
        <w:br/>
        <w:t>f 17800/14691/13512 17801/14692/13513 17797/14689/13510</w:t>
        <w:br/>
        <w:t>f 17803/14693/13514 17802/14694/13515 17801/14692/13513</w:t>
        <w:br/>
        <w:t>f 17801/14692/13513 17800/14691/13512 17803/14693/13514</w:t>
        <w:br/>
        <w:t>f 17794/14684/13505 17795/14687/13508 17797/14689/13510</w:t>
        <w:br/>
        <w:t>f 17797/14689/13510 17804/14695/13516 17794/14684/13505</w:t>
        <w:br/>
        <w:t>f 17793/14685/13506 17794/14684/13505 17804/14695/13516</w:t>
        <w:br/>
        <w:t>f 17804/14695/13516 17805/14696/13517 17793/14685/13506</w:t>
        <w:br/>
        <w:t>f 17799/14690/13511 17795/14687/13508 17796/14686/13507</w:t>
        <w:br/>
        <w:t>f 17796/14686/13507 17806/14697/13518 17799/14690/13511</w:t>
        <w:br/>
        <w:t>f 17780/14671/13494 17778/14669/13493 17796/14686/13507</w:t>
        <w:br/>
        <w:t>f 17796/14686/13507 17787/14678/13499 17780/14671/13494</w:t>
        <w:br/>
        <w:t>f 17778/14669/13493 17775/14668/13492 17806/14697/13518</w:t>
        <w:br/>
        <w:t>f 17806/14697/13518 17796/14686/13507 17778/14669/13493</w:t>
        <w:br/>
        <w:t>f 17809/14698/13519 17808/14699/13520 17807/14700/13521</w:t>
        <w:br/>
        <w:t>f 17812/14701/13522 17811/14702/13523 17810/14703/13524</w:t>
        <w:br/>
        <w:t>f 17764/14654/13478 17813/14704/13525 17781/14672/13495</w:t>
        <w:br/>
        <w:t>f 17813/14704/13525 17763/14655/13479 17812/14701/13522</w:t>
        <w:br/>
        <w:t>f 17811/14702/13523 17815/14705/13526 17814/14706/13527</w:t>
        <w:br/>
        <w:t>f 17814/14706/13527 17810/14703/13524 17811/14702/13523</w:t>
        <w:br/>
        <w:t>f 17763/14655/13479 17809/14698/13519 17811/14702/13523</w:t>
        <w:br/>
        <w:t>f 17815/14705/13526 17802/14694/13515 17803/14693/13514</w:t>
        <w:br/>
        <w:t>f 17803/14693/13514 17814/14706/13527 17815/14705/13526</w:t>
        <w:br/>
        <w:t>f 17754/14645/13469 17756/14649/13473 17757/14648/13472</w:t>
        <w:br/>
        <w:t>f 17760/14651/13475 17769/14659/13483 17759/14650/13474</w:t>
        <w:br/>
        <w:t>f 17759/14650/13474 17756/14649/13473 17760/14651/13475</w:t>
        <w:br/>
        <w:t>f 17767/14658/13482 17768/14660/13484 17760/14651/13475</w:t>
        <w:br/>
        <w:t>f 17760/14651/13475 17761/14652/13476 17767/14658/13482</w:t>
        <w:br/>
        <w:t>f 17770/14661/13485 17768/14660/13484 17772/14663/13487</w:t>
        <w:br/>
        <w:t>f 17772/14663/13487 17816/14707/13528 17770/14661/13485</w:t>
        <w:br/>
        <w:t>f 17786/14676/13498 17818/14708/13529 17817/14709/13528</w:t>
        <w:br/>
        <w:t>f 17817/14709/13528 17785/14677/13487 17786/14676/13498</w:t>
        <w:br/>
        <w:t>f 17789/14680/13501 17790/14683/13504 17818/14708/13529</w:t>
        <w:br/>
        <w:t>f 17818/14708/13529 17786/14676/13498 17789/14680/13501</w:t>
        <w:br/>
        <w:t>f 17789/14680/13501 17788/14679/13500 17793/14685/13506</w:t>
        <w:br/>
        <w:t>f 17793/14685/13506 17792/14681/13502 17789/14680/13501</w:t>
        <w:br/>
        <w:t>f 17809/14698/13519 17763/14655/13479 17755/14644/13468</w:t>
        <w:br/>
        <w:t>f 17763/14655/13479 17813/14704/13525 17764/14654/13478</w:t>
        <w:br/>
        <w:t>f 17755/14644/13468 17764/14654/13478 17762/14653/13477</w:t>
        <w:br/>
        <w:t>f 17755/14644/13468 17753/14646/13470 17809/14698/13519</w:t>
        <w:br/>
        <w:t>f 17764/14654/13478 17781/14672/13495 17766/14656/13480</w:t>
        <w:br/>
        <w:t>f 17811/14702/13523 17812/14701/13522 17763/14655/13479</w:t>
        <w:br/>
        <w:t>f 17762/14653/13477 17754/14645/13469 17755/14644/13468</w:t>
        <w:br/>
        <w:t>f 17766/14656/13480 17762/14653/13477 17764/14654/13478</w:t>
        <w:br/>
        <w:t>f 17811/14702/13523 17809/14698/13519 17807/14700/13521</w:t>
        <w:br/>
        <w:t>f 17807/14700/13521 17815/14705/13526 17811/14702/13523</w:t>
        <w:br/>
        <w:t>f 17820/14710/13530 17819/14711/13531 17805/14696/13517</w:t>
        <w:br/>
        <w:t>f 17805/14696/13517 17804/14695/13516 17820/14710/13530</w:t>
        <w:br/>
        <w:t>f 17792/14681/13502 17822/14712/13532 17821/14713/13533</w:t>
        <w:br/>
        <w:t>f 17821/14713/13533 17791/14682/13503 17792/14681/13502</w:t>
        <w:br/>
        <w:t>f 17820/14710/13530 17804/14695/13516 17797/14689/13510</w:t>
        <w:br/>
        <w:t>f 17797/14689/13510 17801/14692/13513 17820/14710/13530</w:t>
        <w:br/>
        <w:t>f 17792/14681/13502 17793/14685/13506 17805/14696/13517</w:t>
        <w:br/>
        <w:t>f 17805/14696/13517 17822/14712/13532 17792/14681/13502</w:t>
        <w:br/>
        <w:t>f 17805/14696/13517 17819/14711/13531 17822/14712/13532</w:t>
        <w:br/>
        <w:t>f 17808/14699/13520 17809/14698/13519 17753/14646/13470</w:t>
        <w:br/>
        <w:t>f 17753/14646/13470 17823/14714/13534 17808/14699/13520</w:t>
        <w:br/>
        <w:t>f 17753/14646/13470 17754/14645/13469 17823/14714/13534</w:t>
        <w:br/>
        <w:t>f 17754/14645/13469 17757/14648/13472 17823/14714/13534</w:t>
        <w:br/>
        <w:t>f 17824/14715/13535 17800/14691/13512 17798/14688/13509</w:t>
        <w:br/>
        <w:t>f 17798/14688/13509 17825/14716/13536 17824/14715/13535</w:t>
        <w:br/>
        <w:t>f 17803/14693/13514 17800/14691/13512 17824/14715/13535</w:t>
        <w:br/>
        <w:t>f 17824/14715/13535 17826/14717/13537 17803/14693/13514</w:t>
        <w:br/>
        <w:t>f 17825/14716/13536 17798/14688/13509 17799/14690/13511</w:t>
        <w:br/>
        <w:t>f 17799/14690/13511 17827/14718/13538 17825/14716/13536</w:t>
        <w:br/>
        <w:t>f 17806/14697/13518 17828/14719/13539 17827/14718/13538</w:t>
        <w:br/>
        <w:t>f 17827/14718/13538 17799/14690/13511 17806/14697/13518</w:t>
        <w:br/>
        <w:t>f 17831/14720/13540 17830/14721/13541 17829/14722/13542</w:t>
        <w:br/>
        <w:t>f 17829/14722/13542 17832/14723/13543 17831/14720/13540</w:t>
        <w:br/>
        <w:t>f 17835/14724/13544 17834/14725/13545 17833/14726/13546</w:t>
        <w:br/>
        <w:t>f 17833/14726/13546 17836/14727/13547 17835/14724/13544</w:t>
        <w:br/>
        <w:t>f 17835/14724/13544 17836/14727/13547 17837/14728/13548</w:t>
        <w:br/>
        <w:t>f 17840/14729/13549 17839/14730/13550 17838/14731/13551</w:t>
        <w:br/>
        <w:t>f 17838/14731/13551 17841/14732/13552 17840/14729/13549</w:t>
        <w:br/>
        <w:t>f 17839/14730/13550 17843/14733/13553 17842/14734/13554</w:t>
        <w:br/>
        <w:t>f 17842/14734/13554 17838/14731/13551 17839/14730/13550</w:t>
        <w:br/>
        <w:t>f 17846/14735/13555 17845/14736/13556 17844/14737/13557</w:t>
        <w:br/>
        <w:t>f 17844/14737/13557 17847/14738/13558 17846/14735/13555</w:t>
        <w:br/>
        <w:t>f 17844/14737/13557 17845/14736/13556 17848/14739/13559</w:t>
        <w:br/>
        <w:t>f 17848/14739/13559 17849/14740/13560 17844/14737/13557</w:t>
        <w:br/>
        <w:t>f 17850/14741/13561 17846/14735/13555 17847/14738/13558</w:t>
        <w:br/>
        <w:t>f 17847/14738/13558 17851/14742/13562 17850/14741/13561</w:t>
        <w:br/>
        <w:t>f 17854/14743/13563 17853/14744/13564 17852/14745/13565</w:t>
        <w:br/>
        <w:t>f 17843/14733/13553 17856/14746/13566 17855/14747/13567</w:t>
        <w:br/>
        <w:t>f 17855/14747/13567 17842/14734/13554 17843/14733/13553</w:t>
        <w:br/>
        <w:t>f 17859/14748/13568 17858/14749/13569 17857/14750/13570</w:t>
        <w:br/>
        <w:t>f 17857/14750/13570 17855/14747/13567 17859/14748/13568</w:t>
        <w:br/>
        <w:t>f 17842/14734/13554 17855/14747/13567 17857/14750/13570</w:t>
        <w:br/>
        <w:t>f 17857/14750/13570 17834/14725/13545 17842/14734/13554</w:t>
        <w:br/>
        <w:t>f 17862/14751/13571 17861/14752/13572 17860/14753/13573</w:t>
        <w:br/>
        <w:t>f 17858/14749/13569 17859/14748/13568 17860/14753/13573</w:t>
        <w:br/>
        <w:t>f 17856/14746/13566 17862/14751/13571 17859/14748/13568</w:t>
        <w:br/>
        <w:t>f 17859/14748/13568 17855/14747/13567 17856/14746/13566</w:t>
        <w:br/>
        <w:t>f 17841/14732/13552 17837/14728/13548 17863/14754/13574</w:t>
        <w:br/>
        <w:t>f 17863/14754/13574 17864/14755/13575 17841/14732/13552</w:t>
        <w:br/>
        <w:t>f 17867/14756/13576 17866/14757/13577 17865/14758/13578</w:t>
        <w:br/>
        <w:t>f 17865/14758/13578 17868/14759/13579 17867/14756/13576</w:t>
        <w:br/>
        <w:t>f 17871/14760/13580 17870/14761/13581 17869/14762/13582</w:t>
        <w:br/>
        <w:t>f 17869/14762/13582 17872/14763/13583 17871/14760/13580</w:t>
        <w:br/>
        <w:t>f 17875/14764/13584 17874/14765/13585 17873/14766/13586</w:t>
        <w:br/>
        <w:t>f 17873/14766/13586 17876/14767/13587 17875/14764/13584</w:t>
        <w:br/>
        <w:t>f 17876/14767/13587 17878/14768/13588 17877/14769/13589</w:t>
        <w:br/>
        <w:t>f 17877/14769/13589 17875/14764/13584 17876/14767/13587</w:t>
        <w:br/>
        <w:t>f 17880/14770/13590 17879/14771/13591 17870/14761/13581</w:t>
        <w:br/>
        <w:t>f 17870/14761/13581 17871/14760/13580 17880/14770/13590</w:t>
        <w:br/>
        <w:t>f 17883/14772/13592 17882/14773/13593 17881/14774/13594</w:t>
        <w:br/>
        <w:t>f 17886/14775/13595 17885/14776/13596 17884/14777/13597</w:t>
        <w:br/>
        <w:t>f 17884/14777/13597 17887/14778/13598 17886/14775/13595</w:t>
        <w:br/>
        <w:t>f 17887/14778/13598 17884/14777/13597 17873/14766/13586</w:t>
        <w:br/>
        <w:t>f 17873/14766/13586 17874/14765/13585 17887/14778/13598</w:t>
        <w:br/>
        <w:t>f 17890/14779/13599 17889/14780/13600 17888/14781/13601</w:t>
        <w:br/>
        <w:t>f 17888/14781/13601 17891/14782/13602 17890/14779/13599</w:t>
        <w:br/>
        <w:t>f 17888/14781/13601 17889/14780/13600 17892/14783/13603</w:t>
        <w:br/>
        <w:t>f 17892/14783/13603 17893/14784/13604 17888/14781/13601</w:t>
        <w:br/>
        <w:t>f 17896/14785/13605 17895/14786/13606 17894/14787/13607</w:t>
        <w:br/>
        <w:t>f 17894/14787/13607 17897/14788/13608 17896/14785/13605</w:t>
        <w:br/>
        <w:t>f 17894/14787/13607 17899/14789/13609 17898/14790/13610</w:t>
        <w:br/>
        <w:t>f 17898/14790/13610 17900/14791/13611 17894/14787/13607</w:t>
        <w:br/>
        <w:t>f 17891/14782/13602 17831/14720/13540 17832/14723/13543</w:t>
        <w:br/>
        <w:t>f 17832/14723/13543 17890/14779/13599 17891/14782/13602</w:t>
        <w:br/>
        <w:t>f 17885/14776/13596 17886/14775/13595 17829/14722/13542</w:t>
        <w:br/>
        <w:t>f 17829/14722/13542 17830/14721/13541 17885/14776/13596</w:t>
        <w:br/>
        <w:t>f 17812/14701/13522 17810/14703/13524 17906/14792/13612</w:t>
        <w:br/>
        <w:t>f 17906/14792/13612 17907/14793/13613 17812/14701/13522</w:t>
        <w:br/>
        <w:t>f 17907/14793/13613 17908/14794/13614 17812/14701/13522</w:t>
        <w:br/>
        <w:t>f 17813/14704/13525 17908/14794/13614 17909/14795/13615</w:t>
        <w:br/>
        <w:t>f 17910/14796/13616 17782/14673/13491 17781/14672/13495</w:t>
        <w:br/>
        <w:t>f 17781/14672/13495 17911/14797/13617 17910/14796/13616</w:t>
        <w:br/>
        <w:t>f 17912/14798/13618 17775/14668/13492 17776/14667/13491</w:t>
        <w:br/>
        <w:t>f 17776/14667/13491 17913/14799/13616 17912/14798/13618</w:t>
        <w:br/>
        <w:t>f 17828/14719/13539 17806/14697/13518 17775/14668/13492</w:t>
        <w:br/>
        <w:t>f 17775/14668/13492 17912/14798/13618 17828/14719/13539</w:t>
        <w:br/>
        <w:t>f 17913/14799/13616 17915/14800/13619 17914/14801/13620</w:t>
        <w:br/>
        <w:t>f 17914/14801/13620 17912/14798/13618 17913/14799/13616</w:t>
        <w:br/>
        <w:t>f 17917/14802/13621 17916/14803/13622 17908/14794/13614</w:t>
        <w:br/>
        <w:t>f 17911/14797/13617 17919/14804/13623 17918/14805/13619</w:t>
        <w:br/>
        <w:t>f 17918/14805/13619 17910/14796/13616 17911/14797/13617</w:t>
        <w:br/>
        <w:t>f 17912/14798/13618 17914/14801/13620 17920/14806/13624</w:t>
        <w:br/>
        <w:t>f 17920/14806/13624 17828/14719/13539 17912/14798/13618</w:t>
        <w:br/>
        <w:t>f 17828/14719/13539 17920/14806/13624 17921/14807/13625</w:t>
        <w:br/>
        <w:t>f 17921/14807/13625 17827/14718/13538 17828/14719/13539</w:t>
        <w:br/>
        <w:t>f 17924/14808/13626 17923/14809/13627 17922/14810/13628</w:t>
        <w:br/>
        <w:t>f 17922/14810/13628 17925/14811/13629 17924/14808/13626</w:t>
        <w:br/>
        <w:t>f 17928/14812/13630 17927/14813/13631 17926/14814/13632</w:t>
        <w:br/>
        <w:t>f 17926/14814/13632 17929/14815/13633 17928/14812/13630</w:t>
        <w:br/>
        <w:t>f 17907/14793/13613 17906/14792/13612 17930/14816/13634</w:t>
        <w:br/>
        <w:t>f 17930/14816/13634 17931/14817/13635 17907/14793/13613</w:t>
        <w:br/>
        <w:t>f 17934/14818/13636 17933/14819/13637 17932/14820/13638</w:t>
        <w:br/>
        <w:t>f 17937/14821/13639 17936/14822/13640 17935/14823/13641</w:t>
        <w:br/>
        <w:t>f 17935/14823/13641 17938/14824/13642 17937/14821/13639</w:t>
        <w:br/>
        <w:t>f 17940/14825/13643 17939/14826/13644 17938/14824/13642</w:t>
        <w:br/>
        <w:t>f 17938/14824/13642 17935/14823/13641 17940/14825/13643</w:t>
        <w:br/>
        <w:t>f 17937/14821/13639 17941/14827/13645 17936/14822/13640</w:t>
        <w:br/>
        <w:t>f 17944/14828/13646 17943/14829/13647 17942/14830/13648</w:t>
        <w:br/>
        <w:t>f 17946/14831/13649 17945/14832/13650 17943/14829/13647</w:t>
        <w:br/>
        <w:t>f 17943/14829/13647 17947/14833/13651 17946/14831/13649</w:t>
        <w:br/>
        <w:t>f 17950/14834/13652 17949/14835/13653 17948/14836/13654</w:t>
        <w:br/>
        <w:t>f 17948/14836/13654 17928/14812/13630 17950/14834/13652</w:t>
        <w:br/>
        <w:t>f 17951/14837/13655 17930/14816/13634 17906/14792/13612</w:t>
        <w:br/>
        <w:t>f 17906/14792/13612 17952/14838/13656 17951/14837/13655</w:t>
        <w:br/>
        <w:t>f 17810/14703/13524 17814/14706/13527 17952/14838/13656</w:t>
        <w:br/>
        <w:t>f 17952/14838/13656 17906/14792/13612 17810/14703/13524</w:t>
        <w:br/>
        <w:t>f 17952/14838/13656 17826/14717/13537 17953/14839/13657</w:t>
        <w:br/>
        <w:t>f 17953/14839/13657 17951/14837/13655 17952/14838/13656</w:t>
        <w:br/>
        <w:t>f 17826/14717/13537 17824/14715/13535 17954/14840/13658</w:t>
        <w:br/>
        <w:t>f 17954/14840/13658 17953/14839/13657 17826/14717/13537</w:t>
        <w:br/>
        <w:t>f 17908/14794/13614 17907/14793/13613 17931/14817/13635</w:t>
        <w:br/>
        <w:t>f 17931/14817/13635 17917/14802/13621 17908/14794/13614</w:t>
        <w:br/>
        <w:t>f 17957/14841/13659 17956/14842/13660 17955/14843/13661</w:t>
        <w:br/>
        <w:t>f 17955/14843/13661 17958/14844/13662 17957/14841/13659</w:t>
        <w:br/>
        <w:t>f 17960/14845/13663 17959/14846/13664 17955/14843/13661</w:t>
        <w:br/>
        <w:t>f 17955/14843/13661 17956/14842/13660 17960/14845/13663</w:t>
        <w:br/>
        <w:t>f 17961/14847/13665 17959/14846/13664 17960/14845/13663</w:t>
        <w:br/>
        <w:t>f 17960/14845/13663 17962/14848/13666 17961/14847/13665</w:t>
        <w:br/>
        <w:t>f 17963/14849/13667 17961/14847/13665 17962/14848/13666</w:t>
        <w:br/>
        <w:t>f 17962/14848/13666 17964/14850/13668 17963/14849/13667</w:t>
        <w:br/>
        <w:t>f 17964/14850/13668 17966/14851/13669 17965/14852/13670</w:t>
        <w:br/>
        <w:t>f 17965/14852/13670 17963/14849/13667 17964/14850/13668</w:t>
        <w:br/>
        <w:t>f 17969/14853/13671 17968/14854/13672 17967/14855/13673</w:t>
        <w:br/>
        <w:t>f 17970/14856/13674 17825/14716/13536 17827/14718/13538</w:t>
        <w:br/>
        <w:t>f 17827/14718/13538 17921/14807/13625 17970/14856/13674</w:t>
        <w:br/>
        <w:t>f 17825/14716/13536 17970/14856/13674 17954/14840/13658</w:t>
        <w:br/>
        <w:t>f 17954/14840/13658 17824/14715/13535 17825/14716/13536</w:t>
        <w:br/>
        <w:t>f 17972/14857/13675 17969/14853/13671 17971/14858/13676</w:t>
        <w:br/>
        <w:t>f 17973/14859/13677 17960/14845/13663 17956/14842/13660</w:t>
        <w:br/>
        <w:t>f 17956/14842/13660 17974/14860/13678 17973/14859/13677</w:t>
        <w:br/>
        <w:t>f 17967/14855/13673 17921/14807/13625 17920/14806/13624</w:t>
        <w:br/>
        <w:t>f 17920/14806/13624 17975/14861/13679 17967/14855/13673</w:t>
        <w:br/>
        <w:t>f 17922/14810/13628 17923/14809/13627 17976/14862/13680</w:t>
        <w:br/>
        <w:t>f 17978/14863/13627 17948/14836/13654 17977/14864/13681</w:t>
        <w:br/>
        <w:t>f 17977/14864/13681 17979/14865/13682 17978/14863/13627</w:t>
        <w:br/>
        <w:t>f 17922/14810/13628 17976/14862/13680 17980/14866/13683</w:t>
        <w:br/>
        <w:t>f 17914/14801/13620 17981/14867/13684 17975/14861/13679</w:t>
        <w:br/>
        <w:t>f 17975/14861/13679 17920/14806/13624 17914/14801/13620</w:t>
        <w:br/>
        <w:t>f 17959/14846/13664 17961/14847/13665 17982/14868/13685</w:t>
        <w:br/>
        <w:t>f 17982/14868/13685 17983/14869/13686 17959/14846/13664</w:t>
        <w:br/>
        <w:t>f 17986/14870/13687 17985/14871/13688 17984/14872/13689</w:t>
        <w:br/>
        <w:t>f 17984/14872/13689 17987/14873/13690 17986/14870/13687</w:t>
        <w:br/>
        <w:t>f 17988/14874/13691 17985/14871/13688 17965/14852/13670</w:t>
        <w:br/>
        <w:t>f 17965/14852/13670 17989/14875/13692 17988/14874/13691</w:t>
        <w:br/>
        <w:t>f 17990/14876/13693 17988/14874/13691 17989/14875/13692</w:t>
        <w:br/>
        <w:t>f 17989/14875/13692 17991/14877/13682 17990/14876/13693</w:t>
        <w:br/>
        <w:t>f 17986/14870/13687 17982/14868/13685 17961/14847/13665</w:t>
        <w:br/>
        <w:t>f 17961/14847/13665 17963/14849/13667 17986/14870/13687</w:t>
        <w:br/>
        <w:t>f 17987/14873/13690 17984/14872/13689 17992/14878/13694</w:t>
        <w:br/>
        <w:t>f 17992/14878/13694 17993/14879/13695 17987/14873/13690</w:t>
        <w:br/>
        <w:t>f 17995/14880/13696 17994/14881/13697 17984/14872/13689</w:t>
        <w:br/>
        <w:t>f 17997/14882/13698 17994/14881/13697 17996/14883/13699</w:t>
        <w:br/>
        <w:t>f 17993/14879/13695 17850/14741/13561 17851/14742/13562</w:t>
        <w:br/>
        <w:t>f 17851/14742/13562 17987/14873/13690 17993/14879/13695</w:t>
        <w:br/>
        <w:t>f 17983/14869/13686 17998/14884/13700 17955/14843/13661</w:t>
        <w:br/>
        <w:t>f 17955/14843/13661 17959/14846/13664 17983/14869/13686</w:t>
        <w:br/>
        <w:t>f 18001/14885/13701 18000/14886/13702 17999/14887/13703</w:t>
        <w:br/>
        <w:t>f 17999/14887/13703 17849/14740/13560 18001/14885/13701</w:t>
        <w:br/>
        <w:t>f 18004/14888/13704 18003/14889/13705 18002/14890/13706</w:t>
        <w:br/>
        <w:t>f 18002/14890/13706 18005/14891/13707 18004/14888/13704</w:t>
        <w:br/>
        <w:t>f 18006/14892/13708 18002/14890/13706 18003/14889/13705</w:t>
        <w:br/>
        <w:t>f 18009/14893/13709 18008/14894/13710 18007/14895/13711</w:t>
        <w:br/>
        <w:t>f 18008/14894/13710 18011/14896/13712 18010/14897/13713</w:t>
        <w:br/>
        <w:t>f 18010/14897/13713 18007/14895/13711 18008/14894/13710</w:t>
        <w:br/>
        <w:t>f 18013/14898/13610 18012/14899/13609 17879/14771/13591</w:t>
        <w:br/>
        <w:t>f 17879/14771/13591 17880/14770/13590 18013/14898/13610</w:t>
        <w:br/>
        <w:t>f 18007/14895/13711 18010/14897/13713 18014/14900/13714</w:t>
        <w:br/>
        <w:t>f 18014/14900/13714 18015/14901/13715 18007/14895/13711</w:t>
        <w:br/>
        <w:t>f 18009/14893/13709 18007/14895/13711 18015/14901/13715</w:t>
        <w:br/>
        <w:t>f 18015/14901/13715 18016/14902/13716 18009/14893/13709</w:t>
        <w:br/>
        <w:t>f 17895/14786/13606 18018/14903/13717 18017/14904/13718</w:t>
        <w:br/>
        <w:t>f 18020/14905/13719 18019/14906/13720 18017/14904/13718</w:t>
        <w:br/>
        <w:t>f 18017/14904/13718 18018/14903/13717 18020/14905/13719</w:t>
        <w:br/>
        <w:t>f 18022/14907/13721 18020/14905/13719 18021/14908/13722</w:t>
        <w:br/>
        <w:t>f 18024/14909/13723 18023/14910/13724 17852/14745/13565</w:t>
        <w:br/>
        <w:t>f 17852/14745/13565 17853/14744/13564 18024/14909/13723</w:t>
        <w:br/>
        <w:t>f 18025/14911/13725 17881/14774/13594 18008/14894/13710</w:t>
        <w:br/>
        <w:t>f 18008/14894/13710 18026/14912/13726 18025/14911/13725</w:t>
        <w:br/>
        <w:t>f 18028/14913/13727 18003/14889/13705 18027/14914/13728</w:t>
        <w:br/>
        <w:t>f 18031/14915/13729 18030/14916/13730 18029/14917/13731</w:t>
        <w:br/>
        <w:t>f 18029/14917/13731 18032/14918/13732 18031/14915/13729</w:t>
        <w:br/>
        <w:t>f 18002/14890/13706 18006/14892/13708 18033/14919/13733</w:t>
        <w:br/>
        <w:t>f 18033/14919/13733 18034/14920/13734 18002/14890/13706</w:t>
        <w:br/>
        <w:t>f 18005/14891/13707 18002/14890/13706 18034/14920/13734</w:t>
        <w:br/>
        <w:t>f 18034/14920/13734 18035/14921/13693 18005/14891/13707</w:t>
        <w:br/>
        <w:t>f 18003/14889/13705 18004/14888/13704 18036/14922/13735</w:t>
        <w:br/>
        <w:t>f 18036/14922/13735 18030/14916/13730 18003/14889/13705</w:t>
        <w:br/>
        <w:t>f 17977/14864/13681 17948/14836/13654 18037/14923/13736</w:t>
        <w:br/>
        <w:t>f 17939/14826/13644 18000/14886/13702 18038/14924/13737</w:t>
        <w:br/>
        <w:t>f 18038/14924/13737 17938/14824/13642 17939/14826/13644</w:t>
        <w:br/>
        <w:t>f 18036/14922/13735 17937/14821/13639 17938/14824/13642</w:t>
        <w:br/>
        <w:t>f 17938/14824/13642 18038/14924/13737 18036/14922/13735</w:t>
        <w:br/>
        <w:t>f 17826/14717/13537 17952/14838/13656 17814/14706/13527</w:t>
        <w:br/>
        <w:t>f 17814/14706/13527 17803/14693/13514 17826/14717/13537</w:t>
        <w:br/>
        <w:t>f 18029/14917/13731 18001/14885/13701 18039/14925/13738</w:t>
        <w:br/>
        <w:t>f 18039/14925/13738 18032/14918/13732 18029/14917/13731</w:t>
        <w:br/>
        <w:t>f 17878/14768/13588 18041/14926/13739 18040/14927/13740</w:t>
        <w:br/>
        <w:t>f 18040/14927/13740 17877/14769/13589 17878/14768/13588</w:t>
        <w:br/>
        <w:t>f 17837/14728/13548 17841/14732/13552 17838/14731/13551</w:t>
        <w:br/>
        <w:t>f 17838/14731/13551 17835/14724/13544 17837/14728/13548</w:t>
        <w:br/>
        <w:t>f 17838/14731/13551 17842/14734/13554 17834/14725/13545</w:t>
        <w:br/>
        <w:t>f 17834/14725/13545 17835/14724/13544 17838/14731/13551</w:t>
        <w:br/>
        <w:t>f 17883/14772/13592 18024/14909/13723 18042/14928/13741</w:t>
        <w:br/>
        <w:t>f 18043/14929/13742 18021/14908/13722 17896/14785/13605</w:t>
        <w:br/>
        <w:t>f 17857/14750/13570 17858/14749/13569 18044/14930/13743</w:t>
        <w:br/>
        <w:t>f 18044/14930/13743 18045/14931/13744 17857/14750/13570</w:t>
        <w:br/>
        <w:t>f 18045/14931/13744 17833/14726/13546 17834/14725/13545</w:t>
        <w:br/>
        <w:t>f 17834/14725/13545 17857/14750/13570 18045/14931/13744</w:t>
        <w:br/>
        <w:t>f 17858/14749/13569 17896/14785/13605 17897/14788/13608</w:t>
        <w:br/>
        <w:t>f 17897/14788/13608 18044/14930/13743 17858/14749/13569</w:t>
        <w:br/>
        <w:t>f 17840/14729/13549 18047/14932/13745 18046/14933/13746</w:t>
        <w:br/>
        <w:t>f 17843/14733/13553 17839/14730/13550 18048/14934/13747</w:t>
        <w:br/>
        <w:t>f 18048/14934/13747 18049/14935/13748 17843/14733/13553</w:t>
        <w:br/>
        <w:t>f 17846/14735/13555 17850/14741/13561 18050/14936/13749</w:t>
        <w:br/>
        <w:t>f 18050/14936/13749 18049/14935/13748 17846/14735/13555</w:t>
        <w:br/>
        <w:t>f 18050/14936/13749 18051/14937/13750 17862/14751/13571</w:t>
        <w:br/>
        <w:t>f 17862/14751/13571 17856/14746/13566 18050/14936/13749</w:t>
        <w:br/>
        <w:t>f 18053/14938/13751 18052/14939/13752 17992/14878/13694</w:t>
        <w:br/>
        <w:t>f 17997/14882/13698 17996/14883/13699 18054/14940/13753</w:t>
        <w:br/>
        <w:t>f 18055/14941/13754 18006/14892/13708 18028/14913/13727</w:t>
        <w:br/>
        <w:t>f 18028/14913/13727 18056/14942/13755 18055/14941/13754</w:t>
        <w:br/>
        <w:t>f 18055/14941/13754 18009/14893/13709 18016/14902/13716</w:t>
        <w:br/>
        <w:t>f 18016/14902/13716 18057/14943/13756 18055/14941/13754</w:t>
        <w:br/>
        <w:t>f 18058/14944/13757 17852/14745/13565 18023/14910/13724</w:t>
        <w:br/>
        <w:t>f 18023/14910/13724 18059/14945/13758 18058/14944/13757</w:t>
        <w:br/>
        <w:t>f 18025/14911/13725 18060/14946/13759 18059/14945/13758</w:t>
        <w:br/>
        <w:t>f 18059/14945/13758 18023/14910/13724 18025/14911/13725</w:t>
        <w:br/>
        <w:t>f 17845/14736/13556 18048/14934/13747 18046/14933/13746</w:t>
        <w:br/>
        <w:t>f 18046/14933/13746 17848/14739/13559 17845/14736/13556</w:t>
        <w:br/>
        <w:t>f 17845/14736/13556 17846/14735/13555 18049/14935/13748</w:t>
        <w:br/>
        <w:t>f 18049/14935/13748 18048/14934/13747 17845/14736/13556</w:t>
        <w:br/>
        <w:t>f 17856/14746/13566 17843/14733/13553 18049/14935/13748</w:t>
        <w:br/>
        <w:t>f 18049/14935/13748 18050/14936/13749 17856/14746/13566</w:t>
        <w:br/>
        <w:t>f 18032/14918/13732 18039/14925/13738 18061/14947/13760</w:t>
        <w:br/>
        <w:t>f 18051/14937/13750 18050/14936/13749 17850/14741/13561</w:t>
        <w:br/>
        <w:t>f 17850/14741/13561 17993/14879/13695 18051/14937/13750</w:t>
        <w:br/>
        <w:t>f 18022/14907/13721 18054/14940/13753 18020/14905/13719</w:t>
        <w:br/>
        <w:t>f 18054/14940/13753 18062/14948/13761 18020/14905/13719</w:t>
        <w:br/>
        <w:t>f 18056/14942/13755 18026/14912/13726 18009/14893/13709</w:t>
        <w:br/>
        <w:t>f 18009/14893/13709 18055/14941/13754 18056/14942/13755</w:t>
        <w:br/>
        <w:t>f 18055/14941/13754 18057/14943/13756 18033/14919/13733</w:t>
        <w:br/>
        <w:t>f 18033/14919/13733 18006/14892/13708 18055/14941/13754</w:t>
        <w:br/>
        <w:t>f 18032/14918/13732 18058/14944/13757 18059/14945/13758</w:t>
        <w:br/>
        <w:t>f 18059/14945/13758 18031/14915/13729 18032/14918/13732</w:t>
        <w:br/>
        <w:t>f 18063/14949/13762 18027/14914/13728 18060/14946/13759</w:t>
        <w:br/>
        <w:t>f 17981/14867/13684 17914/14801/13620 17915/14800/13619</w:t>
        <w:br/>
        <w:t>f 17915/14800/13619 18064/14950/13763 17981/14867/13684</w:t>
        <w:br/>
        <w:t>f 18066/14951/13764 17919/14804/13623 18065/14952/13765</w:t>
        <w:br/>
        <w:t>f 17934/14818/13636 18068/14953/13766 18067/14954/13767</w:t>
        <w:br/>
        <w:t>f 17930/14816/13634 17951/14837/13655 18069/14955/13768</w:t>
        <w:br/>
        <w:t>f 18069/14955/13768 18070/14956/13769 17930/14816/13634</w:t>
        <w:br/>
        <w:t>f 17951/14837/13655 17953/14839/13657 18071/14957/13770</w:t>
        <w:br/>
        <w:t>f 18071/14957/13770 18069/14955/13768 17951/14837/13655</w:t>
        <w:br/>
        <w:t>f 17931/14817/13635 17930/14816/13634 18070/14956/13769</w:t>
        <w:br/>
        <w:t>f 18070/14956/13769 18067/14954/13767 17931/14817/13635</w:t>
        <w:br/>
        <w:t>f 17917/14802/13621 18068/14953/13766 17916/14803/13622</w:t>
        <w:br/>
        <w:t>f 17967/14855/13673 18072/14958/13771 17971/14858/13676</w:t>
        <w:br/>
        <w:t>f 17971/14858/13676 17969/14853/13671 17967/14855/13673</w:t>
        <w:br/>
        <w:t>f 17969/14853/13671 17972/14857/13675 18073/14959/13772</w:t>
        <w:br/>
        <w:t>f 18073/14959/13772 17968/14854/13672 17969/14853/13671</w:t>
        <w:br/>
        <w:t>f 17953/14839/13657 17954/14840/13658 18073/14959/13772</w:t>
        <w:br/>
        <w:t>f 18073/14959/13772 18071/14957/13770 17953/14839/13657</w:t>
        <w:br/>
        <w:t>f 18072/14958/13771 17967/14855/13673 17975/14861/13679</w:t>
        <w:br/>
        <w:t>f 17975/14861/13679 18074/14960/13773 18072/14958/13771</w:t>
        <w:br/>
        <w:t>f 17981/14867/13684 18075/14961/13774 18074/14960/13773</w:t>
        <w:br/>
        <w:t>f 18074/14960/13773 17975/14861/13679 17981/14867/13684</w:t>
        <w:br/>
        <w:t>f 17924/14808/13626 17925/14811/13629 18076/14962/13775</w:t>
        <w:br/>
        <w:t>f 18077/14963/13626 17927/14813/13631 17978/14863/13627</w:t>
        <w:br/>
        <w:t>f 18079/14964/13776 18078/14965/13777 17940/14825/13643</w:t>
        <w:br/>
        <w:t>f 17940/14825/13643 17935/14823/13641 18079/14964/13776</w:t>
        <w:br/>
        <w:t>f 18078/14965/13777 17974/14860/13678 17957/14841/13659</w:t>
        <w:br/>
        <w:t>f 18081/14966/13778 18080/14967/13779 17936/14822/13640</w:t>
        <w:br/>
        <w:t>f 17950/14834/13652 17928/14812/13630 17932/14820/13638</w:t>
        <w:br/>
        <w:t>f 17973/14859/13677 18082/14968/13780 17962/14848/13666</w:t>
        <w:br/>
        <w:t>f 17962/14848/13666 17960/14845/13663 17973/14859/13677</w:t>
        <w:br/>
        <w:t>f 18083/14969/13781 17973/14859/13677 17974/14860/13678</w:t>
        <w:br/>
        <w:t>f 17974/14860/13678 17946/14831/13649 18083/14969/13781</w:t>
        <w:br/>
        <w:t>f 18084/14970/13782 17964/14850/13668 17962/14848/13666</w:t>
        <w:br/>
        <w:t>f 17962/14848/13666 18082/14968/13780 18084/14970/13782</w:t>
        <w:br/>
        <w:t>f 18085/14971/13783 17925/14811/13629 17922/14810/13628</w:t>
        <w:br/>
        <w:t>f 17781/14672/13495 17813/14704/13525 17909/14795/13615</w:t>
        <w:br/>
        <w:t>f 17909/14795/13615 17911/14797/13617 17781/14672/13495</w:t>
        <w:br/>
        <w:t>f 17909/14795/13615 17919/14804/13623 17911/14797/13617</w:t>
        <w:br/>
        <w:t>f 17918/14805/13619 17919/14804/13623 18066/14951/13764</w:t>
        <w:br/>
        <w:t>f 18066/14951/13764 18086/14972/13763 17918/14805/13619</w:t>
        <w:br/>
        <w:t>f 17812/14701/13522 17908/14794/13614 17813/14704/13525</w:t>
        <w:br/>
        <w:t>f 17916/14803/13622 17919/14804/13623 17909/14795/13615</w:t>
        <w:br/>
        <w:t>f 17909/14795/13615 17908/14794/13614 17916/14803/13622</w:t>
        <w:br/>
        <w:t>f 17916/14803/13622 18065/14952/13765 17919/14804/13623</w:t>
        <w:br/>
        <w:t>f 17916/14803/13622 18068/14953/13766 18065/14952/13765</w:t>
        <w:br/>
        <w:t>f 17932/14820/13638 17933/14819/13637 18087/14973/13784</w:t>
        <w:br/>
        <w:t>f 18087/14973/13784 17950/14834/13652 17932/14820/13638</w:t>
        <w:br/>
        <w:t>f 18088/14974/13785 17945/14832/13650 18079/14964/13776</w:t>
        <w:br/>
        <w:t>f 17946/14831/13649 17974/14860/13678 18078/14965/13777</w:t>
        <w:br/>
        <w:t>f 18078/14965/13777 17945/14832/13650 17946/14831/13649</w:t>
        <w:br/>
        <w:t>f 18080/14967/13779 18088/14974/13785 18079/14964/13776</w:t>
        <w:br/>
        <w:t>f 17973/14859/13677 18083/14969/13781 18089/14975/13786</w:t>
        <w:br/>
        <w:t>f 18089/14975/13786 18082/14968/13780 17973/14859/13677</w:t>
        <w:br/>
        <w:t>f 18089/14975/13786 18072/14958/13771 18084/14970/13782</w:t>
        <w:br/>
        <w:t>f 18072/14958/13771 18074/14960/13773 18085/14971/13783</w:t>
        <w:br/>
        <w:t>f 18074/14960/13773 18075/14961/13774 17925/14811/13629</w:t>
        <w:br/>
        <w:t>f 17981/14867/13684 18076/14962/13775 18075/14961/13774</w:t>
        <w:br/>
        <w:t>f 17932/14820/13638 17929/14815/13633 18065/14952/13765</w:t>
        <w:br/>
        <w:t>f 18065/14952/13765 18068/14953/13766 17932/14820/13638</w:t>
        <w:br/>
        <w:t>f 17946/14831/13649 17947/14833/13651 17972/14857/13675</w:t>
        <w:br/>
        <w:t>f 17972/14857/13675 18083/14969/13781 17946/14831/13649</w:t>
        <w:br/>
        <w:t>f 17929/14815/13633 17926/14814/13632 18066/14951/13764</w:t>
        <w:br/>
        <w:t>f 18066/14951/13764 18065/14952/13765 17929/14815/13633</w:t>
        <w:br/>
        <w:t>f 18086/14972/13763 18066/14951/13764 17926/14814/13632</w:t>
        <w:br/>
        <w:t>f 17926/14814/13632 18090/14976/13787 18086/14972/13763</w:t>
        <w:br/>
        <w:t>f 17927/14813/13631 18077/14963/13626 18090/14976/13787</w:t>
        <w:br/>
        <w:t>f 18090/14976/13787 17926/14814/13632 17927/14813/13631</w:t>
        <w:br/>
        <w:t>f 17978/14863/13627 17927/14813/13631 17948/14836/13654</w:t>
        <w:br/>
        <w:t>f 17948/14836/13654 17927/14813/13631 17928/14812/13630</w:t>
        <w:br/>
        <w:t>f 17942/14830/13648 18088/14974/13785 17933/14819/13637</w:t>
        <w:br/>
        <w:t>f 18080/14967/13779 18081/14966/13778 18087/14973/13784</w:t>
        <w:br/>
        <w:t>f 18081/14966/13778 17949/14835/13653 18087/14973/13784</w:t>
        <w:br/>
        <w:t>f 18081/14966/13778 17936/14822/13640 18091/14977/13788</w:t>
        <w:br/>
        <w:t>f 17936/14822/13640 18079/14964/13776 17935/14823/13641</w:t>
        <w:br/>
        <w:t>f 17942/14830/13648 17933/14819/13637 17934/14818/13636</w:t>
        <w:br/>
        <w:t>f 17942/14830/13648 17943/14829/13647 18088/14974/13785</w:t>
        <w:br/>
        <w:t>f 18088/14974/13785 17943/14829/13647 17945/14832/13650</w:t>
        <w:br/>
        <w:t>f 17934/14818/13636 17932/14820/13638 18068/14953/13766</w:t>
        <w:br/>
        <w:t>f 17932/14820/13638 17928/14812/13630 17929/14815/13633</w:t>
        <w:br/>
        <w:t>f 18087/14973/13784 17949/14835/13653 17950/14834/13652</w:t>
        <w:br/>
        <w:t>f 17977/14864/13681 18037/14923/13736 17941/14827/13645</w:t>
        <w:br/>
        <w:t>f 18037/14923/13736 17948/14836/13654 17949/14835/13653</w:t>
        <w:br/>
        <w:t>f 17936/14822/13640 18080/14967/13779 18079/14964/13776</w:t>
        <w:br/>
        <w:t>f 18079/14964/13776 17945/14832/13650 18078/14965/13777</w:t>
        <w:br/>
        <w:t>f 18083/14969/13781 17972/14857/13675 17971/14858/13676</w:t>
        <w:br/>
        <w:t>f 17971/14858/13676 18089/14975/13786 18083/14969/13781</w:t>
        <w:br/>
        <w:t>f 17971/14858/13676 18072/14958/13771 18089/14975/13786</w:t>
        <w:br/>
        <w:t>f 18076/14962/13775 17981/14867/13684 18064/14950/13763</w:t>
        <w:br/>
        <w:t>f 18076/14962/13775 18064/14950/13763 18092/14978/13787</w:t>
        <w:br/>
        <w:t>f 18076/14962/13775 17925/14811/13629 18075/14961/13774</w:t>
        <w:br/>
        <w:t>f 17924/14808/13626 18076/14962/13775 18092/14978/13787</w:t>
        <w:br/>
        <w:t>f 17917/14802/13621 17931/14817/13635 18067/14954/13767</w:t>
        <w:br/>
        <w:t>f 18067/14954/13767 18068/14953/13766 17917/14802/13621</w:t>
        <w:br/>
        <w:t>f 18070/14956/13769 18069/14955/13768 17943/14829/13647</w:t>
        <w:br/>
        <w:t>f 17943/14829/13647 17944/14828/13646 18070/14956/13769</w:t>
        <w:br/>
        <w:t>f 17943/14829/13647 18069/14955/13768 18071/14957/13770</w:t>
        <w:br/>
        <w:t>f 18071/14957/13770 17947/14833/13651 17943/14829/13647</w:t>
        <w:br/>
        <w:t>f 17944/14828/13646 17934/14818/13636 18067/14954/13767</w:t>
        <w:br/>
        <w:t>f 18067/14954/13767 18070/14956/13769 17944/14828/13646</w:t>
        <w:br/>
        <w:t>f 18073/14959/13772 17954/14840/13658 17970/14856/13674</w:t>
        <w:br/>
        <w:t>f 17970/14856/13674 17968/14854/13672 18073/14959/13772</w:t>
        <w:br/>
        <w:t>f 18071/14957/13770 18073/14959/13772 17972/14857/13675</w:t>
        <w:br/>
        <w:t>f 17972/14857/13675 17947/14833/13651 18071/14957/13770</w:t>
        <w:br/>
        <w:t>f 17967/14855/13673 17968/14854/13672 17921/14807/13625</w:t>
        <w:br/>
        <w:t>f 17921/14807/13625 17968/14854/13672 17970/14856/13674</w:t>
        <w:br/>
        <w:t>f 18006/14892/13708 18003/14889/13705 18028/14913/13727</w:t>
        <w:br/>
        <w:t>f 18063/14949/13762 18026/14912/13726 18056/14942/13755</w:t>
        <w:br/>
        <w:t>f 18008/14894/13710 18009/14893/13709 18026/14912/13726</w:t>
        <w:br/>
        <w:t>f 18093/14979/13789 17882/14773/13593 18011/14896/13712</w:t>
        <w:br/>
        <w:t>f 18027/14914/13728 18030/14916/13730 18031/14915/13729</w:t>
        <w:br/>
        <w:t>f 18027/14914/13728 18003/14889/13705 18030/14916/13730</w:t>
        <w:br/>
        <w:t>f 18028/14913/13727 18027/14914/13728 18063/14949/13762</w:t>
        <w:br/>
        <w:t>f 18027/14914/13728 18031/14915/13729 18059/14945/13758</w:t>
        <w:br/>
        <w:t>f 18024/14909/13723 17881/14774/13594 18025/14911/13725</w:t>
        <w:br/>
        <w:t>f 18025/14911/13725 18023/14910/13724 18024/14909/13723</w:t>
        <w:br/>
        <w:t>f 18063/14949/13762 18060/14946/13759 18025/14911/13725</w:t>
        <w:br/>
        <w:t>f 18025/14911/13725 18026/14912/13726 18063/14949/13762</w:t>
        <w:br/>
        <w:t>f 18060/14946/13759 18027/14914/13728 18059/14945/13758</w:t>
        <w:br/>
        <w:t>f 17883/14772/13592 17881/14774/13594 18024/14909/13723</w:t>
        <w:br/>
        <w:t>f 17881/14774/13594 18093/14979/13789 18008/14894/13710</w:t>
        <w:br/>
        <w:t>f 17881/14774/13594 17882/14773/13593 18093/14979/13789</w:t>
        <w:br/>
        <w:t>f 18028/14913/13727 18063/14949/13762 18056/14942/13755</w:t>
        <w:br/>
        <w:t>f 18095/14980/13790 18094/14981/13791 18042/14928/13741</w:t>
        <w:br/>
        <w:t>f 18042/14928/13741 17853/14744/13564 18095/14980/13790</w:t>
        <w:br/>
        <w:t>f 18042/14928/13741 18024/14909/13723 17853/14744/13564</w:t>
        <w:br/>
        <w:t>f 17883/14772/13592 18042/14928/13741 18094/14981/13791</w:t>
        <w:br/>
        <w:t>f 18061/14947/13760 18096/14982/13792 17854/14743/13563</w:t>
        <w:br/>
        <w:t>f 17854/14743/13563 18058/14944/13757 18061/14947/13760</w:t>
        <w:br/>
        <w:t>f 18097/14983/13793 17853/14744/13564 17854/14743/13563</w:t>
        <w:br/>
        <w:t>f 17854/14743/13563 18096/14982/13792 18097/14983/13793</w:t>
        <w:br/>
        <w:t>f 18097/14983/13793 18095/14980/13790 17853/14744/13564</w:t>
        <w:br/>
        <w:t>f 17840/14729/13549 17841/14732/13552 17864/14755/13575</w:t>
        <w:br/>
        <w:t>f 17864/14755/13575 18098/14984/13794 17840/14729/13549</w:t>
        <w:br/>
        <w:t>f 18098/14984/13794 18047/14932/13745 17840/14729/13549</w:t>
        <w:br/>
        <w:t>f 18058/14944/13757 17854/14743/13563 17852/14745/13565</w:t>
        <w:br/>
        <w:t>f 18061/14947/13760 18047/14932/13745 18098/14984/13794</w:t>
        <w:br/>
        <w:t>f 18098/14984/13794 18096/14982/13792 18061/14947/13760</w:t>
        <w:br/>
        <w:t>f 18032/14918/13732 18061/14947/13760 18058/14944/13757</w:t>
        <w:br/>
        <w:t>f 18061/14947/13760 18039/14925/13738 18047/14932/13745</w:t>
        <w:br/>
        <w:t>f 17863/14754/13574 18095/14980/13790 18097/14983/13793</w:t>
        <w:br/>
        <w:t>f 18097/14983/13793 17864/14755/13575 17863/14754/13574</w:t>
        <w:br/>
        <w:t>f 18098/14984/13794 17864/14755/13575 18097/14983/13793</w:t>
        <w:br/>
        <w:t>f 18097/14983/13793 18096/14982/13792 18098/14984/13794</w:t>
        <w:br/>
        <w:t>f 17872/14763/13583 17869/14762/13582 17867/14756/13576</w:t>
        <w:br/>
        <w:t>f 17867/14756/13576 17868/14759/13579 17872/14763/13583</w:t>
        <w:br/>
        <w:t>f 17858/14749/13569 17860/14753/13573 18043/14929/13742</w:t>
        <w:br/>
        <w:t>f 17861/14752/13572 18022/14907/13721 18043/14929/13742</w:t>
        <w:br/>
        <w:t>f 18043/14929/13742 17860/14753/13573 17861/14752/13572</w:t>
        <w:br/>
        <w:t>f 17861/14752/13572 18052/14939/13752 18022/14907/13721</w:t>
        <w:br/>
        <w:t>f 17896/14785/13605 18021/14908/13722 17895/14786/13606</w:t>
        <w:br/>
        <w:t>f 18021/14908/13722 18020/14905/13719 18018/14903/13717</w:t>
        <w:br/>
        <w:t>f 17858/14749/13569 18043/14929/13742 17896/14785/13605</w:t>
        <w:br/>
        <w:t>f 17862/14751/13571 17860/14753/13573 17859/14748/13568</w:t>
        <w:br/>
        <w:t>f 18052/14939/13752 18051/14937/13750 17993/14879/13695</w:t>
        <w:br/>
        <w:t>f 17993/14879/13695 17992/14878/13694 18052/14939/13752</w:t>
        <w:br/>
        <w:t>f 17861/14752/13572 17862/14751/13571 18051/14937/13750</w:t>
        <w:br/>
        <w:t>f 18051/14937/13750 18052/14939/13752 17861/14752/13572</w:t>
        <w:br/>
        <w:t>f 18052/14939/13752 18053/14938/13751 18054/14940/13753</w:t>
        <w:br/>
        <w:t>f 18053/14938/13751 17994/14881/13697 17997/14882/13698</w:t>
        <w:br/>
        <w:t>f 18099/14985/13734 17994/14881/13697 17995/14880/13696</w:t>
        <w:br/>
        <w:t>f 17984/14872/13689 18053/14938/13751 17992/14878/13694</w:t>
        <w:br/>
        <w:t>f 17984/14872/13689 17994/14881/13697 18053/14938/13751</w:t>
        <w:br/>
        <w:t>f 18019/14906/13720 18101/14986/13716 18100/14987/13715</w:t>
        <w:br/>
        <w:t>f 18100/14987/13715 18017/14904/13718 18019/14906/13720</w:t>
        <w:br/>
        <w:t>f 18102/14988/13756 18062/14948/13761 17996/14883/13699</w:t>
        <w:br/>
        <w:t>f 17996/14883/13699 18103/14989/13733 18102/14988/13756</w:t>
        <w:br/>
        <w:t>f 18101/14986/13716 18019/14906/13720 18062/14948/13761</w:t>
        <w:br/>
        <w:t>f 18062/14948/13761 18102/14988/13756 18101/14986/13716</w:t>
        <w:br/>
        <w:t>f 17996/14883/13699 18099/14985/13734 18103/14989/13733</w:t>
        <w:br/>
        <w:t>f 17996/14883/13699 17994/14881/13697 18099/14985/13734</w:t>
        <w:br/>
        <w:t>f 17895/14786/13606 18017/14904/13718 18104/14990/13795</w:t>
        <w:br/>
        <w:t>f 18104/14990/13795 18017/14904/13718 18100/14987/13715</w:t>
        <w:br/>
        <w:t>f 18054/14940/13753 18022/14907/13721 18052/14939/13752</w:t>
        <w:br/>
        <w:t>f 18054/14940/13753 18053/14938/13751 17997/14882/13698</w:t>
        <w:br/>
        <w:t>f 18020/14905/13719 18062/14948/13761 18019/14906/13720</w:t>
        <w:br/>
        <w:t>f 18054/14940/13753 17996/14883/13699 18062/14948/13761</w:t>
        <w:br/>
        <w:t>f 17895/14786/13606 18021/14908/13722 18018/14903/13717</w:t>
        <w:br/>
        <w:t>f 18022/14907/13721 18021/14908/13722 18043/14929/13742</w:t>
        <w:br/>
        <w:t>f 18072/14958/13771 18085/14971/13783 18084/14970/13782</w:t>
        <w:br/>
        <w:t>f 17964/14850/13668 18084/14970/13782 18085/14971/13783</w:t>
        <w:br/>
        <w:t>f 18085/14971/13783 17966/14851/13669 17964/14850/13668</w:t>
        <w:br/>
        <w:t>f 18085/14971/13783 17980/14866/13683 17966/14851/13669</w:t>
        <w:br/>
        <w:t>f 17980/14866/13683 17976/14862/13680 17989/14875/13692</w:t>
        <w:br/>
        <w:t>f 18085/14971/13783 17922/14810/13628 17980/14866/13683</w:t>
        <w:br/>
        <w:t>f 17976/14862/13680 17991/14877/13682 17989/14875/13692</w:t>
        <w:br/>
        <w:t>f 17976/14862/13680 17923/14809/13627 17991/14877/13682</w:t>
        <w:br/>
        <w:t>f 17980/14866/13683 17965/14852/13670 17966/14851/13669</w:t>
        <w:br/>
        <w:t>f 17980/14866/13683 17989/14875/13692 17965/14852/13670</w:t>
        <w:br/>
        <w:t>f 18089/14975/13786 18084/14970/13782 18082/14968/13780</w:t>
        <w:br/>
        <w:t>f 18074/14960/13773 17925/14811/13629 18085/14971/13783</w:t>
        <w:br/>
        <w:t>f 18093/14979/13789 18011/14896/13712 18008/14894/13710</w:t>
        <w:br/>
        <w:t>f 17836/14727/13547 17833/14726/13546 18105/14991/13796</w:t>
        <w:br/>
        <w:t>f 17832/14723/13543 17829/14722/13542 17836/14727/13547</w:t>
        <w:br/>
        <w:t>f 17829/14722/13542 17865/14758/13578 17866/14757/13577</w:t>
        <w:br/>
        <w:t>f 17866/14757/13577 17836/14727/13547 17829/14722/13542</w:t>
        <w:br/>
        <w:t>f 17869/14762/13582 17870/14761/13581 17882/14773/13593</w:t>
        <w:br/>
        <w:t>f 17879/14771/13591 18010/14897/13713 18011/14896/13712</w:t>
        <w:br/>
        <w:t>f 18011/14896/13712 17870/14761/13581 17879/14771/13591</w:t>
        <w:br/>
        <w:t>f 17900/14791/13611 18106/14992/13797 17897/14788/13608</w:t>
        <w:br/>
        <w:t>f 17897/14788/13608 17894/14787/13607 17900/14791/13611</w:t>
        <w:br/>
        <w:t>f 17895/14786/13606 18104/14990/13795 17899/14789/13609</w:t>
        <w:br/>
        <w:t>f 17899/14789/13609 17894/14787/13607 17895/14786/13606</w:t>
        <w:br/>
        <w:t>f 18010/14897/13713 17879/14771/13591 18012/14899/13609</w:t>
        <w:br/>
        <w:t>f 18012/14899/13609 18014/14900/13714 18010/14897/13713</w:t>
        <w:br/>
        <w:t>f 18045/14931/13744 18044/14930/13743 18107/14993/13798</w:t>
        <w:br/>
        <w:t>f 18107/14993/13798 18108/14994/13799 18045/14931/13744</w:t>
        <w:br/>
        <w:t>f 18045/14931/13744 18108/14994/13799 17832/14723/13543</w:t>
        <w:br/>
        <w:t>f 17832/14723/13543 17833/14726/13546 18045/14931/13744</w:t>
        <w:br/>
        <w:t>f 18044/14930/13743 17897/14788/13608 18106/14992/13797</w:t>
        <w:br/>
        <w:t>f 18106/14992/13797 18107/14993/13798 18044/14930/13743</w:t>
        <w:br/>
        <w:t>f 17866/14757/13577 17863/14754/13574 17837/14728/13548</w:t>
        <w:br/>
        <w:t>f 17866/14757/13577 17867/14756/13576 17863/14754/13574</w:t>
        <w:br/>
        <w:t>f 17867/14756/13576 18109/14995/13800 17863/14754/13574</w:t>
        <w:br/>
        <w:t>f 17867/14756/13576 18110/14996/13801 18109/14995/13800</w:t>
        <w:br/>
        <w:t>f 17867/14756/13576 17869/14762/13582 18110/14996/13801</w:t>
        <w:br/>
        <w:t>f 17869/14762/13582 18111/14997/13802 18110/14996/13801</w:t>
        <w:br/>
        <w:t>f 17869/14762/13582 17882/14773/13593 18111/14997/13802</w:t>
        <w:br/>
        <w:t>f 17882/14773/13593 17870/14761/13581 18011/14896/13712</w:t>
        <w:br/>
        <w:t>f 17837/14728/13548 17836/14727/13547 17866/14757/13577</w:t>
        <w:br/>
        <w:t>f 17983/14869/13686 17982/14868/13685 17851/14742/13562</w:t>
        <w:br/>
        <w:t>f 17851/14742/13562 17847/14738/13558 17983/14869/13686</w:t>
        <w:br/>
        <w:t>f 17985/14871/13688 17986/14870/13687 17963/14849/13667</w:t>
        <w:br/>
        <w:t>f 17963/14849/13667 17965/14852/13670 17985/14871/13688</w:t>
        <w:br/>
        <w:t>f 17995/14880/13696 17984/14872/13689 17985/14871/13688</w:t>
        <w:br/>
        <w:t>f 17985/14871/13688 17988/14874/13691 17995/14880/13696</w:t>
        <w:br/>
        <w:t>f 18099/14985/13734 17995/14880/13696 17988/14874/13691</w:t>
        <w:br/>
        <w:t>f 17988/14874/13691 17990/14876/13693 18099/14985/13734</w:t>
        <w:br/>
        <w:t>f 17982/14868/13685 17986/14870/13687 17987/14873/13690</w:t>
        <w:br/>
        <w:t>f 17987/14873/13690 17851/14742/13562 17982/14868/13685</w:t>
        <w:br/>
        <w:t>f 17998/14884/13700 17983/14869/13686 17847/14738/13558</w:t>
        <w:br/>
        <w:t>f 17847/14738/13558 17844/14737/13557 17998/14884/13700</w:t>
        <w:br/>
        <w:t>f 18000/14886/13702 17939/14826/13644 17958/14844/13662</w:t>
        <w:br/>
        <w:t>f 17958/14844/13662 17999/14887/13703 18000/14886/13702</w:t>
        <w:br/>
        <w:t>f 17977/14864/13681 18005/14891/13707 18035/14921/13693</w:t>
        <w:br/>
        <w:t>f 18035/14921/13693 17979/14865/13682 17977/14864/13681</w:t>
        <w:br/>
        <w:t>f 18029/14917/13731 18038/14924/13737 18000/14886/13702</w:t>
        <w:br/>
        <w:t>f 18000/14886/13702 18001/14885/13701 18029/14917/13731</w:t>
        <w:br/>
        <w:t>f 18030/14916/13730 18036/14922/13735 18038/14924/13737</w:t>
        <w:br/>
        <w:t>f 18038/14924/13737 18029/14917/13731 18030/14916/13730</w:t>
        <w:br/>
        <w:t>f 18004/14888/13704 17941/14827/13645 17937/14821/13639</w:t>
        <w:br/>
        <w:t>f 17937/14821/13639 18036/14922/13735 18004/14888/13704</w:t>
        <w:br/>
        <w:t>f 17941/14827/13645 18004/14888/13704 18005/14891/13707</w:t>
        <w:br/>
        <w:t>f 18005/14891/13707 17977/14864/13681 17941/14827/13645</w:t>
        <w:br/>
        <w:t>f 18039/14925/13738 18001/14885/13701 17849/14740/13560</w:t>
        <w:br/>
        <w:t>f 17849/14740/13560 17848/14739/13559 18039/14925/13738</w:t>
        <w:br/>
        <w:t>f 17940/14825/13643 17957/14841/13659 17958/14844/13662</w:t>
        <w:br/>
        <w:t>f 17958/14844/13662 17939/14826/13644 17940/14825/13643</w:t>
        <w:br/>
        <w:t>f 17844/14737/13557 17849/14740/13560 17999/14887/13703</w:t>
        <w:br/>
        <w:t>f 17999/14887/13703 17998/14884/13700 17844/14737/13557</w:t>
        <w:br/>
        <w:t>f 17848/14739/13559 18046/14933/13746 18047/14932/13745</w:t>
        <w:br/>
        <w:t>f 18047/14932/13745 18039/14925/13738 17848/14739/13559</w:t>
        <w:br/>
        <w:t>f 17998/14884/13700 17999/14887/13703 17958/14844/13662</w:t>
        <w:br/>
        <w:t>f 17958/14844/13662 17955/14843/13661 17998/14884/13700</w:t>
        <w:br/>
        <w:t>f 17839/14730/13550 17840/14729/13549 18046/14933/13746</w:t>
        <w:br/>
        <w:t>f 18046/14933/13746 18048/14934/13747 17839/14730/13550</w:t>
        <w:br/>
        <w:t>f 18078/14965/13777 17957/14841/13659 17940/14825/13643</w:t>
        <w:br/>
        <w:t>f 17957/14841/13659 17974/14860/13678 17956/14842/13660</w:t>
        <w:br/>
        <w:t>f 17942/14830/13648 17934/14818/13636 17944/14828/13646</w:t>
        <w:br/>
        <w:t>f 17933/14819/13637 18088/14974/13785 18087/14973/13784</w:t>
        <w:br/>
        <w:t>f 18087/14973/13784 18088/14974/13785 18080/14967/13779</w:t>
        <w:br/>
        <w:t>f 18037/14923/13736 17936/14822/13640 17941/14827/13645</w:t>
        <w:br/>
        <w:t>f 17936/14822/13640 18037/14923/13736 18091/14977/13788</w:t>
        <w:br/>
        <w:t>f 18081/14966/13778 18091/14977/13788 17949/14835/13653</w:t>
        <w:br/>
        <w:t>f 18091/14977/13788 18037/14923/13736 17949/14835/13653</w:t>
        <w:br/>
        <w:t>f 18122/14998/13803 18121/14999/13804 18120/15000/13805</w:t>
        <w:br/>
        <w:t>f 18120/15000/13805 18123/15001/13806 18122/14998/13803</w:t>
        <w:br/>
        <w:t>f 18124/15002/13807 18121/14999/13804 18122/14998/13803</w:t>
        <w:br/>
        <w:t>f 18121/14999/13804 18124/15002/13807 18125/15003/13808</w:t>
        <w:br/>
        <w:t>f 18126/15004/13809 18121/14999/13804 18125/15003/13808</w:t>
        <w:br/>
        <w:t>f 18122/14998/13803 18128/15005/13810 18127/15006/13811</w:t>
        <w:br/>
        <w:t>f 18122/14998/13803 18127/15006/13811 18124/15002/13807</w:t>
        <w:br/>
        <w:t>f 18121/14999/13804 18126/15004/13809 18129/15007/13812</w:t>
        <w:br/>
        <w:t>f 18129/15007/13812 18120/15000/13805 18121/14999/13804</w:t>
        <w:br/>
        <w:t>f 18128/15005/13810 18122/14998/13803 18123/15001/13806</w:t>
        <w:br/>
        <w:t>f 18123/15001/13806 18130/15008/13813 18128/15005/13810</w:t>
        <w:br/>
        <w:t>f 18131/15009/13814 18123/15001/13806 18120/15000/13805</w:t>
        <w:br/>
        <w:t>f 18120/15000/13805 18132/15010/13815 18131/15009/13814</w:t>
        <w:br/>
        <w:t>f 18131/15009/13814 18132/15010/13815 18133/15011/13816</w:t>
        <w:br/>
        <w:t>f 18132/15010/13815 18134/15012/13817 18133/15011/13816</w:t>
        <w:br/>
        <w:t>f 18135/15013/13818 18134/15012/13817 18132/15010/13815</w:t>
        <w:br/>
        <w:t>f 18131/15009/13814 18137/15014/13819 18136/15015/13820</w:t>
        <w:br/>
        <w:t>f 18131/15009/13814 18133/15011/13816 18137/15014/13819</w:t>
        <w:br/>
        <w:t>f 18129/15007/13812 18135/15013/13818 18132/15010/13815</w:t>
        <w:br/>
        <w:t>f 18132/15010/13815 18120/15000/13805 18129/15007/13812</w:t>
        <w:br/>
        <w:t>f 18123/15001/13806 18131/15009/13814 18136/15015/13820</w:t>
        <w:br/>
        <w:t>f 18136/15015/13820 18130/15008/13813 18123/15001/13806</w:t>
        <w:br/>
        <w:t>f 18140/15016/13821 18139/15017/13822 18138/15018/13823</w:t>
        <w:br/>
        <w:t>f 18138/15018/13823 18141/15019/13824 18140/15016/13821</w:t>
        <w:br/>
        <w:t>f 18142/15020/13825 18140/15016/13821 18141/15019/13824</w:t>
        <w:br/>
        <w:t>f 18141/15019/13824 18143/15021/13826 18142/15020/13825</w:t>
        <w:br/>
        <w:t>f 18139/15017/13822 18140/15016/13821 18144/15022/13827</w:t>
        <w:br/>
        <w:t>f 18144/15022/13827 18145/15023/13828 18139/15017/13822</w:t>
        <w:br/>
        <w:t>f 18146/15024/13829 18144/15022/13827 18140/15016/13821</w:t>
        <w:br/>
        <w:t>f 18140/15016/13821 18142/15020/13825 18146/15024/13829</w:t>
        <w:br/>
        <w:t>f 18149/15025/13830 18148/15026/13831 18147/15027/13832</w:t>
        <w:br/>
        <w:t>f 18147/15027/13832 18150/15028/13833 18149/15025/13830</w:t>
        <w:br/>
        <w:t>f 18151/15029/13834 18147/15027/13832 18148/15026/13831</w:t>
        <w:br/>
        <w:t>f 18148/15026/13831 18152/15030/13835 18151/15029/13834</w:t>
        <w:br/>
        <w:t>f 18142/15020/13825 18143/15021/13826 18150/15028/13833</w:t>
        <w:br/>
        <w:t>f 18150/15028/13833 18147/15027/13832 18142/15020/13825</w:t>
        <w:br/>
        <w:t>f 18147/15027/13832 18151/15029/13834 18146/15024/13829</w:t>
        <w:br/>
        <w:t>f 18146/15024/13829 18142/15020/13825 18147/15027/13832</w:t>
        <w:br/>
        <w:t>f 18155/15031/13836 18154/15032/13837 18153/15033/13838</w:t>
        <w:br/>
        <w:t>f 18153/15033/13838 18156/15034/13839 18155/15031/13836</w:t>
        <w:br/>
        <w:t>f 18157/15035/13840 18153/15033/13838 18154/15032/13837</w:t>
        <w:br/>
        <w:t>f 18154/15032/13837 18158/15036/13841 18157/15035/13840</w:t>
        <w:br/>
        <w:t>f 18160/15037/13834 18159/15038/13835 18156/15034/13839</w:t>
        <w:br/>
        <w:t>f 18156/15034/13839 18153/15033/13838 18160/15037/13834</w:t>
        <w:br/>
        <w:t>f 18161/15039/13829 18160/15037/13834 18153/15033/13838</w:t>
        <w:br/>
        <w:t>f 18153/15033/13838 18157/15035/13840 18161/15039/13829</w:t>
        <w:br/>
        <w:t>f 18164/15040/13842 18163/15041/13843 18162/15042/13844</w:t>
        <w:br/>
        <w:t>f 18162/15042/13844 18165/15043/13845 18164/15040/13842</w:t>
        <w:br/>
        <w:t>f 18166/15044/13827 18162/15042/13844 18163/15041/13843</w:t>
        <w:br/>
        <w:t>f 18163/15041/13843 18167/15045/13828 18166/15044/13827</w:t>
        <w:br/>
        <w:t>f 18158/15036/13841 18165/15043/13845 18162/15042/13844</w:t>
        <w:br/>
        <w:t>f 18162/15042/13844 18157/15035/13840 18158/15036/13841</w:t>
        <w:br/>
        <w:t>f 18162/15042/13844 18166/15044/13827 18161/15039/13829</w:t>
        <w:br/>
        <w:t>f 18161/15039/13829 18157/15035/13840 18162/15042/13844</w:t>
        <w:br/>
        <w:t>f 18170/15046/13846 18169/15047/13847 18168/15048/13848</w:t>
        <w:br/>
        <w:t>f 18168/15048/13848 18171/15049/13849 18170/15046/13846</w:t>
        <w:br/>
        <w:t>f 18172/15050/13850 18168/15048/13848 18169/15047/13847</w:t>
        <w:br/>
        <w:t>f 18169/15047/13847 18173/15051/13851 18172/15050/13850</w:t>
        <w:br/>
        <w:t>f 18171/15049/13849 18168/15048/13848 18174/15052/13852</w:t>
        <w:br/>
        <w:t>f 18174/15052/13852 18175/15053/13853 18171/15049/13849</w:t>
        <w:br/>
        <w:t>f 18168/15048/13848 18172/15050/13850 18176/15054/13854</w:t>
        <w:br/>
        <w:t>f 18176/15054/13854 18174/15052/13852 18168/15048/13848</w:t>
        <w:br/>
        <w:t>f 18179/15055/13855 18178/15056/13856 18177/15057/13857</w:t>
        <w:br/>
        <w:t>f 18177/15057/13857 18180/15058/13858 18179/15055/13855</w:t>
        <w:br/>
        <w:t>f 18182/15059/13859 18181/15060/13860 18179/15055/13855</w:t>
        <w:br/>
        <w:t>f 18179/15055/13855 18180/15058/13858 18182/15059/13859</w:t>
        <w:br/>
        <w:t>f 18183/15061/13861 18178/15056/13856 18179/15055/13855</w:t>
        <w:br/>
        <w:t>f 18179/15055/13855 18184/15062/13850 18183/15061/13861</w:t>
        <w:br/>
        <w:t>f 18185/15063/13862 18184/15062/13850 18179/15055/13855</w:t>
        <w:br/>
        <w:t>f 18179/15055/13855 18181/15060/13860 18185/15063/13862</w:t>
        <w:br/>
        <w:t>f 18188/15064/13863 18187/15065/13864 18186/15066/13865</w:t>
        <w:br/>
        <w:t>f 18186/15066/13865 18189/15067/13866 18188/15064/13863</w:t>
        <w:br/>
        <w:t>f 18190/15068/13867 18186/15066/13865 18187/15065/13864</w:t>
        <w:br/>
        <w:t>f 18187/15065/13864 18191/15069/13868 18190/15068/13867</w:t>
        <w:br/>
        <w:t>f 18181/15060/13860 18182/15059/13859 18189/15067/13866</w:t>
        <w:br/>
        <w:t>f 18189/15067/13866 18186/15066/13865 18181/15060/13860</w:t>
        <w:br/>
        <w:t>f 18186/15066/13865 18190/15068/13867 18185/15063/13862</w:t>
        <w:br/>
        <w:t>f 18185/15063/13862 18181/15060/13860 18186/15066/13865</w:t>
        <w:br/>
        <w:t>f 18194/15070/13869 18193/15071/13870 18192/15072/13871</w:t>
        <w:br/>
        <w:t>f 18192/15072/13871 18195/15073/13872 18194/15070/13869</w:t>
        <w:br/>
        <w:t>f 18174/15052/13852 18192/15072/13871 18193/15071/13870</w:t>
        <w:br/>
        <w:t>f 18193/15071/13870 18175/15053/13853 18174/15052/13852</w:t>
        <w:br/>
        <w:t>f 18195/15073/13872 18192/15072/13871 18196/15074/13867</w:t>
        <w:br/>
        <w:t>f 18196/15074/13867 18197/15075/13873 18195/15073/13872</w:t>
        <w:br/>
        <w:t>f 18176/15054/13854 18196/15074/13867 18192/15072/13871</w:t>
        <w:br/>
        <w:t>f 18192/15072/13871 18174/15052/13852 18176/15054/13854</w:t>
        <w:br/>
        <w:t>f 18199/15076/13874 18198/15077/13875 18138/15018/13823</w:t>
        <w:br/>
        <w:t>f 18138/15018/13823 18139/15017/13822 18199/15076/13874</w:t>
        <w:br/>
        <w:t>f 18139/15017/13822 18145/15023/13828 18200/15078/13876</w:t>
        <w:br/>
        <w:t>f 18200/15078/13876 18199/15076/13874 18139/15017/13822</w:t>
        <w:br/>
        <w:t>f 18198/15077/13875 18199/15076/13874 18201/15079/13877</w:t>
        <w:br/>
        <w:t>f 18201/15079/13877 18202/15080/13878 18198/15077/13875</w:t>
        <w:br/>
        <w:t>f 18200/15078/13876 18203/15081/13879 18201/15079/13877</w:t>
        <w:br/>
        <w:t>f 18201/15079/13877 18199/15076/13874 18200/15078/13876</w:t>
        <w:br/>
        <w:t>f 18164/15040/13842 18205/15082/13880 18204/15083/13881</w:t>
        <w:br/>
        <w:t>f 18204/15083/13881 18163/15041/13843 18164/15040/13842</w:t>
        <w:br/>
        <w:t>f 18205/15082/13880 18207/15084/13882 18206/15085/13883</w:t>
        <w:br/>
        <w:t>f 18206/15085/13883 18204/15083/13881 18205/15082/13880</w:t>
        <w:br/>
        <w:t>f 18163/15041/13843 18204/15083/13881 18208/15086/13876</w:t>
        <w:br/>
        <w:t>f 18208/15086/13876 18167/15045/13828 18163/15041/13843</w:t>
        <w:br/>
        <w:t>f 18209/15087/13879 18208/15086/13876 18204/15083/13881</w:t>
        <w:br/>
        <w:t>f 18204/15083/13881 18206/15085/13883 18209/15087/13879</w:t>
        <w:br/>
        <w:t>f 18211/15088/13884 18210/15089/13885 18177/15057/13857</w:t>
        <w:br/>
        <w:t>f 18177/15057/13857 18178/15056/13856 18211/15088/13884</w:t>
        <w:br/>
        <w:t>f 18212/15090/13886 18211/15088/13884 18178/15056/13856</w:t>
        <w:br/>
        <w:t>f 18178/15056/13856 18183/15061/13861 18212/15090/13886</w:t>
        <w:br/>
        <w:t>f 18206/15085/13883 18207/15084/13882 18210/15089/13885</w:t>
        <w:br/>
        <w:t>f 18210/15089/13885 18211/15088/13884 18206/15085/13883</w:t>
        <w:br/>
        <w:t>f 18209/15087/13879 18206/15085/13883 18211/15088/13884</w:t>
        <w:br/>
        <w:t>f 18211/15088/13884 18212/15090/13886 18209/15087/13879</w:t>
        <w:br/>
        <w:t>f 18170/15046/13846 18214/15091/13887 18213/15092/13888</w:t>
        <w:br/>
        <w:t>f 18213/15092/13888 18169/15047/13847 18170/15046/13846</w:t>
        <w:br/>
        <w:t>f 18201/15079/13877 18213/15092/13888 18214/15091/13887</w:t>
        <w:br/>
        <w:t>f 18214/15091/13887 18202/15080/13878 18201/15079/13877</w:t>
        <w:br/>
        <w:t>f 18173/15051/13851 18169/15047/13847 18213/15092/13888</w:t>
        <w:br/>
        <w:t>f 18213/15092/13888 18215/15093/13886 18173/15051/13851</w:t>
        <w:br/>
        <w:t>f 18213/15092/13888 18201/15079/13877 18203/15081/13879</w:t>
        <w:br/>
        <w:t>f 18203/15081/13879 18215/15093/13886 18213/15092/13888</w:t>
        <w:br/>
        <w:t>f 18216/15094/13889 18205/15082/13880 18164/15040/13842</w:t>
        <w:br/>
        <w:t>f 18164/15040/13842 18165/15043/13845 18216/15094/13889</w:t>
        <w:br/>
        <w:t>f 18165/15043/13845 18158/15036/13841 18217/15095/13890</w:t>
        <w:br/>
        <w:t>f 18217/15095/13890 18216/15094/13889 18165/15043/13845</w:t>
        <w:br/>
        <w:t>f 18207/15084/13882 18205/15082/13880 18216/15094/13889</w:t>
        <w:br/>
        <w:t>f 18216/15094/13889 18218/15096/13891 18207/15084/13882</w:t>
        <w:br/>
        <w:t>f 18219/15097/13892 18218/15096/13891 18216/15094/13889</w:t>
        <w:br/>
        <w:t>f 18216/15094/13889 18217/15095/13890 18219/15097/13892</w:t>
        <w:br/>
        <w:t>f 18220/15098/13893 18154/15032/13837 18155/15031/13836</w:t>
        <w:br/>
        <w:t>f 18155/15031/13836 18221/15099/13894 18220/15098/13893</w:t>
        <w:br/>
        <w:t>f 18221/15099/13894 18223/15100/13895 18222/15101/13896</w:t>
        <w:br/>
        <w:t>f 18222/15101/13896 18220/15098/13893 18221/15099/13894</w:t>
        <w:br/>
        <w:t>f 18154/15032/13837 18220/15098/13893 18217/15095/13890</w:t>
        <w:br/>
        <w:t>f 18217/15095/13890 18158/15036/13841 18154/15032/13837</w:t>
        <w:br/>
        <w:t>f 18219/15097/13892 18217/15095/13890 18220/15098/13893</w:t>
        <w:br/>
        <w:t>f 18220/15098/13893 18222/15101/13896 18219/15097/13892</w:t>
        <w:br/>
        <w:t>f 18225/15102/13897 18224/15103/13898 18188/15064/13863</w:t>
        <w:br/>
        <w:t>f 18188/15064/13863 18189/15067/13866 18225/15102/13897</w:t>
        <w:br/>
        <w:t>f 18189/15067/13866 18182/15059/13859 18226/15104/13899</w:t>
        <w:br/>
        <w:t>f 18226/15104/13899 18225/15102/13897 18189/15067/13866</w:t>
        <w:br/>
        <w:t>f 18224/15103/13898 18225/15102/13897 18222/15101/13896</w:t>
        <w:br/>
        <w:t>f 18222/15101/13896 18223/15100/13895 18224/15103/13898</w:t>
        <w:br/>
        <w:t>f 18225/15102/13897 18226/15104/13899 18219/15097/13892</w:t>
        <w:br/>
        <w:t>f 18219/15097/13892 18222/15101/13896 18225/15102/13897</w:t>
        <w:br/>
        <w:t>f 18227/15105/13900 18180/15058/13858 18177/15057/13857</w:t>
        <w:br/>
        <w:t>f 18177/15057/13857 18210/15089/13885 18227/15105/13900</w:t>
        <w:br/>
        <w:t>f 18218/15096/13891 18227/15105/13900 18210/15089/13885</w:t>
        <w:br/>
        <w:t>f 18210/15089/13885 18207/15084/13882 18218/15096/13891</w:t>
        <w:br/>
        <w:t>f 18226/15104/13899 18182/15059/13859 18180/15058/13858</w:t>
        <w:br/>
        <w:t>f 18180/15058/13858 18227/15105/13900 18226/15104/13899</w:t>
        <w:br/>
        <w:t>f 18227/15105/13900 18218/15096/13891 18219/15097/13892</w:t>
        <w:br/>
        <w:t>f 18219/15097/13892 18226/15104/13899 18227/15105/13900</w:t>
        <w:br/>
        <w:t>f 18228/15106/13901 18221/15099/13894 18155/15031/13836</w:t>
        <w:br/>
        <w:t>f 18155/15031/13836 18156/15034/13839 18228/15106/13901</w:t>
        <w:br/>
        <w:t>f 18156/15034/13839 18159/15038/13835 18229/15107/13902</w:t>
        <w:br/>
        <w:t>f 18229/15107/13902 18228/15106/13901 18156/15034/13839</w:t>
        <w:br/>
        <w:t>f 18230/15108/13903 18223/15100/13895 18221/15099/13894</w:t>
        <w:br/>
        <w:t>f 18221/15099/13894 18228/15106/13901 18230/15108/13903</w:t>
        <w:br/>
        <w:t>f 18228/15106/13901 18229/15107/13902 18231/15109/13904</w:t>
        <w:br/>
        <w:t>f 18231/15109/13904 18230/15108/13903 18228/15106/13901</w:t>
        <w:br/>
        <w:t>f 18232/15110/13905 18148/15026/13831 18149/15025/13830</w:t>
        <w:br/>
        <w:t>f 18149/15025/13830 18233/15111/13906 18232/15110/13905</w:t>
        <w:br/>
        <w:t>f 18233/15111/13906 18235/15112/13907 18234/15113/13908</w:t>
        <w:br/>
        <w:t>f 18234/15113/13908 18232/15110/13905 18233/15111/13906</w:t>
        <w:br/>
        <w:t>f 18236/15114/13909 18152/15030/13835 18148/15026/13831</w:t>
        <w:br/>
        <w:t>f 18148/15026/13831 18232/15110/13905 18236/15114/13909</w:t>
        <w:br/>
        <w:t>f 18237/15115/13904 18236/15114/13909 18232/15110/13905</w:t>
        <w:br/>
        <w:t>f 18232/15110/13905 18234/15113/13908 18237/15115/13904</w:t>
        <w:br/>
        <w:t>f 18194/15070/13869 18195/15073/13872 18238/15116/13910</w:t>
        <w:br/>
        <w:t>f 18238/15116/13910 18239/15117/13911 18194/15070/13869</w:t>
        <w:br/>
        <w:t>f 18240/15118/13912 18238/15116/13910 18195/15073/13872</w:t>
        <w:br/>
        <w:t>f 18195/15073/13872 18197/15075/13873 18240/15118/13912</w:t>
        <w:br/>
        <w:t>f 18235/15112/13907 18239/15117/13911 18238/15116/13910</w:t>
        <w:br/>
        <w:t>f 18238/15116/13910 18234/15113/13908 18235/15112/13907</w:t>
        <w:br/>
        <w:t>f 18238/15116/13910 18240/15118/13912 18237/15115/13904</w:t>
        <w:br/>
        <w:t>f 18237/15115/13904 18234/15113/13908 18238/15116/13910</w:t>
        <w:br/>
        <w:t>f 18188/15064/13863 18224/15103/13898 18241/15119/13913</w:t>
        <w:br/>
        <w:t>f 18241/15119/13913 18187/15065/13864 18188/15064/13863</w:t>
        <w:br/>
        <w:t>f 18224/15103/13898 18223/15100/13895 18230/15108/13903</w:t>
        <w:br/>
        <w:t>f 18230/15108/13903 18241/15119/13913 18224/15103/13898</w:t>
        <w:br/>
        <w:t>f 18242/15120/13912 18191/15069/13868 18187/15065/13864</w:t>
        <w:br/>
        <w:t>f 18187/15065/13864 18241/15119/13913 18242/15120/13912</w:t>
        <w:br/>
        <w:t>f 18231/15109/13904 18242/15120/13912 18241/15119/13913</w:t>
        <w:br/>
        <w:t>f 18241/15119/13913 18230/15108/13903 18231/15109/13904</w:t>
        <w:br/>
        <w:t>f 18149/15025/13830 18150/15028/13833 18243/15121/13914</w:t>
        <w:br/>
        <w:t>f 18243/15121/13914 18233/15111/13906 18149/15025/13830</w:t>
        <w:br/>
        <w:t>f 18244/15122/13915 18243/15121/13914 18150/15028/13833</w:t>
        <w:br/>
        <w:t>f 18150/15028/13833 18143/15021/13826 18244/15122/13915</w:t>
        <w:br/>
        <w:t>f 18245/15123/13916 18235/15112/13907 18233/15111/13906</w:t>
        <w:br/>
        <w:t>f 18233/15111/13906 18243/15121/13914 18245/15123/13916</w:t>
        <w:br/>
        <w:t>f 18246/15124/13917 18245/15123/13916 18243/15121/13914</w:t>
        <w:br/>
        <w:t>f 18243/15121/13914 18244/15122/13915 18246/15124/13917</w:t>
        <w:br/>
        <w:t>f 18138/15018/13823 18198/15077/13875 18247/15125/13918</w:t>
        <w:br/>
        <w:t>f 18247/15125/13918 18141/15019/13824 18138/15018/13823</w:t>
        <w:br/>
        <w:t>f 18248/15126/13919 18247/15125/13918 18198/15077/13875</w:t>
        <w:br/>
        <w:t>f 18198/15077/13875 18202/15080/13878 18248/15126/13919</w:t>
        <w:br/>
        <w:t>f 18244/15122/13915 18143/15021/13826 18141/15019/13824</w:t>
        <w:br/>
        <w:t>f 18141/15019/13824 18247/15125/13918 18244/15122/13915</w:t>
        <w:br/>
        <w:t>f 18246/15124/13917 18244/15122/13915 18247/15125/13918</w:t>
        <w:br/>
        <w:t>f 18247/15125/13918 18248/15126/13919 18246/15124/13917</w:t>
        <w:br/>
        <w:t>f 18249/15127/13920 18214/15091/13887 18170/15046/13846</w:t>
        <w:br/>
        <w:t>f 18170/15046/13846 18171/15049/13849 18249/15127/13920</w:t>
        <w:br/>
        <w:t>f 18171/15049/13849 18175/15053/13853 18250/15128/13921</w:t>
        <w:br/>
        <w:t>f 18250/15128/13921 18249/15127/13920 18171/15049/13849</w:t>
        <w:br/>
        <w:t>f 18214/15091/13887 18249/15127/13920 18248/15126/13919</w:t>
        <w:br/>
        <w:t>f 18248/15126/13919 18202/15080/13878 18214/15091/13887</w:t>
        <w:br/>
        <w:t>f 18246/15124/13917 18248/15126/13919 18249/15127/13920</w:t>
        <w:br/>
        <w:t>f 18249/15127/13920 18250/15128/13921 18246/15124/13917</w:t>
        <w:br/>
        <w:t>f 18194/15070/13869 18239/15117/13911 18251/15129/13922</w:t>
        <w:br/>
        <w:t>f 18251/15129/13922 18193/15071/13870 18194/15070/13869</w:t>
        <w:br/>
        <w:t>f 18245/15123/13916 18251/15129/13922 18239/15117/13911</w:t>
        <w:br/>
        <w:t>f 18239/15117/13911 18235/15112/13907 18245/15123/13916</w:t>
        <w:br/>
        <w:t>f 18250/15128/13921 18175/15053/13853 18193/15071/13870</w:t>
        <w:br/>
        <w:t>f 18193/15071/13870 18251/15129/13922 18250/15128/13921</w:t>
        <w:br/>
        <w:t>f 18251/15129/13922 18245/15123/13916 18246/15124/13917</w:t>
        <w:br/>
        <w:t>f 18246/15124/13917 18250/15128/13921 18251/15129/13922</w:t>
        <w:br/>
        <w:t>f 18254/15130/13923 18253/15131/13924 18252/15132/13925</w:t>
        <w:br/>
        <w:t>f 18252/15132/13925 18255/15133/13926 18254/15130/13923</w:t>
        <w:br/>
        <w:t>f 18258/15134/13927 18257/15135/13928 18256/15136/13929</w:t>
        <w:br/>
        <w:t>f 18256/15136/13929 18259/15137/13930 18258/15134/13927</w:t>
        <w:br/>
        <w:t>f 18262/15138/13931 18261/15139/13932 18260/15140/13933</w:t>
        <w:br/>
        <w:t>f 18260/15140/13933 18263/15141/13934 18262/15138/13931</w:t>
        <w:br/>
        <w:t>f 18264/15142/13935 18262/15138/13931 18263/15141/13934</w:t>
        <w:br/>
        <w:t>f 18263/15141/13934 18265/15143/13936 18264/15142/13935</w:t>
        <w:br/>
        <w:t>f 18266/15144/13937 18264/15142/13935 18265/15143/13936</w:t>
        <w:br/>
        <w:t>f 18265/15143/13936 18267/15145/13938 18266/15144/13937</w:t>
        <w:br/>
        <w:t>f 18270/15146/13939 18269/15147/13940 18268/15148/13941</w:t>
        <w:br/>
        <w:t>f 18268/15148/13941 18271/15149/13942 18270/15146/13939</w:t>
        <w:br/>
        <w:t>f 18268/15148/13941 18273/15150/13943 18272/15151/13944</w:t>
        <w:br/>
        <w:t>f 18272/15151/13944 18271/15149/13942 18268/15148/13941</w:t>
        <w:br/>
        <w:t>f 18256/15136/13929 18275/15152/13945 18274/15153/13946</w:t>
        <w:br/>
        <w:t>f 18274/15153/13946 18259/15137/13930 18256/15136/13929</w:t>
        <w:br/>
        <w:t>f 18270/15146/13939 18274/15153/13946 18275/15152/13945</w:t>
        <w:br/>
        <w:t>f 18275/15152/13945 18269/15147/13940 18270/15146/13939</w:t>
        <w:br/>
        <w:t>f 18267/15145/13938 18252/15132/13925 18253/15131/13924</w:t>
        <w:br/>
        <w:t>f 18253/15131/13924 18266/15144/13937 18267/15145/13938</w:t>
        <w:br/>
        <w:t>f 18277/15154/13947 18276/15155/13948 18257/15135/13928</w:t>
        <w:br/>
        <w:t>f 18257/15135/13928 18258/15134/13927 18277/15154/13947</w:t>
        <w:br/>
        <w:t>f 18278/15156/13949 18260/15140/13933 18261/15139/13932</w:t>
        <w:br/>
        <w:t>f 18261/15139/13932 18279/15157/13950 18278/15156/13949</w:t>
        <w:br/>
        <w:t>f 18282/15158/13951 18281/15159/13952 18280/15160/13953</w:t>
        <w:br/>
        <w:t>f 18280/15160/13953 18283/15161/13954 18282/15158/13951</w:t>
        <w:br/>
        <w:t>f 18286/15162/13955 18285/15163/13956 18284/15164/13957</w:t>
        <w:br/>
        <w:t>f 18284/15164/13957 18287/15165/13958 18286/15162/13955</w:t>
        <w:br/>
        <w:t>f 18290/15166/13959 18289/15167/13960 18288/15168/13961</w:t>
        <w:br/>
        <w:t>f 18288/15168/13961 18291/15169/13962 18290/15166/13959</w:t>
        <w:br/>
        <w:t>f 18289/15167/13960 18290/15166/13959 18292/15170/13963</w:t>
        <w:br/>
        <w:t>f 18292/15170/13963 18293/15171/13964 18289/15167/13960</w:t>
        <w:br/>
        <w:t>f 18295/15172/13965 18294/15173/13966 18293/15171/13964</w:t>
        <w:br/>
        <w:t>f 18293/15171/13964 18292/15170/13963 18295/15172/13965</w:t>
        <w:br/>
        <w:t>f 18298/15174/13967 18297/15175/13968 18296/15176/13969</w:t>
        <w:br/>
        <w:t>f 18296/15176/13969 18299/15177/13970 18298/15174/13967</w:t>
        <w:br/>
        <w:t>f 18297/15175/13968 18298/15174/13967 18300/15178/13971</w:t>
        <w:br/>
        <w:t>f 18300/15178/13971 18301/15179/13972 18297/15175/13968</w:t>
        <w:br/>
        <w:t>f 18303/15180/13973 18287/15165/13958 18302/15181/13974</w:t>
        <w:br/>
        <w:t>f 18302/15181/13974 18304/15182/13975 18303/15180/13973</w:t>
        <w:br/>
        <w:t>f 18296/15176/13969 18303/15180/13973 18304/15182/13975</w:t>
        <w:br/>
        <w:t>f 18304/15182/13975 18299/15177/13970 18296/15176/13969</w:t>
        <w:br/>
        <w:t>f 18305/15183/13976 18294/15173/13966 18282/15158/13951</w:t>
        <w:br/>
        <w:t>f 18282/15158/13951 18306/15184/13977 18305/15183/13976</w:t>
        <w:br/>
        <w:t>f 18307/15185/13978 18284/15164/13957 18285/15163/13956</w:t>
        <w:br/>
        <w:t>f 18285/15163/13956 18308/15186/13979 18307/15185/13978</w:t>
        <w:br/>
        <w:t>f 18291/15169/13962 18288/15168/13961 18309/15187/13980</w:t>
        <w:br/>
        <w:t>f 18309/15187/13980 18310/15188/13981 18291/15169/13962</w:t>
        <w:br/>
        <w:t>f 18312/15189/13982 18307/15185/13978 18311/15190/13983</w:t>
        <w:br/>
        <w:t>f 18311/15190/13983 18313/15191/13984 18312/15189/13982</w:t>
        <w:br/>
        <w:t>f 18282/15158/13951 18283/15161/13954 18314/15192/13985</w:t>
        <w:br/>
        <w:t>f 18314/15192/13985 18306/15184/13977 18282/15158/13951</w:t>
        <w:br/>
        <w:t>f 18287/15165/13958 18284/15164/13957 18315/15193/13986</w:t>
        <w:br/>
        <w:t>f 18315/15193/13986 18302/15181/13974 18287/15165/13958</w:t>
        <w:br/>
        <w:t>f 18316/15194/13987 18288/15168/13961 18289/15167/13960</w:t>
        <w:br/>
        <w:t>f 18289/15167/13960 18317/15195/13988 18316/15194/13987</w:t>
        <w:br/>
        <w:t>f 18317/15195/13988 18289/15167/13960 18293/15171/13964</w:t>
        <w:br/>
        <w:t>f 18293/15171/13964 18318/15196/13989 18317/15195/13988</w:t>
        <w:br/>
        <w:t>f 18318/15196/13989 18293/15171/13964 18294/15173/13966</w:t>
        <w:br/>
        <w:t>f 18294/15173/13966 18305/15183/13976 18318/15196/13989</w:t>
        <w:br/>
        <w:t>f 18319/15197/13990 18296/15176/13969 18297/15175/13968</w:t>
        <w:br/>
        <w:t>f 18297/15175/13968 18320/15198/13991 18319/15197/13990</w:t>
        <w:br/>
        <w:t>f 18301/15179/13972 18321/15199/13992 18320/15198/13991</w:t>
        <w:br/>
        <w:t>f 18320/15198/13991 18297/15175/13968 18301/15179/13972</w:t>
        <w:br/>
        <w:t>f 18287/15165/13958 18303/15180/13973 18322/15200/13993</w:t>
        <w:br/>
        <w:t>f 18322/15200/13993 18286/15162/13955 18287/15165/13958</w:t>
        <w:br/>
        <w:t>f 18303/15180/13973 18296/15176/13969 18319/15197/13990</w:t>
        <w:br/>
        <w:t>f 18319/15197/13990 18322/15200/13993 18303/15180/13973</w:t>
        <w:br/>
        <w:t>f 18281/15159/13952 18282/15158/13951 18294/15173/13966</w:t>
        <w:br/>
        <w:t>f 18294/15173/13966 18295/15172/13965 18281/15159/13952</w:t>
        <w:br/>
        <w:t>f 18284/15164/13957 18307/15185/13978 18312/15189/13982</w:t>
        <w:br/>
        <w:t>f 18312/15189/13982 18315/15193/13986 18284/15164/13957</w:t>
        <w:br/>
        <w:t>f 18309/15187/13980 18323/15201/13994 18321/15199/13992</w:t>
        <w:br/>
        <w:t>f 18321/15199/13992 18301/15179/13972 18309/15187/13980</w:t>
        <w:br/>
        <w:t>f 18324/15202/13995 18311/15190/13983 18307/15185/13978</w:t>
        <w:br/>
        <w:t>f 18307/15185/13978 18308/15186/13979 18324/15202/13995</w:t>
        <w:br/>
        <w:t>f 18327/15203/13996 18326/15204/13953 18325/15205/13997</w:t>
        <w:br/>
        <w:t>f 18325/15205/13997 18328/15206/13998 18327/15203/13996</w:t>
        <w:br/>
        <w:t>f 18253/15131/13924 18254/15130/13923 18327/15203/13999</w:t>
        <w:br/>
        <w:t>f 18327/15203/13999 18329/15207/14000 18253/15131/13924</w:t>
        <w:br/>
        <w:t>f 18330/15208/14001 18256/15136/13929 18257/15135/13928</w:t>
        <w:br/>
        <w:t>f 18257/15135/13928 18331/15209/14002 18330/15208/14001</w:t>
        <w:br/>
        <w:t>f 18333/15210/13956 18332/15211/14003 18330/15208/14001</w:t>
        <w:br/>
        <w:t>f 18330/15208/14001 18331/15209/14002 18333/15210/13956</w:t>
        <w:br/>
        <w:t>f 18336/15212/14004 18335/15213/14005 18334/15214/13959</w:t>
        <w:br/>
        <w:t>f 18334/15214/13959 18337/15215/14006 18336/15212/14004</w:t>
        <w:br/>
        <w:t>f 18262/15138/13931 18339/15216/14007 18338/15217/14008</w:t>
        <w:br/>
        <w:t>f 18336/15212/14004 18261/15139/13932 18262/15138/13931</w:t>
        <w:br/>
        <w:t>f 18340/15218/13963 18334/15214/13959 18335/15213/14005</w:t>
        <w:br/>
        <w:t>f 18335/15213/14005 18341/15219/14009 18340/15218/13963</w:t>
        <w:br/>
        <w:t>f 18262/15138/13931 18264/15142/13935 18342/15220/14010</w:t>
        <w:br/>
        <w:t>f 18342/15220/14010 18339/15216/14007 18262/15138/13931</w:t>
        <w:br/>
        <w:t>f 18344/15221/14011 18343/15222/13965 18340/15218/13963</w:t>
        <w:br/>
        <w:t>f 18340/15218/13963 18341/15219/14009 18344/15221/14011</w:t>
        <w:br/>
        <w:t>f 18264/15142/13935 18266/15144/13937 18345/15223/14012</w:t>
        <w:br/>
        <w:t>f 18345/15223/14012 18342/15220/14010 18264/15142/13935</w:t>
        <w:br/>
        <w:t>f 18348/15224/14013 18347/15225/14014 18346/15226/14015</w:t>
        <w:br/>
        <w:t>f 18346/15226/14015 18349/15227/14016 18348/15224/14013</w:t>
        <w:br/>
        <w:t>f 18270/15146/13939 18271/15149/13942 18346/15226/14015</w:t>
        <w:br/>
        <w:t>f 18346/15226/14015 18350/15228/14017 18270/15146/13939</w:t>
        <w:br/>
        <w:t>f 18351/15229/14018 18349/15227/14016 18346/15226/14015</w:t>
        <w:br/>
        <w:t>f 18346/15226/14015 18352/15230/14019 18351/15229/14018</w:t>
        <w:br/>
        <w:t>f 18271/15149/13942 18272/15151/13944 18352/15230/14019</w:t>
        <w:br/>
        <w:t>f 18352/15230/14019 18346/15226/14015 18271/15149/13942</w:t>
        <w:br/>
        <w:t>f 18355/15231/14020 18354/15232/14021 18353/15233/14022</w:t>
        <w:br/>
        <w:t>f 18353/15233/14022 18356/15234/14023 18355/15231/14020</w:t>
        <w:br/>
        <w:t>f 18357/15235/14024 18259/15137/13930 18274/15153/13946</w:t>
        <w:br/>
        <w:t>f 18274/15153/13946 18358/15236/14025 18357/15235/14024</w:t>
        <w:br/>
        <w:t>f 18347/15225/14014 18348/15224/14013 18356/15234/14023</w:t>
        <w:br/>
        <w:t>f 18356/15234/14023 18353/15233/14022 18347/15225/14014</w:t>
        <w:br/>
        <w:t>f 18270/15146/13939 18350/15228/14017 18358/15236/14025</w:t>
        <w:br/>
        <w:t>f 18358/15236/14025 18274/15153/13946 18270/15146/13939</w:t>
        <w:br/>
        <w:t>f 18252/15132/13925 18267/15145/13938 18359/15237/14026</w:t>
        <w:br/>
        <w:t>f 18359/15237/14026 18360/15238/14027 18252/15132/13925</w:t>
        <w:br/>
        <w:t>f 18363/15239/14028 18362/15240/14029 18361/15241/14030</w:t>
        <w:br/>
        <w:t>f 18359/15237/14026 18364/15242/14031 18363/15239/14032</w:t>
        <w:br/>
        <w:t>f 18331/15209/14002 18257/15135/13928 18276/15155/13948</w:t>
        <w:br/>
        <w:t>f 18276/15155/13948 18365/15243/14033 18331/15209/14002</w:t>
        <w:br/>
        <w:t>f 18331/15209/14002 18365/15243/14033 18366/15244/14034</w:t>
        <w:br/>
        <w:t>f 18367/15245/13979 18333/15210/13956 18331/15209/14002</w:t>
        <w:br/>
        <w:t>f 18336/15212/14004 18337/15215/14006 18368/15246/14035</w:t>
        <w:br/>
        <w:t>f 18368/15246/14035 18369/15247/14036 18336/15212/14004</w:t>
        <w:br/>
        <w:t>f 18336/15212/14004 18369/15247/14036 18279/15157/13950</w:t>
        <w:br/>
        <w:t>f 18279/15157/13950 18261/15139/13932 18336/15212/14004</w:t>
        <w:br/>
        <w:t>f 18372/15248/14037 18371/15249/14038 18370/15250/13982</w:t>
        <w:br/>
        <w:t>f 18370/15250/13982 18373/15251/13984 18372/15248/14037</w:t>
        <w:br/>
        <w:t>f 18375/15252/14039 18277/15154/13947 18374/15253/14040</w:t>
        <w:br/>
        <w:t>f 18374/15253/14040 18376/15254/14041 18375/15252/14039</w:t>
        <w:br/>
        <w:t>f 18252/15132/13925 18360/15238/14027 18377/15255/14042</w:t>
        <w:br/>
        <w:t>f 18377/15255/14042 18255/15133/13926 18252/15132/13925</w:t>
        <w:br/>
        <w:t>f 18362/15240/14029 18363/15239/14028 18378/15256/13985</w:t>
        <w:br/>
        <w:t>f 18378/15256/13985 18379/15257/14043 18362/15240/14029</w:t>
        <w:br/>
        <w:t>f 18381/15258/14044 18380/15259/14045 18354/15232/14021</w:t>
        <w:br/>
        <w:t>f 18354/15232/14021 18355/15231/14020 18381/15258/14044</w:t>
        <w:br/>
        <w:t>f 18258/15134/13927 18259/15137/13930 18357/15235/14024</w:t>
        <w:br/>
        <w:t>f 18357/15235/14024 18382/15260/14046 18258/15134/13927</w:t>
        <w:br/>
        <w:t>f 18385/15261/14047 18384/15262/14048 18383/15263/14049</w:t>
        <w:br/>
        <w:t>f 18263/15141/13934 18260/15140/13933 18385/15261/14047</w:t>
        <w:br/>
        <w:t>f 18384/15262/14050 18387/15264/14051 18386/15265/14052</w:t>
        <w:br/>
        <w:t>f 18386/15265/14052 18388/15266/13988 18384/15262/14050</w:t>
        <w:br/>
        <w:t>f 18389/15267/14053 18263/15141/14054 18384/15262/14050</w:t>
        <w:br/>
        <w:t>f 18384/15262/14055 18390/15268/14056 18265/15143/13936</w:t>
        <w:br/>
        <w:t>f 18388/15266/13988 18392/15269/14057 18391/15270/14058</w:t>
        <w:br/>
        <w:t>f 18391/15270/14058 18384/15262/14050 18388/15266/13988</w:t>
        <w:br/>
        <w:t>f 18359/15237/14026 18267/15145/13938 18265/15143/13936</w:t>
        <w:br/>
        <w:t>f 18265/15143/13936 18390/15268/14056 18359/15237/14026</w:t>
        <w:br/>
        <w:t>f 18364/15242/14031 18359/15237/14026 18390/15268/14056</w:t>
        <w:br/>
        <w:t>f 18390/15268/14056 18392/15269/14059 18393/15271/14060</w:t>
        <w:br/>
        <w:t>f 18396/15272/14061 18395/15273/14062 18394/15274/14063</w:t>
        <w:br/>
        <w:t>f 18394/15274/14064 18397/15275/14065 18269/15147/14066</w:t>
        <w:br/>
        <w:t>f 18395/15273/14062 18399/15276/14067 18398/15277/13991</w:t>
        <w:br/>
        <w:t>f 18398/15277/13991 18394/15274/14063 18395/15273/14062</w:t>
        <w:br/>
        <w:t>f 18400/15278/14068 18273/15150/13943 18268/15148/13941</w:t>
        <w:br/>
        <w:t>f 18268/15148/13941 18394/15274/14063 18400/15278/14068</w:t>
        <w:br/>
        <w:t>f 18401/15279/14069 18394/15274/14063 18398/15277/13991</w:t>
        <w:br/>
        <w:t>f 18398/15277/14070 18402/15280/14071 18400/15278/14068</w:t>
        <w:br/>
        <w:t>f 18330/15208/14001 18403/15281/14072 18275/15152/13945</w:t>
        <w:br/>
        <w:t>f 18275/15152/13945 18256/15136/13929 18330/15208/14001</w:t>
        <w:br/>
        <w:t>f 18406/15282/14073 18405/15283/13993 18404/15284/14074</w:t>
        <w:br/>
        <w:t>f 18403/15281/14072 18330/15208/14001 18406/15282/13955</w:t>
        <w:br/>
        <w:t>f 18275/15152/13945 18403/15281/14072 18395/15273/14062</w:t>
        <w:br/>
        <w:t>f 18395/15273/14062 18396/15272/14061 18275/15152/13945</w:t>
        <w:br/>
        <w:t>f 18399/15276/14067 18395/15273/14062 18403/15281/14072</w:t>
        <w:br/>
        <w:t>f 18403/15281/14072 18405/15283/13993 18399/15276/14067</w:t>
        <w:br/>
        <w:t>f 18343/15222/13965 18344/15221/14011 18328/15206/13998</w:t>
        <w:br/>
        <w:t>f 18328/15206/13998 18325/15205/13997 18343/15222/13965</w:t>
        <w:br/>
        <w:t>f 18266/15144/13937 18253/15131/13924 18329/15207/14000</w:t>
        <w:br/>
        <w:t>f 18329/15207/14000 18345/15223/14012 18266/15144/13937</w:t>
        <w:br/>
        <w:t>f 18381/15258/14044 18370/15250/13982 18371/15249/14038</w:t>
        <w:br/>
        <w:t>f 18371/15249/14038 18380/15259/14045 18381/15258/14044</w:t>
        <w:br/>
        <w:t>f 18382/15260/14046 18374/15253/14040 18277/15154/13947</w:t>
        <w:br/>
        <w:t>f 18277/15154/13947 18258/15134/13927 18382/15260/14046</w:t>
        <w:br/>
        <w:t>f 18278/15156/13949 18407/15285/14075 18385/15261/14047</w:t>
        <w:br/>
        <w:t>f 18385/15261/14047 18260/15140/13933 18278/15156/13949</w:t>
        <w:br/>
        <w:t>f 18386/15265/14052 18387/15264/14051 18408/15286/14076</w:t>
        <w:br/>
        <w:t>f 18407/15285/14075 18409/15287/13994 18386/15265/13987</w:t>
        <w:br/>
        <w:t>f 18365/15243/14033 18276/15155/13948 18410/15288/14077</w:t>
        <w:br/>
        <w:t>f 18410/15288/14077 18411/15289/14078 18365/15243/14033</w:t>
        <w:br/>
        <w:t>f 18365/15243/14033 18413/15290/14079 18412/15291/13995</w:t>
        <w:br/>
        <w:t>f 18412/15291/13995 18367/15245/13979 18365/15243/14033</w:t>
        <w:br/>
        <w:t>f 18375/15252/14039 18410/15288/14077 18276/15155/13948</w:t>
        <w:br/>
        <w:t>f 18276/15155/13948 18277/15154/13947 18375/15252/14039</w:t>
        <w:br/>
        <w:t>f 18279/15157/13950 18272/15151/13944 18273/15150/13943</w:t>
        <w:br/>
        <w:t>f 18273/15150/13943 18278/15156/13949 18279/15157/13950</w:t>
        <w:br/>
        <w:t>f 18301/15179/13972 18300/15178/13971 18310/15188/13981</w:t>
        <w:br/>
        <w:t>f 18310/15188/13981 18309/15187/13980 18301/15179/13972</w:t>
        <w:br/>
        <w:t>f 18323/15201/13994 18309/15187/13980 18288/15168/13961</w:t>
        <w:br/>
        <w:t>f 18288/15168/13961 18316/15194/13987 18323/15201/13994</w:t>
        <w:br/>
        <w:t>f 18352/15230/14019 18369/15247/14036 18368/15246/14035</w:t>
        <w:br/>
        <w:t>f 18368/15246/14035 18351/15229/14018 18352/15230/14019</w:t>
        <w:br/>
        <w:t>f 18369/15247/14036 18352/15230/14019 18272/15151/13944</w:t>
        <w:br/>
        <w:t>f 18272/15151/13944 18279/15157/13950 18369/15247/14036</w:t>
        <w:br/>
        <w:t>f 18407/15285/14075 18278/15156/13949 18273/15150/13943</w:t>
        <w:br/>
        <w:t>f 18273/15150/13943 18400/15278/14068 18407/15285/14075</w:t>
        <w:br/>
        <w:t>f 18402/15280/14071 18409/15287/13994 18407/15285/14075</w:t>
        <w:br/>
        <w:t>f 18407/15285/14075 18400/15278/14068 18402/15280/14071</w:t>
        <w:br/>
        <w:t>f 18254/15130/13923 18255/15133/13926 18414/15292/14080</w:t>
        <w:br/>
        <w:t>f 18414/15292/14080 18415/15293/14081 18254/15130/13923</w:t>
        <w:br/>
        <w:t>f 18418/15294/14082 18417/15295/14083 18416/15296/14084</w:t>
        <w:br/>
        <w:t>f 18416/15296/14084 18419/15297/14085 18418/15294/14082</w:t>
        <w:br/>
        <w:t>f 18422/15298/14086 18421/15299/14087 18420/15300/14088</w:t>
        <w:br/>
        <w:t>f 18420/15300/14088 18423/15301/14089 18422/15298/14086</w:t>
        <w:br/>
        <w:t>f 18421/15299/14087 18422/15298/14086 18424/15302/14090</w:t>
        <w:br/>
        <w:t>f 18424/15302/14090 18425/15303/14091 18421/15299/14087</w:t>
        <w:br/>
        <w:t>f 18425/15303/14091 18424/15302/14090 18426/15304/14092</w:t>
        <w:br/>
        <w:t>f 18426/15304/14092 18427/15305/14093 18425/15303/14091</w:t>
        <w:br/>
        <w:t>f 18430/15306/14094 18429/15307/14095 18428/15308/14096</w:t>
        <w:br/>
        <w:t>f 18428/15308/14096 18431/15309/14097 18430/15306/14094</w:t>
        <w:br/>
        <w:t>f 18428/15308/14096 18429/15307/14095 18432/15310/14098</w:t>
        <w:br/>
        <w:t>f 18432/15310/14098 18433/15311/14099 18428/15308/14096</w:t>
        <w:br/>
        <w:t>f 18435/15312/14100 18434/15313/14101 18418/15294/14082</w:t>
        <w:br/>
        <w:t>f 18418/15294/14082 18419/15297/14085 18435/15312/14100</w:t>
        <w:br/>
        <w:t>f 18434/15313/14101 18435/15312/14100 18430/15306/14094</w:t>
        <w:br/>
        <w:t>f 18430/15306/14094 18431/15309/14097 18434/15313/14101</w:t>
        <w:br/>
        <w:t>f 18415/15293/14081 18414/15292/14080 18427/15305/14093</w:t>
        <w:br/>
        <w:t>f 18427/15305/14093 18426/15304/14092 18415/15293/14081</w:t>
        <w:br/>
        <w:t>f 18436/15314/14102 18416/15296/14084 18417/15295/14083</w:t>
        <w:br/>
        <w:t>f 18417/15295/14083 18437/15315/14103 18436/15314/14102</w:t>
        <w:br/>
        <w:t>f 18439/15316/14104 18438/15317/14105 18423/15301/14089</w:t>
        <w:br/>
        <w:t>f 18423/15301/14089 18420/15300/14088 18439/15316/14104</w:t>
        <w:br/>
        <w:t>f 18280/15160/13953 18441/15318/14106 18440/15319/14107</w:t>
        <w:br/>
        <w:t>f 18440/15319/14107 18283/15161/13954 18280/15160/13953</w:t>
        <w:br/>
        <w:t>f 18444/15320/14108 18443/15321/14109 18442/15322/14110</w:t>
        <w:br/>
        <w:t>f 18442/15322/14110 18445/15323/14111 18444/15320/14108</w:t>
        <w:br/>
        <w:t>f 18448/15324/14112 18447/15325/14113 18446/15326/14114</w:t>
        <w:br/>
        <w:t>f 18446/15326/14114 18449/15327/14115 18448/15324/14112</w:t>
        <w:br/>
        <w:t>f 18450/15328/14116 18448/15324/14112 18449/15327/14115</w:t>
        <w:br/>
        <w:t>f 18449/15327/14115 18451/15329/14117 18450/15328/14116</w:t>
        <w:br/>
        <w:t>f 18452/15330/14118 18450/15328/14116 18451/15329/14117</w:t>
        <w:br/>
        <w:t>f 18451/15329/14117 18453/15331/14119 18452/15330/14118</w:t>
        <w:br/>
        <w:t>f 18456/15332/14120 18455/15333/14121 18454/15334/14122</w:t>
        <w:br/>
        <w:t>f 18454/15334/14122 18457/15335/14123 18456/15332/14120</w:t>
        <w:br/>
        <w:t>f 18455/15333/14121 18459/15336/14124 18458/15337/14125</w:t>
        <w:br/>
        <w:t>f 18458/15337/14125 18454/15334/14122 18455/15333/14121</w:t>
        <w:br/>
        <w:t>f 18462/15338/14126 18461/15339/14127 18460/15340/14128</w:t>
        <w:br/>
        <w:t>f 18460/15340/14128 18443/15321/14109 18462/15338/14126</w:t>
        <w:br/>
        <w:t>f 18456/15332/14120 18457/15335/14123 18461/15339/14127</w:t>
        <w:br/>
        <w:t>f 18461/15339/14127 18462/15338/14126 18456/15332/14120</w:t>
        <w:br/>
        <w:t>f 18440/15319/14107 18453/15331/14119 18463/15341/14129</w:t>
        <w:br/>
        <w:t>f 18463/15341/14129 18464/15342/14130 18440/15319/14107</w:t>
        <w:br/>
        <w:t>f 18445/15323/14111 18442/15322/14110 18465/15343/14131</w:t>
        <w:br/>
        <w:t>f 18465/15343/14131 18466/15344/14132 18445/15323/14111</w:t>
        <w:br/>
        <w:t>f 18447/15325/14113 18468/15345/14133 18467/15346/14134</w:t>
        <w:br/>
        <w:t>f 18467/15346/14134 18446/15326/14114 18447/15325/14113</w:t>
        <w:br/>
        <w:t>f 18471/15347/14135 18470/15348/14136 18469/15349/14137</w:t>
        <w:br/>
        <w:t>f 18469/15349/14137 18465/15343/14131 18471/15347/14135</w:t>
        <w:br/>
        <w:t>f 18314/15192/13985 18283/15161/13954 18440/15319/14107</w:t>
        <w:br/>
        <w:t>f 18440/15319/14107 18464/15342/14130 18314/15192/13985</w:t>
        <w:br/>
        <w:t>f 18472/15350/14138 18442/15322/14110 18443/15321/14109</w:t>
        <w:br/>
        <w:t>f 18443/15321/14109 18460/15340/14128 18472/15350/14138</w:t>
        <w:br/>
        <w:t>f 18474/15351/14139 18473/15352/14140 18449/15327/14115</w:t>
        <w:br/>
        <w:t>f 18449/15327/14115 18446/15326/14114 18474/15351/14139</w:t>
        <w:br/>
        <w:t>f 18451/15329/14117 18449/15327/14115 18473/15352/14140</w:t>
        <w:br/>
        <w:t>f 18473/15352/14140 18475/15353/14141 18451/15329/14117</w:t>
        <w:br/>
        <w:t>f 18475/15353/14141 18463/15341/14129 18453/15331/14119</w:t>
        <w:br/>
        <w:t>f 18453/15331/14119 18451/15329/14117 18475/15353/14141</w:t>
        <w:br/>
        <w:t>f 18455/15333/14121 18456/15332/14120 18476/15354/14142</w:t>
        <w:br/>
        <w:t>f 18476/15354/14142 18477/15355/14143 18455/15333/14121</w:t>
        <w:br/>
        <w:t>f 18459/15336/14124 18455/15333/14121 18477/15355/14143</w:t>
        <w:br/>
        <w:t>f 18477/15355/14143 18478/15356/14144 18459/15336/14124</w:t>
        <w:br/>
        <w:t>f 18479/15357/14145 18462/15338/14126 18443/15321/14109</w:t>
        <w:br/>
        <w:t>f 18443/15321/14109 18444/15320/14108 18479/15357/14145</w:t>
        <w:br/>
        <w:t>f 18462/15338/14126 18479/15357/14145 18476/15354/14142</w:t>
        <w:br/>
        <w:t>f 18476/15354/14142 18456/15332/14120 18462/15338/14126</w:t>
        <w:br/>
        <w:t>f 18453/15331/14119 18440/15319/14107 18441/15318/14106</w:t>
        <w:br/>
        <w:t>f 18441/15318/14106 18452/15330/14118 18453/15331/14119</w:t>
        <w:br/>
        <w:t>f 18472/15350/14138 18471/15347/14135 18465/15343/14131</w:t>
        <w:br/>
        <w:t>f 18465/15343/14131 18442/15322/14110 18472/15350/14138</w:t>
        <w:br/>
        <w:t>f 18467/15346/14134 18459/15336/14124 18478/15356/14144</w:t>
        <w:br/>
        <w:t>f 18478/15356/14144 18480/15358/14146 18467/15346/14134</w:t>
        <w:br/>
        <w:t>f 18481/15359/13995 18466/15344/14132 18465/15343/14131</w:t>
        <w:br/>
        <w:t>f 18465/15343/14131 18469/15349/14137 18481/15359/13995</w:t>
        <w:br/>
        <w:t>f 18482/15360/14106 18326/15204/13953 18327/15203/13996</w:t>
        <w:br/>
        <w:t>f 18327/15203/13996 18483/15361/14147 18482/15360/14106</w:t>
        <w:br/>
        <w:t>f 18415/15293/14081 18484/15362/14148 18327/15203/13999</w:t>
        <w:br/>
        <w:t>f 18327/15203/13999 18254/15130/13923 18415/15293/14081</w:t>
        <w:br/>
        <w:t>f 18417/15295/14083 18418/15294/14082 18485/15363/14149</w:t>
        <w:br/>
        <w:t>f 18485/15363/14149 18486/15364/14150 18417/15295/14083</w:t>
        <w:br/>
        <w:t>f 18487/15365/14151 18486/15364/14150 18485/15363/14149</w:t>
        <w:br/>
        <w:t>f 18485/15363/14149 18488/15366/14152 18487/15365/14151</w:t>
        <w:br/>
        <w:t>f 18491/15367/14153 18490/15368/14154 18489/15369/14155</w:t>
        <w:br/>
        <w:t>f 18489/15369/14155 18492/15370/14156 18491/15367/14153</w:t>
        <w:br/>
        <w:t>f 18489/15369/14155 18493/15371/14157 18422/15298/14086</w:t>
        <w:br/>
        <w:t>f 18422/15298/14086 18423/15301/14089 18489/15369/14155</w:t>
        <w:br/>
        <w:t>f 18495/15372/14116 18494/15373/14158 18490/15368/14154</w:t>
        <w:br/>
        <w:t>f 18490/15368/14154 18491/15367/14153 18495/15372/14116</w:t>
        <w:br/>
        <w:t>f 18496/15374/14159 18424/15302/14090 18422/15298/14086</w:t>
        <w:br/>
        <w:t>f 18422/15298/14086 18493/15371/14157 18496/15374/14159</w:t>
        <w:br/>
        <w:t>f 18497/15375/14160 18494/15373/14158 18495/15372/14116</w:t>
        <w:br/>
        <w:t>f 18495/15372/14116 18498/15376/14161 18497/15375/14160</w:t>
        <w:br/>
        <w:t>f 18424/15302/14090 18496/15374/14159 18499/15377/14162</w:t>
        <w:br/>
        <w:t>f 18499/15377/14162 18426/15304/14092 18424/15302/14090</w:t>
        <w:br/>
        <w:t>f 18502/15378/14163 18501/15379/14164 18500/15380/14165</w:t>
        <w:br/>
        <w:t>f 18500/15380/14165 18503/15381/14166 18502/15378/14163</w:t>
        <w:br/>
        <w:t>f 18500/15380/14165 18429/15307/14095 18430/15306/14094</w:t>
        <w:br/>
        <w:t>f 18430/15306/14094 18504/15382/14167 18500/15380/14165</w:t>
        <w:br/>
        <w:t>f 18506/15383/14168 18505/15384/14169 18500/15380/14165</w:t>
        <w:br/>
        <w:t>f 18500/15380/14165 18501/15379/14164 18506/15383/14168</w:t>
        <w:br/>
        <w:t>f 18505/15384/14169 18432/15310/14098 18429/15307/14095</w:t>
        <w:br/>
        <w:t>f 18429/15307/14095 18500/15380/14165 18505/15384/14169</w:t>
        <w:br/>
        <w:t>f 18509/15385/14170 18508/15386/14171 18507/15387/14172</w:t>
        <w:br/>
        <w:t>f 18507/15387/14172 18511/15388/14173 18510/15389/14128</w:t>
        <w:br/>
        <w:t>f 18435/15312/14100 18419/15297/14085 18512/15390/14174</w:t>
        <w:br/>
        <w:t>f 18512/15390/14174 18513/15391/14175 18435/15312/14100</w:t>
        <w:br/>
        <w:t>f 18503/15381/14166 18507/15387/14172 18508/15386/14171</w:t>
        <w:br/>
        <w:t>f 18508/15386/14171 18502/15378/14163 18503/15381/14166</w:t>
        <w:br/>
        <w:t>f 18513/15391/14175 18504/15382/14167 18430/15306/14094</w:t>
        <w:br/>
        <w:t>f 18430/15306/14094 18435/15312/14100 18513/15391/14175</w:t>
        <w:br/>
        <w:t>f 18514/15392/14176 18427/15305/14093 18414/15292/14080</w:t>
        <w:br/>
        <w:t>f 18414/15292/14080 18515/15393/14177 18514/15392/14176</w:t>
        <w:br/>
        <w:t>f 18518/15394/14178 18517/15395/14179 18516/15396/14130</w:t>
        <w:br/>
        <w:t>f 18516/15396/14130 18519/15397/14180 18514/15392/14176</w:t>
        <w:br/>
        <w:t>f 18486/15364/14150 18520/15398/14181 18437/15315/14103</w:t>
        <w:br/>
        <w:t>f 18437/15315/14103 18417/15295/14083 18486/15364/14150</w:t>
        <w:br/>
        <w:t>f 18486/15364/14150 18487/15365/14151 18521/15399/14182</w:t>
        <w:br/>
        <w:t>f 18521/15399/14182 18520/15398/14181 18486/15364/14150</w:t>
        <w:br/>
        <w:t>f 18489/15369/14155 18523/15400/14183 18522/15401/14184</w:t>
        <w:br/>
        <w:t>f 18522/15401/14184 18492/15370/14156 18489/15369/14155</w:t>
        <w:br/>
        <w:t>f 18438/15317/14105 18523/15400/14183 18489/15369/14155</w:t>
        <w:br/>
        <w:t>f 18489/15369/14155 18423/15301/14089 18438/15317/14105</w:t>
        <w:br/>
        <w:t>f 18526/15402/14185 18525/15403/13984 18524/15404/14135</w:t>
        <w:br/>
        <w:t>f 18524/15404/14135 18527/15405/14186 18526/15402/14185</w:t>
        <w:br/>
        <w:t>f 18530/15406/14187 18529/15407/14188 18528/15408/14189</w:t>
        <w:br/>
        <w:t>f 18528/15408/14189 18436/15314/14102 18530/15406/14187</w:t>
        <w:br/>
        <w:t>f 18377/15255/14042 18515/15393/14177 18414/15292/14080</w:t>
        <w:br/>
        <w:t>f 18414/15292/14080 18255/15133/13926 18377/15255/14042</w:t>
        <w:br/>
        <w:t>f 18378/15256/13985 18516/15396/14130 18517/15395/14179</w:t>
        <w:br/>
        <w:t>f 18517/15395/14179 18379/15257/14043 18378/15256/13985</w:t>
        <w:br/>
        <w:t>f 18511/15388/14173 18532/15409/14190 18531/15410/14138</w:t>
        <w:br/>
        <w:t>f 18531/15410/14138 18510/15389/14128 18511/15388/14173</w:t>
        <w:br/>
        <w:t>f 18512/15390/14174 18419/15297/14085 18416/15296/14084</w:t>
        <w:br/>
        <w:t>f 18416/15296/14084 18533/15411/14191 18512/15390/14174</w:t>
        <w:br/>
        <w:t>f 18534/15412/14192 18420/15300/14088 18421/15299/14087</w:t>
        <w:br/>
        <w:t>f 18421/15299/14087 18535/15413/14193 18534/15412/14192</w:t>
        <w:br/>
        <w:t>f 18535/15413/14193 18537/15414/14194 18536/15415/14195</w:t>
        <w:br/>
        <w:t>f 18539/15416/14196 18538/15417/14197 18535/15413/14198</w:t>
        <w:br/>
        <w:t>f 18425/15303/14091 18540/15418/14199 18535/15413/14193</w:t>
        <w:br/>
        <w:t>f 18535/15413/14193 18421/15299/14087 18425/15303/14091</w:t>
        <w:br/>
        <w:t>f 18542/15419/14200 18541/15420/14201 18537/15414/14194</w:t>
        <w:br/>
        <w:t>f 18537/15414/14194 18535/15413/14193 18542/15419/14200</w:t>
        <w:br/>
        <w:t>f 18425/15303/14091 18427/15305/14093 18514/15392/14176</w:t>
        <w:br/>
        <w:t>f 18514/15392/14176 18540/15418/14199 18425/15303/14091</w:t>
        <w:br/>
        <w:t>f 18519/15397/14180 18541/15420/14201 18542/15419/14200</w:t>
        <w:br/>
        <w:t>f 18542/15419/14200 18514/15392/14176 18519/15397/14180</w:t>
        <w:br/>
        <w:t>f 18431/15309/14097 18428/15308/14096 18543/15421/14202</w:t>
        <w:br/>
        <w:t>f 18543/15421/14202 18544/15422/14203 18431/15309/14097</w:t>
        <w:br/>
        <w:t>f 18544/15422/14203 18543/15421/14202 18545/15423/14204</w:t>
        <w:br/>
        <w:t>f 18547/15424/14143 18546/15425/14205 18544/15422/14203</w:t>
        <w:br/>
        <w:t>f 18428/15308/14096 18433/15311/14099 18548/15426/14206</w:t>
        <w:br/>
        <w:t>f 18548/15426/14206 18543/15421/14202 18428/15308/14096</w:t>
        <w:br/>
        <w:t>f 18545/15423/14204 18543/15421/14202 18548/15426/14206</w:t>
        <w:br/>
        <w:t>f 18548/15426/14206 18549/15427/14207 18545/15423/14204</w:t>
        <w:br/>
        <w:t>f 18434/15313/14101 18550/15428/14208 18485/15363/14149</w:t>
        <w:br/>
        <w:t>f 18485/15363/14149 18418/15294/14082 18434/15313/14101</w:t>
        <w:br/>
        <w:t>f 18488/15366/14152 18485/15363/14149 18550/15428/14208</w:t>
        <w:br/>
        <w:t>f 18550/15428/14208 18551/15429/14209 18488/15366/14152</w:t>
        <w:br/>
        <w:t>f 18434/15313/14101 18431/15309/14097 18544/15422/14203</w:t>
        <w:br/>
        <w:t>f 18544/15422/14203 18550/15428/14208 18434/15313/14101</w:t>
        <w:br/>
        <w:t>f 18551/15429/14209 18550/15428/14208 18544/15422/14203</w:t>
        <w:br/>
        <w:t>f 18544/15422/14203 18546/15425/14205 18551/15429/14209</w:t>
        <w:br/>
        <w:t>f 18498/15376/14161 18482/15360/14106 18483/15361/14147</w:t>
        <w:br/>
        <w:t>f 18483/15361/14147 18497/15375/14160 18498/15376/14161</w:t>
        <w:br/>
        <w:t>f 18484/15362/14148 18415/15293/14081 18426/15304/14092</w:t>
        <w:br/>
        <w:t>f 18426/15304/14092 18499/15377/14162 18484/15362/14148</w:t>
        <w:br/>
        <w:t>f 18527/15405/14186 18524/15404/14135 18531/15410/14138</w:t>
        <w:br/>
        <w:t>f 18531/15410/14138 18532/15409/14190 18527/15405/14186</w:t>
        <w:br/>
        <w:t>f 18533/15411/14191 18416/15296/14084 18436/15314/14102</w:t>
        <w:br/>
        <w:t>f 18436/15314/14102 18528/15408/14189 18533/15411/14191</w:t>
        <w:br/>
        <w:t>f 18439/15316/14104 18420/15300/14088 18534/15412/14192</w:t>
        <w:br/>
        <w:t>f 18534/15412/14192 18552/15430/14210 18439/15316/14104</w:t>
        <w:br/>
        <w:t>f 18536/15415/14195 18553/15431/14211 18552/15430/14210</w:t>
        <w:br/>
        <w:t>f 18552/15430/14210 18538/15417/14197 18539/15416/14196</w:t>
        <w:br/>
        <w:t>f 18554/15432/14212 18437/15315/14103 18520/15398/14181</w:t>
        <w:br/>
        <w:t>f 18520/15398/14181 18555/15433/14213 18554/15432/14212</w:t>
        <w:br/>
        <w:t>f 18520/15398/14181 18521/15399/14182 18556/15434/14214</w:t>
        <w:br/>
        <w:t>f 18556/15434/14214 18557/15435/14215 18520/15398/14181</w:t>
        <w:br/>
        <w:t>f 18437/15315/14103 18554/15432/14212 18530/15406/14187</w:t>
        <w:br/>
        <w:t>f 18530/15406/14187 18436/15314/14102 18437/15315/14103</w:t>
        <w:br/>
        <w:t>f 18433/15311/14099 18432/15310/14098 18438/15317/14105</w:t>
        <w:br/>
        <w:t>f 18438/15317/14105 18439/15316/14104 18433/15311/14099</w:t>
        <w:br/>
        <w:t>f 18468/15345/14133 18458/15337/14125 18459/15336/14124</w:t>
        <w:br/>
        <w:t>f 18459/15336/14124 18467/15346/14134 18468/15345/14133</w:t>
        <w:br/>
        <w:t>f 18480/15358/14146 18474/15351/14139 18446/15326/14114</w:t>
        <w:br/>
        <w:t>f 18446/15326/14114 18467/15346/14134 18480/15358/14146</w:t>
        <w:br/>
        <w:t>f 18505/15384/14169 18506/15383/14168 18522/15401/14184</w:t>
        <w:br/>
        <w:t>f 18522/15401/14184 18523/15400/14183 18505/15384/14169</w:t>
        <w:br/>
        <w:t>f 18432/15310/14098 18505/15384/14169 18523/15400/14183</w:t>
        <w:br/>
        <w:t>f 18523/15400/14183 18438/15317/14105 18432/15310/14098</w:t>
        <w:br/>
        <w:t>f 18433/15311/14099 18439/15316/14104 18552/15430/14210</w:t>
        <w:br/>
        <w:t>f 18552/15430/14210 18548/15426/14206 18433/15311/14099</w:t>
        <w:br/>
        <w:t>f 18549/15427/14207 18548/15426/14206 18552/15430/14210</w:t>
        <w:br/>
        <w:t>f 18552/15430/14210 18553/15431/14211 18549/15427/14207</w:t>
        <w:br/>
        <w:t>f 18676/15436/14216 18675/15437/14217 18674/15438/14218</w:t>
        <w:br/>
        <w:t>f 18679/15439/14219 18678/15440/14220 18677/15441/14221</w:t>
        <w:br/>
        <w:t>f 18677/15441/14221 18680/15442/14222 18679/15439/14219</w:t>
        <w:br/>
        <w:t>f 18683/15443/14223 18682/15444/14224 18681/15445/14225</w:t>
        <w:br/>
        <w:t>f 18681/15445/14225 18684/15446/14226 18683/15443/14223</w:t>
        <w:br/>
        <w:t>f 18687/15447/14227 18686/15448/14228 18685/15449/14229</w:t>
        <w:br/>
        <w:t>f 18685/15449/14229 18688/15450/14230 18687/15447/14227</w:t>
        <w:br/>
        <w:t>f 18676/15436/14216 18674/15438/14218 18689/15451/14231</w:t>
        <w:br/>
        <w:t>f 18689/15451/14231 18690/15452/14232 18676/15436/14216</w:t>
        <w:br/>
        <w:t>f 18693/15453/14233 18692/15454/14234 18691/15455/14235</w:t>
        <w:br/>
        <w:t>f 18691/15455/14235 18694/15456/14236 18693/15453/14233</w:t>
        <w:br/>
        <w:t>f 18697/15457/14237 18696/15458/14238 18695/15459/14239</w:t>
        <w:br/>
        <w:t>f 18695/15459/14239 18698/15460/14240 18697/15457/14237</w:t>
        <w:br/>
        <w:t>f 18701/15461/14241 18700/15462/14242 18699/15463/14243</w:t>
        <w:br/>
        <w:t>f 18699/15463/14243 18702/15464/14244 18701/15461/14241</w:t>
        <w:br/>
        <w:t>f 18705/15465/14245 18704/15466/14246 18703/15467/14247</w:t>
        <w:br/>
        <w:t>f 18708/15468/14248 18707/15469/14249 18706/15470/14250</w:t>
        <w:br/>
        <w:t>f 18706/15470/14250 18709/15471/14251 18708/15468/14248</w:t>
        <w:br/>
        <w:t>f 18712/15472/14252 18711/15473/14253 18710/15474/14254</w:t>
        <w:br/>
        <w:t>f 18710/15474/14254 18713/15475/14255 18712/15472/14252</w:t>
        <w:br/>
        <w:t>f 18695/15459/14239 18696/15458/14238 18713/15475/14255</w:t>
        <w:br/>
        <w:t>f 18713/15475/14255 18710/15474/14254 18695/15459/14239</w:t>
        <w:br/>
        <w:t>f 18716/15476/14256 18715/15477/14257 18714/15478/14258</w:t>
        <w:br/>
        <w:t>f 18714/15478/14258 18717/15479/14259 18716/15476/14256</w:t>
        <w:br/>
        <w:t>f 18720/15480/14260 18719/15481/14261 18718/15482/14262</w:t>
        <w:br/>
        <w:t>f 18718/15482/14262 18721/15483/14263 18720/15480/14260</w:t>
        <w:br/>
        <w:t>f 18723/15484/14264 18722/15485/14265 18716/15476/14256</w:t>
        <w:br/>
        <w:t>f 18716/15476/14256 18717/15479/14259 18723/15484/14264</w:t>
        <w:br/>
        <w:t>f 18726/15486/14266 18725/15487/14267 18724/15488/14268</w:t>
        <w:br/>
        <w:t>f 18724/15488/14268 18727/15489/14269 18726/15486/14266</w:t>
        <w:br/>
        <w:t>f 18730/15490/14270 18729/15491/14271 18728/15492/14272</w:t>
        <w:br/>
        <w:t>f 18728/15492/14272 18731/15493/14273 18730/15490/14270</w:t>
        <w:br/>
        <w:t>f 18732/15494/14274 18730/15490/14270 18731/15493/14273</w:t>
        <w:br/>
        <w:t>f 18731/15493/14273 18733/15495/14275 18732/15494/14274</w:t>
        <w:br/>
        <w:t>f 18734/15496/14276 18732/15494/14274 18733/15495/14275</w:t>
        <w:br/>
        <w:t>f 18733/15495/14275 18735/15497/14277 18734/15496/14276</w:t>
        <w:br/>
        <w:t>f 18736/15498/14278 18697/15457/14237 18694/15456/14236</w:t>
        <w:br/>
        <w:t>f 18694/15456/14236 18737/15499/14279 18736/15498/14278</w:t>
        <w:br/>
        <w:t>f 18714/15478/14258 18719/15481/14261 18738/15500/14280</w:t>
        <w:br/>
        <w:t>f 18738/15500/14280 18739/15501/14281 18714/15478/14258</w:t>
        <w:br/>
        <w:t>f 18691/15455/14235 18692/15454/14234 18740/15502/14282</w:t>
        <w:br/>
        <w:t>f 18740/15502/14282 18741/15503/14283 18691/15455/14235</w:t>
        <w:br/>
        <w:t>f 18720/15480/14260 18742/15504/14284 18738/15500/14280</w:t>
        <w:br/>
        <w:t>f 18738/15500/14280 18719/15481/14261 18720/15480/14260</w:t>
        <w:br/>
        <w:t>f 18736/15498/14278 18743/15505/14285 18696/15458/14238</w:t>
        <w:br/>
        <w:t>f 18696/15458/14238 18697/15457/14237 18736/15498/14278</w:t>
        <w:br/>
        <w:t>f 18723/15484/14264 18717/15479/14259 18675/15437/14217</w:t>
        <w:br/>
        <w:t>f 18675/15437/14217 18676/15436/14216 18723/15484/14264</w:t>
        <w:br/>
        <w:t>f 18746/15506/14286 18745/15507/14287 18744/15508/14288</w:t>
        <w:br/>
        <w:t>f 18744/15508/14288 18747/15509/14289 18746/15506/14286</w:t>
        <w:br/>
        <w:t>f 18748/15510/14290 18707/15469/14249 18708/15468/14248</w:t>
        <w:br/>
        <w:t>f 18708/15468/14248 18749/15511/14291 18748/15510/14290</w:t>
        <w:br/>
        <w:t>f 18709/15471/14251 18750/15512/14292 18749/15511/14291</w:t>
        <w:br/>
        <w:t>f 18749/15511/14291 18708/15468/14248 18709/15471/14251</w:t>
        <w:br/>
        <w:t>f 18753/15513/14293 18752/15514/14294 18751/15515/14295</w:t>
        <w:br/>
        <w:t>f 18751/15515/14295 18754/15516/14296 18753/15513/14293</w:t>
        <w:br/>
        <w:t>f 18757/15517/14297 18756/15518/14298 18755/15519/14299</w:t>
        <w:br/>
        <w:t>f 18755/15519/14299 18758/15520/14300 18757/15517/14297</w:t>
        <w:br/>
        <w:t>f 18690/15452/14232 18760/15521/14301 18759/15522/14302</w:t>
        <w:br/>
        <w:t>f 18759/15522/14302 18761/15523/14303 18690/15452/14232</w:t>
        <w:br/>
        <w:t>f 18713/15475/14255 18696/15458/14238 18743/15505/14285</w:t>
        <w:br/>
        <w:t>f 18743/15505/14285 18762/15524/14304 18713/15475/14255</w:t>
        <w:br/>
        <w:t>f 18690/15452/14232 18761/15523/14303 18723/15484/14264</w:t>
        <w:br/>
        <w:t>f 18723/15484/14264 18676/15436/14216 18690/15452/14232</w:t>
        <w:br/>
        <w:t>f 18765/15525/14305 18764/15526/14306 18763/15527/14307</w:t>
        <w:br/>
        <w:t>f 18763/15527/14307 18766/15528/14308 18765/15525/14305</w:t>
        <w:br/>
        <w:t>f 18764/15526/14306 18765/15525/14305 18767/15529/14309</w:t>
        <w:br/>
        <w:t>f 18767/15529/14309 18768/15530/14310 18764/15526/14306</w:t>
        <w:br/>
        <w:t>f 18689/15451/14231 18769/15531/14311 18760/15521/14301</w:t>
        <w:br/>
        <w:t>f 18760/15521/14301 18690/15452/14232 18689/15451/14231</w:t>
        <w:br/>
        <w:t>f 18771/15532/14312 18770/15533/14313 18762/15524/14304</w:t>
        <w:br/>
        <w:t>f 18762/15524/14304 18772/15534/14314 18771/15532/14312</w:t>
        <w:br/>
        <w:t>f 18713/15475/14255 18762/15524/14304 18770/15533/14313</w:t>
        <w:br/>
        <w:t>f 18770/15533/14313 18712/15472/14252 18713/15475/14255</w:t>
        <w:br/>
        <w:t>f 18775/15535/14315 18774/15536/14316 18773/15537/14317</w:t>
        <w:br/>
        <w:t>f 18773/15537/14317 18776/15538/14318 18775/15535/14315</w:t>
        <w:br/>
        <w:t>f 18779/15539/14319 18778/15540/14320 18777/15541/14321</w:t>
        <w:br/>
        <w:t>f 18777/15541/14321 18780/15542/14322 18779/15539/14319</w:t>
        <w:br/>
        <w:t>f 18782/15543/14323 18781/15544/14324 18688/15450/14230</w:t>
        <w:br/>
        <w:t>f 18688/15450/14230 18685/15449/14229 18782/15543/14323</w:t>
        <w:br/>
        <w:t>f 18785/15545/14325 18784/15546/14326 18783/15547/14327</w:t>
        <w:br/>
        <w:t>f 18783/15547/14327 18752/15514/14294 18785/15545/14325</w:t>
        <w:br/>
        <w:t>f 18788/15548/14328 18787/15549/14329 18786/15550/14330</w:t>
        <w:br/>
        <w:t>f 18752/15514/14294 18753/15513/14293 18789/15551/14331</w:t>
        <w:br/>
        <w:t>f 18789/15551/14331 18785/15545/14325 18752/15514/14294</w:t>
        <w:br/>
        <w:t>f 18792/15552/14332 18791/15553/14333 18790/15554/14334</w:t>
        <w:br/>
        <w:t>f 18790/15554/14334 18793/15555/14335 18792/15552/14332</w:t>
        <w:br/>
        <w:t>f 18796/15556/14336 18795/15557/14337 18794/15558/14338</w:t>
        <w:br/>
        <w:t>f 18794/15558/14338 18797/15559/14339 18796/15556/14336</w:t>
        <w:br/>
        <w:t>f 18798/15560/14340 18794/15558/14338 18795/15557/14337</w:t>
        <w:br/>
        <w:t>f 18795/15557/14337 18799/15561/14341 18798/15560/14340</w:t>
        <w:br/>
        <w:t>f 18802/15562/14342 18801/15563/14343 18800/15564/14344</w:t>
        <w:br/>
        <w:t>f 18800/15564/14344 18803/15565/14345 18802/15562/14342</w:t>
        <w:br/>
        <w:t>f 18709/15471/14251 18706/15470/14250 18803/15565/14345</w:t>
        <w:br/>
        <w:t>f 18803/15565/14345 18800/15564/14344 18709/15471/14251</w:t>
        <w:br/>
        <w:t>f 18806/15566/14346 18805/15567/14347 18804/15568/14348</w:t>
        <w:br/>
        <w:t>f 18804/15568/14348 18807/15569/14349 18806/15566/14346</w:t>
        <w:br/>
        <w:t>f 18804/15568/14348 18808/15570/14350 18750/15512/14292</w:t>
        <w:br/>
        <w:t>f 18750/15512/14292 18807/15569/14349 18804/15568/14348</w:t>
        <w:br/>
        <w:t>f 18807/15569/14349 18800/15564/14344 18801/15563/14343</w:t>
        <w:br/>
        <w:t>f 18801/15563/14343 18806/15566/14346 18807/15569/14349</w:t>
        <w:br/>
        <w:t>f 18750/15512/14292 18709/15471/14251 18800/15564/14344</w:t>
        <w:br/>
        <w:t>f 18800/15564/14344 18807/15569/14349 18750/15512/14292</w:t>
        <w:br/>
        <w:t>f 18809/15571/14351 18797/15559/14339 18794/15558/14338</w:t>
        <w:br/>
        <w:t>f 18794/15558/14338 18810/15572/14352 18809/15571/14351</w:t>
        <w:br/>
        <w:t>f 18798/15560/14340 18735/15497/14277 18810/15572/14352</w:t>
        <w:br/>
        <w:t>f 18810/15572/14352 18794/15558/14338 18798/15560/14340</w:t>
        <w:br/>
        <w:t>f 18813/15573/14353 18812/15574/14354 18811/15575/14355</w:t>
        <w:br/>
        <w:t>f 18811/15575/14355 18791/15553/14333 18813/15573/14353</w:t>
        <w:br/>
        <w:t>f 18752/15514/14294 18783/15547/14327 18814/15576/14356</w:t>
        <w:br/>
        <w:t>f 18814/15576/14356 18751/15515/14295 18752/15514/14294</w:t>
        <w:br/>
        <w:t>f 18817/15577/14357 18816/15578/14358 18815/15579/14359</w:t>
        <w:br/>
        <w:t>f 18815/15579/14359 18818/15580/14360 18817/15577/14357</w:t>
        <w:br/>
        <w:t>f 18796/15556/14336 18797/15559/14339 18781/15544/14324</w:t>
        <w:br/>
        <w:t>f 18781/15544/14324 18782/15543/14323 18796/15556/14336</w:t>
        <w:br/>
        <w:t>f 18801/15563/14343 18802/15562/14342 18784/15546/14326</w:t>
        <w:br/>
        <w:t>f 18784/15546/14326 18785/15545/14325 18801/15563/14343</w:t>
        <w:br/>
        <w:t>f 18821/15581/14361 18820/15582/14362 18819/15583/14363</w:t>
        <w:br/>
        <w:t>f 18819/15583/14363 18822/15584/14364 18821/15581/14361</w:t>
        <w:br/>
        <w:t>f 18805/15567/14347 18806/15566/14346 18789/15551/14331</w:t>
        <w:br/>
        <w:t>f 18789/15551/14331 18823/15585/14365 18805/15567/14347</w:t>
        <w:br/>
        <w:t>f 18806/15566/14346 18801/15563/14343 18785/15545/14325</w:t>
        <w:br/>
        <w:t>f 18785/15545/14325 18789/15551/14331 18806/15566/14346</w:t>
        <w:br/>
        <w:t>f 18786/15550/14330 18781/15544/14324 18797/15559/14339</w:t>
        <w:br/>
        <w:t>f 18797/15559/14339 18809/15571/14351 18786/15550/14330</w:t>
        <w:br/>
        <w:t>f 18824/15586/14366 18680/15442/14222 18681/15445/14225</w:t>
        <w:br/>
        <w:t>f 18681/15445/14225 18825/15587/14367 18824/15586/14366</w:t>
        <w:br/>
        <w:t>f 18682/15444/14224 18674/15438/14218 18825/15587/14367</w:t>
        <w:br/>
        <w:t>f 18825/15587/14367 18681/15445/14225 18682/15444/14224</w:t>
        <w:br/>
        <w:t>f 18763/15527/14307 18689/15451/14231 18674/15438/14218</w:t>
        <w:br/>
        <w:t>f 18674/15438/14218 18682/15444/14224 18763/15527/14307</w:t>
        <w:br/>
        <w:t>f 18686/15448/14228 18826/15588/14368 18792/15552/14332</w:t>
        <w:br/>
        <w:t>f 18792/15552/14332 18685/15449/14229 18686/15448/14228</w:t>
        <w:br/>
        <w:t>f 18827/15589/14369 18745/15507/14287 18692/15454/14234</w:t>
        <w:br/>
        <w:t>f 18692/15454/14234 18693/15453/14233 18827/15589/14369</w:t>
        <w:br/>
        <w:t>f 18698/15460/14240 18829/15590/14370 18828/15591/14371</w:t>
        <w:br/>
        <w:t>f 18829/15590/14370 18695/15459/14239 18710/15474/14254</w:t>
        <w:br/>
        <w:t>f 18710/15474/14254 18704/15466/14246 18829/15590/14370</w:t>
        <w:br/>
        <w:t>f 18711/15473/14253 18830/15592/14372 18704/15466/14246</w:t>
        <w:br/>
        <w:t>f 18704/15466/14246 18710/15474/14254 18711/15473/14253</w:t>
        <w:br/>
        <w:t>f 18831/15593/14373 18706/15470/14250 18707/15469/14249</w:t>
        <w:br/>
        <w:t>f 18707/15469/14249 18777/15541/14321 18831/15593/14373</w:t>
        <w:br/>
        <w:t>f 18725/15487/14267 18720/15480/14260 18721/15483/14263</w:t>
        <w:br/>
        <w:t>f 18721/15483/14263 18724/15488/14268 18725/15487/14267</w:t>
        <w:br/>
        <w:t>f 18692/15454/14234 18745/15507/14287 18746/15506/14286</w:t>
        <w:br/>
        <w:t>f 18746/15506/14286 18740/15502/14282 18692/15454/14234</w:t>
        <w:br/>
        <w:t>f 18679/15439/14219 18742/15504/14284 18720/15480/14260</w:t>
        <w:br/>
        <w:t>f 18720/15480/14260 18725/15487/14267 18679/15439/14219</w:t>
        <w:br/>
        <w:t>f 18780/15542/14322 18777/15541/14321 18707/15469/14249</w:t>
        <w:br/>
        <w:t>f 18707/15469/14249 18748/15510/14290 18780/15542/14322</w:t>
        <w:br/>
        <w:t>f 18763/15527/14307 18769/15531/14311 18689/15451/14231</w:t>
        <w:br/>
        <w:t>f 18764/15526/14306 18768/15530/14310 18769/15531/14311</w:t>
        <w:br/>
        <w:t>f 18834/15594/14374 18833/15595/14375 18832/15596/14376</w:t>
        <w:br/>
        <w:t>f 18832/15596/14376 18835/15597/14377 18834/15594/14374</w:t>
        <w:br/>
        <w:t>f 18685/15449/14229 18792/15552/14332 18793/15555/14335</w:t>
        <w:br/>
        <w:t>f 18793/15555/14335 18782/15543/14323 18685/15449/14229</w:t>
        <w:br/>
        <w:t>f 18783/15547/14327 18784/15546/14326 18836/15598/14378</w:t>
        <w:br/>
        <w:t>f 18836/15598/14378 18817/15577/14357 18783/15547/14327</w:t>
        <w:br/>
        <w:t>f 18837/15599/14379 18803/15565/14345 18706/15470/14250</w:t>
        <w:br/>
        <w:t>f 18706/15470/14250 18831/15593/14373 18837/15599/14379</w:t>
        <w:br/>
        <w:t>f 18838/15600/14380 18802/15562/14342 18803/15565/14345</w:t>
        <w:br/>
        <w:t>f 18803/15565/14345 18837/15599/14379 18838/15600/14380</w:t>
        <w:br/>
        <w:t>f 18818/15580/14360 18814/15576/14356 18783/15547/14327</w:t>
        <w:br/>
        <w:t>f 18783/15547/14327 18817/15577/14357 18818/15580/14360</w:t>
        <w:br/>
        <w:t>f 18793/15555/14335 18839/15601/14381 18796/15556/14336</w:t>
        <w:br/>
        <w:t>f 18796/15556/14336 18782/15543/14323 18793/15555/14335</w:t>
        <w:br/>
        <w:t>f 18836/15598/14378 18784/15546/14326 18802/15562/14342</w:t>
        <w:br/>
        <w:t>f 18802/15562/14342 18838/15600/14380 18836/15598/14378</w:t>
        <w:br/>
        <w:t>f 18737/15499/14279 18715/15477/14257 18716/15476/14256</w:t>
        <w:br/>
        <w:t>f 18716/15476/14256 18736/15498/14278 18737/15499/14279</w:t>
        <w:br/>
        <w:t>f 18741/15503/14283 18740/15502/14282 18721/15483/14263</w:t>
        <w:br/>
        <w:t>f 18721/15483/14263 18718/15482/14262 18741/15503/14283</w:t>
        <w:br/>
        <w:t>f 18736/15498/14278 18716/15476/14256 18722/15485/14265</w:t>
        <w:br/>
        <w:t>f 18722/15485/14265 18743/15505/14285 18736/15498/14278</w:t>
        <w:br/>
        <w:t>f 18724/15488/14268 18746/15506/14286 18747/15509/14289</w:t>
        <w:br/>
        <w:t>f 18747/15509/14289 18727/15489/14269 18724/15488/14268</w:t>
        <w:br/>
        <w:t>f 18750/15512/14292 18808/15570/14350 18840/15602/14382</w:t>
        <w:br/>
        <w:t>f 18840/15602/14382 18749/15511/14291 18750/15512/14292</w:t>
        <w:br/>
        <w:t>f 18842/15603/14383 18753/15513/14293 18841/15604/14384</w:t>
        <w:br/>
        <w:t>f 18743/15505/14285 18722/15485/14265 18772/15534/14314</w:t>
        <w:br/>
        <w:t>f 18772/15534/14314 18762/15524/14304 18743/15505/14285</w:t>
        <w:br/>
        <w:t>f 18753/15513/14293 18842/15603/14383 18823/15585/14365</w:t>
        <w:br/>
        <w:t>f 18823/15585/14365 18789/15551/14331 18753/15513/14293</w:t>
        <w:br/>
        <w:t>f 18810/15572/14352 18804/15568/14348 18805/15567/14347</w:t>
        <w:br/>
        <w:t>f 18805/15567/14347 18809/15571/14351 18810/15572/14352</w:t>
        <w:br/>
        <w:t>f 18735/15497/14277 18808/15570/14350 18804/15568/14348</w:t>
        <w:br/>
        <w:t>f 18804/15568/14348 18810/15572/14352 18735/15497/14277</w:t>
        <w:br/>
        <w:t>f 18809/15571/14351 18805/15567/14347 18823/15585/14365</w:t>
        <w:br/>
        <w:t>f 18823/15585/14365 18786/15550/14330 18809/15571/14351</w:t>
        <w:br/>
        <w:t>f 18746/15506/14286 18724/15488/14268 18721/15483/14263</w:t>
        <w:br/>
        <w:t>f 18721/15483/14263 18740/15502/14282 18746/15506/14286</w:t>
        <w:br/>
        <w:t>f 18738/15500/14280 18742/15504/14284 18824/15586/14366</w:t>
        <w:br/>
        <w:t>f 18824/15586/14366 18739/15501/14281 18738/15500/14280</w:t>
        <w:br/>
        <w:t>f 18698/15460/14240 18693/15453/14233 18694/15456/14236</w:t>
        <w:br/>
        <w:t>f 18694/15456/14236 18697/15457/14237 18698/15460/14240</w:t>
        <w:br/>
        <w:t>f 18699/15463/14243 18843/15605/14385 18744/15508/14288</w:t>
        <w:br/>
        <w:t>f 18744/15508/14288 18702/15464/14244 18699/15463/14243</w:t>
        <w:br/>
        <w:t>f 18714/15478/14258 18715/15477/14257 18718/15482/14262</w:t>
        <w:br/>
        <w:t>f 18718/15482/14262 18719/15481/14261 18714/15478/14258</w:t>
        <w:br/>
        <w:t>f 18737/15499/14279 18694/15456/14236 18691/15455/14235</w:t>
        <w:br/>
        <w:t>f 18691/15455/14235 18741/15503/14283 18737/15499/14279</w:t>
        <w:br/>
        <w:t>f 18739/15501/14281 18675/15437/14217 18717/15479/14259</w:t>
        <w:br/>
        <w:t>f 18717/15479/14259 18714/15478/14258 18739/15501/14281</w:t>
        <w:br/>
        <w:t>f 18742/15504/14284 18679/15439/14219 18680/15442/14222</w:t>
        <w:br/>
        <w:t>f 18680/15442/14222 18824/15586/14366 18742/15504/14284</w:t>
        <w:br/>
        <w:t>f 18693/15453/14233 18698/15460/14240 18827/15589/14369</w:t>
        <w:br/>
        <w:t>f 18715/15477/14257 18737/15499/14279 18741/15503/14283</w:t>
        <w:br/>
        <w:t>f 18741/15503/14283 18718/15482/14262 18715/15477/14257</w:t>
        <w:br/>
        <w:t>f 18846/15606/14386 18845/15607/14387 18844/15608/14388</w:t>
        <w:br/>
        <w:t>f 18844/15608/14388 18847/15609/14389 18846/15606/14386</w:t>
        <w:br/>
        <w:t>f 18751/15515/14295 18814/15576/14356 18848/15610/14390</w:t>
        <w:br/>
        <w:t>f 18848/15610/14390 18849/15611/14391 18751/15515/14295</w:t>
        <w:br/>
        <w:t>f 18776/15538/14318 18851/15612/14392 18850/15613/14393</w:t>
        <w:br/>
        <w:t>f 18850/15613/14393 18775/15535/14315 18776/15538/14318</w:t>
        <w:br/>
        <w:t>f 18851/15612/14392 18776/15538/14318 18852/15614/14394</w:t>
        <w:br/>
        <w:t>f 18852/15614/14394 18853/15615/14395 18851/15612/14392</w:t>
        <w:br/>
        <w:t>f 18856/15616/14396 18855/15617/14397 18854/15618/14398</w:t>
        <w:br/>
        <w:t>f 18858/15619/14399 18854/15618/14398 18857/15620/14400</w:t>
        <w:br/>
        <w:t>f 18857/15620/14400 18859/15621/14401 18858/15619/14399</w:t>
        <w:br/>
        <w:t>f 18826/15588/14368 18686/15448/14228 18860/15622/14402</w:t>
        <w:br/>
        <w:t>f 18860/15622/14402 18861/15623/14403 18826/15588/14368</w:t>
        <w:br/>
        <w:t>f 18814/15576/14356 18818/15580/14360 18862/15624/14404</w:t>
        <w:br/>
        <w:t>f 18862/15624/14404 18848/15610/14390 18814/15576/14356</w:t>
        <w:br/>
        <w:t>f 18865/15625/14405 18864/15626/14406 18863/15627/14407</w:t>
        <w:br/>
        <w:t>f 18863/15627/14407 18866/15628/14408 18865/15625/14405</w:t>
        <w:br/>
        <w:t>f 18869/15629/14409 18868/15630/14410 18867/15631/14411</w:t>
        <w:br/>
        <w:t>f 18871/15632/14412 18870/15633/14413 18869/15629/14409</w:t>
        <w:br/>
        <w:t>f 18870/15633/14413 18868/15630/14410 18869/15629/14409</w:t>
        <w:br/>
        <w:t>f 18873/15634/14414 18872/15635/14415 18870/15633/14413</w:t>
        <w:br/>
        <w:t>f 18870/15633/14413 18864/15626/14406 18873/15634/14414</w:t>
        <w:br/>
        <w:t>f 18874/15636/14416 18871/15632/14412 18869/15629/14409</w:t>
        <w:br/>
        <w:t>f 18869/15629/14409 18875/15637/14417 18874/15636/14416</w:t>
        <w:br/>
        <w:t>f 18874/15636/14416 18875/15637/14417 18876/15638/14418</w:t>
        <w:br/>
        <w:t>f 18876/15638/14418 18875/15637/14417 18877/15639/14419</w:t>
        <w:br/>
        <w:t>f 18877/15639/14419 18878/15640/14420 18876/15638/14418</w:t>
        <w:br/>
        <w:t>f 18878/15640/14420 18877/15639/14419 18879/15641/14421</w:t>
        <w:br/>
        <w:t>f 18879/15641/14421 18880/15642/14422 18878/15640/14420</w:t>
        <w:br/>
        <w:t>f 18883/15643/14423 18882/15644/14424 18881/15645/14425</w:t>
        <w:br/>
        <w:t>f 18879/15641/14421 18883/15643/14423 18881/15645/14425</w:t>
        <w:br/>
        <w:t>f 18881/15645/14425 18880/15642/14422 18879/15641/14421</w:t>
        <w:br/>
        <w:t>f 18877/15639/14419 18875/15637/14417 18884/15646/14426</w:t>
        <w:br/>
        <w:t>f 18884/15646/14426 18879/15641/14421 18877/15639/14419</w:t>
        <w:br/>
        <w:t>f 18875/15637/14417 18869/15629/14409 18884/15646/14426</w:t>
        <w:br/>
        <w:t>f 18882/15644/14424 18886/15647/14427 18885/15648/14428</w:t>
        <w:br/>
        <w:t>f 18879/15641/14421 18884/15646/14426 18886/15647/14427</w:t>
        <w:br/>
        <w:t>f 18886/15647/14427 18883/15643/14423 18879/15641/14421</w:t>
        <w:br/>
        <w:t>f 18887/15649/14429 18886/15647/14427 18884/15646/14426</w:t>
        <w:br/>
        <w:t>f 18884/15646/14426 18867/15631/14411 18887/15649/14429</w:t>
        <w:br/>
        <w:t>f 18885/15648/14428 18886/15647/14427 18887/15649/14429</w:t>
        <w:br/>
        <w:t>f 18887/15649/14429 18888/15650/14430 18885/15648/14428</w:t>
        <w:br/>
        <w:t>f 18887/15649/14429 18867/15631/14411 18868/15630/14410</w:t>
        <w:br/>
        <w:t>f 18868/15630/14410 18889/15651/14431 18887/15649/14429</w:t>
        <w:br/>
        <w:t>f 18891/15652/14432 18890/15653/14433 18888/15650/14430</w:t>
        <w:br/>
        <w:t>f 18888/15650/14430 18887/15649/14429 18889/15651/14431</w:t>
        <w:br/>
        <w:t>f 18892/15654/14434 18889/15651/14431 18868/15630/14410</w:t>
        <w:br/>
        <w:t>f 18868/15630/14410 18893/15655/14435 18892/15654/14434</w:t>
        <w:br/>
        <w:t>f 18895/15656/14436 18894/15657/14437 18863/15627/14407</w:t>
        <w:br/>
        <w:t>f 18863/15627/14407 18871/15632/14412 18895/15656/14436</w:t>
        <w:br/>
        <w:t>f 18896/15658/14438 18892/15654/14434 18893/15655/14435</w:t>
        <w:br/>
        <w:t>f 18893/15655/14435 18897/15659/14439 18896/15658/14438</w:t>
        <w:br/>
        <w:t>f 18892/15654/14434 18898/15660/14440 18890/15653/14433</w:t>
        <w:br/>
        <w:t>f 18901/15661/14441 18900/15662/14442 18899/15663/14443</w:t>
        <w:br/>
        <w:t>f 18899/15663/14443 18873/15634/14414 18901/15661/14441</w:t>
        <w:br/>
        <w:t>f 18902/15664/14444 18897/15659/14439 18893/15655/14435</w:t>
        <w:br/>
        <w:t>f 18893/15655/14435 18872/15635/14415 18902/15664/14444</w:t>
        <w:br/>
        <w:t>f 18874/15636/14416 18903/15665/14445 18895/15656/14436</w:t>
        <w:br/>
        <w:t>f 18895/15656/14436 18871/15632/14412 18874/15636/14416</w:t>
        <w:br/>
        <w:t>f 18878/15640/14420 18905/15666/14446 18904/15667/14447</w:t>
        <w:br/>
        <w:t>f 18904/15667/14447 18876/15638/14418 18878/15640/14420</w:t>
        <w:br/>
        <w:t>f 18876/15638/14418 18904/15667/14447 18903/15665/14445</w:t>
        <w:br/>
        <w:t>f 18903/15665/14445 18874/15636/14416 18876/15638/14418</w:t>
        <w:br/>
        <w:t>f 18880/15642/14422 18906/15668/14448 18905/15666/14446</w:t>
        <w:br/>
        <w:t>f 18905/15666/14446 18878/15640/14420 18880/15642/14422</w:t>
        <w:br/>
        <w:t>f 18907/15669/14449 18906/15668/14448 18880/15642/14422</w:t>
        <w:br/>
        <w:t>f 18880/15642/14422 18881/15645/14425 18907/15669/14449</w:t>
        <w:br/>
        <w:t>f 18882/15644/14424 18909/15670/14450 18908/15671/14451</w:t>
        <w:br/>
        <w:t>f 18908/15671/14451 18881/15645/14425 18882/15644/14424</w:t>
        <w:br/>
        <w:t>f 18885/15648/14428 18910/15672/14452 18909/15670/14450</w:t>
        <w:br/>
        <w:t>f 18909/15670/14450 18882/15644/14424 18885/15648/14428</w:t>
        <w:br/>
        <w:t>f 18888/15650/14430 18911/15673/14453 18910/15672/14452</w:t>
        <w:br/>
        <w:t>f 18910/15672/14452 18885/15648/14428 18888/15650/14430</w:t>
        <w:br/>
        <w:t>f 18911/15673/14453 18888/15650/14430 18890/15653/14433</w:t>
        <w:br/>
        <w:t>f 18890/15653/14433 18912/15674/14454 18911/15673/14453</w:t>
        <w:br/>
        <w:t>f 18913/15675/14455 18896/15658/14438 18897/15659/14439</w:t>
        <w:br/>
        <w:t>f 18897/15659/14439 18914/15676/14456 18913/15675/14455</w:t>
        <w:br/>
        <w:t>f 18915/15677/14457 18912/15674/14454 18898/15660/14440</w:t>
        <w:br/>
        <w:t>f 18902/15664/14444 18899/15663/14443 18916/15678/14458</w:t>
        <w:br/>
        <w:t>f 18916/15678/14458 18917/15679/14459 18902/15664/14444</w:t>
        <w:br/>
        <w:t>f 18902/15664/14444 18917/15679/14459 18914/15676/14456</w:t>
        <w:br/>
        <w:t>f 18914/15676/14456 18897/15659/14439 18902/15664/14444</w:t>
        <w:br/>
        <w:t>f 18920/15680/14460 18919/15681/14274 18918/15682/14276</w:t>
        <w:br/>
        <w:t>f 18918/15682/14276 18921/15683/14461 18920/15680/14460</w:t>
        <w:br/>
        <w:t>f 18922/15684/14270 18919/15681/14274 18920/15680/14460</w:t>
        <w:br/>
        <w:t>f 18920/15680/14460 18923/15685/14462 18922/15684/14270</w:t>
        <w:br/>
        <w:t>f 18926/15686/14463 18925/15687/14464 18924/15688/14465</w:t>
        <w:br/>
        <w:t>f 18924/15688/14465 18927/15689/14466 18926/15686/14463</w:t>
        <w:br/>
        <w:t>f 18930/15690/14467 18929/15691/14468 18928/15692/14469</w:t>
        <w:br/>
        <w:t>f 18933/15693/14470 18932/15694/14469 18931/15695/14468</w:t>
        <w:br/>
        <w:t>f 18931/15695/14468 18934/15696/14471 18933/15693/14470</w:t>
        <w:br/>
        <w:t>f 18926/15686/14463 18936/15697/14472 18935/15698/14473</w:t>
        <w:br/>
        <w:t>f 18936/15697/14472 18926/15686/14463 18927/15689/14466</w:t>
        <w:br/>
        <w:t>f 18927/15689/14466 18937/15699/14474 18936/15697/14472</w:t>
        <w:br/>
        <w:t>f 18923/15685/14462 18936/15697/14472 18937/15699/14474</w:t>
        <w:br/>
        <w:t>f 18933/15693/14470 18938/15700/14475 18927/15689/14466</w:t>
        <w:br/>
        <w:t>f 18939/15701/14476 18926/15686/14463 18935/15698/14473</w:t>
        <w:br/>
        <w:t>f 18935/15698/14473 18940/15702/14477 18939/15701/14476</w:t>
        <w:br/>
        <w:t>f 18940/15702/14477 18941/15703/14478 18939/15701/14476</w:t>
        <w:br/>
        <w:t>f 18942/15704/14479 18939/15701/14476 18941/15703/14478</w:t>
        <w:br/>
        <w:t>f 18941/15703/14478 18943/15705/14480 18942/15704/14479</w:t>
        <w:br/>
        <w:t>f 18943/15705/14480 18945/15706/14481 18944/15707/14482</w:t>
        <w:br/>
        <w:t>f 18944/15707/14482 18942/15704/14479 18943/15705/14480</w:t>
        <w:br/>
        <w:t>f 18948/15708/14483 18947/15709/14484 18946/15710/14485</w:t>
        <w:br/>
        <w:t>f 18950/15711/14486 18949/15712/14484 18944/15707/14482</w:t>
        <w:br/>
        <w:t>f 18944/15707/14482 18945/15706/14481 18950/15711/14486</w:t>
        <w:br/>
        <w:t>f 18947/15709/14484 18948/15708/14483 18951/15713/14487</w:t>
        <w:br/>
        <w:t>f 18942/15704/14479 18944/15707/14482 18952/15714/14488</w:t>
        <w:br/>
        <w:t>f 18952/15714/14488 18939/15701/14476 18942/15704/14479</w:t>
        <w:br/>
        <w:t>f 18926/15686/14463 18939/15701/14476 18952/15714/14488</w:t>
        <w:br/>
        <w:t>f 18952/15714/14488 18925/15687/14464 18926/15686/14463</w:t>
        <w:br/>
        <w:t>f 18933/15693/14470 18927/15689/14466 18924/15688/14465</w:t>
        <w:br/>
        <w:t>f 18949/15712/14484 18953/15715/14489 18952/15714/14488</w:t>
        <w:br/>
        <w:t>f 18952/15714/14488 18944/15707/14482 18949/15712/14484</w:t>
        <w:br/>
        <w:t>f 18955/15716/14490 18954/15717/14489 18951/15713/14487</w:t>
        <w:br/>
        <w:t>f 18951/15713/14487 18956/15718/14491 18955/15716/14490</w:t>
        <w:br/>
        <w:t>f 18953/15715/14489 18925/15687/14464 18952/15714/14488</w:t>
        <w:br/>
        <w:t>f 18957/15719/14492 18955/15716/14490 18956/15718/14491</w:t>
        <w:br/>
        <w:t>f 18956/15718/14491 18930/15690/14467 18957/15719/14492</w:t>
        <w:br/>
        <w:t>f 18959/15720/14490 18958/15721/14492 18925/15687/14464</w:t>
        <w:br/>
        <w:t>f 18928/15692/14469 18957/15719/14492 18930/15690/14467</w:t>
        <w:br/>
        <w:t>f 18924/15688/14465 18958/15721/14492 18932/15694/14469</w:t>
        <w:br/>
        <w:t>f 18932/15694/14469 18933/15693/14470 18924/15688/14465</w:t>
        <w:br/>
        <w:t>f 18962/15722/14493 18961/15723/14494 18960/15724/14495</w:t>
        <w:br/>
        <w:t>f 18912/15674/14454 18915/15677/14457 18929/15691/14468</w:t>
        <w:br/>
        <w:t>f 18929/15691/14468 18930/15690/14467 18912/15674/14454</w:t>
        <w:br/>
        <w:t>f 18963/15725/14456 18934/15696/14471 18931/15695/14468</w:t>
        <w:br/>
        <w:t>f 18931/15695/14468 18964/15726/14457 18963/15725/14456</w:t>
        <w:br/>
        <w:t>f 18967/15727/14496 18966/15728/14271 18965/15729/14497</w:t>
        <w:br/>
        <w:t>f 18965/15729/14497 18968/15730/14498 18967/15727/14496</w:t>
        <w:br/>
        <w:t>f 18934/15696/14471 18963/15725/14456 18969/15731/14459</w:t>
        <w:br/>
        <w:t>f 18969/15731/14459 18938/15700/14475 18934/15696/14471</w:t>
        <w:br/>
        <w:t>f 18940/15702/14477 18960/15724/14495 18970/15732/14499</w:t>
        <w:br/>
        <w:t>f 18970/15732/14499 18971/15733/14500 18940/15702/14477</w:t>
        <w:br/>
        <w:t>f 18971/15733/14500 18972/15734/14501 18941/15703/14478</w:t>
        <w:br/>
        <w:t>f 18941/15703/14478 18940/15702/14477 18971/15733/14500</w:t>
        <w:br/>
        <w:t>f 18972/15734/14501 18973/15735/14502 18943/15705/14480</w:t>
        <w:br/>
        <w:t>f 18943/15705/14480 18941/15703/14478 18972/15734/14501</w:t>
        <w:br/>
        <w:t>f 18973/15735/14502 18974/15736/14503 18945/15706/14481</w:t>
        <w:br/>
        <w:t>f 18945/15706/14481 18943/15705/14480 18973/15735/14502</w:t>
        <w:br/>
        <w:t>f 18945/15706/14481 18974/15736/14503 18975/15737/14504</w:t>
        <w:br/>
        <w:t>f 18975/15737/14504 18950/15711/14486 18945/15706/14481</w:t>
        <w:br/>
        <w:t>f 18948/15708/14483 18946/15710/14485 18976/15738/14505</w:t>
        <w:br/>
        <w:t>f 18976/15738/14505 18909/15670/14450 18948/15708/14483</w:t>
        <w:br/>
        <w:t>f 18948/15708/14483 18909/15670/14450 18910/15672/14452</w:t>
        <w:br/>
        <w:t>f 18910/15672/14452 18951/15713/14487 18948/15708/14483</w:t>
        <w:br/>
        <w:t>f 18910/15672/14452 18911/15673/14453 18956/15718/14491</w:t>
        <w:br/>
        <w:t>f 18956/15718/14491 18951/15713/14487 18910/15672/14452</w:t>
        <w:br/>
        <w:t>f 18930/15690/14467 18956/15718/14491 18911/15673/14453</w:t>
        <w:br/>
        <w:t>f 18911/15673/14453 18912/15674/14454 18930/15690/14467</w:t>
        <w:br/>
        <w:t>f 18979/15739/14506 18978/15740/14507 18977/15741/14508</w:t>
        <w:br/>
        <w:t>f 18977/15741/14508 18980/15742/14509 18979/15739/14506</w:t>
        <w:br/>
        <w:t>f 18970/15732/14499 18895/15656/14436 18903/15665/14445</w:t>
        <w:br/>
        <w:t>f 18903/15665/14445 18971/15733/14500 18970/15732/14499</w:t>
        <w:br/>
        <w:t>f 18971/15733/14500 18903/15665/14445 18904/15667/14447</w:t>
        <w:br/>
        <w:t>f 18904/15667/14447 18972/15734/14501 18971/15733/14500</w:t>
        <w:br/>
        <w:t>f 18905/15666/14446 18973/15735/14502 18972/15734/14501</w:t>
        <w:br/>
        <w:t>f 18972/15734/14501 18904/15667/14447 18905/15666/14446</w:t>
        <w:br/>
        <w:t>f 18906/15668/14448 18974/15736/14503 18973/15735/14502</w:t>
        <w:br/>
        <w:t>f 18973/15735/14502 18905/15666/14446 18906/15668/14448</w:t>
        <w:br/>
        <w:t>f 18906/15668/14448 18907/15669/14449 18975/15737/14504</w:t>
        <w:br/>
        <w:t>f 18975/15737/14504 18974/15736/14503 18906/15668/14448</w:t>
        <w:br/>
        <w:t>f 18908/15671/14451 18909/15670/14450 18976/15738/14505</w:t>
        <w:br/>
        <w:t>f 18864/15626/14406 18870/15633/14413 18871/15632/14412</w:t>
        <w:br/>
        <w:t>f 18871/15632/14412 18863/15627/14407 18864/15626/14406</w:t>
        <w:br/>
        <w:t>f 18864/15626/14406 18865/15625/14405 18901/15661/14441</w:t>
        <w:br/>
        <w:t>f 18901/15661/14441 18873/15634/14414 18864/15626/14406</w:t>
        <w:br/>
        <w:t>f 18872/15635/14415 18873/15634/14414 18899/15663/14443</w:t>
        <w:br/>
        <w:t>f 18899/15663/14443 18902/15664/14444 18872/15635/14415</w:t>
        <w:br/>
        <w:t>f 18900/15662/14442 18981/15743/14510 18916/15678/14458</w:t>
        <w:br/>
        <w:t>f 18916/15678/14458 18899/15663/14443 18900/15662/14442</w:t>
        <w:br/>
        <w:t>f 18921/15683/14461 18935/15698/14473 18920/15680/14460</w:t>
        <w:br/>
        <w:t>f 18920/15680/14460 18936/15697/14472 18923/15685/14462</w:t>
        <w:br/>
        <w:t>f 18923/15685/14462 18965/15729/14497 18966/15728/14271</w:t>
        <w:br/>
        <w:t>f 18966/15728/14271 18922/15684/14270 18923/15685/14462</w:t>
        <w:br/>
        <w:t>f 18921/15683/14461 18918/15682/14276 18980/15742/14509</w:t>
        <w:br/>
        <w:t>f 18980/15742/14509 18977/15741/14508 18921/15683/14461</w:t>
        <w:br/>
        <w:t>f 18965/15729/14497 18938/15700/14475 18969/15731/14459</w:t>
        <w:br/>
        <w:t>f 18969/15731/14459 18968/15730/14498 18965/15729/14497</w:t>
        <w:br/>
        <w:t>f 18895/15656/14436 18970/15732/14499 18894/15657/14437</w:t>
        <w:br/>
        <w:t>f 18894/15657/14437 18979/15739/14506 18866/15628/14408</w:t>
        <w:br/>
        <w:t>f 18866/15628/14408 18863/15627/14407 18894/15657/14437</w:t>
        <w:br/>
        <w:t>f 18795/15557/14337 18796/15556/14336 18839/15601/14381</w:t>
        <w:br/>
        <w:t>f 18839/15601/14381 18982/15744/14511 18795/15557/14337</w:t>
        <w:br/>
        <w:t>f 18799/15561/14341 18795/15557/14337 18982/15744/14511</w:t>
        <w:br/>
        <w:t>f 18982/15744/14511 18983/15745/14512 18799/15561/14341</w:t>
        <w:br/>
        <w:t>f 18985/15746/14510 18984/15747/14513 18728/15492/14272</w:t>
        <w:br/>
        <w:t>f 18728/15492/14272 18729/15491/14271 18985/15746/14510</w:t>
        <w:br/>
        <w:t>f 18734/15496/14276 18735/15497/14277 18798/15560/14340</w:t>
        <w:br/>
        <w:t>f 18798/15560/14340 18986/15748/14514 18734/15496/14276</w:t>
        <w:br/>
        <w:t>f 18987/15749/14515 18780/15542/14322 18748/15510/14290</w:t>
        <w:br/>
        <w:t>f 18748/15510/14290 18988/15750/14516 18987/15749/14515</w:t>
        <w:br/>
        <w:t>f 18840/15602/14382 18988/15750/14516 18748/15510/14290</w:t>
        <w:br/>
        <w:t>f 18748/15510/14290 18749/15511/14291 18840/15602/14382</w:t>
        <w:br/>
        <w:t>f 18985/15746/14510 18989/15751/14442 18758/15520/14300</w:t>
        <w:br/>
        <w:t>f 18758/15520/14300 18984/15747/14513 18985/15746/14510</w:t>
        <w:br/>
        <w:t>f 18990/15752/14517 18758/15520/14300 18989/15751/14442</w:t>
        <w:br/>
        <w:t>f 18989/15751/14442 18991/15753/14441 18990/15752/14517</w:t>
        <w:br/>
        <w:t>f 18990/15752/14517 18991/15753/14441 18992/15754/14405</w:t>
        <w:br/>
        <w:t>f 18992/15754/14405 18993/15755/14518 18990/15752/14517</w:t>
        <w:br/>
        <w:t>f 18994/15756/14408 18983/15745/14512 18993/15755/14518</w:t>
        <w:br/>
        <w:t>f 18993/15755/14518 18992/15754/14405 18994/15756/14408</w:t>
        <w:br/>
        <w:t>f 18994/15756/14408 18995/15757/14519 18799/15561/14341</w:t>
        <w:br/>
        <w:t>f 18799/15561/14341 18983/15745/14512 18994/15756/14408</w:t>
        <w:br/>
        <w:t>f 18799/15561/14341 18995/15757/14519 18986/15748/14514</w:t>
        <w:br/>
        <w:t>f 18986/15748/14514 18798/15560/14340 18799/15561/14341</w:t>
        <w:br/>
        <w:t>f 18808/15570/14350 18735/15497/14277 18733/15495/14275</w:t>
        <w:br/>
        <w:t>f 18808/15570/14350 18733/15495/14275 18840/15602/14382</w:t>
        <w:br/>
        <w:t>f 18731/15493/14273 18728/15492/14272 18988/15750/14516</w:t>
        <w:br/>
        <w:t>f 18988/15750/14516 18840/15602/14382 18731/15493/14273</w:t>
        <w:br/>
        <w:t>f 18728/15492/14272 18984/15747/14513 18987/15749/14515</w:t>
        <w:br/>
        <w:t>f 18987/15749/14515 18988/15750/14516 18728/15492/14272</w:t>
        <w:br/>
        <w:t>f 18984/15747/14513 18996/15758/14520 18987/15749/14515</w:t>
        <w:br/>
        <w:t>f 18996/15758/14520 18779/15539/14319 18780/15542/14322</w:t>
        <w:br/>
        <w:t>f 18780/15542/14322 18987/15749/14515 18996/15758/14520</w:t>
        <w:br/>
        <w:t>f 18766/15528/14308 18763/15527/14307 18682/15444/14224</w:t>
        <w:br/>
        <w:t>f 18682/15444/14224 18683/15443/14223 18766/15528/14308</w:t>
        <w:br/>
        <w:t>f 18998/15759/14521 18997/15760/14522 18993/15755/14518</w:t>
        <w:br/>
        <w:t>f 18993/15755/14518 18983/15745/14512 18998/15759/14521</w:t>
        <w:br/>
        <w:t>f 18702/15464/14244 18827/15589/14369 18828/15591/14371</w:t>
        <w:br/>
        <w:t>f 18828/15591/14371 18701/15461/14241 18702/15464/14244</w:t>
        <w:br/>
        <w:t>f 18828/15591/14371 18829/15590/14370 18999/15761/14523</w:t>
        <w:br/>
        <w:t>f 18999/15761/14523 18701/15461/14241 18828/15591/14371</w:t>
        <w:br/>
        <w:t>f 18829/15590/14370 18704/15466/14246 18999/15761/14523</w:t>
        <w:br/>
        <w:t>f 18778/15540/14320 19000/15762/14524 18831/15593/14373</w:t>
        <w:br/>
        <w:t>f 18831/15593/14373 18777/15541/14321 18778/15540/14320</w:t>
        <w:br/>
        <w:t>f 19001/15763/14525 18726/15486/14266 18727/15489/14269</w:t>
        <w:br/>
        <w:t>f 18727/15489/14269 19002/15764/14526 19001/15763/14525</w:t>
        <w:br/>
        <w:t>f 18678/15440/14220 18679/15439/14219 18725/15487/14267</w:t>
        <w:br/>
        <w:t>f 18725/15487/14267 18726/15486/14266 18678/15440/14220</w:t>
        <w:br/>
        <w:t>f 18758/15520/14300 18990/15752/14517 18757/15517/14297</w:t>
        <w:br/>
        <w:t>f 19003/15765/14527 18765/15525/14305 18766/15528/14308</w:t>
        <w:br/>
        <w:t>f 18766/15528/14308 19004/15766/14528 19003/15765/14527</w:t>
        <w:br/>
        <w:t>f 18817/15577/14357 18836/15598/14378 18821/15581/14361</w:t>
        <w:br/>
        <w:t>f 18821/15581/14361 18816/15578/14358 18817/15577/14357</w:t>
        <w:br/>
        <w:t>f 19005/15767/14529 18820/15582/14362 18838/15600/14380</w:t>
        <w:br/>
        <w:t>f 18838/15600/14380 18837/15599/14379 19005/15767/14529</w:t>
        <w:br/>
        <w:t>f 19005/15767/14529 18837/15599/14379 18831/15593/14373</w:t>
        <w:br/>
        <w:t>f 18831/15593/14373 19000/15762/14524 19005/15767/14529</w:t>
        <w:br/>
        <w:t>f 19006/15768/14530 18998/15759/14521 18983/15745/14512</w:t>
        <w:br/>
        <w:t>f 18983/15745/14512 18982/15744/14511 19006/15768/14530</w:t>
        <w:br/>
        <w:t>f 19007/15769/14531 19006/15768/14530 18982/15744/14511</w:t>
        <w:br/>
        <w:t>f 18982/15744/14511 18839/15601/14381 19007/15769/14531</w:t>
        <w:br/>
        <w:t>f 18791/15553/14333 18792/15552/14332 18826/15588/14368</w:t>
        <w:br/>
        <w:t>f 18826/15588/14368 18813/15573/14353 18791/15553/14333</w:t>
        <w:br/>
        <w:t>f 18816/15578/14358 19009/15770/14532 19008/15771/14533</w:t>
        <w:br/>
        <w:t>f 19008/15771/14533 18815/15579/14359 18816/15578/14358</w:t>
        <w:br/>
        <w:t>f 18836/15598/14378 18838/15600/14380 18820/15582/14362</w:t>
        <w:br/>
        <w:t>f 18820/15582/14362 18821/15581/14361 18836/15598/14378</w:t>
        <w:br/>
        <w:t>f 18839/15601/14381 18793/15555/14335 18790/15554/14334</w:t>
        <w:br/>
        <w:t>f 18790/15554/14334 19007/15769/14531 18839/15601/14381</w:t>
        <w:br/>
        <w:t>f 18745/15507/14287 18827/15589/14369 18702/15464/14244</w:t>
        <w:br/>
        <w:t>f 18702/15464/14244 18744/15508/14288 18745/15507/14287</w:t>
        <w:br/>
        <w:t>f 19011/15772/14534 18833/15595/14375 19010/15773/14404</w:t>
        <w:br/>
        <w:t>f 19010/15773/14404 19012/15774/14535 19011/15772/14534</w:t>
        <w:br/>
        <w:t>f 18997/15760/14522 18757/15517/14297 18990/15752/14517</w:t>
        <w:br/>
        <w:t>f 18990/15752/14517 18993/15755/14518 18997/15760/14522</w:t>
        <w:br/>
        <w:t>f 19014/15775/14536 19013/15776/14537 18773/15537/14317</w:t>
        <w:br/>
        <w:t>f 18773/15537/14317 19015/15777/14538 19014/15775/14536</w:t>
        <w:br/>
        <w:t>f 19015/15777/14538 18760/15521/14301 18769/15531/14311</w:t>
        <w:br/>
        <w:t>f 18769/15531/14311 19014/15775/14536 19015/15777/14538</w:t>
        <w:br/>
        <w:t>f 18832/15596/14376 19016/15778/14539 18703/15467/14247</w:t>
        <w:br/>
        <w:t>f 18703/15467/14247 18830/15592/14372 18832/15596/14376</w:t>
        <w:br/>
        <w:t>f 19017/15779/14540 18835/15597/14377 18711/15473/14253</w:t>
        <w:br/>
        <w:t>f 18711/15473/14253 18712/15472/14252 19017/15779/14540</w:t>
        <w:br/>
        <w:t>f 18774/15536/14316 19019/15780/14541 19018/15781/14542</w:t>
        <w:br/>
        <w:t>f 18712/15472/14252 18770/15533/14313 19020/15782/14543</w:t>
        <w:br/>
        <w:t>f 19020/15782/14543 19017/15779/14540 18712/15472/14252</w:t>
        <w:br/>
        <w:t>f 19018/15781/14542 18759/15522/14302 18760/15521/14301</w:t>
        <w:br/>
        <w:t>f 18760/15521/14301 19015/15777/14538 19018/15781/14542</w:t>
        <w:br/>
        <w:t>f 18774/15536/14316 19018/15781/14542 19015/15777/14538</w:t>
        <w:br/>
        <w:t>f 19015/15777/14538 18773/15537/14317 18774/15536/14316</w:t>
        <w:br/>
        <w:t>f 18768/15530/14310 18767/15529/14309 19021/15783/14544</w:t>
        <w:br/>
        <w:t>f 19021/15783/14544 19022/15784/14545 18768/15530/14310</w:t>
        <w:br/>
        <w:t>f 19024/15785/14546 19023/15786/14547 19022/15784/14545</w:t>
        <w:br/>
        <w:t>f 19022/15784/14545 19021/15783/14544 19024/15785/14546</w:t>
        <w:br/>
        <w:t>f 18770/15533/14313 18771/15532/14312 19019/15780/14541</w:t>
        <w:br/>
        <w:t>f 19019/15780/14541 19020/15782/14543 18770/15533/14313</w:t>
        <w:br/>
        <w:t>f 19014/15775/14536 19022/15784/14545 19023/15786/14547</w:t>
        <w:br/>
        <w:t>f 19023/15786/14547 19013/15776/14537 19014/15775/14536</w:t>
        <w:br/>
        <w:t>f 19014/15775/14536 18768/15530/14310 19022/15784/14545</w:t>
        <w:br/>
        <w:t>f 18835/15597/14377 18832/15596/14376 18830/15592/14372</w:t>
        <w:br/>
        <w:t>f 18830/15592/14372 18711/15473/14253 18835/15597/14377</w:t>
        <w:br/>
        <w:t>f 18861/15623/14403 19025/15787/14548 18813/15573/14353</w:t>
        <w:br/>
        <w:t>f 18813/15573/14353 18826/15588/14368 18861/15623/14403</w:t>
        <w:br/>
        <w:t>f 18834/15594/14374 18858/15619/14399 19026/15788/14391</w:t>
        <w:br/>
        <w:t>f 19026/15788/14391 19027/15789/14390 18834/15594/14374</w:t>
        <w:br/>
        <w:t>f 19030/15790/14549 19029/15791/14550 19028/15792/14551</w:t>
        <w:br/>
        <w:t>f 19028/15792/14551 18860/15622/14402 18686/15448/14228</w:t>
        <w:br/>
        <w:t>f 18686/15448/14228 18687/15447/14227 19028/15792/14551</w:t>
        <w:br/>
        <w:t>f 19032/15793/14552 18754/15516/14296 19031/15794/14553</w:t>
        <w:br/>
        <w:t>f 18849/15611/14391 19031/15794/14553 18754/15516/14296</w:t>
        <w:br/>
        <w:t>f 18754/15516/14296 18751/15515/14295 18849/15611/14391</w:t>
        <w:br/>
        <w:t>f 18847/15609/14389 18844/15608/14388 18853/15615/14395</w:t>
        <w:br/>
        <w:t>f 18853/15615/14395 18852/15614/14394 18847/15609/14389</w:t>
        <w:br/>
        <w:t>f 19027/15789/14390 19010/15773/14404 18833/15595/14375</w:t>
        <w:br/>
        <w:t>f 18833/15595/14375 18834/15594/14374 19027/15789/14390</w:t>
        <w:br/>
        <w:t>f 18815/15579/14359 19008/15771/14533 19033/15795/14554</w:t>
        <w:br/>
        <w:t>f 19033/15795/14554 19034/15796/14535 18815/15579/14359</w:t>
        <w:br/>
        <w:t>f 18818/15580/14360 18815/15579/14359 19034/15796/14535</w:t>
        <w:br/>
        <w:t>f 19034/15796/14535 18862/15624/14404 18818/15580/14360</w:t>
        <w:br/>
        <w:t>f 19013/15776/14537 18852/15614/14394 18776/15538/14318</w:t>
        <w:br/>
        <w:t>f 18776/15538/14318 18773/15537/14317 19013/15776/14537</w:t>
        <w:br/>
        <w:t>f 18856/15616/14396 19019/15780/14541 18774/15536/14316</w:t>
        <w:br/>
        <w:t>f 18774/15536/14316 18775/15535/14315 18856/15616/14396</w:t>
        <w:br/>
        <w:t>f 19017/15779/14540 19020/15782/14543 18854/15618/14398</w:t>
        <w:br/>
        <w:t>f 18854/15618/14398 18858/15619/14399 19017/15779/14540</w:t>
        <w:br/>
        <w:t>f 19016/15778/14539 18832/15596/14376 18833/15595/14375</w:t>
        <w:br/>
        <w:t>f 18833/15595/14375 19011/15772/14534 19016/15778/14539</w:t>
        <w:br/>
        <w:t>f 18858/15619/14399 18834/15594/14374 18835/15597/14377</w:t>
        <w:br/>
        <w:t>f 18835/15597/14377 19017/15779/14540 18858/15619/14399</w:t>
        <w:br/>
        <w:t>f 19024/15785/14546 18846/15606/14386 18847/15609/14389</w:t>
        <w:br/>
        <w:t>f 18847/15609/14389 19023/15786/14547 19024/15785/14546</w:t>
        <w:br/>
        <w:t>f 19023/15786/14547 18847/15609/14389 18852/15614/14394</w:t>
        <w:br/>
        <w:t>f 18852/15614/14394 19013/15776/14537 19023/15786/14547</w:t>
        <w:br/>
        <w:t>f 18856/15616/14396 18854/15618/14398 19020/15782/14543</w:t>
        <w:br/>
        <w:t>f 19020/15782/14543 19019/15780/14541 18856/15616/14396</w:t>
        <w:br/>
        <w:t>f 18920/15680/14460 18935/15698/14473 18936/15697/14472</w:t>
        <w:br/>
        <w:t>f 18733/15495/14275 18731/15493/14273 18840/15602/14382</w:t>
        <w:br/>
        <w:t>f 18761/15523/14303 18772/15534/14314 18722/15485/14265</w:t>
        <w:br/>
        <w:t>f 18722/15485/14265 18723/15484/14264 18761/15523/14303</w:t>
        <w:br/>
        <w:t>f 19019/15780/14541 18771/15532/14312 19018/15781/14542</w:t>
        <w:br/>
        <w:t>f 18759/15522/14302 18771/15532/14312 18772/15534/14314</w:t>
        <w:br/>
        <w:t>f 18772/15534/14314 18761/15523/14303 18759/15522/14302</w:t>
        <w:br/>
        <w:t>f 18947/15709/14484 18951/15713/14487 18954/15717/14489</w:t>
        <w:br/>
        <w:t>f 18898/15660/14440 18912/15674/14454 18890/15653/14433</w:t>
        <w:br/>
        <w:t>f 18882/15644/14424 18883/15643/14423 18886/15647/14427</w:t>
        <w:br/>
        <w:t>f 18889/15651/14431 18892/15654/14434 18890/15653/14433</w:t>
        <w:br/>
        <w:t>f 18869/15629/14409 18867/15631/14411 18884/15646/14426</w:t>
        <w:br/>
        <w:t>f 18953/15715/14489 18959/15720/14490 18925/15687/14464</w:t>
        <w:br/>
        <w:t>f 18958/15721/14492 18924/15688/14465 18925/15687/14464</w:t>
        <w:br/>
        <w:t>f 18933/15693/14470 18934/15696/14471 18938/15700/14475</w:t>
        <w:br/>
        <w:t>f 18927/15689/14466 18938/15700/14475 18937/15699/14474</w:t>
        <w:br/>
        <w:t>f 18965/15729/14497 18923/15685/14462 18937/15699/14474</w:t>
        <w:br/>
        <w:t>f 18937/15699/14474 18938/15700/14475 18965/15729/14497</w:t>
        <w:br/>
        <w:t>f 19014/15775/14536 18769/15531/14311 18768/15530/14310</w:t>
        <w:br/>
        <w:t>f 18763/15527/14307 18764/15526/14306 18769/15531/14311</w:t>
        <w:br/>
        <w:t>f 18771/15532/14312 18759/15522/14302 19018/15781/14542</w:t>
        <w:br/>
        <w:t>f 18698/15460/14240 18695/15459/14239 18829/15590/14370</w:t>
        <w:br/>
        <w:t>f 18698/15460/14240 18828/15591/14371 18827/15589/14369</w:t>
        <w:br/>
        <w:t>f 18675/15437/14217 18739/15501/14281 18824/15586/14366</w:t>
        <w:br/>
        <w:t>f 18675/15437/14217 18825/15587/14367 18674/15438/14218</w:t>
        <w:br/>
        <w:t>f 18704/15466/14246 18830/15592/14372 18703/15467/14247</w:t>
        <w:br/>
        <w:t>f 18704/15466/14246 18705/15465/14245 18999/15761/14523</w:t>
        <w:br/>
        <w:t>f 18893/15655/14435 18868/15630/14410 18872/15635/14415</w:t>
        <w:br/>
        <w:t>f 18940/15702/14477 18935/15698/14473 18960/15724/14495</w:t>
        <w:br/>
        <w:t>f 18960/15724/14495 18935/15698/14473 18921/15683/14461</w:t>
        <w:br/>
        <w:t>f 18961/15723/14494 19035/15797/14555 18960/15724/14495</w:t>
        <w:br/>
        <w:t>f 18870/15633/14413 18872/15635/14415 18868/15630/14410</w:t>
        <w:br/>
        <w:t>f 18970/15732/14499 18961/15723/14556 18894/15657/14437</w:t>
        <w:br/>
        <w:t>f 19036/15798/14557 18997/15760/14522 18998/15759/14521</w:t>
        <w:br/>
        <w:t>f 18998/15759/14521 19037/15799/14558 19036/15798/14557</w:t>
        <w:br/>
        <w:t>f 18999/15761/14523 18705/15465/14245 19038/15800/14559</w:t>
        <w:br/>
        <w:t>f 19038/15800/14559 19039/15801/14560 18999/15761/14523</w:t>
        <w:br/>
        <w:t>f 18756/15518/14298 18757/15517/14297 18997/15760/14522</w:t>
        <w:br/>
        <w:t>f 18997/15760/14522 19036/15798/14557 18756/15518/14298</w:t>
        <w:br/>
        <w:t>f 19040/15802/14561 19004/15766/14528 18766/15528/14308</w:t>
        <w:br/>
        <w:t>f 18766/15528/14308 18683/15443/14223 19040/15802/14561</w:t>
        <w:br/>
        <w:t>f 19039/15801/14560 18700/15462/14242 18701/15461/14241</w:t>
        <w:br/>
        <w:t>f 18701/15461/14241 18999/15761/14523 19039/15801/14560</w:t>
        <w:br/>
        <w:t>f 18726/15486/14266 19001/15763/14525 19041/15803/14562</w:t>
        <w:br/>
        <w:t>f 19041/15803/14562 18678/15440/14220 18726/15486/14266</w:t>
        <w:br/>
        <w:t>f 19043/15804/14563 19042/15805/14564 19006/15768/14530</w:t>
        <w:br/>
        <w:t>f 19006/15768/14530 19007/15769/14531 19043/15804/14563</w:t>
        <w:br/>
        <w:t>f 19007/15769/14531 18790/15554/14334 19044/15806/14565</w:t>
        <w:br/>
        <w:t>f 19044/15806/14565 19043/15804/14563 19007/15769/14531</w:t>
        <w:br/>
        <w:t>f 19012/15774/14535 19046/15807/14554 19045/15808/14566</w:t>
        <w:br/>
        <w:t>f 19045/15808/14566 19011/15772/14534 19012/15774/14535</w:t>
        <w:br/>
        <w:t>f 18678/15440/14220 19041/15803/14562 19047/15809/14567</w:t>
        <w:br/>
        <w:t>f 19047/15809/14567 18677/15441/14221 18678/15440/14220</w:t>
        <w:br/>
        <w:t>f 18684/15446/14226 19048/15810/14568 19040/15802/14561</w:t>
        <w:br/>
        <w:t>f 19040/15802/14561 18683/15443/14223 18684/15446/14226</w:t>
        <w:br/>
        <w:t>f 18747/15509/14289 18744/15508/14288 18843/15605/14385</w:t>
        <w:br/>
        <w:t>f 18843/15605/14385 19049/15811/14569 18747/15509/14289</w:t>
        <w:br/>
        <w:t>f 18765/15525/14305 19003/15765/14527 19050/15812/14570</w:t>
        <w:br/>
        <w:t>f 19050/15812/14570 18767/15529/14309 18765/15525/14305</w:t>
        <w:br/>
        <w:t>f 19051/15813/14571 18846/15606/14386 19024/15785/14546</w:t>
        <w:br/>
        <w:t>f 19024/15785/14546 19052/15814/14572 19051/15813/14571</w:t>
        <w:br/>
        <w:t>f 18791/15553/14333 18811/15575/14355 19044/15806/14565</w:t>
        <w:br/>
        <w:t>f 19044/15806/14565 18790/15554/14334 18791/15553/14333</w:t>
        <w:br/>
        <w:t>f 18727/15489/14269 18747/15509/14289 19049/15811/14569</w:t>
        <w:br/>
        <w:t>f 19049/15811/14569 19002/15764/14526 18727/15489/14269</w:t>
        <w:br/>
        <w:t>f 18984/15747/14513 19054/15815/14573 19053/15816/14574</w:t>
        <w:br/>
        <w:t>f 19053/15816/14574 18996/15758/14520 18984/15747/14513</w:t>
        <w:br/>
        <w:t>f 18779/15539/14319 18996/15758/14520 19053/15816/14574</w:t>
        <w:br/>
        <w:t>f 19053/15816/14574 19055/15817/14575 18779/15539/14319</w:t>
        <w:br/>
        <w:t>f 18767/15529/14309 19050/15812/14570 19056/15818/14576</w:t>
        <w:br/>
        <w:t>f 19056/15818/14576 19021/15783/14544 18767/15529/14309</w:t>
        <w:br/>
        <w:t>f 19052/15814/14572 19024/15785/14546 19021/15783/14544</w:t>
        <w:br/>
        <w:t>f 19021/15783/14544 19056/15818/14576 19052/15814/14572</w:t>
        <w:br/>
        <w:t>f 19000/15762/14524 18778/15540/14320 19057/15819/14577</w:t>
        <w:br/>
        <w:t>f 19057/15819/14577 19058/15820/14578 19000/15762/14524</w:t>
        <w:br/>
        <w:t>f 18816/15578/14358 18821/15581/14361 18822/15584/14364</w:t>
        <w:br/>
        <w:t>f 18822/15584/14364 19009/15770/14532 18816/15578/14358</w:t>
        <w:br/>
        <w:t>f 19005/15767/14529 19059/15821/14579 18819/15583/14363</w:t>
        <w:br/>
        <w:t>f 18819/15583/14363 18820/15582/14362 19005/15767/14529</w:t>
        <w:br/>
        <w:t>f 19000/15762/14524 19058/15820/14578 19059/15821/14579</w:t>
        <w:br/>
        <w:t>f 19059/15821/14579 19005/15767/14529 19000/15762/14524</w:t>
        <w:br/>
        <w:t>f 19042/15805/14564 19037/15799/14558 18998/15759/14521</w:t>
        <w:br/>
        <w:t>f 18998/15759/14521 19006/15768/14530 19042/15805/14564</w:t>
        <w:br/>
        <w:t>f 19038/15800/14559 18705/15465/14245 18703/15467/14247</w:t>
        <w:br/>
        <w:t>f 18703/15467/14247 19060/15822/14580 19038/15800/14559</w:t>
        <w:br/>
        <w:t>f 19051/15813/14571 19061/15823/14581 18845/15607/14387</w:t>
        <w:br/>
        <w:t>f 18845/15607/14387 18846/15606/14386 19051/15813/14571</w:t>
        <w:br/>
        <w:t>f 19016/15778/14539 19062/15824/14582 19060/15822/14580</w:t>
        <w:br/>
        <w:t>f 19060/15822/14580 18703/15467/14247 19016/15778/14539</w:t>
        <w:br/>
        <w:t>f 18812/15574/14354 18813/15573/14353 19025/15787/14548</w:t>
        <w:br/>
        <w:t>f 19025/15787/14548 19063/15825/14583 18812/15574/14354</w:t>
        <w:br/>
        <w:t>f 18680/15442/14222 18677/15441/14221 18684/15446/14226</w:t>
        <w:br/>
        <w:t>f 18684/15446/14226 18681/15445/14225 18680/15442/14222</w:t>
        <w:br/>
        <w:t>f 19048/15810/14568 18684/15446/14226 18677/15441/14221</w:t>
        <w:br/>
        <w:t>f 18677/15441/14221 19047/15809/14567 19048/15810/14568</w:t>
        <w:br/>
        <w:t>f 18675/15437/14217 18824/15586/14366 18825/15587/14367</w:t>
        <w:br/>
        <w:t>f 19064/15826/14584 19030/15790/14549 19028/15792/14551</w:t>
        <w:br/>
        <w:t>f 19028/15792/14551 18687/15447/14227 19064/15826/14584</w:t>
        <w:br/>
        <w:t>f 19065/15827/14585 19064/15826/14584 18687/15447/14227</w:t>
        <w:br/>
        <w:t>f 19066/15828/14586 18688/15450/14230 18781/15544/14324</w:t>
        <w:br/>
        <w:t>f 18850/15613/14393 19067/15829/14587 18775/15535/14315</w:t>
        <w:br/>
        <w:t>f 18754/15516/14296 19032/15793/14552 18841/15604/14384</w:t>
        <w:br/>
        <w:t>f 18753/15513/14293 18754/15516/14296 18841/15604/14384</w:t>
        <w:br/>
        <w:t>f 19070/15830/14588 19069/15831/14589 19068/15832/14590</w:t>
        <w:br/>
        <w:t>f 19068/15832/14590 19071/15833/14591 19070/15830/14588</w:t>
        <w:br/>
        <w:t>f 19074/15834/14592 19073/15835/14593 19072/15836/14594</w:t>
        <w:br/>
        <w:t>f 19072/15836/14594 19075/15837/14595 19074/15834/14592</w:t>
        <w:br/>
        <w:t>f 19076/15838/14596 19070/15830/14588 19071/15833/14591</w:t>
        <w:br/>
        <w:t>f 19071/15833/14591 19077/15839/14597 19076/15838/14596</w:t>
        <w:br/>
        <w:t>f 19079/15840/14598 19078/15841/14599 19074/15834/14592</w:t>
        <w:br/>
        <w:t>f 19074/15834/14592 19080/15842/14600 19079/15840/14598</w:t>
        <w:br/>
        <w:t>f 19082/15843/14601 19081/15844/14602 19069/15831/14589</w:t>
        <w:br/>
        <w:t>f 19069/15831/14589 19070/15830/14588 19082/15843/14601</w:t>
        <w:br/>
        <w:t>f 19080/15842/14600 19076/15838/14596 19077/15839/14597</w:t>
        <w:br/>
        <w:t>f 19077/15839/14597 19083/15845/14603 19080/15842/14600</w:t>
        <w:br/>
        <w:t>f 19075/15837/14595 19082/15843/14601 19070/15830/14588</w:t>
        <w:br/>
        <w:t>f 19070/15830/14588 19076/15838/14596 19075/15837/14595</w:t>
        <w:br/>
        <w:t>f 19084/15846/14604 19079/15840/14598 19080/15842/14600</w:t>
        <w:br/>
        <w:t>f 19080/15842/14600 19083/15845/14603 19084/15846/14604</w:t>
        <w:br/>
        <w:t>f 19080/15842/14600 19074/15834/14592 19075/15837/14595</w:t>
        <w:br/>
        <w:t>f 19075/15837/14595 19076/15838/14596 19080/15842/14600</w:t>
        <w:br/>
        <w:t>f 19078/15841/14599 19085/15847/14605 19073/15835/14593</w:t>
        <w:br/>
        <w:t>f 19073/15835/14593 19074/15834/14592 19078/15841/14599</w:t>
        <w:br/>
        <w:t>f 19087/15848/14606 19086/15849/14607 19081/15844/14602</w:t>
        <w:br/>
        <w:t>f 19081/15844/14602 19082/15843/14601 19087/15848/14606</w:t>
        <w:br/>
        <w:t>f 19082/15843/14601 19075/15837/14595 19072/15836/14594</w:t>
        <w:br/>
        <w:t>f 19072/15836/14594 19087/15848/14606 19082/15843/14601</w:t>
        <w:br/>
        <w:t>f 19090/15850/14608 19089/15851/14609 19088/15852/14610</w:t>
        <w:br/>
        <w:t>f 19088/15852/14610 19091/15853/14611 19090/15850/14608</w:t>
        <w:br/>
        <w:t>f 19093/15854/14612 19092/15855/14613 19091/15853/14611</w:t>
        <w:br/>
        <w:t>f 19091/15853/14611 19094/15856/14614 19093/15854/14612</w:t>
        <w:br/>
        <w:t>f 19092/15855/14613 19093/15854/14612 19095/15857/14615</w:t>
        <w:br/>
        <w:t>f 19095/15857/14615 19096/15858/14616 19092/15855/14613</w:t>
        <w:br/>
        <w:t>f 19098/15859/14617 19097/15860/14618 19096/15858/14616</w:t>
        <w:br/>
        <w:t>f 19096/15858/14616 19095/15857/14615 19098/15859/14617</w:t>
        <w:br/>
        <w:t>f 19100/15861/14619 19099/15862/14620 19093/15854/14612</w:t>
        <w:br/>
        <w:t>f 19093/15854/14612 19094/15856/14614 19100/15861/14619</w:t>
        <w:br/>
        <w:t>f 19092/15855/14613 19072/15836/14594 19073/15835/14593</w:t>
        <w:br/>
        <w:t>f 19073/15835/14593 19091/15853/14611 19092/15855/14613</w:t>
        <w:br/>
        <w:t>f 19091/15853/14611 19073/15835/14593 19085/15847/14605</w:t>
        <w:br/>
        <w:t>f 19085/15847/14605 19090/15850/14608 19091/15853/14611</w:t>
        <w:br/>
        <w:t>f 19097/15860/14618 19086/15849/14607 19087/15848/14606</w:t>
        <w:br/>
        <w:t>f 19087/15848/14606 19096/15858/14616 19097/15860/14618</w:t>
        <w:br/>
        <w:t>f 19072/15836/14594 19092/15855/14613 19096/15858/14616</w:t>
        <w:br/>
        <w:t>f 19096/15858/14616 19087/15848/14606 19072/15836/14594</w:t>
        <w:br/>
        <w:t>f 19071/15833/14591 19068/15832/14590 19101/15863/14621</w:t>
        <w:br/>
        <w:t>f 19101/15863/14621 19102/15864/14622 19071/15833/14591</w:t>
        <w:br/>
        <w:t>f 19077/15839/14597 19071/15833/14591 19102/15864/14622</w:t>
        <w:br/>
        <w:t>f 19102/15864/14622 19103/15865/14623 19077/15839/14597</w:t>
        <w:br/>
        <w:t>f 19077/15839/14597 19103/15865/14623 19104/15866/14624</w:t>
        <w:br/>
        <w:t>f 19104/15866/14624 19083/15845/14603 19077/15839/14597</w:t>
        <w:br/>
        <w:t>f 19083/15845/14603 19104/15866/14624 19105/15867/14625</w:t>
        <w:br/>
        <w:t>f 19105/15867/14625 19084/15846/14604 19083/15845/14603</w:t>
        <w:br/>
        <w:t>f 19068/15832/14590 19069/15831/14589 19106/15868/14626</w:t>
        <w:br/>
        <w:t>f 19106/15868/14626 19107/15869/14627 19068/15832/14590</w:t>
        <w:br/>
        <w:t>f 19109/15870/14628 19108/15871/14629 19078/15841/14599</w:t>
        <w:br/>
        <w:t>f 19078/15841/14599 19079/15840/14598 19109/15870/14628</w:t>
        <w:br/>
        <w:t>f 19106/15868/14626 19069/15831/14589 19081/15844/14602</w:t>
        <w:br/>
        <w:t>f 19081/15844/14602 19110/15872/14630 19106/15868/14626</w:t>
        <w:br/>
        <w:t>f 19111/15873/14631 19109/15870/14628 19079/15840/14598</w:t>
        <w:br/>
        <w:t>f 19079/15840/14598 19084/15846/14604 19111/15873/14631</w:t>
        <w:br/>
        <w:t>f 19108/15871/14629 19112/15874/14632 19085/15847/14605</w:t>
        <w:br/>
        <w:t>f 19085/15847/14605 19078/15841/14599 19108/15871/14629</w:t>
        <w:br/>
        <w:t>f 19110/15872/14630 19081/15844/14602 19086/15849/14607</w:t>
        <w:br/>
        <w:t>f 19086/15849/14607 19113/15875/14633 19110/15872/14630</w:t>
        <w:br/>
        <w:t>f 19115/15876/14634 19114/15877/14635 19089/15851/14609</w:t>
        <w:br/>
        <w:t>f 19089/15851/14609 19090/15850/14608 19115/15876/14634</w:t>
        <w:br/>
        <w:t>f 19089/15851/14609 19114/15877/14635 19116/15878/14636</w:t>
        <w:br/>
        <w:t>f 19116/15878/14636 19088/15852/14610 19089/15851/14609</w:t>
        <w:br/>
        <w:t>f 19119/15879/14637 19118/15880/14638 19117/15881/14639</w:t>
        <w:br/>
        <w:t>f 19117/15881/14639 19116/15878/14640 19119/15879/14637</w:t>
        <w:br/>
        <w:t>f 19094/15856/14614 19091/15853/14611 19120/15882/14641</w:t>
        <w:br/>
        <w:t>f 19120/15882/14641 19121/15883/14642 19094/15856/14614</w:t>
        <w:br/>
        <w:t>f 19123/15884/14643 19122/15885/14644 19097/15860/14618</w:t>
        <w:br/>
        <w:t>f 19097/15860/14618 19098/15859/14617 19123/15884/14643</w:t>
        <w:br/>
        <w:t>f 19100/15861/14619 19125/15886/14645 19124/15887/14646</w:t>
        <w:br/>
        <w:t>f 19124/15887/14646 19099/15862/14620 19100/15861/14619</w:t>
        <w:br/>
        <w:t>f 19125/15886/14645 19100/15861/14619 19094/15856/14614</w:t>
        <w:br/>
        <w:t>f 19094/15856/14614 19121/15883/14642 19125/15886/14645</w:t>
        <w:br/>
        <w:t>f 19127/15888/14647 19126/15889/14648 19099/15862/14620</w:t>
        <w:br/>
        <w:t>f 19099/15862/14620 19124/15887/14646 19127/15888/14647</w:t>
        <w:br/>
        <w:t>f 19127/15888/14647 19129/15890/14649 19128/15891/14650</w:t>
        <w:br/>
        <w:t>f 19128/15891/14650 19126/15889/14648 19127/15888/14647</w:t>
        <w:br/>
        <w:t>f 19112/15874/14632 19115/15876/14634 19090/15850/14608</w:t>
        <w:br/>
        <w:t>f 19090/15850/14608 19085/15847/14605 19112/15874/14632</w:t>
        <w:br/>
        <w:t>f 19113/15875/14633 19086/15849/14607 19097/15860/14618</w:t>
        <w:br/>
        <w:t>f 19097/15860/14618 19122/15885/14644 19113/15875/14633</w:t>
        <w:br/>
        <w:t>f 19107/15869/14627 19101/15863/14621 19068/15832/14590</w:t>
        <w:br/>
        <w:t>f 19084/15846/14604 19105/15867/14625 19130/15892/14651</w:t>
        <w:br/>
        <w:t>f 19130/15892/14651 19111/15873/14631 19084/15846/14604</w:t>
        <w:br/>
        <w:t>f 19133/15893/14652 19132/15894/14653 19131/15895/14654</w:t>
        <w:br/>
        <w:t>f 19136/15896/14655 19135/15897/14656 19134/15898/14657</w:t>
        <w:br/>
        <w:t>f 19134/15898/14657 19137/15899/14658 19136/15896/14655</w:t>
        <w:br/>
        <w:t>f 19139/15900/14659 19134/15898/14657 19138/15901/14660</w:t>
        <w:br/>
        <w:t>f 19138/15901/14660 19140/15902/14661 19139/15900/14659</w:t>
        <w:br/>
        <w:t>f 19142/15903/14662 19133/15893/14652 19141/15904/14663</w:t>
        <w:br/>
        <w:t>f 19143/15905/14664 19132/15894/14653 19142/15903/14662</w:t>
        <w:br/>
        <w:t>f 19142/15903/14662 19137/15899/14658 19143/15905/14664</w:t>
        <w:br/>
        <w:t>f 19145/15906/14665 19140/15902/14661 19144/15907/14666</w:t>
        <w:br/>
        <w:t>f 19137/15899/14658 19134/15898/14657 19146/15908/14667</w:t>
        <w:br/>
        <w:t>f 19146/15908/14667 19143/15905/14664 19137/15899/14658</w:t>
        <w:br/>
        <w:t>f 19147/15909/14668 19138/15901/14660 19134/15898/14657</w:t>
        <w:br/>
        <w:t>f 19134/15898/14657 19135/15897/14656 19147/15909/14668</w:t>
        <w:br/>
        <w:t>f 19141/15904/14663 19149/15910/14669 19148/15911/14670</w:t>
        <w:br/>
        <w:t>f 19148/15911/14670 19142/15903/14662 19141/15904/14663</w:t>
        <w:br/>
        <w:t>f 19137/15899/14658 19142/15903/14662 19148/15911/14670</w:t>
        <w:br/>
        <w:t>f 19148/15911/14670 19136/15896/14655 19137/15899/14658</w:t>
        <w:br/>
        <w:t>f 19152/15912/14671 19151/15913/14672 19150/15914/14673</w:t>
        <w:br/>
        <w:t>f 19150/15914/14673 19153/15915/14674 19152/15912/14671</w:t>
        <w:br/>
        <w:t>f 19155/15916/14675 19154/15917/14676 19151/15913/14672</w:t>
        <w:br/>
        <w:t>f 19151/15913/14672 19156/15918/14677 19155/15916/14675</w:t>
        <w:br/>
        <w:t>f 19157/15919/14678 19155/15916/14675 19156/15918/14677</w:t>
        <w:br/>
        <w:t>f 19156/15918/14677 19158/15920/14679 19157/15919/14678</w:t>
        <w:br/>
        <w:t>f 19159/15921/14680 19157/15919/14678 19158/15920/14679</w:t>
        <w:br/>
        <w:t>f 19158/15920/14679 19160/15922/14681 19159/15921/14680</w:t>
        <w:br/>
        <w:t>f 19135/15897/14656 19136/15896/14655 19156/15918/14677</w:t>
        <w:br/>
        <w:t>f 19156/15918/14677 19151/15913/14672 19135/15897/14656</w:t>
        <w:br/>
        <w:t>f 19135/15897/14656 19151/15913/14672 19152/15912/14671</w:t>
        <w:br/>
        <w:t>f 19152/15912/14671 19147/15909/14668 19135/15897/14656</w:t>
        <w:br/>
        <w:t>f 19149/15910/14669 19160/15922/14681 19158/15920/14679</w:t>
        <w:br/>
        <w:t>f 19158/15920/14679 19148/15911/14670 19149/15910/14669</w:t>
        <w:br/>
        <w:t>f 19136/15896/14655 19148/15911/14670 19158/15920/14679</w:t>
        <w:br/>
        <w:t>f 19158/15920/14679 19156/15918/14677 19136/15896/14655</w:t>
        <w:br/>
        <w:t>f 19133/15893/14652 19131/15895/14654 19161/15923/14626</w:t>
        <w:br/>
        <w:t>f 19108/15871/14629 19109/15870/14628 19140/15902/14661</w:t>
        <w:br/>
        <w:t>f 19140/15902/14661 19138/15901/14660 19108/15871/14629</w:t>
        <w:br/>
        <w:t>f 19162/15924/14682 19141/15904/14663 19133/15893/14652</w:t>
        <w:br/>
        <w:t>f 19133/15893/14652 19161/15923/14626 19162/15924/14682</w:t>
        <w:br/>
        <w:t>f 19109/15870/14628 19144/15907/14666 19140/15902/14661</w:t>
        <w:br/>
        <w:t>f 19112/15874/14632 19108/15871/14629 19138/15901/14660</w:t>
        <w:br/>
        <w:t>f 19138/15901/14660 19147/15909/14668 19112/15874/14632</w:t>
        <w:br/>
        <w:t>f 19141/15904/14663 19162/15924/14682 19163/15925/14633</w:t>
        <w:br/>
        <w:t>f 19163/15925/14633 19149/15910/14669 19141/15904/14663</w:t>
        <w:br/>
        <w:t>f 19153/15915/14674 19114/15877/14635 19115/15876/14634</w:t>
        <w:br/>
        <w:t>f 19115/15876/14634 19152/15912/14671 19153/15915/14674</w:t>
        <w:br/>
        <w:t>f 19166/15926/14683 19165/15927/14684 19164/15928/14685</w:t>
        <w:br/>
        <w:t>f 19164/15928/14685 19114/15877/14635 19166/15926/14683</w:t>
        <w:br/>
        <w:t>f 19165/15927/14684 19168/15929/14686 19167/15930/14687</w:t>
        <w:br/>
        <w:t>f 19167/15930/14687 19164/15928/14685 19165/15927/14684</w:t>
        <w:br/>
        <w:t>f 19169/15931/14641 19151/15913/14672 19154/15917/14676</w:t>
        <w:br/>
        <w:t>f 19154/15917/14676 19170/15932/14642 19169/15931/14641</w:t>
        <w:br/>
        <w:t>f 19172/15933/14644 19171/15934/14643 19159/15921/14680</w:t>
        <w:br/>
        <w:t>f 19159/15921/14680 19160/15922/14681 19172/15933/14644</w:t>
        <w:br/>
        <w:t>f 19175/15935/14688 19174/15936/14689 19173/15937/14690</w:t>
        <w:br/>
        <w:t>f 19173/15937/14690 19176/15938/14645 19175/15935/14688</w:t>
        <w:br/>
        <w:t>f 19177/15939/14647 19173/15937/14690 19174/15936/14689</w:t>
        <w:br/>
        <w:t>f 19174/15936/14689 19178/15940/14691 19177/15939/14647</w:t>
        <w:br/>
        <w:t>f 19180/15941/14692 19179/15942/14649 19177/15939/14647</w:t>
        <w:br/>
        <w:t>f 19177/15939/14647 19178/15940/14691 19180/15941/14692</w:t>
        <w:br/>
        <w:t>f 19115/15876/14634 19112/15874/14632 19147/15909/14668</w:t>
        <w:br/>
        <w:t>f 19147/15909/14668 19152/15912/14671 19115/15876/14634</w:t>
        <w:br/>
        <w:t>f 19149/15910/14669 19163/15925/14633 19172/15933/14644</w:t>
        <w:br/>
        <w:t>f 19172/15933/14644 19160/15922/14681 19149/15910/14669</w:t>
        <w:br/>
        <w:t>f 19144/15907/14666 19111/15873/14631 19130/15892/14651</w:t>
        <w:br/>
        <w:t>f 19155/15916/14675 19174/15936/14689 19175/15935/14688</w:t>
        <w:br/>
        <w:t>f 19175/15935/14688 19154/15917/14676 19155/15916/14675</w:t>
        <w:br/>
        <w:t>f 19178/15940/14691 19174/15936/14689 19155/15916/14675</w:t>
        <w:br/>
        <w:t>f 19155/15916/14675 19157/15919/14678 19178/15940/14691</w:t>
        <w:br/>
        <w:t>f 19180/15941/14692 19178/15940/14691 19157/15919/14678</w:t>
        <w:br/>
        <w:t>f 19157/15919/14678 19159/15921/14680 19180/15941/14692</w:t>
        <w:br/>
        <w:t>f 19126/15889/14648 19095/15857/14615 19093/15854/14612</w:t>
        <w:br/>
        <w:t>f 19093/15854/14612 19099/15862/14620 19126/15889/14648</w:t>
        <w:br/>
        <w:t>f 19128/15891/14650 19098/15859/14617 19095/15857/14615</w:t>
        <w:br/>
        <w:t>f 19095/15857/14615 19126/15889/14648 19128/15891/14650</w:t>
        <w:br/>
        <w:t>f 19129/15890/14649 19123/15884/14643 19098/15859/14617</w:t>
        <w:br/>
        <w:t>f 19098/15859/14617 19128/15891/14650 19129/15890/14649</w:t>
        <w:br/>
        <w:t>f 19179/15942/14649 19180/15941/14692 19159/15921/14680</w:t>
        <w:br/>
        <w:t>f 19159/15921/14680 19171/15934/14643 19179/15942/14649</w:t>
        <w:br/>
        <w:t>f 19175/15935/14688 19176/15938/14645 19170/15932/14642</w:t>
        <w:br/>
        <w:t>f 19170/15932/14642 19154/15917/14676 19175/15935/14688</w:t>
        <w:br/>
        <w:t>f 19109/15870/14628 19111/15873/14631 19144/15907/14666</w:t>
        <w:br/>
        <w:t>f 19183/15943/14584 19182/15944/14693 19181/15945/14694</w:t>
        <w:br/>
        <w:t>f 19181/15945/14694 19184/15946/14695 19183/15943/14584</w:t>
        <w:br/>
        <w:t>f 19182/15944/14693 19183/15943/14584 19185/15947/14585</w:t>
        <w:br/>
        <w:t>f 19185/15947/14585 19144/15907/14666 19182/15944/14693</w:t>
        <w:br/>
        <w:t>f 19187/15948/14586 19186/15949/14696 19144/15907/14666</w:t>
        <w:br/>
        <w:t>f 19144/15907/14666 19185/15947/14585 19187/15948/14586</w:t>
        <w:br/>
        <w:t>f 19189/15950/14697 19188/15951/14698 19186/15949/14696</w:t>
        <w:br/>
        <w:t>f 19186/15949/14696 19187/15948/14586 19189/15950/14697</w:t>
        <w:br/>
        <w:t>f 19192/15952/14699 19191/15953/14700 19190/15954/14701</w:t>
        <w:br/>
        <w:t>f 19194/15955/14702 19193/15956/14703 19192/15952/14699</w:t>
        <w:br/>
        <w:t>f 19188/15951/14698 19189/15950/14697 19195/15957/14704</w:t>
        <w:br/>
        <w:t>f 19198/15958/14705 19197/15959/14329 19196/15960/14706</w:t>
        <w:br/>
        <w:t>f 19196/15960/14706 19199/15961/14707 19198/15958/14705</w:t>
        <w:br/>
        <w:t>f 19201/15962/14708 19200/15963/14627 19193/15956/14703</w:t>
        <w:br/>
        <w:t>f 19203/15964/14708 19202/15965/14709 19107/15869/14627</w:t>
        <w:br/>
        <w:t>f 19181/15945/14694 19205/15966/14710 19204/15967/14550</w:t>
        <w:br/>
        <w:t>f 19204/15967/14550 19184/15946/14695 19181/15945/14694</w:t>
        <w:br/>
        <w:t>f 19206/15968/14711 19204/15967/14550 19205/15966/14710</w:t>
        <w:br/>
        <w:t>f 19205/15966/14710 19207/15969/14712 19206/15968/14711</w:t>
        <w:br/>
        <w:t>f 19202/15965/14709 19209/15970/14713 19208/15971/14714</w:t>
        <w:br/>
        <w:t>f 19208/15971/14714 19210/15972/14715 19202/15965/14709</w:t>
        <w:br/>
        <w:t>f 19205/15966/14716 19211/15973/14717 19105/15867/14625</w:t>
        <w:br/>
        <w:t>f 19105/15867/14625 19104/15866/14624 19205/15966/14716</w:t>
        <w:br/>
        <w:t>f 19104/15866/14624 19213/15974/14718 19212/15975/14719</w:t>
        <w:br/>
        <w:t>f 19212/15975/14719 19205/15966/14716 19104/15866/14624</w:t>
        <w:br/>
        <w:t>f 19214/15976/14720 19212/15975/14719 19213/15974/14718</w:t>
        <w:br/>
        <w:t>f 19103/15865/14623 19102/15864/14622 19214/15976/14721</w:t>
        <w:br/>
        <w:t>f 19105/15867/14625 19211/15973/14717 19215/15977/14722</w:t>
        <w:br/>
        <w:t>f 19182/15944/14693 19130/15892/14651 19105/15867/14625</w:t>
        <w:br/>
        <w:t>f 19182/15944/14693 19144/15907/14666 19130/15892/14651</w:t>
        <w:br/>
        <w:t>f 19202/15965/14709 19101/15863/14621 19107/15869/14627</w:t>
        <w:br/>
        <w:t>f 19207/15969/14712 19210/15972/14715 19208/15971/14714</w:t>
        <w:br/>
        <w:t>f 19208/15971/14714 19206/15968/14711 19207/15969/14712</w:t>
        <w:br/>
        <w:t>f 19102/15864/14622 19101/15863/14621 19202/15965/14709</w:t>
        <w:br/>
        <w:t>f 19202/15965/14709 19214/15976/14721 19102/15864/14622</w:t>
        <w:br/>
        <w:t>f 19203/15964/14708 19209/15970/14713 19202/15965/14709</w:t>
        <w:br/>
        <w:t>f 19216/15978/14723 19188/15951/14698 19195/15957/14704</w:t>
        <w:br/>
        <w:t>f 19191/15953/14700 19199/15961/14707 19196/15960/14706</w:t>
        <w:br/>
        <w:t>f 19191/15953/14700 19196/15960/14706 19190/15954/14701</w:t>
        <w:br/>
        <w:t>f 19142/15903/14662 19132/15894/14653 19133/15893/14652</w:t>
        <w:br/>
        <w:t>f 19189/15950/14697 19217/15979/14724 19195/15957/14704</w:t>
        <w:br/>
        <w:t>f 19065/15827/14585 18688/15450/14230 19066/15828/14586</w:t>
        <w:br/>
        <w:t>f 19065/15827/14585 18687/15447/14227 18688/15450/14230</w:t>
        <w:br/>
        <w:t>f 18856/15616/14396 19067/15829/14587 18855/15617/14397</w:t>
        <w:br/>
        <w:t>f 18775/15535/14315 19067/15829/14587 18856/15616/14396</w:t>
        <w:br/>
        <w:t>f 18854/15618/14398 18855/15617/14397 18857/15620/14400</w:t>
        <w:br/>
        <w:t>f 19218/15980/14697 18781/15544/14324 18786/15550/14330</w:t>
        <w:br/>
        <w:t>f 19219/15981/14725 18823/15585/14365 18842/15603/14383</w:t>
        <w:br/>
        <w:t>f 19219/15981/14725 18786/15550/14330 18823/15585/14365</w:t>
        <w:br/>
        <w:t>f 19032/15793/14552 19031/15794/14553 19220/15982/14726</w:t>
        <w:br/>
        <w:t>f 18857/15620/14400 18855/15617/14397 19221/15983/14727</w:t>
        <w:br/>
        <w:t>f 19066/15828/14586 18781/15544/14324 19218/15980/14697</w:t>
        <w:br/>
        <w:t>f 19218/15980/14697 18786/15550/14330 18787/15549/14329</w:t>
        <w:br/>
        <w:t>f 19145/15906/14665 19139/15900/14659 19140/15902/14661</w:t>
        <w:br/>
        <w:t>f 19131/15895/14654 19222/15984/14728 19161/15923/14626</w:t>
        <w:br/>
        <w:t>f 19200/15963/14627 19192/15952/14699 19193/15956/14703</w:t>
        <w:br/>
        <w:t>f 18778/15540/14320 18779/15539/14319 19055/15817/14575</w:t>
        <w:br/>
        <w:t>f 19055/15817/14575 19057/15819/14577 18778/15540/14320</w:t>
        <w:br/>
        <w:t>f 19054/15815/14573 18984/15747/14513 18758/15520/14300</w:t>
        <w:br/>
        <w:t>f 18758/15520/14300 18755/15519/14299 19054/15815/14573</w:t>
        <w:br/>
        <w:t>f 19062/15824/14582 19016/15778/14539 19011/15772/14534</w:t>
        <w:br/>
        <w:t>f 19011/15772/14534 19045/15808/14566 19062/15824/14582</w:t>
        <w:br/>
        <w:t>f 19225/15985/14729 19224/15986/14730 19223/15987/14731</w:t>
        <w:br/>
        <w:t>f 19228/15988/14732 19227/15989/14733 19226/15990/14734</w:t>
        <w:br/>
        <w:t>f 19226/15990/14734 19229/15991/14735 19228/15988/14732</w:t>
        <w:br/>
        <w:t>f 19232/15992/14736 19231/15993/14737 19230/15994/14738</w:t>
        <w:br/>
        <w:t>f 19230/15994/14738 19233/15995/14739 19232/15992/14736</w:t>
        <w:br/>
        <w:t>f 19236/15996/14740 19235/15997/14741 19234/15998/14742</w:t>
        <w:br/>
        <w:t>f 19234/15998/14742 19237/15999/14743 19236/15996/14740</w:t>
        <w:br/>
        <w:t>f 19225/15985/14729 19239/16000/14744 19238/16001/14745</w:t>
        <w:br/>
        <w:t>f 19238/16001/14745 19224/15986/14730 19225/15985/14729</w:t>
        <w:br/>
        <w:t>f 19242/16002/14746 19241/16003/14747 19240/16004/14748</w:t>
        <w:br/>
        <w:t>f 19240/16004/14748 19243/16005/14749 19242/16002/14746</w:t>
        <w:br/>
        <w:t>f 19246/16006/14750 19245/16007/14751 19244/16008/14752</w:t>
        <w:br/>
        <w:t>f 19244/16008/14752 19247/16009/14753 19246/16006/14750</w:t>
        <w:br/>
        <w:t>f 19249/16010/14754 19248/16011/14755 18699/15463/14243</w:t>
        <w:br/>
        <w:t>f 18699/15463/14243 18700/15462/14242 19249/16010/14754</w:t>
        <w:br/>
        <w:t>f 19252/16012/14756 19251/16013/14757 19250/16014/14758</w:t>
        <w:br/>
        <w:t>f 19255/16015/14759 19254/16016/14760 19253/16017/14761</w:t>
        <w:br/>
        <w:t>f 19253/16017/14761 19256/16018/14762 19255/16015/14759</w:t>
        <w:br/>
        <w:t>f 19259/16019/14763 19258/16020/14764 19257/16021/14765</w:t>
        <w:br/>
        <w:t>f 19257/16021/14765 19260/16022/14766 19259/16019/14763</w:t>
        <w:br/>
        <w:t>f 19244/16008/14752 19257/16021/14765 19258/16020/14764</w:t>
        <w:br/>
        <w:t>f 19258/16020/14764 19247/16009/14753 19244/16008/14752</w:t>
        <w:br/>
        <w:t>f 19263/16023/14767 19262/16024/14768 19261/16025/14769</w:t>
        <w:br/>
        <w:t>f 19261/16025/14769 19264/16026/14770 19263/16023/14767</w:t>
        <w:br/>
        <w:t>f 19267/16027/14771 19266/16028/14772 19265/16029/14773</w:t>
        <w:br/>
        <w:t>f 19265/16029/14773 19268/16030/14774 19267/16027/14771</w:t>
        <w:br/>
        <w:t>f 19269/16031/14775 19262/16024/14768 19263/16023/14767</w:t>
        <w:br/>
        <w:t>f 19263/16023/14767 19270/16032/14776 19269/16031/14775</w:t>
        <w:br/>
        <w:t>f 19273/16033/14777 19272/16034/14778 19271/16035/14779</w:t>
        <w:br/>
        <w:t>f 19271/16035/14779 19274/16036/14780 19273/16033/14777</w:t>
        <w:br/>
        <w:t>f 19277/16037/14781 19276/16038/14782 19275/16039/14783</w:t>
        <w:br/>
        <w:t>f 19275/16039/14783 19278/16040/14784 19277/16037/14781</w:t>
        <w:br/>
        <w:t>f 19280/16041/14785 19279/16042/14786 19276/16038/14782</w:t>
        <w:br/>
        <w:t>f 19276/16038/14782 19277/16037/14781 19280/16041/14785</w:t>
        <w:br/>
        <w:t>f 19282/16043/14787 19281/16044/14788 19279/16042/14786</w:t>
        <w:br/>
        <w:t>f 19279/16042/14786 19280/16041/14785 19282/16043/14787</w:t>
        <w:br/>
        <w:t>f 19284/16045/14789 19283/16046/14790 19241/16003/14747</w:t>
        <w:br/>
        <w:t>f 19241/16003/14747 19246/16006/14750 19284/16045/14789</w:t>
        <w:br/>
        <w:t>f 19261/16025/14769 19286/16047/14791 19285/16048/14792</w:t>
        <w:br/>
        <w:t>f 19285/16048/14792 19268/16030/14774 19261/16025/14769</w:t>
        <w:br/>
        <w:t>f 19240/16004/14748 19288/16049/14793 19287/16050/14794</w:t>
        <w:br/>
        <w:t>f 19287/16050/14794 19243/16005/14749 19240/16004/14748</w:t>
        <w:br/>
        <w:t>f 19267/16027/14771 19268/16030/14774 19285/16048/14792</w:t>
        <w:br/>
        <w:t>f 19285/16048/14792 19289/16051/14795 19267/16027/14771</w:t>
        <w:br/>
        <w:t>f 19284/16045/14789 19246/16006/14750 19247/16009/14753</w:t>
        <w:br/>
        <w:t>f 19247/16009/14753 19290/16052/14796 19284/16045/14789</w:t>
        <w:br/>
        <w:t>f 19269/16031/14775 19225/15985/14729 19223/15987/14731</w:t>
        <w:br/>
        <w:t>f 19223/15987/14731 19262/16024/14768 19269/16031/14775</w:t>
        <w:br/>
        <w:t>f 19293/16053/14797 19292/16054/14798 19291/16055/14799</w:t>
        <w:br/>
        <w:t>f 19291/16055/14799 19294/16056/14800 19293/16053/14797</w:t>
        <w:br/>
        <w:t>f 19296/16057/14801 19295/16058/14802 19255/16015/14759</w:t>
        <w:br/>
        <w:t>f 19255/16015/14759 19256/16018/14762 19296/16057/14801</w:t>
        <w:br/>
        <w:t>f 19254/16016/14760 19255/16015/14759 19295/16058/14802</w:t>
        <w:br/>
        <w:t>f 19295/16058/14802 19297/16059/14803 19254/16016/14760</w:t>
        <w:br/>
        <w:t>f 19300/16060/14804 19299/16061/14805 19298/16062/14806</w:t>
        <w:br/>
        <w:t>f 19298/16062/14806 19301/16063/14807 19300/16060/14804</w:t>
        <w:br/>
        <w:t>f 19303/16064/14808 19302/16065/14809 18755/15519/14299</w:t>
        <w:br/>
        <w:t>f 18755/15519/14299 18756/15518/14298 19303/16064/14808</w:t>
        <w:br/>
        <w:t>f 19239/16000/14744 19305/16066/14810 19304/16067/14811</w:t>
        <w:br/>
        <w:t>f 19304/16067/14811 19306/16068/14812 19239/16000/14744</w:t>
        <w:br/>
        <w:t>f 19258/16020/14764 19307/16069/14813 19290/16052/14796</w:t>
        <w:br/>
        <w:t>f 19290/16052/14796 19247/16009/14753 19258/16020/14764</w:t>
        <w:br/>
        <w:t>f 19239/16000/14744 19225/15985/14729 19269/16031/14775</w:t>
        <w:br/>
        <w:t>f 19269/16031/14775 19305/16066/14810 19239/16000/14744</w:t>
        <w:br/>
        <w:t>f 19310/16070/14814 19309/16071/14815 19308/16072/14816</w:t>
        <w:br/>
        <w:t>f 19308/16072/14816 19311/16073/14817 19310/16070/14814</w:t>
        <w:br/>
        <w:t>f 19311/16073/14817 19313/16074/14818 19312/16075/14819</w:t>
        <w:br/>
        <w:t>f 19312/16075/14819 19310/16070/14814 19311/16073/14817</w:t>
        <w:br/>
        <w:t>f 19238/16001/14745 19239/16000/14744 19306/16068/14812</w:t>
        <w:br/>
        <w:t>f 19306/16068/14812 19314/16076/14820 19238/16001/14745</w:t>
        <w:br/>
        <w:t>f 19316/16077/14821 19315/16078/14822 19307/16069/14813</w:t>
        <w:br/>
        <w:t>f 19307/16069/14813 19317/16079/14823 19316/16077/14821</w:t>
        <w:br/>
        <w:t>f 19258/16020/14764 19259/16019/14763 19317/16079/14823</w:t>
        <w:br/>
        <w:t>f 19317/16079/14823 19307/16069/14813 19258/16020/14764</w:t>
        <w:br/>
        <w:t>f 19320/16080/14824 19319/16081/14825 19318/16082/14826</w:t>
        <w:br/>
        <w:t>f 19318/16082/14826 19321/16083/14827 19320/16080/14824</w:t>
        <w:br/>
        <w:t>f 19324/16084/14828 19323/16085/14829 19322/16086/14830</w:t>
        <w:br/>
        <w:t>f 19322/16086/14830 19325/16087/14831 19324/16084/14828</w:t>
        <w:br/>
        <w:t>f 19326/16088/14832 19234/15998/14742 19235/15997/14741</w:t>
        <w:br/>
        <w:t>f 19235/15997/14741 19327/16089/14833 19326/16088/14832</w:t>
        <w:br/>
        <w:t>f 19329/16090/14834 19301/16063/14807 19328/16091/14835</w:t>
        <w:br/>
        <w:t>f 19328/16091/14835 19330/16092/14836 19329/16090/14834</w:t>
        <w:br/>
        <w:t>f 19333/16093/14837 19332/16094/14838 19331/16095/14839</w:t>
        <w:br/>
        <w:t>f 19301/16063/14807 19329/16090/14834 19334/16096/14840</w:t>
        <w:br/>
        <w:t>f 19334/16096/14840 19300/16060/14804 19301/16063/14807</w:t>
        <w:br/>
        <w:t>f 19337/16097/14841 19336/16098/14842 19335/16099/14843</w:t>
        <w:br/>
        <w:t>f 19335/16099/14843 19338/16100/14844 19337/16097/14841</w:t>
        <w:br/>
        <w:t>f 19341/16101/14845 19340/16102/14846 19339/16103/14847</w:t>
        <w:br/>
        <w:t>f 19339/16103/14847 19342/16104/14848 19341/16101/14845</w:t>
        <w:br/>
        <w:t>f 19344/16105/14849 19343/16106/14850 19342/16104/14848</w:t>
        <w:br/>
        <w:t>f 19342/16104/14848 19339/16103/14847 19344/16105/14849</w:t>
        <w:br/>
        <w:t>f 19347/16107/14851 19346/16108/14852 19345/16109/14853</w:t>
        <w:br/>
        <w:t>f 19345/16109/14853 19348/16110/14854 19347/16107/14851</w:t>
        <w:br/>
        <w:t>f 19254/16016/14760 19345/16109/14853 19346/16108/14852</w:t>
        <w:br/>
        <w:t>f 19346/16108/14852 19253/16017/14761 19254/16016/14760</w:t>
        <w:br/>
        <w:t>f 19351/16111/14855 19350/16112/14856 19349/16113/14857</w:t>
        <w:br/>
        <w:t>f 19349/16113/14857 19352/16114/14858 19351/16111/14855</w:t>
        <w:br/>
        <w:t>f 19349/16113/14857 19350/16112/14856 19297/16059/14803</w:t>
        <w:br/>
        <w:t>f 19297/16059/14803 19353/16115/14859 19349/16113/14857</w:t>
        <w:br/>
        <w:t>f 19350/16112/14856 19351/16111/14855 19348/16110/14854</w:t>
        <w:br/>
        <w:t>f 19348/16110/14854 19345/16109/14853 19350/16112/14856</w:t>
        <w:br/>
        <w:t>f 19297/16059/14803 19350/16112/14856 19345/16109/14853</w:t>
        <w:br/>
        <w:t>f 19345/16109/14853 19254/16016/14760 19297/16059/14803</w:t>
        <w:br/>
        <w:t>f 19355/16116/14860 19354/16117/14861 19339/16103/14847</w:t>
        <w:br/>
        <w:t>f 19339/16103/14847 19340/16102/14846 19355/16116/14860</w:t>
        <w:br/>
        <w:t>f 19344/16105/14849 19339/16103/14847 19354/16117/14861</w:t>
        <w:br/>
        <w:t>f 19354/16117/14861 19281/16044/14788 19344/16105/14849</w:t>
        <w:br/>
        <w:t>f 19356/16118/14862 19338/16100/14844 18811/15575/14355</w:t>
        <w:br/>
        <w:t>f 18811/15575/14355 18812/15574/14354 19356/16118/14862</w:t>
        <w:br/>
        <w:t>f 19301/16063/14807 19298/16062/14806 19357/16119/14863</w:t>
        <w:br/>
        <w:t>f 19357/16119/14863 19328/16091/14835 19301/16063/14807</w:t>
        <w:br/>
        <w:t>f 19360/16120/14864 19359/16121/14865 19358/16122/14866</w:t>
        <w:br/>
        <w:t>f 19358/16122/14866 19361/16123/14867 19360/16120/14864</w:t>
        <w:br/>
        <w:t>f 19341/16101/14845 19326/16088/14832 19327/16089/14833</w:t>
        <w:br/>
        <w:t>f 19327/16089/14833 19340/16102/14846 19341/16101/14845</w:t>
        <w:br/>
        <w:t>f 19348/16110/14854 19329/16090/14834 19330/16092/14836</w:t>
        <w:br/>
        <w:t>f 19330/16092/14836 19347/16107/14851 19348/16110/14854</w:t>
        <w:br/>
        <w:t>f 19362/16124/14868 18822/15584/14364 18819/15583/14363</w:t>
        <w:br/>
        <w:t>f 18819/15583/14363 19363/16125/14869 19362/16124/14868</w:t>
        <w:br/>
        <w:t>f 19352/16114/14858 19364/16126/14870 19334/16096/14840</w:t>
        <w:br/>
        <w:t>f 19334/16096/14840 19351/16111/14855 19352/16114/14858</w:t>
        <w:br/>
        <w:t>f 19351/16111/14855 19334/16096/14840 19329/16090/14834</w:t>
        <w:br/>
        <w:t>f 19329/16090/14834 19348/16110/14854 19351/16111/14855</w:t>
        <w:br/>
        <w:t>f 19332/16094/14838 19355/16116/14860 19340/16102/14846</w:t>
        <w:br/>
        <w:t>f 19340/16102/14846 19327/16089/14833 19332/16094/14838</w:t>
        <w:br/>
        <w:t>f 19366/16127/14871 19365/16128/14872 19230/15994/14738</w:t>
        <w:br/>
        <w:t>f 19230/15994/14738 19227/15989/14733 19366/16127/14871</w:t>
        <w:br/>
        <w:t>f 19233/15995/14739 19230/15994/14738 19365/16128/14872</w:t>
        <w:br/>
        <w:t>f 19365/16128/14872 19224/15986/14730 19233/15995/14739</w:t>
        <w:br/>
        <w:t>f 19308/16072/14816 19233/15995/14739 19224/15986/14730</w:t>
        <w:br/>
        <w:t>f 19224/15986/14730 19238/16001/14745 19308/16072/14816</w:t>
        <w:br/>
        <w:t>f 19237/15999/14743 19234/15998/14742 19337/16097/14841</w:t>
        <w:br/>
        <w:t>f 19337/16097/14841 19367/16129/14873 19237/15999/14743</w:t>
        <w:br/>
        <w:t>f 19368/16130/14874 19242/16002/14746 19243/16005/14749</w:t>
        <w:br/>
        <w:t>f 19243/16005/14749 19294/16056/14800 19368/16130/14874</w:t>
        <w:br/>
        <w:t>f 19245/16007/14751 19370/16131/14875 19369/16132/14876</w:t>
        <w:br/>
        <w:t>f 19369/16132/14876 19250/16014/14758 19257/16021/14765</w:t>
        <w:br/>
        <w:t>f 19257/16021/14765 19244/16008/14752 19369/16132/14876</w:t>
        <w:br/>
        <w:t>f 19260/16022/14766 19257/16021/14765 19250/16014/14758</w:t>
        <w:br/>
        <w:t>f 19250/16014/14758 19371/16133/14877 19260/16022/14766</w:t>
        <w:br/>
        <w:t>f 19372/16134/14878 19322/16086/14830 19256/16018/14762</w:t>
        <w:br/>
        <w:t>f 19256/16018/14762 19253/16017/14761 19372/16134/14878</w:t>
        <w:br/>
        <w:t>f 19274/16036/14780 19271/16035/14779 19266/16028/14772</w:t>
        <w:br/>
        <w:t>f 19266/16028/14772 19267/16027/14771 19274/16036/14780</w:t>
        <w:br/>
        <w:t>f 19243/16005/14749 19287/16050/14794 19293/16053/14797</w:t>
        <w:br/>
        <w:t>f 19293/16053/14797 19294/16056/14800 19243/16005/14749</w:t>
        <w:br/>
        <w:t>f 19228/15988/14732 19274/16036/14780 19267/16027/14771</w:t>
        <w:br/>
        <w:t>f 19267/16027/14771 19289/16051/14795 19228/15988/14732</w:t>
        <w:br/>
        <w:t>f 19323/16085/14829 19296/16057/14801 19256/16018/14762</w:t>
        <w:br/>
        <w:t>f 19256/16018/14762 19322/16086/14830 19323/16085/14829</w:t>
        <w:br/>
        <w:t>f 19308/16072/14816 19238/16001/14745 19314/16076/14820</w:t>
        <w:br/>
        <w:t>f 19311/16073/14817 19314/16076/14820 19313/16074/14818</w:t>
        <w:br/>
        <w:t>f 19375/16135/14879 19374/16136/14880 19373/16137/14881</w:t>
        <w:br/>
        <w:t>f 19373/16137/14881 19376/16138/14882 19375/16135/14879</w:t>
        <w:br/>
        <w:t>f 19234/15998/14742 19326/16088/14832 19336/16098/14842</w:t>
        <w:br/>
        <w:t>f 19336/16098/14842 19337/16097/14841 19234/15998/14742</w:t>
        <w:br/>
        <w:t>f 19328/16091/14835 19360/16120/14864 19377/16139/14883</w:t>
        <w:br/>
        <w:t>f 19377/16139/14883 19330/16092/14836 19328/16091/14835</w:t>
        <w:br/>
        <w:t>f 19378/16140/14884 19372/16134/14878 19253/16017/14761</w:t>
        <w:br/>
        <w:t>f 19253/16017/14761 19346/16108/14852 19378/16140/14884</w:t>
        <w:br/>
        <w:t>f 19379/16141/14885 19378/16140/14884 19346/16108/14852</w:t>
        <w:br/>
        <w:t>f 19346/16108/14852 19347/16107/14851 19379/16141/14885</w:t>
        <w:br/>
        <w:t>f 19359/16121/14865 19360/16120/14864 19328/16091/14835</w:t>
        <w:br/>
        <w:t>f 19328/16091/14835 19357/16119/14863 19359/16121/14865</w:t>
        <w:br/>
        <w:t>f 19336/16098/14842 19326/16088/14832 19341/16101/14845</w:t>
        <w:br/>
        <w:t>f 19341/16101/14845 19380/16142/14886 19336/16098/14842</w:t>
        <w:br/>
        <w:t>f 19377/16139/14883 19379/16141/14885 19347/16107/14851</w:t>
        <w:br/>
        <w:t>f 19347/16107/14851 19330/16092/14836 19377/16139/14883</w:t>
        <w:br/>
        <w:t>f 19283/16046/14790 19284/16045/14789 19263/16023/14767</w:t>
        <w:br/>
        <w:t>f 19263/16023/14767 19264/16026/14770 19283/16046/14790</w:t>
        <w:br/>
        <w:t>f 19288/16049/14793 19265/16029/14773 19266/16028/14772</w:t>
        <w:br/>
        <w:t>f 19266/16028/14772 19287/16050/14794 19288/16049/14793</w:t>
        <w:br/>
        <w:t>f 19284/16045/14789 19290/16052/14796 19270/16032/14776</w:t>
        <w:br/>
        <w:t>f 19270/16032/14776 19263/16023/14767 19284/16045/14789</w:t>
        <w:br/>
        <w:t>f 19271/16035/14779 19272/16034/14778 19292/16054/14798</w:t>
        <w:br/>
        <w:t>f 19292/16054/14798 19293/16053/14797 19271/16035/14779</w:t>
        <w:br/>
        <w:t>f 19297/16059/14803 19295/16058/14802 19381/16143/14887</w:t>
        <w:br/>
        <w:t>f 19381/16143/14887 19353/16115/14859 19297/16059/14803</w:t>
        <w:br/>
        <w:t>f 19383/16144/14888 19382/16145/14889 19300/16060/14804</w:t>
        <w:br/>
        <w:t>f 19290/16052/14796 19307/16069/14813 19315/16078/14822</w:t>
        <w:br/>
        <w:t>f 19315/16078/14822 19270/16032/14776 19290/16052/14796</w:t>
        <w:br/>
        <w:t>f 19300/16060/14804 19334/16096/14840 19364/16126/14870</w:t>
        <w:br/>
        <w:t>f 19364/16126/14870 19383/16144/14888 19300/16060/14804</w:t>
        <w:br/>
        <w:t>f 19354/16117/14861 19355/16116/14860 19352/16114/14858</w:t>
        <w:br/>
        <w:t>f 19352/16114/14858 19349/16113/14857 19354/16117/14861</w:t>
        <w:br/>
        <w:t>f 19281/16044/14788 19354/16117/14861 19349/16113/14857</w:t>
        <w:br/>
        <w:t>f 19349/16113/14857 19353/16115/14859 19281/16044/14788</w:t>
        <w:br/>
        <w:t>f 19355/16116/14860 19332/16094/14838 19364/16126/14870</w:t>
        <w:br/>
        <w:t>f 19364/16126/14870 19352/16114/14858 19355/16116/14860</w:t>
        <w:br/>
        <w:t>f 19293/16053/14797 19287/16050/14794 19266/16028/14772</w:t>
        <w:br/>
        <w:t>f 19266/16028/14772 19271/16035/14779 19293/16053/14797</w:t>
        <w:br/>
        <w:t>f 19285/16048/14792 19286/16047/14791 19366/16127/14871</w:t>
        <w:br/>
        <w:t>f 19366/16127/14871 19289/16051/14795 19285/16048/14792</w:t>
        <w:br/>
        <w:t>f 19245/16007/14751 19246/16006/14750 19241/16003/14747</w:t>
        <w:br/>
        <w:t>f 19241/16003/14747 19242/16002/14746 19245/16007/14751</w:t>
        <w:br/>
        <w:t>f 18699/15463/14243 19248/16011/14755 19291/16055/14799</w:t>
        <w:br/>
        <w:t>f 19291/16055/14799 18843/15605/14385 18699/15463/14243</w:t>
        <w:br/>
        <w:t>f 19261/16025/14769 19268/16030/14774 19265/16029/14773</w:t>
        <w:br/>
        <w:t>f 19265/16029/14773 19264/16026/14770 19261/16025/14769</w:t>
        <w:br/>
        <w:t>f 19283/16046/14790 19288/16049/14793 19240/16004/14748</w:t>
        <w:br/>
        <w:t>f 19240/16004/14748 19241/16003/14747 19283/16046/14790</w:t>
        <w:br/>
        <w:t>f 19286/16047/14791 19261/16025/14769 19262/16024/14768</w:t>
        <w:br/>
        <w:t>f 19262/16024/14768 19223/15987/14731 19286/16047/14791</w:t>
        <w:br/>
        <w:t>f 19289/16051/14795 19366/16127/14871 19227/15989/14733</w:t>
        <w:br/>
        <w:t>f 19227/15989/14733 19228/15988/14732 19289/16051/14795</w:t>
        <w:br/>
        <w:t>f 19242/16002/14746 19368/16130/14874 19245/16007/14751</w:t>
        <w:br/>
        <w:t>f 19264/16026/14770 19265/16029/14773 19288/16049/14793</w:t>
        <w:br/>
        <w:t>f 19288/16049/14793 19283/16046/14790 19264/16026/14770</w:t>
        <w:br/>
        <w:t>f 19386/16146/14890 19385/16147/14891 19384/16148/14892</w:t>
        <w:br/>
        <w:t>f 19384/16148/14892 19387/16149/14893 19386/16146/14890</w:t>
        <w:br/>
        <w:t>f 19298/16062/14806 19389/16150/14894 19388/16151/14895</w:t>
        <w:br/>
        <w:t>f 19388/16151/14895 19357/16119/14863 19298/16062/14806</w:t>
        <w:br/>
        <w:t>f 19319/16081/14825 19320/16080/14824 19390/16152/14896</w:t>
        <w:br/>
        <w:t>f 19390/16152/14896 19391/16153/14897 19319/16081/14825</w:t>
        <w:br/>
        <w:t>f 19391/16153/14897 19393/16154/14898 19392/16155/14899</w:t>
        <w:br/>
        <w:t>f 19392/16155/14899 19319/16081/14825 19391/16153/14897</w:t>
        <w:br/>
        <w:t>f 19396/16156/14900 19395/16157/14901 19394/16158/14902</w:t>
        <w:br/>
        <w:t>f 19399/16159/14903 19398/16160/14904 19397/16161/14905</w:t>
        <w:br/>
        <w:t>f 19397/16161/14905 19395/16157/14901 19399/16159/14903</w:t>
        <w:br/>
        <w:t>f 19367/16129/14873 19401/16162/14906 19400/16163/14907</w:t>
        <w:br/>
        <w:t>f 19400/16163/14907 19237/15999/14743 19367/16129/14873</w:t>
        <w:br/>
        <w:t>f 19357/16119/14863 19388/16151/14895 19402/16164/14908</w:t>
        <w:br/>
        <w:t>f 19402/16164/14908 19359/16121/14865 19357/16119/14863</w:t>
        <w:br/>
        <w:t>f 19405/16165/14909 19404/16166/14910 19403/16167/14911</w:t>
        <w:br/>
        <w:t>f 19403/16167/14911 19406/16168/14912 19405/16165/14909</w:t>
        <w:br/>
        <w:t>f 19409/16169/14913 19408/16170/14914 19407/16171/14915</w:t>
        <w:br/>
        <w:t>f 19411/16172/14916 19409/16169/14913 19410/16173/14917</w:t>
        <w:br/>
        <w:t>f 19410/16173/14917 19409/16169/14913 19407/16171/14915</w:t>
        <w:br/>
        <w:t>f 19412/16174/14918 19406/16168/14912 19410/16173/14917</w:t>
        <w:br/>
        <w:t>f 19410/16173/14917 19413/16175/14919 19412/16174/14918</w:t>
        <w:br/>
        <w:t>f 19415/16176/14920 19414/16177/14921 19409/16169/14913</w:t>
        <w:br/>
        <w:t>f 19409/16169/14913 19411/16172/14916 19415/16176/14920</w:t>
        <w:br/>
        <w:t>f 19415/16176/14920 19416/16178/14922 19414/16177/14921</w:t>
        <w:br/>
        <w:t>f 19416/16178/14922 19418/16179/14923 19417/16180/14924</w:t>
        <w:br/>
        <w:t>f 19417/16180/14924 19414/16177/14921 19416/16178/14922</w:t>
        <w:br/>
        <w:t>f 19418/16179/14923 19420/16181/14925 19419/16182/14926</w:t>
        <w:br/>
        <w:t>f 19419/16182/14926 19417/16180/14924 19418/16179/14923</w:t>
        <w:br/>
        <w:t>f 19423/16183/14927 19422/16184/14928 19421/16185/14929</w:t>
        <w:br/>
        <w:t>f 19419/16182/14926 19420/16181/14925 19422/16184/14928</w:t>
        <w:br/>
        <w:t>f 19422/16184/14928 19423/16183/14927 19419/16182/14926</w:t>
        <w:br/>
        <w:t>f 19417/16180/14924 19419/16182/14926 19424/16186/14930</w:t>
        <w:br/>
        <w:t>f 19424/16186/14930 19414/16177/14921 19417/16180/14924</w:t>
        <w:br/>
        <w:t>f 19414/16177/14921 19424/16186/14930 19409/16169/14913</w:t>
        <w:br/>
        <w:t>f 19421/16185/14929 19426/16187/14931 19425/16188/14932</w:t>
        <w:br/>
        <w:t>f 19419/16182/14926 19423/16183/14927 19425/16188/14932</w:t>
        <w:br/>
        <w:t>f 19425/16188/14932 19424/16186/14930 19419/16182/14926</w:t>
        <w:br/>
        <w:t>f 19427/16189/14933 19408/16170/14914 19424/16186/14930</w:t>
        <w:br/>
        <w:t>f 19424/16186/14930 19425/16188/14932 19427/16189/14933</w:t>
        <w:br/>
        <w:t>f 19426/16187/14931 19428/16190/14934 19427/16189/14933</w:t>
        <w:br/>
        <w:t>f 19427/16189/14933 19425/16188/14932 19426/16187/14931</w:t>
        <w:br/>
        <w:t>f 19427/16189/14933 19429/16191/14935 19407/16171/14915</w:t>
        <w:br/>
        <w:t>f 19407/16171/14915 19408/16170/14914 19427/16189/14933</w:t>
        <w:br/>
        <w:t>f 19429/16191/14935 19427/16189/14933 19428/16190/14934</w:t>
        <w:br/>
        <w:t>f 19428/16190/14934 19430/16192/14936 19429/16191/14935</w:t>
        <w:br/>
        <w:t>f 19432/16193/14937 19431/16194/14938 19407/16171/14915</w:t>
        <w:br/>
        <w:t>f 19407/16171/14915 19429/16191/14935 19432/16193/14937</w:t>
        <w:br/>
        <w:t>f 19433/16195/14939 19411/16172/14916 19403/16167/14911</w:t>
        <w:br/>
        <w:t>f 19403/16167/14911 19434/16196/14940 19433/16195/14939</w:t>
        <w:br/>
        <w:t>f 19436/16197/14941 19435/16198/14942 19431/16194/14938</w:t>
        <w:br/>
        <w:t>f 19431/16194/14938 19432/16193/14937 19436/16197/14941</w:t>
        <w:br/>
        <w:t>f 19432/16193/14937 19430/16192/14936 19437/16199/14941</w:t>
        <w:br/>
        <w:t>f 19439/16200/14943 19412/16174/14918 19438/16201/14944</w:t>
        <w:br/>
        <w:t>f 19438/16201/14944 19440/16202/14945 19439/16200/14943</w:t>
        <w:br/>
        <w:t>f 19441/16203/14946 19413/16175/14919 19431/16194/14938</w:t>
        <w:br/>
        <w:t>f 19431/16194/14938 19435/16198/14942 19441/16203/14946</w:t>
        <w:br/>
        <w:t>f 19415/16176/14920 19411/16172/14916 19433/16195/14939</w:t>
        <w:br/>
        <w:t>f 19433/16195/14939 19442/16204/14947 19415/16176/14920</w:t>
        <w:br/>
        <w:t>f 19418/16179/14923 19416/16178/14922 19443/16205/14948</w:t>
        <w:br/>
        <w:t>f 19443/16205/14948 19444/16206/14949 19418/16179/14923</w:t>
        <w:br/>
        <w:t>f 19416/16178/14922 19415/16176/14920 19442/16204/14947</w:t>
        <w:br/>
        <w:t>f 19442/16204/14947 19443/16205/14948 19416/16178/14922</w:t>
        <w:br/>
        <w:t>f 19420/16181/14925 19418/16179/14923 19444/16206/14949</w:t>
        <w:br/>
        <w:t>f 19444/16206/14949 19445/16207/14950 19420/16181/14925</w:t>
        <w:br/>
        <w:t>f 19446/16208/14951 19422/16184/14928 19420/16181/14925</w:t>
        <w:br/>
        <w:t>f 19420/16181/14925 19445/16207/14950 19446/16208/14951</w:t>
        <w:br/>
        <w:t>f 19421/16185/14929 19422/16184/14928 19447/16209/14951</w:t>
        <w:br/>
        <w:t>f 19447/16209/14951 19448/16210/14952 19421/16185/14929</w:t>
        <w:br/>
        <w:t>f 19426/16187/14931 19421/16185/14929 19448/16210/14952</w:t>
        <w:br/>
        <w:t>f 19448/16210/14952 19449/16211/14953 19426/16187/14931</w:t>
        <w:br/>
        <w:t>f 19428/16190/14934 19426/16187/14931 19449/16211/14953</w:t>
        <w:br/>
        <w:t>f 19449/16211/14953 19450/16212/14954 19428/16190/14934</w:t>
        <w:br/>
        <w:t>f 19450/16212/14954 19451/16213/14955 19430/16192/14936</w:t>
        <w:br/>
        <w:t>f 19430/16192/14936 19428/16190/14934 19450/16212/14954</w:t>
        <w:br/>
        <w:t>f 19453/16214/14956 19452/16215/14957 19435/16198/14942</w:t>
        <w:br/>
        <w:t>f 19435/16198/14942 19436/16197/14941 19453/16214/14956</w:t>
        <w:br/>
        <w:t>f 19454/16216/14956 19437/16199/14941 19451/16213/14955</w:t>
        <w:br/>
        <w:t>f 19441/16203/14946 19456/16217/14958 19455/16218/14959</w:t>
        <w:br/>
        <w:t>f 19455/16218/14959 19438/16201/14944 19441/16203/14946</w:t>
        <w:br/>
        <w:t>f 19441/16203/14946 19435/16198/14942 19452/16215/14957</w:t>
        <w:br/>
        <w:t>f 19452/16215/14957 19456/16217/14958 19441/16203/14946</w:t>
        <w:br/>
        <w:t>f 19459/16219/14960 19458/16220/14961 19457/16221/14787</w:t>
        <w:br/>
        <w:t>f 19457/16221/14787 19460/16222/14785 19459/16219/14960</w:t>
        <w:br/>
        <w:t>f 19462/16223/14781 19461/16224/14962 19459/16219/14960</w:t>
        <w:br/>
        <w:t>f 19459/16219/14960 19460/16222/14785 19462/16223/14781</w:t>
        <w:br/>
        <w:t>f 19465/16225/14963 19464/16226/14964 19463/16227/14965</w:t>
        <w:br/>
        <w:t>f 19468/16228/14966 19467/16229/14967 19466/16230/14968</w:t>
        <w:br/>
        <w:t>f 19471/16231/14969 19470/16232/14970 19469/16233/14968</w:t>
        <w:br/>
        <w:t>f 19469/16233/14968 19472/16234/14967 19471/16231/14969</w:t>
        <w:br/>
        <w:t>f 19474/16235/14971 19473/16236/14972 19464/16226/14964</w:t>
        <w:br/>
        <w:t>f 19473/16236/14972 19475/16237/14973 19463/16227/14965</w:t>
        <w:br/>
        <w:t>f 19463/16227/14965 19464/16226/14964 19473/16236/14972</w:t>
        <w:br/>
        <w:t>f 19461/16224/14962 19475/16237/14973 19473/16236/14972</w:t>
        <w:br/>
        <w:t>f 19471/16231/14969 19463/16227/14965 19476/16238/14974</w:t>
        <w:br/>
        <w:t>f 19478/16239/14975 19477/16240/14976 19474/16235/14971</w:t>
        <w:br/>
        <w:t>f 19474/16235/14971 19464/16226/14964 19478/16239/14975</w:t>
        <w:br/>
        <w:t>f 19477/16240/14976 19478/16239/14975 19479/16241/14977</w:t>
        <w:br/>
        <w:t>f 19481/16242/14978 19480/16243/14979 19479/16241/14977</w:t>
        <w:br/>
        <w:t>f 19479/16241/14977 19478/16239/14975 19481/16242/14978</w:t>
        <w:br/>
        <w:t>f 19480/16243/14979 19481/16242/14978 19482/16244/14980</w:t>
        <w:br/>
        <w:t>f 19482/16244/14980 19483/16245/14981 19480/16243/14979</w:t>
        <w:br/>
        <w:t>f 19486/16246/14982 19485/16247/14983 19484/16248/14984</w:t>
        <w:br/>
        <w:t>f 19487/16249/14983 19483/16245/14981 19482/16244/14980</w:t>
        <w:br/>
        <w:t>f 19482/16244/14980 19488/16250/14985 19487/16249/14983</w:t>
        <w:br/>
        <w:t>f 19484/16248/14984 19489/16251/14986 19486/16246/14982</w:t>
        <w:br/>
        <w:t>f 19481/16242/14978 19478/16239/14975 19490/16252/14987</w:t>
        <w:br/>
        <w:t>f 19490/16252/14987 19482/16244/14980 19481/16242/14978</w:t>
        <w:br/>
        <w:t>f 19464/16226/14964 19465/16225/14963 19490/16252/14987</w:t>
        <w:br/>
        <w:t>f 19490/16252/14987 19478/16239/14975 19464/16226/14964</w:t>
        <w:br/>
        <w:t>f 19488/16250/14985 19482/16244/14980 19490/16252/14987</w:t>
        <w:br/>
        <w:t>f 19490/16252/14987 19491/16253/14988 19488/16250/14985</w:t>
        <w:br/>
        <w:t>f 19493/16254/14989 19492/16255/14990 19489/16251/14986</w:t>
        <w:br/>
        <w:t>f 19489/16251/14986 19494/16256/14988 19493/16254/14989</w:t>
        <w:br/>
        <w:t>f 19491/16253/14988 19490/16252/14987 19465/16225/14963</w:t>
        <w:br/>
        <w:t>f 19495/16257/14991 19468/16228/14966 19492/16255/14990</w:t>
        <w:br/>
        <w:t>f 19492/16255/14990 19493/16254/14989 19495/16257/14991</w:t>
        <w:br/>
        <w:t>f 19497/16258/14992 19465/16225/14963 19496/16259/14991</w:t>
        <w:br/>
        <w:t>f 19467/16229/14967 19468/16228/14966 19495/16257/14991</w:t>
        <w:br/>
        <w:t>f 19463/16227/14965 19471/16231/14969 19472/16234/14967</w:t>
        <w:br/>
        <w:t>f 19472/16234/14967 19496/16259/14991 19463/16227/14965</w:t>
        <w:br/>
        <w:t>f 19500/16260/14993 19499/16261/14994 19498/16262/14995</w:t>
        <w:br/>
        <w:t>f 19451/16213/14955 19468/16228/14966 19466/16230/14968</w:t>
        <w:br/>
        <w:t>f 19466/16230/14968 19454/16216/14956 19451/16213/14955</w:t>
        <w:br/>
        <w:t>f 19502/16263/14996 19501/16264/14956 19469/16233/14968</w:t>
        <w:br/>
        <w:t>f 19469/16233/14968 19470/16232/14970 19502/16263/14996</w:t>
        <w:br/>
        <w:t>f 19505/16265/14997 19504/16266/14959 19503/16267/14998</w:t>
        <w:br/>
        <w:t>f 19503/16267/14998 19506/16268/14784 19505/16265/14997</w:t>
        <w:br/>
        <w:t>f 19470/16232/14970 19476/16238/14974 19507/16269/14999</w:t>
        <w:br/>
        <w:t>f 19507/16269/14999 19502/16263/14996 19470/16232/14970</w:t>
        <w:br/>
        <w:t>f 19477/16240/14976 19509/16270/15000 19508/16271/15001</w:t>
        <w:br/>
        <w:t>f 19508/16271/15001 19499/16261/14994 19477/16240/14976</w:t>
        <w:br/>
        <w:t>f 19509/16270/15000 19477/16240/14976 19479/16241/14977</w:t>
        <w:br/>
        <w:t>f 19479/16241/14977 19510/16272/15002 19509/16270/15000</w:t>
        <w:br/>
        <w:t>f 19510/16272/15002 19479/16241/14977 19480/16243/14979</w:t>
        <w:br/>
        <w:t>f 19480/16243/14979 19511/16273/15003 19510/16272/15002</w:t>
        <w:br/>
        <w:t>f 19511/16273/15003 19480/16243/14979 19483/16245/14981</w:t>
        <w:br/>
        <w:t>f 19483/16245/14981 19512/16274/15004 19511/16273/15003</w:t>
        <w:br/>
        <w:t>f 19483/16245/14981 19487/16249/14983 19513/16275/15005</w:t>
        <w:br/>
        <w:t>f 19513/16275/15005 19512/16274/15004 19483/16245/14981</w:t>
        <w:br/>
        <w:t>f 19486/16246/14982 19448/16210/14952 19514/16276/15005</w:t>
        <w:br/>
        <w:t>f 19514/16276/15005 19485/16247/14983 19486/16246/14982</w:t>
        <w:br/>
        <w:t>f 19486/16246/14982 19489/16251/14986 19449/16211/14953</w:t>
        <w:br/>
        <w:t>f 19449/16211/14953 19448/16210/14952 19486/16246/14982</w:t>
        <w:br/>
        <w:t>f 19449/16211/14953 19489/16251/14986 19492/16255/14990</w:t>
        <w:br/>
        <w:t>f 19492/16255/14990 19450/16212/14954 19449/16211/14953</w:t>
        <w:br/>
        <w:t>f 19468/16228/14966 19451/16213/14955 19450/16212/14954</w:t>
        <w:br/>
        <w:t>f 19450/16212/14954 19492/16255/14990 19468/16228/14966</w:t>
        <w:br/>
        <w:t>f 19517/16277/15006 19516/16278/15007 19515/16279/15008</w:t>
        <w:br/>
        <w:t>f 19515/16279/15008 19518/16280/15009 19517/16277/15006</w:t>
        <w:br/>
        <w:t>f 19508/16271/15001 19509/16270/15000 19442/16204/14947</w:t>
        <w:br/>
        <w:t>f 19442/16204/14947 19433/16195/14939 19508/16271/15001</w:t>
        <w:br/>
        <w:t>f 19509/16270/15000 19510/16272/15002 19443/16205/14948</w:t>
        <w:br/>
        <w:t>f 19443/16205/14948 19442/16204/14947 19509/16270/15000</w:t>
        <w:br/>
        <w:t>f 19444/16206/14949 19443/16205/14948 19510/16272/15002</w:t>
        <w:br/>
        <w:t>f 19510/16272/15002 19511/16273/15003 19444/16206/14949</w:t>
        <w:br/>
        <w:t>f 19445/16207/14950 19444/16206/14949 19511/16273/15003</w:t>
        <w:br/>
        <w:t>f 19511/16273/15003 19512/16274/15004 19445/16207/14950</w:t>
        <w:br/>
        <w:t>f 19445/16207/14950 19512/16274/15004 19513/16275/15005</w:t>
        <w:br/>
        <w:t>f 19513/16275/15005 19446/16208/14951 19445/16207/14950</w:t>
        <w:br/>
        <w:t>f 19447/16209/14951 19514/16276/15005 19448/16210/14952</w:t>
        <w:br/>
        <w:t>f 19406/16168/14912 19403/16167/14911 19411/16172/14916</w:t>
        <w:br/>
        <w:t>f 19411/16172/14916 19410/16173/14917 19406/16168/14912</w:t>
        <w:br/>
        <w:t>f 19406/16168/14912 19412/16174/14918 19439/16200/14943</w:t>
        <w:br/>
        <w:t>f 19439/16200/14943 19405/16165/14909 19406/16168/14912</w:t>
        <w:br/>
        <w:t>f 19413/16175/14919 19441/16203/14946 19438/16201/14944</w:t>
        <w:br/>
        <w:t>f 19438/16201/14944 19412/16174/14918 19413/16175/14919</w:t>
        <w:br/>
        <w:t>f 19440/16202/14945 19438/16201/14944 19455/16218/14959</w:t>
        <w:br/>
        <w:t>f 19455/16218/14959 19519/16281/15010 19440/16202/14945</w:t>
        <w:br/>
        <w:t>f 19458/16220/14961 19459/16219/14960 19474/16235/14971</w:t>
        <w:br/>
        <w:t>f 19459/16219/14960 19461/16224/14962 19473/16236/14972</w:t>
        <w:br/>
        <w:t>f 19461/16224/14962 19462/16223/14781 19506/16268/14784</w:t>
        <w:br/>
        <w:t>f 19506/16268/14784 19503/16267/14998 19461/16224/14962</w:t>
        <w:br/>
        <w:t>f 19458/16220/14961 19515/16279/15008 19516/16278/15007</w:t>
        <w:br/>
        <w:t>f 19516/16278/15007 19457/16221/14787 19458/16220/14961</w:t>
        <w:br/>
        <w:t>f 19503/16267/14998 19504/16266/14959 19507/16269/14999</w:t>
        <w:br/>
        <w:t>f 19507/16269/14999 19476/16238/14974 19503/16267/14998</w:t>
        <w:br/>
        <w:t>f 19433/16195/14939 19434/16196/14940 19508/16271/15001</w:t>
        <w:br/>
        <w:t>f 19434/16196/14940 19403/16167/14911 19404/16166/14910</w:t>
        <w:br/>
        <w:t>f 19404/16166/14910 19517/16277/15006 19434/16196/14940</w:t>
        <w:br/>
        <w:t>f 19342/16104/14848 19520/16282/15011 19380/16142/14886</w:t>
        <w:br/>
        <w:t>f 19380/16142/14886 19341/16101/14845 19342/16104/14848</w:t>
        <w:br/>
        <w:t>f 19343/16106/14850 19521/16283/15012 19520/16282/15011</w:t>
        <w:br/>
        <w:t>f 19520/16282/15011 19342/16104/14848 19343/16106/14850</w:t>
        <w:br/>
        <w:t>f 19522/16284/15013 19278/16040/14784 19275/16039/14783</w:t>
        <w:br/>
        <w:t>f 19275/16039/14783 19523/16285/15014 19522/16284/15013</w:t>
        <w:br/>
        <w:t>f 19282/16043/14787 19524/16286/15015 19344/16105/14849</w:t>
        <w:br/>
        <w:t>f 19344/16105/14849 19281/16044/14788 19282/16043/14787</w:t>
        <w:br/>
        <w:t>f 19526/16287/15016 19525/16288/15017 19296/16057/14801</w:t>
        <w:br/>
        <w:t>f 19296/16057/14801 19323/16085/14829 19526/16287/15016</w:t>
        <w:br/>
        <w:t>f 19381/16143/14887 19295/16058/14802 19296/16057/14801</w:t>
        <w:br/>
        <w:t>f 19296/16057/14801 19525/16288/15017 19381/16143/14887</w:t>
        <w:br/>
        <w:t>f 19522/16284/15013 19523/16285/15014 19302/16065/14809</w:t>
        <w:br/>
        <w:t>f 19302/16065/14809 19527/16289/14945 19522/16284/15013</w:t>
        <w:br/>
        <w:t>f 19529/16290/15018 19528/16291/14943 19527/16289/14945</w:t>
        <w:br/>
        <w:t>f 19527/16289/14945 19302/16065/14809 19529/16290/15018</w:t>
        <w:br/>
        <w:t>f 19529/16290/15018 19531/16292/15019 19530/16293/14909</w:t>
        <w:br/>
        <w:t>f 19530/16293/14909 19528/16291/14943 19529/16290/15018</w:t>
        <w:br/>
        <w:t>f 19532/16294/14910 19530/16293/14909 19531/16292/15019</w:t>
        <w:br/>
        <w:t>f 19531/16292/15019 19521/16283/15012 19532/16294/14910</w:t>
        <w:br/>
        <w:t>f 19532/16294/14910 19521/16283/15012 19343/16106/14850</w:t>
        <w:br/>
        <w:t>f 19343/16106/14850 19533/16295/15020 19532/16294/14910</w:t>
        <w:br/>
        <w:t>f 19343/16106/14850 19344/16105/14849 19524/16286/15015</w:t>
        <w:br/>
        <w:t>f 19524/16286/15015 19533/16295/15020 19343/16106/14850</w:t>
        <w:br/>
        <w:t>f 19353/16115/14859 19279/16042/14786 19281/16044/14788</w:t>
        <w:br/>
        <w:t>f 19353/16115/14859 19381/16143/14887 19279/16042/14786</w:t>
        <w:br/>
        <w:t>f 19276/16038/14782 19381/16143/14887 19525/16288/15017</w:t>
        <w:br/>
        <w:t>f 19525/16288/15017 19275/16039/14783 19276/16038/14782</w:t>
        <w:br/>
        <w:t>f 19275/16039/14783 19525/16288/15017 19526/16287/15016</w:t>
        <w:br/>
        <w:t>f 19526/16287/15016 19523/16285/15014 19275/16039/14783</w:t>
        <w:br/>
        <w:t>f 19523/16285/15014 19526/16287/15016 19534/16296/15021</w:t>
        <w:br/>
        <w:t>f 19534/16296/15021 19526/16287/15016 19323/16085/14829</w:t>
        <w:br/>
        <w:t>f 19323/16085/14829 19324/16084/14828 19534/16296/15021</w:t>
        <w:br/>
        <w:t>f 19309/16071/14815 19232/15992/14736 19233/15995/14739</w:t>
        <w:br/>
        <w:t>f 19233/15995/14739 19308/16072/14816 19309/16071/14815</w:t>
        <w:br/>
        <w:t>f 19535/16297/15022 19521/16283/15012 19531/16292/15019</w:t>
        <w:br/>
        <w:t>f 19531/16292/15019 19536/16298/15023 19535/16297/15022</w:t>
        <w:br/>
        <w:t>f 19248/16011/14755 19249/16010/14754 19370/16131/14875</w:t>
        <w:br/>
        <w:t>f 19370/16131/14875 19368/16130/14874 19248/16011/14755</w:t>
        <w:br/>
        <w:t>f 19370/16131/14875 19249/16010/14754 19537/16299/15024</w:t>
        <w:br/>
        <w:t>f 19537/16299/15024 19369/16132/14876 19370/16131/14875</w:t>
        <w:br/>
        <w:t>f 19369/16132/14876 19537/16299/15024 19250/16014/14758</w:t>
        <w:br/>
        <w:t>f 19325/16087/14831 19322/16086/14830 19372/16134/14878</w:t>
        <w:br/>
        <w:t>f 19372/16134/14878 19538/16300/15025 19325/16087/14831</w:t>
        <w:br/>
        <w:t>f 19001/15763/14525 19002/15764/14526 19272/16034/14778</w:t>
        <w:br/>
        <w:t>f 19272/16034/14778 19273/16033/14777 19001/15763/14525</w:t>
        <w:br/>
        <w:t>f 19229/15991/14735 19273/16033/14777 19274/16036/14780</w:t>
        <w:br/>
        <w:t>f 19274/16036/14780 19228/15988/14732 19229/15991/14735</w:t>
        <w:br/>
        <w:t>f 19302/16065/14809 19303/16064/14808 19529/16290/15018</w:t>
        <w:br/>
        <w:t>f 19003/15765/14527 19004/15766/14528 19309/16071/14815</w:t>
        <w:br/>
        <w:t>f 19309/16071/14815 19310/16070/14814 19003/15765/14527</w:t>
        <w:br/>
        <w:t>f 19360/16120/14864 19361/16123/14867 19362/16124/14868</w:t>
        <w:br/>
        <w:t>f 19362/16124/14868 19377/16139/14883 19360/16120/14864</w:t>
        <w:br/>
        <w:t>f 19539/16301/15026 19378/16140/14884 19379/16141/14885</w:t>
        <w:br/>
        <w:t>f 19379/16141/14885 19363/16125/14869 19539/16301/15026</w:t>
        <w:br/>
        <w:t>f 19539/16301/15026 19538/16300/15025 19372/16134/14878</w:t>
        <w:br/>
        <w:t>f 19372/16134/14878 19378/16140/14884 19539/16301/15026</w:t>
        <w:br/>
        <w:t>f 19540/16302/15027 19520/16282/15011 19521/16283/15012</w:t>
        <w:br/>
        <w:t>f 19521/16283/15012 19535/16297/15022 19540/16302/15027</w:t>
        <w:br/>
        <w:t>f 19541/16303/15028 19380/16142/14886 19520/16282/15011</w:t>
        <w:br/>
        <w:t>f 19520/16282/15011 19540/16302/15027 19541/16303/15028</w:t>
        <w:br/>
        <w:t>f 19338/16100/14844 19356/16118/14862 19367/16129/14873</w:t>
        <w:br/>
        <w:t>f 19367/16129/14873 19337/16097/14841 19338/16100/14844</w:t>
        <w:br/>
        <w:t>f 19361/16123/14867 19358/16122/14866 19008/15771/14533</w:t>
        <w:br/>
        <w:t>f 19008/15771/14533 19009/15770/14532 19361/16123/14867</w:t>
        <w:br/>
        <w:t>f 19377/16139/14883 19362/16124/14868 19363/16125/14869</w:t>
        <w:br/>
        <w:t>f 19363/16125/14869 19379/16141/14885 19377/16139/14883</w:t>
        <w:br/>
        <w:t>f 19380/16142/14886 19541/16303/15028 19335/16099/14843</w:t>
        <w:br/>
        <w:t>f 19335/16099/14843 19336/16098/14842 19380/16142/14886</w:t>
        <w:br/>
        <w:t>f 19294/16056/14800 19291/16055/14799 19248/16011/14755</w:t>
        <w:br/>
        <w:t>f 19248/16011/14755 19368/16130/14874 19294/16056/14800</w:t>
        <w:br/>
        <w:t>f 19544/16304/15029 19543/16305/15030 19542/16306/14908</w:t>
        <w:br/>
        <w:t>f 19542/16306/14908 19376/16138/14882 19544/16304/15029</w:t>
        <w:br/>
        <w:t>f 19536/16298/15023 19531/16292/15019 19529/16290/15018</w:t>
        <w:br/>
        <w:t>f 19529/16290/15018 19303/16064/14808 19536/16298/15023</w:t>
        <w:br/>
        <w:t>f 19546/16307/15031 19545/16308/15032 19318/16082/14826</w:t>
        <w:br/>
        <w:t>f 19318/16082/14826 19547/16309/15033 19546/16307/15031</w:t>
        <w:br/>
        <w:t>f 19545/16308/15032 19546/16307/15031 19314/16076/14820</w:t>
        <w:br/>
        <w:t>f 19314/16076/14820 19306/16068/14812 19545/16308/15032</w:t>
        <w:br/>
        <w:t>f 19373/16137/14881 19371/16133/14877 19251/16013/14757</w:t>
        <w:br/>
        <w:t>f 19251/16013/14757 19548/16310/15034 19373/16137/14881</w:t>
        <w:br/>
        <w:t>f 19549/16311/15035 19259/16019/14763 19260/16022/14766</w:t>
        <w:br/>
        <w:t>f 19260/16022/14766 19374/16136/14880 19549/16311/15035</w:t>
        <w:br/>
        <w:t>f 19321/16083/14827 19551/16312/15036 19550/16313/15037</w:t>
        <w:br/>
        <w:t>f 19259/16019/14763 19549/16311/15035 19552/16314/15038</w:t>
        <w:br/>
        <w:t>f 19552/16314/15038 19317/16079/14823 19259/16019/14763</w:t>
        <w:br/>
        <w:t>f 19551/16312/15036 19545/16308/15032 19306/16068/14812</w:t>
        <w:br/>
        <w:t>f 19306/16068/14812 19304/16067/14811 19551/16312/15036</w:t>
        <w:br/>
        <w:t>f 19321/16083/14827 19318/16082/14826 19545/16308/15032</w:t>
        <w:br/>
        <w:t>f 19545/16308/15032 19551/16312/15036 19321/16083/14827</w:t>
        <w:br/>
        <w:t>f 19313/16074/14818 19554/16315/15039 19553/16316/15040</w:t>
        <w:br/>
        <w:t>f 19553/16316/15040 19312/16075/14819 19313/16074/14818</w:t>
        <w:br/>
        <w:t>f 19555/16317/15041 19553/16316/15040 19554/16315/15039</w:t>
        <w:br/>
        <w:t>f 19554/16315/15039 19556/16318/15042 19555/16317/15041</w:t>
        <w:br/>
        <w:t>f 19317/16079/14823 19552/16314/15038 19550/16313/15037</w:t>
        <w:br/>
        <w:t>f 19550/16313/15037 19316/16077/14821 19317/16079/14823</w:t>
        <w:br/>
        <w:t>f 19546/16307/15031 19547/16309/15033 19556/16318/15042</w:t>
        <w:br/>
        <w:t>f 19556/16318/15042 19554/16315/15039 19546/16307/15031</w:t>
        <w:br/>
        <w:t>f 19546/16307/15031 19554/16315/15039 19313/16074/14818</w:t>
        <w:br/>
        <w:t>f 19374/16136/14880 19260/16022/14766 19371/16133/14877</w:t>
        <w:br/>
        <w:t>f 19371/16133/14877 19373/16137/14881 19374/16136/14880</w:t>
        <w:br/>
        <w:t>f 19401/16162/14906 19367/16129/14873 19356/16118/14862</w:t>
        <w:br/>
        <w:t>f 19356/16118/14862 19557/16319/15043 19401/16162/14906</w:t>
        <w:br/>
        <w:t>f 19375/16135/14879 19559/16320/15044 19558/16321/15045</w:t>
        <w:br/>
        <w:t>f 19558/16321/15045 19399/16159/14903 19375/16135/14879</w:t>
        <w:br/>
        <w:t>f 19562/16322/15046 19561/16323/15047 19560/16324/15048</w:t>
        <w:br/>
        <w:t>f 19561/16323/15047 19236/15996/14740 19237/15999/14743</w:t>
        <w:br/>
        <w:t>f 19237/15999/14743 19400/16163/14907 19561/16323/15047</w:t>
        <w:br/>
        <w:t>f 19564/16325/15049 19563/16326/15050 19299/16061/14805</w:t>
        <w:br/>
        <w:t>f 19389/16150/14894 19298/16062/14806 19299/16061/14805</w:t>
        <w:br/>
        <w:t>f 19299/16061/14805 19563/16326/15050 19389/16150/14894</w:t>
        <w:br/>
        <w:t>f 19385/16147/14891 19392/16155/14899 19393/16154/14898</w:t>
        <w:br/>
        <w:t>f 19393/16154/14898 19384/16148/14892 19385/16147/14891</w:t>
        <w:br/>
        <w:t>f 19559/16320/15044 19375/16135/14879 19376/16138/14882</w:t>
        <w:br/>
        <w:t>f 19376/16138/14882 19542/16306/14908 19559/16320/15044</w:t>
        <w:br/>
        <w:t>f 19358/16122/14866 19565/16327/15030 19033/15795/14554</w:t>
        <w:br/>
        <w:t>f 19033/15795/14554 19008/15771/14533 19358/16122/14866</w:t>
        <w:br/>
        <w:t>f 19359/16121/14865 19402/16164/14908 19565/16327/15030</w:t>
        <w:br/>
        <w:t>f 19565/16327/15030 19358/16122/14866 19359/16121/14865</w:t>
        <w:br/>
        <w:t>f 19547/16309/15033 19318/16082/14826 19319/16081/14825</w:t>
        <w:br/>
        <w:t>f 19319/16081/14825 19392/16155/14899 19547/16309/15033</w:t>
        <w:br/>
        <w:t>f 19396/16156/14900 19320/16080/14824 19321/16083/14827</w:t>
        <w:br/>
        <w:t>f 19321/16083/14827 19550/16313/15037 19396/16156/14900</w:t>
        <w:br/>
        <w:t>f 19549/16311/15035 19399/16159/14903 19395/16157/14901</w:t>
        <w:br/>
        <w:t>f 19395/16157/14901 19552/16314/15038 19549/16311/15035</w:t>
        <w:br/>
        <w:t>f 19548/16310/15034 19544/16304/15029 19376/16138/14882</w:t>
        <w:br/>
        <w:t>f 19376/16138/14882 19373/16137/14881 19548/16310/15034</w:t>
        <w:br/>
        <w:t>f 19399/16159/14903 19549/16311/15035 19374/16136/14880</w:t>
        <w:br/>
        <w:t>f 19374/16136/14880 19375/16135/14879 19399/16159/14903</w:t>
        <w:br/>
        <w:t>f 19555/16317/15041 19556/16318/15042 19385/16147/14891</w:t>
        <w:br/>
        <w:t>f 19385/16147/14891 19386/16146/14890 19555/16317/15041</w:t>
        <w:br/>
        <w:t>f 19556/16318/15042 19547/16309/15033 19392/16155/14899</w:t>
        <w:br/>
        <w:t>f 19392/16155/14899 19385/16147/14891 19556/16318/15042</w:t>
        <w:br/>
        <w:t>f 19396/16156/14900 19550/16313/15037 19552/16314/15038</w:t>
        <w:br/>
        <w:t>f 19552/16314/15038 19395/16157/14901 19396/16156/14900</w:t>
        <w:br/>
        <w:t>f 19459/16219/14960 19473/16236/14972 19474/16235/14971</w:t>
        <w:br/>
        <w:t>f 19279/16042/14786 19381/16143/14887 19276/16038/14782</w:t>
        <w:br/>
        <w:t>f 19305/16066/14810 19269/16031/14775 19270/16032/14776</w:t>
        <w:br/>
        <w:t>f 19270/16032/14776 19315/16078/14822 19305/16066/14810</w:t>
        <w:br/>
        <w:t>f 19550/16313/15037 19551/16312/15036 19316/16077/14821</w:t>
        <w:br/>
        <w:t>f 19304/16067/14811 19305/16066/14810 19315/16078/14822</w:t>
        <w:br/>
        <w:t>f 19315/16078/14822 19316/16077/14821 19304/16067/14811</w:t>
        <w:br/>
        <w:t>f 19484/16248/14984 19494/16256/14988 19489/16251/14986</w:t>
        <w:br/>
        <w:t>f 19437/16199/14941 19430/16192/14936 19451/16213/14955</w:t>
        <w:br/>
        <w:t>f 19421/16185/14929 19425/16188/14932 19423/16183/14927</w:t>
        <w:br/>
        <w:t>f 19429/16191/14935 19430/16192/14936 19432/16193/14937</w:t>
        <w:br/>
        <w:t>f 19409/16169/14913 19424/16186/14930 19408/16170/14914</w:t>
        <w:br/>
        <w:t>f 19491/16253/14988 19465/16225/14963 19497/16258/14992</w:t>
        <w:br/>
        <w:t>f 19496/16259/14991 19465/16225/14963 19463/16227/14965</w:t>
        <w:br/>
        <w:t>f 19471/16231/14969 19476/16238/14974 19470/16232/14970</w:t>
        <w:br/>
        <w:t>f 19463/16227/14965 19475/16237/14973 19476/16238/14974</w:t>
        <w:br/>
        <w:t>f 19503/16267/14998 19476/16238/14974 19475/16237/14973</w:t>
        <w:br/>
        <w:t>f 19475/16237/14973 19461/16224/14962 19503/16267/14998</w:t>
        <w:br/>
        <w:t>f 19546/16307/15031 19313/16074/14818 19314/16076/14820</w:t>
        <w:br/>
        <w:t>f 19308/16072/14816 19314/16076/14820 19311/16073/14817</w:t>
        <w:br/>
        <w:t>f 19316/16077/14821 19551/16312/15036 19304/16067/14811</w:t>
        <w:br/>
        <w:t>f 19245/16007/14751 19369/16132/14876 19244/16008/14752</w:t>
        <w:br/>
        <w:t>f 19245/16007/14751 19368/16130/14874 19370/16131/14875</w:t>
        <w:br/>
        <w:t>f 19223/15987/14731 19366/16127/14871 19286/16047/14791</w:t>
        <w:br/>
        <w:t>f 19223/15987/14731 19224/15986/14730 19365/16128/14872</w:t>
        <w:br/>
        <w:t>f 19250/16014/14758 19251/16013/14757 19371/16133/14877</w:t>
        <w:br/>
        <w:t>f 19250/16014/14758 19537/16299/15024 19252/16012/14756</w:t>
        <w:br/>
        <w:t>f 19431/16194/14938 19413/16175/14919 19407/16171/14915</w:t>
        <w:br/>
        <w:t>f 19477/16240/14976 19499/16261/14994 19474/16235/14971</w:t>
        <w:br/>
        <w:t>f 19499/16261/14994 19458/16220/14961 19474/16235/14971</w:t>
        <w:br/>
        <w:t>f 19498/16262/14995 19499/16261/14994 19566/16328/15051</w:t>
        <w:br/>
        <w:t>f 19410/16173/14917 19407/16171/14915 19413/16175/14919</w:t>
        <w:br/>
        <w:t>f 19508/16271/15001 19434/16196/14940 19498/16262/15052</w:t>
        <w:br/>
        <w:t>f 19036/15798/14557 19037/15799/14558 19535/16297/15022</w:t>
        <w:br/>
        <w:t>f 19535/16297/15022 19536/16298/15023 19036/15798/14557</w:t>
        <w:br/>
        <w:t>f 19537/16299/15024 19039/15801/14560 19038/15800/14559</w:t>
        <w:br/>
        <w:t>f 19038/15800/14559 19252/16012/14756 19537/16299/15024</w:t>
        <w:br/>
        <w:t>f 18756/15518/14298 19036/15798/14557 19536/16298/15023</w:t>
        <w:br/>
        <w:t>f 19536/16298/15023 19303/16064/14808 18756/15518/14298</w:t>
        <w:br/>
        <w:t>f 19040/15802/14561 19232/15992/14736 19309/16071/14815</w:t>
        <w:br/>
        <w:t>f 19309/16071/14815 19004/15766/14528 19040/15802/14561</w:t>
        <w:br/>
        <w:t>f 19039/15801/14560 19537/16299/15024 19249/16010/14754</w:t>
        <w:br/>
        <w:t>f 19249/16010/14754 18700/15462/14242 19039/15801/14560</w:t>
        <w:br/>
        <w:t>f 19273/16033/14777 19229/15991/14735 19041/15803/14562</w:t>
        <w:br/>
        <w:t>f 19041/15803/14562 19001/15763/14525 19273/16033/14777</w:t>
        <w:br/>
        <w:t>f 19043/15804/14563 19541/16303/15028 19540/16302/15027</w:t>
        <w:br/>
        <w:t>f 19540/16302/15027 19042/15805/14564 19043/15804/14563</w:t>
        <w:br/>
        <w:t>f 19541/16303/15028 19043/15804/14563 19044/15806/14565</w:t>
        <w:br/>
        <w:t>f 19044/15806/14565 19335/16099/14843 19541/16303/15028</w:t>
        <w:br/>
        <w:t>f 19543/16305/15030 19544/16304/15029 19045/15808/14566</w:t>
        <w:br/>
        <w:t>f 19045/15808/14566 19046/15807/14554 19543/16305/15030</w:t>
        <w:br/>
        <w:t>f 19229/15991/14735 19226/15990/14734 19047/15809/14567</w:t>
        <w:br/>
        <w:t>f 19047/15809/14567 19041/15803/14562 19229/15991/14735</w:t>
        <w:br/>
        <w:t>f 19231/15993/14737 19232/15992/14736 19040/15802/14561</w:t>
        <w:br/>
        <w:t>f 19040/15802/14561 19048/15810/14568 19231/15993/14737</w:t>
        <w:br/>
        <w:t>f 19292/16054/14798 19049/15811/14569 18843/15605/14385</w:t>
        <w:br/>
        <w:t>f 18843/15605/14385 19291/16055/14799 19292/16054/14798</w:t>
        <w:br/>
        <w:t>f 19310/16070/14814 19312/16075/14819 19050/15812/14570</w:t>
        <w:br/>
        <w:t>f 19050/15812/14570 19003/15765/14527 19310/16070/14814</w:t>
        <w:br/>
        <w:t>f 19051/15813/14571 19052/15814/14572 19555/16317/15041</w:t>
        <w:br/>
        <w:t>f 19555/16317/15041 19386/16146/14890 19051/15813/14571</w:t>
        <w:br/>
        <w:t>f 19338/16100/14844 19335/16099/14843 19044/15806/14565</w:t>
        <w:br/>
        <w:t>f 19044/15806/14565 18811/15575/14355 19338/16100/14844</w:t>
        <w:br/>
        <w:t>f 19272/16034/14778 19002/15764/14526 19049/15811/14569</w:t>
        <w:br/>
        <w:t>f 19049/15811/14569 19292/16054/14798 19272/16034/14778</w:t>
        <w:br/>
        <w:t>f 19523/16285/15014 19534/16296/15021 19567/16329/14574</w:t>
        <w:br/>
        <w:t>f 19567/16329/14574 19568/16330/14573 19523/16285/15014</w:t>
        <w:br/>
        <w:t>f 19324/16084/14828 19569/16331/14575 19567/16329/14574</w:t>
        <w:br/>
        <w:t>f 19567/16329/14574 19534/16296/15021 19324/16084/14828</w:t>
        <w:br/>
        <w:t>f 19312/16075/14819 19553/16316/15040 19056/15818/14576</w:t>
        <w:br/>
        <w:t>f 19056/15818/14576 19050/15812/14570 19312/16075/14819</w:t>
        <w:br/>
        <w:t>f 19052/15814/14572 19056/15818/14576 19553/16316/15040</w:t>
        <w:br/>
        <w:t>f 19553/16316/15040 19555/16317/15041 19052/15814/14572</w:t>
        <w:br/>
        <w:t>f 19538/16300/15025 19571/16332/14578 19570/16333/14577</w:t>
        <w:br/>
        <w:t>f 19570/16333/14577 19325/16087/14831 19538/16300/15025</w:t>
        <w:br/>
        <w:t>f 19361/16123/14867 19009/15770/14532 18822/15584/14364</w:t>
        <w:br/>
        <w:t>f 18822/15584/14364 19362/16124/14868 19361/16123/14867</w:t>
        <w:br/>
        <w:t>f 19539/16301/15026 19363/16125/14869 18819/15583/14363</w:t>
        <w:br/>
        <w:t>f 18819/15583/14363 19059/15821/14579 19539/16301/15026</w:t>
        <w:br/>
        <w:t>f 19538/16300/15025 19539/16301/15026 19059/15821/14579</w:t>
        <w:br/>
        <w:t>f 19059/15821/14579 19571/16332/14578 19538/16300/15025</w:t>
        <w:br/>
        <w:t>f 19042/15805/14564 19540/16302/15027 19535/16297/15022</w:t>
        <w:br/>
        <w:t>f 19535/16297/15022 19037/15799/14558 19042/15805/14564</w:t>
        <w:br/>
        <w:t>f 19038/15800/14559 19060/15822/14580 19251/16013/14757</w:t>
        <w:br/>
        <w:t>f 19251/16013/14757 19252/16012/14756 19038/15800/14559</w:t>
        <w:br/>
        <w:t>f 19051/15813/14571 19386/16146/14890 19387/16149/14893</w:t>
        <w:br/>
        <w:t>f 19387/16149/14893 19061/15823/14581 19051/15813/14571</w:t>
        <w:br/>
        <w:t>f 19548/16310/15034 19251/16013/14757 19060/15822/14580</w:t>
        <w:br/>
        <w:t>f 19060/15822/14580 19572/16334/14582 19548/16310/15034</w:t>
        <w:br/>
        <w:t>f 18812/15574/14354 19063/15825/14583 19557/16319/15043</w:t>
        <w:br/>
        <w:t>f 19557/16319/15043 19356/16118/14862 18812/15574/14354</w:t>
        <w:br/>
        <w:t>f 19227/15989/14733 19230/15994/14738 19231/15993/14737</w:t>
        <w:br/>
        <w:t>f 19231/15993/14737 19226/15990/14734 19227/15989/14733</w:t>
        <w:br/>
        <w:t>f 19048/15810/14568 19047/15809/14567 19226/15990/14734</w:t>
        <w:br/>
        <w:t>f 19226/15990/14734 19231/15993/14737 19048/15810/14568</w:t>
        <w:br/>
        <w:t>f 19223/15987/14731 19365/16128/14872 19366/16127/14871</w:t>
        <w:br/>
        <w:t>f 19573/16335/15053 19236/15996/14740 19561/16323/15047</w:t>
        <w:br/>
        <w:t>f 19561/16323/15047 19562/16322/15046 19573/16335/15053</w:t>
        <w:br/>
        <w:t>f 19574/16336/15054 19236/15996/14740 19573/16335/15053</w:t>
        <w:br/>
        <w:t>f 19575/16337/15055 19327/16089/14833 19235/15997/14741</w:t>
        <w:br/>
        <w:t>f 19390/16152/14896 19320/16080/14824 19576/16338/15056</w:t>
        <w:br/>
        <w:t>f 19299/16061/14805 19382/16145/14889 19564/16325/15049</w:t>
        <w:br/>
        <w:t>f 19300/16060/14804 19382/16145/14889 19299/16061/14805</w:t>
        <w:br/>
        <w:t>f 19579/16339/15057 19578/16340/15058 19577/16341/15059</w:t>
        <w:br/>
        <w:t>f 19577/16341/15059 19580/16342/15060 19579/16339/15057</w:t>
        <w:br/>
        <w:t>f 19583/16343/15061 19582/16344/15062 19581/16345/15063</w:t>
        <w:br/>
        <w:t>f 19581/16345/15063 19584/16346/15064 19583/16343/15061</w:t>
        <w:br/>
        <w:t>f 19586/16347/15065 19585/16348/15066 19578/16340/15058</w:t>
        <w:br/>
        <w:t>f 19578/16340/15058 19579/16339/15057 19586/16347/15065</w:t>
        <w:br/>
        <w:t>f 19588/16349/15067 19587/16350/15068 19583/16343/15061</w:t>
        <w:br/>
        <w:t>f 19583/16343/15061 19589/16351/15069 19588/16349/15067</w:t>
        <w:br/>
        <w:t>f 19590/16352/15070 19579/16339/15057 19580/16342/15060</w:t>
        <w:br/>
        <w:t>f 19580/16342/15060 19591/16353/15071 19590/16352/15070</w:t>
        <w:br/>
        <w:t>f 19587/16350/15068 19592/16354/15072 19585/16348/15066</w:t>
        <w:br/>
        <w:t>f 19585/16348/15066 19586/16347/15065 19587/16350/15068</w:t>
        <w:br/>
        <w:t>f 19582/16344/15062 19586/16347/15065 19579/16339/15057</w:t>
        <w:br/>
        <w:t>f 19579/16339/15057 19590/16352/15070 19582/16344/15062</w:t>
        <w:br/>
        <w:t>f 19593/16355/15073 19592/16354/15072 19587/16350/15068</w:t>
        <w:br/>
        <w:t>f 19587/16350/15068 19588/16349/15067 19593/16355/15073</w:t>
        <w:br/>
        <w:t>f 19587/16350/15068 19586/16347/15065 19582/16344/15062</w:t>
        <w:br/>
        <w:t>f 19582/16344/15062 19583/16343/15061 19587/16350/15068</w:t>
        <w:br/>
        <w:t>f 19589/16351/15069 19583/16343/15061 19584/16346/15064</w:t>
        <w:br/>
        <w:t>f 19584/16346/15064 19594/16356/15074 19589/16351/15069</w:t>
        <w:br/>
        <w:t>f 19595/16357/15075 19590/16352/15070 19591/16353/15071</w:t>
        <w:br/>
        <w:t>f 19591/16353/15071 19596/16358/15076 19595/16357/15075</w:t>
        <w:br/>
        <w:t>f 19590/16352/15070 19595/16357/15075 19581/16345/15063</w:t>
        <w:br/>
        <w:t>f 19581/16345/15063 19582/16344/15062 19590/16352/15070</w:t>
        <w:br/>
        <w:t>f 19599/16359/15077 19598/16360/15078 19597/16361/15079</w:t>
        <w:br/>
        <w:t>f 19597/16361/15079 19600/16362/15080 19599/16359/15077</w:t>
        <w:br/>
        <w:t>f 19602/16363/15081 19601/16364/15082 19598/16360/15078</w:t>
        <w:br/>
        <w:t>f 19598/16360/15078 19603/16365/15083 19602/16363/15081</w:t>
        <w:br/>
        <w:t>f 19603/16365/15083 19605/16366/15084 19604/16367/15085</w:t>
        <w:br/>
        <w:t>f 19604/16367/15085 19602/16363/15081 19603/16365/15083</w:t>
        <w:br/>
        <w:t>f 19606/16368/15086 19604/16367/15085 19605/16366/15084</w:t>
        <w:br/>
        <w:t>f 19605/16366/15084 19607/16369/15087 19606/16368/15086</w:t>
        <w:br/>
        <w:t>f 19608/16370/15088 19601/16364/15082 19602/16363/15081</w:t>
        <w:br/>
        <w:t>f 19602/16363/15081 19609/16371/15089 19608/16370/15088</w:t>
        <w:br/>
        <w:t>f 19603/16365/15083 19598/16360/15078 19584/16346/15064</w:t>
        <w:br/>
        <w:t>f 19584/16346/15064 19581/16345/15063 19603/16365/15083</w:t>
        <w:br/>
        <w:t>f 19598/16360/15078 19599/16359/15077 19594/16356/15074</w:t>
        <w:br/>
        <w:t>f 19594/16356/15074 19584/16346/15064 19598/16360/15078</w:t>
        <w:br/>
        <w:t>f 19607/16369/15087 19605/16366/15084 19595/16357/15075</w:t>
        <w:br/>
        <w:t>f 19595/16357/15075 19596/16358/15076 19607/16369/15087</w:t>
        <w:br/>
        <w:t>f 19581/16345/15063 19595/16357/15075 19605/16366/15084</w:t>
        <w:br/>
        <w:t>f 19605/16366/15084 19603/16365/15083 19581/16345/15063</w:t>
        <w:br/>
        <w:t>f 19578/16340/15058 19611/16372/15090 19610/16373/15091</w:t>
        <w:br/>
        <w:t>f 19610/16373/15091 19577/16341/15059 19578/16340/15058</w:t>
        <w:br/>
        <w:t>f 19585/16348/15066 19612/16374/15092 19611/16372/15090</w:t>
        <w:br/>
        <w:t>f 19611/16372/15090 19578/16340/15058 19585/16348/15066</w:t>
        <w:br/>
        <w:t>f 19585/16348/15066 19592/16354/15072 19613/16375/15093</w:t>
        <w:br/>
        <w:t>f 19613/16375/15093 19612/16374/15092 19585/16348/15066</w:t>
        <w:br/>
        <w:t>f 19592/16354/15072 19593/16355/15073 19614/16376/15094</w:t>
        <w:br/>
        <w:t>f 19614/16376/15094 19613/16375/15093 19592/16354/15072</w:t>
        <w:br/>
        <w:t>f 19577/16341/15059 19616/16377/15095 19615/16378/15096</w:t>
        <w:br/>
        <w:t>f 19615/16378/15096 19580/16342/15060 19577/16341/15059</w:t>
        <w:br/>
        <w:t>f 19617/16379/15097 19588/16349/15067 19589/16351/15069</w:t>
        <w:br/>
        <w:t>f 19589/16351/15069 19618/16380/15098 19617/16379/15097</w:t>
        <w:br/>
        <w:t>f 19615/16378/15096 19619/16381/15099 19591/16353/15071</w:t>
        <w:br/>
        <w:t>f 19591/16353/15071 19580/16342/15060 19615/16378/15096</w:t>
        <w:br/>
        <w:t>f 19620/16382/15100 19593/16355/15073 19588/16349/15067</w:t>
        <w:br/>
        <w:t>f 19588/16349/15067 19617/16379/15097 19620/16382/15100</w:t>
        <w:br/>
        <w:t>f 19618/16380/15098 19589/16351/15069 19594/16356/15074</w:t>
        <w:br/>
        <w:t>f 19594/16356/15074 19621/16383/15101 19618/16380/15098</w:t>
        <w:br/>
        <w:t>f 19619/16381/15099 19622/16384/15102 19596/16358/15076</w:t>
        <w:br/>
        <w:t>f 19596/16358/15076 19591/16353/15071 19619/16381/15099</w:t>
        <w:br/>
        <w:t>f 19623/16385/15103 19599/16359/15077 19600/16362/15080</w:t>
        <w:br/>
        <w:t>f 19600/16362/15080 19624/16386/15104 19623/16385/15103</w:t>
        <w:br/>
        <w:t>f 19600/16362/15080 19597/16361/15079 19625/16387/15105</w:t>
        <w:br/>
        <w:t>f 19625/16387/15105 19624/16386/15104 19600/16362/15080</w:t>
        <w:br/>
        <w:t>f 19626/16388/15106 19625/16387/15105 19597/16361/15079</w:t>
        <w:br/>
        <w:t>f 19597/16361/15079 19627/16389/15107 19626/16388/15106</w:t>
        <w:br/>
        <w:t>f 19601/16364/15082 19629/16390/15108 19628/16391/15109</w:t>
        <w:br/>
        <w:t>f 19628/16391/15109 19598/16360/15078 19601/16364/15082</w:t>
        <w:br/>
        <w:t>f 19630/16392/15110 19606/16368/15086 19607/16369/15087</w:t>
        <w:br/>
        <w:t>f 19607/16369/15087 19631/16393/15111 19630/16392/15110</w:t>
        <w:br/>
        <w:t>f 19608/16370/15088 19609/16371/15089 19632/16394/15112</w:t>
        <w:br/>
        <w:t>f 19632/16394/15112 19633/16395/15113 19608/16370/15088</w:t>
        <w:br/>
        <w:t>f 19633/16395/15113 19629/16390/15108 19601/16364/15082</w:t>
        <w:br/>
        <w:t>f 19601/16364/15082 19608/16370/15088 19633/16395/15113</w:t>
        <w:br/>
        <w:t>f 19634/16396/15114 19632/16394/15112 19609/16371/15089</w:t>
        <w:br/>
        <w:t>f 19609/16371/15089 19635/16397/15115 19634/16396/15114</w:t>
        <w:br/>
        <w:t>f 19634/16396/15114 19635/16397/15115 19636/16398/15116</w:t>
        <w:br/>
        <w:t>f 19636/16398/15116 19637/16399/15117 19634/16396/15114</w:t>
        <w:br/>
        <w:t>f 19621/16383/15101 19594/16356/15074 19599/16359/15077</w:t>
        <w:br/>
        <w:t>f 19599/16359/15077 19623/16385/15103 19621/16383/15101</w:t>
        <w:br/>
        <w:t>f 19622/16384/15102 19631/16393/15111 19607/16369/15087</w:t>
        <w:br/>
        <w:t>f 19607/16369/15087 19596/16358/15076 19622/16384/15102</w:t>
        <w:br/>
        <w:t>f 19616/16377/15095 19577/16341/15059 19610/16373/15091</w:t>
        <w:br/>
        <w:t>f 19593/16355/15073 19620/16382/15100 19638/16400/15118</w:t>
        <w:br/>
        <w:t>f 19638/16400/15118 19614/16376/15094 19593/16355/15073</w:t>
        <w:br/>
        <w:t>f 19641/16401/15119 19640/16402/15120 19639/16403/15121</w:t>
        <w:br/>
        <w:t>f 19644/16404/15122 19643/16405/15123 19642/16406/15124</w:t>
        <w:br/>
        <w:t>f 19642/16406/15124 19645/16407/15125 19644/16404/15122</w:t>
        <w:br/>
        <w:t>f 19648/16408/15126 19647/16409/15127 19646/16410/15128</w:t>
        <w:br/>
        <w:t>f 19646/16410/15128 19642/16406/15124 19648/16408/15126</w:t>
        <w:br/>
        <w:t>f 19650/16411/15129 19649/16412/15130 19641/16401/15119</w:t>
        <w:br/>
        <w:t>f 19651/16413/15131 19643/16405/15123 19650/16411/15129</w:t>
        <w:br/>
        <w:t>f 19650/16411/15129 19639/16403/15121 19651/16413/15131</w:t>
        <w:br/>
        <w:t>f 19653/16414/15132 19652/16415/15133 19647/16409/15127</w:t>
        <w:br/>
        <w:t>f 19643/16405/15123 19651/16413/15131 19654/16416/15134</w:t>
        <w:br/>
        <w:t>f 19654/16416/15134 19642/16406/15124 19643/16405/15123</w:t>
        <w:br/>
        <w:t>f 19655/16417/15135 19645/16407/15125 19642/16406/15124</w:t>
        <w:br/>
        <w:t>f 19642/16406/15124 19646/16410/15128 19655/16417/15135</w:t>
        <w:br/>
        <w:t>f 19649/16412/15130 19650/16411/15129 19656/16418/15136</w:t>
        <w:br/>
        <w:t>f 19656/16418/15136 19657/16419/15137 19649/16412/15130</w:t>
        <w:br/>
        <w:t>f 19643/16405/15123 19644/16404/15122 19656/16418/15136</w:t>
        <w:br/>
        <w:t>f 19656/16418/15136 19650/16411/15129 19643/16405/15123</w:t>
        <w:br/>
        <w:t>f 19660/16420/15138 19659/16421/15139 19658/16422/15140</w:t>
        <w:br/>
        <w:t>f 19658/16422/15140 19661/16423/15141 19660/16420/15138</w:t>
        <w:br/>
        <w:t>f 19663/16424/15142 19662/16425/15143 19661/16423/15141</w:t>
        <w:br/>
        <w:t>f 19661/16423/15141 19664/16426/15144 19663/16424/15142</w:t>
        <w:br/>
        <w:t>f 19666/16427/15145 19665/16428/15146 19662/16425/15143</w:t>
        <w:br/>
        <w:t>f 19662/16425/15143 19663/16424/15142 19666/16427/15145</w:t>
        <w:br/>
        <w:t>f 19668/16429/15147 19667/16430/15148 19665/16428/15146</w:t>
        <w:br/>
        <w:t>f 19665/16428/15146 19666/16427/15145 19668/16429/15147</w:t>
        <w:br/>
        <w:t>f 19645/16407/15125 19661/16423/15141 19662/16425/15143</w:t>
        <w:br/>
        <w:t>f 19662/16425/15143 19644/16404/15122 19645/16407/15125</w:t>
        <w:br/>
        <w:t>f 19645/16407/15125 19655/16417/15135 19660/16420/15138</w:t>
        <w:br/>
        <w:t>f 19660/16420/15138 19661/16423/15141 19645/16407/15125</w:t>
        <w:br/>
        <w:t>f 19657/16419/15137 19656/16418/15136 19665/16428/15146</w:t>
        <w:br/>
        <w:t>f 19665/16428/15146 19667/16430/15148 19657/16419/15137</w:t>
        <w:br/>
        <w:t>f 19644/16404/15122 19662/16425/15143 19665/16428/15146</w:t>
        <w:br/>
        <w:t>f 19665/16428/15146 19656/16418/15136 19644/16404/15122</w:t>
        <w:br/>
        <w:t>f 19641/16401/15119 19669/16431/15149 19640/16402/15120</w:t>
        <w:br/>
        <w:t>f 19618/16380/15098 19646/16410/15128 19647/16409/15127</w:t>
        <w:br/>
        <w:t>f 19647/16409/15127 19617/16379/15097 19618/16380/15098</w:t>
        <w:br/>
        <w:t>f 19670/16432/15099 19669/16431/15149 19641/16401/15119</w:t>
        <w:br/>
        <w:t>f 19641/16401/15119 19649/16412/15130 19670/16432/15099</w:t>
        <w:br/>
        <w:t>f 19617/16379/15097 19647/16409/15127 19652/16415/15133</w:t>
        <w:br/>
        <w:t>f 19621/16383/15101 19655/16417/15135 19646/16410/15128</w:t>
        <w:br/>
        <w:t>f 19646/16410/15128 19618/16380/15098 19621/16383/15101</w:t>
        <w:br/>
        <w:t>f 19649/16412/15130 19657/16419/15137 19671/16433/15102</w:t>
        <w:br/>
        <w:t>f 19671/16433/15102 19670/16432/15099 19649/16412/15130</w:t>
        <w:br/>
        <w:t>f 19659/16421/15139 19660/16420/15138 19623/16385/15103</w:t>
        <w:br/>
        <w:t>f 19623/16385/15103 19624/16386/15104 19659/16421/15139</w:t>
        <w:br/>
        <w:t>f 19673/16434/15150 19624/16386/15104 19672/16435/15151</w:t>
        <w:br/>
        <w:t>f 19672/16435/15151 19674/16436/15152 19673/16434/15150</w:t>
        <w:br/>
        <w:t>f 19674/16436/15152 19672/16435/15151 19675/16437/15153</w:t>
        <w:br/>
        <w:t>f 19675/16437/15153 19676/16438/15154 19674/16436/15152</w:t>
        <w:br/>
        <w:t>f 19678/16439/15155 19677/16440/15108 19664/16426/15144</w:t>
        <w:br/>
        <w:t>f 19664/16426/15144 19661/16423/15141 19678/16439/15155</w:t>
        <w:br/>
        <w:t>f 19679/16441/15111 19667/16430/15148 19668/16429/15147</w:t>
        <w:br/>
        <w:t>f 19668/16429/15147 19680/16442/15110 19679/16441/15111</w:t>
        <w:br/>
        <w:t>f 19683/16443/15156 19682/16444/15113 19681/16445/15157</w:t>
        <w:br/>
        <w:t>f 19681/16445/15157 19684/16446/15158 19683/16443/15156</w:t>
        <w:br/>
        <w:t>f 19686/16447/15159 19685/16448/15160 19684/16446/15158</w:t>
        <w:br/>
        <w:t>f 19684/16446/15158 19681/16445/15157 19686/16447/15159</w:t>
        <w:br/>
        <w:t>f 19687/16449/15161 19685/16448/15160 19686/16447/15159</w:t>
        <w:br/>
        <w:t>f 19686/16447/15159 19688/16450/15117 19687/16449/15161</w:t>
        <w:br/>
        <w:t>f 19623/16385/15103 19660/16420/15138 19655/16417/15135</w:t>
        <w:br/>
        <w:t>f 19655/16417/15135 19621/16383/15101 19623/16385/15103</w:t>
        <w:br/>
        <w:t>f 19657/16419/15137 19667/16430/15148 19679/16441/15111</w:t>
        <w:br/>
        <w:t>f 19679/16441/15111 19671/16433/15102 19657/16419/15137</w:t>
        <w:br/>
        <w:t>f 19652/16415/15133 19638/16400/15118 19620/16382/15100</w:t>
        <w:br/>
        <w:t>f 19663/16424/15142 19664/16426/15144 19683/16443/15156</w:t>
        <w:br/>
        <w:t>f 19683/16443/15156 19684/16446/15158 19663/16424/15142</w:t>
        <w:br/>
        <w:t>f 19685/16448/15160 19666/16427/15145 19663/16424/15142</w:t>
        <w:br/>
        <w:t>f 19663/16424/15142 19684/16446/15158 19685/16448/15160</w:t>
        <w:br/>
        <w:t>f 19687/16449/15161 19668/16429/15147 19666/16427/15145</w:t>
        <w:br/>
        <w:t>f 19666/16427/15145 19685/16448/15160 19687/16449/15161</w:t>
        <w:br/>
        <w:t>f 19635/16397/15115 19609/16371/15089 19602/16363/15081</w:t>
        <w:br/>
        <w:t>f 19602/16363/15081 19604/16367/15085 19635/16397/15115</w:t>
        <w:br/>
        <w:t>f 19636/16398/15116 19635/16397/15115 19604/16367/15085</w:t>
        <w:br/>
        <w:t>f 19604/16367/15085 19606/16368/15086 19636/16398/15116</w:t>
        <w:br/>
        <w:t>f 19637/16399/15117 19636/16398/15116 19606/16368/15086</w:t>
        <w:br/>
        <w:t>f 19606/16368/15086 19630/16392/15110 19637/16399/15117</w:t>
        <w:br/>
        <w:t>f 19688/16450/15117 19680/16442/15110 19668/16429/15147</w:t>
        <w:br/>
        <w:t>f 19668/16429/15147 19687/16449/15161 19688/16450/15117</w:t>
        <w:br/>
        <w:t>f 19683/16443/15156 19664/16426/15144 19677/16440/15108</w:t>
        <w:br/>
        <w:t>f 19677/16440/15108 19682/16444/15113 19683/16443/15156</w:t>
        <w:br/>
        <w:t>f 19617/16379/15097 19652/16415/15133 19620/16382/15100</w:t>
        <w:br/>
        <w:t>f 19691/16451/15053 19690/16452/15162 19689/16453/15163</w:t>
        <w:br/>
        <w:t>f 19689/16453/15163 19692/16454/15164 19691/16451/15053</w:t>
        <w:br/>
        <w:t>f 19692/16454/15164 19652/16415/15133 19693/16455/15054</w:t>
        <w:br/>
        <w:t>f 19693/16455/15054 19691/16451/15053 19692/16454/15164</w:t>
        <w:br/>
        <w:t>f 19694/16456/15055 19693/16455/15054 19652/16415/15133</w:t>
        <w:br/>
        <w:t>f 19652/16415/15133 19695/16457/15165 19694/16456/15055</w:t>
        <w:br/>
        <w:t>f 19696/16458/15166 19694/16456/15055 19695/16457/15165</w:t>
        <w:br/>
        <w:t>f 19695/16457/15165 19697/16459/15167 19696/16458/15166</w:t>
        <w:br/>
        <w:t>f 19700/16460/15168 19699/16461/15169 19698/16462/15170</w:t>
        <w:br/>
        <w:t>f 19702/16463/14888 19701/16464/15171 19700/16460/15168</w:t>
        <w:br/>
        <w:t>f 19697/16459/15167 19703/16465/15172 19696/16458/15166</w:t>
        <w:br/>
        <w:t>f 19706/16466/15173 19705/16467/15174 19704/16468/15175</w:t>
        <w:br/>
        <w:t>f 19708/16469/15176 19707/16470/14839 19706/16466/15177</w:t>
        <w:br/>
        <w:t>f 19710/16471/15178 19699/16461/15169 19709/16472/15095</w:t>
        <w:br/>
        <w:t>f 19712/16473/15178 19616/16377/15095 19711/16474/15179</w:t>
        <w:br/>
        <w:t>f 19689/16453/15163 19690/16452/15162 19713/16475/15180</w:t>
        <w:br/>
        <w:t>f 19713/16475/15180 19714/16476/15181 19689/16453/15163</w:t>
        <w:br/>
        <w:t>f 19716/16477/15182 19715/16478/15183 19714/16476/15181</w:t>
        <w:br/>
        <w:t>f 19714/16476/15181 19713/16475/15180 19716/16477/15182</w:t>
        <w:br/>
        <w:t>f 19711/16474/15179 19718/16479/15184 19717/16480/15185</w:t>
        <w:br/>
        <w:t>f 19717/16480/15185 19719/16481/15186 19711/16474/15179</w:t>
        <w:br/>
        <w:t>f 19720/16482/15187 19613/16375/15093 19614/16376/15094</w:t>
        <w:br/>
        <w:t>f 19614/16376/15094 19721/16483/15188 19714/16476/15181</w:t>
        <w:br/>
        <w:t>f 19613/16375/15093 19714/16476/15181 19722/16484/15189</w:t>
        <w:br/>
        <w:t>f 19722/16484/15189 19723/16485/15190 19613/16375/15093</w:t>
        <w:br/>
        <w:t>f 19724/16486/15191 19611/16372/15090 19612/16374/15092</w:t>
        <w:br/>
        <w:t>f 19612/16374/15092 19722/16484/15192 19724/16486/15191</w:t>
        <w:br/>
        <w:t>f 19614/16376/15094 19638/16400/15118 19692/16454/15164</w:t>
        <w:br/>
        <w:t>f 19692/16454/15164 19721/16483/15188 19614/16376/15094</w:t>
        <w:br/>
        <w:t>f 19692/16454/15164 19638/16400/15118 19652/16415/15133</w:t>
        <w:br/>
        <w:t>f 19711/16474/15179 19616/16377/15095 19610/16373/15091</w:t>
        <w:br/>
        <w:t>f 19715/16478/15183 19716/16477/15182 19717/16480/15185</w:t>
        <w:br/>
        <w:t>f 19717/16480/15185 19718/16479/15184 19715/16478/15183</w:t>
        <w:br/>
        <w:t>f 19611/16372/15090 19724/16486/15191 19725/16487/15193</w:t>
        <w:br/>
        <w:t>f 19711/16474/15179 19610/16373/15091 19611/16372/15090</w:t>
        <w:br/>
        <w:t>f 19712/16473/15178 19711/16474/15179 19719/16481/15186</w:t>
        <w:br/>
        <w:t>f 19726/16488/15194 19703/16465/15172 19697/16459/15167</w:t>
        <w:br/>
        <w:t>f 19701/16464/15171 19708/16469/15195 19705/16467/15196</w:t>
        <w:br/>
        <w:t>f 19701/16464/15171 19702/16463/14888 19708/16469/15195</w:t>
        <w:br/>
        <w:t>f 19650/16411/15129 19641/16401/15119 19639/16403/15121</w:t>
        <w:br/>
        <w:t>f 19696/16458/15166 19703/16465/15172 19727/16489/15197</w:t>
        <w:br/>
        <w:t>f 19574/16336/15054 19575/16337/15055 19235/15997/14741</w:t>
        <w:br/>
        <w:t>f 19574/16336/15054 19235/15997/14741 19236/15996/14740</w:t>
        <w:br/>
        <w:t>f 19396/16156/14900 19394/16158/14902 19576/16338/15056</w:t>
        <w:br/>
        <w:t>f 19320/16080/14824 19396/16156/14900 19576/16338/15056</w:t>
        <w:br/>
        <w:t>f 19395/16157/14901 19397/16161/14905 19394/16158/14902</w:t>
        <w:br/>
        <w:t>f 19728/16490/15198 19332/16094/14838 19327/16089/14833</w:t>
        <w:br/>
        <w:t>f 19729/16491/15199 19383/16144/14888 19364/16126/14870</w:t>
        <w:br/>
        <w:t>f 19729/16491/15199 19364/16126/14870 19332/16094/14838</w:t>
        <w:br/>
        <w:t>f 19564/16325/15049 19730/16492/15200 19563/16326/15050</w:t>
        <w:br/>
        <w:t>f 19397/16161/14905 19731/16493/15201 19394/16158/14902</w:t>
        <w:br/>
        <w:t>f 19575/16337/15055 19728/16490/15198 19327/16089/14833</w:t>
        <w:br/>
        <w:t>f 19728/16490/15198 19331/16095/14839 19332/16094/14838</w:t>
        <w:br/>
        <w:t>f 19653/16414/15132 19647/16409/15127 19648/16408/15126</w:t>
        <w:br/>
        <w:t>f 19640/16402/15120 19669/16431/15149 19732/16494/15202</w:t>
        <w:br/>
        <w:t>f 19709/16472/15095 19699/16461/15169 19700/16460/15168</w:t>
        <w:br/>
        <w:t>f 19325/16087/14831 19570/16333/14577 19569/16331/14575</w:t>
        <w:br/>
        <w:t>f 19569/16331/14575 19324/16084/14828 19325/16087/14831</w:t>
        <w:br/>
        <w:t>f 19568/16330/14573 18755/15519/14299 19302/16065/14809</w:t>
        <w:br/>
        <w:t>f 19302/16065/14809 19523/16285/15014 19568/16330/14573</w:t>
        <w:br/>
        <w:t>f 19572/16334/14582 19045/15808/14566 19544/16304/15029</w:t>
        <w:br/>
        <w:t>f 19544/16304/15029 19548/16310/15034 19572/16334/14582</w:t>
        <w:br/>
        <w:t>f 19735/16495/15203 19734/16496/15204 19733/16497/15205</w:t>
        <w:br/>
        <w:t>f 19733/16497/15205 19736/16498/15206 19735/16495/15203</w:t>
        <w:br/>
        <w:t>f 19739/16499/15207 19738/16500/15208 19737/16501/15209</w:t>
        <w:br/>
        <w:t>f 19737/16501/15209 19740/16502/15210 19739/16499/15207</w:t>
        <w:br/>
        <w:t>f 19743/16503/15211 19742/16504/15212 19741/16505/15213</w:t>
        <w:br/>
        <w:t>f 19741/16505/15213 19744/16506/15214 19743/16503/15211</w:t>
        <w:br/>
        <w:t>f 19736/16498/15206 19733/16497/15205 19745/16507/15215</w:t>
        <w:br/>
        <w:t>f 19745/16507/15215 19746/16508/15216 19736/16498/15206</w:t>
        <w:br/>
        <w:t>f 19748/16509/15217 19737/16501/15209 19747/16510/15218</w:t>
        <w:br/>
        <w:t>f 19747/16510/15218 19749/16511/15219 19748/16509/15217</w:t>
        <w:br/>
        <w:t>f 19744/16506/15214 19741/16505/15213 19750/16512/15220</w:t>
        <w:br/>
        <w:t>f 19750/16512/15220 19751/16513/15221 19744/16506/15214</w:t>
        <w:br/>
        <w:t>f 19754/16514/15222 19753/16515/15223 19752/16516/15224</w:t>
        <w:br/>
        <w:t>f 19752/16516/15224 19755/16517/15225 19754/16514/15222</w:t>
        <w:br/>
        <w:t>f 19758/16518/15226 19757/16519/15227 19756/16520/15228</w:t>
        <w:br/>
        <w:t>f 19756/16520/15228 19759/16521/15229 19758/16518/15226</w:t>
        <w:br/>
        <w:t>f 19762/16522/15230 19761/16523/15231 19760/16524/15232</w:t>
        <w:br/>
        <w:t>f 19760/16524/15232 19763/16525/15233 19762/16522/15230</w:t>
        <w:br/>
        <w:t>f 19743/16503/15211 19734/16496/15204 19763/16525/15233</w:t>
        <w:br/>
        <w:t>f 19763/16525/15233 19760/16524/15232 19743/16503/15211</w:t>
        <w:br/>
        <w:t>f 19736/16498/15206 19740/16502/15210 19764/16526/15234</w:t>
        <w:br/>
        <w:t>f 19764/16526/15234 19735/16495/15203 19736/16498/15206</w:t>
        <w:br/>
        <w:t>f 19765/16527/15235 19747/16510/15218 19737/16501/15209</w:t>
        <w:br/>
        <w:t>f 19737/16501/15209 19738/16500/15208 19765/16527/15235</w:t>
        <w:br/>
        <w:t>f 19744/16506/15214 19733/16497/15205 19734/16496/15204</w:t>
        <w:br/>
        <w:t>f 19734/16496/15204 19743/16503/15211 19744/16506/15214</w:t>
        <w:br/>
        <w:t>f 19740/16502/15210 19736/16498/15206 19746/16508/15216</w:t>
        <w:br/>
        <w:t>f 19746/16508/15216 19739/16499/15207 19740/16502/15210</w:t>
        <w:br/>
        <w:t>f 19748/16509/15217 19764/16526/15234 19740/16502/15210</w:t>
        <w:br/>
        <w:t>f 19740/16502/15210 19737/16501/15209 19748/16509/15217</w:t>
        <w:br/>
        <w:t>f 19733/16497/15205 19744/16506/15214 19751/16513/15221</w:t>
        <w:br/>
        <w:t>f 19751/16513/15221 19745/16507/15215 19733/16497/15205</w:t>
        <w:br/>
        <w:t>f 19753/16515/15223 19758/16518/15226 19759/16521/15229</w:t>
        <w:br/>
        <w:t>f 19759/16521/15229 19752/16516/15224 19753/16515/15223</w:t>
        <w:br/>
        <w:t>f 19757/16519/15227 19762/16522/15230 19763/16525/15233</w:t>
        <w:br/>
        <w:t>f 19763/16525/15233 19756/16520/15228 19757/16519/15227</w:t>
        <w:br/>
        <w:t>f 19767/16528/15236 19766/16529/15237 19760/16524/15232</w:t>
        <w:br/>
        <w:t>f 19760/16524/15232 19761/16523/15231 19767/16528/15236</w:t>
        <w:br/>
        <w:t>f 19755/16517/15225 19752/16516/15224 19748/16509/15217</w:t>
        <w:br/>
        <w:t>f 19748/16509/15217 19749/16511/15219 19755/16517/15225</w:t>
        <w:br/>
        <w:t>f 19759/16521/15229 19756/16520/15228 19735/16495/15203</w:t>
        <w:br/>
        <w:t>f 19735/16495/15203 19764/16526/15234 19759/16521/15229</w:t>
        <w:br/>
        <w:t>f 19752/16516/15224 19759/16521/15229 19764/16526/15234</w:t>
        <w:br/>
        <w:t>f 19764/16526/15234 19748/16509/15217 19752/16516/15224</w:t>
        <w:br/>
        <w:t>f 19734/16496/15204 19735/16495/15203 19756/16520/15228</w:t>
        <w:br/>
        <w:t>f 19756/16520/15228 19763/16525/15233 19734/16496/15204</w:t>
        <w:br/>
        <w:t>f 19760/16524/15232 19766/16529/15237 19742/16504/15212</w:t>
        <w:br/>
        <w:t>f 19742/16504/15212 19743/16503/15211 19760/16524/15232</w:t>
        <w:br/>
        <w:t>f 19770/16530/15238 19769/16531/15239 19768/16532/15240</w:t>
        <w:br/>
        <w:t>f 19768/16532/15240 19771/16533/15241 19770/16530/15238</w:t>
        <w:br/>
        <w:t>f 19774/16534/15242 19773/16535/15243 19772/16536/15244</w:t>
        <w:br/>
        <w:t>f 19772/16536/15244 19775/16537/15245 19774/16534/15242</w:t>
        <w:br/>
        <w:t>f 19778/16538/15246 19777/16539/15247 19776/16540/15248</w:t>
        <w:br/>
        <w:t>f 19776/16540/15248 19779/16541/15249 19778/16538/15246</w:t>
        <w:br/>
        <w:t>f 19782/16542/15250 19781/16543/15251 19780/16544/15252</w:t>
        <w:br/>
        <w:t>f 19780/16544/15252 19783/16545/15253 19782/16542/15250</w:t>
        <w:br/>
        <w:t>f 19775/16537/15245 19772/16536/15244 19782/16542/15250</w:t>
        <w:br/>
        <w:t>f 19782/16542/15250 19783/16545/15253 19775/16537/15245</w:t>
        <w:br/>
        <w:t>f 19786/16546/15254 19785/16547/15255 19784/16548/15256</w:t>
        <w:br/>
        <w:t>f 19784/16548/15256 19787/16549/15257 19786/16546/15254</w:t>
        <w:br/>
        <w:t>f 19790/16550/15258 19789/16551/15259 19788/16552/15260</w:t>
        <w:br/>
        <w:t>f 19788/16552/15260 19791/16553/15261 19790/16550/15258</w:t>
        <w:br/>
        <w:t>f 19794/16554/15262 19793/16555/15263 19792/16556/15264</w:t>
        <w:br/>
        <w:t>f 19792/16556/15264 19795/16557/15265 19794/16554/15262</w:t>
        <w:br/>
        <w:t>f 19796/16558/15266 19768/16532/15240 19769/16531/15239</w:t>
        <w:br/>
        <w:t>f 19769/16531/15239 19797/16559/15267 19796/16558/15266</w:t>
        <w:br/>
        <w:t>f 19770/16530/15238 19771/16533/15241 19777/16539/15247</w:t>
        <w:br/>
        <w:t>f 19777/16539/15247 19778/16538/15246 19770/16530/15238</w:t>
        <w:br/>
        <w:t>f 19779/16541/15249 19776/16540/15248 19780/16544/15252</w:t>
        <w:br/>
        <w:t>f 19780/16544/15252 19781/16543/15251 19779/16541/15249</w:t>
        <w:br/>
        <w:t>f 19786/16546/15254 19787/16549/15257 19788/16552/15260</w:t>
        <w:br/>
        <w:t>f 19788/16552/15260 19789/16551/15259 19786/16546/15254</w:t>
        <w:br/>
        <w:t>f 19793/16555/15263 19790/16550/15258 19791/16553/15261</w:t>
        <w:br/>
        <w:t>f 19791/16553/15261 19792/16556/15264 19793/16555/15263</w:t>
        <w:br/>
        <w:t>f 19800/16560/15268 19799/16561/15269 19798/16562/15270</w:t>
        <w:br/>
        <w:t>f 19798/16562/15270 19801/16563/15271 19800/16560/15268</w:t>
        <w:br/>
        <w:t>f 19794/16554/15262 19795/16557/15265 19802/16564/15272</w:t>
        <w:br/>
        <w:t>f 19802/16564/15272 19803/16565/15273 19794/16554/15262</w:t>
        <w:br/>
        <w:t>f 19799/16561/15269 19773/16535/15243 19774/16534/15242</w:t>
        <w:br/>
        <w:t>f 19774/16534/15242 19798/16562/15270 19799/16561/15269</w:t>
        <w:br/>
        <w:t>f 20537/16566/15274 20536/16567/15275 20535/16568/15276</w:t>
        <w:br/>
        <w:t>f 20537/16566/15274 20539/16569/15277 20538/16570/15278</w:t>
        <w:br/>
        <w:t>f 20538/16570/15278 20536/16567/15275 20537/16566/15274</w:t>
        <w:br/>
        <w:t>f 20540/16571/15279 20539/16569/15277 20537/16566/15274</w:t>
        <w:br/>
        <w:t>f 20543/16572/15280 20542/16573/15281 20541/16574/15282</w:t>
        <w:br/>
        <w:t>f 20546/16575/15283 20545/16576/15284 20544/16577/15285</w:t>
        <w:br/>
        <w:t>f 20544/16577/15285 20547/16578/15286 20546/16575/15283</w:t>
        <w:br/>
        <w:t>f 20549/16579/15287 20543/16572/15280 20548/16580/15288</w:t>
        <w:br/>
        <w:t>f 20538/16570/15278 20551/16581/15289 20550/16582/15290</w:t>
        <w:br/>
        <w:t>f 20550/16582/15290 20536/16567/15275 20538/16570/15278</w:t>
        <w:br/>
        <w:t>f 20535/16568/15276 20536/16567/15275 20550/16582/15290</w:t>
        <w:br/>
        <w:t>f 20550/16582/15290 20552/16583/15291 20535/16568/15276</w:t>
        <w:br/>
        <w:t>f 20555/16584/15292 20554/16585/15293 20553/16586/15294</w:t>
        <w:br/>
        <w:t>f 20553/16586/15294 20551/16581/15289 20555/16584/15292</w:t>
        <w:br/>
        <w:t>f 20550/16582/15290 20551/16581/15289 20553/16586/15294</w:t>
        <w:br/>
        <w:t>f 20553/16586/15294 20556/16587/15295 20550/16582/15290</w:t>
        <w:br/>
        <w:t>f 20552/16583/15291 20550/16582/15290 20556/16587/15295</w:t>
        <w:br/>
        <w:t>f 20556/16587/15295 20557/16588/15296 20552/16583/15291</w:t>
        <w:br/>
        <w:t>f 20557/16588/15296 20556/16587/15295 20558/16589/15297</w:t>
        <w:br/>
        <w:t>f 20560/16590/15298 20549/16579/15287 20559/16591/15299</w:t>
        <w:br/>
        <w:t>f 20563/16592/15300 20562/16593/15301 20561/16594/15302</w:t>
        <w:br/>
        <w:t>f 20561/16594/15302 20564/16595/15303 20563/16592/15300</w:t>
        <w:br/>
        <w:t>f 20567/16596/15304 20566/16597/15305 20565/16598/15306</w:t>
        <w:br/>
        <w:t>f 20565/16598/15306 20568/16599/15307 20567/16596/15304</w:t>
        <w:br/>
        <w:t>f 20548/16580/15288 20569/16600/15308 20559/16591/15299</w:t>
        <w:br/>
        <w:t>f 20559/16591/15299 20549/16579/15287 20548/16580/15288</w:t>
        <w:br/>
        <w:t>f 20561/16594/15302 20571/16601/15309 20570/16602/15310</w:t>
        <w:br/>
        <w:t>f 20570/16602/15310 20564/16595/15303 20561/16594/15302</w:t>
        <w:br/>
        <w:t>f 20540/16571/15279 20572/16603/15311 20569/16600/15308</w:t>
        <w:br/>
        <w:t>f 20569/16600/15308 20548/16580/15288 20540/16571/15279</w:t>
        <w:br/>
        <w:t>f 20571/16601/15309 20574/16604/15312 20573/16605/15313</w:t>
        <w:br/>
        <w:t>f 20573/16605/15313 20570/16602/15310 20571/16601/15309</w:t>
        <w:br/>
        <w:t>f 20572/16603/15311 20540/16571/15279 20537/16566/15274</w:t>
        <w:br/>
        <w:t>f 20537/16566/15274 20575/16606/15314 20572/16603/15311</w:t>
        <w:br/>
        <w:t>f 20577/16607/15315 20576/16608/15316 20573/16605/15313</w:t>
        <w:br/>
        <w:t>f 20573/16605/15313 20574/16604/15312 20577/16607/15315</w:t>
        <w:br/>
        <w:t>f 20575/16606/15314 20537/16566/15274 20535/16568/15276</w:t>
        <w:br/>
        <w:t>f 20578/16609/15317 20575/16606/15314 20535/16568/15276</w:t>
        <w:br/>
        <w:t>f 20577/16607/15315 20580/16610/15318 20579/16611/15319</w:t>
        <w:br/>
        <w:t>f 20579/16611/15319 20576/16608/15316 20577/16607/15315</w:t>
        <w:br/>
        <w:t>f 20581/16612/15320 20578/16609/15317 20535/16568/15276</w:t>
        <w:br/>
        <w:t>f 20535/16568/15276 20552/16583/15291 20581/16612/15320</w:t>
        <w:br/>
        <w:t>f 20582/16613/15321 20579/16611/15319 20580/16610/15318</w:t>
        <w:br/>
        <w:t>f 20580/16610/15318 20583/16614/15322 20582/16613/15321</w:t>
        <w:br/>
        <w:t>f 20581/16612/15320 20552/16583/15291 20557/16588/15296</w:t>
        <w:br/>
        <w:t>f 20557/16588/15296 20584/16615/15323 20581/16612/15320</w:t>
        <w:br/>
        <w:t>f 20585/16616/15324 20582/16613/15321 20583/16614/15322</w:t>
        <w:br/>
        <w:t>f 20583/16614/15322 20586/16617/15325 20585/16616/15324</w:t>
        <w:br/>
        <w:t>f 20589/16618/15326 20588/16619/15327 20587/16620/15328</w:t>
        <w:br/>
        <w:t>f 20588/16619/15327 20591/16621/15329 20590/16622/15330</w:t>
        <w:br/>
        <w:t>f 20585/16616/15324 20586/16617/15325 20588/16619/15331</w:t>
        <w:br/>
        <w:t>f 20588/16619/15331 20592/16623/15332 20585/16616/15324</w:t>
        <w:br/>
        <w:t>f 20590/16622/15330 20558/16589/15297 20588/16619/15327</w:t>
        <w:br/>
        <w:t>f 20593/16624/15333 20592/16623/15332 20588/16619/15331</w:t>
        <w:br/>
        <w:t>f 20588/16619/15331 20594/16625/15334 20593/16624/15333</w:t>
        <w:br/>
        <w:t>f 20596/16626/15335 20587/16620/15328 20595/16627/15336</w:t>
        <w:br/>
        <w:t>f 20597/16628/15337 20593/16624/15333 20594/16625/15334</w:t>
        <w:br/>
        <w:t>f 20594/16625/15334 20598/16629/15338 20597/16628/15337</w:t>
        <w:br/>
        <w:t>f 20597/16628/15337 20598/16629/15338 20599/16630/15339</w:t>
        <w:br/>
        <w:t>f 20599/16630/15339 20600/16631/15340 20597/16628/15337</w:t>
        <w:br/>
        <w:t>f 20599/16630/15339 20601/16632/15341 20600/16631/15340</w:t>
        <w:br/>
        <w:t>f 20546/16575/15283 20603/16633/15342 20602/16634/15343</w:t>
        <w:br/>
        <w:t>f 20602/16634/15343 20545/16576/15284 20546/16575/15283</w:t>
        <w:br/>
        <w:t>f 20541/16574/15282 20548/16580/15288 20543/16572/15280</w:t>
        <w:br/>
        <w:t>f 20548/16580/15288 20541/16574/15282 20604/16635/15344</w:t>
        <w:br/>
        <w:t>f 20604/16635/15344 20540/16571/15279 20548/16580/15288</w:t>
        <w:br/>
        <w:t>f 20606/16636/15345 20605/16637/15346 20604/16635/15344</w:t>
        <w:br/>
        <w:t>f 20604/16635/15344 20541/16574/15282 20606/16636/15345</w:t>
        <w:br/>
        <w:t>f 20539/16569/15277 20604/16635/15344 20607/16638/15347</w:t>
        <w:br/>
        <w:t>f 20607/16638/15347 20604/16635/15344 20605/16637/15346</w:t>
        <w:br/>
        <w:t>f 20605/16637/15346 20608/16639/15348 20607/16638/15347</w:t>
        <w:br/>
        <w:t>f 20551/16581/15289 20538/16570/15278 20609/16640/15349</w:t>
        <w:br/>
        <w:t>f 20609/16640/15349 20555/16584/15292 20551/16581/15289</w:t>
        <w:br/>
        <w:t>f 20607/16638/15347 20609/16640/15349 20538/16570/15278</w:t>
        <w:br/>
        <w:t>f 20538/16570/15278 20539/16569/15277 20607/16638/15347</w:t>
        <w:br/>
        <w:t>f 20608/16639/15348 20611/16641/15350 20610/16642/15351</w:t>
        <w:br/>
        <w:t>f 20610/16642/15351 20607/16638/15347 20608/16639/15348</w:t>
        <w:br/>
        <w:t>f 20610/16642/15351 20611/16641/15350 20612/16643/15352</w:t>
        <w:br/>
        <w:t>f 20612/16643/15352 20555/16584/15292 20609/16640/15349</w:t>
        <w:br/>
        <w:t>f 20614/16644/15353 20613/16645/15354 20555/16584/15292</w:t>
        <w:br/>
        <w:t>f 20555/16584/15292 20612/16643/15352 20614/16644/15353</w:t>
        <w:br/>
        <w:t>f 20613/16645/15354 20614/16644/15353 20615/16646/15355</w:t>
        <w:br/>
        <w:t>f 20615/16646/15355 20616/16647/15356 20613/16645/15354</w:t>
        <w:br/>
        <w:t>f 20558/16589/15297 20556/16587/15295 20553/16586/15294</w:t>
        <w:br/>
        <w:t>f 20553/16586/15294 20617/16648/15357 20558/16589/15297</w:t>
        <w:br/>
        <w:t>f 20617/16648/15357 20553/16586/15294 20618/16649/15358</w:t>
        <w:br/>
        <w:t>f 20558/16589/15297 20617/16648/15357 20587/16620/15328</w:t>
        <w:br/>
        <w:t>f 20619/16650/15359 20587/16620/15328 20617/16648/15357</w:t>
        <w:br/>
        <w:t>f 20617/16648/15357 20620/16651/15360 20619/16650/15359</w:t>
        <w:br/>
        <w:t>f 20617/16648/15357 20618/16649/15358 20620/16651/15360</w:t>
        <w:br/>
        <w:t>f 20622/16652/15361 20621/16653/15362 20616/16647/15356</w:t>
        <w:br/>
        <w:t>f 20616/16647/15356 20615/16646/15355 20622/16652/15361</w:t>
        <w:br/>
        <w:t>f 20624/16654/15363 20623/16655/15364 20621/16653/15362</w:t>
        <w:br/>
        <w:t>f 20621/16653/15362 20622/16652/15361 20624/16654/15363</w:t>
        <w:br/>
        <w:t>f 20606/16636/15345 20541/16574/15282 20542/16573/15281</w:t>
        <w:br/>
        <w:t>f 20542/16573/15281 20625/16656/15365 20606/16636/15345</w:t>
        <w:br/>
        <w:t>f 20626/16657/15366 20602/16634/15343 20603/16633/15342</w:t>
        <w:br/>
        <w:t>f 20603/16633/15342 20627/16658/15367 20626/16657/15366</w:t>
        <w:br/>
        <w:t>f 20587/16620/15328 20628/16659/15368 20595/16627/15336</w:t>
        <w:br/>
        <w:t>f 20630/16660/15369 20629/16661/15370 20596/16626/15335</w:t>
        <w:br/>
        <w:t>f 20596/16626/15335 20595/16627/15336 20630/16660/15369</w:t>
        <w:br/>
        <w:t>f 20632/16662/15371 20599/16630/15339 20631/16663/15372</w:t>
        <w:br/>
        <w:t>f 20633/16664/15373 20623/16655/15364 20624/16654/15363</w:t>
        <w:br/>
        <w:t>f 20624/16654/15363 20634/16665/15374 20633/16664/15373</w:t>
        <w:br/>
        <w:t>f 20635/16666/15375 20631/16663/15372 20630/16660/15369</w:t>
        <w:br/>
        <w:t>f 20638/16667/15376 20637/16668/15377 20636/16669/15378</w:t>
        <w:br/>
        <w:t>f 20641/16670/15378 20640/16671/15379 20639/16672/15380</w:t>
        <w:br/>
        <w:t>f 20642/16673/15381 20630/16660/15369 20595/16627/15336</w:t>
        <w:br/>
        <w:t>f 20643/16674/15382 20637/16668/15377 20638/16667/15376</w:t>
        <w:br/>
        <w:t>f 20645/16675/15383 20644/16676/15384 20603/16633/15342</w:t>
        <w:br/>
        <w:t>f 20603/16633/15342 20546/16575/15283 20645/16675/15383</w:t>
        <w:br/>
        <w:t>f 20642/16673/15381 20635/16666/15375 20630/16660/15369</w:t>
        <w:br/>
        <w:t>f 20646/16677/15385 20640/16671/15379 20641/16670/15378</w:t>
        <w:br/>
        <w:t>f 20648/16678/15386 20647/16679/15387 20645/16675/15383</w:t>
        <w:br/>
        <w:t>f 20645/16675/15383 20546/16575/15283 20547/16578/15286</w:t>
        <w:br/>
        <w:t>f 20649/16680/15388 20647/16679/15387 20547/16578/15286</w:t>
        <w:br/>
        <w:t>f 20547/16578/15286 20650/16681/15389 20649/16680/15388</w:t>
        <w:br/>
        <w:t>f 20652/16682/15390 20649/16680/15388 20651/16683/15391</w:t>
        <w:br/>
        <w:t>f 20651/16683/15301 20565/16598/15306 20566/16597/15305</w:t>
        <w:br/>
        <w:t>f 20655/16684/15392 20654/16685/15375 20653/16686/15393</w:t>
        <w:br/>
        <w:t>f 20656/16687/15394 20627/16658/15367 20603/16633/15342</w:t>
        <w:br/>
        <w:t>f 20603/16633/15342 20644/16676/15384 20656/16687/15394</w:t>
        <w:br/>
        <w:t>f 20653/16686/15393 20627/16658/15367 20656/16687/15394</w:t>
        <w:br/>
        <w:t>f 20654/16685/15375 20627/16658/15367 20653/16686/15393</w:t>
        <w:br/>
        <w:t>f 20659/16688/15395 20658/16689/15396 20657/16690/15397</w:t>
        <w:br/>
        <w:t>f 20661/16691/15398 20660/16692/15399 20659/16688/15395</w:t>
        <w:br/>
        <w:t>f 20659/16688/15395 20657/16690/15397 20661/16691/15398</w:t>
        <w:br/>
        <w:t>f 20662/16693/15400 20659/16688/15395 20660/16692/15399</w:t>
        <w:br/>
        <w:t>f 20665/16694/15401 20664/16695/15402 20663/16696/15403</w:t>
        <w:br/>
        <w:t>f 20668/16697/15404 20667/16698/15405 20666/16699/15406</w:t>
        <w:br/>
        <w:t>f 20666/16699/15406 20669/16700/15407 20668/16697/15404</w:t>
        <w:br/>
        <w:t>f 20671/16701/15408 20670/16702/15409 20665/16694/15401</w:t>
        <w:br/>
        <w:t>f 20661/16691/15398 20673/16703/15410 20672/16704/15411</w:t>
        <w:br/>
        <w:t>f 20673/16703/15410 20661/16691/15398 20657/16690/15397</w:t>
        <w:br/>
        <w:t>f 20673/16703/15410 20657/16690/15397 20658/16689/15396</w:t>
        <w:br/>
        <w:t>f 20658/16689/15396 20674/16705/15412 20673/16703/15410</w:t>
        <w:br/>
        <w:t>f 20677/16706/15413 20676/16707/15414 20675/16708/15415</w:t>
        <w:br/>
        <w:t>f 20675/16708/15415 20672/16704/15411 20677/16706/15413</w:t>
        <w:br/>
        <w:t>f 20677/16706/15413 20672/16704/15411 20673/16703/15410</w:t>
        <w:br/>
        <w:t>f 20673/16703/15410 20678/16709/15416 20677/16706/15413</w:t>
        <w:br/>
        <w:t>f 20674/16705/15412 20679/16710/15417 20678/16709/15416</w:t>
        <w:br/>
        <w:t>f 20678/16709/15416 20673/16703/15410 20674/16705/15412</w:t>
        <w:br/>
        <w:t>f 20679/16710/15417 20680/16711/15418 20678/16709/15416</w:t>
        <w:br/>
        <w:t>f 20683/16712/15419 20682/16713/15420 20681/16714/15421</w:t>
        <w:br/>
        <w:t>f 20667/16698/15405 20668/16697/15404 20684/16715/15422</w:t>
        <w:br/>
        <w:t>f 20684/16715/15422 20685/16716/15423 20667/16698/15405</w:t>
        <w:br/>
        <w:t>f 20682/16713/15420 20686/16717/15424 20684/16715/15422</w:t>
        <w:br/>
        <w:t>f 20686/16717/15424 20682/16713/15420 20687/16718/15425</w:t>
        <w:br/>
        <w:t>f 20682/16713/15420 20566/16597/15305 20567/16596/15304</w:t>
        <w:br/>
        <w:t>f 20567/16596/15304 20681/16714/15421 20682/16713/15420</w:t>
        <w:br/>
        <w:t>f 20688/16719/15426 20670/16702/15409 20671/16701/15408</w:t>
        <w:br/>
        <w:t>f 20671/16701/15408 20689/16720/15423 20688/16719/15426</w:t>
        <w:br/>
        <w:t>f 20692/16721/15427 20691/16722/15428 20690/16723/15429</w:t>
        <w:br/>
        <w:t>f 20690/16723/15429 20693/16724/15430 20692/16721/15427</w:t>
        <w:br/>
        <w:t>f 20662/16693/15400 20670/16702/15409 20688/16719/15426</w:t>
        <w:br/>
        <w:t>f 20688/16719/15426 20694/16725/15431 20662/16693/15400</w:t>
        <w:br/>
        <w:t>f 20693/16724/15430 20690/16723/15429 20695/16726/15432</w:t>
        <w:br/>
        <w:t>f 20695/16726/15432 20696/16727/15433 20693/16724/15430</w:t>
        <w:br/>
        <w:t>f 20659/16688/15395 20662/16693/15400 20694/16725/15431</w:t>
        <w:br/>
        <w:t>f 20694/16725/15431 20697/16728/15434 20659/16688/15395</w:t>
        <w:br/>
        <w:t>f 20696/16727/15433 20695/16726/15432 20698/16729/15435</w:t>
        <w:br/>
        <w:t>f 20698/16729/15435 20699/16730/15436 20696/16727/15433</w:t>
        <w:br/>
        <w:t>f 20697/16728/15434 20658/16689/15396 20659/16688/15395</w:t>
        <w:br/>
        <w:t>f 20700/16731/15437 20658/16689/15396 20697/16728/15434</w:t>
        <w:br/>
        <w:t>f 20699/16730/15436 20698/16729/15435 20701/16732/15438</w:t>
        <w:br/>
        <w:t>f 20701/16732/15438 20702/16733/15439 20699/16730/15436</w:t>
        <w:br/>
        <w:t>f 20658/16689/15396 20700/16731/15437 20703/16734/15440</w:t>
        <w:br/>
        <w:t>f 20703/16734/15440 20674/16705/15412 20658/16689/15396</w:t>
        <w:br/>
        <w:t>f 20705/16735/15441 20704/16736/15442 20702/16733/15439</w:t>
        <w:br/>
        <w:t>f 20702/16733/15439 20701/16732/15438 20705/16735/15441</w:t>
        <w:br/>
        <w:t>f 20674/16705/15412 20703/16734/15440 20706/16737/15443</w:t>
        <w:br/>
        <w:t>f 20706/16737/15443 20679/16710/15417 20674/16705/15412</w:t>
        <w:br/>
        <w:t>f 20704/16736/15442 20705/16735/15441 20707/16738/15444</w:t>
        <w:br/>
        <w:t>f 20707/16738/15444 20708/16739/15445 20704/16736/15442</w:t>
        <w:br/>
        <w:t>f 20711/16740/15446 20710/16741/15447 20709/16742/15448</w:t>
        <w:br/>
        <w:t>f 20709/16742/15449 20712/16743/15450 20680/16711/15418</w:t>
        <w:br/>
        <w:t>f 20710/16741/15447 20714/16744/15451 20713/16745/15452</w:t>
        <w:br/>
        <w:t>f 20707/16738/15444 20716/16746/15453 20715/16747/15454</w:t>
        <w:br/>
        <w:t>f 20710/16741/15447 20708/16739/15445 20707/16738/15444</w:t>
        <w:br/>
        <w:t>f 20714/16744/15451 20710/16741/15447 20680/16711/15418</w:t>
        <w:br/>
        <w:t>f 20717/16748/15455 20715/16747/15454 20716/16746/15453</w:t>
        <w:br/>
        <w:t>f 20716/16746/15456 20718/16749/15457 20709/16742/15448</w:t>
        <w:br/>
        <w:t>f 20709/16742/15448 20718/16749/15457 20719/16750/15458</w:t>
        <w:br/>
        <w:t>f 20719/16750/15458 20720/16751/15459 20709/16742/15448</w:t>
        <w:br/>
        <w:t>f 20719/16750/15458 20722/16752/15460 20721/16753/15461</w:t>
        <w:br/>
        <w:t>f 20721/16753/15461 20720/16751/15459 20719/16750/15458</w:t>
        <w:br/>
        <w:t>f 20723/16754/15462 20721/16753/15461 20722/16752/15460</w:t>
        <w:br/>
        <w:t>f 20722/16752/15460 20724/16755/15463 20723/16754/15462</w:t>
        <w:br/>
        <w:t>f 20669/16700/15407 20666/16699/15406 20725/16756/15464</w:t>
        <w:br/>
        <w:t>f 20725/16756/15464 20726/16757/15465 20669/16700/15407</w:t>
        <w:br/>
        <w:t>f 20664/16695/15402 20665/16694/15401 20670/16702/15409</w:t>
        <w:br/>
        <w:t>f 20670/16702/15409 20662/16693/15400 20727/16758/15466</w:t>
        <w:br/>
        <w:t>f 20727/16758/15466 20664/16695/15402 20670/16702/15409</w:t>
        <w:br/>
        <w:t>f 20729/16759/15467 20728/16760/15468 20664/16695/15402</w:t>
        <w:br/>
        <w:t>f 20664/16695/15402 20730/16761/15469 20729/16759/15467</w:t>
        <w:br/>
        <w:t>f 20660/16692/15399 20731/16762/15470 20727/16758/15466</w:t>
        <w:br/>
        <w:t>f 20727/16758/15466 20662/16693/15400 20660/16692/15399</w:t>
        <w:br/>
        <w:t>f 20733/16763/15471 20732/16764/15472 20729/16759/15467</w:t>
        <w:br/>
        <w:t>f 20729/16759/15467 20730/16761/15469 20733/16763/15471</w:t>
        <w:br/>
        <w:t>f 20734/16765/15473 20661/16691/15398 20672/16704/15411</w:t>
        <w:br/>
        <w:t>f 20672/16704/15411 20675/16708/15415 20734/16765/15473</w:t>
        <w:br/>
        <w:t>f 20731/16762/15470 20660/16692/15399 20661/16691/15398</w:t>
        <w:br/>
        <w:t>f 20661/16691/15398 20734/16765/15473 20731/16762/15470</w:t>
        <w:br/>
        <w:t>f 20736/16766/15474 20735/16767/15475 20732/16764/15472</w:t>
        <w:br/>
        <w:t>f 20732/16764/15472 20733/16763/15471 20736/16766/15474</w:t>
        <w:br/>
        <w:t>f 20735/16767/15475 20736/16766/15474 20737/16768/15476</w:t>
        <w:br/>
        <w:t>f 20737/16768/15476 20738/16769/15477 20735/16767/15475</w:t>
        <w:br/>
        <w:t>f 20737/16768/15476 20740/16770/15478 20739/16771/15479</w:t>
        <w:br/>
        <w:t>f 20739/16771/15479 20738/16769/15477 20737/16768/15476</w:t>
        <w:br/>
        <w:t>f 20740/16770/15478 20742/16772/15480 20741/16773/15481</w:t>
        <w:br/>
        <w:t>f 20741/16773/15481 20739/16771/15479 20740/16770/15478</w:t>
        <w:br/>
        <w:t>f 20678/16709/15416 20680/16711/15418 20743/16774/15482</w:t>
        <w:br/>
        <w:t>f 20743/16774/15482 20744/16775/15483 20678/16709/15416</w:t>
        <w:br/>
        <w:t>f 20676/16707/15414 20677/16706/15413 20745/16776/15484</w:t>
        <w:br/>
        <w:t>f 20712/16743/15450 20743/16774/15482 20680/16711/15418</w:t>
        <w:br/>
        <w:t>f 20712/16743/15450 20746/16777/15485 20743/16774/15482</w:t>
        <w:br/>
        <w:t>f 20743/16774/15482 20747/16778/15486 20745/16776/15484</w:t>
        <w:br/>
        <w:t>f 20749/16779/15487 20748/16780/15488 20741/16773/15481</w:t>
        <w:br/>
        <w:t>f 20741/16773/15481 20742/16772/15480 20749/16779/15487</w:t>
        <w:br/>
        <w:t>f 20751/16781/15489 20750/16782/15490 20748/16780/15488</w:t>
        <w:br/>
        <w:t>f 20748/16780/15488 20749/16779/15487 20751/16781/15489</w:t>
        <w:br/>
        <w:t>f 20663/16696/15403 20664/16695/15402 20728/16760/15468</w:t>
        <w:br/>
        <w:t>f 20728/16760/15468 20752/16783/15491 20663/16696/15403</w:t>
        <w:br/>
        <w:t>f 20726/16757/15465 20725/16756/15464 20753/16784/15492</w:t>
        <w:br/>
        <w:t>f 20753/16784/15492 20754/16785/15493 20726/16757/15465</w:t>
        <w:br/>
        <w:t>f 20712/16743/15450 20755/16786/15494 20746/16777/15485</w:t>
        <w:br/>
        <w:t>f 20757/16787/15495 20755/16786/15494 20756/16788/15496</w:t>
        <w:br/>
        <w:t>f 20756/16788/15496 20758/16789/15497 20757/16787/15495</w:t>
        <w:br/>
        <w:t>f 20755/16786/15494 20712/16743/15450 20756/16788/15496</w:t>
        <w:br/>
        <w:t>f 20761/16790/15498 20760/16791/15499 20759/16792/15500</w:t>
        <w:br/>
        <w:t>f 20750/16782/15490 20751/16781/15489 20762/16793/15501</w:t>
        <w:br/>
        <w:t>f 20762/16793/15501 20763/16794/15502 20750/16782/15490</w:t>
        <w:br/>
        <w:t>f 20764/16795/15503 20758/16789/15497 20761/16790/15504</w:t>
        <w:br/>
        <w:t>f 20766/16796/15505 20765/16797/15506 20763/16794/15507</w:t>
        <w:br/>
        <w:t>f 20769/16798/15508 20768/16799/15509 20767/16800/15510</w:t>
        <w:br/>
        <w:t>f 20757/16787/15495 20766/16796/15505 20763/16794/15507</w:t>
        <w:br/>
        <w:t>f 20763/16794/15502 20762/16793/15501 20770/16801/15511</w:t>
        <w:br/>
        <w:t>f 20645/16675/15383 20669/16700/15407 20726/16757/15465</w:t>
        <w:br/>
        <w:t>f 20726/16757/15465 20771/16802/15512 20645/16675/15383</w:t>
        <w:br/>
        <w:t>f 20774/16803/15513 20773/16804/15514 20772/16805/15515</w:t>
        <w:br/>
        <w:t>f 20775/16806/15516 20772/16805/15515 20773/16804/15514</w:t>
        <w:br/>
        <w:t>f 20778/16807/15517 20777/16808/15518 20776/16809/15519</w:t>
        <w:br/>
        <w:t>f 20780/16810/15520 20777/16808/15521 20779/16811/15522</w:t>
        <w:br/>
        <w:t>f 20783/16812/15523 20782/16813/15524 20781/16814/15525</w:t>
        <w:br/>
        <w:t>f 20647/16679/15387 20668/16697/15404 20669/16700/15407</w:t>
        <w:br/>
        <w:t>f 20669/16700/15407 20645/16675/15383 20647/16679/15387</w:t>
        <w:br/>
        <w:t>f 20668/16697/15404 20647/16679/15387 20649/16680/15388</w:t>
        <w:br/>
        <w:t>f 20649/16680/15388 20684/16715/15422 20668/16697/15404</w:t>
        <w:br/>
        <w:t>f 20684/16715/15422 20649/16680/15388 20566/16597/15305</w:t>
        <w:br/>
        <w:t>f 20566/16597/15305 20682/16713/15420 20684/16715/15422</w:t>
        <w:br/>
        <w:t>f 20784/16815/15393 20764/16795/15503 20761/16790/15504</w:t>
        <w:br/>
        <w:t>f 20656/16687/15394 20644/16676/15384 20726/16757/15465</w:t>
        <w:br/>
        <w:t>f 20726/16757/15465 20754/16785/15493 20656/16687/15394</w:t>
        <w:br/>
        <w:t>f 20653/16686/15393 20656/16687/15394 20754/16785/15493</w:t>
        <w:br/>
        <w:t>f 20787/16816/15526 20786/16817/15514 20785/16818/15527</w:t>
        <w:br/>
        <w:t>f 20790/16819/15528 20789/16820/15529 20788/16821/15530</w:t>
        <w:br/>
        <w:t>f 20793/16822/15531 20792/16823/15532 20791/16824/15533</w:t>
        <w:br/>
        <w:t>f 20791/16824/15533 20794/16825/15534 20793/16822/15531</w:t>
        <w:br/>
        <w:t>f 20797/16826/15535 20796/16827/15536 20795/16828/15537</w:t>
        <w:br/>
        <w:t>f 20795/16828/15537 20798/16829/15538 20797/16826/15535</w:t>
        <w:br/>
        <w:t>f 20801/16830/15539 20800/16831/15540 20799/16832/15541</w:t>
        <w:br/>
        <w:t>f 20799/16832/15541 20802/16833/15542 20801/16830/15539</w:t>
        <w:br/>
        <w:t>f 20805/16834/15543 20804/16835/15544 20803/16836/15545</w:t>
        <w:br/>
        <w:t>f 20803/16836/15545 20806/16837/15546 20805/16834/15543</w:t>
        <w:br/>
        <w:t>f 20805/16834/15543 20808/16838/15547 20807/16839/15548</w:t>
        <w:br/>
        <w:t>f 20807/16839/15548 20809/16840/15549 20805/16834/15543</w:t>
        <w:br/>
        <w:t>f 20812/16841/15550 20811/16842/15551 20810/16843/15552</w:t>
        <w:br/>
        <w:t>f 20815/16844/15553 20814/16845/15554 20813/16846/15555</w:t>
        <w:br/>
        <w:t>f 20813/16846/15555 20816/16847/15556 20815/16844/15553</w:t>
        <w:br/>
        <w:t>f 20819/16848/15557 20818/16849/15558 20817/16850/15559</w:t>
        <w:br/>
        <w:t>f 20822/16851/15560 20821/16852/15561 20820/16853/15562</w:t>
        <w:br/>
        <w:t>f 20820/16853/15562 20823/16854/15563 20822/16851/15560</w:t>
        <w:br/>
        <w:t>f 20826/16855/15564 20825/16856/15565 20824/16857/15566</w:t>
        <w:br/>
        <w:t>f 20824/16857/15566 20827/16858/15567 20826/16855/15564</w:t>
        <w:br/>
        <w:t>f 20830/16859/15568 20829/16860/15569 20828/16861/15570</w:t>
        <w:br/>
        <w:t>f 20828/16861/15570 20831/16862/15571 20830/16859/15568</w:t>
        <w:br/>
        <w:t>f 20834/16863/15572 20833/16864/15573 20832/16865/15574</w:t>
        <w:br/>
        <w:t>f 20832/16865/15574 20835/16866/15575 20834/16863/15572</w:t>
        <w:br/>
        <w:t>f 20837/16867/15576 20799/16832/15541 20836/16868/15577</w:t>
        <w:br/>
        <w:t>f 20803/16836/15545 20804/16835/15544 20838/16869/15578</w:t>
        <w:br/>
        <w:t>f 20838/16869/15578 20812/16841/15550 20803/16836/15545</w:t>
        <w:br/>
        <w:t>f 20807/16839/15548 20808/16838/15547 20816/16847/15556</w:t>
        <w:br/>
        <w:t>f 20816/16847/15556 20813/16846/15555 20807/16839/15548</w:t>
        <w:br/>
        <w:t>f 20841/16870/15579 20840/16871/15580 20839/16872/15581</w:t>
        <w:br/>
        <w:t>f 20839/16872/15581 20842/16873/15582 20841/16870/15579</w:t>
        <w:br/>
        <w:t>f 20827/16858/15567 20823/16854/15563 20820/16853/15562</w:t>
        <w:br/>
        <w:t>f 20820/16853/15562 20826/16855/15564 20827/16858/15567</w:t>
        <w:br/>
        <w:t>f 20825/16856/15565 20834/16863/15583 20843/16874/15584</w:t>
        <w:br/>
        <w:t>f 20843/16874/15584 20824/16857/15566 20825/16856/15565</w:t>
        <w:br/>
        <w:t>f 20829/16860/15569 20821/16852/15561 20822/16851/15560</w:t>
        <w:br/>
        <w:t>f 20845/16875/15585 20844/16876/15586 20800/16831/15540</w:t>
        <w:br/>
        <w:t>f 20800/16831/15540 20801/16830/15539 20845/16875/15585</w:t>
        <w:br/>
        <w:t>f 20811/16842/15551 20846/16877/15587 20810/16843/15552</w:t>
        <w:br/>
        <w:t>f 20814/16845/15554 20815/16844/15553 20847/16878/15588</w:t>
        <w:br/>
        <w:t>f 20847/16878/15588 20839/16872/15581 20814/16845/15554</w:t>
        <w:br/>
        <w:t>f 20818/16849/15558 20830/16859/15568 20831/16862/15571</w:t>
        <w:br/>
        <w:t>f 20831/16862/15571 20848/16879/15589 20818/16849/15558</w:t>
        <w:br/>
        <w:t>f 20788/16821/15530 20793/16822/15531 20794/16825/15534</w:t>
        <w:br/>
        <w:t>f 20794/16825/15534 20790/16819/15528 20788/16821/15530</w:t>
        <w:br/>
        <w:t>f 20792/16823/15532 20832/16865/15574 20833/16864/15573</w:t>
        <w:br/>
        <w:t>f 20833/16864/15573 20791/16824/15533 20792/16823/15532</w:t>
        <w:br/>
        <w:t>f 20850/16880/15590 20849/16881/15591 20844/16876/15586</w:t>
        <w:br/>
        <w:t>f 20844/16876/15586 20845/16875/15585 20850/16880/15590</w:t>
        <w:br/>
        <w:t>f 20853/16882/15592 20852/16883/15593 20851/16884/15594</w:t>
        <w:br/>
        <w:t>f 20856/16885/15595 20855/16886/15596 20854/16887/15597</w:t>
        <w:br/>
        <w:t>f 20854/16887/15597 20857/16888/15598 20856/16885/15595</w:t>
        <w:br/>
        <w:t>f 20860/16889/15599 20859/16890/15600 20858/16891/15601</w:t>
        <w:br/>
        <w:t>f 20858/16891/15601 20861/16892/15602 20860/16889/15599</w:t>
        <w:br/>
        <w:t>f 20864/16893/15603 20863/16894/15604 20862/16895/15605</w:t>
        <w:br/>
        <w:t>f 20862/16895/15605 20865/16896/15606 20864/16893/15603</w:t>
        <w:br/>
        <w:t>f 20868/16897/15607 20867/16898/15608 20866/16899/15609</w:t>
        <w:br/>
        <w:t>f 20871/16900/15610 20870/16901/15611 20869/16902/15612</w:t>
        <w:br/>
        <w:t>f 20869/16902/15612 20872/16903/15613 20871/16900/15610</w:t>
        <w:br/>
        <w:t>f 20870/16901/15611 20874/16904/15614 20873/16905/15615</w:t>
        <w:br/>
        <w:t>f 20873/16905/15615 20869/16902/15612 20870/16901/15611</w:t>
        <w:br/>
        <w:t>f 20877/16906/15616 20876/16907/15617 20875/16908/15618</w:t>
        <w:br/>
        <w:t>f 20875/16908/15618 20878/16909/15619 20877/16906/15616</w:t>
        <w:br/>
        <w:t>f 20881/16910/15620 20880/16911/15621 20879/16912/15622</w:t>
        <w:br/>
        <w:t>f 20879/16912/15622 20882/16913/15623 20881/16910/15620</w:t>
        <w:br/>
        <w:t>f 20885/16914/15624 20884/16915/15625 20883/16916/15626</w:t>
        <w:br/>
        <w:t>f 20883/16916/15626 20886/16917/15627 20885/16914/15624</w:t>
        <w:br/>
        <w:t>f 20889/16918/15628 20888/16919/15629 20887/16920/15630</w:t>
        <w:br/>
        <w:t>f 20887/16920/15630 20890/16921/15631 20889/16918/15628</w:t>
        <w:br/>
        <w:t>f 20893/16922/15632 20892/16923/15633 20891/16924/15634</w:t>
        <w:br/>
        <w:t>f 20891/16924/15634 20894/16925/15635 20893/16922/15632</w:t>
        <w:br/>
        <w:t>f 20897/16926/15636 20896/16927/15637 20895/16928/15638</w:t>
        <w:br/>
        <w:t>f 20895/16928/15638 20898/16929/15639 20897/16926/15636</w:t>
        <w:br/>
        <w:t>f 20901/16930/15640 20900/16931/15641 20899/16932/15642</w:t>
        <w:br/>
        <w:t>f 20899/16932/15642 20902/16933/15643 20901/16930/15640</w:t>
        <w:br/>
        <w:t>f 20878/16909/15619 20871/16900/15610 20872/16903/15613</w:t>
        <w:br/>
        <w:t>f 20872/16903/15613 20877/16906/15616 20878/16909/15619</w:t>
        <w:br/>
        <w:t>f 20874/16904/15614 20881/16910/15620 20882/16913/15623</w:t>
        <w:br/>
        <w:t>f 20882/16913/15623 20873/16905/15615 20874/16904/15614</w:t>
        <w:br/>
        <w:t>f 20905/16934/15644 20904/16935/15645 20903/16936/15646</w:t>
        <w:br/>
        <w:t>f 20903/16936/15646 20906/16937/15647 20905/16934/15644</w:t>
        <w:br/>
        <w:t>f 20892/16923/15633 20893/16922/15632 20888/16919/15629</w:t>
        <w:br/>
        <w:t>f 20888/16919/15629 20889/16918/15628 20892/16923/15633</w:t>
        <w:br/>
        <w:t>f 20894/16925/15635 20891/16924/15634 20907/16938/15648</w:t>
        <w:br/>
        <w:t>f 20907/16938/15648 20901/16930/15649 20894/16925/15635</w:t>
        <w:br/>
        <w:t>f 20896/16927/15637 20897/16926/15636 20890/16921/15631</w:t>
        <w:br/>
        <w:t>f 20890/16921/15631 20887/16920/15630 20896/16927/15637</w:t>
        <w:br/>
        <w:t>f 20908/16939/15650 20862/16895/15605 20863/16894/15604</w:t>
        <w:br/>
        <w:t>f 20863/16894/15604 20909/16940/15651 20908/16939/15650</w:t>
        <w:br/>
        <w:t>f 20876/16907/15617 20911/16941/15652 20910/16942/15653</w:t>
        <w:br/>
        <w:t>f 20910/16942/15653 20875/16908/15618 20876/16907/15617</w:t>
        <w:br/>
        <w:t>f 20880/16911/15621 20903/16936/15646 20904/16935/15645</w:t>
        <w:br/>
        <w:t>f 20904/16935/15645 20879/16912/15622 20880/16911/15621</w:t>
        <w:br/>
        <w:t>f 20884/16915/15625 20885/16914/15624 20898/16929/15639</w:t>
        <w:br/>
        <w:t>f 20898/16929/15639 20895/16928/15638 20884/16915/15625</w:t>
        <w:br/>
        <w:t>f 20855/16886/15596 20856/16885/15595 20852/16883/15593</w:t>
        <w:br/>
        <w:t>f 20852/16883/15593 20912/16943/15654 20855/16886/15596</w:t>
        <w:br/>
        <w:t>f 20857/16888/15598 20854/16887/15597 20913/16944/15655</w:t>
        <w:br/>
        <w:t>f 20913/16944/15655 20899/16932/15642 20857/16888/15598</w:t>
        <w:br/>
        <w:t>f 20909/16940/15651 20858/16891/15601 20859/16890/15600</w:t>
        <w:br/>
        <w:t>f 20859/16890/15600 20908/16939/15650 20909/16940/15651</w:t>
        <w:br/>
        <w:t>f 20915/16945/15576 20788/16821/15530 20914/16946/15656</w:t>
        <w:br/>
        <w:t>f 20917/16947/15657 20916/16948/15658 20793/16822/15531</w:t>
        <w:br/>
        <w:t>f 20793/16822/15531 20918/16949/15659 20917/16947/15657</w:t>
        <w:br/>
        <w:t>f 20921/16950/15660 20920/16951/15580 20919/16952/15661</w:t>
        <w:br/>
        <w:t>f 20924/16953/15662 20923/16954/15663 20922/16955/15664</w:t>
        <w:br/>
        <w:t>f 20922/16955/15664 20925/16956/15665 20924/16953/15662</w:t>
        <w:br/>
        <w:t>f 20928/16957/15666 20927/16958/15667 20926/16959/15668</w:t>
        <w:br/>
        <w:t>f 20926/16959/15668 20929/16960/15669 20928/16957/15666</w:t>
        <w:br/>
        <w:t>f 20932/16961/15670 20931/16962/15671 20930/16963/15672</w:t>
        <w:br/>
        <w:t>f 20930/16963/15672 20933/16964/15673 20932/16961/15670</w:t>
        <w:br/>
        <w:t>f 20936/16965/15674 20935/16966/15675 20934/16967/15676</w:t>
        <w:br/>
        <w:t>f 20934/16967/15676 20937/16968/15677 20936/16965/15674</w:t>
        <w:br/>
        <w:t>f 20940/16969/15678 20939/16970/15679 20938/16971/15680</w:t>
        <w:br/>
        <w:t>f 20938/16971/15680 20941/16972/15681 20940/16969/15678</w:t>
        <w:br/>
        <w:t>f 20944/16973/15682 20943/16974/15683 20942/16975/15684</w:t>
        <w:br/>
        <w:t>f 20947/16976/15685 20946/16977/15686 20945/16978/15687</w:t>
        <w:br/>
        <w:t>f 20945/16978/15687 20948/16979/15688 20947/16976/15685</w:t>
        <w:br/>
        <w:t>f 20951/16980/15689 20950/16981/15690 20949/16982/15691</w:t>
        <w:br/>
        <w:t>f 20949/16982/15691 20952/16983/15692 20951/16980/15689</w:t>
        <w:br/>
        <w:t>f 20955/16984/15693 20954/16985/15694 20953/16986/15695</w:t>
        <w:br/>
        <w:t>f 20953/16986/15695 20956/16987/15696 20955/16984/15693</w:t>
        <w:br/>
        <w:t>f 20959/16988/15697 20958/16989/15698 20957/16990/15699</w:t>
        <w:br/>
        <w:t>f 20962/16991/15700 20961/16992/15701 20960/16993/15702</w:t>
        <w:br/>
        <w:t>f 20960/16993/15702 20963/16994/15703 20962/16991/15700</w:t>
        <w:br/>
        <w:t>f 20966/16995/15704 20965/16996/15705 20964/16997/15706</w:t>
        <w:br/>
        <w:t>f 20968/16998/15591 20967/16999/15707 20966/16995/15708</w:t>
        <w:br/>
        <w:t>f 20971/17000/15709 20970/17001/15710 20969/17002/15711</w:t>
        <w:br/>
        <w:t>f 20974/17003/15712 20973/17004/15713 20972/17005/15714</w:t>
        <w:br/>
        <w:t>f 20972/17005/15714 20975/17006/15715 20974/17003/15712</w:t>
        <w:br/>
        <w:t>f 20978/17007/15716 20977/17008/15717 20976/17009/15718</w:t>
        <w:br/>
        <w:t>f 20976/17009/15718 20979/17010/15719 20978/17007/15716</w:t>
        <w:br/>
        <w:t>f 20984/17011/15720 20983/17012/15721 20982/17013/15722</w:t>
        <w:br/>
        <w:t>f 20966/16995/15708 20967/16999/15707 20984/17011/15723</w:t>
        <w:br/>
        <w:t>f 20987/17014/15724 20986/17015/15725 20985/17016/15726</w:t>
        <w:br/>
        <w:t>f 20990/17017/15727 20989/17018/15728 20988/17019/15729</w:t>
        <w:br/>
        <w:t>f 20988/17019/15729 20991/17020/15730 20990/17017/15727</w:t>
        <w:br/>
        <w:t>f 20993/17021/15565 20992/17022/15731 20963/16994/15703</w:t>
        <w:br/>
        <w:t>f 20963/16994/15703 20960/16993/15702 20993/17021/15565</w:t>
        <w:br/>
        <w:t>f 20996/17023/15732 20995/17024/15733 20994/17025/15734</w:t>
        <w:br/>
        <w:t>f 20994/17025/15734 20997/17026/15735 20996/17023/15732</w:t>
        <w:br/>
        <w:t>f 21000/17027/15736 20999/17028/15737 20998/17029/15738</w:t>
        <w:br/>
        <w:t>f 20998/17029/15738 21001/17030/15739 21000/17027/15736</w:t>
        <w:br/>
        <w:t>f 21002/17031/15577 20923/16954/15663 20867/16898/15608</w:t>
        <w:br/>
        <w:t>f 20867/16898/15608 20868/16897/15607 21002/17031/15577</w:t>
        <w:br/>
        <w:t>f 21003/17032/15740 20924/16953/15662 20925/16956/15665</w:t>
        <w:br/>
        <w:t>f 20925/16956/15665 21004/17033/15741 21003/17032/15740</w:t>
        <w:br/>
        <w:t>f 20999/17028/15737 21000/17027/15736 20971/17000/15709</w:t>
        <w:br/>
        <w:t>f 20971/17000/15709 20969/17002/15711 20999/17028/15737</w:t>
        <w:br/>
        <w:t>f 21007/17034/15526 21006/17035/15742 21005/17036/15743</w:t>
        <w:br/>
        <w:t>f 21005/17036/15743 21008/17037/15744 21007/17034/15526</w:t>
        <w:br/>
        <w:t>f 20926/16959/15668 20936/16965/15674 20937/16968/15677</w:t>
        <w:br/>
        <w:t>f 20937/16968/15677 20929/16960/15669 20926/16959/15668</w:t>
        <w:br/>
        <w:t>f 20941/16972/15681 20938/16971/15680 20933/16964/15673</w:t>
        <w:br/>
        <w:t>f 20933/16964/15673 20930/16963/15672 20941/16972/15681</w:t>
        <w:br/>
        <w:t>f 20934/16967/15676 20935/16966/15675 21009/17038/15745</w:t>
        <w:br/>
        <w:t>f 20939/16970/15679 20940/16969/15678 21010/17039/15746</w:t>
        <w:br/>
        <w:t>f 21010/17039/15746 21011/17040/15747 20939/16970/15679</w:t>
        <w:br/>
        <w:t>f 20932/16961/15670 20972/17005/15714 20973/17004/15713</w:t>
        <w:br/>
        <w:t>f 20973/17004/15713 20931/16962/15671 20932/16961/15670</w:t>
        <w:br/>
        <w:t>f 20974/17003/15712 20975/17006/15715 20875/16908/15618</w:t>
        <w:br/>
        <w:t>f 20875/16908/15618 20981/17041/15748 20974/17003/15712</w:t>
        <w:br/>
        <w:t>f 21013/17042/15749 21012/17043/15750 20976/17009/15718</w:t>
        <w:br/>
        <w:t>f 20976/17009/15718 20977/17008/15717 21013/17042/15749</w:t>
        <w:br/>
        <w:t>f 20943/16974/15683 21015/17044/15751 21014/17045/15752</w:t>
        <w:br/>
        <w:t>f 21014/17045/15752 20942/16975/15684 20943/16974/15683</w:t>
        <w:br/>
        <w:t>f 20948/16979/15688 20951/16980/15689 20952/16983/15692</w:t>
        <w:br/>
        <w:t>f 21016/17046/15753 20947/16976/15685 20948/16979/15688</w:t>
        <w:br/>
        <w:t>f 20956/16987/15696 20945/16978/15687 20946/16977/15686</w:t>
        <w:br/>
        <w:t>f 20946/16977/15686 20955/16984/15693 20956/16987/15696</w:t>
        <w:br/>
        <w:t>f 20953/16986/15695 20954/16985/15694 20985/17016/15726</w:t>
        <w:br/>
        <w:t>f 20985/17016/15726 20986/17015/15725 20953/16986/15695</w:t>
        <w:br/>
        <w:t>f 20997/17026/15735 20994/17025/15734 20991/17020/15730</w:t>
        <w:br/>
        <w:t>f 20991/17020/15730 20988/17019/15729 20997/17026/15735</w:t>
        <w:br/>
        <w:t>f 20995/17024/15733 20996/17023/15732 21014/17045/15752</w:t>
        <w:br/>
        <w:t>f 21014/17045/15752 21015/17044/15751 20995/17024/15733</w:t>
        <w:br/>
        <w:t>f 20918/16949/15659 20793/16822/15531 20788/16821/15530</w:t>
        <w:br/>
        <w:t>f 21018/17047/15754 21017/17048/15754 20918/16949/15755</w:t>
        <w:br/>
        <w:t>f 21020/17049/15756 21019/17050/15757 20959/16988/15697</w:t>
        <w:br/>
        <w:t>f 20959/16988/15697 20957/16990/15699 21020/17049/15756</w:t>
        <w:br/>
        <w:t>f 21023/17051/15758 21022/17052/15759 21021/17053/15760</w:t>
        <w:br/>
        <w:t>f 21021/17053/15760 21024/17054/15761 21023/17051/15758</w:t>
        <w:br/>
        <w:t>f 20962/16991/15700 21026/17055/15762 21025/17056/15763</w:t>
        <w:br/>
        <w:t>f 21025/17056/15763 20961/16992/15701 20962/16991/15700</w:t>
        <w:br/>
        <w:t>f 20950/16981/15690 21023/17051/15758 21024/17054/15761</w:t>
        <w:br/>
        <w:t>f 21024/17054/15761 20949/16982/15691 20950/16981/15690</w:t>
        <w:br/>
        <w:t>f 20992/17022/15731 20993/17021/15565 21027/17057/15564</w:t>
        <w:br/>
        <w:t>f 20989/17018/15728 20990/17017/15727 21028/17058/15764</w:t>
        <w:br/>
        <w:t>f 21001/17030/15739 20998/17029/15738 20919/16952/15661</w:t>
        <w:br/>
        <w:t>f 20919/16952/15661 21029/17059/15765 21001/17030/15739</w:t>
        <w:br/>
        <w:t>f 20965/16996/15705 21003/17032/15740 21004/17033/15741</w:t>
        <w:br/>
        <w:t>f 21004/17033/15741 20964/16997/15706 20965/16996/15705</w:t>
        <w:br/>
        <w:t>f 21012/17043/15750 21013/17042/15749 20983/17012/15721</w:t>
        <w:br/>
        <w:t>f 20983/17012/15721 20984/17011/15720 21012/17043/15750</w:t>
        <w:br/>
        <w:t>f 20860/16889/15766 21011/17040/15747 21010/17039/15746</w:t>
        <w:br/>
        <w:t>f 21030/17060/15767 20920/16951/15768 20860/16889/15769</w:t>
        <w:br/>
        <w:t>f 20917/16947/15657 21021/17053/15760 21022/17052/15759</w:t>
        <w:br/>
        <w:t>f 21022/17052/15759 20916/16948/15658 20917/16947/15657</w:t>
        <w:br/>
        <w:t>f 21020/17049/15756 21025/17056/15763 21026/17055/15762</w:t>
        <w:br/>
        <w:t>f 21026/17055/15762 21019/17050/15757 21020/17049/15756</w:t>
        <w:br/>
        <w:t>f 20812/16841/15550 20838/16869/15578 20811/16842/15551</w:t>
        <w:br/>
        <w:t>f 20846/16877/15587 21031/17061/15770 20810/16843/15552</w:t>
        <w:br/>
        <w:t>f 20805/16834/15543 20806/16837/15546 20808/16838/15547</w:t>
        <w:br/>
        <w:t>f 20805/16834/15543 20809/16840/15549 20804/16835/15544</w:t>
        <w:br/>
        <w:t>f 20928/16957/15666 20978/17007/15716 20979/17010/15719</w:t>
        <w:br/>
        <w:t>f 20979/17010/15719 20927/16958/15667 20928/16957/15666</w:t>
        <w:br/>
        <w:t>f 20827/16858/15567 21032/17062/15771 20823/16854/15563</w:t>
        <w:br/>
        <w:t>f 20823/16854/15563 21032/17062/15771 21033/17063/15772</w:t>
        <w:br/>
        <w:t>f 21033/17063/15772 20822/16851/15560 20823/16854/15563</w:t>
        <w:br/>
        <w:t>f 20828/16861/15570 20829/16860/15569 20822/16851/15560</w:t>
        <w:br/>
        <w:t>f 20822/16851/15560 21033/17063/15772 20828/16861/15570</w:t>
        <w:br/>
        <w:t>f 21002/17031/15577 20922/16955/15664 20923/16954/15663</w:t>
        <w:br/>
        <w:t>f 20853/16882/15592 20912/16943/15654 20852/16883/15593</w:t>
        <w:br/>
        <w:t>f 20853/16882/15592 21034/17064/15773 20912/16943/15654</w:t>
        <w:br/>
        <w:t>f 20837/16867/15576 20802/16833/15542 20799/16832/15541</w:t>
        <w:br/>
        <w:t>f 21037/17065/15774 21036/17066/15775 21035/17067/15776</w:t>
        <w:br/>
        <w:t>f 21035/17067/15776 21038/17068/15777 21037/17065/15774</w:t>
        <w:br/>
        <w:t>f 21039/17069/15778 21017/17048/15754 21018/17047/15754</w:t>
        <w:br/>
        <w:t>f 20789/16820/15529 20914/16946/15656 20788/16821/15530</w:t>
        <w:br/>
        <w:t>f 20914/16946/15656 21040/17070/15779 20915/16945/15576</w:t>
        <w:br/>
        <w:t>f 20970/17001/15710 21005/17036/15743 20969/17002/15711</w:t>
        <w:br/>
        <w:t>f 20970/17001/15710 21008/17037/15744 21005/17036/15743</w:t>
        <w:br/>
        <w:t>f 21041/17071/15780 20915/16945/15576 21040/17070/15779</w:t>
        <w:br/>
        <w:t>f 21042/17072/15781 20802/16833/15542 20837/16867/15576</w:t>
        <w:br/>
        <w:t>f 20632/16662/15371 21043/17073/15782 20629/16661/15783</w:t>
        <w:br/>
        <w:t>f 21044/17074/15784 20864/16893/15603 20865/16896/15606</w:t>
        <w:br/>
        <w:t>f 20865/16896/15606 21045/17075/15785 21044/17074/15784</w:t>
        <w:br/>
        <w:t>f 20677/16706/15413 20743/16774/15482 20745/16776/15484</w:t>
        <w:br/>
        <w:t>f 20724/16755/15463 20759/16792/15421 20723/16754/15462</w:t>
        <w:br/>
        <w:t>f 20761/16790/15786 20721/16753/15461 20723/16754/15462</w:t>
        <w:br/>
        <w:t>f 21045/17075/15785 21047/17076/15787 21046/17077/15788</w:t>
        <w:br/>
        <w:t>f 21046/17077/15788 21044/17074/15784 21045/17075/15785</w:t>
        <w:br/>
        <w:t>f 20957/16990/15699 20958/16989/15698 21048/17078/15775</w:t>
        <w:br/>
        <w:t>f 20631/16663/15372 20629/16661/15370 20630/16660/15369</w:t>
        <w:br/>
        <w:t>f 20915/16945/15576 21039/17069/15789 20788/16821/15530</w:t>
        <w:br/>
        <w:t>f 21050/17079/15790 21043/17073/15782 21049/17080/15791</w:t>
        <w:br/>
        <w:t>f 21049/17080/15791 21043/17073/15782 20632/16662/15371</w:t>
        <w:br/>
        <w:t>f 21049/17080/15791 20632/16662/15371 20631/16663/15372</w:t>
        <w:br/>
        <w:t>f 20601/16632/15341 21050/17079/15790 21051/17081/15300</w:t>
        <w:br/>
        <w:t>f 20650/16681/15389 20547/16578/15286 20544/16577/15285</w:t>
        <w:br/>
        <w:t>f 20634/16665/15374 20637/16668/15377 20643/16674/15382</w:t>
        <w:br/>
        <w:t>f 20643/16674/15382 20633/16664/15373 20634/16665/15374</w:t>
        <w:br/>
        <w:t>f 20587/16620/15328 20619/16650/15359 20628/16659/15368</w:t>
        <w:br/>
        <w:t>f 20539/16569/15277 20540/16571/15279 20604/16635/15344</w:t>
        <w:br/>
        <w:t>f 20601/16632/15341 21051/17081/15300 20600/16631/15340</w:t>
        <w:br/>
        <w:t>f 21054/17082/15792 21053/17083/15793 21052/17084/15794</w:t>
        <w:br/>
        <w:t>f 20764/16795/15503 20766/16796/15505 20757/16787/15495</w:t>
        <w:br/>
        <w:t>f 20764/16795/15503 20757/16787/15495 20758/16789/15497</w:t>
        <w:br/>
        <w:t>f 21057/17085/15795 21056/17086/15796 21055/17087/15797</w:t>
        <w:br/>
        <w:t>f 21055/17087/15797 21058/17088/15798 21057/17085/15795</w:t>
        <w:br/>
        <w:t>f 21061/17089/15381 21060/17090/15799 21059/17091/15375</w:t>
        <w:br/>
        <w:t>f 20635/16666/15375 21062/17092/15800 20631/16663/15372</w:t>
        <w:br/>
        <w:t>f 21065/17093/15801 21064/17094/15802 21063/17095/15803</w:t>
        <w:br/>
        <w:t>f 21063/17095/15803 21066/17096/15378 21065/17093/15801</w:t>
        <w:br/>
        <w:t>f 21069/17097/15804 21068/17098/15805 21067/17099/15806</w:t>
        <w:br/>
        <w:t>f 21067/17099/15806 21070/17100/15807 21069/17097/15804</w:t>
        <w:br/>
        <w:t>f 21071/17101/15808 21069/17097/15804 21070/17100/15807</w:t>
        <w:br/>
        <w:t>f 21070/17100/15807 21072/17102/15809 21071/17101/15808</w:t>
        <w:br/>
        <w:t>f 21073/17103/15810 21065/17093/15801 21066/17096/15378</w:t>
        <w:br/>
        <w:t>f 21066/17096/15378 21074/17104/15811 21073/17103/15810</w:t>
        <w:br/>
        <w:t>f 21076/17105/15812 21075/17106/15813 21073/17103/15810</w:t>
        <w:br/>
        <w:t>f 21073/17103/15810 21074/17104/15811 21076/17105/15812</w:t>
        <w:br/>
        <w:t>f 21072/17102/15809 21078/17107/15814 21077/17108/15815</w:t>
        <w:br/>
        <w:t>f 21077/17108/15815 21071/17101/15808 21072/17102/15809</w:t>
        <w:br/>
        <w:t>f 21080/17109/15816 21079/17110/15817 21075/17106/15813</w:t>
        <w:br/>
        <w:t>f 21075/17106/15813 21076/17105/15812 21080/17109/15816</w:t>
        <w:br/>
        <w:t>f 21082/17111/15818 21077/17108/15815 21081/17112/15819</w:t>
        <w:br/>
        <w:t>f 21084/17113/15820 21083/17114/15821 21080/17109/15816</w:t>
        <w:br/>
        <w:t>f 21086/17115/15822 21085/17116/15823 21083/17114/15821</w:t>
        <w:br/>
        <w:t>f 21083/17114/15821 21087/17117/15824 21086/17115/15822</w:t>
        <w:br/>
        <w:t>f 21082/17111/15818 21081/17112/15819 21086/17115/15825</w:t>
        <w:br/>
        <w:t>f 21081/17112/15819 21089/17118/15826 21088/17119/15827</w:t>
        <w:br/>
        <w:t>f 21088/17119/15827 21083/17114/15828 21081/17112/15819</w:t>
        <w:br/>
        <w:t>f 21083/17114/15829 21090/17120/15830 21079/17110/15831</w:t>
        <w:br/>
        <w:t>f 21084/17113/15820 21087/17117/15824 21083/17114/15821</w:t>
        <w:br/>
        <w:t>f 21078/17107/15814 21089/17118/15826 21081/17112/15819</w:t>
        <w:br/>
        <w:t>f 21077/17108/15815 21078/17107/15814 21081/17112/15819</w:t>
        <w:br/>
        <w:t>f 21083/17114/15829 21079/17110/15831 21091/17121/15832</w:t>
        <w:br/>
        <w:t>f 21094/17122/15833 21093/17123/15834 21092/17124/15835</w:t>
        <w:br/>
        <w:t>f 21094/17122/15833 21068/17098/15805 21093/17123/15834</w:t>
        <w:br/>
        <w:t>f 20683/16712/15419 20687/16718/15425 20682/16713/15420</w:t>
        <w:br/>
        <w:t>f 21097/17125/15836 21096/17126/15837 21095/17127/15838</w:t>
        <w:br/>
        <w:t>f 21095/17127/15838 21098/17128/15839 21097/17125/15836</w:t>
        <w:br/>
        <w:t>f 21100/17129/15840 21099/17130/15841 21096/17126/15837</w:t>
        <w:br/>
        <w:t>f 21096/17126/15837 21097/17125/15836 21100/17129/15840</w:t>
        <w:br/>
        <w:t>f 21102/17131/15842 20782/16813/15524 21101/17132/15843</w:t>
        <w:br/>
        <w:t>f 21101/17132/15843 21103/17133/15844 21102/17131/15842</w:t>
        <w:br/>
        <w:t>f 21105/17134/15845 21104/17135/15846 21102/17131/15842</w:t>
        <w:br/>
        <w:t>f 21102/17131/15842 21103/17133/15844 21105/17134/15845</w:t>
        <w:br/>
        <w:t>f 21105/17134/15845 21107/17136/15847 21106/17137/15848</w:t>
        <w:br/>
        <w:t>f 21106/17137/15848 21104/17135/15846 21105/17134/15845</w:t>
        <w:br/>
        <w:t>f 21109/17138/15849 21106/17137/15848 21108/17139/15850</w:t>
        <w:br/>
        <w:t>f 21095/17127/15838 21110/17140/15851 21098/17128/15839</w:t>
        <w:br/>
        <w:t>f 21112/17141/15852 21111/17142/15853 21110/17140/15851</w:t>
        <w:br/>
        <w:t>f 21108/17139/15850 21110/17140/15851 21111/17142/15853</w:t>
        <w:br/>
        <w:t>f 21111/17142/15853 21109/17138/15849 21108/17139/15850</w:t>
        <w:br/>
        <w:t>f 21108/17139/15850 21113/17143/15854 21110/17140/15851</w:t>
        <w:br/>
        <w:t>f 21110/17140/15851 21113/17143/15854 21114/17144/15855</w:t>
        <w:br/>
        <w:t>f 21110/17140/15851 21114/17144/15855 21098/17128/15839</w:t>
        <w:br/>
        <w:t>f 21095/17127/15838 21112/17141/15852 21110/17140/15851</w:t>
        <w:br/>
        <w:t>f 21107/17136/15847 21115/17145/15856 21108/17139/15850</w:t>
        <w:br/>
        <w:t>f 21106/17137/15848 21107/17136/15847 21108/17139/15850</w:t>
        <w:br/>
        <w:t>f 21116/17146/15857 20778/16807/15517 21099/17130/15841</w:t>
        <w:br/>
        <w:t>f 21099/17130/15841 21100/17129/15840 21116/17146/15857</w:t>
        <w:br/>
        <w:t>f 20782/16813/15524 20783/16812/15523 21101/17132/15843</w:t>
        <w:br/>
        <w:t>f 21119/17147/15858 21118/17148/15859 21117/17149/15860</w:t>
        <w:br/>
        <w:t>f 20777/16808/15518 20778/16807/15517 21116/17146/15857</w:t>
        <w:br/>
        <w:t>f 21121/17150/15429 21120/17151/15861 20777/16808/15518</w:t>
        <w:br/>
        <w:t>f 20783/16812/15523 21122/17152/15862 21101/17132/15843</w:t>
        <w:br/>
        <w:t>f 21068/17098/15805 21094/17122/15833 21067/17099/15806</w:t>
        <w:br/>
        <w:t>f 21123/17153/15863 21029/17059/15765 20919/16952/15661</w:t>
        <w:br/>
        <w:t>f 20818/16849/15558 20848/16879/15589 20817/16850/15559</w:t>
        <w:br/>
        <w:t>f 21124/17154/15864 21056/17086/15796 21057/17085/15795</w:t>
        <w:br/>
        <w:t>f 21057/17085/15795 21125/17155/15865 21124/17154/15864</w:t>
        <w:br/>
        <w:t>f 21128/17156/15866 21127/17157/15867 21126/17158/15868</w:t>
        <w:br/>
        <w:t>f 21126/17158/15868 21129/17159/15869 21128/17156/15866</w:t>
        <w:br/>
        <w:t>f 21132/17160/15870 21131/17161/15871 21130/17162/15872</w:t>
        <w:br/>
        <w:t>f 21130/17162/15872 21133/17163/15873 21132/17160/15870</w:t>
        <w:br/>
        <w:t>f 20639/16672/15380 21129/17159/15869 21126/17158/15868</w:t>
        <w:br/>
        <w:t>f 21126/17158/15868 20641/16670/15378 20639/16672/15380</w:t>
        <w:br/>
        <w:t>f 21135/17164/15874 21134/17165/15875 21130/17162/15872</w:t>
        <w:br/>
        <w:t>f 21130/17162/15872 21131/17161/15871 21135/17164/15874</w:t>
        <w:br/>
        <w:t>f 21136/17166/15876 21060/17090/15799 21061/17089/15381</w:t>
        <w:br/>
        <w:t>f 21061/17089/15381 21137/17167/15877 21136/17166/15876</w:t>
        <w:br/>
        <w:t>f 21140/17168/15878 21139/17169/15879 21138/17170/15880</w:t>
        <w:br/>
        <w:t>f 21137/17167/15877 21142/17171/15881 21141/17172/15882</w:t>
        <w:br/>
        <w:t>f 21141/17172/15882 21136/17166/15876 21137/17167/15877</w:t>
        <w:br/>
        <w:t>f 21144/17173/15883 21143/17174/15884 21124/17154/15864</w:t>
        <w:br/>
        <w:t>f 21124/17154/15864 21125/17155/15865 21144/17173/15883</w:t>
        <w:br/>
        <w:t>f 21140/17168/15878 21138/17170/15880 21145/17175/15885</w:t>
        <w:br/>
        <w:t>f 21148/17176/15886 21147/17177/15887 21146/17178/15888</w:t>
        <w:br/>
        <w:t>f 21146/17178/15888 21149/17179/15889 21148/17176/15886</w:t>
        <w:br/>
        <w:t>f 21151/17180/15890 21150/17181/15891 21143/17174/15884</w:t>
        <w:br/>
        <w:t>f 21143/17174/15884 21144/17173/15883 21151/17180/15890</w:t>
        <w:br/>
        <w:t>f 21142/17171/15881 21153/17182/15892 21152/17183/15890</w:t>
        <w:br/>
        <w:t>f 21152/17183/15890 21141/17172/15882 21142/17171/15881</w:t>
        <w:br/>
        <w:t>f 21133/17163/15873 21146/17178/15888 21147/17177/15887</w:t>
        <w:br/>
        <w:t>f 21147/17177/15887 21132/17160/15870 21133/17163/15873</w:t>
        <w:br/>
        <w:t>f 21156/17184/15893 21155/17185/15894 21154/17186/15895</w:t>
        <w:br/>
        <w:t>f 21156/17184/15893 21157/17187/15896 21155/17185/15894</w:t>
        <w:br/>
        <w:t>f 21159/17188/15897 21158/17189/15898 21127/17157/15867</w:t>
        <w:br/>
        <w:t>f 21127/17157/15867 21128/17156/15866 21159/17188/15897</w:t>
        <w:br/>
        <w:t>f 21145/17175/15885 21172/17190/15899 21140/17168/15878</w:t>
        <w:br/>
        <w:t>f 21145/17175/15885 21138/17170/15880 21173/17191/15900</w:t>
        <w:br/>
        <w:t>f 21173/17191/15900 21174/17192/15901 21145/17175/15885</w:t>
        <w:br/>
        <w:t>f 21177/17193/15902 21176/17194/15903 21175/17195/15904</w:t>
        <w:br/>
        <w:t>f 21175/17195/15904 21178/17196/15905 21177/17193/15902</w:t>
        <w:br/>
        <w:t>f 21154/17186/15895 21179/17197/15906 21156/17184/15893</w:t>
        <w:br/>
        <w:t>f 21180/17198/15907 21152/17183/15890 21153/17182/15892</w:t>
        <w:br/>
        <w:t>f 21153/17182/15892 21181/17199/15908 21180/17198/15907</w:t>
        <w:br/>
        <w:t>f 21150/17181/15891 21151/17180/15890 21184/17200/15909</w:t>
        <w:br/>
        <w:t>f 21148/17176/15886 21149/17179/15889 21178/17196/15905</w:t>
        <w:br/>
        <w:t>f 21178/17196/15905 21175/17195/15904 21148/17176/15886</w:t>
        <w:br/>
        <w:t>f 21174/17192/15901 21173/17191/15900 21158/17189/15898</w:t>
        <w:br/>
        <w:t>f 21158/17189/15898 21159/17188/15897 21174/17192/15901</w:t>
        <w:br/>
        <w:t>f 21155/17185/15894 21180/17198/15907 21181/17199/15908</w:t>
        <w:br/>
        <w:t>f 21181/17199/15908 21154/17186/15895 21155/17185/15894</w:t>
        <w:br/>
        <w:t>f 21186/17201/15910 21185/17202/15911 20772/16805/15515</w:t>
        <w:br/>
        <w:t>f 20772/16805/15515 20775/16806/15516 21186/17201/15910</w:t>
        <w:br/>
        <w:t>f 21189/17203/15912 21188/17204/15913 21187/17205/15914</w:t>
        <w:br/>
        <w:t>f 21187/17205/15914 21190/17206/15915 21189/17203/15912</w:t>
        <w:br/>
        <w:t>f 21193/17207/15916 21192/17208/15917 21191/17209/15918</w:t>
        <w:br/>
        <w:t>f 21191/17209/15918 21194/17210/15919 21193/17207/15916</w:t>
        <w:br/>
        <w:t>f 20768/16799/15509 20769/16798/15508 21187/17205/15914</w:t>
        <w:br/>
        <w:t>f 21187/17205/15914 21188/17204/15913 20768/16799/15509</w:t>
        <w:br/>
        <w:t>f 21187/17205/15914 20769/16798/15508 21195/17211/15920</w:t>
        <w:br/>
        <w:t>f 21195/17211/15921 21192/17208/15917 21193/17207/15916</w:t>
        <w:br/>
        <w:t>f 21196/17212/15922 21053/17083/15793 21054/17082/15792</w:t>
        <w:br/>
        <w:t>f 21054/17082/15792 21197/17213/15923 21196/17212/15922</w:t>
        <w:br/>
        <w:t>f 21200/17214/15924 21199/17215/15925 21198/17216/15926</w:t>
        <w:br/>
        <w:t>f 21196/17212/15922 21197/17213/15923 21201/17217/15927</w:t>
        <w:br/>
        <w:t>f 21201/17217/15927 21202/17218/15928 21196/17212/15922</w:t>
        <w:br/>
        <w:t>f 21186/17201/15910 21204/17219/15929 21203/17220/15930</w:t>
        <w:br/>
        <w:t>f 21203/17220/15930 21185/17202/15911 21186/17201/15910</w:t>
        <w:br/>
        <w:t>f 21200/17214/15924 21205/17221/15931 21199/17215/15925</w:t>
        <w:br/>
        <w:t>f 21208/17222/15932 21207/17223/15933 21206/17224/15934</w:t>
        <w:br/>
        <w:t>f 21206/17224/15934 21209/17225/15935 21208/17222/15932</w:t>
        <w:br/>
        <w:t>f 21204/17219/15929 21211/17226/15936 21210/17227/15937</w:t>
        <w:br/>
        <w:t>f 21210/17227/15937 21203/17220/15930 21204/17219/15929</w:t>
        <w:br/>
        <w:t>f 21202/17218/15928 21201/17217/15927 21212/17228/15938</w:t>
        <w:br/>
        <w:t>f 21212/17228/15938 21213/17229/15939 21202/17218/15928</w:t>
        <w:br/>
        <w:t>f 21209/17225/15935 21206/17224/15934 21194/17210/15919</w:t>
        <w:br/>
        <w:t>f 21194/17210/15919 21191/17209/15918 21209/17225/15935</w:t>
        <w:br/>
        <w:t>f 21216/17230/15940 21215/17231/15941 21214/17232/15942</w:t>
        <w:br/>
        <w:t>f 21216/17230/15940 21214/17232/15942 21217/17233/15943</w:t>
        <w:br/>
        <w:t>f 21190/17206/15915 21219/17234/15944 21218/17235/15945</w:t>
        <w:br/>
        <w:t>f 21218/17235/15945 21189/17203/15912 21190/17206/15915</w:t>
        <w:br/>
        <w:t>f 21226/17236/15946 21225/17237/15947 21224/17238/15948</w:t>
        <w:br/>
        <w:t>f 21224/17238/15948 21227/17239/15949 21226/17236/15946</w:t>
        <w:br/>
        <w:t>f 21205/17221/15931 21200/17214/15924 21232/17240/15950</w:t>
        <w:br/>
        <w:t>f 21205/17221/15931 21234/17241/15951 21233/17242/15952</w:t>
        <w:br/>
        <w:t>f 21233/17242/15952 21199/17215/15925 21205/17221/15931</w:t>
        <w:br/>
        <w:t>f 21237/17243/15953 21236/17244/15954 21235/17245/15955</w:t>
        <w:br/>
        <w:t>f 21235/17245/15955 21238/17246/15956 21237/17243/15953</w:t>
        <w:br/>
        <w:t>f 21215/17231/15941 21216/17230/15940 21239/17247/15957</w:t>
        <w:br/>
        <w:t>f 21241/17248/15958 21240/17249/15959 21213/17229/15939</w:t>
        <w:br/>
        <w:t>f 21213/17229/15939 21212/17228/15938 21241/17248/15958</w:t>
        <w:br/>
        <w:t>f 21242/17250/15960 21210/17227/15937 21211/17226/15936</w:t>
        <w:br/>
        <w:t>f 21211/17226/15936 21243/17251/15961 21242/17250/15960</w:t>
        <w:br/>
        <w:t>f 21208/17222/15932 21235/17245/15955 21236/17244/15954</w:t>
        <w:br/>
        <w:t>f 21236/17244/15954 21207/17223/15933 21208/17222/15932</w:t>
        <w:br/>
        <w:t>f 21234/17241/15951 21218/17235/15945 21219/17234/15944</w:t>
        <w:br/>
        <w:t>f 21219/17234/15944 21233/17242/15952 21234/17241/15951</w:t>
        <w:br/>
        <w:t>f 21240/17249/15959 21241/17248/15958 21214/17232/15942</w:t>
        <w:br/>
        <w:t>f 21214/17232/15942 21215/17231/15941 21240/17249/15959</w:t>
        <w:br/>
        <w:t>f 21225/17237/15947 21242/17250/15960 21243/17251/15961</w:t>
        <w:br/>
        <w:t>f 21243/17251/15961 21224/17238/15948 21225/17237/15947</w:t>
        <w:br/>
        <w:t>f 20588/16619/15327 20558/16589/15297 20587/16620/15328</w:t>
        <w:br/>
        <w:t>f 20746/16777/15485 20747/16778/15486 20743/16774/15482</w:t>
        <w:br/>
        <w:t>f 20553/16586/15294 20554/16585/15293 20618/16649/15358</w:t>
        <w:br/>
        <w:t>f 20596/16626/15335 20589/16618/15326 20587/16620/15328</w:t>
        <w:br/>
        <w:t>f 20712/16743/15450 20709/16742/15449 20756/16788/15496</w:t>
        <w:br/>
        <w:t>f 23054/17252/15962 23053/17253/15963 23052/17254/15964</w:t>
        <w:br/>
        <w:t>f 23054/17252/15962 23052/17254/15964 23055/17255/15965</w:t>
        <w:br/>
        <w:t>f 23054/17252/15962 23055/17255/15965 23056/17256/15966</w:t>
        <w:br/>
        <w:t>f 23054/17252/15962 23056/17256/15966 23057/17257/15967</w:t>
        <w:br/>
        <w:t>f 23054/17252/15962 23057/17257/15967 23058/17258/15968</w:t>
        <w:br/>
        <w:t>f 23054/17252/15962 23058/17258/15968 23059/17259/15969</w:t>
        <w:br/>
        <w:t>f 23054/17252/15962 23059/17259/15969 23060/17260/15970</w:t>
        <w:br/>
        <w:t>f 23054/17252/15962 23060/17260/15970 23061/17261/15971</w:t>
        <w:br/>
        <w:t>f 23054/17252/15962 23061/17261/15971 23053/17253/15963</w:t>
        <w:br/>
        <w:t>f 23063/17262/15972 23062/17263/15973 23052/17254/15964</w:t>
        <w:br/>
        <w:t>f 23052/17254/15964 23053/17253/15963 23063/17262/15972</w:t>
        <w:br/>
        <w:t>f 23062/17263/15973 23064/17264/15974 23055/17255/15965</w:t>
        <w:br/>
        <w:t>f 23055/17255/15965 23052/17254/15964 23062/17263/15973</w:t>
        <w:br/>
        <w:t>f 23064/17264/15974 23065/17265/15975 23056/17256/15966</w:t>
        <w:br/>
        <w:t>f 23056/17256/15966 23055/17255/15965 23064/17264/15974</w:t>
        <w:br/>
        <w:t>f 23065/17265/15975 23066/17266/15976 23057/17257/15967</w:t>
        <w:br/>
        <w:t>f 23057/17257/15967 23056/17256/15966 23065/17265/15975</w:t>
        <w:br/>
        <w:t>f 23066/17266/15976 23067/17267/15977 23058/17258/15968</w:t>
        <w:br/>
        <w:t>f 23058/17258/15968 23057/17257/15967 23066/17266/15976</w:t>
        <w:br/>
        <w:t>f 23067/17267/15977 23068/17268/15978 23059/17259/15969</w:t>
        <w:br/>
        <w:t>f 23059/17259/15969 23058/17258/15968 23067/17267/15977</w:t>
        <w:br/>
        <w:t>f 23059/17259/15969 23068/17268/15978 23069/17269/15979</w:t>
        <w:br/>
        <w:t>f 23069/17269/15979 23060/17260/15970 23059/17259/15969</w:t>
        <w:br/>
        <w:t>f 23060/17260/15970 23069/17269/15979 23070/17270/15980</w:t>
        <w:br/>
        <w:t>f 23070/17270/15980 23061/17261/15971 23060/17260/15970</w:t>
        <w:br/>
        <w:t>f 23070/17270/15980 23063/17262/15972 23053/17253/15963</w:t>
        <w:br/>
        <w:t>f 23053/17253/15963 23061/17261/15971 23070/17270/15980</w:t>
        <w:br/>
        <w:t>f 23073/17271/15981 23072/17272/15982 23071/17273/15983</w:t>
        <w:br/>
        <w:t>f 23073/17271/15981 23071/17273/15983 23074/17274/15984</w:t>
        <w:br/>
        <w:t>f 23073/17271/15981 23074/17274/15984 23075/17275/15985</w:t>
        <w:br/>
        <w:t>f 23073/17271/15981 23075/17275/15985 23076/17276/15986</w:t>
        <w:br/>
        <w:t>f 23073/17271/15981 23076/17276/15986 23077/17277/15987</w:t>
        <w:br/>
        <w:t>f 23073/17271/15981 23077/17277/15987 23078/17278/15988</w:t>
        <w:br/>
        <w:t>f 23073/17271/15981 23078/17278/15988 23079/17279/15989</w:t>
        <w:br/>
        <w:t>f 23073/17271/15981 23079/17279/15989 23080/17280/15990</w:t>
        <w:br/>
        <w:t>f 23073/17271/15981 23080/17280/15990 23072/17272/15982</w:t>
        <w:br/>
        <w:t>f 23082/17281/15991 23081/17282/15992 23071/17273/15983</w:t>
        <w:br/>
        <w:t>f 23071/17273/15983 23072/17272/15982 23082/17281/15991</w:t>
        <w:br/>
        <w:t>f 23081/17282/15992 23083/17283/15993 23074/17274/15984</w:t>
        <w:br/>
        <w:t>f 23074/17274/15984 23071/17273/15983 23081/17282/15992</w:t>
        <w:br/>
        <w:t>f 23083/17283/15993 23084/17284/15994 23075/17275/15985</w:t>
        <w:br/>
        <w:t>f 23075/17275/15985 23074/17274/15984 23083/17283/15993</w:t>
        <w:br/>
        <w:t>f 23084/17284/15994 23085/17285/15995 23076/17276/15986</w:t>
        <w:br/>
        <w:t>f 23076/17276/15986 23075/17275/15985 23084/17284/15994</w:t>
        <w:br/>
        <w:t>f 23085/17285/15995 23086/17286/15996 23077/17277/15987</w:t>
        <w:br/>
        <w:t>f 23077/17277/15987 23076/17276/15986 23085/17285/15995</w:t>
        <w:br/>
        <w:t>f 23086/17286/15996 23087/17287/15997 23078/17278/15988</w:t>
        <w:br/>
        <w:t>f 23078/17278/15988 23077/17277/15987 23086/17286/15996</w:t>
        <w:br/>
        <w:t>f 23078/17278/15988 23087/17287/15997 23088/17288/15998</w:t>
        <w:br/>
        <w:t>f 23088/17288/15998 23079/17279/15989 23078/17278/15988</w:t>
        <w:br/>
        <w:t>f 23079/17279/15989 23088/17288/15998 23089/17289/15999</w:t>
        <w:br/>
        <w:t>f 23089/17289/15999 23080/17280/15990 23079/17279/15989</w:t>
        <w:br/>
        <w:t>f 23089/17289/15999 23082/17281/15991 23072/17272/15982</w:t>
        <w:br/>
        <w:t>f 23072/17272/15982 23080/17280/15990 23089/17289/15999</w:t>
        <w:br/>
        <w:t>f 23149/17290/16000 23148/17291/16001 23147/17292/16002</w:t>
        <w:br/>
        <w:t>f 23149/17290/16000 23150/17293/16003 23148/17291/16001</w:t>
        <w:br/>
        <w:t>f 23149/17290/16000 23151/17294/16004 23150/17293/16003</w:t>
        <w:br/>
        <w:t>f 23149/17290/16000 23152/17295/16005 23151/17294/16004</w:t>
        <w:br/>
        <w:t>f 23149/17290/16000 23153/17296/16006 23152/17295/16005</w:t>
        <w:br/>
        <w:t>f 23149/17290/16000 23154/17297/16007 23153/17296/16006</w:t>
        <w:br/>
        <w:t>f 23149/17290/16000 23155/17298/16008 23154/17297/16007</w:t>
        <w:br/>
        <w:t>f 23149/17290/16000 23156/17299/16009 23155/17298/16008</w:t>
        <w:br/>
        <w:t>f 23149/17290/16000 23147/17292/16002 23156/17299/16009</w:t>
        <w:br/>
        <w:t>f 23157/17300/16010 23147/17292/16002 23148/17291/16001</w:t>
        <w:br/>
        <w:t>f 23148/17291/16001 23158/17301/16011 23157/17300/16010</w:t>
        <w:br/>
        <w:t>f 23158/17301/16011 23148/17291/16001 23150/17293/16003</w:t>
        <w:br/>
        <w:t>f 23150/17293/16003 23159/17302/16012 23158/17301/16011</w:t>
        <w:br/>
        <w:t>f 23159/17302/16012 23150/17293/16003 23151/17294/16004</w:t>
        <w:br/>
        <w:t>f 23151/17294/16004 23160/17303/16013 23159/17302/16012</w:t>
        <w:br/>
        <w:t>f 23160/17303/16013 23151/17294/16004 23152/17295/16005</w:t>
        <w:br/>
        <w:t>f 23152/17295/16005 23161/17304/16014 23160/17303/16013</w:t>
        <w:br/>
        <w:t>f 23161/17304/16014 23152/17295/16005 23153/17296/16006</w:t>
        <w:br/>
        <w:t>f 23153/17296/16006 23162/17305/16015 23161/17304/16014</w:t>
        <w:br/>
        <w:t>f 23162/17305/16015 23153/17296/16006 23154/17297/16007</w:t>
        <w:br/>
        <w:t>f 23154/17297/16007 23163/17306/16016 23162/17305/16015</w:t>
        <w:br/>
        <w:t>f 23154/17297/16007 23155/17298/16008 23164/17307/16017</w:t>
        <w:br/>
        <w:t>f 23164/17307/16017 23163/17306/16016 23154/17297/16007</w:t>
        <w:br/>
        <w:t>f 23155/17298/16008 23156/17299/16009 23165/17308/16018</w:t>
        <w:br/>
        <w:t>f 23165/17308/16018 23164/17307/16017 23155/17298/16008</w:t>
        <w:br/>
        <w:t>f 23165/17308/16018 23156/17299/16009 23147/17292/16002</w:t>
        <w:br/>
        <w:t>f 23147/17292/16002 23157/17300/16010 23165/17308/16018</w:t>
        <w:br/>
        <w:t>f 23168/17309/16019 23167/17310/16020 23166/17311/16021</w:t>
        <w:br/>
        <w:t>f 23168/17309/16019 23169/17312/16022 23167/17310/16020</w:t>
        <w:br/>
        <w:t>f 23168/17309/16019 23170/17313/16023 23169/17312/16022</w:t>
        <w:br/>
        <w:t>f 23168/17309/16019 23171/17314/16024 23170/17313/16023</w:t>
        <w:br/>
        <w:t>f 23168/17309/16019 23172/17315/16025 23171/17314/16024</w:t>
        <w:br/>
        <w:t>f 23168/17309/16019 23173/17316/16026 23172/17315/16025</w:t>
        <w:br/>
        <w:t>f 23168/17309/16019 23174/17317/16027 23173/17316/16026</w:t>
        <w:br/>
        <w:t>f 23168/17309/16019 23175/17318/16028 23174/17317/16027</w:t>
        <w:br/>
        <w:t>f 23168/17309/16019 23166/17311/16021 23175/17318/16028</w:t>
        <w:br/>
        <w:t>f 23176/17319/16029 23166/17311/16021 23167/17310/16020</w:t>
        <w:br/>
        <w:t>f 23167/17310/16020 23177/17320/16030 23176/17319/16029</w:t>
        <w:br/>
        <w:t>f 23177/17320/16030 23167/17310/16020 23169/17312/16022</w:t>
        <w:br/>
        <w:t>f 23169/17312/16022 23178/17321/16031 23177/17320/16030</w:t>
        <w:br/>
        <w:t>f 23178/17321/16031 23169/17312/16022 23170/17313/16023</w:t>
        <w:br/>
        <w:t>f 23170/17313/16023 23179/17322/16032 23178/17321/16031</w:t>
        <w:br/>
        <w:t>f 23179/17322/16032 23170/17313/16023 23171/17314/16024</w:t>
        <w:br/>
        <w:t>f 23171/17314/16024 23180/17323/16033 23179/17322/16032</w:t>
        <w:br/>
        <w:t>f 23180/17323/16033 23171/17314/16024 23172/17315/16025</w:t>
        <w:br/>
        <w:t>f 23172/17315/16025 23181/17324/16034 23180/17323/16033</w:t>
        <w:br/>
        <w:t>f 23181/17324/16034 23172/17315/16025 23173/17316/16026</w:t>
        <w:br/>
        <w:t>f 23173/17316/16026 23182/17325/16035 23181/17324/16034</w:t>
        <w:br/>
        <w:t>f 23173/17316/16026 23174/17317/16027 23183/17326/16036</w:t>
        <w:br/>
        <w:t>f 23183/17326/16036 23182/17325/16035 23173/17316/16026</w:t>
        <w:br/>
        <w:t>f 23174/17317/16027 23175/17318/16028 23184/17327/16037</w:t>
        <w:br/>
        <w:t>f 23184/17327/16037 23183/17326/16036 23174/17317/16027</w:t>
        <w:br/>
        <w:t>f 23184/17327/16037 23175/17318/16028 23166/17311/16021</w:t>
        <w:br/>
        <w:t>f 23166/17311/16021 23176/17319/16029 23184/17327/16037</w:t>
        <w:br/>
        <w:t>f 13763/17328/16038 13762/17329/16039 13761/17330/16040</w:t>
        <w:br/>
        <w:t>f 13762/17329/16039 13764/17331/16041 13761/17330/16040</w:t>
        <w:br/>
        <w:t>f 13764/17331/16041 13765/17332/16042 13761/17330/16040</w:t>
        <w:br/>
        <w:t>f 13765/17332/16042 13766/17333/16043 13761/17330/16040</w:t>
        <w:br/>
        <w:t>f 13766/17333/16043 13767/17334/16044 13761/17330/16040</w:t>
        <w:br/>
        <w:t>f 13767/17334/16044 13768/17335/16045 13761/17330/16040</w:t>
        <w:br/>
        <w:t>f 13768/17335/16045 13769/17336/16046 13761/17330/16040</w:t>
        <w:br/>
        <w:t>f 13769/17336/16046 13770/17337/16047 13761/17330/16040</w:t>
        <w:br/>
        <w:t>f 13770/17337/16047 13771/17338/16048 13761/17330/16040</w:t>
        <w:br/>
        <w:t>f 13771/17338/16048 13772/17339/16049 13761/17330/16040</w:t>
        <w:br/>
        <w:t>f 13772/17339/16049 13773/17340/16050 13761/17330/16040</w:t>
        <w:br/>
        <w:t>f 13773/17340/16050 13774/17341/16051 13761/17330/16040</w:t>
        <w:br/>
        <w:t>f 13774/17341/16051 13775/17342/16052 13761/17330/16040</w:t>
        <w:br/>
        <w:t>f 13775/17342/16052 13776/17343/16053 13761/17330/16040</w:t>
        <w:br/>
        <w:t>f 13776/17343/16053 13777/17344/16054 13761/17330/16040</w:t>
        <w:br/>
        <w:t>f 13777/17344/16054 13778/17345/16055 13761/17330/16040</w:t>
        <w:br/>
        <w:t>f 13778/17345/16055 13779/17346/16056 13761/17330/16040</w:t>
        <w:br/>
        <w:t>f 13779/17346/16056 13780/17347/16057 13761/17330/16040</w:t>
        <w:br/>
        <w:t>f 13780/17347/16057 13781/17348/16058 13761/17330/16040</w:t>
        <w:br/>
        <w:t>f 13781/17348/16058 13782/17349/16059 13761/17330/16040</w:t>
        <w:br/>
        <w:t>f 13782/17349/16059 13783/17350/16039 13761/17330/16040</w:t>
        <w:br/>
        <w:t>f 13783/17350/16039 13784/17351/16060 13761/17330/16040</w:t>
        <w:br/>
        <w:t>f 13784/17351/16060 13785/17352/16061 13761/17330/16040</w:t>
        <w:br/>
        <w:t>f 13785/17352/16061 13786/17353/16062 13761/17330/16040</w:t>
        <w:br/>
        <w:t>f 13786/17353/16062 13787/17354/16063 13761/17330/16040</w:t>
        <w:br/>
        <w:t>f 13787/17354/16063 13788/17355/16064 13761/17330/16040</w:t>
        <w:br/>
        <w:t>f 13788/17355/16064 13789/17356/16065 13761/17330/16040</w:t>
        <w:br/>
        <w:t>f 13789/17356/16065 13763/17328/16038 13761/17330/16040</w:t>
        <w:br/>
        <w:t>f 14217/17357/16066 14216/17358/16067 14215/17359/16068</w:t>
        <w:br/>
        <w:t>f 14219/17360/16069 14218/17361/16070 14217/17357/16066</w:t>
        <w:br/>
        <w:t>f 14217/17357/16066 14220/17362/16071 14219/17360/16069</w:t>
        <w:br/>
        <w:t>f 14223/17363/16072 14222/17364/16073 14221/17365/13244</w:t>
        <w:br/>
        <w:t>f 14221/17365/13244 14224/17366/13243 14223/17363/16072</w:t>
        <w:br/>
        <w:t>f 14227/17367/16074 14226/17368/16075 14225/17369/16076</w:t>
        <w:br/>
        <w:t>f 14225/17369/16076 14228/17370/16077 14227/17367/16074</w:t>
        <w:br/>
        <w:t>f 14229/17371/16078 14225/17369/16076 14226/17368/16075</w:t>
        <w:br/>
        <w:t>f 14226/17368/16075 14230/17372/16079 14229/17371/16078</w:t>
        <w:br/>
        <w:t>f 14226/17368/16075 14227/17367/16074 14231/17373/16080</w:t>
        <w:br/>
        <w:t>f 14227/17367/16074 14222/17364/16073 14231/17373/16080</w:t>
        <w:br/>
        <w:t>f 14228/17370/16077 14221/17365/13244 14222/17364/16073</w:t>
        <w:br/>
        <w:t>f 14222/17364/16073 14227/17367/16074 14228/17370/16077</w:t>
        <w:br/>
        <w:t>f 14222/17364/16073 14223/17363/16072 14231/17373/16080</w:t>
        <w:br/>
        <w:t>f 14223/17363/16072 14232/17374/16081 14215/17359/16068</w:t>
        <w:br/>
        <w:t>f 14233/17375/16082 14232/17374/16081 14223/17363/16072</w:t>
        <w:br/>
        <w:t>f 14223/17363/16072 14224/17366/13243 14233/17375/16082</w:t>
        <w:br/>
        <w:t>f 14232/17374/16081 14233/17375/16082 14219/17360/16069</w:t>
        <w:br/>
        <w:t>f 14219/17360/16069 14220/17362/16071 14232/17374/16081</w:t>
        <w:br/>
        <w:t>f 14232/17374/16081 14220/17362/16071 14215/17359/16068</w:t>
        <w:br/>
        <w:t>f 14220/17362/16071 14217/17357/16066 14215/17359/16068</w:t>
        <w:br/>
        <w:t>f 14216/17358/16067 14217/17357/16066 14218/17361/16070</w:t>
        <w:br/>
        <w:t>f 14218/17361/16070 14234/17376/13240 14216/17358/16067</w:t>
        <w:br/>
        <w:t>f 14216/17358/16067 14235/17377/16083 14215/17359/16068</w:t>
        <w:br/>
        <w:t>f 14235/17377/16083 14236/17378/16084 14215/17359/16068</w:t>
        <w:br/>
        <w:t>f 14237/17379/13228 14236/17378/16084 14235/17377/16083</w:t>
        <w:br/>
        <w:t>f 14235/17377/16083 14238/17380/13229 14237/17379/13228</w:t>
        <w:br/>
        <w:t>f 14236/17378/16084 14239/17381/16085 14215/17359/16068</w:t>
        <w:br/>
        <w:t>f 14240/17382/16086 14239/17381/16085 14236/17378/16084</w:t>
        <w:br/>
        <w:t>f 14236/17378/16084 14237/17379/13228 14240/17382/16086</w:t>
        <w:br/>
        <w:t>f 14239/17381/16085 14230/17372/16079 14215/17359/16068</w:t>
        <w:br/>
        <w:t>f 14229/17371/16078 14230/17372/16079 14239/17381/16085</w:t>
        <w:br/>
        <w:t>f 14239/17381/16085 14240/17382/16086 14229/17371/16078</w:t>
        <w:br/>
        <w:t>f 14216/17358/16067 14234/17376/13240 14238/17380/13229</w:t>
        <w:br/>
        <w:t>f 14238/17380/13229 14235/17377/16083 14216/17358/16067</w:t>
        <w:br/>
        <w:t>f 14230/17372/16079 14226/17368/16075 14215/17359/16068</w:t>
        <w:br/>
        <w:t>f 14243/17383/16087 14242/17384/16088 14241/17385/16089</w:t>
        <w:br/>
        <w:t>f 14245/17386/16090 14244/17387/16091 14243/17383/16087</w:t>
        <w:br/>
        <w:t>f 14243/17383/16087 14246/17388/16092 14245/17386/16090</w:t>
        <w:br/>
        <w:t>f 14249/17389/16093 14248/17390/16094 14247/17391/13601</w:t>
        <w:br/>
        <w:t>f 14247/17391/13601 14250/17392/16095 14249/17389/16093</w:t>
        <w:br/>
        <w:t>f 14253/17393/16096 14252/17394/16097 14251/17395/16098</w:t>
        <w:br/>
        <w:t>f 14251/17395/16098 14254/17396/16099 14253/17393/16096</w:t>
        <w:br/>
        <w:t>f 14256/17397/16100 14255/17398/16101 14254/17396/16099</w:t>
        <w:br/>
        <w:t>f 14254/17396/16099 14251/17395/16098 14256/17397/16100</w:t>
        <w:br/>
        <w:t>f 14254/17396/16099 14257/17399/16102 14253/17393/16096</w:t>
        <w:br/>
        <w:t>f 14253/17393/16096 14257/17399/16102 14250/17392/16095</w:t>
        <w:br/>
        <w:t>f 14252/17394/16097 14253/17393/16096 14250/17392/16095</w:t>
        <w:br/>
        <w:t>f 14250/17392/16095 14247/17391/13601 14252/17394/16097</w:t>
        <w:br/>
        <w:t>f 14250/17392/16095 14257/17399/16102 14249/17389/16093</w:t>
        <w:br/>
        <w:t>f 14249/17389/16093 14242/17384/16088 14258/17400/16103</w:t>
        <w:br/>
        <w:t>f 14259/17401/16104 14248/17390/16094 14249/17389/16093</w:t>
        <w:br/>
        <w:t>f 14249/17389/16093 14258/17400/16103 14259/17401/16104</w:t>
        <w:br/>
        <w:t>f 14258/17400/16103 14244/17387/16091 14245/17386/16090</w:t>
        <w:br/>
        <w:t>f 14245/17386/16090 14259/17401/16104 14258/17400/16103</w:t>
        <w:br/>
        <w:t>f 14258/17400/16103 14242/17384/16088 14244/17387/16091</w:t>
        <w:br/>
        <w:t>f 14244/17387/16091 14242/17384/16088 14243/17383/16087</w:t>
        <w:br/>
        <w:t>f 14241/17385/16089 14260/17402/16105 14246/17388/16092</w:t>
        <w:br/>
        <w:t>f 14246/17388/16092 14243/17383/16087 14241/17385/16089</w:t>
        <w:br/>
        <w:t>f 14241/17385/16089 14242/17384/16088 14261/17403/16106</w:t>
        <w:br/>
        <w:t>f 14261/17403/16106 14242/17384/16088 14262/17404/16107</w:t>
        <w:br/>
        <w:t>f 14264/17405/16108 14263/17406/13586 14261/17403/16106</w:t>
        <w:br/>
        <w:t>f 14261/17403/16106 14262/17404/16107 14264/17405/16108</w:t>
        <w:br/>
        <w:t>f 14262/17404/16107 14242/17384/16088 14265/17407/16109</w:t>
        <w:br/>
        <w:t>f 14266/17408/16110 14264/17405/16108 14262/17404/16107</w:t>
        <w:br/>
        <w:t>f 14262/17404/16107 14265/17407/16109 14266/17408/16110</w:t>
        <w:br/>
        <w:t>f 14265/17407/16109 14242/17384/16088 14255/17398/16101</w:t>
        <w:br/>
        <w:t>f 14256/17397/16100 14266/17408/16110 14265/17407/16109</w:t>
        <w:br/>
        <w:t>f 14265/17407/16109 14255/17398/16101 14256/17397/16100</w:t>
        <w:br/>
        <w:t>f 14241/17385/16089 14261/17403/16106 14263/17406/13586</w:t>
        <w:br/>
        <w:t>f 14263/17406/13586 14260/17402/16105 14241/17385/16089</w:t>
        <w:br/>
        <w:t>f 14255/17398/16101 14242/17384/16088 14254/17396/16099</w:t>
        <w:br/>
        <w:t>f 14447/13647/12502 14446/17409/12734 14445/17410/16111</w:t>
        <w:br/>
        <w:t>f 14450/17411/16112 14449/17412/16113 14448/17413/16114</w:t>
        <w:br/>
        <w:t>f 14453/17414/16115 14452/17415/16116 14451/17416/16117</w:t>
        <w:br/>
        <w:t>f 14451/17416/16117 14454/17417/16118 14453/17414/16115</w:t>
        <w:br/>
        <w:t>f 14456/17418/16119 14455/17419/16120 14454/17417/16118</w:t>
        <w:br/>
        <w:t>f 14454/17417/16118 14451/17416/16117 14456/17418/16119</w:t>
        <w:br/>
        <w:t>f 14457/17420/16121 14453/17414/16115 14454/17417/16118</w:t>
        <w:br/>
        <w:t>f 14454/17417/16118 14448/17413/16114 14457/17420/16121</w:t>
        <w:br/>
        <w:t>f 14460/17421/16122 14459/17422/16123 14458/17423/16124</w:t>
        <w:br/>
        <w:t>f 14448/17413/16114 14454/17417/16118 14455/17419/16120</w:t>
        <w:br/>
        <w:t>f 14455/17419/16120 14461/17424/16125 14448/17413/16114</w:t>
        <w:br/>
        <w:t>f 14458/17423/16124 14459/17422/16123 14462/17425/16126</w:t>
        <w:br/>
        <w:t>f 14462/17425/16126 14463/17426/16127 14458/17423/16124</w:t>
        <w:br/>
        <w:t>f 14451/17416/16117 14452/17415/16116 14464/17427/16128</w:t>
        <w:br/>
        <w:t>f 14464/17427/16128 14465/17428/16129 14451/17416/16117</w:t>
        <w:br/>
        <w:t>f 14466/17429/16130 14456/17418/16119 14451/17416/16117</w:t>
        <w:br/>
        <w:t>f 14451/17416/16117 14465/17428/16129 14466/17429/16130</w:t>
        <w:br/>
        <w:t>f 14468/17430/16131 14467/17431/16132 14448/17413/16114</w:t>
        <w:br/>
        <w:t>f 14449/17412/16113 14468/17430/16131 14448/17413/16114</w:t>
        <w:br/>
        <w:t>f 14467/17431/16132 14457/17420/16121 14448/17413/16114</w:t>
        <w:br/>
        <w:t>f 14471/17432/16133 14470/17433/16134 14469/17434/16135</w:t>
        <w:br/>
        <w:t>f 14469/17434/16135 14459/17422/16123 14471/17432/16133</w:t>
        <w:br/>
        <w:t>f 14472/17435/16136 14469/17434/16135 14470/17433/16134</w:t>
        <w:br/>
        <w:t>f 14470/17433/16134 14473/17436/16137 14472/17435/16136</w:t>
        <w:br/>
        <w:t>f 14465/17428/16129 14464/17427/16128 14460/17421/16122</w:t>
        <w:br/>
        <w:t>f 14460/17421/16122 14458/17423/16124 14465/17428/16129</w:t>
        <w:br/>
        <w:t>f 14463/17426/16127 14466/17429/16130 14465/17428/16129</w:t>
        <w:br/>
        <w:t>f 14465/17428/16129 14458/17423/16124 14463/17426/16127</w:t>
        <w:br/>
        <w:t>f 14475/17437/16138 14474/17438/16139 14472/17435/16136</w:t>
        <w:br/>
        <w:t>f 14472/17435/16136 14473/17436/16137 14475/17437/16138</w:t>
        <w:br/>
        <w:t>f 14461/17424/16125 14445/17410/16111 14446/17409/12734</w:t>
        <w:br/>
        <w:t>f 14446/17409/12734 14448/17413/16114 14461/17424/16125</w:t>
        <w:br/>
        <w:t>f 14446/17409/12734 14450/17411/16112 14448/17413/16114</w:t>
        <w:br/>
        <w:t>f 14460/17421/16122 14471/17432/16133 14459/17422/16123</w:t>
        <w:br/>
        <w:t>f 14512/17439/12379 14511/17440/16140 14510/17441/16141</w:t>
        <w:br/>
        <w:t>f 14510/17441/16141 14513/17442/16142 14512/17439/12379</w:t>
        <w:br/>
        <w:t>f 14516/17443/12393 14515/17444/12392 14514/17445/16143</w:t>
        <w:br/>
        <w:t>f 14514/17445/16143 14517/17446/16144 14516/17443/12393</w:t>
        <w:br/>
        <w:t>f 14512/17439/12379 14513/17442/16142 14518/17447/16145</w:t>
        <w:br/>
        <w:t>f 14518/17447/16145 14519/17448/16146 14512/17439/12379</w:t>
        <w:br/>
        <w:t>f 14520/17449/16147 14514/17445/16143 14515/17444/12392</w:t>
        <w:br/>
        <w:t>f 14515/17444/12392 14521/17450/16148 14520/17449/16147</w:t>
        <w:br/>
        <w:t>f 14524/17451/16149 14523/17452/16150 14522/17453/16151</w:t>
        <w:br/>
        <w:t>f 14523/17452/16150 14526/17454/16152 14525/17455/16153</w:t>
        <w:br/>
        <w:t>f 14525/17455/16153 14527/17456/16154 14523/17452/16150</w:t>
        <w:br/>
        <w:t>f 14523/17452/16150 14528/17457/12454 14522/17453/16151</w:t>
        <w:br/>
        <w:t>f 14523/17452/16150 14529/17458/16155 14528/17457/12454</w:t>
        <w:br/>
        <w:t>f 14523/17452/16150 14524/17451/16149 14530/17459/16156</w:t>
        <w:br/>
        <w:t>f 14531/17460/16157 14525/17455/16153 14526/17454/16152</w:t>
        <w:br/>
        <w:t>f 14568/17461/12621 14567/17462/16158 14526/17454/16152</w:t>
        <w:br/>
        <w:t>f 14526/17454/16152 14523/17452/16150 14568/17461/12621</w:t>
        <w:br/>
        <w:t>f 14530/17459/16156 14571/17463/16159 14523/17452/16150</w:t>
        <w:br/>
        <w:t>f 14520/17449/16147 14526/17454/16152 14567/17462/16158</w:t>
        <w:br/>
        <w:t>f 14511/17440/16140 14573/17464/12401 14572/17465/16160</w:t>
        <w:br/>
        <w:t>f 14517/17446/16144 14575/17466/16161 14574/17467/12400</w:t>
        <w:br/>
        <w:t>f 14574/17467/12400 14516/17443/12393 14517/17446/16144</w:t>
        <w:br/>
        <w:t>f 14573/17464/12401 14574/17467/12400 14575/17466/16161</w:t>
        <w:br/>
        <w:t>f 14573/17464/12401 14575/17466/16161 14572/17465/16160</w:t>
        <w:br/>
        <w:t>f 14519/17448/16146 14626/17468/16162 14625/17469/16139</w:t>
        <w:br/>
        <w:t>f 14625/17469/16139 14627/17470/16138 14519/17448/16146</w:t>
        <w:br/>
        <w:t>f 14511/17440/16140 14572/17465/16160 14510/17441/16141</w:t>
        <w:br/>
        <w:t>f 14531/17460/16157 14526/17454/16152 14520/17449/16147</w:t>
        <w:br/>
        <w:t>f 14520/17449/16147 14521/17450/16148 14531/17460/16157</w:t>
        <w:br/>
        <w:t>f 14523/17452/16150 14571/17463/16159 14568/17461/12621</w:t>
        <w:br/>
        <w:t>f 14519/17448/16146 14518/17447/16145 14626/17468/16162</w:t>
        <w:br/>
        <w:t>f 14636/17471/16163 14635/17472/16164 14634/17473/16165</w:t>
        <w:br/>
        <w:t>f 14634/17473/16165 14637/17474/16166 14636/17471/16163</w:t>
        <w:br/>
        <w:t>f 14640/17475/16167 14639/17476/12653 14638/17477/16168</w:t>
        <w:br/>
        <w:t>f 14638/17477/16168 14641/17478/16169 14640/17475/16167</w:t>
        <w:br/>
        <w:t>f 14637/17474/16166 14643/17479/16170 14642/17480/16171</w:t>
        <w:br/>
        <w:t>f 14642/17480/16171 14636/17471/16163 14637/17474/16166</w:t>
        <w:br/>
        <w:t>f 14646/17481/16172 14645/17482/16173 14644/17483/12659</w:t>
        <w:br/>
        <w:t>f 14644/17483/12659 14647/17484/16174 14646/17481/16172</w:t>
        <w:br/>
        <w:t>f 14645/17482/16173 14638/17477/16168 14639/17476/12653</w:t>
        <w:br/>
        <w:t>f 14639/17476/12653 14644/17483/12659 14645/17482/16173</w:t>
        <w:br/>
        <w:t>f 14643/17479/16170 14640/17475/16167 14641/17478/16169</w:t>
        <w:br/>
        <w:t>f 14641/17478/16169 14642/17480/16171 14643/17479/16170</w:t>
        <w:br/>
        <w:t>f 14648/17485/16175 14634/17473/16165 14635/17472/16164</w:t>
        <w:br/>
        <w:t>f 14635/17472/16164 14649/17486/16176 14648/17485/16175</w:t>
        <w:br/>
        <w:t>f 14671/17487/16177 14670/17488/16178 14669/17489/16179</w:t>
        <w:br/>
        <w:t>f 14670/17488/16178 14671/17487/16177 14676/17490/16180</w:t>
        <w:br/>
        <w:t>f 14676/17490/16180 14649/17486/16176 14670/17488/16178</w:t>
        <w:br/>
        <w:t>f 14847/13942/12792 14849/17491/16181 14848/17492/12529</w:t>
        <w:br/>
        <w:t>f 14894/17493/16182 14893/17494/16183 14892/17495/16184</w:t>
        <w:br/>
        <w:t>f 14892/17495/16184 14895/17496/16185 14894/17493/16182</w:t>
        <w:br/>
        <w:t>f 14893/17494/16183 14897/17497/16186 14896/17498/16187</w:t>
        <w:br/>
        <w:t>f 14896/17498/16187 14892/17495/16184 14893/17494/16183</w:t>
        <w:br/>
        <w:t>f 14899/17499/16188 14898/17500/16189 14894/17493/16182</w:t>
        <w:br/>
        <w:t>f 14894/17493/16182 14895/17496/16185 14899/17499/16188</w:t>
        <w:br/>
        <w:t>f 14902/17501/16190 14901/17502/16191 14900/17503/16192</w:t>
        <w:br/>
        <w:t>f 14900/17503/16192 14903/17504/16193 14902/17501/16190</w:t>
        <w:br/>
        <w:t>f 14900/17503/16192 14901/17502/16191 14904/17505/16194</w:t>
        <w:br/>
        <w:t>f 14904/17505/16194 14905/17506/16195 14900/17503/16192</w:t>
        <w:br/>
        <w:t>f 14898/17500/16189 14907/17507/16196 14906/17508/16197</w:t>
        <w:br/>
        <w:t>f 14903/17504/16193 14909/17509/16189 14908/17510/16197</w:t>
        <w:br/>
        <w:t>f 14908/17510/16197 14902/17501/16190 14903/17504/16193</w:t>
        <w:br/>
        <w:t>f 14912/17511/16188 14911/17512/16198 14910/17513/16199</w:t>
        <w:br/>
        <w:t>f 14910/17513/16199 14913/17514/16200 14912/17511/16188</w:t>
        <w:br/>
        <w:t>f 14918/17515/16201 14917/17516/16202 14906/17508/16197</w:t>
        <w:br/>
        <w:t>f 14906/17508/16197 14907/17507/16196 14918/17515/16201</w:t>
        <w:br/>
        <w:t>f 14919/17517/16203 14917/17516/16202 14918/17515/16201</w:t>
        <w:br/>
        <w:t>f 14918/17515/16201 14920/17518/16204 14919/17517/16203</w:t>
        <w:br/>
        <w:t>f 14919/17517/16203 14920/17518/16204 14921/17519/16205</w:t>
        <w:br/>
        <w:t>f 14921/17519/16205 14922/17520/16206 14919/17517/16203</w:t>
        <w:br/>
        <w:t>f 14925/17521/16207 14924/17522/16204 14923/17523/16208</w:t>
        <w:br/>
        <w:t>f 14923/17523/16208 14926/17524/16209 14925/17521/16207</w:t>
        <w:br/>
        <w:t>f 14924/17522/16204 14931/17525/16210 14930/17526/16211</w:t>
        <w:br/>
        <w:t>f 14930/17526/16211 14923/17523/16208 14924/17522/16204</w:t>
        <w:br/>
        <w:t>f 14932/17527/12837 14930/17526/16211 14931/17525/16210</w:t>
        <w:br/>
        <w:t>f 14931/17525/16210 14933/17528/12835 14932/17527/12837</w:t>
        <w:br/>
        <w:t>f 14939/17529/12840 14938/17530/16212 14937/17531/16213</w:t>
        <w:br/>
        <w:t>f 14937/17531/16213 14940/17532/16214 14939/17529/12840</w:t>
        <w:br/>
        <w:t>f 14938/17530/16212 14942/17533/16215 14941/17534/16216</w:t>
        <w:br/>
        <w:t>f 14941/17534/16216 14937/17531/16213 14938/17530/16212</w:t>
        <w:br/>
        <w:t>f 14950/17535/16217 14895/17496/16185 14892/17495/16184</w:t>
        <w:br/>
        <w:t>f 14892/17495/16184 14951/17536/16218 14950/17535/16217</w:t>
        <w:br/>
        <w:t>f 14954/17537/16219 14953/17538/16220 14952/17539/16221</w:t>
        <w:br/>
        <w:t>f 14952/17539/16221 14955/17540/16222 14954/17537/16219</w:t>
        <w:br/>
        <w:t>f 14954/17537/16219 14955/17540/16222 14956/17541/16223</w:t>
        <w:br/>
        <w:t>f 14892/17495/16184 14896/17498/16187 14951/17536/16218</w:t>
        <w:br/>
        <w:t>f 14957/17542/16224 14952/17539/16221 14953/17538/16220</w:t>
        <w:br/>
        <w:t>f 14953/17538/16220 14958/17543/16225 14957/17542/16224</w:t>
        <w:br/>
        <w:t>f 14961/17544/16226 14960/17545/16227 14959/17546/16228</w:t>
        <w:br/>
        <w:t>f 14959/17546/16228 14962/17547/16229 14961/17544/16226</w:t>
        <w:br/>
        <w:t>f 14959/17546/16228 14963/17548/16230 14962/17547/16229</w:t>
        <w:br/>
        <w:t>f 14901/17502/16191 14964/17549/16231 14904/17505/16194</w:t>
        <w:br/>
        <w:t>f 14901/17502/16191 14902/17501/16190 14965/17550/16232</w:t>
        <w:br/>
        <w:t>f 14965/17550/16232 14964/17549/16231 14901/17502/16191</w:t>
        <w:br/>
        <w:t>f 14967/17551/16233 14966/17552/16234 14960/17545/16227</w:t>
        <w:br/>
        <w:t>f 14960/17545/16227 14961/17544/16226 14967/17551/16233</w:t>
        <w:br/>
        <w:t>f 14895/17496/16185 14950/17535/16217 14968/17553/16235</w:t>
        <w:br/>
        <w:t>f 14968/17553/16235 14969/17554/16236 14895/17496/16185</w:t>
        <w:br/>
        <w:t>f 14972/17555/16237 14971/17556/16238 14970/17557/16239</w:t>
        <w:br/>
        <w:t>f 14970/17557/16239 14973/17558/16240 14972/17555/16237</w:t>
        <w:br/>
        <w:t>f 14972/17555/16237 14973/17558/16240 14974/17559/16241</w:t>
        <w:br/>
        <w:t>f 14977/17560/16242 14976/17561/16243 14975/17562/16244</w:t>
        <w:br/>
        <w:t>f 14975/17562/16244 14978/17563/16245 14977/17560/16242</w:t>
        <w:br/>
        <w:t>f 14902/17501/16190 14908/17510/16197 14979/17564/16246</w:t>
        <w:br/>
        <w:t>f 14979/17564/16246 14965/17550/16232 14902/17501/16190</w:t>
        <w:br/>
        <w:t>f 14981/17565/16247 14980/17566/16248 14975/17562/16244</w:t>
        <w:br/>
        <w:t>f 14975/17562/16244 14976/17561/16243 14981/17565/16247</w:t>
        <w:br/>
        <w:t>f 14984/17567/16249 14983/17568/16250 14982/17569/16251</w:t>
        <w:br/>
        <w:t>f 14982/17569/16251 14985/17570/16252 14984/17567/16249</w:t>
        <w:br/>
        <w:t>f 14988/17571/16253 14987/17572/16254 14986/17573/16255</w:t>
        <w:br/>
        <w:t>f 14986/17573/16255 14989/17574/16256 14988/17571/16253</w:t>
        <w:br/>
        <w:t>f 14985/17570/16252 14982/17569/16251 14990/17575/16257</w:t>
        <w:br/>
        <w:t>f 14990/17575/16257 14991/17576/16258 14985/17570/16252</w:t>
        <w:br/>
        <w:t>f 14990/17575/16257 14992/17577/16259 14991/17576/16258</w:t>
        <w:br/>
        <w:t>f 14995/17578/16260 14994/17579/16261 14993/17580/16262</w:t>
        <w:br/>
        <w:t>f 14993/17580/16263 14996/17581/16264 14923/17523/16208</w:t>
        <w:br/>
        <w:t>f 14994/17579/16261 14998/17582/16265 14997/17583/16266</w:t>
        <w:br/>
        <w:t>f 14997/17583/16266 14993/17580/16262 14994/17579/16261</w:t>
        <w:br/>
        <w:t>f 15000/17584/16267 14999/17585/16268 14986/17573/16255</w:t>
        <w:br/>
        <w:t>f 14986/17573/16255 14987/17572/16254 15000/17584/16267</w:t>
        <w:br/>
        <w:t>f 15003/17586/16269 15002/17587/16270 15001/17588/16271</w:t>
        <w:br/>
        <w:t>f 15001/17588/16271 15004/17589/16272 15003/17586/16269</w:t>
        <w:br/>
        <w:t>f 15004/17589/16272 15001/17588/16271 15005/17590/16273</w:t>
        <w:br/>
        <w:t>f 15005/17590/16273 15006/17591/16274 15004/17589/16272</w:t>
        <w:br/>
        <w:t>f 15008/17592/16275 14916/13985/16276 15007/17593/16277</w:t>
        <w:br/>
        <w:t>f 15011/17594/16278 15010/17595/16279 15009/17596/16280</w:t>
        <w:br/>
        <w:t>f 15009/17596/16280 15012/17597/16281 15011/17594/16278</w:t>
        <w:br/>
        <w:t>f 15010/17595/16279 15014/17598/16282 15013/17599/16283</w:t>
        <w:br/>
        <w:t>f 15013/17599/16283 15009/17596/16280 15010/17595/16279</w:t>
        <w:br/>
        <w:t>f 15016/17600/16284 15015/17601/16285 15008/17592/16275</w:t>
        <w:br/>
        <w:t>f 15008/17592/16275 15007/17593/16277 15016/17600/16284</w:t>
        <w:br/>
        <w:t>f 15019/17602/16286 15018/17603/16287 15017/17604/16288</w:t>
        <w:br/>
        <w:t>f 15017/17604/16288 15020/17605/16289 15019/17602/16286</w:t>
        <w:br/>
        <w:t>f 15019/17602/16286 15020/17605/16289 15021/17606/16290</w:t>
        <w:br/>
        <w:t>f 15024/17607/16291 15023/17608/16292 15022/17609/16293</w:t>
        <w:br/>
        <w:t>f 15026/17610/16294 15025/17611/16295 15024/17607/16291</w:t>
        <w:br/>
        <w:t>f 15024/17607/16291 15022/17609/16293 15026/17610/16294</w:t>
        <w:br/>
        <w:t>f 14923/17523/16208 14996/17581/16264 14926/17524/16209</w:t>
        <w:br/>
        <w:t>f 15040/17612/16296 14910/17513/16199 14911/17512/16198</w:t>
        <w:br/>
        <w:t>f 14911/17512/16198 14974/17559/16297 15040/17612/16296</w:t>
        <w:br/>
        <w:t>f 15040/17612/16296 14974/17559/16297 15041/17613/12834</w:t>
        <w:br/>
        <w:t>f 14898/17500/16189 14899/17499/16188 14907/17507/16196</w:t>
        <w:br/>
        <w:t>f 17902/17614/16097 17892/14783/13603 17901/17615/16298</w:t>
        <w:br/>
        <w:t>f 17901/17615/16298 17903/17616/16299 17902/17614/16097</w:t>
        <w:br/>
        <w:t>f 17905/17617/13740 17904/17618/13739 17903/17616/16299</w:t>
        <w:br/>
        <w:t>f 17903/17616/16299 17901/17615/16298 17905/17617/13740</w:t>
        <w:br/>
        <w:t>f 18114/17619/16300 18113/17620/16301 18112/17621/16302</w:t>
        <w:br/>
        <w:t>f 18112/17621/16302 18115/17622/16303 18114/17619/16300</w:t>
        <w:br/>
        <w:t>f 18118/17623/16304 18117/17624/16305 18116/17625/16304</w:t>
        <w:br/>
        <w:t>f 18116/17625/16304 18119/17626/16306 18118/17623/16304</w:t>
        <w:br/>
        <w:t>f 18560/17627/16307 18559/17628/16308 18558/17629/16309</w:t>
        <w:br/>
        <w:t>f 18558/17629/16309 18561/17630/16310 18560/17627/16307</w:t>
        <w:br/>
        <w:t>f 18564/17631/16311 18563/17632/16312 18562/17633/16313</w:t>
        <w:br/>
        <w:t>f 18562/17633/16313 18565/17634/16314 18564/17631/16311</w:t>
        <w:br/>
        <w:t>f 18562/17633/16313 18567/17635/16315 18566/17636/16316</w:t>
        <w:br/>
        <w:t>f 18566/17636/16316 18565/17634/16314 18562/17633/16313</w:t>
        <w:br/>
        <w:t>f 18570/17637/16317 18569/17638/16318 18568/17639/16319</w:t>
        <w:br/>
        <w:t>f 18568/17639/16319 18571/17640/16320 18570/17637/16317</w:t>
        <w:br/>
        <w:t>f 18571/17640/16320 18573/17641/16321 18572/17642/16322</w:t>
        <w:br/>
        <w:t>f 18572/17642/16322 18570/17637/16317 18571/17640/16320</w:t>
        <w:br/>
        <w:t>f 18576/17643/16323 18575/17644/16324 18574/17645/16325</w:t>
        <w:br/>
        <w:t>f 18574/17645/16325 18577/17646/16326 18576/17643/16323</w:t>
        <w:br/>
        <w:t>f 18573/17641/16321 18574/17645/16325 18575/17644/16324</w:t>
        <w:br/>
        <w:t>f 18575/17644/16324 18572/17642/16322 18573/17641/16321</w:t>
        <w:br/>
        <w:t>f 18567/17635/16315 18579/17647/16327 18578/17648/16328</w:t>
        <w:br/>
        <w:t>f 18578/17648/16328 18566/17636/16316 18567/17635/16315</w:t>
        <w:br/>
        <w:t>f 18559/17628/16308 18562/17633/16313 18563/17632/16312</w:t>
        <w:br/>
        <w:t>f 18560/17627/16307 18567/17635/16315 18562/17633/16313</w:t>
        <w:br/>
        <w:t>f 18562/17633/16313 18559/17628/16308 18560/17627/16307</w:t>
        <w:br/>
        <w:t>f 18581/17649/16329 18580/17650/16330 18570/17637/16317</w:t>
        <w:br/>
        <w:t>f 18570/17637/16317 18572/17642/16322 18581/17649/16329</w:t>
        <w:br/>
        <w:t>f 18582/17651/16331 18581/17649/16329 18575/17644/16324</w:t>
        <w:br/>
        <w:t>f 18575/17644/16324 18576/17643/16323 18582/17651/16331</w:t>
        <w:br/>
        <w:t>f 18581/17649/16329 18572/17642/16322 18575/17644/16324</w:t>
        <w:br/>
        <w:t>f 18582/17651/16331 18561/17630/16310 18558/17629/16309</w:t>
        <w:br/>
        <w:t>f 18558/17629/16309 18581/17649/16329 18582/17651/16331</w:t>
        <w:br/>
        <w:t>f 18558/17629/16309 18559/17628/16308 18583/17652/16332</w:t>
        <w:br/>
        <w:t>f 18583/17652/16332 18584/17653/16333 18558/17629/16309</w:t>
        <w:br/>
        <w:t>f 18581/17649/16329 18558/17629/16309 18584/17653/16333</w:t>
        <w:br/>
        <w:t>f 18584/17653/16333 18580/17650/16330 18581/17649/16329</w:t>
        <w:br/>
        <w:t>f 18587/17654/16334 18586/17655/16335 18585/17656/16336</w:t>
        <w:br/>
        <w:t>f 18588/17657/16337 18586/17655/16335 18587/17654/16334</w:t>
        <w:br/>
        <w:t>f 18589/17658/16338 18588/17657/16337 18587/17654/16334</w:t>
        <w:br/>
        <w:t>f 18587/17654/16334 18590/17659/16339 18589/17658/16338</w:t>
        <w:br/>
        <w:t>f 18592/17660/16340 18563/17632/16312 18591/17661/16341</w:t>
        <w:br/>
        <w:t>f 18591/17661/16341 18593/17662/16342 18592/17660/16340</w:t>
        <w:br/>
        <w:t>f 18579/17647/16327 18576/17643/16323 18577/17646/16326</w:t>
        <w:br/>
        <w:t>f 18577/17646/16326 18578/17648/16328 18579/17647/16327</w:t>
        <w:br/>
        <w:t>f 18586/17655/16335 18595/17663/16343 18594/17664/16344</w:t>
        <w:br/>
        <w:t>f 18594/17664/16344 18585/17656/16336 18586/17655/16335</w:t>
        <w:br/>
        <w:t>f 18594/17664/16344 18596/17665/16345 18585/17656/16336</w:t>
        <w:br/>
        <w:t>f 18586/17655/16335 18588/17657/16337 18597/17666/16346</w:t>
        <w:br/>
        <w:t>f 18597/17666/16346 18595/17663/16343 18586/17655/16335</w:t>
        <w:br/>
        <w:t>f 18588/17657/16337 18589/17658/16338 18598/17667/16342</w:t>
        <w:br/>
        <w:t>f 18598/17667/16342 18597/17666/16346 18588/17657/16337</w:t>
        <w:br/>
        <w:t>f 18601/17668/16347 18600/17669/16348 18599/17670/16349</w:t>
        <w:br/>
        <w:t>f 18599/17670/16349 18602/17671/16350 18601/17668/16347</w:t>
        <w:br/>
        <w:t>f 18603/17672/16351 18602/17671/16350 18599/17670/16349</w:t>
        <w:br/>
        <w:t>f 18599/17670/16349 18604/17673/16352 18603/17672/16351</w:t>
        <w:br/>
        <w:t>f 18607/17674/16353 18606/17675/16354 18605/17676/16355</w:t>
        <w:br/>
        <w:t>f 18605/17676/16355 18604/17673/16352 18607/17674/16353</w:t>
        <w:br/>
        <w:t>f 18604/17673/16352 18605/17676/16355 18603/17672/16351</w:t>
        <w:br/>
        <w:t>f 18609/17677/16356 18608/17678/16357 18607/17674/16353</w:t>
        <w:br/>
        <w:t>f 18608/17678/16357 18609/17677/16356 18596/17665/16345</w:t>
        <w:br/>
        <w:t>f 18611/17679/16358 18610/17680/16359 18584/17653/16333</w:t>
        <w:br/>
        <w:t>f 18584/17653/16333 18583/17652/16332 18611/17679/16358</w:t>
        <w:br/>
        <w:t>f 18584/17653/16333 18610/17680/16359 18612/17681/16360</w:t>
        <w:br/>
        <w:t>f 18612/17681/16360 18580/17650/16330 18584/17653/16333</w:t>
        <w:br/>
        <w:t>f 18612/17681/16360 18570/17637/16317 18580/17650/16330</w:t>
        <w:br/>
        <w:t>f 18592/17660/16340 18583/17652/16332 18559/17628/16308</w:t>
        <w:br/>
        <w:t>f 18559/17628/16308 18563/17632/16312 18592/17660/16340</w:t>
        <w:br/>
        <w:t>f 18592/17660/16340 18611/17679/16358 18583/17652/16332</w:t>
        <w:br/>
        <w:t>f 18561/17630/16310 18582/17651/16331 18576/17643/16323</w:t>
        <w:br/>
        <w:t>f 18576/17643/16323 18579/17647/16327 18561/17630/16310</w:t>
        <w:br/>
        <w:t>f 18567/17635/16315 18560/17627/16307 18561/17630/16310</w:t>
        <w:br/>
        <w:t>f 18561/17630/16310 18579/17647/16327 18567/17635/16315</w:t>
        <w:br/>
        <w:t>f 18587/17654/16334 18585/17656/16336 18609/17677/16356</w:t>
        <w:br/>
        <w:t>f 18609/17677/16356 18613/17682/16361 18587/17654/16334</w:t>
        <w:br/>
        <w:t>f 18613/17682/16361 18599/17670/16349 18600/17669/16348</w:t>
        <w:br/>
        <w:t>f 18600/17669/16348 18614/17683/16362 18613/17682/16361</w:t>
        <w:br/>
        <w:t>f 18563/17632/16312 18564/17631/16311 18591/17661/16341</w:t>
        <w:br/>
        <w:t>f 18613/17682/16361 18614/17683/16362 18590/17659/16339</w:t>
        <w:br/>
        <w:t>f 18590/17659/16339 18587/17654/16334 18613/17682/16361</w:t>
        <w:br/>
        <w:t>f 18593/17662/16342 18615/17684/16363 18592/17660/16340</w:t>
        <w:br/>
        <w:t>f 18596/17665/16345 18609/17677/16356 18585/17656/16336</w:t>
        <w:br/>
        <w:t>f 18608/17678/16357 18606/17675/16354 18607/17674/16353</w:t>
        <w:br/>
        <w:t>f 18613/17682/16361 18609/17677/16356 18607/17674/16353</w:t>
        <w:br/>
        <w:t>f 18613/17682/16361 18604/17673/16352 18599/17670/16349</w:t>
        <w:br/>
        <w:t>f 18613/17682/16361 18607/17674/16353 18604/17673/16352</w:t>
        <w:br/>
        <w:t>f 18618/17685/16364 18617/17686/16365 18616/17687/16366</w:t>
        <w:br/>
        <w:t>f 18616/17687/16366 18619/17688/16367 18618/17685/16364</w:t>
        <w:br/>
        <w:t>f 18622/17689/16368 18621/17690/16369 18620/17691/16370</w:t>
        <w:br/>
        <w:t>f 18620/17691/16370 18623/17692/16371 18622/17689/16368</w:t>
        <w:br/>
        <w:t>f 18625/17693/16372 18624/17694/16373 18620/17691/16370</w:t>
        <w:br/>
        <w:t>f 18620/17691/16370 18621/17690/16369 18625/17693/16372</w:t>
        <w:br/>
        <w:t>f 18628/17695/16374 18627/17696/16375 18626/17697/16376</w:t>
        <w:br/>
        <w:t>f 18626/17697/16376 18629/17698/16377 18628/17695/16374</w:t>
        <w:br/>
        <w:t>f 18631/17699/16378 18630/17700/16379 18627/17696/16375</w:t>
        <w:br/>
        <w:t>f 18627/17696/16375 18628/17695/16374 18631/17699/16378</w:t>
        <w:br/>
        <w:t>f 18634/17701/16380 18633/17702/16381 18632/17703/16382</w:t>
        <w:br/>
        <w:t>f 18632/17703/16382 18635/17704/16383 18634/17701/16380</w:t>
        <w:br/>
        <w:t>f 18630/17700/16379 18631/17699/16378 18633/17702/16381</w:t>
        <w:br/>
        <w:t>f 18633/17702/16381 18634/17701/16380 18630/17700/16379</w:t>
        <w:br/>
        <w:t>f 18637/17705/16384 18636/17706/16385 18624/17694/16373</w:t>
        <w:br/>
        <w:t>f 18624/17694/16373 18625/17693/16372 18637/17705/16384</w:t>
        <w:br/>
        <w:t>f 18617/17686/16365 18623/17692/16371 18620/17691/16370</w:t>
        <w:br/>
        <w:t>f 18616/17687/16366 18617/17686/16365 18620/17691/16370</w:t>
        <w:br/>
        <w:t>f 18620/17691/16370 18624/17694/16373 18616/17687/16366</w:t>
        <w:br/>
        <w:t>f 18639/17707/16386 18628/17695/16374 18638/17708/16387</w:t>
        <w:br/>
        <w:t>f 18640/17709/16388 18631/17699/16378 18628/17695/16374</w:t>
        <w:br/>
        <w:t>f 18628/17695/16374 18639/17707/16386 18640/17709/16388</w:t>
        <w:br/>
        <w:t>f 18641/17710/16389 18632/17703/16382 18633/17702/16381</w:t>
        <w:br/>
        <w:t>f 18633/17702/16381 18640/17709/16388 18641/17710/16389</w:t>
        <w:br/>
        <w:t>f 18640/17709/16388 18633/17702/16381 18631/17699/16378</w:t>
        <w:br/>
        <w:t>f 18641/17710/16389 18640/17709/16388 18618/17685/16364</w:t>
        <w:br/>
        <w:t>f 18618/17685/16364 18619/17688/16367 18641/17710/16389</w:t>
        <w:br/>
        <w:t>f 18618/17685/16364 18643/17711/16390 18642/17712/16391</w:t>
        <w:br/>
        <w:t>f 18642/17712/16391 18617/17686/16365 18618/17685/16364</w:t>
        <w:br/>
        <w:t>f 18640/17709/16388 18639/17707/16386 18643/17711/16390</w:t>
        <w:br/>
        <w:t>f 18643/17711/16390 18618/17685/16364 18640/17709/16388</w:t>
        <w:br/>
        <w:t>f 18646/17713/16392 18645/17714/16393 18644/17715/16394</w:t>
        <w:br/>
        <w:t>f 18647/17716/16395 18646/17713/16392 18644/17715/16394</w:t>
        <w:br/>
        <w:t>f 18649/17717/16396 18648/17718/16397 18646/17713/16392</w:t>
        <w:br/>
        <w:t>f 18646/17713/16392 18647/17716/16395 18649/17717/16396</w:t>
        <w:br/>
        <w:t>f 18651/17719/16398 18650/17720/16399 18623/17692/16371</w:t>
        <w:br/>
        <w:t>f 18650/17720/16399 18651/17719/16398 18652/17721/16400</w:t>
        <w:br/>
        <w:t>f 18636/17706/16385 18637/17705/16384 18635/17704/16383</w:t>
        <w:br/>
        <w:t>f 18635/17704/16383 18632/17703/16382 18636/17706/16385</w:t>
        <w:br/>
        <w:t>f 18644/17715/16394 18645/17714/16393 18653/17722/16401</w:t>
        <w:br/>
        <w:t>f 18653/17722/16401 18654/17723/16402 18644/17715/16394</w:t>
        <w:br/>
        <w:t>f 18653/17722/16401 18645/17714/16393 18655/17724/16403</w:t>
        <w:br/>
        <w:t>f 18656/17725/16404 18647/17716/16395 18644/17715/16394</w:t>
        <w:br/>
        <w:t>f 18644/17715/16394 18654/17723/16402 18656/17725/16404</w:t>
        <w:br/>
        <w:t>f 18657/17726/16405 18649/17717/16396 18647/17716/16395</w:t>
        <w:br/>
        <w:t>f 18647/17716/16395 18656/17725/16404 18657/17726/16405</w:t>
        <w:br/>
        <w:t>f 18660/17727/16406 18659/17728/16407 18658/17729/16408</w:t>
        <w:br/>
        <w:t>f 18658/17729/16408 18661/17730/16409 18660/17727/16406</w:t>
        <w:br/>
        <w:t>f 18658/17729/16408 18659/17728/16407 18662/17731/16410</w:t>
        <w:br/>
        <w:t>f 18662/17731/16410 18663/17732/16411 18658/17729/16408</w:t>
        <w:br/>
        <w:t>f 18665/17733/16412 18663/17732/16411 18664/17734/16413</w:t>
        <w:br/>
        <w:t>f 18664/17734/16413 18666/17735/16414 18665/17733/16412</w:t>
        <w:br/>
        <w:t>f 18663/17732/16411 18662/17731/16410 18664/17734/16413</w:t>
        <w:br/>
        <w:t>f 18668/17736/16415 18665/17733/16412 18667/17737/16416</w:t>
        <w:br/>
        <w:t>f 18667/17737/16416 18655/17724/16403 18668/17736/16415</w:t>
        <w:br/>
        <w:t>f 18669/17738/16417 18642/17712/16391 18643/17711/16390</w:t>
        <w:br/>
        <w:t>f 18643/17711/16390 18670/17739/16418 18669/17738/16417</w:t>
        <w:br/>
        <w:t>f 18643/17711/16390 18639/17707/16386 18638/17708/16387</w:t>
        <w:br/>
        <w:t>f 18638/17708/16387 18670/17739/16418 18643/17711/16390</w:t>
        <w:br/>
        <w:t>f 18617/17686/16365 18642/17712/16391 18651/17719/16398</w:t>
        <w:br/>
        <w:t>f 18651/17719/16398 18623/17692/16371 18617/17686/16365</w:t>
        <w:br/>
        <w:t>f 18651/17719/16398 18642/17712/16391 18669/17738/16417</w:t>
        <w:br/>
        <w:t>f 18632/17703/16382 18641/17710/16389 18619/17688/16367</w:t>
        <w:br/>
        <w:t>f 18619/17688/16367 18636/17706/16385 18632/17703/16382</w:t>
        <w:br/>
        <w:t>f 18624/17694/16373 18636/17706/16385 18619/17688/16367</w:t>
        <w:br/>
        <w:t>f 18619/17688/16367 18616/17687/16366 18624/17694/16373</w:t>
        <w:br/>
        <w:t>f 18646/17713/16392 18671/17740/16419 18668/17736/16415</w:t>
        <w:br/>
        <w:t>f 18668/17736/16415 18645/17714/16393 18646/17713/16392</w:t>
        <w:br/>
        <w:t>f 18661/17730/16409 18658/17729/16408 18671/17740/16419</w:t>
        <w:br/>
        <w:t>f 18671/17740/16419 18672/17741/16420 18661/17730/16409</w:t>
        <w:br/>
        <w:t>f 18623/17692/16371 18650/17720/16399 18622/17689/16368</w:t>
        <w:br/>
        <w:t>f 18648/17718/16397 18672/17741/16420 18671/17740/16419</w:t>
        <w:br/>
        <w:t>f 18671/17740/16419 18646/17713/16392 18648/17718/16397</w:t>
        <w:br/>
        <w:t>f 18652/17721/16400 18651/17719/16398 18673/17742/16421</w:t>
        <w:br/>
        <w:t>f 18655/17724/16403 18645/17714/16393 18668/17736/16415</w:t>
        <w:br/>
        <w:t>f 18667/17737/16416 18665/17733/16412 18666/17735/16414</w:t>
        <w:br/>
        <w:t>f 18671/17740/16419 18665/17733/16412 18668/17736/16415</w:t>
        <w:br/>
        <w:t>f 18671/17740/16419 18658/17729/16408 18663/17732/16411</w:t>
        <w:br/>
        <w:t>f 18671/17740/16419 18663/17732/16411 18665/17733/16412</w:t>
        <w:br/>
        <w:t>f 18628/17695/16374 18629/17698/16377 18638/17708/16387</w:t>
        <w:br/>
        <w:t>f 18612/17681/16360 18569/17638/16318 18570/17637/16317</w:t>
        <w:br/>
        <w:t>f 20910/16942/16422 20981/17041/15748 20980/17743/16423</w:t>
        <w:br/>
        <w:t>f 13831/17744/16424 13830/17745/16425 13829/17746/16426</w:t>
        <w:br/>
        <w:t>f 13829/17746/16426 13832/13465/16427 13831/17744/16424</w:t>
        <w:br/>
        <w:t>f 13851/17747/16428 13850/17748/16429 13849/17749/16430</w:t>
        <w:br/>
        <w:t>f 13852/17750/16431 13851/17747/16428 13849/17749/16430</w:t>
        <w:br/>
        <w:t>f 13852/17750/16431 13849/17749/16430 13830/17745/16425</w:t>
        <w:br/>
        <w:t>f 13852/17750/16431 13830/17745/16425 13831/17744/16424</w:t>
        <w:br/>
        <w:t>f 14668/17751/16432 14667/17752/16433 14666/17753/12369</w:t>
        <w:br/>
        <w:t>f 14674/17754/16434 14673/17755/16435 14672/17756/16436</w:t>
        <w:br/>
        <w:t>f 14672/17756/16436 14675/17757/12388 14674/17754/16434</w:t>
        <w:br/>
        <w:t>f 14675/17757/12388 14672/17756/16436 14677/17758/16437</w:t>
        <w:br/>
        <w:t>f 14677/17758/16437 14668/17751/16432 14675/17757/12388</w:t>
        <w:br/>
        <w:t>f 14679/17759/16438 14666/17753/12369 14678/17760/16439</w:t>
        <w:br/>
        <w:t>f 14696/17761/12373 14666/17753/12369 14679/17759/16438</w:t>
        <w:br/>
        <w:t>f 14679/17759/16438 14697/17762/12374 14696/17761/12373</w:t>
        <w:br/>
        <w:t>f 14666/17753/12369 14667/17752/16433 14678/17760/16439</w:t>
        <w:br/>
        <w:t>f 14668/17751/16432 14677/17758/16437 14667/17752/16433</w:t>
        <w:br/>
        <w:t>f 14670/17488/16178 14673/17755/16435 14674/17754/16434</w:t>
        <w:br/>
        <w:t>f 14784/17763/16132 14783/17764/16131 14774/13871/12723</w:t>
        <w:br/>
        <w:t>f 15378/17765/13043 15377/17766/16440 15376/17767/16441</w:t>
        <w:br/>
        <w:t>f 15376/17767/16441 15379/17768/16442 15378/17765/13043</w:t>
        <w:br/>
        <w:t>f 15382/17769/16443 15381/17770/16444 15380/17771/16445</w:t>
        <w:br/>
        <w:t>f 15380/17771/16445 15383/17772/16446 15382/17769/16443</w:t>
        <w:br/>
        <w:t>f 15385/17773/13051 15384/17774/16447 15377/17766/16440</w:t>
        <w:br/>
        <w:t>f 15377/17766/16440 15378/17765/13043 15385/17773/13051</w:t>
        <w:br/>
        <w:t>f 15387/17775/13053 15386/17776/13054 15381/17770/16444</w:t>
        <w:br/>
        <w:t>f 15381/17770/16444 15382/17769/16443 15387/17775/13053</w:t>
        <w:br/>
        <w:t>f 15389/17777/16448 15388/17778/13056 15384/17774/16447</w:t>
        <w:br/>
        <w:t>f 15384/17774/16447 15385/17773/13051 15389/17777/16448</w:t>
        <w:br/>
        <w:t>f 15391/17779/13057 15390/17780/13058 15386/17776/13054</w:t>
        <w:br/>
        <w:t>f 15386/17776/13054 15387/17775/13053 15391/17779/13057</w:t>
        <w:br/>
        <w:t>f 15393/17781/13059 15392/17782/13060 15388/17778/13056</w:t>
        <w:br/>
        <w:t>f 15388/17778/13056 15389/17777/16448 15393/17781/13059</w:t>
        <w:br/>
        <w:t>f 15395/17783/13061 15394/17784/13062 15390/17780/13058</w:t>
        <w:br/>
        <w:t>f 15390/17780/13058 15391/17779/13057 15395/17783/13061</w:t>
        <w:br/>
        <w:t>f 15397/17785/13063 15396/17786/16449 15392/17782/13060</w:t>
        <w:br/>
        <w:t>f 15392/17782/13060 15393/17781/13059 15397/17785/13063</w:t>
        <w:br/>
        <w:t>f 15399/17787/16450 15398/17788/16451 15394/17784/13062</w:t>
        <w:br/>
        <w:t>f 15394/17784/13062 15395/17783/13061 15399/17787/16450</w:t>
        <w:br/>
        <w:t>f 15401/17789/13067 15400/17790/16452 15396/17786/16449</w:t>
        <w:br/>
        <w:t>f 15396/17786/16449 15397/17785/13063 15401/17789/13067</w:t>
        <w:br/>
        <w:t>f 15403/17791/13069 15402/17792/16453 15398/17788/16451</w:t>
        <w:br/>
        <w:t>f 15398/17788/16451 15399/17787/16450 15403/17791/13069</w:t>
        <w:br/>
        <w:t>f 15405/17793/16454 15404/17794/16455 15400/17790/16452</w:t>
        <w:br/>
        <w:t>f 15400/17790/16452 15401/17789/13067 15405/17793/16454</w:t>
        <w:br/>
        <w:t>f 15407/17795/16456 15406/17796/13074 15402/17792/16453</w:t>
        <w:br/>
        <w:t>f 15402/17792/16453 15403/17791/13069 15407/17795/16456</w:t>
        <w:br/>
        <w:t>f 15409/17797/16457 15408/17798/16458 15404/17794/16455</w:t>
        <w:br/>
        <w:t>f 15404/17794/16455 15405/17793/16454 15409/17797/16457</w:t>
        <w:br/>
        <w:t>f 15411/17799/16446 15410/17800/13076 15406/17796/13074</w:t>
        <w:br/>
        <w:t>f 15406/17796/13074 15407/17795/16456 15411/17799/16446</w:t>
        <w:br/>
        <w:t>f 15450/17801/13043 15449/17802/16459 15448/17803/16460</w:t>
        <w:br/>
        <w:t>f 15448/17803/16460 15451/17804/16457 15450/17801/13043</w:t>
        <w:br/>
        <w:t>f 15454/17805/16443 15453/17806/16461 15452/17807/13049</w:t>
        <w:br/>
        <w:t>f 15452/17807/13049 15455/17808/13050 15454/17805/16443</w:t>
        <w:br/>
        <w:t>f 15457/17809/13051 15456/17810/13052 15449/17802/16459</w:t>
        <w:br/>
        <w:t>f 15449/17802/16459 15450/17801/13043 15457/17809/13051</w:t>
        <w:br/>
        <w:t>f 15459/17811/16462 15458/17812/16463 15453/17806/16461</w:t>
        <w:br/>
        <w:t>f 15453/17806/16461 15454/17805/16443 15459/17811/16462</w:t>
        <w:br/>
        <w:t>f 15461/17813/13055 15460/17814/13056 15456/17810/13052</w:t>
        <w:br/>
        <w:t>f 15456/17810/13052 15457/17809/13051 15461/17813/13055</w:t>
        <w:br/>
        <w:t>f 15463/17815/13057 15462/17816/13058 15458/17812/16463</w:t>
        <w:br/>
        <w:t>f 15458/17812/16463 15459/17811/16462 15463/17815/13057</w:t>
        <w:br/>
        <w:t>f 15465/17817/16464 15464/17818/16465 15460/17814/13056</w:t>
        <w:br/>
        <w:t>f 15460/17814/13056 15461/17813/13055 15465/17817/16464</w:t>
        <w:br/>
        <w:t>f 15467/17819/13061 15466/17820/16466 15462/17816/13058</w:t>
        <w:br/>
        <w:t>f 15462/17816/13058 15463/17815/13057 15467/17819/13061</w:t>
        <w:br/>
        <w:t>f 15469/17821/13063 15468/17822/16449 15464/17818/16465</w:t>
        <w:br/>
        <w:t>f 15464/17818/16465 15465/17817/16464 15469/17821/13063</w:t>
        <w:br/>
        <w:t>f 15471/17823/16450 15470/17824/16467 15466/17820/16466</w:t>
        <w:br/>
        <w:t>f 15466/17820/16466 15467/17819/13061 15471/17823/16450</w:t>
        <w:br/>
        <w:t>f 15473/17825/13067 15472/17826/16452 15468/17822/16449</w:t>
        <w:br/>
        <w:t>f 15468/17822/16449 15469/17821/13063 15473/17825/13067</w:t>
        <w:br/>
        <w:t>f 15475/17827/13069 15474/17828/16468 15470/17824/16467</w:t>
        <w:br/>
        <w:t>f 15470/17824/16467 15471/17823/16450 15475/17827/13069</w:t>
        <w:br/>
        <w:t>f 15477/17829/16469 15476/17830/16470 15472/17826/16452</w:t>
        <w:br/>
        <w:t>f 15472/17826/16452 15473/17825/13067 15477/17829/16469</w:t>
        <w:br/>
        <w:t>f 15479/17831/16456 15478/17832/16471 15474/17828/16468</w:t>
        <w:br/>
        <w:t>f 15474/17828/16468 15475/17827/13069 15479/17831/16456</w:t>
        <w:br/>
        <w:t>f 15481/17833/13046 15480/17834/16472 15476/17830/16470</w:t>
        <w:br/>
        <w:t>f 15476/17830/16470 15477/17829/16469 15481/17833/13046</w:t>
        <w:br/>
        <w:t>f 15483/17835/16473 15482/17836/13049 15478/17832/16471</w:t>
        <w:br/>
        <w:t>f 15478/17832/16471 15479/17831/16456 15483/17835/16473</w:t>
        <w:br/>
        <w:t>f 17050/17837/16474 17049/17838/16475 17048/17839/16476</w:t>
        <w:br/>
        <w:t>f 17048/17839/16476 17051/17840/16477 17050/17837/16474</w:t>
        <w:br/>
        <w:t>f 17053/17841/16478 17052/17842/16479 17049/17838/16475</w:t>
        <w:br/>
        <w:t>f 17049/17838/16475 17050/17837/16474 17053/17841/16478</w:t>
        <w:br/>
        <w:t>f 17055/17843/16480 17054/17844/16481 17052/17842/16479</w:t>
        <w:br/>
        <w:t>f 17052/17842/16479 17053/17841/16478 17055/17843/16480</w:t>
        <w:br/>
        <w:t>f 17057/17845/16482 17056/17846/16483 17054/17844/16481</w:t>
        <w:br/>
        <w:t>f 17054/17844/16481 17055/17843/16480 17057/17845/16482</w:t>
        <w:br/>
        <w:t>f 17056/17846/16483 17057/17845/16482 17058/17847/16484</w:t>
        <w:br/>
        <w:t>f 17058/17847/16484 17059/17848/16485 17056/17846/16483</w:t>
        <w:br/>
        <w:t>f 17062/17849/16486 17061/17850/16487 17060/17851/16488</w:t>
        <w:br/>
        <w:t>f 17060/17851/16488 17063/17852/16489 17062/17849/16486</w:t>
        <w:br/>
        <w:t>f 17048/17839/16476 17064/17853/16490 17051/17840/16477</w:t>
        <w:br/>
        <w:t>f 17061/17850/16487 17062/17849/16486 17065/17854/16491</w:t>
        <w:br/>
        <w:t>f 17065/17854/16491 17066/17855/16492 17061/17850/16487</w:t>
        <w:br/>
        <w:t>f 17059/17848/16485 17058/17847/16484 17066/17855/16492</w:t>
        <w:br/>
        <w:t>f 17066/17855/16492 17065/17854/16491 17059/17848/16485</w:t>
        <w:br/>
        <w:t>f 21246/17856/16493 21245/17857/16494 21244/17858/16495</w:t>
        <w:br/>
        <w:t>f 21244/17858/16495 21247/17859/16496 21246/17856/16493</w:t>
        <w:br/>
        <w:t>f 21250/17860/16497 21249/17861/16498 21248/17862/16499</w:t>
        <w:br/>
        <w:t>f 21248/17862/16499 21251/17863/16500 21250/17860/16497</w:t>
        <w:br/>
        <w:t>f 21249/17861/16498 21250/17860/16497 21246/17856/16493</w:t>
        <w:br/>
        <w:t>f 21246/17856/16493 21247/17859/16496 21249/17861/16498</w:t>
        <w:br/>
        <w:t>f 21254/17864/16501 21253/17865/16502 21252/17866/16503</w:t>
        <w:br/>
        <w:t>f 21252/17866/16503 21255/17867/16504 21254/17864/16501</w:t>
        <w:br/>
        <w:t>f 21258/17868/16505 21257/17869/16506 21256/17870/16507</w:t>
        <w:br/>
        <w:t>f 21256/17870/16507 21259/17871/16508 21258/17868/16505</w:t>
        <w:br/>
        <w:t>f 21256/17870/16507 21254/17864/16501 21255/17867/16504</w:t>
        <w:br/>
        <w:t>f 21255/17867/16504 21259/17871/16508 21256/17870/16507</w:t>
        <w:br/>
        <w:t>f 21251/17863/16500 21248/17862/16499 21260/17872/16509</w:t>
        <w:br/>
        <w:t>f 21260/17872/16509 21261/17873/16510 21251/17863/16500</w:t>
        <w:br/>
        <w:t>f 21263/17874/16511 21262/17875/16512 21257/17869/16506</w:t>
        <w:br/>
        <w:t>f 21257/17869/16506 21258/17868/16505 21263/17874/16511</w:t>
        <w:br/>
        <w:t>f 21264/17876/16513 21252/17866/16503 21253/17865/16502</w:t>
        <w:br/>
        <w:t>f 21253/17865/16502 21265/17877/16514 21264/17876/16513</w:t>
        <w:br/>
        <w:t>f 21266/17878/16515 21264/17876/16513 21265/17877/16514</w:t>
        <w:br/>
        <w:t>f 21265/17877/16514 21267/17879/16516 21266/17878/16515</w:t>
        <w:br/>
        <w:t>f 21245/17857/16494 21269/17880/16517 21268/17881/16518</w:t>
        <w:br/>
        <w:t>f 21268/17881/16518 21244/17858/16495 21245/17857/16494</w:t>
        <w:br/>
        <w:t>f 21267/17879/16516 21271/17882/16519 21270/17883/16520</w:t>
        <w:br/>
        <w:t>f 21270/17883/16520 21266/17878/16515 21267/17879/16516</w:t>
        <w:br/>
        <w:t>f 21274/17884/16521 21273/17885/16522 21272/17886/16523</w:t>
        <w:br/>
        <w:t>f 21272/17886/16523 21275/17887/16524 21274/17884/16521</w:t>
        <w:br/>
        <w:t>f 21278/17888/16525 21277/17889/16526 21276/17890/16527</w:t>
        <w:br/>
        <w:t>f 21276/17890/16527 21279/17891/16528 21278/17888/16525</w:t>
        <w:br/>
        <w:t>f 21274/17884/16521 21278/17888/16525 21279/17891/16528</w:t>
        <w:br/>
        <w:t>f 21279/17891/16528 21273/17885/16522 21274/17884/16521</w:t>
        <w:br/>
        <w:t>f 21282/17892/16529 21281/17893/16530 21280/17894/16531</w:t>
        <w:br/>
        <w:t>f 21280/17894/16531 21283/17895/16532 21282/17892/16529</w:t>
        <w:br/>
        <w:t>f 21286/17896/16533 21285/17897/16534 21284/17898/16535</w:t>
        <w:br/>
        <w:t>f 21284/17898/16535 21287/17899/16536 21286/17896/16533</w:t>
        <w:br/>
        <w:t>f 21283/17895/16532 21280/17894/16531 21285/17897/16534</w:t>
        <w:br/>
        <w:t>f 21285/17897/16534 21286/17896/16533 21283/17895/16532</w:t>
        <w:br/>
        <w:t>f 21288/17900/16537 21276/17890/16527 21277/17889/16526</w:t>
        <w:br/>
        <w:t>f 21277/17889/16526 21289/17901/16538 21288/17900/16537</w:t>
        <w:br/>
        <w:t>f 21282/17892/16529 21291/17902/16539 21290/17903/16540</w:t>
        <w:br/>
        <w:t>f 21290/17903/16540 21281/17893/16530 21282/17892/16529</w:t>
        <w:br/>
        <w:t>f 21287/17899/16536 21284/17898/16535 21292/17904/16541</w:t>
        <w:br/>
        <w:t>f 21292/17904/16541 21293/17905/16542 21287/17899/16536</w:t>
        <w:br/>
        <w:t>f 21295/17906/16543 21294/17907/16544 21293/17905/16542</w:t>
        <w:br/>
        <w:t>f 21293/17905/16542 21292/17904/16541 21295/17906/16543</w:t>
        <w:br/>
        <w:t>f 21297/17908/16545 21296/17909/16546 21294/17907/16544</w:t>
        <w:br/>
        <w:t>f 21294/17907/16544 21295/17906/16543 21297/17908/16545</w:t>
        <w:br/>
        <w:t>f 21296/17909/16546 21297/17908/16545 21275/17887/16524</w:t>
        <w:br/>
        <w:t>f 21275/17887/16524 21272/17886/16523 21296/17909/16546</w:t>
        <w:br/>
        <w:t>f 21298/17910/16547 21245/17857/16494 21246/17856/16493</w:t>
        <w:br/>
        <w:t>f 21246/17856/16493 21299/17911/16548 21298/17910/16547</w:t>
        <w:br/>
        <w:t>f 21302/17912/16524 21301/17913/16549 21300/17914/16550</w:t>
        <w:br/>
        <w:t>f 21300/17914/16550 21303/17915/16521 21302/17912/16524</w:t>
        <w:br/>
        <w:t>f 21306/17916/16551 21305/17917/16552 21304/17918/16553</w:t>
        <w:br/>
        <w:t>f 21304/17918/16553 21307/17919/16554 21306/17916/16551</w:t>
        <w:br/>
        <w:t>f 21309/17920/16555 21308/17921/16556 21305/17917/16552</w:t>
        <w:br/>
        <w:t>f 21305/17917/16552 21306/17916/16551 21309/17920/16555</w:t>
        <w:br/>
        <w:t>f 21312/17922/16557 21311/17923/16558 21310/17924/16559</w:t>
        <w:br/>
        <w:t>f 21310/17924/16559 21313/17925/16560 21312/17922/16557</w:t>
        <w:br/>
        <w:t>f 21315/17926/16528 21314/17927/16561 21310/17924/16559</w:t>
        <w:br/>
        <w:t>f 21310/17924/16559 21316/17928/16562 21315/17926/16528</w:t>
        <w:br/>
        <w:t>f 21319/17929/16563 21318/17930/16564 21317/17931/16565</w:t>
        <w:br/>
        <w:t>f 21317/17931/16565 21320/17932/16566 21319/17929/16563</w:t>
        <w:br/>
        <w:t>f 21319/17929/16563 21322/17933/16567 21321/17934/16523</w:t>
        <w:br/>
        <w:t>f 21321/17934/16523 21323/17935/16522 21319/17929/16563</w:t>
        <w:br/>
        <w:t>f 21305/17917/16552 21299/17911/16548 21246/17856/16493</w:t>
        <w:br/>
        <w:t>f 21246/17856/16493 21304/17918/16553 21305/17917/16552</w:t>
        <w:br/>
        <w:t>f 21303/17915/16521 21300/17914/16550 21305/17917/16552</w:t>
        <w:br/>
        <w:t>f 21305/17917/16552 21308/17921/16556 21303/17915/16521</w:t>
        <w:br/>
        <w:t>f 21318/17930/16564 21319/17929/16563 21311/17923/16558</w:t>
        <w:br/>
        <w:t>f 21311/17923/16558 21312/17922/16557 21318/17930/16564</w:t>
        <w:br/>
        <w:t>f 21323/17935/16522 21315/17926/16568 21311/17923/16558</w:t>
        <w:br/>
        <w:t>f 21311/17923/16558 21319/17929/16563 21323/17935/16522</w:t>
        <w:br/>
        <w:t>f 21325/17936/16569 21324/17937/16570 21255/17867/16504</w:t>
        <w:br/>
        <w:t>f 21255/17867/16504 21252/17866/16503 21325/17936/16569</w:t>
        <w:br/>
        <w:t>f 21328/17938/16571 21327/17939/16572 21326/17940/16535</w:t>
        <w:br/>
        <w:t>f 21326/17940/16535 21329/17941/16573 21328/17938/16571</w:t>
        <w:br/>
        <w:t>f 21330/17942/16574 21258/17868/16505 21259/17871/16508</w:t>
        <w:br/>
        <w:t>f 21259/17871/16508 21331/17943/16575 21330/17942/16574</w:t>
        <w:br/>
        <w:t>f 21330/17942/16574 21331/17943/16575 21334/17944/16576</w:t>
        <w:br/>
        <w:t>f 21336/17945/16577 21335/17946/16578 21256/17870/16507</w:t>
        <w:br/>
        <w:t>f 21256/17870/16507 21257/17869/16506 21336/17945/16577</w:t>
        <w:br/>
        <w:t>f 21337/17947/16579 21335/17946/16578 21336/17945/16577</w:t>
        <w:br/>
        <w:t>f 21336/17945/16577 21338/17948/16580 21337/17947/16579</w:t>
        <w:br/>
        <w:t>f 21340/17949/16581 21339/17950/16582 21253/17865/16502</w:t>
        <w:br/>
        <w:t>f 21253/17865/16502 21254/17864/16501 21340/17949/16581</w:t>
        <w:br/>
        <w:t>f 21343/17951/16583 21342/17952/16584 21341/17953/16536</w:t>
        <w:br/>
        <w:t>f 21341/17953/16536 21344/17954/16585 21343/17951/16583</w:t>
        <w:br/>
        <w:t>f 21255/17867/16504 21324/17937/16570 21331/17943/16575</w:t>
        <w:br/>
        <w:t>f 21331/17943/16575 21259/17871/16508 21255/17867/16504</w:t>
        <w:br/>
        <w:t>f 21329/17941/16586 21334/17944/16576 21331/17943/16575</w:t>
        <w:br/>
        <w:t>f 21335/17946/16578 21340/17949/16581 21254/17864/16501</w:t>
        <w:br/>
        <w:t>f 21254/17864/16501 21256/17870/16507 21335/17946/16578</w:t>
        <w:br/>
        <w:t>f 21335/17946/16578 21337/17947/16579 21347/17955/16587</w:t>
        <w:br/>
        <w:t>f 21342/17952/16584 21343/17951/16583 21335/17946/16588</w:t>
        <w:br/>
        <w:t>f 21348/17956/16589 21306/17916/16551 21307/17919/16554</w:t>
        <w:br/>
        <w:t>f 21307/17919/16554 21349/17957/16590 21348/17956/16589</w:t>
        <w:br/>
        <w:t>f 21351/17958/16540 21350/17959/16591 21306/17916/16551</w:t>
        <w:br/>
        <w:t>f 21306/17916/16551 21348/17956/16589 21351/17958/16540</w:t>
        <w:br/>
        <w:t>f 21313/17925/16560 21310/17924/16559 21352/17960/16592</w:t>
        <w:br/>
        <w:t>f 21352/17960/16592 21353/17961/16593 21313/17925/16560</w:t>
        <w:br/>
        <w:t>f 21356/17962/16594 21355/17963/16537 21354/17964/16595</w:t>
        <w:br/>
        <w:t>f 21352/17960/16592 21310/17924/16559 21356/17962/16594</w:t>
        <w:br/>
        <w:t>f 21258/17868/16505 21330/17942/16574 21357/17965/16596</w:t>
        <w:br/>
        <w:t>f 21363/17966/16592 21336/17945/16577 21257/17869/16506</w:t>
        <w:br/>
        <w:t>f 21257/17869/16506 21262/17875/16512 21363/17966/16592</w:t>
        <w:br/>
        <w:t>f 21336/17945/16577 21363/17966/16592 21364/17967/16597</w:t>
        <w:br/>
        <w:t>f 21364/17967/16597 21338/17948/16580 21336/17945/16577</w:t>
        <w:br/>
        <w:t>f 21267/17879/16516 21265/17877/16514 21365/17968/16598</w:t>
        <w:br/>
        <w:t>f 21365/17968/16598 21366/17969/16599 21267/17879/16516</w:t>
        <w:br/>
        <w:t>f 21253/17865/16502 21339/17950/16582 21365/17968/16598</w:t>
        <w:br/>
        <w:t>f 21365/17968/16598 21265/17877/16514 21253/17865/16502</w:t>
        <w:br/>
        <w:t>f 21368/17970/16600 21367/17971/16601 21339/17950/16602</w:t>
        <w:br/>
        <w:t>f 21344/17954/16585 21341/17953/16536 21369/17972/16603</w:t>
        <w:br/>
        <w:t>f 21365/17968/16604 21368/17970/16600 21370/17973/16605</w:t>
        <w:br/>
        <w:t>f 21370/17973/16605 21371/17974/16606 21365/17968/16604</w:t>
        <w:br/>
        <w:t>f 21372/17975/16607 21325/17936/16569 21252/17866/16503</w:t>
        <w:br/>
        <w:t>f 21252/17866/16503 21264/17876/16513 21372/17975/16607</w:t>
        <w:br/>
        <w:t>f 21373/17976/16608 21372/17975/16607 21264/17876/16513</w:t>
        <w:br/>
        <w:t>f 21264/17876/16513 21266/17878/16515 21373/17976/16608</w:t>
        <w:br/>
        <w:t>f 21376/17977/16609 21375/17978/16610 21374/17979/16611</w:t>
        <w:br/>
        <w:t>f 21374/17979/16612 21378/17980/16613 21377/17981/16614</w:t>
        <w:br/>
        <w:t>f 21327/17939/16572 21374/17979/16611 21375/17978/16610</w:t>
        <w:br/>
        <w:t>f 21375/17978/16610 21326/17940/16535 21327/17939/16572</w:t>
        <w:br/>
        <w:t>f 21379/17982/16615 21320/17932/16566 21317/17931/16565</w:t>
        <w:br/>
        <w:t>f 21317/17931/16565 21380/17983/16616 21379/17982/16615</w:t>
        <w:br/>
        <w:t>f 21366/17969/16599 21382/17984/16617 21381/17985/16618</w:t>
        <w:br/>
        <w:t>f 21381/17985/16618 21267/17879/16516 21366/17969/16599</w:t>
        <w:br/>
        <w:t>f 21384/17986/16546 21383/17987/16619 21371/17974/16606</w:t>
        <w:br/>
        <w:t>f 21371/17974/16606 21370/17973/16605 21384/17986/16546</w:t>
        <w:br/>
        <w:t>f 21385/17988/16546 21321/17934/16523 21322/17933/16567</w:t>
        <w:br/>
        <w:t>f 21322/17933/16567 21386/17989/16619 21385/17988/16546</w:t>
        <w:br/>
        <w:t>f 21388/17990/16620 21270/17883/16517 21387/17991/16621</w:t>
        <w:br/>
        <w:t>f 21387/17991/16622 21373/17976/16608 21266/17878/16515</w:t>
        <w:br/>
        <w:t>f 21245/17857/16494 21298/17910/16547 21389/17992/16622</w:t>
        <w:br/>
        <w:t>f 21389/17992/16622 21269/17880/16517 21245/17857/16494</w:t>
        <w:br/>
        <w:t>f 21391/17993/16623 21390/17994/16624 21298/17910/16625</w:t>
        <w:br/>
        <w:t>f 21301/17913/16549 21302/17912/16524 21391/17993/16626</w:t>
        <w:br/>
        <w:t>f 21377/17981/16614 21378/17980/16613 21387/17991/16621</w:t>
        <w:br/>
        <w:t>f 21387/17991/16621 21392/17995/16627 21377/17981/16614</w:t>
        <w:br/>
        <w:t>f 21395/17996/16628 21394/17997/16629 21393/17998/16630</w:t>
        <w:br/>
        <w:t>f 21393/17998/16630 21396/17999/16631 21395/17996/16628</w:t>
        <w:br/>
        <w:t>f 21395/17996/16628 21398/18000/16632 21397/18001/16633</w:t>
        <w:br/>
        <w:t>f 21397/18001/16633 21394/17997/16629 21395/17996/16628</w:t>
        <w:br/>
        <w:t>f 21396/17999/16631 21393/17998/16630 21399/18002/16634</w:t>
        <w:br/>
        <w:t>f 21399/18002/16634 21400/18003/16635 21396/17999/16631</w:t>
        <w:br/>
        <w:t>f 21402/18004/16636 21401/18005/16637 21400/18003/16635</w:t>
        <w:br/>
        <w:t>f 21400/18003/16635 21399/18002/16634 21402/18004/16636</w:t>
        <w:br/>
        <w:t>f 21405/18006/16638 21404/18007/16639 21403/18008/16640</w:t>
        <w:br/>
        <w:t>f 21403/18008/16640 21406/18009/16641 21405/18006/16638</w:t>
        <w:br/>
        <w:t>f 21404/18007/16639 21408/18010/16642 21407/18011/16643</w:t>
        <w:br/>
        <w:t>f 21407/18011/16643 21403/18008/16640 21404/18007/16639</w:t>
        <w:br/>
        <w:t>f 21410/18012/16644 21409/18013/16645 21405/18006/16638</w:t>
        <w:br/>
        <w:t>f 21405/18006/16638 21406/18009/16641 21410/18012/16644</w:t>
        <w:br/>
        <w:t>f 21408/18010/16642 21412/18014/16646 21411/18015/16647</w:t>
        <w:br/>
        <w:t>f 21411/18015/16647 21407/18011/16643 21408/18010/16642</w:t>
        <w:br/>
        <w:t>f 21414/18016/16648 21413/18017/16649 21395/17996/16628</w:t>
        <w:br/>
        <w:t>f 21395/17996/16628 21396/17999/16631 21414/18016/16648</w:t>
        <w:br/>
        <w:t>f 21417/18018/16638 21416/18019/16650 21415/18020/16651</w:t>
        <w:br/>
        <w:t>f 21415/18020/16651 21418/18021/16652 21417/18018/16638</w:t>
        <w:br/>
        <w:t>f 21413/18017/16649 21419/18022/16653 21398/18000/16632</w:t>
        <w:br/>
        <w:t>f 21398/18000/16632 21395/17996/16628 21413/18017/16649</w:t>
        <w:br/>
        <w:t>f 21421/18023/16654 21420/18024/16655 21416/18019/16650</w:t>
        <w:br/>
        <w:t>f 21416/18019/16650 21417/18018/16638 21421/18023/16654</w:t>
        <w:br/>
        <w:t>f 21394/17997/16629 21423/18025/16656 21422/18026/16657</w:t>
        <w:br/>
        <w:t>f 21422/18026/16657 21393/17998/16630 21394/17997/16629</w:t>
        <w:br/>
        <w:t>f 21426/18027/16658 21425/18028/16640 21424/18029/16659</w:t>
        <w:br/>
        <w:t>f 21424/18029/16659 21427/18030/16660 21426/18027/16658</w:t>
        <w:br/>
        <w:t>f 21398/18000/16632 21429/18031/16661 21428/18032/16662</w:t>
        <w:br/>
        <w:t>f 21428/18032/16662 21397/18001/16633 21398/18000/16632</w:t>
        <w:br/>
        <w:t>f 21423/18025/16656 21394/17997/16629 21397/18001/16633</w:t>
        <w:br/>
        <w:t>f 21397/18001/16633 21430/18033/16663 21423/18025/16656</w:t>
        <w:br/>
        <w:t>f 21431/18034/16664 21426/18027/16658 21427/18030/16660</w:t>
        <w:br/>
        <w:t>f 21427/18030/16660 21432/18035/16665 21431/18034/16664</w:t>
        <w:br/>
        <w:t>f 21393/17998/16630 21422/18026/16657 21433/18036/16666</w:t>
        <w:br/>
        <w:t>f 21433/18036/16666 21434/18037/16667 21393/17998/16630</w:t>
        <w:br/>
        <w:t>f 21435/18038/16668 21424/18029/16659 21425/18028/16640</w:t>
        <w:br/>
        <w:t>f 21425/18028/16640 21436/18039/16643 21435/18038/16668</w:t>
        <w:br/>
        <w:t>f 21437/18040/16669 21414/18016/16648 21396/17999/16631</w:t>
        <w:br/>
        <w:t>f 21396/17999/16631 21438/18041/16670 21437/18040/16669</w:t>
        <w:br/>
        <w:t>f 21418/18021/16652 21415/18020/16651 21439/18042/16671</w:t>
        <w:br/>
        <w:t>f 21439/18042/16671 21440/18043/16642 21418/18021/16652</w:t>
        <w:br/>
        <w:t>f 21443/18044/16645 21442/18045/16664 21441/18046/16672</w:t>
        <w:br/>
        <w:t>f 21441/18046/16672 21444/18047/16655 21443/18044/16645</w:t>
        <w:br/>
        <w:t>f 21434/18037/16667 21433/18036/16666 21445/18048/16673</w:t>
        <w:br/>
        <w:t>f 21445/18048/16673 21446/18049/16674 21434/18037/16667</w:t>
        <w:br/>
        <w:t>f 21436/18039/16643 21447/18050/16675 21445/18048/16676</w:t>
        <w:br/>
        <w:t>f 21445/18048/16676 21435/18038/16668 21436/18039/16643</w:t>
        <w:br/>
        <w:t>f 21448/18051/16677 21437/18040/16669 21400/18003/16635</w:t>
        <w:br/>
        <w:t>f 21400/18003/16635 21449/18052/16678 21448/18051/16677</w:t>
        <w:br/>
        <w:t>f 21437/18040/16669 21448/18051/16677 21450/18053/16679</w:t>
        <w:br/>
        <w:t>f 21451/18054/16680 21440/18043/16681 21437/18040/16682</w:t>
        <w:br/>
        <w:t>f 21462/18055/16683 21461/18056/16684 21460/18057/16685</w:t>
        <w:br/>
        <w:t>f 21460/18057/16685 21463/18058/16686 21462/18055/16683</w:t>
        <w:br/>
        <w:t>f 21466/18059/16687 21465/18060/16688 21464/18061/16689</w:t>
        <w:br/>
        <w:t>f 21464/18061/16689 21467/18062/16690 21466/18059/16687</w:t>
        <w:br/>
        <w:t>f 21464/18061/16689 21465/18060/16688 21461/18056/16684</w:t>
        <w:br/>
        <w:t>f 21461/18056/16684 21462/18055/16683 21464/18061/16689</w:t>
        <w:br/>
        <w:t>f 21470/18063/16691 21466/18059/16687 21467/18062/16690</w:t>
        <w:br/>
        <w:t>f 21467/18062/16690 21471/18064/16692 21470/18063/16691</w:t>
        <w:br/>
        <w:t>f 21473/18065/16693 21472/18066/16694 21463/18058/16686</w:t>
        <w:br/>
        <w:t>f 21463/18058/16686 21460/18057/16685 21473/18065/16693</w:t>
        <w:br/>
        <w:t>f 21475/18067/16695 21474/18068/16696 21472/18066/16694</w:t>
        <w:br/>
        <w:t>f 21472/18066/16694 21473/18065/16693 21475/18067/16695</w:t>
        <w:br/>
        <w:t>f 21474/18068/16696 21475/18067/16695 21478/18069/16697</w:t>
        <w:br/>
        <w:t>f 21478/18069/16697 21479/18070/16698 21474/18068/16696</w:t>
        <w:br/>
        <w:t>f 21521/18071/16699 21520/18072/16700 21519/18073/16701</w:t>
        <w:br/>
        <w:t>f 21519/18073/16701 21522/18074/16702 21521/18071/16699</w:t>
        <w:br/>
        <w:t>f 21525/18075/16703 21524/18076/16704 21523/18077/16704</w:t>
        <w:br/>
        <w:t>f 21519/18073/16701 21526/18078/16705 21525/18075/16703</w:t>
        <w:br/>
        <w:t>f 21529/18079/16706 21528/18080/16707 21527/18081/16708</w:t>
        <w:br/>
        <w:t>f 21527/18081/16708 21530/18082/16709 21529/18079/16706</w:t>
        <w:br/>
        <w:t>f 21529/18079/16706 21532/18083/16710 21531/18084/16711</w:t>
        <w:br/>
        <w:t>f 21531/18084/16711 21533/18085/16712 21529/18079/16706</w:t>
        <w:br/>
        <w:t>f 21530/18082/16709 21521/18071/16699 21522/18074/16702</w:t>
        <w:br/>
        <w:t>f 21522/18074/16702 21529/18079/16706 21530/18082/16709</w:t>
        <w:br/>
        <w:t>f 21532/18083/16710 21529/18079/16706 21522/18074/16702</w:t>
        <w:br/>
        <w:t>f 21522/18074/16702 21525/18075/16713 21532/18083/16710</w:t>
        <w:br/>
        <w:t>f 21534/18086/16714 21460/18057/16685 21461/18056/16684</w:t>
        <w:br/>
        <w:t>f 21461/18056/16684 21535/18087/16715 21534/18086/16714</w:t>
        <w:br/>
        <w:t>f 21542/18088/16716 21541/18089/16717 21465/18060/16688</w:t>
        <w:br/>
        <w:t>f 21465/18060/16688 21466/18059/16687 21542/18088/16716</w:t>
        <w:br/>
        <w:t>f 21543/18090/16718 21541/18089/16717 21542/18088/16716</w:t>
        <w:br/>
        <w:t>f 21546/18091/16719 21467/18062/16690 21464/18061/16689</w:t>
        <w:br/>
        <w:t>f 21464/18061/16689 21547/18092/16720 21546/18091/16719</w:t>
        <w:br/>
        <w:t>f 21549/18093/16721 21548/18094/16722 21546/18091/16719</w:t>
        <w:br/>
        <w:t>f 21546/18091/16719 21547/18092/16720 21549/18093/16721</w:t>
        <w:br/>
        <w:t>f 21550/18095/16723 21462/18055/16683 21463/18058/16686</w:t>
        <w:br/>
        <w:t>f 21463/18058/16686 21551/18096/16724 21550/18095/16723</w:t>
        <w:br/>
        <w:t>f 21461/18056/16684 21465/18060/16688 21541/18089/16717</w:t>
        <w:br/>
        <w:t>f 21541/18089/16717 21535/18087/16715 21461/18056/16684</w:t>
        <w:br/>
        <w:t>f 21541/18089/16717 21543/18090/16718 21537/18097/16725</w:t>
        <w:br/>
        <w:t>f 21547/18092/16720 21464/18061/16689 21462/18055/16683</w:t>
        <w:br/>
        <w:t>f 21462/18055/16683 21550/18095/16723 21547/18092/16720</w:t>
        <w:br/>
        <w:t>f 21555/18098/16726 21549/18093/16721 21547/18092/16720</w:t>
        <w:br/>
        <w:t>f 21520/18072/16700 21565/18099/16727 21564/18100/16728</w:t>
        <w:br/>
        <w:t>f 21564/18100/16728 21519/18073/16701 21520/18072/16700</w:t>
        <w:br/>
        <w:t>f 21526/18078/16705 21519/18073/16701 21564/18100/16728</w:t>
        <w:br/>
        <w:t>f 21569/18101/16729 21542/18088/16716 21466/18059/16687</w:t>
        <w:br/>
        <w:t>f 21542/18088/16716 21569/18101/16729 21572/18102/16730</w:t>
        <w:br/>
        <w:t>f 21573/18103/16731 21471/18064/16692 21467/18062/16690</w:t>
        <w:br/>
        <w:t>f 21467/18062/16690 21546/18091/16719 21573/18103/16731</w:t>
        <w:br/>
        <w:t>f 21546/18091/16719 21548/18094/16722 21574/18104/16732</w:t>
        <w:br/>
        <w:t>f 21574/18104/16732 21573/18103/16731 21546/18091/16719</w:t>
        <w:br/>
        <w:t>f 21474/18068/16696 21576/18105/16733 21575/18106/16734</w:t>
        <w:br/>
        <w:t>f 21575/18106/16734 21472/18066/16694 21474/18068/16696</w:t>
        <w:br/>
        <w:t>f 21463/18058/16686 21472/18066/16694 21575/18106/16734</w:t>
        <w:br/>
        <w:t>f 21575/18106/16734 21551/18096/16724 21463/18058/16686</w:t>
        <w:br/>
        <w:t>f 21575/18106/16735 21581/18107/16736 21580/18108/16737</w:t>
        <w:br/>
        <w:t>f 21580/18108/16737 21578/18109/16738 21575/18106/16735</w:t>
        <w:br/>
        <w:t>f 21582/18110/16739 21473/18065/16693 21460/18057/16685</w:t>
        <w:br/>
        <w:t>f 21460/18057/16685 21534/18086/16714 21582/18110/16739</w:t>
        <w:br/>
        <w:t>f 21583/18111/16740 21475/18067/16695 21473/18065/16693</w:t>
        <w:br/>
        <w:t>f 21473/18065/16693 21582/18110/16739 21583/18111/16740</w:t>
        <w:br/>
        <w:t>f 21589/18112/16741 21588/18113/16742 21527/18081/16708</w:t>
        <w:br/>
        <w:t>f 21527/18081/16708 21528/18080/16707 21589/18112/16741</w:t>
        <w:br/>
        <w:t>f 21576/18105/16733 21474/18068/16696 21590/18114/16743</w:t>
        <w:br/>
        <w:t>f 21590/18114/16743 21591/18115/16744 21576/18105/16733</w:t>
        <w:br/>
        <w:t>f 21592/18116/16745 21580/18108/16737 21581/18107/16736</w:t>
        <w:br/>
        <w:t>f 21581/18107/16746 21594/18117/16747 21593/18118/16748</w:t>
        <w:br/>
        <w:t>f 21596/18119/16749 21595/18120/16747 21533/18085/16712</w:t>
        <w:br/>
        <w:t>f 21533/18085/16712 21531/18084/16711 21596/18119/16749</w:t>
        <w:br/>
        <w:t>f 21475/18067/16695 21583/18111/16740 21597/18121/16750</w:t>
        <w:br/>
        <w:t>f 21597/18121/16750 21478/18069/16697 21475/18067/16695</w:t>
        <w:br/>
        <w:t>f 21605/18122/16751 21604/18123/16752 21603/18124/16753</w:t>
        <w:br/>
        <w:t>f 21603/18124/16753 21606/18125/16754 21605/18122/16751</w:t>
        <w:br/>
        <w:t>f 21605/18122/16751 21606/18125/16754 21607/18126/16755</w:t>
        <w:br/>
        <w:t>f 21607/18126/16755 21608/18127/16756 21605/18122/16751</w:t>
        <w:br/>
        <w:t>f 21604/18123/16752 21610/18128/16757 21609/18129/16758</w:t>
        <w:br/>
        <w:t>f 21609/18129/16758 21603/18124/16753 21604/18123/16752</w:t>
        <w:br/>
        <w:t>f 21611/18130/16759 21609/18129/16758 21610/18128/16757</w:t>
        <w:br/>
        <w:t>f 21610/18128/16757 21612/18131/16760 21611/18130/16759</w:t>
        <w:br/>
        <w:t>f 21615/18132/16761 21614/18133/16762 21613/18134/16763</w:t>
        <w:br/>
        <w:t>f 21613/18134/16763 21616/18135/16764 21615/18132/16761</w:t>
        <w:br/>
        <w:t>f 21616/18135/16764 21613/18134/16763 21617/18136/16765</w:t>
        <w:br/>
        <w:t>f 21617/18136/16765 21618/18137/16766 21616/18135/16764</w:t>
        <w:br/>
        <w:t>f 21619/18138/16767 21614/18133/16762 21615/18132/16761</w:t>
        <w:br/>
        <w:t>f 21615/18132/16761 21620/18139/16768 21619/18138/16767</w:t>
        <w:br/>
        <w:t>f 21618/18137/16766 21617/18136/16765 21621/18140/16769</w:t>
        <w:br/>
        <w:t>f 21621/18140/16769 21622/18141/16770 21618/18137/16766</w:t>
        <w:br/>
        <w:t>f 21623/18142/16771 21604/18123/16752 21605/18122/16751</w:t>
        <w:br/>
        <w:t>f 21605/18122/16751 21624/18143/16772 21623/18142/16771</w:t>
        <w:br/>
        <w:t>f 21627/18144/16761 21626/18145/16773 21625/18146/16774</w:t>
        <w:br/>
        <w:t>f 21625/18146/16774 21628/18147/16775 21627/18144/16761</w:t>
        <w:br/>
        <w:t>f 21624/18143/16772 21605/18122/16751 21608/18127/16756</w:t>
        <w:br/>
        <w:t>f 21608/18127/16756 21629/18148/16776 21624/18143/16772</w:t>
        <w:br/>
        <w:t>f 21630/18149/16768 21627/18144/16761 21628/18147/16775</w:t>
        <w:br/>
        <w:t>f 21628/18147/16775 21631/18150/16777 21630/18149/16768</w:t>
        <w:br/>
        <w:t>f 21606/18125/16754 21603/18124/16753 21632/18151/16778</w:t>
        <w:br/>
        <w:t>f 21632/18151/16778 21633/18152/16779 21606/18125/16754</w:t>
        <w:br/>
        <w:t>f 21636/18153/16762 21635/18154/16780 21634/18155/16781</w:t>
        <w:br/>
        <w:t>f 21634/18155/16781 21637/18156/16782 21636/18153/16762</w:t>
        <w:br/>
        <w:t>f 21608/18127/16756 21607/18126/16755 21638/18157/16783</w:t>
        <w:br/>
        <w:t>f 21638/18157/16783 21639/18158/16784 21608/18127/16756</w:t>
        <w:br/>
        <w:t>f 21633/18152/16779 21640/18159/16785 21607/18126/16755</w:t>
        <w:br/>
        <w:t>f 21607/18126/16755 21606/18125/16754 21633/18152/16779</w:t>
        <w:br/>
        <w:t>f 21642/18160/16786 21641/18161/16787 21635/18154/16780</w:t>
        <w:br/>
        <w:t>f 21635/18154/16780 21636/18153/16762 21642/18160/16786</w:t>
        <w:br/>
        <w:t>f 21603/18124/16753 21644/18162/16788 21643/18163/16789</w:t>
        <w:br/>
        <w:t>f 21643/18163/16789 21632/18151/16778 21603/18124/16753</w:t>
        <w:br/>
        <w:t>f 21646/18164/16790 21645/18165/16791 21637/18156/16782</w:t>
        <w:br/>
        <w:t>f 21637/18156/16782 21634/18155/16781 21646/18164/16790</w:t>
        <w:br/>
        <w:t>f 21648/18166/16792 21647/18167/16793 21604/18123/16752</w:t>
        <w:br/>
        <w:t>f 21604/18123/16752 21623/18142/16771 21648/18166/16792</w:t>
        <w:br/>
        <w:t>f 21626/18145/16773 21650/18168/16766 21649/18169/16794</w:t>
        <w:br/>
        <w:t>f 21649/18169/16794 21625/18146/16774 21626/18145/16773</w:t>
        <w:br/>
        <w:t>f 21653/18170/16768 21652/18171/16777 21651/18172/16795</w:t>
        <w:br/>
        <w:t>f 21651/18172/16795 21654/18173/16786 21653/18170/16768</w:t>
        <w:br/>
        <w:t>f 21655/18174/16796 21643/18163/16797 21609/18129/16758</w:t>
        <w:br/>
        <w:t>f 21645/18165/16791 21646/18164/16790 21655/18174/16796</w:t>
        <w:br/>
        <w:t>f 21655/18174/16796 21657/18175/16798 21645/18165/16791</w:t>
        <w:br/>
        <w:t>f 21659/18176/16799 21658/18177/16800 21647/18167/16793</w:t>
        <w:br/>
        <w:t>f 21610/18128/16801 21648/18166/16792 21659/18176/16802</w:t>
        <w:br/>
        <w:t>f 21649/18169/16794 21650/18168/16766 21660/18178/16803</w:t>
        <w:br/>
        <w:t>f 21660/18178/16804 21659/18176/16802 21648/18166/16792</w:t>
        <w:br/>
        <w:t>f 21663/18179/16805 21662/18180/16806 21661/18181/16807</w:t>
        <w:br/>
        <w:t>f 21661/18181/16807 21664/18182/16808 21663/18179/16805</w:t>
        <w:br/>
        <w:t>f 21664/18182/16808 21661/18181/16807 21665/18183/16809</w:t>
        <w:br/>
        <w:t>f 21665/18183/16809 21666/18184/16810 21664/18182/16808</w:t>
        <w:br/>
        <w:t>f 21666/18184/16810 21665/18183/16809 21667/18185/16811</w:t>
        <w:br/>
        <w:t>f 21667/18185/16811 21668/18186/16812 21666/18184/16810</w:t>
        <w:br/>
        <w:t>f 21671/18187/16813 21670/18188/16814 21669/18189/16815</w:t>
        <w:br/>
        <w:t>f 21669/18189/16815 21672/18190/16816 21671/18187/16813</w:t>
        <w:br/>
        <w:t>f 21675/18191/16817 21674/18192/16818 21673/18193/16819</w:t>
        <w:br/>
        <w:t>f 21673/18193/16819 21676/18194/16820 21675/18191/16817</w:t>
        <w:br/>
        <w:t>f 21676/18194/16820 21669/18189/16815 21670/18188/16814</w:t>
        <w:br/>
        <w:t>f 21670/18188/16814 21675/18191/16817 21676/18194/16820</w:t>
        <w:br/>
        <w:t>f 21678/18195/16821 21677/18196/16822 21662/18180/16806</w:t>
        <w:br/>
        <w:t>f 21662/18180/16806 21663/18179/16805 21678/18195/16821</w:t>
        <w:br/>
        <w:t>f 21681/18197/16823 21680/18198/16824 21679/18199/16825</w:t>
        <w:br/>
        <w:t>f 21679/18199/16825 21682/18200/16826 21681/18197/16823</w:t>
        <w:br/>
        <w:t>f 21674/18192/16818 21684/18201/16827 21683/18202/16828</w:t>
        <w:br/>
        <w:t>f 21683/18202/16828 21673/18193/16819 21674/18192/16818</w:t>
        <w:br/>
        <w:t>f 21687/18203/16811 21686/18204/16829 21685/18205/16830</w:t>
        <w:br/>
        <w:t>f 21685/18205/16830 21688/18206/16831 21687/18203/16811</w:t>
        <w:br/>
        <w:t>f 21672/18190/16816 21681/18197/16823 21682/18200/16826</w:t>
        <w:br/>
        <w:t>f 21682/18200/16826 21671/18187/16813 21672/18190/16816</w:t>
        <w:br/>
        <w:t>f 21691/18207/16832 21690/18208/16833 21689/18209/16834</w:t>
        <w:br/>
        <w:t>f 21689/18209/16834 21692/18210/16835 21691/18207/16832</w:t>
        <w:br/>
        <w:t>f 21693/18211/16836 21691/18207/16832 21692/18210/16835</w:t>
        <w:br/>
        <w:t>f 21692/18210/16835 21694/18212/16837 21693/18211/16836</w:t>
        <w:br/>
        <w:t>f 21695/18213/16838 21689/18209/16834 21690/18208/16833</w:t>
        <w:br/>
        <w:t>f 21690/18208/16833 21696/18214/16839 21695/18213/16838</w:t>
        <w:br/>
        <w:t>f 21699/18215/16840 21698/18216/16841 21697/18217/16842</w:t>
        <w:br/>
        <w:t>f 21697/18217/16842 21700/18218/16843 21699/18215/16840</w:t>
        <w:br/>
        <w:t>f 21703/18219/16844 21702/18220/16845 21701/18221/16846</w:t>
        <w:br/>
        <w:t>f 21701/18221/16846 21704/18222/16847 21703/18219/16844</w:t>
        <w:br/>
        <w:t>f 21702/18220/16845 21703/18219/16844 21700/18218/16843</w:t>
        <w:br/>
        <w:t>f 21700/18218/16843 21697/18217/16842 21702/18220/16845</w:t>
        <w:br/>
        <w:t>f 21694/18212/16837 21706/18223/16848 21705/18224/16849</w:t>
        <w:br/>
        <w:t>f 21705/18224/16849 21693/18211/16836 21694/18212/16837</w:t>
        <w:br/>
        <w:t>f 21709/18225/16850 21708/18226/16851 21707/18227/16852</w:t>
        <w:br/>
        <w:t>f 21707/18227/16852 21710/18228/16853 21709/18225/16850</w:t>
        <w:br/>
        <w:t>f 21712/18229/16854 21711/18230/16855 21704/18222/16847</w:t>
        <w:br/>
        <w:t>f 21704/18222/16847 21701/18221/16846 21712/18229/16854</w:t>
        <w:br/>
        <w:t>f 21695/18213/16838 21696/18214/16839 21713/18231/16856</w:t>
        <w:br/>
        <w:t>f 21713/18231/16856 21714/18232/16857 21695/18213/16838</w:t>
        <w:br/>
        <w:t>f 21707/18227/16852 21708/18226/16851 21698/18216/16841</w:t>
        <w:br/>
        <w:t>f 21698/18216/16841 21699/18215/16840 21707/18227/16852</w:t>
        <w:br/>
        <w:t>f 21717/18233/16858 21716/18234/16859 21715/18235/16860</w:t>
        <w:br/>
        <w:t>f 21715/18235/16860 21718/18236/16861 21717/18233/16858</w:t>
        <w:br/>
        <w:t>f 21718/18236/16861 21665/18183/16862 21719/18237/16863</w:t>
        <w:br/>
        <w:t>f 21719/18237/16863 21720/18238/16864 21718/18236/16861</w:t>
        <w:br/>
        <w:t>f 21723/18239/16865 21722/18240/16866 21721/18241/16834</w:t>
        <w:br/>
        <w:t>f 21721/18241/16834 21724/18242/16867 21723/18239/16865</w:t>
        <w:br/>
        <w:t>f 21724/18242/16867 21721/18241/16834 21725/18243/16868</w:t>
        <w:br/>
        <w:t>f 21725/18243/16868 21726/18244/16869 21724/18242/16867</w:t>
        <w:br/>
        <w:t>f 21727/18245/16870 21720/18238/16864 21719/18237/16863</w:t>
        <w:br/>
        <w:t>f 21719/18237/16863 21728/18246/16871 21727/18245/16870</w:t>
        <w:br/>
        <w:t>f 21720/18238/16864 21727/18245/16870 21729/18247/16872</w:t>
        <w:br/>
        <w:t>f 21730/18248/16873 21722/18240/16874 21720/18238/16875</w:t>
        <w:br/>
        <w:t>f 21731/18249/16876 21663/18179/16805 21664/18182/16808</w:t>
        <w:br/>
        <w:t>f 21664/18182/16808 21732/18250/16877 21731/18249/16876</w:t>
        <w:br/>
        <w:t>f 21731/18249/16876 21732/18250/16877 21733/18251/16878</w:t>
        <w:br/>
        <w:t>f 21733/18251/16878 21734/18252/16879 21731/18249/16876</w:t>
        <w:br/>
        <w:t>f 21732/18250/16877 21664/18182/16808 21735/18253/16880</w:t>
        <w:br/>
        <w:t>f 21735/18253/16880 21736/18254/16881 21732/18250/16877</w:t>
        <w:br/>
        <w:t>f 21736/18254/16881 21735/18253/16880 21737/18255/16882</w:t>
        <w:br/>
        <w:t>f 21737/18255/16882 21738/18256/16883 21736/18254/16881</w:t>
        <w:br/>
        <w:t>f 21741/18257/16884 21740/18258/16885 21739/18259/16886</w:t>
        <w:br/>
        <w:t>f 21739/18259/16886 21742/18260/16833 21741/18257/16884</w:t>
        <w:br/>
        <w:t>f 21732/18250/16877 21741/18257/16884 21742/18260/16833</w:t>
        <w:br/>
        <w:t>f 21742/18260/16833 21733/18251/16878 21732/18250/16877</w:t>
        <w:br/>
        <w:t>f 21744/18261/16887 21743/18262/16888 21676/18194/16820</w:t>
        <w:br/>
        <w:t>f 21676/18194/16820 21673/18193/16819 21744/18261/16887</w:t>
        <w:br/>
        <w:t>f 21747/18263/16889 21746/18264/16890 21745/18265/16891</w:t>
        <w:br/>
        <w:t>f 21749/18266/16846 21748/18267/16845 21747/18263/16892</w:t>
        <w:br/>
        <w:t>f 21672/18190/16816 21669/18189/16815 21750/18268/16893</w:t>
        <w:br/>
        <w:t>f 21750/18268/16893 21751/18269/16894 21672/18190/16816</w:t>
        <w:br/>
        <w:t>f 21754/18270/16895 21753/18271/16842 21752/18272/16896</w:t>
        <w:br/>
        <w:t>f 21752/18272/16897 21751/18269/16894 21750/18268/16893</w:t>
        <w:br/>
        <w:t>f 21756/18273/16898 21755/18274/16899 21670/18188/16814</w:t>
        <w:br/>
        <w:t>f 21670/18188/16814 21671/18187/16813 21756/18273/16898</w:t>
        <w:br/>
        <w:t>f 21756/18273/16898 21758/18275/16900 21757/18276/16901</w:t>
        <w:br/>
        <w:t>f 21757/18276/16901 21759/18277/16902 21756/18273/16898</w:t>
        <w:br/>
        <w:t>f 21762/18278/16903 21761/18279/16904 21760/18280/16905</w:t>
        <w:br/>
        <w:t>f 21760/18280/16905 21675/18191/16817 21762/18278/16903</w:t>
        <w:br/>
        <w:t>f 21765/18281/16906 21764/18282/16907 21763/18283/16908</w:t>
        <w:br/>
        <w:t>f 21763/18283/16908 21766/18284/16909 21765/18281/16906</w:t>
        <w:br/>
        <w:t>f 21743/18262/16888 21750/18268/16893 21669/18189/16815</w:t>
        <w:br/>
        <w:t>f 21669/18189/16815 21676/18194/16820 21743/18262/16888</w:t>
        <w:br/>
        <w:t>f 21748/18267/16845 21753/18271/16910 21750/18268/16911</w:t>
        <w:br/>
        <w:t>f 21750/18268/16911 21747/18263/16892 21748/18267/16845</w:t>
        <w:br/>
        <w:t>f 21755/18274/16899 21762/18278/16903 21675/18191/16817</w:t>
        <w:br/>
        <w:t>f 21675/18191/16817 21670/18188/16814 21755/18274/16899</w:t>
        <w:br/>
        <w:t>f 21759/18277/16902 21757/18276/16901 21764/18282/16907</w:t>
        <w:br/>
        <w:t>f 21764/18282/16907 21765/18281/16906 21759/18277/16902</w:t>
        <w:br/>
        <w:t>f 21727/18245/16870 21768/18285/16912 21767/18286/16913</w:t>
        <w:br/>
        <w:t>f 21769/18287/16850 21729/18247/16872 21727/18245/16870</w:t>
        <w:br/>
        <w:t>f 21768/18285/16912 21727/18245/16870 21728/18246/16871</w:t>
        <w:br/>
        <w:t>f 21662/18180/16806 21677/18196/16822 21768/18285/16914</w:t>
        <w:br/>
        <w:t>f 21771/18288/16915 21678/18195/16916 21770/18289/16917</w:t>
        <w:br/>
        <w:t>f 21663/18179/16805 21731/18249/16876 21771/18288/16918</w:t>
        <w:br/>
        <w:t>f 21771/18288/16918 21731/18249/16876 21734/18252/16879</w:t>
        <w:br/>
        <w:t>f 21774/18290/16919 21773/18291/16920 21772/18292/16921</w:t>
        <w:br/>
        <w:t>f 21777/18293/16918 21776/18294/16922 21775/18295/16923</w:t>
        <w:br/>
        <w:t>f 21682/18200/16826 21679/18199/16825 21777/18293/16924</w:t>
        <w:br/>
        <w:t>f 21780/18296/16853 21779/18297/16925 21778/18298/16926</w:t>
        <w:br/>
        <w:t>f 21778/18298/16926 21781/18299/16927 21780/18296/16853</w:t>
        <w:br/>
        <w:t>f 21761/18279/16904 21782/18300/16928 21684/18201/16929</w:t>
        <w:br/>
        <w:t>f 21684/18201/16929 21760/18280/16905 21761/18279/16904</w:t>
        <w:br/>
        <w:t>f 21766/18284/16909 21763/18283/16908 21783/18301/16855</w:t>
        <w:br/>
        <w:t>f 21783/18301/16855 21784/18302/16930 21766/18284/16909</w:t>
        <w:br/>
        <w:t>f 21785/18303/16931 21744/18261/16887 21673/18193/16819</w:t>
        <w:br/>
        <w:t>f 21673/18193/16819 21683/18202/16828 21785/18303/16931</w:t>
        <w:br/>
        <w:t>f 21787/18304/16932 21786/18305/16933 21749/18266/16934</w:t>
        <w:br/>
        <w:t>f 21749/18266/16934 21746/18264/16935 21787/18304/16932</w:t>
        <w:br/>
        <w:t>f 21782/18300/16928 21789/18306/16936 21788/18307/16937</w:t>
        <w:br/>
        <w:t>f 21788/18307/16937 21684/18201/16929 21782/18300/16928</w:t>
        <w:br/>
        <w:t>f 21784/18302/16930 21783/18301/16855 21790/18308/16839</w:t>
        <w:br/>
        <w:t>f 21790/18308/16938 21791/18309/16885 21782/18300/16939</w:t>
        <w:br/>
        <w:t>f 21794/18310/16940 21793/18311/16941 21792/18312/16942</w:t>
        <w:br/>
        <w:t>f 21792/18312/16943 21787/18304/16932 21686/18204/16829</w:t>
        <w:br/>
        <w:t>f 21797/18313/16944 21796/18314/16945 21795/18315/16946</w:t>
        <w:br/>
        <w:t>f 21786/18305/16933 21787/18304/16932 21792/18312/16943</w:t>
        <w:br/>
        <w:t>f 21799/18316/16947 21798/18317/16948 21672/18190/16816</w:t>
        <w:br/>
        <w:t>f 21672/18190/16816 21751/18269/16894 21799/18316/16947</w:t>
        <w:br/>
        <w:t>f 21751/18269/16894 21752/18272/16897 21800/18318/16949</w:t>
        <w:br/>
        <w:t>f 21800/18318/16949 21799/18316/16947 21751/18269/16894</w:t>
        <w:br/>
        <w:t>f 21776/18294/16922 21756/18273/16898 21671/18187/16813</w:t>
        <w:br/>
        <w:t>f 21671/18187/16813 21682/18200/16826 21776/18294/16922</w:t>
        <w:br/>
        <w:t>f 21778/18298/16926 21779/18297/16925 21801/18319/16950</w:t>
        <w:br/>
        <w:t>f 21758/18275/16900 21756/18273/16898 21776/18294/16922</w:t>
        <w:br/>
        <w:t>f 21803/18320/16912 21802/18321/16951 21798/18317/16948</w:t>
        <w:br/>
        <w:t>f 21798/18317/16948 21799/18316/16947 21803/18320/16912</w:t>
        <w:br/>
        <w:t>f 21805/18322/16952 21804/18323/16953 21803/18320/16912</w:t>
        <w:br/>
        <w:t>f 21803/18320/16912 21799/18316/16947 21805/18322/16952</w:t>
        <w:br/>
        <w:t>f 21808/18324/16954 21807/18325/16955 21806/18326/16956</w:t>
        <w:br/>
        <w:t>f 21807/18325/16955 21810/18327/16957 21809/18328/16958</w:t>
        <w:br/>
        <w:t>f 21809/18328/16958 21811/18329/16959 21807/18325/16955</w:t>
        <w:br/>
        <w:t>f 21813/18330/16960 21812/18331/16961 21808/18324/16954</w:t>
        <w:br/>
        <w:t>f 21808/18324/16954 21806/18326/16956 21813/18330/16960</w:t>
        <w:br/>
        <w:t>f 21815/18332/16962 21814/18333/16963 21813/18330/16960</w:t>
        <w:br/>
        <w:t>f 21813/18330/16960 21806/18326/16956 21815/18332/16962</w:t>
        <w:br/>
        <w:t>f 21817/18334/16964 21816/18335/16965 21809/18328/16958</w:t>
        <w:br/>
        <w:t>f 21809/18328/16958 21810/18327/16957 21817/18334/16964</w:t>
        <w:br/>
        <w:t>f 21820/18336/16966 21819/18337/16967 21818/18338/16968</w:t>
        <w:br/>
        <w:t>f 21818/18338/16968 21821/18339/16969 21820/18336/16966</w:t>
        <w:br/>
        <w:t>f 21824/18340/16970 21823/18341/16971 21822/18342/16972</w:t>
        <w:br/>
        <w:t>f 21822/18342/16972 21825/18343/16973 21824/18340/16970</w:t>
        <w:br/>
        <w:t>f 21820/18336/16966 21823/18341/16971 21819/18337/16967</w:t>
        <w:br/>
        <w:t>f 21826/18344/16974 21825/18343/16973 21822/18342/16972</w:t>
        <w:br/>
        <w:t>f 21822/18342/16972 21827/18345/16975 21826/18344/16974</w:t>
        <w:br/>
        <w:t>f 21818/18338/16968 21819/18337/16967 21828/18346/16976</w:t>
        <w:br/>
        <w:t>f 21828/18346/16976 21829/18347/16977 21818/18338/16968</w:t>
        <w:br/>
        <w:t>f 21832/18348/16978 21831/18349/16979 21830/18350/16980</w:t>
        <w:br/>
        <w:t>f 21830/18350/16980 21833/18351/16981 21832/18348/16978</w:t>
        <w:br/>
        <w:t>f 21836/18352/16982 21835/18353/16983 21834/18354/16984</w:t>
        <w:br/>
        <w:t>f 21834/18354/16984 21837/18355/16985 21836/18352/16982</w:t>
        <w:br/>
        <w:t>f 21840/18356/16986 21839/18357/16987 21838/18358/16986</w:t>
        <w:br/>
        <w:t>f 21838/18358/16986 21841/18359/16988 21840/18356/16986</w:t>
        <w:br/>
        <w:t>f 21837/18355/16985 21834/18354/16984 21833/18351/16981</w:t>
        <w:br/>
        <w:t>f 21833/18351/16981 21830/18350/16980 21837/18355/16985</w:t>
        <w:br/>
        <w:t>f 21843/18360/16989 21842/18361/16990 21831/18349/16979</w:t>
        <w:br/>
        <w:t>f 21831/18349/16979 21832/18348/16978 21843/18360/16989</w:t>
        <w:br/>
        <w:t>f 21846/18362/16991 21845/18363/16992 21844/18364/16993</w:t>
        <w:br/>
        <w:t>f 21844/18364/16993 21847/18365/16994 21846/18362/16991</w:t>
        <w:br/>
        <w:t>f 21850/18366/16995 21849/18367/16996 21848/18368/16997</w:t>
        <w:br/>
        <w:t>f 21848/18368/16997 21851/18369/16998 21850/18366/16995</w:t>
        <w:br/>
        <w:t>f 21854/18370/16999 21853/18371/17000 21852/18372/17001</w:t>
        <w:br/>
        <w:t>f 21852/18372/17001 21855/18373/17002 21854/18370/16999</w:t>
        <w:br/>
        <w:t>f 21855/18373/17002 21852/18372/17001 21844/18364/16993</w:t>
        <w:br/>
        <w:t>f 21844/18364/16993 21845/18363/16992 21855/18373/17002</w:t>
        <w:br/>
        <w:t>f 21854/18370/16999 21857/18374/17003 21856/18375/17004</w:t>
        <w:br/>
        <w:t>f 21856/18375/17004 21853/18371/17000 21854/18370/16999</w:t>
        <w:br/>
        <w:t>f 21824/18340/16970 21828/18346/16976 21819/18337/16967</w:t>
        <w:br/>
        <w:t>f 21823/18341/16971 21824/18340/16970 21819/18337/16967</w:t>
        <w:br/>
        <w:t>f 21811/18329/16959 21815/18332/16962 21806/18326/16956</w:t>
        <w:br/>
        <w:t>f 21807/18325/16955 21811/18329/16959 21806/18326/16956</w:t>
        <w:br/>
        <w:t>f 21860/18376/17005 21859/18377/17006 21858/18378/17007</w:t>
        <w:br/>
        <w:t>f 21858/18378/17007 21861/18379/17008 21860/18376/17005</w:t>
        <w:br/>
        <w:t>f 21859/18377/17006 21863/18380/17009 21862/18381/17010</w:t>
        <w:br/>
        <w:t>f 21862/18381/17010 21858/18378/17007 21859/18377/17006</w:t>
        <w:br/>
        <w:t>f 21863/18380/17009 21865/18382/17011 21864/18383/17012</w:t>
        <w:br/>
        <w:t>f 21864/18383/17012 21862/18381/17010 21863/18380/17009</w:t>
        <w:br/>
        <w:t>f 21868/18384/17013 21867/18385/17014 21866/18386/17015</w:t>
        <w:br/>
        <w:t>f 21866/18386/17015 21869/18387/17016 21868/18384/17013</w:t>
        <w:br/>
        <w:t>f 21872/18388/17017 21871/18389/17018 21870/18390/17019</w:t>
        <w:br/>
        <w:t>f 21870/18390/17019 21873/18391/17020 21872/18388/17017</w:t>
        <w:br/>
        <w:t>f 21871/18389/17018 21872/18388/17017 21869/18387/17016</w:t>
        <w:br/>
        <w:t>f 21869/18387/17016 21866/18386/17015 21871/18389/17018</w:t>
        <w:br/>
        <w:t>f 21874/18392/17021 21860/18376/17005 21861/18379/17008</w:t>
        <w:br/>
        <w:t>f 21861/18379/17008 21875/18393/17022 21874/18392/17021</w:t>
        <w:br/>
        <w:t>f 21878/18394/17023 21877/18395/17024 21876/18396/17025</w:t>
        <w:br/>
        <w:t>f 21876/18396/17025 21879/18397/17026 21878/18394/17023</w:t>
        <w:br/>
        <w:t>f 21873/18391/17020 21870/18390/17019 21880/18398/17027</w:t>
        <w:br/>
        <w:t>f 21880/18398/17027 21881/18399/17028 21873/18391/17020</w:t>
        <w:br/>
        <w:t>f 21884/18400/17012 21883/18401/17011 21882/18402/17029</w:t>
        <w:br/>
        <w:t>f 21882/18402/17029 21885/18403/17030 21884/18400/17012</w:t>
        <w:br/>
        <w:t>f 21867/18385/17014 21868/18384/17013 21877/18395/17024</w:t>
        <w:br/>
        <w:t>f 21877/18395/17024 21878/18394/17023 21867/18385/17014</w:t>
        <w:br/>
        <w:t>f 21888/18404/17031 21887/18405/17032 21886/18406/17033</w:t>
        <w:br/>
        <w:t>f 21886/18406/17033 21889/18407/17034 21888/18404/17031</w:t>
        <w:br/>
        <w:t>f 21891/18408/17035 21890/18409/17036 21887/18405/17032</w:t>
        <w:br/>
        <w:t>f 21887/18405/17032 21888/18404/17031 21891/18408/17035</w:t>
        <w:br/>
        <w:t>f 21893/18410/17037 21892/18411/17038 21889/18407/17034</w:t>
        <w:br/>
        <w:t>f 21889/18407/17034 21886/18406/17033 21893/18410/17037</w:t>
        <w:br/>
        <w:t>f 21896/18412/17039 21895/18413/17040 21894/18414/17041</w:t>
        <w:br/>
        <w:t>f 21894/18414/17041 21897/18415/17042 21896/18412/17039</w:t>
        <w:br/>
        <w:t>f 21900/18416/17043 21899/18417/17044 21898/18418/17045</w:t>
        <w:br/>
        <w:t>f 21898/18418/17045 21901/18419/17046 21900/18416/17043</w:t>
        <w:br/>
        <w:t>f 21901/18419/17046 21894/18414/17041 21895/18413/17040</w:t>
        <w:br/>
        <w:t>f 21895/18413/17040 21900/18416/17043 21901/18419/17046</w:t>
        <w:br/>
        <w:t>f 21890/18409/17036 21891/18408/17035 21902/18420/17047</w:t>
        <w:br/>
        <w:t>f 21902/18420/17047 21903/18421/17048 21890/18409/17036</w:t>
        <w:br/>
        <w:t>f 21906/18422/17049 21905/18423/17050 21904/18424/17051</w:t>
        <w:br/>
        <w:t>f 21904/18424/17051 21907/18425/17052 21906/18422/17049</w:t>
        <w:br/>
        <w:t>f 21908/18426/17053 21898/18418/17045 21899/18417/17044</w:t>
        <w:br/>
        <w:t>f 21899/18417/17044 21909/18427/17054 21908/18426/17053</w:t>
        <w:br/>
        <w:t>f 21893/18410/17037 21911/18428/17055 21910/18429/17056</w:t>
        <w:br/>
        <w:t>f 21910/18429/17056 21892/18411/17038 21893/18410/17037</w:t>
        <w:br/>
        <w:t>f 21904/18424/17051 21896/18412/17039 21897/18415/17042</w:t>
        <w:br/>
        <w:t>f 21897/18415/17042 21907/18425/17052 21904/18424/17051</w:t>
        <w:br/>
        <w:t>f 21914/18430/17057 21913/18431/17058 21912/18432/17059</w:t>
        <w:br/>
        <w:t>f 21912/18432/17059 21915/18433/17060 21914/18430/17057</w:t>
        <w:br/>
        <w:t>f 21913/18431/17061 21917/18434/17062 21916/18435/17063</w:t>
        <w:br/>
        <w:t>f 21916/18435/17063 21862/18381/17010 21913/18431/17061</w:t>
        <w:br/>
        <w:t>f 21920/18436/17064 21919/18437/17065 21918/18438/17066</w:t>
        <w:br/>
        <w:t>f 21918/18438/17066 21921/18439/17032 21920/18436/17064</w:t>
        <w:br/>
        <w:t>f 21919/18437/17065 21923/18440/17067 21922/18441/17068</w:t>
        <w:br/>
        <w:t>f 21922/18441/17068 21918/18438/17066 21919/18437/17065</w:t>
        <w:br/>
        <w:t>f 21925/18442/17069 21924/18443/17070 21916/18435/17063</w:t>
        <w:br/>
        <w:t>f 21916/18435/17063 21917/18434/17062 21925/18442/17069</w:t>
        <w:br/>
        <w:t>f 21920/18436/17064 21921/18439/17032 21926/18444/17036</w:t>
        <w:br/>
        <w:t>f 21926/18444/17071 21925/18442/17069 21917/18434/17062</w:t>
        <w:br/>
        <w:t>f 21929/18445/17072 21928/18446/17073 21927/18447/17074</w:t>
        <w:br/>
        <w:t>f 21859/18377/17006 21860/18376/17005 21929/18445/17072</w:t>
        <w:br/>
        <w:t>f 21929/18445/17072 21931/18448/17075 21930/18449/17076</w:t>
        <w:br/>
        <w:t>f 21930/18449/17076 21928/18446/17073 21929/18445/17072</w:t>
        <w:br/>
        <w:t>f 21928/18446/17077 21933/18450/17078 21932/18451/17079</w:t>
        <w:br/>
        <w:t>f 21932/18451/17079 21859/18377/17080 21928/18446/17077</w:t>
        <w:br/>
        <w:t>f 21933/18450/17078 21935/18452/17081 21934/18453/17082</w:t>
        <w:br/>
        <w:t>f 21934/18453/17082 21932/18451/17079 21933/18450/17078</w:t>
        <w:br/>
        <w:t>f 21938/18454/17083 21937/18455/17084 21936/18456/17038</w:t>
        <w:br/>
        <w:t>f 21936/18456/17038 21939/18457/17085 21938/18454/17083</w:t>
        <w:br/>
        <w:t>f 21928/18446/17073 21930/18449/17076 21937/18455/17084</w:t>
        <w:br/>
        <w:t>f 21937/18455/17084 21938/18454/17083 21928/18446/17073</w:t>
        <w:br/>
        <w:t>f 21940/18458/17086 21870/18390/17019 21871/18389/17018</w:t>
        <w:br/>
        <w:t>f 21871/18389/17018 21941/18459/17087 21940/18458/17086</w:t>
        <w:br/>
        <w:t>f 21944/18460/17088 21943/18461/17046 21942/18462/17089</w:t>
        <w:br/>
        <w:t>f 21942/18462/17089 21945/18463/17090 21944/18460/17088</w:t>
        <w:br/>
        <w:t>f 21948/18464/17091 21947/18465/17092 21946/18466/17093</w:t>
        <w:br/>
        <w:t>f 21946/18466/17093 21866/18386/17015 21867/18385/17014</w:t>
        <w:br/>
        <w:t>f 21946/18466/17093 21947/18465/17092 21949/18467/17094</w:t>
        <w:br/>
        <w:t>f 21951/18468/17095 21950/18469/17096 21946/18466/17097</w:t>
        <w:br/>
        <w:t>f 21952/18470/17098 21868/18384/17013 21869/18387/17016</w:t>
        <w:br/>
        <w:t>f 21869/18387/17016 21953/18471/17099 21952/18470/17098</w:t>
        <w:br/>
        <w:t>f 21952/18470/17098 21955/18472/17100 21954/18473/17101</w:t>
        <w:br/>
        <w:t>f 21954/18473/17101 21956/18474/17102 21952/18470/17098</w:t>
        <w:br/>
        <w:t>f 21958/18475/17103 21872/18388/17017 21957/18476/17104</w:t>
        <w:br/>
        <w:t>f 21957/18476/17104 21959/18477/17105 21958/18475/17103</w:t>
        <w:br/>
        <w:t>f 21962/18478/17106 21961/18479/17107 21960/18480/17108</w:t>
        <w:br/>
        <w:t>f 21960/18480/17108 21963/18481/17109 21962/18478/17106</w:t>
        <w:br/>
        <w:t>f 21941/18459/17087 21871/18389/17018 21866/18386/17015</w:t>
        <w:br/>
        <w:t>f 21866/18386/17015 21946/18466/17093 21941/18459/17087</w:t>
        <w:br/>
        <w:t>f 21943/18461/17046 21944/18460/17088 21946/18466/17097</w:t>
        <w:br/>
        <w:t>f 21946/18466/17097 21950/18469/17096 21943/18461/17046</w:t>
        <w:br/>
        <w:t>f 21953/18471/17099 21869/18387/17016 21872/18388/17017</w:t>
        <w:br/>
        <w:t>f 21872/18388/17017 21958/18475/17103 21953/18471/17099</w:t>
        <w:br/>
        <w:t>f 21955/18472/17100 21962/18478/17106 21963/18481/17109</w:t>
        <w:br/>
        <w:t>f 21963/18481/17109 21954/18473/17101 21955/18472/17100</w:t>
        <w:br/>
        <w:t>f 21925/18442/17069 21926/18444/17071 21964/18482/17110</w:t>
        <w:br/>
        <w:t>f 21964/18482/17110 21965/18483/17111 21925/18442/17069</w:t>
        <w:br/>
        <w:t>f 21965/18483/17111 21875/18393/17022 21861/18379/17008</w:t>
        <w:br/>
        <w:t>f 21861/18379/17008 21925/18442/17069 21965/18483/17111</w:t>
        <w:br/>
        <w:t>f 21966/18484/17112 21929/18445/17072 21860/18376/17005</w:t>
        <w:br/>
        <w:t>f 21860/18376/17005 21874/18392/17021 21966/18484/17112</w:t>
        <w:br/>
        <w:t>f 21969/18485/17113 21968/18486/17114 21967/18487/17115</w:t>
        <w:br/>
        <w:t>f 21931/18448/17075 21929/18445/17072 21966/18484/17112</w:t>
        <w:br/>
        <w:t>f 21970/18488/17116 21876/18396/17025 21877/18395/17024</w:t>
        <w:br/>
        <w:t>f 21877/18395/17024 21971/18489/17117 21970/18488/17116</w:t>
        <w:br/>
        <w:t>f 21974/18490/17118 21973/18491/17119 21972/18492/17120</w:t>
        <w:br/>
        <w:t>f 21972/18492/17120 21975/18493/17051 21974/18490/17118</w:t>
        <w:br/>
        <w:t>f 21959/18477/17105 21957/18476/17104 21976/18494/17121</w:t>
        <w:br/>
        <w:t>f 21881/18399/17028 21977/18495/17122 21959/18477/17123</w:t>
        <w:br/>
        <w:t>f 21961/18479/17107 21979/18496/17124 21978/18497/17054</w:t>
        <w:br/>
        <w:t>f 21978/18497/17054 21960/18480/17108 21961/18479/17107</w:t>
        <w:br/>
        <w:t>f 21980/18498/17125 21880/18398/17027 21870/18390/17019</w:t>
        <w:br/>
        <w:t>f 21870/18390/17019 21940/18458/17086 21980/18498/17125</w:t>
        <w:br/>
        <w:t>f 21981/18499/17126 21945/18463/17090 21942/18462/17089</w:t>
        <w:br/>
        <w:t>f 21942/18462/17089 21982/18500/17127 21981/18499/17126</w:t>
        <w:br/>
        <w:t>f 21977/18495/17122 21881/18399/17028 21983/18501/17128</w:t>
        <w:br/>
        <w:t>f 21983/18501/17128 21984/18502/17129 21977/18495/17122</w:t>
        <w:br/>
        <w:t>f 21977/18495/17130 21986/18503/17131 21985/18504/17038</w:t>
        <w:br/>
        <w:t>f 21985/18504/17132 21978/18497/17054 21979/18496/17124</w:t>
        <w:br/>
        <w:t>f 21885/18403/17030 21981/18499/17126 21987/18505/17133</w:t>
        <w:br/>
        <w:t>f 21987/18505/17133 21988/18506/17134 21885/18403/17030</w:t>
        <w:br/>
        <w:t>f 21987/18505/17133 21981/18499/17126 21982/18500/17127</w:t>
        <w:br/>
        <w:t>f 21991/18507/17135 21990/18508/17136 21989/18509/17137</w:t>
        <w:br/>
        <w:t>f 21992/18510/17138 21947/18465/17139 21867/18385/17014</w:t>
        <w:br/>
        <w:t>f 21867/18385/17014 21993/18511/17140 21992/18510/17138</w:t>
        <w:br/>
        <w:t>f 21947/18465/17139 21992/18510/17138 21994/18512/17141</w:t>
        <w:br/>
        <w:t>f 21994/18512/17141 21951/18468/17042 21947/18465/17139</w:t>
        <w:br/>
        <w:t>f 21971/18489/17117 21877/18395/17024 21868/18384/17013</w:t>
        <w:br/>
        <w:t>f 21868/18384/17013 21952/18470/17098 21971/18489/17117</w:t>
        <w:br/>
        <w:t>f 21971/18489/17117 21952/18470/17098 21956/18474/17102</w:t>
        <w:br/>
        <w:t>f 21995/18513/17142 21975/18493/17051 21972/18492/17120</w:t>
        <w:br/>
        <w:t>f 21996/18514/17111 21992/18510/17138 21993/18511/17140</w:t>
        <w:br/>
        <w:t>f 21993/18511/17140 21997/18515/17143 21996/18514/17111</w:t>
        <w:br/>
        <w:t>f 21994/18512/17141 21992/18510/17138 21996/18514/17111</w:t>
        <w:br/>
        <w:t>f 21996/18514/17111 21999/18516/17144 21998/18517/17145</w:t>
        <w:br/>
        <w:t>f 22002/18518/17146 22001/18519/17147 22000/18520/17148</w:t>
        <w:br/>
        <w:t>f 22000/18520/17148 22004/18521/17149 22003/18522/17150</w:t>
        <w:br/>
        <w:t>f 22003/18522/17150 22005/18523/17151 22000/18520/17148</w:t>
        <w:br/>
        <w:t>f 22006/18524/17152 22001/18519/17147 22002/18518/17146</w:t>
        <w:br/>
        <w:t>f 22002/18518/17146 22007/18525/17153 22006/18524/17152</w:t>
        <w:br/>
        <w:t>f 22008/18526/17154 22001/18519/17147 22006/18524/17152</w:t>
        <w:br/>
        <w:t>f 22006/18524/17152 22009/18527/17155 22008/18526/17154</w:t>
        <w:br/>
        <w:t>f 22010/18528/17156 22005/18523/17151 22003/18522/17150</w:t>
        <w:br/>
        <w:t>f 22003/18522/17150 22011/18529/17157 22010/18528/17156</w:t>
        <w:br/>
        <w:t>f 22014/18530/17158 22013/18531/17159 22012/18532/17160</w:t>
        <w:br/>
        <w:t>f 22012/18532/17160 22015/18533/17161 22014/18530/17158</w:t>
        <w:br/>
        <w:t>f 22018/18534/17162 22017/18535/17163 22016/18536/17164</w:t>
        <w:br/>
        <w:t>f 22016/18536/17164 22019/18537/17165 22018/18534/17162</w:t>
        <w:br/>
        <w:t>f 22014/18530/17158 22015/18533/17161 22019/18537/17165</w:t>
        <w:br/>
        <w:t>f 22021/18538/17166 22020/18539/17167 22016/18536/17164</w:t>
        <w:br/>
        <w:t>f 22016/18536/17164 22017/18535/17163 22021/18538/17166</w:t>
        <w:br/>
        <w:t>f 22012/18532/17160 22023/18540/17168 22022/18541/17169</w:t>
        <w:br/>
        <w:t>f 22022/18541/17169 22015/18533/17161 22012/18532/17160</w:t>
        <w:br/>
        <w:t>f 22026/18542/17170 22025/18543/17171 22024/18544/17172</w:t>
        <w:br/>
        <w:t>f 22024/18544/17172 22027/18545/17173 22026/18542/17170</w:t>
        <w:br/>
        <w:t>f 22030/18546/17174 22029/18547/17175 22028/18548/17176</w:t>
        <w:br/>
        <w:t>f 22028/18548/17176 22031/18549/17177 22030/18546/17174</w:t>
        <w:br/>
        <w:t>f 22034/18550/17178 22033/18551/17179 22032/18552/17178</w:t>
        <w:br/>
        <w:t>f 22032/18552/17178 22035/18553/17180 22034/18550/17178</w:t>
        <w:br/>
        <w:t>f 22029/18547/17175 22024/18544/17172 22025/18543/17171</w:t>
        <w:br/>
        <w:t>f 22025/18543/17171 22028/18548/17176 22029/18547/17175</w:t>
        <w:br/>
        <w:t>f 22036/18554/17181 22026/18542/17170 22027/18545/17173</w:t>
        <w:br/>
        <w:t>f 22027/18545/17173 22037/18555/17182 22036/18554/17181</w:t>
        <w:br/>
        <w:t>f 22040/18556/17183 22039/18557/17184 22038/18558/17185</w:t>
        <w:br/>
        <w:t>f 22038/18558/17185 22041/18559/17186 22040/18556/17183</w:t>
        <w:br/>
        <w:t>f 22044/18560/17187 22043/18561/17188 22042/18562/17189</w:t>
        <w:br/>
        <w:t>f 22042/18562/17189 22045/18563/17190 22044/18560/17187</w:t>
        <w:br/>
        <w:t>f 22048/18564/17191 22047/18565/17192 22046/18566/17193</w:t>
        <w:br/>
        <w:t>f 22046/18566/17193 22049/18567/17194 22048/18564/17191</w:t>
        <w:br/>
        <w:t>f 22047/18565/17192 22041/18559/17186 22038/18558/17185</w:t>
        <w:br/>
        <w:t>f 22038/18558/17185 22046/18566/17193 22047/18565/17192</w:t>
        <w:br/>
        <w:t>f 22048/18564/17191 22049/18567/17194 22050/18568/17195</w:t>
        <w:br/>
        <w:t>f 22050/18568/17195 22051/18569/17196 22048/18564/17191</w:t>
        <w:br/>
        <w:t>f 22018/18534/17162 22015/18533/17161 22022/18541/17169</w:t>
        <w:br/>
        <w:t>f 22019/18537/17165 22015/18533/17161 22018/18534/17162</w:t>
        <w:br/>
        <w:t>f 22004/18521/17149 22001/18519/17147 22008/18526/17154</w:t>
        <w:br/>
        <w:t>f 22000/18520/17148 22001/18519/17147 22004/18521/17149</w:t>
        <w:br/>
        <w:t>f 22054/18570/17197 22053/18571/17198 22052/18572/17199</w:t>
        <w:br/>
        <w:t>f 22052/18572/17199 22055/18573/17200 22054/18570/17197</w:t>
        <w:br/>
        <w:t>f 22058/18574/17201 22057/18575/17202 22056/18576/17203</w:t>
        <w:br/>
        <w:t>f 22056/18576/17203 22059/18577/17204 22058/18574/17201</w:t>
        <w:br/>
        <w:t>f 22060/18578/17205 22054/18570/17197 22055/18573/17200</w:t>
        <w:br/>
        <w:t>f 22055/18573/17200 22061/18579/17206 22060/18578/17205</w:t>
        <w:br/>
        <w:t>f 22062/18580/17207 22057/18575/17202 22058/18574/17201</w:t>
        <w:br/>
        <w:t>f 22058/18574/17201 22063/18581/17208 22062/18580/17207</w:t>
        <w:br/>
        <w:t>f 22060/18578/17205 22061/18579/17206 22064/18582/17209</w:t>
        <w:br/>
        <w:t>f 22064/18582/17209 22065/18583/17210 22060/18578/17205</w:t>
        <w:br/>
        <w:t>f 22062/18580/17207 22063/18581/17208 22066/18584/17211</w:t>
        <w:br/>
        <w:t>f 22066/18584/17211 22067/18585/17212 22062/18580/17207</w:t>
        <w:br/>
        <w:t>f 22070/18586/17213 22069/18587/17214 22068/18588/17215</w:t>
        <w:br/>
        <w:t>f 22068/18588/17215 22071/18589/17216 22070/18586/17213</w:t>
        <w:br/>
        <w:t>f 22074/18590/17217 22073/18591/17218 22072/18592/17212</w:t>
        <w:br/>
        <w:t>f 22072/18592/17212 22075/18593/17219 22074/18590/17217</w:t>
        <w:br/>
        <w:t>f 22076/18594/17220 22071/18589/17216 22068/18588/17215</w:t>
        <w:br/>
        <w:t>f 22068/18588/17215 22077/18595/17221 22076/18594/17220</w:t>
        <w:br/>
        <w:t>f 22079/18596/17222 22078/18597/17223 22068/18588/17215</w:t>
        <w:br/>
        <w:t>f 22068/18588/17215 22074/18590/17217 22079/18596/17222</w:t>
        <w:br/>
        <w:t>f 22080/18598/17224 22076/18594/17220 22077/18595/17221</w:t>
        <w:br/>
        <w:t>f 22077/18595/17221 22081/18599/17225 22080/18598/17224</w:t>
        <w:br/>
        <w:t>f 22079/18596/17222 22083/18600/17226 22082/18601/17227</w:t>
        <w:br/>
        <w:t>f 22082/18601/17227 22078/18597/17223 22079/18596/17222</w:t>
        <w:br/>
        <w:t>f 22081/18599/17225 22085/18602/17228 22084/18603/17229</w:t>
        <w:br/>
        <w:t>f 22084/18603/17229 22080/18598/17224 22081/18599/17225</w:t>
        <w:br/>
        <w:t>f 22083/18600/17226 22087/18604/17230 22086/18605/17231</w:t>
        <w:br/>
        <w:t>f 22086/18605/17231 22082/18601/17227 22083/18600/17226</w:t>
        <w:br/>
        <w:t>f 22089/18606/17232 22088/18607/17233 22084/18603/17229</w:t>
        <w:br/>
        <w:t>f 22084/18603/17229 22085/18602/17228 22089/18606/17232</w:t>
        <w:br/>
        <w:t>f 22091/18608/17234 22090/18609/17235 22086/18605/17231</w:t>
        <w:br/>
        <w:t>f 22086/18605/17231 22087/18604/17230 22091/18608/17234</w:t>
        <w:br/>
        <w:t>f 22088/18607/17233 22089/18606/17232 22092/18610/17236</w:t>
        <w:br/>
        <w:t>f 22092/18610/17236 22093/18611/17237 22088/18607/17233</w:t>
        <w:br/>
        <w:t>f 22095/18612/17238 22094/18613/17239 22090/18609/17235</w:t>
        <w:br/>
        <w:t>f 22090/18609/17235 22091/18608/17234 22095/18612/17238</w:t>
        <w:br/>
        <w:t>f 22093/18611/17237 22092/18610/17236 22052/18572/17199</w:t>
        <w:br/>
        <w:t>f 22052/18572/17199 22053/18571/17198 22093/18611/17237</w:t>
        <w:br/>
        <w:t>f 22094/18613/17239 22095/18612/17238 22059/18577/17204</w:t>
        <w:br/>
        <w:t>f 22059/18577/17204 22056/18576/17203 22094/18613/17239</w:t>
        <w:br/>
        <w:t>f 22096/18614/17240 22053/18571/17198 22054/18570/17197</w:t>
        <w:br/>
        <w:t>f 22054/18570/17197 22097/18615/17241 22096/18614/17240</w:t>
        <w:br/>
        <w:t>f 22054/18570/17197 22060/18578/17205 22098/18616/17242</w:t>
        <w:br/>
        <w:t>f 22098/18616/17242 22097/18615/17241 22054/18570/17197</w:t>
        <w:br/>
        <w:t>f 22065/18583/17210 22099/18617/17243 22098/18616/17242</w:t>
        <w:br/>
        <w:t>f 22098/18616/17242 22060/18578/17205 22065/18583/17210</w:t>
        <w:br/>
        <w:t>f 22070/18586/17213 22071/18589/17216 22100/18618/17244</w:t>
        <w:br/>
        <w:t>f 22100/18618/17244 22101/18619/17243 22070/18586/17213</w:t>
        <w:br/>
        <w:t>f 22071/18589/17216 22076/18594/17220 22102/18620/17245</w:t>
        <w:br/>
        <w:t>f 22102/18620/17245 22100/18618/17244 22071/18589/17216</w:t>
        <w:br/>
        <w:t>f 22076/18594/17220 22080/18598/17224 22103/18621/17246</w:t>
        <w:br/>
        <w:t>f 22103/18621/17246 22102/18620/17245 22076/18594/17220</w:t>
        <w:br/>
        <w:t>f 22080/18598/17224 22084/18603/17229 22104/18622/17247</w:t>
        <w:br/>
        <w:t>f 22104/18622/17247 22103/18621/17246 22080/18598/17224</w:t>
        <w:br/>
        <w:t>f 22088/18607/17233 22105/18623/17248 22104/18622/17247</w:t>
        <w:br/>
        <w:t>f 22104/18622/17247 22084/18603/17229 22088/18607/17233</w:t>
        <w:br/>
        <w:t>f 22088/18607/17233 22093/18611/17237 22106/18624/17249</w:t>
        <w:br/>
        <w:t>f 22106/18624/17249 22105/18623/17248 22088/18607/17233</w:t>
        <w:br/>
        <w:t>f 22093/18611/17237 22053/18571/17198 22096/18614/17240</w:t>
        <w:br/>
        <w:t>f 22096/18614/17240 22106/18624/17249 22093/18611/17237</w:t>
        <w:br/>
        <w:t>f 22097/18615/17241 22108/18625/17250 22107/18626/17251</w:t>
        <w:br/>
        <w:t>f 22107/18626/17251 22096/18614/17240 22097/18615/17241</w:t>
        <w:br/>
        <w:t>f 22111/18627/17252 22110/18628/17253 22109/18629/17254</w:t>
        <w:br/>
        <w:t>f 22109/18629/17254 22112/18630/17255 22111/18627/17252</w:t>
        <w:br/>
        <w:t>f 22098/18616/17242 22113/18631/17256 22108/18625/17250</w:t>
        <w:br/>
        <w:t>f 22108/18625/17250 22097/18615/17241 22098/18616/17242</w:t>
        <w:br/>
        <w:t>f 22115/18632/17257 22114/18633/17258 22112/18630/17255</w:t>
        <w:br/>
        <w:t>f 22112/18630/17255 22109/18629/17254 22115/18632/17257</w:t>
        <w:br/>
        <w:t>f 22116/18634/17259 22113/18631/17256 22098/18616/17242</w:t>
        <w:br/>
        <w:t>f 22098/18616/17242 22099/18617/17243 22116/18634/17259</w:t>
        <w:br/>
        <w:t>f 22115/18632/17257 22118/18635/17260 22117/18636/17261</w:t>
        <w:br/>
        <w:t>f 22117/18636/17261 22114/18633/17258 22115/18632/17257</w:t>
        <w:br/>
        <w:t>f 22120/18637/17262 22119/18638/17263 22101/18619/17243</w:t>
        <w:br/>
        <w:t>f 22101/18619/17243 22100/18618/17244 22120/18637/17262</w:t>
        <w:br/>
        <w:t>f 22123/18639/17264 22122/18640/17265 22121/18641/17260</w:t>
        <w:br/>
        <w:t>f 22121/18641/17260 22124/18642/17266 22123/18639/17264</w:t>
        <w:br/>
        <w:t>f 22102/18620/17245 22125/18643/17267 22120/18637/17262</w:t>
        <w:br/>
        <w:t>f 22120/18637/17262 22100/18618/17244 22102/18620/17245</w:t>
        <w:br/>
        <w:t>f 22126/18644/17268 22123/18639/17264 22124/18642/17266</w:t>
        <w:br/>
        <w:t>f 22124/18642/17266 22127/18645/17269 22126/18644/17268</w:t>
        <w:br/>
        <w:t>f 22103/18621/17246 22128/18646/17270 22125/18643/17267</w:t>
        <w:br/>
        <w:t>f 22125/18643/17267 22102/18620/17245 22103/18621/17246</w:t>
        <w:br/>
        <w:t>f 22126/18644/17268 22127/18645/17269 22129/18647/17271</w:t>
        <w:br/>
        <w:t>f 22129/18647/17271 22130/18648/17272 22126/18644/17268</w:t>
        <w:br/>
        <w:t>f 22104/18622/17247 22131/18649/17273 22128/18646/17270</w:t>
        <w:br/>
        <w:t>f 22128/18646/17270 22103/18621/17246 22104/18622/17247</w:t>
        <w:br/>
        <w:t>f 22133/18650/17274 22132/18651/17275 22130/18648/17272</w:t>
        <w:br/>
        <w:t>f 22130/18648/17272 22129/18647/17271 22133/18650/17274</w:t>
        <w:br/>
        <w:t>f 22134/18652/17276 22131/18649/17273 22104/18622/17247</w:t>
        <w:br/>
        <w:t>f 22104/18622/17247 22105/18623/17248 22134/18652/17276</w:t>
        <w:br/>
        <w:t>f 22135/18653/17277 22132/18651/17275 22133/18650/17274</w:t>
        <w:br/>
        <w:t>f 22133/18650/17274 22136/18654/17278 22135/18653/17277</w:t>
        <w:br/>
        <w:t>f 22137/18655/17279 22134/18652/17276 22105/18623/17248</w:t>
        <w:br/>
        <w:t>f 22105/18623/17248 22106/18624/17249 22137/18655/17279</w:t>
        <w:br/>
        <w:t>f 22136/18654/17278 22139/18656/17280 22138/18657/17281</w:t>
        <w:br/>
        <w:t>f 22138/18657/17281 22135/18653/17277 22136/18654/17278</w:t>
        <w:br/>
        <w:t>f 22106/18624/17249 22096/18614/17240 22107/18626/17251</w:t>
        <w:br/>
        <w:t>f 22107/18626/17251 22137/18655/17279 22106/18624/17249</w:t>
        <w:br/>
        <w:t>f 22139/18656/17280 22110/18628/17253 22111/18627/17252</w:t>
        <w:br/>
        <w:t>f 22111/18627/17252 22138/18657/17281 22139/18656/17280</w:t>
        <w:br/>
        <w:t>f 23092/18658/17282 23091/18659/17283 23090/18660/17284</w:t>
        <w:br/>
        <w:t>f 23092/18658/17282 23090/18660/17284 23093/18661/17285</w:t>
        <w:br/>
        <w:t>f 23092/18658/17282 23093/18661/17285 23094/18662/17286</w:t>
        <w:br/>
        <w:t>f 23092/18658/17282 23094/18662/17286 23095/18663/17287</w:t>
        <w:br/>
        <w:t>f 23092/18658/17282 23095/18663/17287 23096/18664/17288</w:t>
        <w:br/>
        <w:t>f 23092/18658/17282 23096/18664/17288 23097/18665/17289</w:t>
        <w:br/>
        <w:t>f 23092/18658/17282 23097/18665/17289 23098/18666/17290</w:t>
        <w:br/>
        <w:t>f 23092/18658/17282 23098/18666/17290 23099/18667/17291</w:t>
        <w:br/>
        <w:t>f 23092/18658/17282 23099/18667/17291 23091/18659/17283</w:t>
        <w:br/>
        <w:t>f 23101/18668/17292 23100/18669/17293 23090/18660/17284</w:t>
        <w:br/>
        <w:t>f 23090/18660/17284 23091/18659/17283 23101/18668/17292</w:t>
        <w:br/>
        <w:t>f 23100/18669/17293 23102/18670/17294 23093/18661/17285</w:t>
        <w:br/>
        <w:t>f 23093/18661/17285 23090/18660/17284 23100/18669/17293</w:t>
        <w:br/>
        <w:t>f 23102/18670/17294 23103/18671/17295 23094/18662/17286</w:t>
        <w:br/>
        <w:t>f 23094/18662/17286 23093/18661/17285 23102/18670/17294</w:t>
        <w:br/>
        <w:t>f 23103/18671/17295 23104/18672/17296 23095/18663/17287</w:t>
        <w:br/>
        <w:t>f 23095/18663/17287 23094/18662/17286 23103/18671/17295</w:t>
        <w:br/>
        <w:t>f 23104/18672/17296 23105/18673/17297 23096/18664/17288</w:t>
        <w:br/>
        <w:t>f 23096/18664/17288 23095/18663/17287 23104/18672/17296</w:t>
        <w:br/>
        <w:t>f 23105/18673/17297 23106/18674/17298 23097/18665/17289</w:t>
        <w:br/>
        <w:t>f 23097/18665/17289 23096/18664/17288 23105/18673/17297</w:t>
        <w:br/>
        <w:t>f 23097/18665/17289 23106/18674/17298 23107/18675/17299</w:t>
        <w:br/>
        <w:t>f 23107/18675/17299 23098/18666/17290 23097/18665/17289</w:t>
        <w:br/>
        <w:t>f 23107/18675/17299 23108/18676/17300 23099/18667/17291</w:t>
        <w:br/>
        <w:t>f 23099/18667/17291 23098/18666/17290 23107/18675/17299</w:t>
        <w:br/>
        <w:t>f 23108/18676/17300 23101/18668/17292 23091/18659/17283</w:t>
        <w:br/>
        <w:t>f 23091/18659/17283 23099/18667/17291 23108/18676/17300</w:t>
        <w:br/>
        <w:t>f 23111/18677/17301 23110/18678/17302 23109/18679/17303</w:t>
        <w:br/>
        <w:t>f 23111/18677/17301 23109/18679/17303 23112/18680/17304</w:t>
        <w:br/>
        <w:t>f 23111/18677/17301 23112/18680/17304 23113/18681/17305</w:t>
        <w:br/>
        <w:t>f 23111/18677/17301 23113/18681/17305 23114/18682/17306</w:t>
        <w:br/>
        <w:t>f 23111/18677/17301 23114/18682/17306 23115/18683/17307</w:t>
        <w:br/>
        <w:t>f 23111/18677/17301 23115/18683/17307 23116/18684/17308</w:t>
        <w:br/>
        <w:t>f 23111/18677/17301 23116/18684/17308 23117/18685/17309</w:t>
        <w:br/>
        <w:t>f 23111/18677/17301 23117/18685/17309 23118/18686/17310</w:t>
        <w:br/>
        <w:t>f 23111/18677/17301 23118/18686/17310 23110/18678/17302</w:t>
        <w:br/>
        <w:t>f 23120/18687/17311 23119/18688/17312 23109/18679/17303</w:t>
        <w:br/>
        <w:t>f 23109/18679/17303 23110/18678/17302 23120/18687/17311</w:t>
        <w:br/>
        <w:t>f 23119/18688/17312 23121/18689/17313 23112/18680/17304</w:t>
        <w:br/>
        <w:t>f 23112/18680/17304 23109/18679/17303 23119/18688/17312</w:t>
        <w:br/>
        <w:t>f 23121/18689/17313 23122/18690/17314 23113/18681/17305</w:t>
        <w:br/>
        <w:t>f 23113/18681/17305 23112/18680/17304 23121/18689/17313</w:t>
        <w:br/>
        <w:t>f 23122/18690/17314 23123/18691/17315 23114/18682/17306</w:t>
        <w:br/>
        <w:t>f 23114/18682/17306 23113/18681/17305 23122/18690/17314</w:t>
        <w:br/>
        <w:t>f 23123/18691/17315 23124/18692/17316 23115/18683/17307</w:t>
        <w:br/>
        <w:t>f 23115/18683/17307 23114/18682/17306 23123/18691/17315</w:t>
        <w:br/>
        <w:t>f 23124/18692/17316 23125/18693/17317 23116/18684/17308</w:t>
        <w:br/>
        <w:t>f 23116/18684/17308 23115/18683/17307 23124/18692/17316</w:t>
        <w:br/>
        <w:t>f 23116/18684/17308 23125/18693/17317 23126/18694/17318</w:t>
        <w:br/>
        <w:t>f 23126/18694/17318 23117/18685/17309 23116/18684/17308</w:t>
        <w:br/>
        <w:t>f 23117/18685/17309 23126/18694/17318 23127/18695/17319</w:t>
        <w:br/>
        <w:t>f 23127/18695/17319 23118/18686/17310 23117/18685/17309</w:t>
        <w:br/>
        <w:t>f 23127/18695/17319 23120/18687/17311 23110/18678/17302</w:t>
        <w:br/>
        <w:t>f 23110/18678/17302 23118/18686/17310 23127/18695/17319</w:t>
        <w:br/>
        <w:t>f 23187/18696/17320 23186/18697/17321 23185/18698/17322</w:t>
        <w:br/>
        <w:t>f 23187/18696/17320 23188/18699/17323 23186/18697/17321</w:t>
        <w:br/>
        <w:t>f 23187/18696/17320 23189/18700/17324 23188/18699/17323</w:t>
        <w:br/>
        <w:t>f 23187/18696/17320 23190/18701/17325 23189/18700/17324</w:t>
        <w:br/>
        <w:t>f 23187/18696/17320 23191/18702/17326 23190/18701/17325</w:t>
        <w:br/>
        <w:t>f 23187/18696/17320 23192/18703/17327 23191/18702/17326</w:t>
        <w:br/>
        <w:t>f 23187/18696/17320 23193/18704/17328 23192/18703/17327</w:t>
        <w:br/>
        <w:t>f 23187/18696/17320 23194/18705/17329 23193/18704/17328</w:t>
        <w:br/>
        <w:t>f 23187/18696/17320 23185/18698/17322 23194/18705/17329</w:t>
        <w:br/>
        <w:t>f 23195/18706/17330 23185/18698/17322 23186/18697/17321</w:t>
        <w:br/>
        <w:t>f 23186/18697/17321 23196/18707/17331 23195/18706/17330</w:t>
        <w:br/>
        <w:t>f 23196/18707/17331 23186/18697/17321 23188/18699/17323</w:t>
        <w:br/>
        <w:t>f 23188/18699/17323 23197/18708/17332 23196/18707/17331</w:t>
        <w:br/>
        <w:t>f 23197/18708/17332 23188/18699/17323 23189/18700/17324</w:t>
        <w:br/>
        <w:t>f 23189/18700/17324 23198/18709/17333 23197/18708/17332</w:t>
        <w:br/>
        <w:t>f 23198/18709/17333 23189/18700/17324 23190/18701/17325</w:t>
        <w:br/>
        <w:t>f 23190/18701/17325 23199/18710/17334 23198/18709/17333</w:t>
        <w:br/>
        <w:t>f 23199/18710/17334 23190/18701/17325 23191/18702/17326</w:t>
        <w:br/>
        <w:t>f 23191/18702/17326 23200/18711/17335 23199/18710/17334</w:t>
        <w:br/>
        <w:t>f 23200/18711/17335 23191/18702/17326 23192/18703/17327</w:t>
        <w:br/>
        <w:t>f 23192/18703/17327 23201/18712/17336 23200/18711/17335</w:t>
        <w:br/>
        <w:t>f 23192/18703/17327 23193/18704/17328 23202/18713/17337</w:t>
        <w:br/>
        <w:t>f 23202/18713/17337 23201/18712/17336 23192/18703/17327</w:t>
        <w:br/>
        <w:t>f 23202/18713/17337 23193/18704/17328 23194/18705/17329</w:t>
        <w:br/>
        <w:t>f 23194/18705/17329 23203/18714/17338 23202/18713/17337</w:t>
        <w:br/>
        <w:t>f 23203/18714/17338 23194/18705/17329 23185/18698/17322</w:t>
        <w:br/>
        <w:t>f 23185/18698/17322 23195/18706/17330 23203/18714/17338</w:t>
        <w:br/>
        <w:t>f 23206/18715/17339 23205/18716/17340 23204/18717/17341</w:t>
        <w:br/>
        <w:t>f 23206/18715/17339 23207/18718/17342 23205/18716/17340</w:t>
        <w:br/>
        <w:t>f 23206/18715/17339 23208/18719/17343 23207/18718/17342</w:t>
        <w:br/>
        <w:t>f 23206/18715/17339 23209/18720/17344 23208/18719/17343</w:t>
        <w:br/>
        <w:t>f 23206/18715/17339 23210/18721/17345 23209/18720/17344</w:t>
        <w:br/>
        <w:t>f 23206/18715/17339 23211/18722/17346 23210/18721/17345</w:t>
        <w:br/>
        <w:t>f 23206/18715/17339 23212/18723/17347 23211/18722/17346</w:t>
        <w:br/>
        <w:t>f 23206/18715/17339 23213/18724/17348 23212/18723/17347</w:t>
        <w:br/>
        <w:t>f 23206/18715/17339 23204/18717/17341 23213/18724/17348</w:t>
        <w:br/>
        <w:t>f 23214/18725/17349 23204/18717/17341 23205/18716/17340</w:t>
        <w:br/>
        <w:t>f 23205/18716/17340 23215/18726/17350 23214/18725/17349</w:t>
        <w:br/>
        <w:t>f 23215/18726/17350 23205/18716/17340 23207/18718/17342</w:t>
        <w:br/>
        <w:t>f 23207/18718/17342 23216/18727/17351 23215/18726/17350</w:t>
        <w:br/>
        <w:t>f 23216/18727/17351 23207/18718/17342 23208/18719/17343</w:t>
        <w:br/>
        <w:t>f 23208/18719/17343 23217/18728/17352 23216/18727/17351</w:t>
        <w:br/>
        <w:t>f 23217/18728/17352 23208/18719/17343 23209/18720/17344</w:t>
        <w:br/>
        <w:t>f 23209/18720/17344 23218/18729/17353 23217/18728/17352</w:t>
        <w:br/>
        <w:t>f 23218/18729/17353 23209/18720/17344 23210/18721/17345</w:t>
        <w:br/>
        <w:t>f 23210/18721/17345 23219/18730/17354 23218/18729/17353</w:t>
        <w:br/>
        <w:t>f 23219/18730/17354 23210/18721/17345 23211/18722/17346</w:t>
        <w:br/>
        <w:t>f 23211/18722/17346 23220/18731/17355 23219/18730/17354</w:t>
        <w:br/>
        <w:t>f 23211/18722/17346 23212/18723/17347 23221/18732/17356</w:t>
        <w:br/>
        <w:t>f 23221/18732/17356 23220/18731/17355 23211/18722/17346</w:t>
        <w:br/>
        <w:t>f 23212/18723/17347 23213/18724/17348 23222/18733/17357</w:t>
        <w:br/>
        <w:t>f 23222/18733/17357 23221/18732/17356 23212/18723/17347</w:t>
        <w:br/>
        <w:t>f 23222/18733/17357 23213/18724/17348 23204/18717/17341</w:t>
        <w:br/>
        <w:t>f 23204/18717/17341 23214/18725/17349 23222/18733/17357</w:t>
        <w:br/>
        <w:t>f 12867/18734/17358 12866/18735/17359 12865/18736/17360</w:t>
        <w:br/>
        <w:t>f 12865/18736/17360 12868/18737/17361 12867/18734/17358</w:t>
        <w:br/>
        <w:t>f 12867/18734/17358 12869/18738/17362 12866/18735/17359</w:t>
        <w:br/>
        <w:t>f 12870/18739/17363 12866/18735/17359 12869/18738/17362</w:t>
        <w:br/>
        <w:t>f 12869/18738/17362 12871/18740/17364 12870/18739/17363</w:t>
        <w:br/>
        <w:t>f 12874/18741/17365 12873/18742/17366 12872/18743/17367</w:t>
        <w:br/>
        <w:t>f 12872/18743/17367 12875/18744/17368 12874/18741/17365</w:t>
        <w:br/>
        <w:t>f 12875/18744/17368 12876/18745/17369 12874/18741/17365</w:t>
        <w:br/>
        <w:t>f 12878/18746/17370 12877/18747/17371 12876/18745/17369</w:t>
        <w:br/>
        <w:t>f 12876/18745/17369 12875/18744/17368 12878/18746/17370</w:t>
        <w:br/>
        <w:t>f 12881/18748/17372 12880/18749/17373 12879/18750/17374</w:t>
        <w:br/>
        <w:t>f 12879/18750/17374 12882/18751/17375 12881/18748/17372</w:t>
        <w:br/>
        <w:t>f 12885/18752/17376 12884/18753/17377 12883/18754/17378</w:t>
        <w:br/>
        <w:t>f 12883/18754/17378 12886/18755/17379 12885/18752/17376</w:t>
        <w:br/>
        <w:t>f 12889/18756/17380 12888/18757/17381 12887/18758/17382</w:t>
        <w:br/>
        <w:t>f 12887/18758/17382 12890/18759/17383 12889/18756/17380</w:t>
        <w:br/>
        <w:t>f 12891/18760/17384 12881/18748/17372 12882/18751/17375</w:t>
        <w:br/>
        <w:t>f 12882/18751/17375 12892/18761/17385 12891/18760/17384</w:t>
        <w:br/>
        <w:t>f 12893/18762/17386 12888/18757/17381 12889/18756/17380</w:t>
        <w:br/>
        <w:t>f 12889/18756/17380 12894/18763/17387 12893/18762/17386</w:t>
        <w:br/>
        <w:t>f 12894/18763/17387 12896/18764/17388 12895/18765/17389</w:t>
        <w:br/>
        <w:t>f 12895/18765/17389 12897/18766/17390 12894/18763/17387</w:t>
        <w:br/>
        <w:t>f 12899/18767/17391 12898/18768/17392 12891/18760/17384</w:t>
        <w:br/>
        <w:t>f 12891/18760/17384 12892/18761/17385 12899/18767/17391</w:t>
        <w:br/>
        <w:t>f 12902/18769/17393 12901/18770/17394 12900/18771/17395</w:t>
        <w:br/>
        <w:t>f 12900/18771/17395 12903/18772/17396 12902/18769/17393</w:t>
        <w:br/>
        <w:t>f 12904/18773/17397 12900/18771/17395 12901/18770/17394</w:t>
        <w:br/>
        <w:t>f 12906/18774/17398 12905/18775/17399 12904/18773/17397</w:t>
        <w:br/>
        <w:t>f 12904/18773/17397 12901/18770/17394 12906/18774/17398</w:t>
        <w:br/>
        <w:t>f 12909/18776/17400 12908/18777/17401 12907/18778/17402</w:t>
        <w:br/>
        <w:t>f 12907/18778/17402 12910/18779/17403 12909/18776/17400</w:t>
        <w:br/>
        <w:t>f 12909/18776/17400 12911/18780/17404 12908/18777/17401</w:t>
        <w:br/>
        <w:t>f 12912/18781/17405 12908/18777/17401 12911/18780/17404</w:t>
        <w:br/>
        <w:t>f 12911/18780/17404 12913/18782/17406 12912/18781/17405</w:t>
        <w:br/>
        <w:t>f 12916/18783/17407 12915/18784/17408 12914/18785/17409</w:t>
        <w:br/>
        <w:t>f 12914/18785/17409 12917/18786/17410 12916/18783/17407</w:t>
        <w:br/>
        <w:t>f 12920/18787/17411 12919/18788/17412 12918/18789/17413</w:t>
        <w:br/>
        <w:t>f 12918/18789/17413 12921/18790/17414 12920/18787/17411</w:t>
        <w:br/>
        <w:t>f 12924/18791/17415 12923/18792/17416 12922/18793/17417</w:t>
        <w:br/>
        <w:t>f 12922/18793/17417 12925/18794/17418 12924/18791/17415</w:t>
        <w:br/>
        <w:t>f 12917/18786/17410 12914/18785/17409 12926/18795/17419</w:t>
        <w:br/>
        <w:t>f 12926/18795/17419 12927/18796/17420 12917/18786/17410</w:t>
        <w:br/>
        <w:t>f 12929/18797/17421 12928/18798/17422 12922/18793/17417</w:t>
        <w:br/>
        <w:t>f 12922/18793/17417 12923/18792/17416 12929/18797/17421</w:t>
        <w:br/>
        <w:t>f 12931/18799/17423 12930/18800/17424 12928/18798/17425</w:t>
        <w:br/>
        <w:t>f 12928/18798/17425 12932/18801/17426 12931/18799/17423</w:t>
        <w:br/>
        <w:t>f 12933/18802/17427 12927/18796/17420 12926/18795/17419</w:t>
        <w:br/>
        <w:t>f 12926/18795/17419 12934/18803/17428 12933/18802/17427</w:t>
        <w:br/>
        <w:t>f 12937/18804/17429 12936/18805/17430 12935/18806/17431</w:t>
        <w:br/>
        <w:t>f 12935/18806/17431 12938/18807/17432 12937/18804/17429</w:t>
        <w:br/>
        <w:t>f 12941/18808/17433 12940/18809/17434 12939/18810/17435</w:t>
        <w:br/>
        <w:t>f 12939/18810/17435 12942/18811/17436 12941/18808/17433</w:t>
        <w:br/>
        <w:t>f 12943/18812/17437 12937/18804/17429 12938/18807/17432</w:t>
        <w:br/>
        <w:t>f 12938/18807/17432 12944/18813/17438 12943/18812/17437</w:t>
        <w:br/>
        <w:t>f 12941/18808/17433 12938/18807/17432 12940/18809/17434</w:t>
        <w:br/>
        <w:t>f 12947/18814/17439 12946/18815/17440 12945/18816/17441</w:t>
        <w:br/>
        <w:t>f 12945/18816/17441 12948/18817/17442 12947/18814/17439</w:t>
        <w:br/>
        <w:t>f 12951/18818/17443 12950/18819/17444 12949/18820/17445</w:t>
        <w:br/>
        <w:t>f 12949/18820/17445 12952/18821/17446 12951/18818/17443</w:t>
        <w:br/>
        <w:t>f 12954/18822/17447 12953/18823/17448 12946/18815/17440</w:t>
        <w:br/>
        <w:t>f 12946/18815/17440 12947/18814/17439 12954/18822/17447</w:t>
        <w:br/>
        <w:t>f 12946/18815/17440 12950/18819/17444 12945/18816/17441</w:t>
        <w:br/>
        <w:t>f 12956/18824/17449 12955/18825/17450 12954/18822/17447</w:t>
        <w:br/>
        <w:t>f 12954/18822/17447 12947/18814/17439 12956/18824/17449</w:t>
        <w:br/>
        <w:t>f 12957/18826/17451 12956/18824/17449 12947/18814/17439</w:t>
        <w:br/>
        <w:t>f 12947/18814/17439 12948/18817/17442 12957/18826/17451</w:t>
        <w:br/>
        <w:t>f 12959/18827/17452 12958/18828/17453 12937/18804/17429</w:t>
        <w:br/>
        <w:t>f 12937/18804/17429 12943/18812/17437 12959/18827/17452</w:t>
        <w:br/>
        <w:t>f 12958/18828/17453 12960/18829/17454 12936/18805/17430</w:t>
        <w:br/>
        <w:t>f 12936/18805/17430 12937/18804/17429 12958/18828/17453</w:t>
        <w:br/>
        <w:t>f 12963/18830/17455 12962/18831/17456 12961/18832/17457</w:t>
        <w:br/>
        <w:t>f 12961/18832/17457 12964/18833/17458 12963/18830/17455</w:t>
        <w:br/>
        <w:t>f 12967/18834/17459 12966/18835/17460 12965/18836/17461</w:t>
        <w:br/>
        <w:t>f 12965/18836/17461 12968/18837/17462 12967/18834/17459</w:t>
        <w:br/>
        <w:t>f 12966/18835/17460 12963/18830/17455 12964/18833/17458</w:t>
        <w:br/>
        <w:t>f 12964/18833/17458 12965/18836/17461 12966/18835/17460</w:t>
        <w:br/>
        <w:t>f 12971/18838/17463 12970/18839/17464 12969/18840/17465</w:t>
        <w:br/>
        <w:t>f 12969/18840/17465 12972/18841/17466 12971/18838/17463</w:t>
        <w:br/>
        <w:t>f 12975/18842/17467 12974/18843/17468 12973/18844/17469</w:t>
        <w:br/>
        <w:t>f 12973/18844/17469 12976/18845/17470 12975/18842/17467</w:t>
        <w:br/>
        <w:t>f 12970/18839/17464 12971/18838/17463 12976/18845/17470</w:t>
        <w:br/>
        <w:t>f 12976/18845/17470 12973/18844/17469 12970/18839/17464</w:t>
        <w:br/>
        <w:t>f 12979/18846/17471 12978/18847/17472 12977/18848/17473</w:t>
        <w:br/>
        <w:t>f 12977/18848/17474 12972/18841/17466 12969/18840/17465</w:t>
        <w:br/>
        <w:t>f 12980/18849/17475 12961/18832/17457 12962/18831/17456</w:t>
        <w:br/>
        <w:t>f 12962/18831/17456 12977/18848/17473 12978/18847/17472</w:t>
        <w:br/>
        <w:t>f 12974/18843/17468 12975/18842/17467 12981/18850/17476</w:t>
        <w:br/>
        <w:t>f 12981/18850/17476 12982/18851/17477 12974/18843/17468</w:t>
        <w:br/>
        <w:t>f 12985/18852/17478 12984/18853/17479 12983/18854/17480</w:t>
        <w:br/>
        <w:t>f 12983/18854/17480 12986/18855/17481 12985/18852/17478</w:t>
        <w:br/>
        <w:t>f 12967/18834/17482 12988/18856/17483 12987/18857/17484</w:t>
        <w:br/>
        <w:t>f 12987/18857/17485 12990/18858/17486 12989/18859/17487</w:t>
        <w:br/>
        <w:t>f 12993/18860/17488 12992/18861/17489 12991/18862/17490</w:t>
        <w:br/>
        <w:t>f 12991/18862/17490 12994/18863/17491 12993/18860/17488</w:t>
        <w:br/>
        <w:t>f 12997/18864/17492 12996/18865/17493 12995/18866/17494</w:t>
        <w:br/>
        <w:t>f 12995/18866/17494 12998/18867/17495 12997/18864/17492</w:t>
        <w:br/>
        <w:t>f 12984/18853/17479 12990/18858/17486 12987/18857/17485</w:t>
        <w:br/>
        <w:t>f 12987/18857/17485 12983/18854/17480 12984/18853/17479</w:t>
        <w:br/>
        <w:t>f 12998/18867/17495 12995/18866/17494 12991/18862/17490</w:t>
        <w:br/>
        <w:t>f 12991/18862/17490 12992/18861/17489 12998/18867/17495</w:t>
        <w:br/>
        <w:t>f 13001/18868/17496 13000/18869/17497 12999/18870/17498</w:t>
        <w:br/>
        <w:t>f 12999/18870/17498 13002/18871/17499 13001/18868/17496</w:t>
        <w:br/>
        <w:t>f 13005/18872/17500 13004/18873/17501 13003/18874/17502</w:t>
        <w:br/>
        <w:t>f 13003/18874/17502 13006/18875/17503 13005/18872/17500</w:t>
        <w:br/>
        <w:t>f 13009/18876/17504 13008/18877/17505 13007/18878/17506</w:t>
        <w:br/>
        <w:t>f 13007/18878/17506 13010/18879/17507 13009/18876/17504</w:t>
        <w:br/>
        <w:t>f 13013/18880/17508 13012/18881/17509 13011/18882/17510</w:t>
        <w:br/>
        <w:t>f 13011/18882/17510 13014/18883/17511 13013/18880/17508</w:t>
        <w:br/>
        <w:t>f 13002/18871/17499 12999/18870/17498 13003/18874/17502</w:t>
        <w:br/>
        <w:t>f 13003/18874/17502 13004/18873/17501 13002/18871/17499</w:t>
        <w:br/>
        <w:t>f 13012/18881/17509 13010/18879/17507 13007/18878/17506</w:t>
        <w:br/>
        <w:t>f 13007/18878/17506 13011/18882/17510 13012/18881/17509</w:t>
        <w:br/>
        <w:t>f 13016/18884/17472 13015/18885/17471 13014/18883/17512</w:t>
        <w:br/>
        <w:t>f 13014/18883/17513 13018/18886/17514 13017/18887/17515</w:t>
        <w:br/>
        <w:t>f 13020/18888/17516 13019/18889/17517 13000/18869/17497</w:t>
        <w:br/>
        <w:t>f 13000/18869/17497 13001/18868/17496 13020/18888/17516</w:t>
        <w:br/>
        <w:t>f 13017/18887/17515 13018/18886/17514 12996/18865/17493</w:t>
        <w:br/>
        <w:t>f 12996/18865/17493 12997/18864/17492 13017/18887/17515</w:t>
        <w:br/>
        <w:t>f 12977/18848/17518 12985/18852/17478 12986/18855/17481</w:t>
        <w:br/>
        <w:t>f 12936/18805/17519 13019/18889/17517 13020/18888/17516</w:t>
        <w:br/>
        <w:t>f 13022/18890/17520 13021/18891/17521 13008/18877/17505</w:t>
        <w:br/>
        <w:t>f 13008/18877/17505 13009/18876/17504 13022/18890/17520</w:t>
        <w:br/>
        <w:t>f 13023/18892/17522 12951/18818/17443 12952/18821/17446</w:t>
        <w:br/>
        <w:t>f 12952/18821/17446 13024/18893/17523 13023/18892/17522</w:t>
        <w:br/>
        <w:t>f 13025/18894/17487 13005/18872/17500 13006/18875/17503</w:t>
        <w:br/>
        <w:t>f 13006/18875/17503 13026/18895/17524 12981/18850/17525</w:t>
        <w:br/>
        <w:t>f 12938/18807/17432 12935/18806/17431 12940/18809/17434</w:t>
        <w:br/>
        <w:t>f 12941/18808/17433 12944/18813/17438 12938/18807/17432</w:t>
        <w:br/>
        <w:t>f 12946/18815/17440 12953/18823/17448 12949/18820/17445</w:t>
        <w:br/>
        <w:t>f 12946/18815/17440 12949/18820/17445 12950/18819/17444</w:t>
        <w:br/>
        <w:t>f 13029/18896/17526 13028/18897/17527 13027/18898/17528</w:t>
        <w:br/>
        <w:t>f 13027/18898/17528 13030/18899/17529 13029/18896/17526</w:t>
        <w:br/>
        <w:t>f 13033/18900/17530 13032/18901/17531 13031/18902/17532</w:t>
        <w:br/>
        <w:t>f 13031/18902/17532 13034/18903/17533 13033/18900/17530</w:t>
        <w:br/>
        <w:t>f 13036/18904/17534 13035/18905/17535 13028/18897/17527</w:t>
        <w:br/>
        <w:t>f 13028/18897/17527 13029/18896/17526 13036/18904/17534</w:t>
        <w:br/>
        <w:t>f 13033/18900/17530 13034/18903/17533 13028/18897/17527</w:t>
        <w:br/>
        <w:t>f 13039/18906/17536 13038/18907/17537 13037/18908/17538</w:t>
        <w:br/>
        <w:t>f 13037/18908/17538 13040/18909/17539 13039/18906/17536</w:t>
        <w:br/>
        <w:t>f 13043/18910/17540 13042/18911/17541 13041/18912/17542</w:t>
        <w:br/>
        <w:t>f 13041/18912/17542 13044/18913/17543 13043/18910/17540</w:t>
        <w:br/>
        <w:t>f 13040/18909/17539 13046/18914/17544 13045/18915/17545</w:t>
        <w:br/>
        <w:t>f 13045/18915/17545 13039/18906/17536 13040/18909/17539</w:t>
        <w:br/>
        <w:t>f 13040/18909/17539 13037/18908/17538 13044/18913/17543</w:t>
        <w:br/>
        <w:t>f 13047/18916/17546 13039/18906/17536 13045/18915/17545</w:t>
        <w:br/>
        <w:t>f 13045/18915/17545 13048/18917/17547 13047/18916/17546</w:t>
        <w:br/>
        <w:t>f 13049/18918/17548 13038/18907/17537 13039/18906/17536</w:t>
        <w:br/>
        <w:t>f 13039/18906/17536 13047/18916/17546 13049/18918/17548</w:t>
        <w:br/>
        <w:t>f 13050/18919/17549 13036/18904/17534 13029/18896/17526</w:t>
        <w:br/>
        <w:t>f 13029/18896/17526 13051/18920/17550 13050/18919/17549</w:t>
        <w:br/>
        <w:t>f 13051/18920/17550 13029/18896/17526 13030/18899/17529</w:t>
        <w:br/>
        <w:t>f 13030/18899/17529 13052/18921/17551 13051/18920/17550</w:t>
        <w:br/>
        <w:t>f 13055/18922/17552 13054/18923/17553 13053/18924/17554</w:t>
        <w:br/>
        <w:t>f 13053/18924/17554 13056/18925/17555 13055/18922/17552</w:t>
        <w:br/>
        <w:t>f 13059/18926/17556 13058/18927/17557 13057/18928/17558</w:t>
        <w:br/>
        <w:t>f 13057/18928/17558 13060/18929/17559 13059/18926/17556</w:t>
        <w:br/>
        <w:t>f 13060/18929/17559 13057/18928/17558 13054/18923/17553</w:t>
        <w:br/>
        <w:t>f 13054/18923/17553 13055/18922/17552 13060/18929/17559</w:t>
        <w:br/>
        <w:t>f 13063/18930/17560 13062/18931/17561 13061/18932/17562</w:t>
        <w:br/>
        <w:t>f 13061/18932/17562 13064/18933/17563 13063/18930/17560</w:t>
        <w:br/>
        <w:t>f 13067/18934/17564 13066/18935/17565 13065/18936/17566</w:t>
        <w:br/>
        <w:t>f 13065/18936/17566 13068/18937/17567 13067/18934/17564</w:t>
        <w:br/>
        <w:t>f 13064/18933/17563 13067/18934/17564 13068/18937/17567</w:t>
        <w:br/>
        <w:t>f 13068/18937/17567 13063/18930/17560 13064/18933/17563</w:t>
        <w:br/>
        <w:t>f 13061/18932/17562 13062/18931/17561 13069/18938/17568</w:t>
        <w:br/>
        <w:t>f 13069/18938/17568 13070/18939/17569 13061/18932/17562</w:t>
        <w:br/>
        <w:t>f 13070/18939/17569 13069/18938/17568 13071/18940/17570</w:t>
        <w:br/>
        <w:t>f 13056/18925/17555 13053/18924/17554 13072/18941/17571</w:t>
        <w:br/>
        <w:t>f 13073/18942/17572 13065/18936/17566 13066/18935/17565</w:t>
        <w:br/>
        <w:t>f 13066/18935/17565 13074/18943/17573 13073/18942/17572</w:t>
        <w:br/>
        <w:t>f 13077/18944/17574 13076/18945/17575 13075/18946/17576</w:t>
        <w:br/>
        <w:t>f 13075/18946/17576 13078/18947/17577 13071/18940/17570</w:t>
        <w:br/>
        <w:t>f 13081/18948/17578 13080/18949/17579 13079/18950/17580</w:t>
        <w:br/>
        <w:t>f 13079/18950/17581 13082/18951/17582 13059/18926/17583</w:t>
        <w:br/>
        <w:t>f 13085/18952/17584 13084/18953/17585 13083/18954/17586</w:t>
        <w:br/>
        <w:t>f 13083/18954/17586 13086/18955/17587 13085/18952/17584</w:t>
        <w:br/>
        <w:t>f 13089/18956/17588 13088/18957/17589 13087/18958/17590</w:t>
        <w:br/>
        <w:t>f 13087/18958/17590 13090/18959/17591 13089/18956/17588</w:t>
        <w:br/>
        <w:t>f 13078/18947/17577 13075/18946/17576 13079/18950/17580</w:t>
        <w:br/>
        <w:t>f 13079/18950/17580 13080/18949/17579 13078/18947/17577</w:t>
        <w:br/>
        <w:t>f 13088/18957/17589 13086/18955/17587 13083/18954/17586</w:t>
        <w:br/>
        <w:t>f 13083/18954/17586 13087/18958/17590 13088/18957/17589</w:t>
        <w:br/>
        <w:t>f 13093/18960/17592 13092/18961/17593 13091/18962/17594</w:t>
        <w:br/>
        <w:t>f 13091/18962/17594 13094/18963/17595 13093/18960/17592</w:t>
        <w:br/>
        <w:t>f 13097/18964/17596 13096/18965/17597 13095/18966/17598</w:t>
        <w:br/>
        <w:t>f 13095/18966/17598 13098/18967/17599 13097/18964/17596</w:t>
        <w:br/>
        <w:t>f 13101/18968/17600 13100/18969/17601 13099/18970/17602</w:t>
        <w:br/>
        <w:t>f 13099/18970/17602 13102/18971/17603 13101/18968/17600</w:t>
        <w:br/>
        <w:t>f 13105/18972/17604 13104/18973/17605 13103/18974/17606</w:t>
        <w:br/>
        <w:t>f 13103/18974/17606 13106/18975/17607 13105/18972/17604</w:t>
        <w:br/>
        <w:t>f 13092/18961/17593 13098/18967/17599 13095/18966/17598</w:t>
        <w:br/>
        <w:t>f 13095/18966/17598 13091/18962/17594 13092/18961/17593</w:t>
        <w:br/>
        <w:t>f 13106/18975/17607 13103/18974/17606 13099/18970/17602</w:t>
        <w:br/>
        <w:t>f 13099/18970/17602 13100/18969/17601 13106/18975/17607</w:t>
        <w:br/>
        <w:t>f 13108/18976/17608 13107/18977/17609 13104/18973/17605</w:t>
        <w:br/>
        <w:t>f 13104/18973/17605 13105/18972/17604 13109/18978/17610</w:t>
        <w:br/>
        <w:t>f 13110/18979/17611 13093/18960/17592 13094/18963/17595</w:t>
        <w:br/>
        <w:t>f 13094/18963/17595 13111/18980/17612 13110/18979/17611</w:t>
        <w:br/>
        <w:t>f 13108/18976/17608 13089/18956/17588 13090/18959/17591</w:t>
        <w:br/>
        <w:t>f 13090/18959/17591 13107/18977/17609 13108/18976/17608</w:t>
        <w:br/>
        <w:t>f 13110/18979/17611 13111/18980/17612 13030/18899/17529</w:t>
        <w:br/>
        <w:t>f 13076/18945/17613 13071/18940/17570 13069/18938/17568</w:t>
        <w:br/>
        <w:t>f 13112/18981/17614 13101/18968/17600 13102/18971/17603</w:t>
        <w:br/>
        <w:t>f 13102/18971/17603 13113/18982/17615 13112/18981/17614</w:t>
        <w:br/>
        <w:t>f 13115/18983/17616 13114/18984/17617 13042/18911/17541</w:t>
        <w:br/>
        <w:t>f 13042/18911/17541 13043/18910/17540 13115/18983/17616</w:t>
        <w:br/>
        <w:t>f 13073/18942/17618 13116/18985/17619 13096/18965/17620</w:t>
        <w:br/>
        <w:t>f 13096/18965/17597 13097/18964/17596 13117/18986/17621</w:t>
        <w:br/>
        <w:t>f 13028/18897/17527 13034/18903/17533 13027/18898/17528</w:t>
        <w:br/>
        <w:t>f 13033/18900/17530 13028/18897/17527 13035/18905/17535</w:t>
        <w:br/>
        <w:t>f 13040/18909/17539 13041/18912/17542 13046/18914/17544</w:t>
        <w:br/>
        <w:t>f 13040/18909/17539 13044/18913/17543 13041/18912/17542</w:t>
        <w:br/>
        <w:t>f 13120/18987/17622 13119/18988/17623 13118/18989/17624</w:t>
        <w:br/>
        <w:t>f 13122/18990/17625 13118/18989/17626 13121/18991/17623</w:t>
        <w:br/>
        <w:t>f 13122/18990/17625 13121/18991/17623 13123/18992/17627</w:t>
        <w:br/>
        <w:t>f 13123/18992/17627 13121/18991/17623 13124/18993/17628</w:t>
        <w:br/>
        <w:t>f 13124/18993/17628 13121/18991/17623 13125/18994/17629</w:t>
        <w:br/>
        <w:t>f 13126/18995/17630 13125/18994/17629 13121/18991/17623</w:t>
        <w:br/>
        <w:t>f 13127/18996/17631 13126/18995/17630 13121/18991/17623</w:t>
        <w:br/>
        <w:t>f 13127/18996/17631 13129/18997/17623 13128/18998/17632</w:t>
        <w:br/>
        <w:t>f 13132/18999/17633 13131/19000/17634 13130/19001/17635</w:t>
        <w:br/>
        <w:t>f 13130/19001/17635 13133/19002/17636 13132/18999/17633</w:t>
        <w:br/>
        <w:t>f 13135/19003/17637 13134/19004/17638 13130/19001/17635</w:t>
        <w:br/>
        <w:t>f 13130/19001/17635 13131/19000/17634 13135/19003/17637</w:t>
        <w:br/>
        <w:t>f 13137/19005/17639 13136/19006/17640 13134/19004/17638</w:t>
        <w:br/>
        <w:t>f 13134/19004/17638 13135/19003/17637 13137/19005/17639</w:t>
        <w:br/>
        <w:t>f 13139/19007/17641 13138/19008/17642 13136/19006/17640</w:t>
        <w:br/>
        <w:t>f 13136/19006/17640 13137/19005/17639 13139/19007/17641</w:t>
        <w:br/>
        <w:t>f 13142/19009/17643 13141/19010/17644 13140/19011/17645</w:t>
        <w:br/>
        <w:t>f 13140/19011/17645 13143/19012/17646 13142/19009/17643</w:t>
        <w:br/>
        <w:t>f 13144/19013/17647 13138/19008/17642 13139/19007/17641</w:t>
        <w:br/>
        <w:t>f 13139/19007/17641 13145/19014/17648 13144/19013/17647</w:t>
        <w:br/>
        <w:t>f 13146/19015/17649 13144/19013/17647 13145/19014/17648</w:t>
        <w:br/>
        <w:t>f 13145/19014/17648 13147/19016/17650 13146/19015/17649</w:t>
        <w:br/>
        <w:t>f 13149/19017/17651 13148/19018/17652 13146/19015/17649</w:t>
        <w:br/>
        <w:t>f 13146/19015/17649 13147/19016/17650 13149/19017/17651</w:t>
        <w:br/>
        <w:t>f 13152/19019/17653 13151/19020/17654 13150/19021/17655</w:t>
        <w:br/>
        <w:t>f 13153/19022/17656 13152/19019/17653 13150/19021/17655</w:t>
        <w:br/>
        <w:t>f 13153/19022/17656 13154/19023/17657 13152/19019/17653</w:t>
        <w:br/>
        <w:t>f 13154/19023/17658 13156/19024/17659 13155/19025/17653</w:t>
        <w:br/>
        <w:t>f 13156/19024/17659 13157/19026/17660 13155/19025/17653</w:t>
        <w:br/>
        <w:t>f 13159/19027/17661 13158/19028/17653 13157/19026/17660</w:t>
        <w:br/>
        <w:t>f 13160/19029/17662 13158/19028/17653 13159/19027/17661</w:t>
        <w:br/>
        <w:t>f 13160/19029/17662 13161/19030/17654 13158/19028/17653</w:t>
        <w:br/>
        <w:t>f 13162/19031/17663 13133/19002/17636 13130/19001/17635</w:t>
        <w:br/>
        <w:t>f 13130/19001/17635 13163/19032/17664 13162/19031/17663</w:t>
        <w:br/>
        <w:t>f 13164/19033/17665 13163/19032/17664 13130/19001/17635</w:t>
        <w:br/>
        <w:t>f 13130/19001/17635 13134/19004/17638 13164/19033/17665</w:t>
        <w:br/>
        <w:t>f 13165/19034/17666 13164/19033/17665 13134/19004/17638</w:t>
        <w:br/>
        <w:t>f 13134/19004/17638 13136/19006/17640 13165/19034/17666</w:t>
        <w:br/>
        <w:t>f 13166/19035/17667 13165/19034/17666 13136/19006/17640</w:t>
        <w:br/>
        <w:t>f 13136/19006/17640 13138/19008/17642 13166/19035/17667</w:t>
        <w:br/>
        <w:t>f 13140/19011/17645 13141/19010/17644 13167/19036/17668</w:t>
        <w:br/>
        <w:t>f 13167/19036/17668 13168/19037/17669 13140/19011/17645</w:t>
        <w:br/>
        <w:t>f 13144/19013/17647 13169/19038/17670 13166/19035/17667</w:t>
        <w:br/>
        <w:t>f 13166/19035/17667 13138/19008/17642 13144/19013/17647</w:t>
        <w:br/>
        <w:t>f 13146/19015/17649 13170/19039/17671 13169/19038/17670</w:t>
        <w:br/>
        <w:t>f 13169/19038/17670 13144/19013/17647 13146/19015/17649</w:t>
        <w:br/>
        <w:t>f 13171/19040/17672 13170/19039/17671 13146/19015/17649</w:t>
        <w:br/>
        <w:t>f 13146/19015/17649 13148/19018/17652 13171/19040/17672</w:t>
        <w:br/>
        <w:t>f 13984/19041/17673 13983/19042/17674 13982/19043/17675</w:t>
        <w:br/>
        <w:t>f 13982/19043/17675 13985/19044/17676 13984/19041/17673</w:t>
        <w:br/>
        <w:t>f 13988/19045/17677 13987/19046/17678 13986/19047/17679</w:t>
        <w:br/>
        <w:t>f 13986/19047/17679 13989/19048/17680 13988/19045/17677</w:t>
        <w:br/>
        <w:t>f 13991/19049/17681 13990/19050/17682 13983/19042/17674</w:t>
        <w:br/>
        <w:t>f 13983/19042/17674 13984/19041/17673 13991/19049/17681</w:t>
        <w:br/>
        <w:t>f 13990/19050/17682 13991/19049/17681 13989/19048/17680</w:t>
        <w:br/>
        <w:t>f 13989/19048/17680 13986/19047/17679 13990/19050/17682</w:t>
        <w:br/>
        <w:t>f 13987/19046/17678 13988/19045/17677 13992/19051/17683</w:t>
        <w:br/>
        <w:t>f 13992/19051/17683 13993/19052/17684 13987/19046/17678</w:t>
        <w:br/>
        <w:t>f 13985/19044/17676 13982/19043/17675 13994/19053/17685</w:t>
        <w:br/>
        <w:t>f 13994/19053/17685 13995/19054/17686 13985/19044/17676</w:t>
        <w:br/>
        <w:t>f 13995/19054/17686 13994/19053/17685 13996/19055/17687</w:t>
        <w:br/>
        <w:t>f 13996/19055/17687 13997/19056/17688 13995/19054/17686</w:t>
        <w:br/>
        <w:t>f 13999/19057/17689 13998/19058/17690 13997/19056/17688</w:t>
        <w:br/>
        <w:t>f 13997/19056/17688 13996/19055/17687 13999/19057/17689</w:t>
        <w:br/>
        <w:t>f 14001/19059/17691 14000/19060/17692 13984/19041/17673</w:t>
        <w:br/>
        <w:t>f 13984/19041/17673 13985/19044/17676 14001/19059/17691</w:t>
        <w:br/>
        <w:t>f 13984/19041/17673 14000/19060/17692 14002/19061/17693</w:t>
        <w:br/>
        <w:t>f 14002/19061/17693 13991/19049/17681 13984/19041/17673</w:t>
        <w:br/>
        <w:t>f 14003/19062/17694 13989/19048/17680 13991/19049/17681</w:t>
        <w:br/>
        <w:t>f 13991/19049/17681 14002/19061/17693 14003/19062/17694</w:t>
        <w:br/>
        <w:t>f 14004/19063/9566 13988/19045/17677 13989/19048/17680</w:t>
        <w:br/>
        <w:t>f 13989/19048/17680 14003/19062/17694 14004/19063/9566</w:t>
        <w:br/>
        <w:t>f 14005/19064/17695 13992/19051/17683 13988/19045/17677</w:t>
        <w:br/>
        <w:t>f 13988/19045/17677 14004/19063/9566 14005/19064/17695</w:t>
        <w:br/>
        <w:t>f 13998/19058/17690 14007/19065/17696 14006/19066/17697</w:t>
        <w:br/>
        <w:t>f 14006/19066/17697 13997/19056/17688 13998/19058/17690</w:t>
        <w:br/>
        <w:t>f 14008/19067/9561 13995/19054/17686 13997/19056/17688</w:t>
        <w:br/>
        <w:t>f 13997/19056/17688 14006/19066/17697 14008/19067/9561</w:t>
        <w:br/>
        <w:t>f 13985/19044/17676 13995/19054/17686 14008/19067/9561</w:t>
        <w:br/>
        <w:t>f 14008/19067/9561 14001/19059/17691 13985/19044/17676</w:t>
        <w:br/>
        <w:t>f 14009/19068/9508 13982/19043/17675 13983/19042/17674</w:t>
        <w:br/>
        <w:t>f 13983/19042/17674 14010/19069/17698 14009/19068/9508</w:t>
        <w:br/>
        <w:t>f 13982/19043/17675 14009/19068/9508 14011/19070/17699</w:t>
        <w:br/>
        <w:t>f 14011/19070/17699 13994/19053/17685 13982/19043/17675</w:t>
        <w:br/>
        <w:t>f 14012/19071/17700 13996/19055/17687 13994/19053/17685</w:t>
        <w:br/>
        <w:t>f 13994/19053/17685 14011/19070/17699 14012/19071/17700</w:t>
        <w:br/>
        <w:t>f 13996/19055/17687 14012/19071/17700 14013/19072/17701</w:t>
        <w:br/>
        <w:t>f 14013/19072/17701 13999/19057/17689 13996/19055/17687</w:t>
        <w:br/>
        <w:t>f 14015/19073/9503 14014/19074/17702 13987/19046/17678</w:t>
        <w:br/>
        <w:t>f 13987/19046/17678 13993/19052/17684 14015/19073/9503</w:t>
        <w:br/>
        <w:t>f 13986/19047/17679 13987/19046/17678 14014/19074/17702</w:t>
        <w:br/>
        <w:t>f 14014/19074/17702 14016/19075/17703 13986/19047/17679</w:t>
        <w:br/>
        <w:t>f 14016/19075/17703 14017/19076/17704 13990/19050/17682</w:t>
        <w:br/>
        <w:t>f 13990/19050/17682 13986/19047/17679 14016/19075/17703</w:t>
        <w:br/>
        <w:t>f 13983/19042/17674 13990/19050/17682 14017/19076/17704</w:t>
        <w:br/>
        <w:t>f 14017/19076/17704 14010/19069/17698 13983/19042/17674</w:t>
        <w:br/>
        <w:t>f 14086/19077/17705 14085/19078/17706 14084/19079/17707</w:t>
        <w:br/>
        <w:t>f 14084/19079/17707 14087/19080/17708 14086/19077/17705</w:t>
        <w:br/>
        <w:t>f 14090/19081/17709 14089/19082/17710 14088/19083/17711</w:t>
        <w:br/>
        <w:t>f 14088/19083/17711 14091/19084/17712 14090/19081/17709</w:t>
        <w:br/>
        <w:t>f 14092/19085/17713 14086/19077/17705 14087/19080/17708</w:t>
        <w:br/>
        <w:t>f 14087/19080/17708 14093/19086/17714 14092/19085/17713</w:t>
        <w:br/>
        <w:t>f 14089/19082/17710 14092/19085/17713 14093/19086/17714</w:t>
        <w:br/>
        <w:t>f 14093/19086/17714 14088/19083/17711 14089/19082/17710</w:t>
        <w:br/>
        <w:t>f 14094/19087/17715 14090/19081/17709 14091/19084/17712</w:t>
        <w:br/>
        <w:t>f 14091/19084/17712 13993/19052/17684 14094/19087/17715</w:t>
        <w:br/>
        <w:t>f 14095/19088/17716 14084/19079/17707 14085/19078/17706</w:t>
        <w:br/>
        <w:t>f 14085/19078/17706 14096/19089/17717 14095/19088/17716</w:t>
        <w:br/>
        <w:t>f 14097/19090/17718 14095/19088/17716 14096/19089/17717</w:t>
        <w:br/>
        <w:t>f 14096/19089/17717 14098/19091/17719 14097/19090/17718</w:t>
        <w:br/>
        <w:t>f 13999/19057/17689 14097/19090/17718 14098/19091/17719</w:t>
        <w:br/>
        <w:t>f 14098/19091/17719 14099/19092/17690 13999/19057/17689</w:t>
        <w:br/>
        <w:t>f 14100/19093/17720 14085/19078/17706 14086/19077/17705</w:t>
        <w:br/>
        <w:t>f 14086/19077/17705 14101/19094/17721 14100/19093/17720</w:t>
        <w:br/>
        <w:t>f 14102/19095/9617 14101/19094/17721 14086/19077/17705</w:t>
        <w:br/>
        <w:t>f 14086/19077/17705 14092/19085/17713 14102/19095/9617</w:t>
        <w:br/>
        <w:t>f 14103/19096/17722 14102/19095/9617 14092/19085/17713</w:t>
        <w:br/>
        <w:t>f 14092/19085/17713 14089/19082/17710 14103/19096/17722</w:t>
        <w:br/>
        <w:t>f 14104/19097/9619 14103/19096/17722 14089/19082/17710</w:t>
        <w:br/>
        <w:t>f 14089/19082/17710 14090/19081/17709 14104/19097/9619</w:t>
        <w:br/>
        <w:t>f 14005/19064/17723 14104/19097/9619 14090/19081/17709</w:t>
        <w:br/>
        <w:t>f 14090/19081/17709 14094/19087/17715 14005/19064/17723</w:t>
        <w:br/>
        <w:t>f 14099/19092/17690 14098/19091/17719 14105/19098/17724</w:t>
        <w:br/>
        <w:t>f 14105/19098/17724 14007/19065/9560 14099/19092/17690</w:t>
        <w:br/>
        <w:t>f 14106/19099/17725 14105/19098/17724 14098/19091/17719</w:t>
        <w:br/>
        <w:t>f 14098/19091/17719 14096/19089/17717 14106/19099/17725</w:t>
        <w:br/>
        <w:t>f 14106/19099/17725 14096/19089/17717 14085/19078/17706</w:t>
        <w:br/>
        <w:t>f 14085/19078/17706 14100/19093/17720 14106/19099/17725</w:t>
        <w:br/>
        <w:t>f 14108/19100/17726 14107/19101/9571 14087/19080/17708</w:t>
        <w:br/>
        <w:t>f 14087/19080/17708 14084/19079/17707 14108/19100/17726</w:t>
        <w:br/>
        <w:t>f 14109/19102/17727 14108/19100/17726 14084/19079/17707</w:t>
        <w:br/>
        <w:t>f 14084/19079/17707 14095/19088/17716 14109/19102/17727</w:t>
        <w:br/>
        <w:t>f 14095/19088/17716 14097/19090/17718 14110/19103/17728</w:t>
        <w:br/>
        <w:t>f 14110/19103/17728 14109/19102/17727 14095/19088/17716</w:t>
        <w:br/>
        <w:t>f 14013/19072/17701 14110/19103/17728 14097/19090/17718</w:t>
        <w:br/>
        <w:t>f 14097/19090/17718 13999/19057/17689 14013/19072/17701</w:t>
        <w:br/>
        <w:t>f 14091/19084/17712 14111/19104/9568 14015/19073/9503</w:t>
        <w:br/>
        <w:t>f 14015/19073/9503 13993/19052/17684 14091/19084/17712</w:t>
        <w:br/>
        <w:t>f 14088/19083/17711 14112/19105/9569 14111/19104/9568</w:t>
        <w:br/>
        <w:t>f 14111/19104/9568 14091/19084/17712 14088/19083/17711</w:t>
        <w:br/>
        <w:t>f 14112/19105/9569 14088/19083/17711 14093/19086/17714</w:t>
        <w:br/>
        <w:t>f 14093/19086/17714 14113/19106/9570 14112/19105/9569</w:t>
        <w:br/>
        <w:t>f 14113/19106/9570 14093/19086/17714 14087/19080/17708</w:t>
        <w:br/>
        <w:t>f 14087/19080/17708 14107/19101/9571 14113/19106/9570</w:t>
        <w:br/>
        <w:t>f 14560/19107/17729 14547/13694/12549 14559/19108/12374</w:t>
        <w:br/>
        <w:t>f 14692/19109/17730 14691/19110/17731 14684/13790/12550</w:t>
        <w:br/>
        <w:t>f 14695/19111/17732 14694/19112/12549 14693/19113/17733</w:t>
        <w:br/>
        <w:t>f 14695/19111/17732 14691/19110/17731 14694/19112/12549</w:t>
        <w:br/>
        <w:t>f 14667/17752/17734 14699/19114/17735 14698/19115/17735</w:t>
        <w:br/>
        <w:t>f 15522/19116/17736 15521/19117/17737 15520/19118/17736</w:t>
        <w:br/>
        <w:t>f 15520/19118/17736 15523/19119/17738 15522/19116/17736</w:t>
        <w:br/>
        <w:t>f 15526/19120/17739 15525/19121/17740 15524/19122/17741</w:t>
        <w:br/>
        <w:t>f 15524/19122/17741 15527/19123/17742 15526/19120/17739</w:t>
        <w:br/>
        <w:t>f 15530/19124/17743 15529/19125/17744 15528/19126/17743</w:t>
        <w:br/>
        <w:t>f 15528/19126/17743 15531/19127/17745 15530/19124/17743</w:t>
        <w:br/>
        <w:t>f 15534/19128/17746 15533/19129/17747 15532/19130/17748</w:t>
        <w:br/>
        <w:t>f 15532/19130/17748 15535/19131/17749 15534/19128/17746</w:t>
        <w:br/>
        <w:t>f 15538/19132/17750 15537/19133/17751 15536/19134/17752</w:t>
        <w:br/>
        <w:t>f 15536/19134/17752 15539/19135/17753 15538/19132/17750</w:t>
        <w:br/>
        <w:t>f 15542/19136/17754 15541/19137/17755 15540/19138/17754</w:t>
        <w:br/>
        <w:t>f 15540/19138/17754 15543/19139/17756 15542/19136/17754</w:t>
        <w:br/>
        <w:t>f 15546/19140/17757 15545/19141/17758 15544/19142/17759</w:t>
        <w:br/>
        <w:t>f 15544/19142/17759 15547/19143/17760 15546/19140/17757</w:t>
        <w:br/>
        <w:t>f 15550/19144/17761 15549/19145/17762 15548/19146/17763</w:t>
        <w:br/>
        <w:t>f 15548/19146/17763 15551/19147/17764 15550/19144/17761</w:t>
        <w:br/>
        <w:t>f 15554/19148/17765 15553/19149/17766 15552/19150/17767</w:t>
        <w:br/>
        <w:t>f 15552/19150/17767 15555/19151/17768 15554/19148/17765</w:t>
        <w:br/>
        <w:t>f 15558/19152/17769 15557/19153/17770 15556/19154/17771</w:t>
        <w:br/>
        <w:t>f 15556/19154/17771 15559/19155/17772 15558/19152/17769</w:t>
        <w:br/>
        <w:t>f 15562/19156/17773 15561/19157/17774 15560/19158/17773</w:t>
        <w:br/>
        <w:t>f 15560/19158/17773 15563/19159/17775 15562/19156/17773</w:t>
        <w:br/>
        <w:t>f 15566/19160/17776 15565/19161/17777 15564/19162/17778</w:t>
        <w:br/>
        <w:t>f 15564/19162/17778 15567/19163/17779 15566/19160/17776</w:t>
        <w:br/>
        <w:t>f 15570/19164/17780 15569/19165/17781 15568/19166/17782</w:t>
        <w:br/>
        <w:t>f 15568/19166/17782 15571/19167/17783 15570/19164/17780</w:t>
        <w:br/>
        <w:t>f 15574/19168/17784 15573/19169/17785 15572/19170/17786</w:t>
        <w:br/>
        <w:t>f 15572/19170/17786 15575/19171/17787 15574/19168/17784</w:t>
        <w:br/>
        <w:t>f 15578/19172/17788 15577/19173/17789 15576/19174/17790</w:t>
        <w:br/>
        <w:t>f 15576/19174/17790 15579/19175/17791 15578/19172/17788</w:t>
        <w:br/>
        <w:t>f 15582/19176/17792 15581/19177/17793 15580/19178/17794</w:t>
        <w:br/>
        <w:t>f 15580/19178/17794 15583/19179/17795 15582/19176/17792</w:t>
        <w:br/>
        <w:t>f 15586/19180/17796 15585/19181/17797 15584/19182/17796</w:t>
        <w:br/>
        <w:t>f 15584/19182/17796 15587/19183/17798 15586/19180/17796</w:t>
        <w:br/>
        <w:t>f 15590/19184/17799 15589/19185/17800 15588/19186/17801</w:t>
        <w:br/>
        <w:t>f 15588/19186/17801 15591/19187/17802 15590/19184/17799</w:t>
        <w:br/>
        <w:t>f 15594/19188/17803 15593/19189/17804 15592/19190/17805</w:t>
        <w:br/>
        <w:t>f 15592/19190/17805 15595/19191/17803 15594/19188/17803</w:t>
        <w:br/>
        <w:t>f 15598/19192/17806 15597/19193/17807 15596/19194/17808</w:t>
        <w:br/>
        <w:t>f 15596/19194/17808 15599/19195/17809 15598/19192/17806</w:t>
        <w:br/>
        <w:t>f 15602/19196/17810 15601/19197/17811 15600/19198/17812</w:t>
        <w:br/>
        <w:t>f 15600/19198/17812 15603/19199/17813 15602/19196/17810</w:t>
        <w:br/>
        <w:t>f 15606/19200/17814 15605/19201/17815 15604/19202/17815</w:t>
        <w:br/>
        <w:t>f 15604/19202/17815 15607/19203/17814 15606/19200/17814</w:t>
        <w:br/>
        <w:t>f 15610/19204/17816 15609/19205/17817 15608/19206/17818</w:t>
        <w:br/>
        <w:t>f 15608/19206/17818 15611/19207/17819 15610/19204/17816</w:t>
        <w:br/>
        <w:t>f 15614/19208/17820 15613/19209/17821 15612/19210/17820</w:t>
        <w:br/>
        <w:t>f 15612/19210/17820 15615/19211/17822 15614/19208/17820</w:t>
        <w:br/>
        <w:t>f 15618/19212/17823 15617/19213/17824 15616/19214/17825</w:t>
        <w:br/>
        <w:t>f 15616/19214/17825 15619/19215/17826 15618/19212/17823</w:t>
        <w:br/>
        <w:t>f 15622/19216/17827 15621/19217/17828 15620/19218/17829</w:t>
        <w:br/>
        <w:t>f 15620/19218/17829 15623/19219/17830 15622/19216/17827</w:t>
        <w:br/>
        <w:t>f 15626/19220/17831 15625/19221/17832 15624/19222/17833</w:t>
        <w:br/>
        <w:t>f 15624/19222/17833 15627/19223/17834 15626/19220/17831</w:t>
        <w:br/>
        <w:t>f 15630/19224/17835 15629/19225/17836 15628/19226/17837</w:t>
        <w:br/>
        <w:t>f 15628/19226/17837 15631/19227/17838 15630/19224/17835</w:t>
        <w:br/>
        <w:t>f 15634/19228/17839 15633/19229/17840 15632/19230/17841</w:t>
        <w:br/>
        <w:t>f 15632/19230/17841 15635/19231/17842 15634/19228/17839</w:t>
        <w:br/>
        <w:t>f 15638/19232/17843 15637/19233/17844 15636/19234/17845</w:t>
        <w:br/>
        <w:t>f 15636/19234/17845 15639/19235/17846 15638/19232/17843</w:t>
        <w:br/>
        <w:t>f 15642/19236/17847 15641/19237/17848 15640/19238/17849</w:t>
        <w:br/>
        <w:t>f 15640/19238/17849 15643/19239/17850 15642/19236/17847</w:t>
        <w:br/>
        <w:t>f 15646/19240/17851 15645/19241/17852 15644/19242/17853</w:t>
        <w:br/>
        <w:t>f 15644/19242/17853 15647/19243/17851 15646/19240/17851</w:t>
        <w:br/>
        <w:t>f 15650/19244/17854 15649/19245/17855 15648/19246/17856</w:t>
        <w:br/>
        <w:t>f 15648/19246/17856 15651/19247/17857 15650/19244/17854</w:t>
        <w:br/>
        <w:t>f 15654/19248/17858 15653/19249/17858 15652/19250/17859</w:t>
        <w:br/>
        <w:t>f 15652/19250/17859 15655/19251/17860 15654/19248/17858</w:t>
        <w:br/>
        <w:t>f 15658/19252/17861 15657/19253/17862 15656/19254/17863</w:t>
        <w:br/>
        <w:t>f 15656/19254/17863 15659/19255/17864 15658/19252/17861</w:t>
        <w:br/>
        <w:t>f 15662/19256/17865 15661/19257/17866 15660/19258/17867</w:t>
        <w:br/>
        <w:t>f 15660/19258/17867 15663/19259/17868 15662/19256/17865</w:t>
        <w:br/>
        <w:t>f 15666/19260/17869 15665/19261/17870 15664/19262/17871</w:t>
        <w:br/>
        <w:t>f 15664/19262/17871 15667/19263/17871 15666/19260/17869</w:t>
        <w:br/>
        <w:t>f 15670/19264/17872 15669/19265/17873 15668/19266/17874</w:t>
        <w:br/>
        <w:t>f 15668/19266/17874 15671/19267/17875 15670/19264/17872</w:t>
        <w:br/>
        <w:t>f 15674/19268/17876 15673/19269/17877 15672/19270/17878</w:t>
        <w:br/>
        <w:t>f 15672/19270/17878 15675/19271/17879 15674/19268/17876</w:t>
        <w:br/>
        <w:t>f 15678/19272/17880 15677/19273/17881 15676/19274/17882</w:t>
        <w:br/>
        <w:t>f 15676/19274/17882 15679/19275/17883 15678/19272/17880</w:t>
        <w:br/>
        <w:t>f 15682/19276/17884 15681/19277/17885 15680/19278/17886</w:t>
        <w:br/>
        <w:t>f 15680/19278/17886 15683/19279/17884 15682/19276/17884</w:t>
        <w:br/>
        <w:t>f 15686/19280/17887 15685/19281/17888 15684/19282/17889</w:t>
        <w:br/>
        <w:t>f 15684/19282/17889 15687/19283/17890 15686/19280/17887</w:t>
        <w:br/>
        <w:t>f 15690/19284/17891 15689/19285/17892 15688/19286/17891</w:t>
        <w:br/>
        <w:t>f 15688/19286/17891 15691/19287/17893 15690/19284/17891</w:t>
        <w:br/>
        <w:t>f 15694/19288/17894 15693/19289/17895 15692/19290/17894</w:t>
        <w:br/>
        <w:t>f 15692/19290/17894 15695/19291/17896 15694/19288/17894</w:t>
        <w:br/>
        <w:t>f 15698/19292/17897 15697/19293/17894 15696/19294/17897</w:t>
        <w:br/>
        <w:t>f 15696/19294/17897 15699/19295/17897 15698/19292/17897</w:t>
        <w:br/>
        <w:t>f 15702/19296/17898 15701/19297/17894 15700/19298/17898</w:t>
        <w:br/>
        <w:t>f 15700/19298/17898 15703/19299/17899 15702/19296/17898</w:t>
        <w:br/>
        <w:t>f 15706/19300/17898 15705/19301/17895 15704/19302/17898</w:t>
        <w:br/>
        <w:t>f 15704/19302/17898 15707/19303/17900 15706/19300/17898</w:t>
        <w:br/>
        <w:t>f 15710/19304/17894 15709/19305/17900 15708/19306/17894</w:t>
        <w:br/>
        <w:t>f 15708/19306/17894 15711/19307/17901 15710/19304/17894</w:t>
        <w:br/>
        <w:t>f 15714/19308/17898 15713/19309/17825 15712/19310/17898</w:t>
        <w:br/>
        <w:t>f 15712/19310/17898 15715/19311/17898 15714/19308/17898</w:t>
        <w:br/>
        <w:t>f 15619/19215/17826 15717/19312/17902 15716/19313/17903</w:t>
        <w:br/>
        <w:t>f 15716/19313/17903 15618/19212/17823 15619/19215/17826</w:t>
        <w:br/>
        <w:t>f 15719/19314/17904 15718/19315/17905 15618/19212/17823</w:t>
        <w:br/>
        <w:t>f 15618/19212/17823 15720/19316/17904 15719/19314/17904</w:t>
        <w:br/>
        <w:t>f 15722/19317/17901 15718/19315/17905 15721/19318/17901</w:t>
        <w:br/>
        <w:t>f 15721/19318/17901 15723/19319/17906 15722/19317/17901</w:t>
        <w:br/>
        <w:t>f 15617/19213/17824 15722/19317/17901 15724/19320/17907</w:t>
        <w:br/>
        <w:t>f 15724/19320/17907 15725/19321/17908 15617/19213/17824</w:t>
        <w:br/>
        <w:t>f 15616/19214/17825 15617/19213/17824 15726/19322/17909</w:t>
        <w:br/>
        <w:t>f 15726/19322/17909 15727/19323/17910 15616/19214/17825</w:t>
        <w:br/>
        <w:t>f 15729/19324/17911 15728/19325/17911 15619/19215/17826</w:t>
        <w:br/>
        <w:t>f 15619/19215/17826 15616/19214/17825 15729/19324/17911</w:t>
        <w:br/>
        <w:t>f 15718/19315/17905 15722/19317/17901 15617/19213/17824</w:t>
        <w:br/>
        <w:t>f 15617/19213/17824 15618/19212/17823 15718/19315/17905</w:t>
        <w:br/>
        <w:t>f 23035/19326/17912 23034/19327/17913 23033/19328/17914</w:t>
        <w:br/>
        <w:t>f 23035/19326/17912 23033/19328/17914 23036/19329/17915</w:t>
        <w:br/>
        <w:t>f 23035/19326/17912 23036/19329/17915 23037/19330/17916</w:t>
        <w:br/>
        <w:t>f 23035/19326/17912 23037/19330/17916 23038/19331/17917</w:t>
        <w:br/>
        <w:t>f 23035/19326/17912 23038/19331/17917 23039/19332/17918</w:t>
        <w:br/>
        <w:t>f 23035/19326/17912 23039/19332/17918 23040/19333/17919</w:t>
        <w:br/>
        <w:t>f 23035/19326/17912 23040/19333/17919 23041/19334/17920</w:t>
        <w:br/>
        <w:t>f 23035/19326/17912 23041/19334/17920 23042/19335/17921</w:t>
        <w:br/>
        <w:t>f 23035/19326/17912 23042/19335/17921 23034/19327/17913</w:t>
        <w:br/>
        <w:t>f 23044/19336/17922 23043/19337/17923 23033/19328/17914</w:t>
        <w:br/>
        <w:t>f 23033/19328/17914 23034/19327/17913 23044/19336/17922</w:t>
        <w:br/>
        <w:t>f 23043/19337/17923 23045/19338/17924 23036/19329/17915</w:t>
        <w:br/>
        <w:t>f 23036/19329/17915 23033/19328/17914 23043/19337/17923</w:t>
        <w:br/>
        <w:t>f 23045/19338/17924 23046/19339/17925 23037/19330/17916</w:t>
        <w:br/>
        <w:t>f 23037/19330/17916 23036/19329/17915 23045/19338/17924</w:t>
        <w:br/>
        <w:t>f 23046/19339/17925 23047/19340/17926 23038/19331/17917</w:t>
        <w:br/>
        <w:t>f 23038/19331/17917 23037/19330/17916 23046/19339/17925</w:t>
        <w:br/>
        <w:t>f 23047/19340/17926 23048/19341/17927 23039/19332/17918</w:t>
        <w:br/>
        <w:t>f 23039/19332/17918 23038/19331/17917 23047/19340/17926</w:t>
        <w:br/>
        <w:t>f 23048/19341/17927 23049/19342/17928 23040/19333/17919</w:t>
        <w:br/>
        <w:t>f 23040/19333/17919 23039/19332/17918 23048/19341/17927</w:t>
        <w:br/>
        <w:t>f 23049/19342/17928 23050/19343/17929 23041/19334/17920</w:t>
        <w:br/>
        <w:t>f 23041/19334/17920 23040/19333/17919 23049/19342/17928</w:t>
        <w:br/>
        <w:t>f 23050/19343/17929 23051/19344/17930 23042/19335/17921</w:t>
        <w:br/>
        <w:t>f 23042/19335/17921 23041/19334/17920 23050/19343/17929</w:t>
        <w:br/>
        <w:t>f 23051/19344/17930 23044/19336/17922 23034/19327/17913</w:t>
        <w:br/>
        <w:t>f 23034/19327/17913 23042/19335/17921 23051/19344/17930</w:t>
        <w:br/>
        <w:t>f 23130/19345/17931 23129/19346/17932 23128/19347/17933</w:t>
        <w:br/>
        <w:t>f 23130/19345/17931 23131/19348/17934 23129/19346/17932</w:t>
        <w:br/>
        <w:t>f 23130/19345/17931 23132/19349/17935 23131/19348/17934</w:t>
        <w:br/>
        <w:t>f 23130/19345/17931 23133/19350/17936 23132/19349/17935</w:t>
        <w:br/>
        <w:t>f 23130/19345/17931 23134/19351/17937 23133/19350/17936</w:t>
        <w:br/>
        <w:t>f 23130/19345/17931 23135/19352/17938 23134/19351/17937</w:t>
        <w:br/>
        <w:t>f 23130/19345/17931 23136/19353/17939 23135/19352/17938</w:t>
        <w:br/>
        <w:t>f 23130/19345/17931 23137/19354/17940 23136/19353/17939</w:t>
        <w:br/>
        <w:t>f 23130/19345/17931 23128/19347/17933 23137/19354/17940</w:t>
        <w:br/>
        <w:t>f 23138/19355/17941 23128/19347/17933 23129/19346/17932</w:t>
        <w:br/>
        <w:t>f 23129/19346/17932 23139/19356/17942 23138/19355/17941</w:t>
        <w:br/>
        <w:t>f 23139/19356/17942 23129/19346/17932 23131/19348/17934</w:t>
        <w:br/>
        <w:t>f 23131/19348/17934 23140/19357/17943 23139/19356/17942</w:t>
        <w:br/>
        <w:t>f 23140/19357/17943 23131/19348/17934 23132/19349/17935</w:t>
        <w:br/>
        <w:t>f 23132/19349/17935 23141/19358/17944 23140/19357/17943</w:t>
        <w:br/>
        <w:t>f 23141/19358/17944 23132/19349/17935 23133/19350/17936</w:t>
        <w:br/>
        <w:t>f 23133/19350/17936 23142/19359/17945 23141/19358/17944</w:t>
        <w:br/>
        <w:t>f 23142/19359/17945 23133/19350/17936 23134/19351/17937</w:t>
        <w:br/>
        <w:t>f 23134/19351/17937 23143/19360/17946 23142/19359/17945</w:t>
        <w:br/>
        <w:t>f 23143/19360/17946 23134/19351/17937 23135/19352/17938</w:t>
        <w:br/>
        <w:t>f 23135/19352/17938 23144/19361/17947 23143/19360/17946</w:t>
        <w:br/>
        <w:t>f 23144/19361/17947 23135/19352/17938 23136/19353/17939</w:t>
        <w:br/>
        <w:t>f 23136/19353/17939 23145/19362/17948 23144/19361/17947</w:t>
        <w:br/>
        <w:t>f 23145/19362/17948 23136/19353/17939 23137/19354/17940</w:t>
        <w:br/>
        <w:t>f 23137/19354/17940 23146/19363/17949 23145/19362/17948</w:t>
        <w:br/>
        <w:t>f 23146/19363/17949 23137/19354/17940 23128/19347/17933</w:t>
        <w:br/>
        <w:t>f 23128/19347/17933 23138/19355/17941 23146/19363/17949</w:t>
        <w:br/>
        <w:t>f 15084/19364/17950 15083/19365/17951 15082/19366/17952</w:t>
        <w:br/>
        <w:t>f 15087/19367/17953 15086/19368/17954 15085/19369/17955</w:t>
        <w:br/>
        <w:t>f 15090/19370/17956 15089/19371/17957 15088/19372/17958</w:t>
        <w:br/>
        <w:t>f 15088/19372/17958 15091/19373/17959 15090/19370/17956</w:t>
        <w:br/>
        <w:t>f 15089/19371/17957 15093/19374/17960 15092/19375/17961</w:t>
        <w:br/>
        <w:t>f 15092/19375/17961 15088/19372/17958 15089/19371/17957</w:t>
        <w:br/>
        <w:t>f 15099/19376/17962 15098/19377/17963 15097/19378/17964</w:t>
        <w:br/>
        <w:t>f 15097/19378/17964 15100/19379/17965 15099/19376/17962</w:t>
        <w:br/>
        <w:t>f 15106/19380/17966 15105/14063/17967 15103/14058/17968</w:t>
        <w:br/>
        <w:t>f 15109/19381/17969 15108/19382/17970 15107/19383/17971</w:t>
        <w:br/>
        <w:t>f 15107/19383/17971 15110/19384/12904 15109/19381/17969</w:t>
        <w:br/>
        <w:t>f 15113/19385/17972 15112/19386/17973 15111/19387/17974</w:t>
        <w:br/>
        <w:t>f 15116/19388/17975 15115/19389/17976 15114/19390/17972</w:t>
        <w:br/>
        <w:t>f 15114/19390/17972 15090/19370/17956 15091/19373/17959</w:t>
        <w:br/>
        <w:t>f 15091/19373/17959 15116/19388/17975 15114/19390/17972</w:t>
        <w:br/>
        <w:t>f 15111/19387/17974 15112/19386/17973 15107/19383/17971</w:t>
        <w:br/>
        <w:t>f 15107/19383/17971 15108/19382/17970 15111/19387/17974</w:t>
        <w:br/>
        <w:t>f 15119/19391/17977 15097/19378/17964 15098/19377/17963</w:t>
        <w:br/>
        <w:t>f 15115/19389/17976 15131/19392/17978 15130/19393/17979</w:t>
        <w:br/>
        <w:t>f 15135/19394/17980 15134/19395/17981 15133/19396/17982</w:t>
        <w:br/>
        <w:t>f 15133/19396/17982 15136/19397/17983 15135/19394/17980</w:t>
        <w:br/>
        <w:t>f 15133/19396/17982 15134/19395/17981 15137/19398/17984</w:t>
        <w:br/>
        <w:t>f 15140/19399/17985 15139/19400/17986 15138/19401/17987</w:t>
        <w:br/>
        <w:t>f 15138/19401/17987 15141/19402/17988 15140/19399/17985</w:t>
        <w:br/>
        <w:t>f 15134/19395/17981 15135/19394/17980 15142/19403/17989</w:t>
        <w:br/>
        <w:t>f 15134/19395/17981 15140/19399/17985 15141/19402/17988</w:t>
        <w:br/>
        <w:t>f 15141/19402/17988 15137/19398/17984 15134/19395/17981</w:t>
        <w:br/>
        <w:t>f 15144/19404/17990 15143/19405/17991 15142/19403/17989</w:t>
        <w:br/>
        <w:t>f 15130/19393/17979 15145/19406/17992 15115/19389/17976</w:t>
        <w:br/>
        <w:t>f 15148/19407/17993 15147/19408/17994 15146/19409/17995</w:t>
        <w:br/>
        <w:t>f 15150/19410/17996 15149/19411/17997 15130/19393/17979</w:t>
        <w:br/>
        <w:t>f 15130/19393/17979 15131/19392/17978 15150/19410/17996</w:t>
        <w:br/>
        <w:t>f 15149/19411/17997 15150/19410/17996 15146/19409/17995</w:t>
        <w:br/>
        <w:t>f 15146/19409/17995 15147/19408/17994 15149/19411/17997</w:t>
        <w:br/>
        <w:t>f 15153/19412/17998 15152/19413/17999 15151/19414/18000</w:t>
        <w:br/>
        <w:t>f 15148/19407/17993 15146/19409/17995 15154/19415/18001</w:t>
        <w:br/>
        <w:t>f 15157/19416/18002 15156/19417/18003 15155/19418/18004</w:t>
        <w:br/>
        <w:t>f 15158/19419/18005 15154/19415/18001 15146/19409/17995</w:t>
        <w:br/>
        <w:t>f 15146/19409/17995 15150/19410/17996 15158/19419/18005</w:t>
        <w:br/>
        <w:t>f 15155/19418/18004 15160/19420/18006 15159/19421/18007</w:t>
        <w:br/>
        <w:t>f 15159/19421/18007 15157/19416/18002 15155/19418/18004</w:t>
        <w:br/>
        <w:t>f 15084/19364/17950 15161/19422/18008 15083/19365/17951</w:t>
        <w:br/>
        <w:t>f 15161/19422/18008 15150/19410/17996 15083/19365/17951</w:t>
        <w:br/>
        <w:t>f 15162/19423/18009 15159/19421/18007 15160/19420/18006</w:t>
        <w:br/>
        <w:t>f 15160/19420/18006 15163/19424/18010 15162/19423/18009</w:t>
        <w:br/>
        <w:t>f 15163/19424/18010 15152/19413/17999 15153/19412/17998</w:t>
        <w:br/>
        <w:t>f 15153/19412/17998 15162/19423/18009 15163/19424/18010</w:t>
        <w:br/>
        <w:t>f 15170/19425/18011 15153/19412/17998 15151/19414/18000</w:t>
        <w:br/>
        <w:t>f 15173/19426/18012 15172/19427/18013 15171/19428/18014</w:t>
        <w:br/>
        <w:t>f 15171/19428/18014 15175/19429/18015 15174/19430/18016</w:t>
        <w:br/>
        <w:t>f 15178/19431/18017 15177/19432/18018 15176/19433/18019</w:t>
        <w:br/>
        <w:t>f 15085/19369/17955 15086/19368/17954 15175/19429/18015</w:t>
        <w:br/>
        <w:t>f 15180/19434/18020 15179/19435/18021 15176/19433/18019</w:t>
        <w:br/>
        <w:t>f 15176/19433/18019 15177/19432/18018 15180/19434/18020</w:t>
        <w:br/>
        <w:t>f 15151/19414/18000 15179/19435/18021 15180/19434/18020</w:t>
        <w:br/>
        <w:t>f 15189/19436/18022 15188/19437/18023 15187/19438/18024</w:t>
        <w:br/>
        <w:t>f 15187/19438/18024 15190/19439/18025 15189/19436/18022</w:t>
        <w:br/>
        <w:t>f 15110/19384/12904 15107/19383/17971 15135/19394/17980</w:t>
        <w:br/>
        <w:t>f 15135/19394/17980 15136/19397/17983 15110/19384/12904</w:t>
        <w:br/>
        <w:t>f 15107/19383/17971 15142/19403/17989 15135/19394/17980</w:t>
        <w:br/>
        <w:t>f 15197/19440/17992 15196/19441/17979 15140/19399/17985</w:t>
        <w:br/>
        <w:t>f 15145/19406/17992 15114/19390/17972 15115/19389/17976</w:t>
        <w:br/>
        <w:t>f 15197/19440/17992 15142/19403/17989 15113/19385/17972</w:t>
        <w:br/>
        <w:t>f 15140/19399/17985 15134/19395/17981 15142/19403/17989</w:t>
        <w:br/>
        <w:t>f 15201/19442/18026 15200/19443/18027 15086/19368/17954</w:t>
        <w:br/>
        <w:t>f 15200/19443/18027 15174/19430/18016 15175/19429/18015</w:t>
        <w:br/>
        <w:t>f 15175/19429/18015 15086/19368/17954 15200/19443/18027</w:t>
        <w:br/>
        <w:t>f 15116/19388/17975 15202/19444/18028 15174/19430/18016</w:t>
        <w:br/>
        <w:t>f 15174/19430/18016 15173/19426/18012 15171/19428/18014</w:t>
        <w:br/>
        <w:t>f 15174/19430/18016 15202/19444/18028 15173/19426/18012</w:t>
        <w:br/>
        <w:t>f 15150/19410/17996 15203/19445/18029 15083/19365/17951</w:t>
        <w:br/>
        <w:t>f 15083/19365/17951 15203/19445/18029 15201/19442/18026</w:t>
        <w:br/>
        <w:t>f 15083/19365/17951 15201/19442/18026 15086/19368/17954</w:t>
        <w:br/>
        <w:t>f 15086/19368/17954 15082/19366/17952 15083/19365/17951</w:t>
        <w:br/>
        <w:t>f 15151/19414/18000 15180/19434/18020 15170/19425/18011</w:t>
        <w:br/>
        <w:t>f 15161/19422/18008 15205/19446/18030 15158/19419/18005</w:t>
        <w:br/>
        <w:t>f 15154/19415/18001 15158/19419/18005 15205/19446/18030</w:t>
        <w:br/>
        <w:t>f 15205/19446/18030 15206/19447/18031 15154/19415/18001</w:t>
        <w:br/>
        <w:t>f 15154/19415/18001 15207/19448/18032 15148/19407/17993</w:t>
        <w:br/>
        <w:t>f 15154/19415/18001 15206/19447/18031 15207/19448/18032</w:t>
        <w:br/>
        <w:t>f 15161/19422/18008 15158/19419/18005 15150/19410/17996</w:t>
        <w:br/>
        <w:t>f 15107/19383/17971 15144/19404/17990 15142/19403/17989</w:t>
        <w:br/>
        <w:t>f 15197/19440/17992 15140/19399/17985 15142/19403/17989</w:t>
        <w:br/>
        <w:t>f 15086/19368/17954 15087/19367/17953 15082/19366/17952</w:t>
        <w:br/>
        <w:t>f 15082/19366/17952 15087/19367/17953 15084/19364/17950</w:t>
        <w:br/>
        <w:t>f 15276/19449/18033 15275/19450/18034 15274/19451/18035</w:t>
        <w:br/>
        <w:t>f 15274/19451/18035 15277/19452/18036 15276/19449/18033</w:t>
        <w:br/>
        <w:t>f 15280/19453/18037 15279/19454/18038 15278/19455/18039</w:t>
        <w:br/>
        <w:t>f 15279/19454/18038 15277/19452/18036 15274/19451/18035</w:t>
        <w:br/>
        <w:t>f 15274/19451/18035 15278/19455/18039 15279/19454/18038</w:t>
        <w:br/>
        <w:t>f 15301/19456/18040 15300/19457/13013 15299/19458/18041</w:t>
        <w:br/>
        <w:t>f 15299/19458/18041 15302/19459/18042 15301/19456/18040</w:t>
        <w:br/>
        <w:t>f 15299/19458/18041 15303/19460/18043 15302/19459/18042</w:t>
        <w:br/>
        <w:t>f 15306/19461/18044 15305/19462/18045 15304/19463/18046</w:t>
        <w:br/>
        <w:t>f 15304/19463/18046 15307/19464/18047 15306/19461/18044</w:t>
        <w:br/>
        <w:t>f 15302/19459/18042 15308/19465/18048 15301/19456/18040</w:t>
        <w:br/>
        <w:t>f 15302/19459/18042 15303/19460/18043 15305/19462/18045</w:t>
        <w:br/>
        <w:t>f 15305/19462/18045 15306/19461/18044 15302/19459/18042</w:t>
        <w:br/>
        <w:t>f 15310/19466/18049 15308/19465/18048 15309/19467/18050</w:t>
        <w:br/>
        <w:t>f 15319/19468/18051 15318/19469/18052 15317/19470/18053</w:t>
        <w:br/>
        <w:t>f 15323/19471/18054 15322/19472/18055 15321/19473/18056</w:t>
        <w:br/>
        <w:t>f 15322/19472/18055 15323/19471/18054 15325/19474/18057</w:t>
        <w:br/>
        <w:t>f 15325/19474/18057 15326/19475/18058 15322/19472/18055</w:t>
        <w:br/>
        <w:t>f 15329/19476/18059 15328/19477/18060 15326/19475/18058</w:t>
        <w:br/>
        <w:t>f 15326/19475/18058 15325/19474/18057 15329/19476/18059</w:t>
        <w:br/>
        <w:t>f 15328/19477/18060 15329/19476/18059 15319/19468/18051</w:t>
        <w:br/>
        <w:t>f 15319/19468/18051 15317/19470/18053 15328/19477/18060</w:t>
        <w:br/>
        <w:t>f 15336/19478/18061 15318/19469/18052 15319/19468/18051</w:t>
        <w:br/>
        <w:t>f 15344/19479/18062 15343/19480/18063 15342/19481/18064</w:t>
        <w:br/>
        <w:t>f 15345/19482/18065 15342/19481/18064 15343/19480/18063</w:t>
        <w:br/>
        <w:t>f 15343/19480/18063 15346/19483/18066 15345/19482/18065</w:t>
        <w:br/>
        <w:t>f 15318/19469/18052 15345/19482/18065 15346/19483/18066</w:t>
        <w:br/>
        <w:t>f 15275/19450/18034 15300/19457/13013 15301/19456/18040</w:t>
        <w:br/>
        <w:t>f 15301/19456/18040 15274/19451/18035 15275/19450/18034</w:t>
        <w:br/>
        <w:t>f 15274/19451/18035 15301/19456/18040 15308/19465/18048</w:t>
        <w:br/>
        <w:t>f 15363/19484/18067 15306/19461/18044 15362/19485/13011</w:t>
        <w:br/>
        <w:t>f 15363/19484/18067 15280/19453/12998 15308/19465/18048</w:t>
        <w:br/>
        <w:t>f 15306/19461/18044 15308/19465/18048 15302/19459/18042</w:t>
        <w:br/>
        <w:t>f 15318/19469/18052 15336/19478/18061 15345/19482/18065</w:t>
        <w:br/>
        <w:t>f 15274/19451/18035 15308/19465/18048 15310/19466/18049</w:t>
        <w:br/>
        <w:t>f 15363/19484/18067 15308/19465/18048 15306/19461/18044</w:t>
        <w:br/>
        <w:t>f 19806/19486/18068 19805/19487/18069 19804/19488/18070</w:t>
        <w:br/>
        <w:t>f 19804/19488/18070 19807/19489/18071 19806/19486/18068</w:t>
        <w:br/>
        <w:t>f 19810/19490/18072 19809/19491/18073 19808/19492/18074</w:t>
        <w:br/>
        <w:t>f 19808/19492/18074 19811/19493/18075 19810/19490/18072</w:t>
        <w:br/>
        <w:t>f 19813/19494/18076 19811/19493/18075 19812/19495/18077</w:t>
        <w:br/>
        <w:t>f 19816/19496/18078 19815/19497/18079 19814/19498/18080</w:t>
        <w:br/>
        <w:t>f 19814/19498/18080 19817/19499/18081 19816/19496/18078</w:t>
        <w:br/>
        <w:t>f 19819/19500/18082 19818/19501/18083 19815/19497/18079</w:t>
        <w:br/>
        <w:t>f 19815/19497/18079 19816/19496/18078 19819/19500/18082</w:t>
        <w:br/>
        <w:t>f 19822/19502/18084 19821/19503/18085 19820/19504/18086</w:t>
        <w:br/>
        <w:t>f 19820/19504/18086 19823/19505/18087 19822/19502/18084</w:t>
        <w:br/>
        <w:t>f 19824/19506/18088 19820/19504/18086 19821/19503/18085</w:t>
        <w:br/>
        <w:t>f 19821/19503/18085 19825/19507/18089 19824/19506/18088</w:t>
        <w:br/>
        <w:t>f 19828/19508/18090 19827/19509/18091 19826/19510/18092</w:t>
        <w:br/>
        <w:t>f 19826/19510/18092 19827/19509/18091 19829/19511/18093</w:t>
        <w:br/>
        <w:t>f 19832/19512/18094 19831/19513/18095 19830/19514/18093</w:t>
        <w:br/>
        <w:t>f 19832/19512/18094 19834/19515/18096 19833/19516/18097</w:t>
        <w:br/>
        <w:t>f 19833/19516/18097 19831/19513/18095 19832/19512/18094</w:t>
        <w:br/>
        <w:t>f 19837/19517/18098 19836/19518/18099 19835/19519/18100</w:t>
        <w:br/>
        <w:t>f 19835/19519/18100 19838/19520/18101 19837/19517/18098</w:t>
        <w:br/>
        <w:t>f 19841/19521/18102 19840/19522/18103 19839/19523/18104</w:t>
        <w:br/>
        <w:t>f 19839/19523/18104 19842/19524/18105 19841/19521/18102</w:t>
        <w:br/>
        <w:t>f 19843/19525/18106 19839/19523/18104 19840/19522/18103</w:t>
        <w:br/>
        <w:t>f 19840/19522/18103 19844/19526/18107 19843/19525/18106</w:t>
        <w:br/>
        <w:t>f 19846/19527/18108 19845/19528/18109 19830/19514/18093</w:t>
        <w:br/>
        <w:t>f 19841/19521/18102 19842/19524/18105 19847/19529/18110</w:t>
        <w:br/>
        <w:t>f 19848/19530/18111 19807/19489/18071 19804/19488/18070</w:t>
        <w:br/>
        <w:t>f 19804/19488/18070 19849/19531/18112 19848/19530/18111</w:t>
        <w:br/>
        <w:t>f 19852/19532/18113 19851/19533/18114 19850/19534/18115</w:t>
        <w:br/>
        <w:t>f 19850/19534/18115 19853/19535/18116 19852/19532/18113</w:t>
        <w:br/>
        <w:t>f 19849/19531/18112 19804/19488/18070 19854/19536/18117</w:t>
        <w:br/>
        <w:t>f 19854/19536/18117 19855/19537/18118 19849/19531/18112</w:t>
        <w:br/>
        <w:t>f 19856/19538/18119 19804/19488/18070 19805/19487/18069</w:t>
        <w:br/>
        <w:t>f 19805/19487/18069 19857/19539/18120 19856/19538/18119</w:t>
        <w:br/>
        <w:t>f 19854/19536/18117 19858/19540/18121 19855/19537/18118</w:t>
        <w:br/>
        <w:t>f 19862/19541/18122 19816/19496/18078 19817/19499/18081</w:t>
        <w:br/>
        <w:t>f 19817/19499/18081 19863/19542/18123 19862/19541/18122</w:t>
        <w:br/>
        <w:t>f 19863/19542/18123 19817/19499/18081 19812/19495/18077</w:t>
        <w:br/>
        <w:t>f 19812/19495/18077 19864/19543/18124 19863/19542/18123</w:t>
        <w:br/>
        <w:t>f 19867/19544/18125 19866/19545/18126 19865/19546/18127</w:t>
        <w:br/>
        <w:t>f 19865/19546/18127 19868/19547/18128 19867/19544/18125</w:t>
        <w:br/>
        <w:t>f 19868/19547/18128 19870/19548/18129 19869/19549/18130</w:t>
        <w:br/>
        <w:t>f 19869/19549/18130 19867/19544/18125 19868/19547/18128</w:t>
        <w:br/>
        <w:t>f 19874/19550/18131 19861/19551/18132 19873/19552/18133</w:t>
        <w:br/>
        <w:t>f 19873/19552/18133 19869/19549/18130 19870/19548/18129</w:t>
        <w:br/>
        <w:t>f 19870/19548/18129 19874/19550/18131 19873/19552/18133</w:t>
        <w:br/>
        <w:t>f 19875/19553/18134 19819/19500/18082 19816/19496/18078</w:t>
        <w:br/>
        <w:t>f 19816/19496/18078 19862/19541/18122 19875/19553/18134</w:t>
        <w:br/>
        <w:t>f 19866/19545/18126 19877/19554/18135 19876/19555/18136</w:t>
        <w:br/>
        <w:t>f 19876/19555/18136 19865/19546/18127 19866/19545/18126</w:t>
        <w:br/>
        <w:t>f 19878/19556/18137 19876/19555/18136 19877/19554/18135</w:t>
        <w:br/>
        <w:t>f 19877/19554/18135 19879/19557/18138 19878/19556/18137</w:t>
        <w:br/>
        <w:t>f 19881/19558/18139 19880/19559/18140 19852/19532/18113</w:t>
        <w:br/>
        <w:t>f 19852/19532/18113 19853/19535/18116 19881/19558/18139</w:t>
        <w:br/>
        <w:t>f 19881/19558/18139 19836/19518/18099 19880/19559/18140</w:t>
        <w:br/>
        <w:t>f 19883/19560/18141 19829/19511/18093 19882/19561/18142</w:t>
        <w:br/>
        <w:t>f 19886/19562/18143 19885/19563/18144 19884/19564/18145</w:t>
        <w:br/>
        <w:t>f 19821/19503/18085 19822/19502/18084 19887/19565/18146</w:t>
        <w:br/>
        <w:t>f 19887/19565/18146 19888/19566/18147 19821/19503/18085</w:t>
        <w:br/>
        <w:t>f 19891/19567/18148 19890/19568/18149 19889/19569/18150</w:t>
        <w:br/>
        <w:t>f 19889/19569/18150 19892/19570/18151 19891/19567/18148</w:t>
        <w:br/>
        <w:t>f 19893/19571/18152 19882/19561/18142 19829/19511/18093</w:t>
        <w:br/>
        <w:t>f 19829/19511/18093 19888/19566/18147 19893/19571/18152</w:t>
        <w:br/>
        <w:t>f 19894/19572/18153 19892/19570/18151 19889/19569/18150</w:t>
        <w:br/>
        <w:t>f 19889/19569/18150 19895/19573/18154 19894/19572/18153</w:t>
        <w:br/>
        <w:t>f 19897/19574/18155 19896/19575/18156 19845/19528/18109</w:t>
        <w:br/>
        <w:t>f 19845/19528/18109 19846/19527/18108 19897/19574/18155</w:t>
        <w:br/>
        <w:t>f 19898/19576/18157 19841/19521/18102 19847/19529/18110</w:t>
        <w:br/>
        <w:t>f 19847/19529/18110 19899/19577/18158 19898/19576/18157</w:t>
        <w:br/>
        <w:t>f 19900/19578/18159 19858/19540/18121 19854/19536/18117</w:t>
        <w:br/>
        <w:t>f 19854/19536/18117 19903/19579/18160 19900/19578/18159</w:t>
        <w:br/>
        <w:t>f 19905/19580/18161 19904/19581/18162 19828/19508/18090</w:t>
        <w:br/>
        <w:t>f 19828/19508/18090 19826/19510/18092 19905/19580/18161</w:t>
        <w:br/>
        <w:t>f 19906/19582/18163 19807/19489/18071 19848/19530/18111</w:t>
        <w:br/>
        <w:t>f 19848/19530/18111 19907/19583/18164 19906/19582/18163</w:t>
        <w:br/>
        <w:t>f 19910/19584/18165 19909/19585/18166 19908/19586/18167</w:t>
        <w:br/>
        <w:t>f 19911/19587/18168 19907/19583/18164 19910/19584/18165</w:t>
        <w:br/>
        <w:t>f 19910/19584/18165 19912/19588/18169 19911/19587/18168</w:t>
        <w:br/>
        <w:t>f 19908/19586/18167 19912/19588/18169 19910/19584/18165</w:t>
        <w:br/>
        <w:t>f 19911/19587/18168 19906/19582/18163 19907/19583/18164</w:t>
        <w:br/>
        <w:t>f 19914/19589/18170 19913/19590/18171 19911/19587/18168</w:t>
        <w:br/>
        <w:t>f 19911/19587/18168 19912/19588/18169 19914/19589/18170</w:t>
        <w:br/>
        <w:t>f 19917/19591/18172 19916/19592/18173 19915/19593/18174</w:t>
        <w:br/>
        <w:t>f 19920/19594/18175 19919/19595/18176 19918/19596/18177</w:t>
        <w:br/>
        <w:t>f 19918/19596/18177 19921/19597/18178 19920/19594/18175</w:t>
        <w:br/>
        <w:t>f 19915/19593/18174 19916/19592/18173 19922/19598/18179</w:t>
        <w:br/>
        <w:t>f 19922/19598/18179 19923/19599/18180 19915/19593/18174</w:t>
        <w:br/>
        <w:t>f 19807/19489/18071 19906/19582/18163 19926/19600/18181</w:t>
        <w:br/>
        <w:t>f 19926/19600/18181 19806/19486/18068 19807/19489/18071</w:t>
        <w:br/>
        <w:t>f 19914/19589/18170 19912/19588/18169 19908/19586/18167</w:t>
        <w:br/>
        <w:t>f 19906/19582/18163 19911/19587/18168 19913/19590/18171</w:t>
        <w:br/>
        <w:t>f 19913/19590/18171 19926/19600/18181 19906/19582/18163</w:t>
        <w:br/>
        <w:t>f 19929/19601/18182 19928/19602/18183 19927/19603/18184</w:t>
        <w:br/>
        <w:t>f 19927/19603/18184 19930/19604/18185 19929/19601/18182</w:t>
        <w:br/>
        <w:t>f 19929/19601/18182 19930/19604/18185 19931/19605/18186</w:t>
        <w:br/>
        <w:t>f 19931/19605/18186 19932/19606/18187 19929/19601/18182</w:t>
        <w:br/>
        <w:t>f 19933/19607/18188 19932/19606/18187 19931/19605/18186</w:t>
        <w:br/>
        <w:t>f 19931/19605/18186 19934/19608/18189 19933/19607/18188</w:t>
        <w:br/>
        <w:t>f 19935/19609/18190 19933/19607/18188 19934/19608/18189</w:t>
        <w:br/>
        <w:t>f 19934/19608/18189 19936/19610/18191 19935/19609/18190</w:t>
        <w:br/>
        <w:t>f 19937/19611/18192 19935/19609/18190 19936/19610/18191</w:t>
        <w:br/>
        <w:t>f 19936/19610/18191 19938/19612/18193 19937/19611/18192</w:t>
        <w:br/>
        <w:t>f 19941/19613/18194 19940/19614/18195 19939/19615/18196</w:t>
        <w:br/>
        <w:t>f 19939/19615/18196 19942/19616/18197 19941/19613/18194</w:t>
        <w:br/>
        <w:t>f 19945/19617/18198 19944/19618/18199 19943/19619/18200</w:t>
        <w:br/>
        <w:t>f 19943/19619/18200 19946/19620/18201 19945/19617/18198</w:t>
        <w:br/>
        <w:t>f 19946/19620/18201 19943/19619/18200 19947/19621/18202</w:t>
        <w:br/>
        <w:t>f 19947/19621/18202 19948/19622/18203 19946/19620/18201</w:t>
        <w:br/>
        <w:t>f 19951/19623/18204 19950/19624/18205 19949/19625/18206</w:t>
        <w:br/>
        <w:t>f 19949/19625/18206 19952/19626/18207 19951/19623/18204</w:t>
        <w:br/>
        <w:t>f 19955/19627/18207 19954/19628/18208 19953/19629/18204</w:t>
        <w:br/>
        <w:t>f 19953/19629/18204 19954/19628/18208 19927/19603/18184</w:t>
        <w:br/>
        <w:t>f 19927/19603/18184 19928/19602/18183 19953/19629/18204</w:t>
        <w:br/>
        <w:t>f 19958/19630/18113 19957/19631/18209 19956/19632/18210</w:t>
        <w:br/>
        <w:t>f 19956/19632/18210 19959/19633/18114 19958/19630/18113</w:t>
        <w:br/>
        <w:t>f 19885/19563/18140 19960/19634/18211 19957/19631/18209</w:t>
        <w:br/>
        <w:t>f 19957/19631/18209 19958/19630/18113 19885/19563/18140</w:t>
        <w:br/>
        <w:t>f 19963/19635/18212 19962/19636/18213 19961/19637/18214</w:t>
        <w:br/>
        <w:t>f 19961/19637/18214 19964/19638/18215 19963/19635/18212</w:t>
        <w:br/>
        <w:t>f 19885/19563/18140 19964/19638/18215 19961/19637/18214</w:t>
        <w:br/>
        <w:t>f 19967/19639/18216 19966/19640/18217 19965/19641/18218</w:t>
        <w:br/>
        <w:t>f 19965/19641/18218 19968/19642/18219 19967/19639/18216</w:t>
        <w:br/>
        <w:t>f 19971/19643/18220 19970/19644/18221 19969/19645/18222</w:t>
        <w:br/>
        <w:t>f 19969/19645/18222 19972/19646/18223 19971/19643/18220</w:t>
        <w:br/>
        <w:t>f 19973/19647/18224 19969/19645/18222 19970/19644/18221</w:t>
        <w:br/>
        <w:t>f 19970/19644/18221 19974/19648/18225 19973/19647/18224</w:t>
        <w:br/>
        <w:t>f 19977/19649/18226 19976/19650/18227 19975/19651/18228</w:t>
        <w:br/>
        <w:t>f 19975/19651/18228 19978/19652/18229 19977/19649/18226</w:t>
        <w:br/>
        <w:t>f 19979/19653/18230 19977/19649/18226 19978/19652/18229</w:t>
        <w:br/>
        <w:t>f 19978/19652/18229 19980/19654/18231 19979/19653/18230</w:t>
        <w:br/>
        <w:t>f 19979/19653/18230 19980/19654/18231 19981/19655/18232</w:t>
        <w:br/>
        <w:t>f 19981/19655/18232 19982/19656/18233 19979/19653/18230</w:t>
        <w:br/>
        <w:t>f 19982/19656/18233 19981/19655/18232 19983/19657/18234</w:t>
        <w:br/>
        <w:t>f 19986/19658/18155 19985/19659/18235 19984/19660/18236</w:t>
        <w:br/>
        <w:t>f 19987/19661/18237 19908/19586/18167 19909/19585/18166</w:t>
        <w:br/>
        <w:t>f 19908/19586/18167 19984/19660/18236 19988/19662/18238</w:t>
        <w:br/>
        <w:t>f 19949/19625/18206 19950/19624/18205 19948/19622/18203</w:t>
        <w:br/>
        <w:t>f 19948/19622/18203 19947/19621/18202 19949/19625/18206</w:t>
        <w:br/>
        <w:t>f 19829/19511/18093 19827/19509/18091 19825/19507/18089</w:t>
        <w:br/>
        <w:t>f 19960/19634/18211 19885/19563/18140 19961/19637/18214</w:t>
        <w:br/>
        <w:t>f 19819/19500/18082 19822/19502/18084 19823/19505/18087</w:t>
        <w:br/>
        <w:t>f 19823/19505/18087 19818/19501/18083 19819/19500/18082</w:t>
        <w:br/>
        <w:t>f 19822/19502/18084 19819/19500/18082 19875/19553/18134</w:t>
        <w:br/>
        <w:t>f 19875/19553/18134 19887/19565/18146 19822/19502/18084</w:t>
        <w:br/>
        <w:t>f 19891/19567/18148 19878/19556/18137 19879/19557/18138</w:t>
        <w:br/>
        <w:t>f 19879/19557/18138 19890/19568/18149 19891/19567/18148</w:t>
        <w:br/>
        <w:t>f 19939/19615/18196 19937/19611/18192 19938/19612/18193</w:t>
        <w:br/>
        <w:t>f 19938/19612/18193 19942/19616/18197 19939/19615/18196</w:t>
        <w:br/>
        <w:t>f 19971/19643/18220 19972/19646/18223 19968/19642/18219</w:t>
        <w:br/>
        <w:t>f 19968/19642/18219 19965/19641/18218 19971/19643/18220</w:t>
        <w:br/>
        <w:t>f 19817/19499/18081 19814/19498/18080 19813/19494/18076</w:t>
        <w:br/>
        <w:t>f 19813/19494/18076 19812/19495/18077 19817/19499/18081</w:t>
        <w:br/>
        <w:t>f 19974/19648/18225 19975/19651/18228 19976/19650/18227</w:t>
        <w:br/>
        <w:t>f 19976/19650/18227 19973/19647/18224 19974/19648/18225</w:t>
        <w:br/>
        <w:t>f 19986/19658/18155 19984/19660/18236 19908/19586/18167</w:t>
        <w:br/>
        <w:t>f 19914/19589/18170 19908/19586/18167 19988/19662/18238</w:t>
        <w:br/>
        <w:t>f 19808/19492/18074 19864/19543/18124 19812/19495/18077</w:t>
        <w:br/>
        <w:t>f 19811/19493/18075 19808/19492/18074 19812/19495/18077</w:t>
        <w:br/>
        <w:t>f 19809/19491/18073 19810/19490/18072 19991/19663/18111</w:t>
        <w:br/>
        <w:t>f 19810/19490/18072 19992/19664/18239 19991/19663/18111</w:t>
        <w:br/>
        <w:t>f 19831/19513/18095 19846/19527/18108 19830/19514/18093</w:t>
        <w:br/>
        <w:t>f 19836/19518/18099 19837/19517/18098 19880/19559/18140</w:t>
        <w:br/>
        <w:t>f 19821/19503/18085 19829/19511/18093 19825/19507/18089</w:t>
        <w:br/>
        <w:t>f 19821/19503/18085 19888/19566/18147 19829/19511/18093</w:t>
        <w:br/>
        <w:t>f 19993/19665/18240 19805/19487/18069 19806/19486/18068</w:t>
        <w:br/>
        <w:t>f 19806/19486/18068 19994/19666/18241 19993/19665/18240</w:t>
        <w:br/>
        <w:t>f 19997/19667/18242 19996/19668/18243 19995/19669/18244</w:t>
        <w:br/>
        <w:t>f 19995/19669/18244 19998/19670/18245 19997/19667/18242</w:t>
        <w:br/>
        <w:t>f 20000/19671/18246 19999/19672/18247 19998/19670/18245</w:t>
        <w:br/>
        <w:t>f 20003/19673/18248 20002/19674/18249 20001/19675/18250</w:t>
        <w:br/>
        <w:t>f 20001/19675/18250 20004/19676/18251 20003/19673/18248</w:t>
        <w:br/>
        <w:t>f 20005/19677/18252 20003/19673/18248 20004/19676/18251</w:t>
        <w:br/>
        <w:t>f 20004/19676/18251 20006/19678/18253 20005/19677/18252</w:t>
        <w:br/>
        <w:t>f 20009/19679/18254 20008/19680/18255 20007/19681/18256</w:t>
        <w:br/>
        <w:t>f 20007/19681/18256 20010/19682/18257 20009/19679/18254</w:t>
        <w:br/>
        <w:t>f 20009/19679/18254 20011/19683/18258 20008/19680/18255</w:t>
        <w:br/>
        <w:t>f 20014/19684/18259 20013/19685/18260 20012/19686/18261</w:t>
        <w:br/>
        <w:t>f 20013/19685/18260 20015/19687/18262 20012/19686/18261</w:t>
        <w:br/>
        <w:t>f 20018/19688/18263 20017/19689/18262 20016/19690/18264</w:t>
        <w:br/>
        <w:t>f 20018/19688/18263 20016/19690/18264 20019/19691/18265</w:t>
        <w:br/>
        <w:t>f 20019/19691/18265 20020/19692/18266 20018/19688/18263</w:t>
        <w:br/>
        <w:t>f 20023/19693/18267 20022/19694/18268 20021/19695/18269</w:t>
        <w:br/>
        <w:t>f 20021/19695/18269 20024/19696/18270 20023/19693/18267</w:t>
        <w:br/>
        <w:t>f 20027/19697/18271 20026/19698/18272 20025/19699/18273</w:t>
        <w:br/>
        <w:t>f 20025/19699/18273 20028/19700/18274 20027/19697/18271</w:t>
        <w:br/>
        <w:t>f 20028/19700/18274 20025/19699/18273 20029/19701/18275</w:t>
        <w:br/>
        <w:t>f 20029/19701/18275 20030/19702/18276 20028/19700/18274</w:t>
        <w:br/>
        <w:t>f 20032/19703/18277 20017/19689/18262 20031/19704/18260</w:t>
        <w:br/>
        <w:t>f 20027/19697/18271 20033/19705/18278 20026/19698/18272</w:t>
        <w:br/>
        <w:t>f 19993/19665/18240 19994/19666/18241 20036/19706/18279</w:t>
        <w:br/>
        <w:t>f 20039/19707/18280 20038/19708/18281 20037/19709/18282</w:t>
        <w:br/>
        <w:t>f 20037/19709/18282 20040/19710/18283 20039/19707/18280</w:t>
        <w:br/>
        <w:t>f 20043/19711/18284 19857/19539/18120 19805/19487/18069</w:t>
        <w:br/>
        <w:t>f 19805/19487/18069 19993/19665/18240 20043/19711/18284</w:t>
        <w:br/>
        <w:t>f 20049/19712/18285 20048/19713/18286 20002/19674/18249</w:t>
        <w:br/>
        <w:t>f 20002/19674/18249 20003/19673/18248 20049/19712/18285</w:t>
        <w:br/>
        <w:t>f 20048/19713/18286 20050/19714/18287 19999/19672/18247</w:t>
        <w:br/>
        <w:t>f 19999/19672/18247 20002/19674/18249 20048/19713/18286</w:t>
        <w:br/>
        <w:t>f 20053/19715/18288 20052/19716/18289 20051/19717/18290</w:t>
        <w:br/>
        <w:t>f 20051/19717/18290 20054/19718/18291 20053/19715/18288</w:t>
        <w:br/>
        <w:t>f 20056/19719/18292 20055/19720/18293 20052/19716/18289</w:t>
        <w:br/>
        <w:t>f 20052/19716/18289 20053/19715/18288 20056/19719/18292</w:t>
        <w:br/>
        <w:t>f 20058/19721/18294 20057/19722/18295 19996/19668/18243</w:t>
        <w:br/>
        <w:t>f 20055/19720/18293 20056/19719/18292 20059/19723/18296</w:t>
        <w:br/>
        <w:t>f 20003/19673/18248 20005/19677/18252 20062/19724/18297</w:t>
        <w:br/>
        <w:t>f 20062/19724/18297 20049/19712/18285 20003/19673/18248</w:t>
        <w:br/>
        <w:t>f 20064/19725/18298 20063/19726/18299 20054/19718/18291</w:t>
        <w:br/>
        <w:t>f 20054/19718/18291 20051/19717/18290 20064/19725/18298</w:t>
        <w:br/>
        <w:t>f 20066/19727/18300 20065/19728/18301 20063/19726/18299</w:t>
        <w:br/>
        <w:t>f 20063/19726/18299 20064/19725/18298 20066/19727/18300</w:t>
        <w:br/>
        <w:t>f 20067/19729/18302 20038/19708/18281 20039/19707/18280</w:t>
        <w:br/>
        <w:t>f 20039/19707/18280 20068/19730/18303 20067/19729/18302</w:t>
        <w:br/>
        <w:t>f 20067/19729/18302 20068/19730/18303 20024/19696/18270</w:t>
        <w:br/>
        <w:t>f 20070/19731/18304 20069/19732/18305 20015/19687/18262</w:t>
        <w:br/>
        <w:t>f 20073/19733/18306 20072/19734/18305 20071/19735/18307</w:t>
        <w:br/>
        <w:t>f 20008/19680/18255 20075/19736/18308 20074/19737/18309</w:t>
        <w:br/>
        <w:t>f 20074/19737/18309 20007/19681/18256 20008/19680/18255</w:t>
        <w:br/>
        <w:t>f 20078/19738/18310 20077/19739/18311 20076/19740/18312</w:t>
        <w:br/>
        <w:t>f 20076/19740/18312 20079/19741/18313 20078/19738/18310</w:t>
        <w:br/>
        <w:t>f 20069/19732/18305 20075/19736/18308 20015/19687/18262</w:t>
        <w:br/>
        <w:t>f 20078/19738/18310 20079/19741/18313 20072/19734/18305</w:t>
        <w:br/>
        <w:t>f 20072/19734/18305 20073/19733/18306 20078/19738/18310</w:t>
        <w:br/>
        <w:t>f 20031/19704/18260 20081/19742/18314 20080/19743/18315</w:t>
        <w:br/>
        <w:t>f 20080/19743/18315 20032/19703/18277 20031/19704/18260</w:t>
        <w:br/>
        <w:t>f 20082/19744/18316 20033/19705/18278 20027/19697/18271</w:t>
        <w:br/>
        <w:t>f 20033/19705/18278 20082/19744/18316 20083/19745/18317</w:t>
        <w:br/>
        <w:t>f 20041/19746/18318 20086/19747/18319 19900/19578/18159</w:t>
        <w:br/>
        <w:t>f 19900/19578/18159 19903/19579/18160 20041/19746/18318</w:t>
        <w:br/>
        <w:t>f 20087/19748/18314 20013/19685/18260 20014/19684/18259</w:t>
        <w:br/>
        <w:t>f 20014/19684/18259 20088/19749/18320 20087/19748/18314</w:t>
        <w:br/>
        <w:t>f 20090/19750/18321 20089/19751/18322 20036/19706/18279</w:t>
        <w:br/>
        <w:t>f 20036/19706/18279 19994/19666/18241 20090/19750/18321</w:t>
        <w:br/>
        <w:t>f 20093/19752/18323 20092/19753/18324 20091/19754/18325</w:t>
        <w:br/>
        <w:t>f 20095/19755/18326 20094/19756/18327 20089/19751/18322</w:t>
        <w:br/>
        <w:t>f 20094/19756/18327 20095/19755/18326 20096/19757/18328</w:t>
        <w:br/>
        <w:t>f 20095/19755/18326 20089/19751/18322 20090/19750/18321</w:t>
        <w:br/>
        <w:t>f 19914/19589/18170 20096/19757/18328 20095/19755/18326</w:t>
        <w:br/>
        <w:t>f 20095/19755/18326 19913/19590/18171 19914/19589/18170</w:t>
        <w:br/>
        <w:t>f 20100/19758/18329 20099/19759/18330 20098/19760/18331</w:t>
        <w:br/>
        <w:t>f 20103/19761/18332 20102/19762/18333 20101/19763/18334</w:t>
        <w:br/>
        <w:t>f 20101/19763/18334 20104/19764/18335 20103/19761/18332</w:t>
        <w:br/>
        <w:t>f 20105/19765/18336 20098/19760/18331 20099/19759/18330</w:t>
        <w:br/>
        <w:t>f 20099/19759/18330 20106/19766/18337 20105/19765/18336</w:t>
        <w:br/>
        <w:t>f 19994/19666/18241 19806/19486/18068 19926/19600/18181</w:t>
        <w:br/>
        <w:t>f 19926/19600/18181 20090/19750/18321 19994/19666/18241</w:t>
        <w:br/>
        <w:t>f 19914/19589/18170 20092/19753/18324 20109/19767/18338</w:t>
        <w:br/>
        <w:t>f 19913/19590/18171 20095/19755/18326 20090/19750/18321</w:t>
        <w:br/>
        <w:t>f 20090/19750/18321 19926/19600/18181 19913/19590/18171</w:t>
        <w:br/>
        <w:t>f 20112/19768/18339 20111/19769/18340 20110/19770/18341</w:t>
        <w:br/>
        <w:t>f 20110/19770/18341 20113/19771/18342 20112/19768/18339</w:t>
        <w:br/>
        <w:t>f 20114/19772/18343 20113/19771/18342 20110/19770/18341</w:t>
        <w:br/>
        <w:t>f 20110/19770/18341 20115/19773/18344 20114/19772/18343</w:t>
        <w:br/>
        <w:t>f 20114/19772/18343 20115/19773/18344 20116/19774/18345</w:t>
        <w:br/>
        <w:t>f 20116/19774/18345 20117/19775/18346 20114/19772/18343</w:t>
        <w:br/>
        <w:t>f 20118/19776/18347 20004/19676/18251 20001/19675/18250</w:t>
        <w:br/>
        <w:t>f 20001/19675/18250 20116/19774/18348 20118/19776/18347</w:t>
        <w:br/>
        <w:t>f 20119/19777/18349 20006/19678/18253 20004/19676/18251</w:t>
        <w:br/>
        <w:t>f 20004/19676/18251 20118/19776/18347 20119/19777/18349</w:t>
        <w:br/>
        <w:t>f 20122/19778/18350 20121/19779/18351 20120/19780/18352</w:t>
        <w:br/>
        <w:t>f 20120/19780/18352 20123/19781/18353 20122/19778/18350</w:t>
        <w:br/>
        <w:t>f 20124/19782/18354 20122/19778/18350 20123/19781/18353</w:t>
        <w:br/>
        <w:t>f 20123/19781/18353 20125/19783/18355 20124/19782/18354</w:t>
        <w:br/>
        <w:t>f 20126/19784/18356 20124/19782/18354 20125/19783/18355</w:t>
        <w:br/>
        <w:t>f 20125/19783/18355 20127/19785/18357 20126/19784/18356</w:t>
        <w:br/>
        <w:t>f 20130/19786/18358 20129/19787/18327 20128/19788/18359</w:t>
        <w:br/>
        <w:t>f 20128/19788/18359 20131/19789/18360 20130/19786/18358</w:t>
        <w:br/>
        <w:t>f 20134/19790/18361 20133/19791/18358 20132/19792/18362</w:t>
        <w:br/>
        <w:t>f 20133/19791/18358 20111/19769/18340 20112/19768/18339</w:t>
        <w:br/>
        <w:t>f 20112/19768/18339 20132/19792/18362 20133/19791/18358</w:t>
        <w:br/>
        <w:t>f 20137/19793/18280 20136/19794/18363 20135/19795/18364</w:t>
        <w:br/>
        <w:t>f 20135/19795/18364 20138/19796/18365 20137/19793/18280</w:t>
        <w:br/>
        <w:t>f 20139/19797/18303 20137/19793/18280 20138/19796/18365</w:t>
        <w:br/>
        <w:t>f 20138/19796/18365 20140/19798/18366 20139/19797/18303</w:t>
        <w:br/>
        <w:t>f 20143/19799/18367 20142/19800/18368 20141/19801/18369</w:t>
        <w:br/>
        <w:t>f 20141/19801/18369 20144/19802/18370 20143/19799/18367</w:t>
        <w:br/>
        <w:t>f 20139/19797/18303 20143/19799/18367 20144/19802/18370</w:t>
        <w:br/>
        <w:t>f 20142/19800/18368 20146/19803/18371 20145/19804/18372</w:t>
        <w:br/>
        <w:t>f 20145/19804/18372 20141/19801/18369 20142/19800/18368</w:t>
        <w:br/>
        <w:t>f 20149/19805/18373 20148/19806/18374 20147/19807/18375</w:t>
        <w:br/>
        <w:t>f 20147/19807/18375 20150/19808/18376 20149/19805/18373</w:t>
        <w:br/>
        <w:t>f 20150/19808/18376 20147/19807/18375 20151/19809/18377</w:t>
        <w:br/>
        <w:t>f 20151/19809/18377 20152/19810/18378 20150/19808/18376</w:t>
        <w:br/>
        <w:t>f 20155/19811/18379 20154/19812/18380 20153/19813/18381</w:t>
        <w:br/>
        <w:t>f 20153/19813/18381 20156/19814/18382 20155/19811/18379</w:t>
        <w:br/>
        <w:t>f 20156/19814/18382 20153/19813/18381 20157/19815/18383</w:t>
        <w:br/>
        <w:t>f 20157/19815/18383 20158/19816/18384 20156/19814/18382</w:t>
        <w:br/>
        <w:t>f 20157/19815/18383 20160/19817/18385 20159/19818/18386</w:t>
        <w:br/>
        <w:t>f 20159/19818/18386 20158/19816/18384 20157/19815/18383</w:t>
        <w:br/>
        <w:t>f 20160/19817/18385 20161/19819/18387 20159/19818/18386</w:t>
        <w:br/>
        <w:t>f 20162/19820/18388 19984/19660/18236 19985/19659/18235</w:t>
        <w:br/>
        <w:t>f 20162/19820/18388 20091/19754/18325 20092/19753/18324</w:t>
        <w:br/>
        <w:t>f 20092/19753/18324 19988/19662/18238 19984/19660/18236</w:t>
        <w:br/>
        <w:t>f 20128/19788/18359 20126/19784/18356 20127/19785/18357</w:t>
        <w:br/>
        <w:t>f 20127/19785/18357 20131/19789/18360 20128/19788/18359</w:t>
        <w:br/>
        <w:t>f 20015/19687/18262 20011/19683/18258 20012/19686/18261</w:t>
        <w:br/>
        <w:t>f 20140/19798/18366 20143/19799/18367 20139/19797/18303</w:t>
        <w:br/>
        <w:t>f 20010/19682/18257 20007/19681/18256 20005/19677/18252</w:t>
        <w:br/>
        <w:t>f 20005/19677/18252 20163/19821/18389 20010/19682/18257</w:t>
        <w:br/>
        <w:t>f 20062/19724/18297 20005/19677/18252 20007/19681/18256</w:t>
        <w:br/>
        <w:t>f 20007/19681/18256 20074/19737/18309 20062/19724/18297</w:t>
        <w:br/>
        <w:t>f 20065/19728/18301 20066/19727/18300 20076/19740/18312</w:t>
        <w:br/>
        <w:t>f 20076/19740/18312 20077/19739/18311 20065/19728/18301</w:t>
        <w:br/>
        <w:t>f 20120/19780/18352 20121/19779/18351 20164/19822/18390</w:t>
        <w:br/>
        <w:t>f 20164/19822/18390 20119/19777/18391 20120/19780/18352</w:t>
        <w:br/>
        <w:t>f 20149/19805/18392 20145/19804/18372 20146/19803/18371</w:t>
        <w:br/>
        <w:t>f 20146/19803/18371 20165/19823/18393 20149/19805/18392</w:t>
        <w:br/>
        <w:t>f 20002/19674/18249 19999/19672/18247 20000/19671/18246</w:t>
        <w:br/>
        <w:t>f 20000/19671/18246 20001/19675/18250 20002/19674/18249</w:t>
        <w:br/>
        <w:t>f 20154/19812/18380 20155/19811/18379 20152/19810/18378</w:t>
        <w:br/>
        <w:t>f 20152/19810/18378 20151/19809/18377 20154/19812/18380</w:t>
        <w:br/>
        <w:t>f 20162/19820/18388 20092/19753/18324 19984/19660/18236</w:t>
        <w:br/>
        <w:t>f 19914/19589/18170 19988/19662/18238 20092/19753/18324</w:t>
        <w:br/>
        <w:t>f 19997/19667/18242 19999/19672/18247 20050/19714/18287</w:t>
        <w:br/>
        <w:t>f 19998/19670/18245 19999/19672/18247 19997/19667/18242</w:t>
        <w:br/>
        <w:t>f 19996/19668/18243 20057/19722/18295 19995/19669/18244</w:t>
        <w:br/>
        <w:t>f 19995/19669/18244 20057/19722/18295 20166/19824/18394</w:t>
        <w:br/>
        <w:t>f 20016/19690/18264 20017/19689/18262 20032/19703/18277</w:t>
        <w:br/>
        <w:t>f 20024/19696/18270 20068/19730/18303 20023/19693/18267</w:t>
        <w:br/>
        <w:t>f 20008/19680/18255 20011/19683/18258 20015/19687/18262</w:t>
        <w:br/>
        <w:t>f 20008/19680/18255 20015/19687/18262 20075/19736/18308</w:t>
        <w:br/>
        <w:t>f 19894/19572/18153 19895/19573/18154 19886/19562/18143</w:t>
        <w:br/>
        <w:t>f 19886/19562/18143 19884/19564/18145 19894/19572/18153</w:t>
        <w:br/>
        <w:t>f 19944/19618/18199 19945/19617/18198 19940/19614/18195</w:t>
        <w:br/>
        <w:t>f 19940/19614/18195 19941/19613/18194 19944/19618/18199</w:t>
        <w:br/>
        <w:t>f 19962/19636/18213 19963/19635/18212 19966/19640/18217</w:t>
        <w:br/>
        <w:t>f 19966/19640/18217 19967/19639/18216 19962/19636/18213</w:t>
        <w:br/>
        <w:t>f 20170/19825/18395 20169/19826/18396 20168/19827/18397</w:t>
        <w:br/>
        <w:t>f 20168/19827/18397 20171/19828/18398 20170/19825/18395</w:t>
        <w:br/>
        <w:t>f 20174/19829/18399 20173/19830/18400 20172/19831/18401</w:t>
        <w:br/>
        <w:t>f 20172/19831/18401 20175/19832/18402 20174/19829/18399</w:t>
        <w:br/>
        <w:t>f 20177/19833/18403 20176/19834/18404 20173/19830/18400</w:t>
        <w:br/>
        <w:t>f 20180/19835/18405 20179/19836/18406 20178/19837/18407</w:t>
        <w:br/>
        <w:t>f 20178/19837/18407 20181/19838/18408 20180/19835/18405</w:t>
        <w:br/>
        <w:t>f 20182/19839/18409 20180/19835/18405 20181/19838/18408</w:t>
        <w:br/>
        <w:t>f 20181/19838/18408 20183/19840/18410 20182/19839/18409</w:t>
        <w:br/>
        <w:t>f 20186/19841/18411 20185/19842/18412 20184/19843/18413</w:t>
        <w:br/>
        <w:t>f 20184/19843/18413 20187/19844/18414 20186/19841/18411</w:t>
        <w:br/>
        <w:t>f 20190/19845/18415 20189/19846/18416 20188/19847/18417</w:t>
        <w:br/>
        <w:t>f 20187/19844/18414 20184/19843/18413 20190/19845/18415</w:t>
        <w:br/>
        <w:t>f 20193/19848/18418 20192/19849/18419 20191/19850/18420</w:t>
        <w:br/>
        <w:t>f 20192/19849/18419 20194/19851/18421 20191/19850/18420</w:t>
        <w:br/>
        <w:t>f 20197/19852/18422 20196/19853/18423 20195/19854/18424</w:t>
        <w:br/>
        <w:t>f 20197/19852/18422 20195/19854/18424 20198/19855/18425</w:t>
        <w:br/>
        <w:t>f 20198/19855/18425 20199/19856/18426 20197/19852/18422</w:t>
        <w:br/>
        <w:t>f 20202/19857/18427 20201/19858/18428 20200/19859/18429</w:t>
        <w:br/>
        <w:t>f 20200/19859/18429 20203/19860/18430 20202/19857/18427</w:t>
        <w:br/>
        <w:t>f 20206/19861/18431 20205/19862/18432 20204/19863/18433</w:t>
        <w:br/>
        <w:t>f 20204/19863/18433 20207/19864/18434 20206/19861/18431</w:t>
        <w:br/>
        <w:t>f 20209/19865/18435 20208/19866/18436 20207/19864/18434</w:t>
        <w:br/>
        <w:t>f 20207/19864/18434 20204/19863/18433 20209/19865/18435</w:t>
        <w:br/>
        <w:t>f 20211/19867/18437 20196/19853/18423 20210/19868/18438</w:t>
        <w:br/>
        <w:t>f 20206/19861/18431 20212/19869/18439 20205/19862/18432</w:t>
        <w:br/>
        <w:t>f 20168/19827/18397 20169/19826/18396 20215/19870/18440</w:t>
        <w:br/>
        <w:t>f 20218/19871/18441 20217/19872/18442 20216/19873/18443</w:t>
        <w:br/>
        <w:t>f 20216/19873/18443 20219/19874/18444 20218/19871/18441</w:t>
        <w:br/>
        <w:t>f 20223/19875/18445 20222/19876/18446 20171/19828/18398</w:t>
        <w:br/>
        <w:t>f 20171/19828/18398 20168/19827/18397 20223/19875/18445</w:t>
        <w:br/>
        <w:t>f 20229/19877/18447 20228/19878/18448 20179/19836/18406</w:t>
        <w:br/>
        <w:t>f 20179/19836/18406 20180/19835/18405 20229/19877/18447</w:t>
        <w:br/>
        <w:t>f 20228/19878/18448 20230/19879/18449 20176/19834/18404</w:t>
        <w:br/>
        <w:t>f 20176/19834/18404 20179/19836/18406 20228/19878/18448</w:t>
        <w:br/>
        <w:t>f 20233/19880/18450 20232/19881/18451 20231/19882/18452</w:t>
        <w:br/>
        <w:t>f 20231/19882/18452 20234/19883/18453 20233/19880/18450</w:t>
        <w:br/>
        <w:t>f 20232/19881/18451 20233/19880/18450 20235/19884/18454</w:t>
        <w:br/>
        <w:t>f 20235/19884/18454 20236/19885/18455 20232/19881/18451</w:t>
        <w:br/>
        <w:t>f 20240/19886/18456 20239/19887/18457 20227/19888/18458</w:t>
        <w:br/>
        <w:t>f 20239/19887/18457 20240/19886/18456 20236/19885/18455</w:t>
        <w:br/>
        <w:t>f 20236/19885/18455 20235/19884/18454 20239/19887/18457</w:t>
        <w:br/>
        <w:t>f 20241/19889/18459 20229/19877/18447 20180/19835/18405</w:t>
        <w:br/>
        <w:t>f 20180/19835/18405 20182/19839/18409 20241/19889/18459</w:t>
        <w:br/>
        <w:t>f 20234/19883/18453 20231/19882/18452 20242/19890/18460</w:t>
        <w:br/>
        <w:t>f 20242/19890/18460 20243/19891/18461 20234/19883/18453</w:t>
        <w:br/>
        <w:t>f 20245/19892/18462 20244/19893/18463 20243/19891/18461</w:t>
        <w:br/>
        <w:t>f 20243/19891/18461 20242/19890/18460 20245/19892/18462</w:t>
        <w:br/>
        <w:t>f 20246/19894/18464 20217/19872/18442 20218/19871/18441</w:t>
        <w:br/>
        <w:t>f 20218/19871/18441 20247/19895/18465 20246/19894/18464</w:t>
        <w:br/>
        <w:t>f 20246/19894/18464 20247/19895/18465 20203/19860/18430</w:t>
        <w:br/>
        <w:t>f 20249/19896/18466 20248/19897/18467 20194/19851/18421</w:t>
        <w:br/>
        <w:t>f 20252/19898/18468 20251/19899/18469 20250/19900/18465</w:t>
        <w:br/>
        <w:t>f 20187/19844/18414 20254/19901/18470 20253/19902/18471</w:t>
        <w:br/>
        <w:t>f 20253/19902/18471 20186/19841/18411 20187/19844/18414</w:t>
        <w:br/>
        <w:t>f 20257/19903/18472 20256/19904/18473 20255/19905/18474</w:t>
        <w:br/>
        <w:t>f 20255/19905/18474 20258/19906/18475 20257/19903/18472</w:t>
        <w:br/>
        <w:t>f 20259/19907/18476 20254/19901/18470 20194/19851/18421</w:t>
        <w:br/>
        <w:t>f 20194/19851/18421 20248/19897/18467 20259/19907/18476</w:t>
        <w:br/>
        <w:t>f 20261/19908/18477 20260/19909/18478 20255/19905/18474</w:t>
        <w:br/>
        <w:t>f 20255/19905/18474 20256/19904/18473 20261/19908/18477</w:t>
        <w:br/>
        <w:t>f 20262/19910/18479 20211/19867/18437 20210/19868/18438</w:t>
        <w:br/>
        <w:t>f 20210/19868/18438 20263/19911/18480 20262/19910/18479</w:t>
        <w:br/>
        <w:t>f 20264/19912/18481 20212/19869/18439 20206/19861/18431</w:t>
        <w:br/>
        <w:t>f 20212/19869/18439 20264/19912/18481 20265/19913/18482</w:t>
        <w:br/>
        <w:t>f 20270/19914/18480 20192/19849/18419 20193/19848/18418</w:t>
        <w:br/>
        <w:t>f 20193/19848/18418 20271/19915/18483 20270/19914/18480</w:t>
        <w:br/>
        <w:t>f 20273/19916/18484 20272/19917/18485 20215/19870/18440</w:t>
        <w:br/>
        <w:t>f 20215/19870/18440 20169/19826/18396 20273/19916/18484</w:t>
        <w:br/>
        <w:t>f 20276/19918/18486 20275/19919/18487 20274/19920/18488</w:t>
        <w:br/>
        <w:t>f 20277/19921/18489 20276/19918/18486 20272/19917/18485</w:t>
        <w:br/>
        <w:t>f 20276/19918/18486 20277/19921/18489 20278/19922/18490</w:t>
        <w:br/>
        <w:t>f 20275/19919/18487 20276/19918/18486 20278/19922/18490</w:t>
        <w:br/>
        <w:t>f 20277/19921/18489 20272/19917/18485 20273/19916/18484</w:t>
        <w:br/>
        <w:t>f 20279/19923/18491 20278/19922/18490 20277/19921/18489</w:t>
        <w:br/>
        <w:t>f 20277/19921/18489 20280/19924/18492 20279/19923/18491</w:t>
        <w:br/>
        <w:t>f 20283/19925/18493 20282/19926/18494 20281/19927/18495</w:t>
        <w:br/>
        <w:t>f 20286/19928/18496 20285/19929/18497 20284/19930/18496</w:t>
        <w:br/>
        <w:t>f 20284/19930/18496 20287/19931/18498 20286/19928/18496</w:t>
        <w:br/>
        <w:t>f 20282/19926/18494 20289/19932/18499 20288/19933/18500</w:t>
        <w:br/>
        <w:t>f 20288/19933/18500 20281/19927/18495 20282/19926/18494</w:t>
        <w:br/>
        <w:t>f 20169/19826/18396 20170/19825/18395 20292/19934/18501</w:t>
        <w:br/>
        <w:t>f 20292/19934/18501 20273/19916/18484 20169/19826/18396</w:t>
        <w:br/>
        <w:t>f 20279/19923/18491 20275/19919/18487 20278/19922/18490</w:t>
        <w:br/>
        <w:t>f 20273/19916/18484 20292/19934/18501 20280/19924/18492</w:t>
        <w:br/>
        <w:t>f 20280/19924/18492 20277/19921/18489 20273/19916/18484</w:t>
        <w:br/>
        <w:t>f 20295/19935/18502 20294/19936/18503 20293/19937/18504</w:t>
        <w:br/>
        <w:t>f 20293/19937/18504 20296/19938/18505 20295/19935/18502</w:t>
        <w:br/>
        <w:t>f 20295/19935/18502 20298/19939/18506 20297/19940/18507</w:t>
        <w:br/>
        <w:t>f 20297/19940/18507 20294/19936/18503 20295/19935/18502</w:t>
        <w:br/>
        <w:t>f 20300/19941/18508 20299/19942/18509 20297/19940/18507</w:t>
        <w:br/>
        <w:t>f 20297/19940/18507 20298/19939/18506 20300/19941/18508</w:t>
        <w:br/>
        <w:t>f 20302/19943/18510 20301/19944/18511 20299/19942/18509</w:t>
        <w:br/>
        <w:t>f 20299/19942/18509 20300/19941/18508 20302/19943/18510</w:t>
        <w:br/>
        <w:t>f 20304/19945/18512 20303/19946/18513 20301/19944/18511</w:t>
        <w:br/>
        <w:t>f 20301/19944/18511 20302/19943/18510 20304/19945/18512</w:t>
        <w:br/>
        <w:t>f 20307/19947/18514 20306/19948/18515 20305/19949/18516</w:t>
        <w:br/>
        <w:t>f 20305/19949/18516 20308/19950/18517 20307/19947/18514</w:t>
        <w:br/>
        <w:t>f 20311/19951/18518 20310/19952/18519 20309/19953/18520</w:t>
        <w:br/>
        <w:t>f 20309/19953/18520 20312/19954/18521 20311/19951/18518</w:t>
        <w:br/>
        <w:t>f 20310/19952/18519 20314/19955/18522 20313/19956/18523</w:t>
        <w:br/>
        <w:t>f 20313/19956/18523 20309/19953/18520 20310/19952/18519</w:t>
        <w:br/>
        <w:t>f 20317/19957/18524 20316/19958/18525 20315/19959/18526</w:t>
        <w:br/>
        <w:t>f 20315/19959/18526 20318/19960/18527 20317/19957/18524</w:t>
        <w:br/>
        <w:t>f 20321/19961/18525 20320/19962/18528 20319/19963/18529</w:t>
        <w:br/>
        <w:t>f 20320/19962/18528 20296/19938/18505 20293/19937/18504</w:t>
        <w:br/>
        <w:t>f 20293/19937/18504 20319/19963/18529 20320/19962/18528</w:t>
        <w:br/>
        <w:t>f 20324/19964/18441 20323/19965/18444 20322/19966/18530</w:t>
        <w:br/>
        <w:t>f 20322/19966/18530 20325/19967/18531 20324/19964/18441</w:t>
        <w:br/>
        <w:t>f 20250/19900/18532 20324/19964/18441 20325/19967/18531</w:t>
        <w:br/>
        <w:t>f 20325/19967/18531 20326/19968/18533 20250/19900/18532</w:t>
        <w:br/>
        <w:t>f 20329/19969/18534 20328/19970/18535 20327/19971/18536</w:t>
        <w:br/>
        <w:t>f 20327/19971/18536 20330/19972/18537 20329/19969/18534</w:t>
        <w:br/>
        <w:t>f 20250/19900/18532 20327/19971/18536 20328/19970/18535</w:t>
        <w:br/>
        <w:t>f 20333/19973/18538 20332/19974/18539 20331/19975/18540</w:t>
        <w:br/>
        <w:t>f 20331/19975/18540 20334/19976/18541 20333/19973/18538</w:t>
        <w:br/>
        <w:t>f 20337/19977/18542 20336/19978/18543 20335/19979/18544</w:t>
        <w:br/>
        <w:t>f 20335/19979/18544 20338/19980/18545 20337/19977/18542</w:t>
        <w:br/>
        <w:t>f 20340/19981/18546 20339/19982/18547 20338/19980/18545</w:t>
        <w:br/>
        <w:t>f 20338/19980/18545 20335/19979/18544 20340/19981/18546</w:t>
        <w:br/>
        <w:t>f 20343/19983/18548 20342/19984/18549 20341/19985/18550</w:t>
        <w:br/>
        <w:t>f 20341/19985/18550 20344/19986/18551 20343/19983/18548</w:t>
        <w:br/>
        <w:t>f 20346/19987/18552 20345/19988/18553 20342/19984/18549</w:t>
        <w:br/>
        <w:t>f 20342/19984/18549 20343/19983/18548 20346/19987/18552</w:t>
        <w:br/>
        <w:t>f 20346/19987/18552 20348/19989/18554 20347/19990/18555</w:t>
        <w:br/>
        <w:t>f 20347/19990/18555 20345/19988/18553 20346/19987/18552</w:t>
        <w:br/>
        <w:t>f 20348/19989/18554 20349/19991/18556 20347/19990/18555</w:t>
        <w:br/>
        <w:t>f 20352/19992/18479 20351/19993/18557 20350/19994/18558</w:t>
        <w:br/>
        <w:t>f 20353/19995/18559 20274/19920/18488 20275/19919/18487</w:t>
        <w:br/>
        <w:t>f 20275/19919/18487 20354/19996/18560 20351/19993/18557</w:t>
        <w:br/>
        <w:t>f 20315/19959/18526 20313/19956/18523 20314/19955/18522</w:t>
        <w:br/>
        <w:t>f 20314/19955/18522 20318/19960/18527 20315/19959/18526</w:t>
        <w:br/>
        <w:t>f 20194/19851/18421 20189/19846/18416 20191/19850/18420</w:t>
        <w:br/>
        <w:t>f 20326/19968/18533 20327/19971/18536 20250/19900/18532</w:t>
        <w:br/>
        <w:t>f 20182/19839/18409 20183/19840/18410 20185/19842/18412</w:t>
        <w:br/>
        <w:t>f 20185/19842/18412 20186/19841/18411 20182/19839/18409</w:t>
        <w:br/>
        <w:t>f 20186/19841/18411 20253/19902/18471 20241/19889/18459</w:t>
        <w:br/>
        <w:t>f 20241/19889/18459 20182/19839/18409 20186/19841/18411</w:t>
        <w:br/>
        <w:t>f 20257/19903/18472 20258/19906/18475 20244/19893/18463</w:t>
        <w:br/>
        <w:t>f 20244/19893/18463 20245/19892/18462 20257/19903/18472</w:t>
        <w:br/>
        <w:t>f 20305/19949/18516 20306/19948/18515 20303/19946/18513</w:t>
        <w:br/>
        <w:t>f 20303/19946/18513 20304/19945/18512 20305/19949/18516</w:t>
        <w:br/>
        <w:t>f 20337/19977/18542 20331/19975/18540 20332/19974/18539</w:t>
        <w:br/>
        <w:t>f 20332/19974/18539 20336/19978/18543 20337/19977/18542</w:t>
        <w:br/>
        <w:t>f 20179/19836/18406 20176/19834/18404 20177/19833/18403</w:t>
        <w:br/>
        <w:t>f 20177/19833/18403 20178/19837/18407 20179/19836/18406</w:t>
        <w:br/>
        <w:t>f 20339/19982/18547 20340/19981/18546 20344/19986/18551</w:t>
        <w:br/>
        <w:t>f 20344/19986/18551 20341/19985/18550 20339/19982/18547</w:t>
        <w:br/>
        <w:t>f 20352/19992/18479 20275/19919/18487 20351/19993/18557</w:t>
        <w:br/>
        <w:t>f 20279/19923/18491 20354/19996/18560 20275/19919/18487</w:t>
        <w:br/>
        <w:t>f 20172/19831/18401 20176/19834/18404 20230/19879/18449</w:t>
        <w:br/>
        <w:t>f 20173/19830/18400 20176/19834/18404 20172/19831/18401</w:t>
        <w:br/>
        <w:t>f 20175/19832/18402 20357/19997/18440 20174/19829/18399</w:t>
        <w:br/>
        <w:t>f 20174/19829/18399 20357/19997/18440 20358/19998/18561</w:t>
        <w:br/>
        <w:t>f 20195/19854/18424 20196/19853/18423 20211/19867/18437</w:t>
        <w:br/>
        <w:t>f 20203/19860/18430 20247/19895/18465 20202/19857/18427</w:t>
        <w:br/>
        <w:t>f 20187/19844/18414 20189/19846/18416 20194/19851/18421</w:t>
        <w:br/>
        <w:t>f 20187/19844/18414 20194/19851/18421 20254/19901/18470</w:t>
        <w:br/>
        <w:t>f 20360/19999/18562 20359/20000/18563 20170/19825/18395</w:t>
        <w:br/>
        <w:t>f 20170/19825/18395 20171/19828/18398 20360/19999/18562</w:t>
        <w:br/>
        <w:t>f 20363/20001/18564 20362/20002/18565 20361/20003/18566</w:t>
        <w:br/>
        <w:t>f 20361/20003/18566 20364/20004/18567 20363/20001/18564</w:t>
        <w:br/>
        <w:t>f 20366/20005/18568 20362/20002/18565 20365/20006/18569</w:t>
        <w:br/>
        <w:t>f 20369/20007/18570 20368/20008/18571 20367/20009/18572</w:t>
        <w:br/>
        <w:t>f 20367/20009/18572 20370/20010/18573 20369/20007/18570</w:t>
        <w:br/>
        <w:t>f 20372/20011/18574 20371/20012/18575 20368/20008/18571</w:t>
        <w:br/>
        <w:t>f 20368/20008/18571 20369/20007/18570 20372/20011/18574</w:t>
        <w:br/>
        <w:t>f 20375/20013/18576 20374/20014/18577 20373/20015/18578</w:t>
        <w:br/>
        <w:t>f 20373/20015/18578 20376/20016/18579 20375/20013/18576</w:t>
        <w:br/>
        <w:t>f 20375/20013/18576 20376/20016/18579 20377/20017/18580</w:t>
        <w:br/>
        <w:t>f 20380/20018/18581 20379/20019/18582 20378/20020/18583</w:t>
        <w:br/>
        <w:t>f 20378/20020/18583 20379/20019/18582 20381/20021/18584</w:t>
        <w:br/>
        <w:t>f 20384/20022/18585 20383/20023/18586 20382/20024/18584</w:t>
        <w:br/>
        <w:t>f 20384/20022/18585 20386/20025/18587 20385/20026/18588</w:t>
        <w:br/>
        <w:t>f 20385/20026/18588 20383/20023/18586 20384/20022/18585</w:t>
        <w:br/>
        <w:t>f 20389/20027/18589 20388/20028/18590 20387/20029/18591</w:t>
        <w:br/>
        <w:t>f 20387/20029/18591 20390/20030/18592 20389/20027/18589</w:t>
        <w:br/>
        <w:t>f 20393/20031/18593 20392/20032/18594 20391/20033/18595</w:t>
        <w:br/>
        <w:t>f 20391/20033/18595 20394/20034/18596 20393/20031/18593</w:t>
        <w:br/>
        <w:t>f 20392/20032/18594 20396/20035/18597 20395/20036/18598</w:t>
        <w:br/>
        <w:t>f 20395/20036/18598 20391/20033/18595 20392/20032/18594</w:t>
        <w:br/>
        <w:t>f 20398/20037/18599 20397/20038/18583 20382/20024/18584</w:t>
        <w:br/>
        <w:t>f 20393/20031/18593 20394/20034/18596 20399/20039/18600</w:t>
        <w:br/>
        <w:t>f 20400/20040/18601 20359/20000/18563 20360/19999/18562</w:t>
        <w:br/>
        <w:t>f 20360/19999/18562 20401/20041/18602 20400/20040/18601</w:t>
        <w:br/>
        <w:t>f 20404/20042/18603 20403/20043/18604 20402/20044/18605</w:t>
        <w:br/>
        <w:t>f 20402/20044/18605 20405/20045/18606 20404/20042/18603</w:t>
        <w:br/>
        <w:t>f 20401/20041/18602 20360/19999/18562 20406/20046/18607</w:t>
        <w:br/>
        <w:t>f 20406/20046/18607 20407/20047/18608 20401/20041/18602</w:t>
        <w:br/>
        <w:t>f 20408/20048/18609 20360/19999/18562 20171/19828/18398</w:t>
        <w:br/>
        <w:t>f 20171/19828/18398 20222/19876/18446 20408/20048/18609</w:t>
        <w:br/>
        <w:t>f 20406/20046/18607 20409/20049/18610 20407/20047/18608</w:t>
        <w:br/>
        <w:t>f 20413/20050/18611 20369/20007/18570 20370/20010/18573</w:t>
        <w:br/>
        <w:t>f 20370/20010/18573 20414/20051/18612 20413/20050/18611</w:t>
        <w:br/>
        <w:t>f 20414/20051/18612 20370/20010/18573 20365/20006/18569</w:t>
        <w:br/>
        <w:t>f 20365/20006/18569 20415/20052/18613 20414/20051/18612</w:t>
        <w:br/>
        <w:t>f 20418/20053/18614 20417/20054/18615 20416/20055/18616</w:t>
        <w:br/>
        <w:t>f 20416/20055/18616 20419/20056/18617 20418/20053/18614</w:t>
        <w:br/>
        <w:t>f 20420/20057/18618 20418/20053/18614 20419/20056/18617</w:t>
        <w:br/>
        <w:t>f 20419/20056/18617 20421/20058/18619 20420/20057/18618</w:t>
        <w:br/>
        <w:t>f 20423/20059/18620 20364/20004/18567 20422/20060/18621</w:t>
        <w:br/>
        <w:t>f 20425/20061/18622 20420/20057/18618 20421/20058/18619</w:t>
        <w:br/>
        <w:t>f 20369/20007/18570 20413/20050/18611 20427/20062/18623</w:t>
        <w:br/>
        <w:t>f 20427/20062/18623 20372/20011/18574 20369/20007/18570</w:t>
        <w:br/>
        <w:t>f 20428/20063/18624 20416/20055/18616 20417/20054/18615</w:t>
        <w:br/>
        <w:t>f 20417/20054/18615 20429/20064/18625 20428/20063/18624</w:t>
        <w:br/>
        <w:t>f 20430/20065/18626 20428/20063/18624 20429/20064/18625</w:t>
        <w:br/>
        <w:t>f 20429/20064/18625 20431/20066/18627 20430/20065/18626</w:t>
        <w:br/>
        <w:t>f 20433/20067/18628 20432/20068/18629 20404/20042/18603</w:t>
        <w:br/>
        <w:t>f 20404/20042/18603 20405/20045/18606 20433/20067/18628</w:t>
        <w:br/>
        <w:t>f 20433/20067/18628 20388/20028/18590 20432/20068/18629</w:t>
        <w:br/>
        <w:t>f 20435/20069/18630 20381/20021/18584 20434/20070/18631</w:t>
        <w:br/>
        <w:t>f 20438/20071/18632 20437/20072/18633 20436/20073/18631</w:t>
        <w:br/>
        <w:t>f 20376/20016/18579 20373/20015/18578 20439/20074/18634</w:t>
        <w:br/>
        <w:t>f 20439/20074/18634 20440/20075/18635 20376/20016/18579</w:t>
        <w:br/>
        <w:t>f 20443/20076/18636 20442/20077/18637 20441/20078/18638</w:t>
        <w:br/>
        <w:t>f 20441/20078/18638 20444/20079/18639 20443/20076/18636</w:t>
        <w:br/>
        <w:t>f 20434/20070/18631 20381/20021/18584 20440/20075/18635</w:t>
        <w:br/>
        <w:t>f 20443/20076/18636 20438/20071/18632 20436/20073/18631</w:t>
        <w:br/>
        <w:t>f 20436/20073/18631 20442/20077/18637 20443/20076/18636</w:t>
        <w:br/>
        <w:t>f 20397/20038/18583 20398/20037/18599 20445/20080/18640</w:t>
        <w:br/>
        <w:t>f 20445/20080/18640 20446/20081/18641 20397/20038/18583</w:t>
        <w:br/>
        <w:t>f 20447/20082/18642 20393/20031/18593 20399/20039/18600</w:t>
        <w:br/>
        <w:t>f 20399/20039/18600 20448/20083/18643 20447/20082/18642</w:t>
        <w:br/>
        <w:t>f 20453/20084/18641 20452/20085/18644 20380/20018/18581</w:t>
        <w:br/>
        <w:t>f 20380/20018/18581 20378/20020/18583 20453/20084/18641</w:t>
        <w:br/>
        <w:t>f 20454/20086/18645 20359/20000/18563 20400/20040/18601</w:t>
        <w:br/>
        <w:t>f 20400/20040/18601 20455/20087/18646 20454/20086/18645</w:t>
        <w:br/>
        <w:t>f 20458/20088/18647 20457/20089/18648 20456/20090/18649</w:t>
        <w:br/>
        <w:t>f 20460/20091/18650 20455/20087/18646 20459/20092/18651</w:t>
        <w:br/>
        <w:t>f 20459/20092/18651 20461/20093/18652 20460/20091/18650</w:t>
        <w:br/>
        <w:t>f 20460/20091/18650 20454/20086/18645 20455/20087/18646</w:t>
        <w:br/>
        <w:t>f 20279/19923/18491 20280/19924/18492 20460/20091/18650</w:t>
        <w:br/>
        <w:t>f 20460/20091/18650 20461/20093/18652 20279/19923/18491</w:t>
        <w:br/>
        <w:t>f 20465/20094/18653 20464/20095/18654 20463/20096/18655</w:t>
        <w:br/>
        <w:t>f 20468/20097/18656 20467/20098/18657 20466/20099/18658</w:t>
        <w:br/>
        <w:t>f 20466/20099/18658 20469/20100/18659 20468/20097/18656</w:t>
        <w:br/>
        <w:t>f 20471/20101/18660 20470/20102/18661 20463/20096/18655</w:t>
        <w:br/>
        <w:t>f 20463/20096/18655 20464/20095/18654 20471/20101/18660</w:t>
        <w:br/>
        <w:t>f 20359/20000/18563 20454/20086/18645 20292/19934/18501</w:t>
        <w:br/>
        <w:t>f 20292/19934/18501 20170/19825/18395 20359/20000/18563</w:t>
        <w:br/>
        <w:t>f 20279/19923/18491 20474/20103/18662 20456/20090/18649</w:t>
        <w:br/>
        <w:t>f 20280/19924/18492 20292/19934/18501 20454/20086/18645</w:t>
        <w:br/>
        <w:t>f 20454/20086/18645 20460/20091/18650 20280/19924/18492</w:t>
        <w:br/>
        <w:t>f 20477/20104/18663 20476/20105/18664 20475/20106/18665</w:t>
        <w:br/>
        <w:t>f 20475/20106/18665 20478/20107/18666 20477/20104/18663</w:t>
        <w:br/>
        <w:t>f 20480/20108/18667 20479/20109/18668 20475/20106/18665</w:t>
        <w:br/>
        <w:t>f 20475/20106/18665 20476/20105/18664 20480/20108/18667</w:t>
        <w:br/>
        <w:t>f 20480/20108/18667 20482/20110/18669 20481/20111/18670</w:t>
        <w:br/>
        <w:t>f 20481/20111/18670 20479/20109/18668 20480/20108/18667</w:t>
        <w:br/>
        <w:t>f 20483/20112/18671 20481/20111/18670 20482/20110/18669</w:t>
        <w:br/>
        <w:t>f 20367/20009/18572 20368/20008/18571 20483/20112/18671</w:t>
        <w:br/>
        <w:t>f 20484/20113/18672 20483/20112/18671 20368/20008/18571</w:t>
        <w:br/>
        <w:t>f 20368/20008/18571 20371/20012/18575 20484/20113/18672</w:t>
        <w:br/>
        <w:t>f 20487/20114/18673 20486/20115/18674 20485/20116/18675</w:t>
        <w:br/>
        <w:t>f 20485/20116/18675 20488/20117/18676 20487/20114/18673</w:t>
        <w:br/>
        <w:t>f 20490/20118/18677 20489/20119/18678 20486/20115/18674</w:t>
        <w:br/>
        <w:t>f 20486/20115/18674 20487/20114/18673 20490/20118/18677</w:t>
        <w:br/>
        <w:t>f 20492/20120/18679 20491/20121/18680 20489/20119/18678</w:t>
        <w:br/>
        <w:t>f 20489/20119/18678 20490/20118/18677 20492/20120/18679</w:t>
        <w:br/>
        <w:t>f 20495/20122/18681 20494/20123/18682 20493/20124/18683</w:t>
        <w:br/>
        <w:t>f 20493/20124/18683 20496/20125/18684 20495/20122/18681</w:t>
        <w:br/>
        <w:t>f 20499/20126/18651 20498/20127/18646 20497/20128/18681</w:t>
        <w:br/>
        <w:t>f 20497/20128/18681 20498/20127/18646 20477/20104/18663</w:t>
        <w:br/>
        <w:t>f 20477/20104/18663 20478/20107/18666 20497/20128/18681</w:t>
        <w:br/>
        <w:t>f 20502/20129/18603 20501/20130/18685 20500/20131/18686</w:t>
        <w:br/>
        <w:t>f 20500/20131/18686 20503/20132/18687 20502/20129/18603</w:t>
        <w:br/>
        <w:t>f 20505/20133/18629 20504/20134/18688 20501/20130/18685</w:t>
        <w:br/>
        <w:t>f 20501/20130/18685 20502/20129/18603 20505/20133/18629</w:t>
        <w:br/>
        <w:t>f 20508/20135/18689 20507/20136/18690 20506/20137/18691</w:t>
        <w:br/>
        <w:t>f 20506/20137/18691 20509/20138/18692 20508/20135/18689</w:t>
        <w:br/>
        <w:t>f 20505/20133/18629 20507/20136/18690 20508/20135/18689</w:t>
        <w:br/>
        <w:t>f 20509/20138/18692 20506/20137/18691 20510/20139/18693</w:t>
        <w:br/>
        <w:t>f 20510/20139/18693 20511/20140/18694 20509/20138/18692</w:t>
        <w:br/>
        <w:t>f 20514/20141/18695 20513/20142/18696 20512/20143/18697</w:t>
        <w:br/>
        <w:t>f 20512/20143/18697 20515/20144/18698 20514/20141/18695</w:t>
        <w:br/>
        <w:t>f 20513/20142/18696 20517/20145/18699 20516/20146/18700</w:t>
        <w:br/>
        <w:t>f 20516/20146/18700 20512/20143/18697 20513/20142/18696</w:t>
        <w:br/>
        <w:t>f 20520/20147/18701 20519/20148/18702 20518/20149/18703</w:t>
        <w:br/>
        <w:t>f 20518/20149/18703 20521/20150/18704 20520/20147/18701</w:t>
        <w:br/>
        <w:t>f 20519/20148/18702 20523/20151/18705 20522/20152/18706</w:t>
        <w:br/>
        <w:t>f 20522/20152/18706 20518/20149/18703 20519/20148/18702</w:t>
        <w:br/>
        <w:t>f 20522/20152/18706 20523/20151/18705 20524/20153/18707</w:t>
        <w:br/>
        <w:t>f 20524/20153/18707 20525/20154/18708 20522/20152/18706</w:t>
        <w:br/>
        <w:t>f 20525/20154/18708 20524/20153/18707 20526/20155/18709</w:t>
        <w:br/>
        <w:t>f 20527/20156/18710 20350/19994/18558 20351/19993/18557</w:t>
        <w:br/>
        <w:t>f 20527/20156/18710 20456/20090/18649 20457/20089/18648</w:t>
        <w:br/>
        <w:t>f 20456/20090/18649 20351/19993/18557 20354/19996/18560</w:t>
        <w:br/>
        <w:t>f 20493/20124/18683 20494/20123/18682 20491/20121/18680</w:t>
        <w:br/>
        <w:t>f 20491/20121/18680 20492/20120/18679 20493/20124/18683</w:t>
        <w:br/>
        <w:t>f 20381/20021/18584 20379/20019/18582 20377/20017/18580</w:t>
        <w:br/>
        <w:t>f 20504/20134/18688 20505/20133/18629 20508/20135/18689</w:t>
        <w:br/>
        <w:t>f 20374/20014/18711 20529/20157/18712 20528/20158/18712</w:t>
        <w:br/>
        <w:t>f 20372/20011/18574 20373/20015/18578 20374/20014/18577</w:t>
        <w:br/>
        <w:t>f 20427/20062/18623 20439/20074/18634 20373/20015/18578</w:t>
        <w:br/>
        <w:t>f 20373/20015/18578 20372/20011/18574 20427/20062/18623</w:t>
        <w:br/>
        <w:t>f 20431/20066/18627 20444/20079/18639 20441/20078/18638</w:t>
        <w:br/>
        <w:t>f 20441/20078/18638 20430/20065/18626 20431/20066/18627</w:t>
        <w:br/>
        <w:t>f 20485/20116/18675 20484/20113/18713 20530/20159/18714</w:t>
        <w:br/>
        <w:t>f 20530/20159/18714 20488/20117/18676 20485/20116/18675</w:t>
        <w:br/>
        <w:t>f 20532/20160/18715 20531/20161/18715 20511/20140/18694</w:t>
        <w:br/>
        <w:t>f 20511/20140/18694 20510/20139/18693 20514/20141/18695</w:t>
        <w:br/>
        <w:t>f 20370/20010/18573 20367/20009/18572 20366/20005/18568</w:t>
        <w:br/>
        <w:t>f 20366/20005/18568 20365/20006/18569 20370/20010/18573</w:t>
        <w:br/>
        <w:t>f 20521/20150/18704 20516/20146/18700 20517/20145/18699</w:t>
        <w:br/>
        <w:t>f 20517/20145/18699 20520/20147/18701 20521/20150/18704</w:t>
        <w:br/>
        <w:t>f 20527/20156/18710 20351/19993/18557 20456/20090/18649</w:t>
        <w:br/>
        <w:t>f 20279/19923/18491 20456/20090/18649 20354/19996/18560</w:t>
        <w:br/>
        <w:t>f 20363/20001/18564 20415/20052/18613 20365/20006/18569</w:t>
        <w:br/>
        <w:t>f 20362/20002/18565 20363/20001/18564 20365/20006/18569</w:t>
        <w:br/>
        <w:t>f 20364/20004/18567 20361/20003/18566 20422/20060/18621</w:t>
        <w:br/>
        <w:t>f 20361/20003/18566 20533/20162/18716 20422/20060/18621</w:t>
        <w:br/>
        <w:t>f 20383/20023/18586 20398/20037/18599 20382/20024/18584</w:t>
        <w:br/>
        <w:t>f 20388/20028/18590 20389/20027/18589 20432/20068/18629</w:t>
        <w:br/>
        <w:t>f 20376/20016/18579 20381/20021/18584 20377/20017/18580</w:t>
        <w:br/>
        <w:t>f 20376/20016/18579 20440/20075/18635 20381/20021/18584</w:t>
        <w:br/>
        <w:t>f 20261/19908/18477 20251/19899/18469 20252/19898/18468</w:t>
        <w:br/>
        <w:t>f 20252/19898/18468 20260/19909/18478 20261/19908/18477</w:t>
        <w:br/>
        <w:t>f 20312/19954/18521 20307/19947/18514 20308/19950/18517</w:t>
        <w:br/>
        <w:t>f 20308/19950/18517 20311/19951/18518 20312/19954/18521</w:t>
        <w:br/>
        <w:t>f 20330/19972/18537 20333/19973/18538 20334/19976/18541</w:t>
        <w:br/>
        <w:t>f 20334/19976/18541 20329/19969/18534 20330/19972/18537</w:t>
        <w:br/>
        <w:t>f 21334/17944/16576 21333/20163/18717 21332/20164/18718</w:t>
        <w:br/>
        <w:t>f 21360/20165/18719 21359/20166/18720 21358/20167/18721</w:t>
        <w:br/>
        <w:t>f 21361/20168/18722 21360/20165/18723 21330/17942/18724</w:t>
        <w:br/>
        <w:t>f 21330/17942/18725 21333/20163/18726 21362/20169/16540</w:t>
        <w:br/>
        <w:t>f 21454/20170/18727 21453/20171/18728 21452/20172/18729</w:t>
        <w:br/>
        <w:t>f 21452/20172/18729 21455/20173/18730 21454/20170/18727</w:t>
        <w:br/>
        <w:t>f 21458/20174/18731 21457/20175/18732 21456/20176/18733</w:t>
        <w:br/>
        <w:t>f 21456/20176/18733 21459/20177/18734 21458/20174/18731</w:t>
        <w:br/>
        <w:t>f 21459/20177/18734 21453/20171/18728 21454/20170/18727</w:t>
        <w:br/>
        <w:t>f 21454/20170/18727 21458/20174/18731 21459/20177/18734</w:t>
        <w:br/>
        <w:t>f 21457/20175/18732 21469/20178/18735 21468/20179/18736</w:t>
        <w:br/>
        <w:t>f 21468/20179/18736 21456/20176/18733 21457/20175/18732</w:t>
        <w:br/>
        <w:t>f 21455/20173/18730 21452/20172/18729 21476/20180/16698</w:t>
        <w:br/>
        <w:t>f 21476/20180/16698 21477/20181/16697 21455/20173/18730</w:t>
        <w:br/>
        <w:t>f 21482/20182/18737 21481/20183/18738 21480/20184/18739</w:t>
        <w:br/>
        <w:t>f 21480/20184/18739 21483/20185/18740 21482/20182/18737</w:t>
        <w:br/>
        <w:t>f 21486/20186/18741 21485/20187/16713 21484/20188/18742</w:t>
        <w:br/>
        <w:t>f 21484/20188/18742 21487/20189/18743 21486/20186/18741</w:t>
        <w:br/>
        <w:t>f 21482/20182/18737 21483/20185/18740 21485/20187/16713</w:t>
        <w:br/>
        <w:t>f 21485/20187/16713 21486/20186/18741 21482/20182/18737</w:t>
        <w:br/>
        <w:t>f 21490/20190/18744 21489/20191/18745 21488/20192/18746</w:t>
        <w:br/>
        <w:t>f 21488/20192/18746 21491/20193/18747 21490/20190/18744</w:t>
        <w:br/>
        <w:t>f 21494/20194/18748 21493/20195/18749 21492/20196/18750</w:t>
        <w:br/>
        <w:t>f 21492/20196/18750 21495/20197/18751 21494/20194/18748</w:t>
        <w:br/>
        <w:t>f 21489/20191/18745 21494/20194/18748 21495/20197/18751</w:t>
        <w:br/>
        <w:t>f 21495/20197/18751 21488/20192/18746 21489/20191/18745</w:t>
        <w:br/>
        <w:t>f 21497/20198/18752 21496/20199/18753 21487/20189/18743</w:t>
        <w:br/>
        <w:t>f 21487/20189/18743 21484/20188/18742 21497/20198/18752</w:t>
        <w:br/>
        <w:t>f 21490/20190/18744 21491/20193/18747 21498/20200/18754</w:t>
        <w:br/>
        <w:t>f 21498/20200/18754 21499/20201/18755 21490/20190/18744</w:t>
        <w:br/>
        <w:t>f 21493/20195/18749 21501/20202/18756 21500/20203/18757</w:t>
        <w:br/>
        <w:t>f 21500/20203/18757 21492/20196/18750 21493/20195/18749</w:t>
        <w:br/>
        <w:t>f 21502/20204/18758 21500/20203/18757 21501/20202/18756</w:t>
        <w:br/>
        <w:t>f 21501/20202/18756 21503/20205/18759 21502/20204/18758</w:t>
        <w:br/>
        <w:t>f 21504/20206/18760 21502/20204/18758 21503/20205/18759</w:t>
        <w:br/>
        <w:t>f 21503/20205/18759 21505/20207/16749 21504/20206/18760</w:t>
        <w:br/>
        <w:t>f 21505/20207/16749 21480/20184/18739 21481/20183/18738</w:t>
        <w:br/>
        <w:t>f 21481/20183/18738 21504/20206/18760 21505/20207/16749</w:t>
        <w:br/>
        <w:t>f 21508/20208/18761 21507/20209/18762 21506/20210/18763</w:t>
        <w:br/>
        <w:t>f 21454/20170/18727 21455/20173/18730 21508/20208/18764</w:t>
        <w:br/>
        <w:t>f 21511/20211/18765 21510/20212/18737 21509/20213/18766</w:t>
        <w:br/>
        <w:t>f 21509/20213/18766 21512/20214/18767 21511/20211/18765</w:t>
        <w:br/>
        <w:t>f 21515/20215/18768 21514/20216/18769 21513/20217/18770</w:t>
        <w:br/>
        <w:t>f 21513/20217/18770 21516/20218/18771 21515/20215/18768</w:t>
        <w:br/>
        <w:t>f 21517/20219/18772 21515/20215/18768 21516/20218/18771</w:t>
        <w:br/>
        <w:t>f 21516/20218/18771 21518/20220/18773 21517/20219/18772</w:t>
        <w:br/>
        <w:t>f 21516/20218/18771 21513/20217/18770 21506/20210/18763</w:t>
        <w:br/>
        <w:t>f 21454/20170/18727 21507/20209/18762 21516/20218/18774</w:t>
        <w:br/>
        <w:t>f 21510/20212/18737 21518/20220/18773 21516/20218/18771</w:t>
        <w:br/>
        <w:t>f 21516/20218/18771 21509/20213/18766 21510/20212/18737</w:t>
        <w:br/>
        <w:t>f 21540/20221/18775 21539/20222/18776 21538/20223/18777</w:t>
        <w:br/>
        <w:t>f 21560/20224/18778 21559/20225/18779 21514/20216/18769</w:t>
        <w:br/>
        <w:t>f 21514/20216/18769 21515/20215/18768 21560/20224/18778</w:t>
        <w:br/>
        <w:t>f 21561/20226/18780 21560/20224/18778 21515/20215/18768</w:t>
        <w:br/>
        <w:t>f 21515/20215/18781 21563/20227/18782 21562/20228/18783</w:t>
        <w:br/>
        <w:t>f 21586/20229/18784 21585/20230/18785 21584/20231/18786</w:t>
        <w:br/>
        <w:t>f 21584/20231/18786 21587/20232/18787 21586/20229/18784</w:t>
        <w:br/>
        <w:t>f 21539/20222/18776 21540/20221/18775 21587/20232/18787</w:t>
        <w:br/>
        <w:t>f 21587/20232/18787 21584/20231/18786 21539/20222/18776</w:t>
        <w:br/>
        <w:t>f 21455/20173/18730 21477/20181/16697 21598/20233/16750</w:t>
        <w:br/>
        <w:t>f 21598/20233/16750 21508/20208/18764 21455/20173/18730</w:t>
        <w:br/>
        <w:t>f 21599/20234/18788 21511/20211/18765 21512/20214/18767</w:t>
        <w:br/>
        <w:t>f 21508/20208/18761 21600/20235/18789 21599/20234/18760</w:t>
        <w:br/>
        <w:t>f 21586/20229/18790 21602/20236/18791 21601/20237/18792</w:t>
        <w:br/>
        <w:t>f 21597/18121/18793 21585/20230/18785 21586/20229/18784</w:t>
        <w:br/>
        <w:t>f 21644/18162/18794 21656/20238/18795 21655/18174/18796</w:t>
        <w:br/>
        <w:t>f 15166/20239/18797 15165/20240/18798 15164/20241/18799</w:t>
        <w:br/>
        <w:t>f 15169/20242/18800 15168/20243/18801 15167/20244/18802</w:t>
        <w:br/>
        <w:t>f 15169/20242/18800 15167/20244/18802 15164/20241/18799</w:t>
        <w:br/>
        <w:t>f 15164/20241/18799 15165/20240/18798 15169/20242/18800</w:t>
        <w:br/>
        <w:t>f 15183/20245/18803 15182/20246/18011 15181/20247/18804</w:t>
        <w:br/>
        <w:t>f 15185/20248/18805 15166/20239/18797 15184/20249/18806</w:t>
        <w:br/>
        <w:t>f 15185/20248/18805 15184/20249/18806 15186/20250/18807</w:t>
        <w:br/>
        <w:t>f 15164/20241/18808 15183/20245/18803 15186/20250/18807</w:t>
        <w:br/>
        <w:t>f 15182/20246/18011 15204/20251/18020 15181/20247/18804</w:t>
        <w:br/>
        <w:t>f 15183/20245/18803 15168/20243/18809 15182/20246/18011</w:t>
        <w:br/>
        <w:t>f 15183/20245/18803 15181/20247/18804 15186/20250/18807</w:t>
        <w:br/>
        <w:t>f 15186/20250/18807 15181/20247/18804 15185/20248/18805</w:t>
        <w:br/>
        <w:t>f 15332/20252/18810 15331/20253/18811 15330/20254/18812</w:t>
        <w:br/>
        <w:t>f 15335/20255/18813 15334/20256/18814 15333/20257/18815</w:t>
        <w:br/>
        <w:t>f 15335/20255/18813 15330/20254/18812 15331/20253/18811</w:t>
        <w:br/>
        <w:t>f 15331/20253/18811 15334/20256/18814 15335/20255/18813</w:t>
        <w:br/>
        <w:t>f 15349/20258/18816 15348/20259/18817 15347/20260/18061</w:t>
        <w:br/>
        <w:t>f 15351/20261/18818 15350/20262/18819 15332/20252/18810</w:t>
        <w:br/>
        <w:t>f 15351/20261/18818 15352/20263/18820 15350/20262/18819</w:t>
        <w:br/>
        <w:t>f 15355/20264/18821 15354/20265/18821 15353/20266/18822</w:t>
        <w:br/>
        <w:t>f 15354/20265/18821 15355/20264/18821 15356/20267/18823</w:t>
        <w:br/>
        <w:t>f 15331/20253/18824 15352/20263/18820 15349/20258/18816</w:t>
        <w:br/>
        <w:t>f 15347/20260/18061 15348/20259/18817 15370/20268/18825</w:t>
        <w:br/>
        <w:t>f 15349/20258/18816 15347/20260/18061 15333/20257/18815</w:t>
        <w:br/>
        <w:t>f 15349/20258/18816 15352/20263/18820 15348/20259/18817</w:t>
        <w:br/>
        <w:t>f 15352/20263/18820 15351/20261/18818 15348/20259/18817</w:t>
        <w:br/>
        <w:t>f 19861/19551/18826 19860/20269/18827 19859/20270/18828</w:t>
        <w:br/>
        <w:t>f 19872/20271/18829 19809/19491/18073 19871/20272/18830</w:t>
        <w:br/>
        <w:t>f 19902/20273/18831 19901/20274/18832 19900/19578/18159</w:t>
        <w:br/>
        <w:t>f 19925/20275/18833 19917/19591/18834 19924/20276/18835</w:t>
        <w:br/>
        <w:t>f 19990/20277/18155 19900/19578/18159 19989/20278/18235</w:t>
        <w:br/>
        <w:t>f 20036/19706/18836 20035/20279/18837 20034/20280/18838</w:t>
        <w:br/>
        <w:t>f 20035/20279/18837 20042/20281/18839 20041/19746/18318</w:t>
        <w:br/>
        <w:t>f 20041/19746/18318 19993/19665/18240 20035/20279/18837</w:t>
        <w:br/>
        <w:t>f 20041/19746/18318 20042/20281/18839 20044/20282/18840</w:t>
        <w:br/>
        <w:t>f 20047/20283/18841 20046/20284/18842 20045/20285/18294</w:t>
        <w:br/>
        <w:t>f 20060/20286/18243 20059/19723/18843 20047/20283/18841</w:t>
        <w:br/>
        <w:t>f 20047/20283/18841 20045/20285/18294 20060/20286/18243</w:t>
        <w:br/>
        <w:t>f 20059/19723/18843 20060/20286/18243 20061/20287/18844</w:t>
        <w:br/>
        <w:t>f 20085/20288/18845 19900/19578/18159 20084/20289/18846</w:t>
        <w:br/>
        <w:t>f 20092/19753/18324 20097/20290/18320 20096/19757/18328</w:t>
        <w:br/>
        <w:t>f 20108/20291/18847 20107/20292/18848 20100/19758/18329</w:t>
        <w:br/>
        <w:t>f 20085/20288/18845 19989/20278/18235 19900/19578/18159</w:t>
        <w:br/>
        <w:t>f 20167/20293/18073 19860/20269/18827 19861/19551/18826</w:t>
        <w:br/>
        <w:t>f 20214/20294/18849 20221/20295/18850 20220/20296/18851</w:t>
        <w:br/>
        <w:t>f 20220/20296/18851 20168/19827/18397 20214/20294/18849</w:t>
        <w:br/>
        <w:t>f 20220/20296/18851 20221/20295/18850 20224/20297/18852</w:t>
        <w:br/>
        <w:t>f 20227/19888/18853 20226/20298/18444 20225/20299/18854</w:t>
        <w:br/>
        <w:t>f 20238/20300/18854 20237/20301/18855 20175/19832/18856</w:t>
        <w:br/>
        <w:t>f 20268/20302/18857 20267/20303/18858 20266/20304/18859</w:t>
        <w:br/>
        <w:t>f 20267/20303/18860 20269/20305/18861 20220/20296/18851</w:t>
        <w:br/>
        <w:t>f 20220/20296/18851 20224/20297/18852 20267/20303/18860</w:t>
        <w:br/>
        <w:t>f 20291/20306/18862 20290/20307/18863 20283/19925/18864</w:t>
        <w:br/>
        <w:t>f 20356/20308/18865 20355/20309/18866 20267/20303/18858</w:t>
        <w:br/>
        <w:t>f 20412/20310/18867 20411/20311/18868 20410/20312/18869</w:t>
        <w:br/>
        <w:t>f 20424/20313/18870 20411/20311/18868 20412/20310/18867</w:t>
        <w:br/>
        <w:t>f 20412/20310/18867 20425/20061/18622 20424/20313/18870</w:t>
        <w:br/>
        <w:t>f 20426/20314/18871 20424/20313/18870 20425/20061/18622</w:t>
        <w:br/>
        <w:t>f 20450/20315/18872 20449/20316/18873 20267/20303/18858</w:t>
        <w:br/>
        <w:t>f 20406/20046/18607 20269/20305/18861 20267/20303/18860</w:t>
        <w:br/>
        <w:t>f 20267/20303/18860 20451/20317/18874 20406/20046/18607</w:t>
        <w:br/>
        <w:t>f 20456/20090/18649 20461/20093/18875 20462/20318/18644</w:t>
        <w:br/>
        <w:t>f 20473/20319/18876 20465/20094/18877 20472/20320/18878</w:t>
        <w:br/>
        <w:t>f 20450/20315/18872 20267/20303/18858 20355/20309/18866</w:t>
        <w:br/>
        <w:t>f 20534/20321/18402 20227/19888/18853 20225/20299/18854</w:t>
        <w:br/>
        <w:t>f 20215/19870/18440 20214/20294/18849 20213/20322/18879</w:t>
        <w:br/>
        <w:t>f 21346/20323/18880 21328/17938/18881 21345/20324/16534</w:t>
        <w:br/>
        <w:t>f 21538/20223/18882 21537/18097/18883 21536/20325/18884</w:t>
        <w:br/>
        <w:t>f 21545/20326/18885 21544/20327/18886 21543/18090/18887</w:t>
        <w:br/>
        <w:t>f 21557/20328/18888 21538/20223/18889 21556/20329/18890</w:t>
        <w:br/>
        <w:t>f 21572/18102/16730 21544/20327/18886 21545/20326/18885</w:t>
        <w:br/>
        <w:t>f 21551/18096/16724 21579/20330/18891 21578/18109/18892</w:t>
        <w:br/>
        <w:t>f 21162/20331/18893 21161/20332/18894 21160/20333/18893</w:t>
        <w:br/>
        <w:t>f 21160/20333/18893 21163/20334/18895 21162/20331/18893</w:t>
        <w:br/>
        <w:t>f 21166/20335/18896 21165/20336/18897 21164/20337/18898</w:t>
        <w:br/>
        <w:t>f 21164/20337/18898 21167/20338/18899 21166/20335/18896</w:t>
        <w:br/>
        <w:t>f 21170/20339/18900 21169/20340/18901 21168/20341/18900</w:t>
        <w:br/>
        <w:t>f 21168/20341/18900 21171/20342/18902 21170/20339/18900</w:t>
        <w:br/>
        <w:t>f 21183/20343/18903 21182/20344/18904 21150/17181/15891</w:t>
        <w:br/>
        <w:t>f 21182/20344/18905 21184/17200/15907 21167/20338/18899</w:t>
        <w:br/>
        <w:t>f 21167/20338/18899 21164/20337/18898 21182/20344/18905</w:t>
        <w:br/>
        <w:t>f 21222/20345/18906 21221/20346/18907 21220/20347/18908</w:t>
        <w:br/>
        <w:t>f 21220/20347/18908 21223/20348/18909 21222/20345/18906</w:t>
        <w:br/>
        <w:t>f 21230/20349/18910 21229/20350/18911 21228/20351/18910</w:t>
        <w:br/>
        <w:t>f 21228/20351/18910 21231/20352/18912 21230/20349/18910</w:t>
        <w:br/>
        <w:t>f 21554/20353/18913 21553/20354/18914 21552/20355/18749</w:t>
        <w:br/>
        <w:t>f 21552/20355/18749 21555/18098/18915 21554/20353/18913</w:t>
        <w:br/>
        <w:t>f 21558/20356/18916 21554/20353/18913 21555/18098/18915</w:t>
        <w:br/>
        <w:t>f 21568/20357/18917 21567/20358/18752 21566/20359/18742</w:t>
        <w:br/>
        <w:t>f 21571/20360/18918 21570/20361/18919 21569/18101/18920</w:t>
        <w:br/>
        <w:t>f 21577/20362/18921 21552/20355/18749 21553/20354/18914</w:t>
        <w:br/>
        <w:t>f 22142/20363/18922 22141/20364/18923 22140/20365/18924</w:t>
        <w:br/>
        <w:t>f 22140/20365/18924 22143/20366/18925 22142/20363/18922</w:t>
        <w:br/>
        <w:t>f 22143/20366/18925 22140/20365/18924 22144/20367/18926</w:t>
        <w:br/>
        <w:t>f 22144/20367/18926 22145/20368/18927 22143/20366/18925</w:t>
        <w:br/>
        <w:t>f 22147/20369/18928 22146/20370/18929 22141/20364/18923</w:t>
        <w:br/>
        <w:t>f 22141/20364/18923 22142/20363/18922 22147/20369/18928</w:t>
        <w:br/>
        <w:t>f 22150/20371/18930 22149/20372/18931 22148/20373/18929</w:t>
        <w:br/>
        <w:t>f 22148/20373/18929 22151/20374/18932 22150/20371/18930</w:t>
        <w:br/>
        <w:t>f 22152/20375/18933 22150/20371/18930 22151/20374/18932</w:t>
        <w:br/>
        <w:t>f 22151/20374/18932 22153/20376/18934 22152/20375/18933</w:t>
        <w:br/>
        <w:t>f 22148/20373/18929 22149/20372/18931 22154/20377/18935</w:t>
        <w:br/>
        <w:t>f 22154/20377/18935 22155/20378/18936 22148/20373/18929</w:t>
        <w:br/>
        <w:t>f 22157/20379/18937 22156/20380/18938 22141/20364/18923</w:t>
        <w:br/>
        <w:t>f 22158/20381/18939 22146/20370/18929 22157/20379/18940</w:t>
        <w:br/>
        <w:t>f 22141/20364/18923 22156/20380/18938 22159/20382/18941</w:t>
        <w:br/>
        <w:t>f 22159/20382/18941 22140/20365/18924 22141/20364/18923</w:t>
        <w:br/>
        <w:t>f 22144/20367/18926 22140/20365/18924 22159/20382/18941</w:t>
        <w:br/>
        <w:t>f 22159/20382/18941 22160/20383/18942 22144/20367/18926</w:t>
        <w:br/>
        <w:t>f 22162/20384/18943 22161/20385/18944 22157/20379/18945</w:t>
        <w:br/>
        <w:t>f 22164/20386/18946 22146/20370/18947 22163/20387/18946</w:t>
        <w:br/>
        <w:t>f 22166/20388/18948 22165/20389/18949 22144/20367/18926</w:t>
        <w:br/>
        <w:t>f 22144/20367/18926 22160/20383/18942 22166/20388/18948</w:t>
        <w:br/>
        <w:t>f 22169/20390/18950 22168/20391/18951 22167/20392/18952</w:t>
        <w:br/>
        <w:t>f 22167/20392/18952 22170/20393/18953 22169/20390/18950</w:t>
        <w:br/>
        <w:t>f 22173/20394/18953 22172/20395/18954 22171/20396/18955</w:t>
        <w:br/>
        <w:t>f 22171/20396/18955 22174/20397/18956 22173/20394/18953</w:t>
        <w:br/>
        <w:t>f 22177/20398/18957 22176/20399/18958 22175/20400/18959</w:t>
        <w:br/>
        <w:t>f 22180/20401/18960 22179/20402/18961 22178/20403/18962</w:t>
        <w:br/>
        <w:t>f 22182/20404/18963 22181/20405/18964 22176/20399/18958</w:t>
        <w:br/>
        <w:t>f 22176/20399/18958 22183/20406/18965 22182/20404/18963</w:t>
        <w:br/>
        <w:t>f 22182/20404/18963 22185/20407/18966 22184/20408/18967</w:t>
        <w:br/>
        <w:t>f 22184/20408/18967 22181/20405/18964 22182/20404/18963</w:t>
        <w:br/>
        <w:t>f 22185/20407/18966 22187/20409/18968 22186/20410/18969</w:t>
        <w:br/>
        <w:t>f 22186/20410/18969 22184/20408/18967 22185/20407/18966</w:t>
        <w:br/>
        <w:t>f 22190/20411/18970 22189/20412/18971 22188/20413/18972</w:t>
        <w:br/>
        <w:t>f 22187/20409/18968 22192/20414/18973 22191/20415/18974</w:t>
        <w:br/>
        <w:t>f 22191/20415/18974 22186/20410/18969 22187/20409/18968</w:t>
        <w:br/>
        <w:t>f 22193/20416/18975 22191/20415/18974 22192/20414/18973</w:t>
        <w:br/>
        <w:t>f 22192/20414/18973 22194/20417/18976 22193/20416/18975</w:t>
        <w:br/>
        <w:t>f 22195/20418/18977 22190/20411/18970 22188/20413/18972</w:t>
        <w:br/>
        <w:t>f 22188/20413/18972 22196/20419/18978 22195/20418/18977</w:t>
        <w:br/>
        <w:t>f 22198/20420/18979 22197/20421/18980 22190/20411/18970</w:t>
        <w:br/>
        <w:t>f 22190/20411/18970 22195/20418/18977 22198/20420/18979</w:t>
        <w:br/>
        <w:t>f 22189/20412/18971 22190/20411/18970 22199/20422/18981</w:t>
        <w:br/>
        <w:t>f 22199/20422/18982 22181/20405/18964 22184/20408/18967</w:t>
        <w:br/>
        <w:t>f 22202/20423/18983 22201/20424/18984 22200/20425/18985</w:t>
        <w:br/>
        <w:t>f 22200/20425/18986 22204/20426/18987 22203/20427/18981</w:t>
        <w:br/>
        <w:t>f 22205/20428/18988 22165/20389/18949 22166/20388/18948</w:t>
        <w:br/>
        <w:t>f 22165/20389/18949 22206/20429/18989 22145/20368/18927</w:t>
        <w:br/>
        <w:t>f 22145/20368/18927 22144/20367/18926 22165/20389/18949</w:t>
        <w:br/>
        <w:t>f 22209/20430/18990 22208/20431/18991 22207/20432/18990</w:t>
        <w:br/>
        <w:t>f 22207/20432/18990 22210/20433/18992 22209/20430/18990</w:t>
        <w:br/>
        <w:t>f 22205/20428/18988 22166/20388/18948 22200/20425/18985</w:t>
        <w:br/>
        <w:t>f 22200/20425/18985 22201/20424/18984 22205/20428/18988</w:t>
        <w:br/>
        <w:t>f 22208/20431/18991 22212/20434/18993 22211/20435/18994</w:t>
        <w:br/>
        <w:t>f 22211/20435/18994 22213/20436/18995 22208/20431/18991</w:t>
        <w:br/>
        <w:t>f 22174/20397/18956 22171/20396/18955 22203/20427/18981</w:t>
        <w:br/>
        <w:t>f 22203/20427/18981 22204/20426/18987 22174/20397/18956</w:t>
        <w:br/>
        <w:t>f 22181/20405/18964 22199/20422/18982 22175/20400/18959</w:t>
        <w:br/>
        <w:t>f 22175/20400/18959 22176/20399/18958 22181/20405/18964</w:t>
        <w:br/>
        <w:t>f 22190/20411/18970 22197/20421/18980 22214/20437/18996</w:t>
        <w:br/>
        <w:t>f 22214/20437/18996 22199/20422/18981 22190/20411/18970</w:t>
        <w:br/>
        <w:t>f 22216/20438/18997 22212/20434/18993 22215/20439/18998</w:t>
        <w:br/>
        <w:t>f 22195/20418/18977 22217/20440/18999 22198/20420/18979</w:t>
        <w:br/>
        <w:t>f 22194/20417/18976 22219/20441/19000 22218/20442/19001</w:t>
        <w:br/>
        <w:t>f 22218/20442/19001 22193/20416/18975 22194/20417/18976</w:t>
        <w:br/>
        <w:t>f 22217/20440/18999 22195/20418/18977 22196/20419/18978</w:t>
        <w:br/>
        <w:t>f 22196/20419/18978 22220/20443/19002 22217/20440/18999</w:t>
        <w:br/>
        <w:t>f 22223/20444/19003 22222/20445/19004 22221/20446/19005</w:t>
        <w:br/>
        <w:t>f 22224/20447/19006 22221/20446/19005 22222/20445/19004</w:t>
        <w:br/>
        <w:t>f 22222/20445/19004 22225/20448/19007 22224/20447/19006</w:t>
        <w:br/>
        <w:t>f 22223/20444/19003 22227/20449/19008 22226/20450/19009</w:t>
        <w:br/>
        <w:t>f 22226/20450/19009 22228/20451/19010 22223/20444/19003</w:t>
        <w:br/>
        <w:t>f 22229/20452/19011 22218/20442/19001 22219/20441/19000</w:t>
        <w:br/>
        <w:t>f 22219/20441/19000 22230/20453/19012 22229/20452/19011</w:t>
        <w:br/>
        <w:t>f 22221/20446/19005 22231/20454/19013 22227/20449/19008</w:t>
        <w:br/>
        <w:t>f 22227/20449/19008 22223/20444/19003 22221/20446/19005</w:t>
        <w:br/>
        <w:t>f 22221/20446/19005 22224/20447/19006 22232/20455/19014</w:t>
        <w:br/>
        <w:t>f 22220/20443/19002 22231/20454/19013 22221/20446/19005</w:t>
        <w:br/>
        <w:t>f 22229/20452/19011 22230/20453/19012 22233/20456/19015</w:t>
        <w:br/>
        <w:t>f 22233/20456/19015 22234/20457/19016 22229/20452/19011</w:t>
        <w:br/>
        <w:t>f 22155/20378/18936 22154/20377/18935 22235/20458/19017</w:t>
        <w:br/>
        <w:t>f 22235/20458/19017 22236/20459/18962 22155/20378/18936</w:t>
        <w:br/>
        <w:t>f 22178/20403/19018 22237/20460/19019 22183/20406/18965</w:t>
        <w:br/>
        <w:t>f 22183/20406/18965 22176/20399/18958 22178/20403/19018</w:t>
        <w:br/>
        <w:t>f 22240/20461/19020 22239/20462/19021 22238/20463/19022</w:t>
        <w:br/>
        <w:t>f 22238/20463/19022 22241/20464/19023 22240/20461/19020</w:t>
        <w:br/>
        <w:t>f 22243/20465/19024 22242/20466/19025 22152/20375/18933</w:t>
        <w:br/>
        <w:t>f 22152/20375/18933 22153/20376/18934 22243/20465/19024</w:t>
        <w:br/>
        <w:t>f 22242/20466/19025 22243/20465/19024 22239/20462/19021</w:t>
        <w:br/>
        <w:t>f 22239/20462/19021 22240/20461/19020 22242/20466/19025</w:t>
        <w:br/>
        <w:t>f 22244/20467/19026 22241/20464/19023 22238/20463/19022</w:t>
        <w:br/>
        <w:t>f 22247/20468/19027 22246/20469/19028 22245/20470/19029</w:t>
        <w:br/>
        <w:t>f 22248/20471/19030 22236/20459/18962 22235/20458/19017</w:t>
        <w:br/>
        <w:t>f 22235/20458/19031 22250/20472/19032 22249/20473/19033</w:t>
        <w:br/>
        <w:t>f 22253/20474/19034 22252/20475/19035 22251/20476/19032</w:t>
        <w:br/>
        <w:t>f 22256/20477/19036 22255/20478/19037 22254/20479/19038</w:t>
        <w:br/>
        <w:t>f 22254/20479/19038 22257/20480/19039 22256/20477/19036</w:t>
        <w:br/>
        <w:t>f 22258/20481/19040 22254/20479/19038 22255/20478/19037</w:t>
        <w:br/>
        <w:t>f 22255/20478/19037 22259/20482/19041 22258/20481/19040</w:t>
        <w:br/>
        <w:t>f 22258/20481/19040 22259/20482/19041 22260/20483/19042</w:t>
        <w:br/>
        <w:t>f 22260/20483/19042 22261/20484/19043 22258/20481/19040</w:t>
        <w:br/>
        <w:t>f 22264/20485/19044 22263/20486/19045 22262/20487/19046</w:t>
        <w:br/>
        <w:t>f 22263/20486/19045 22264/20485/19044 22265/20488/19047</w:t>
        <w:br/>
        <w:t>f 22268/20489/19048 22267/20490/19049 22266/20491/19050</w:t>
        <w:br/>
        <w:t>f 22269/20492/19051 22265/20488/19047 22264/20485/19044</w:t>
        <w:br/>
        <w:t>f 22270/20493/19052 22234/20457/19016 22233/20456/19015</w:t>
        <w:br/>
        <w:t>f 22271/20494/19053 22234/20457/19016 22270/20493/19052</w:t>
        <w:br/>
        <w:t>f 22259/20482/19041 22273/20495/19054 22272/20496/19044</w:t>
        <w:br/>
        <w:t>f 22272/20496/19044 22274/20497/19055 22259/20482/19041</w:t>
        <w:br/>
        <w:t>f 22276/20498/19056 22273/20495/19054 22275/20499/19057</w:t>
        <w:br/>
        <w:t>f 22275/20499/19057 22277/20500/19058 22276/20498/19056</w:t>
        <w:br/>
        <w:t>f 22279/20501/19059 22278/20502/19022 22228/20451/19010</w:t>
        <w:br/>
        <w:t>f 22228/20451/19010 22226/20450/19009 22279/20501/19059</w:t>
        <w:br/>
        <w:t>f 22281/20503/19060 22244/20467/19026 22280/20504/19059</w:t>
        <w:br/>
        <w:t>f 22280/20504/19059 22283/20505/19061 22282/20506/19062</w:t>
        <w:br/>
        <w:t>f 22282/20506/19062 22281/20503/19060 22280/20504/19059</w:t>
        <w:br/>
        <w:t>f 22283/20505/19061 22285/20507/19063 22284/20508/19064</w:t>
        <w:br/>
        <w:t>f 22284/20508/19064 22282/20506/19062 22283/20505/19061</w:t>
        <w:br/>
        <w:t>f 22287/20509/19065 22286/20510/19066 22275/20499/19057</w:t>
        <w:br/>
        <w:t>f 22275/20499/19057 22273/20495/19054 22287/20509/19065</w:t>
        <w:br/>
        <w:t>f 22259/20482/19041 22255/20478/19037 22287/20509/19065</w:t>
        <w:br/>
        <w:t>f 22287/20509/19065 22273/20495/19054 22259/20482/19041</w:t>
        <w:br/>
        <w:t>f 22289/20511/19067 22288/20512/19068 22284/20508/19064</w:t>
        <w:br/>
        <w:t>f 22284/20508/19064 22285/20507/19063 22289/20511/19067</w:t>
        <w:br/>
        <w:t>f 22292/20513/19069 22291/20514/19070 22290/20515/19071</w:t>
        <w:br/>
        <w:t>f 22290/20515/19071 22293/20516/19072 22292/20513/19069</w:t>
        <w:br/>
        <w:t>f 22286/20510/19066 22287/20509/19065 22294/20517/19073</w:t>
        <w:br/>
        <w:t>f 22294/20517/19073 22295/20518/19074 22286/20510/19066</w:t>
        <w:br/>
        <w:t>f 22255/20478/19037 22256/20477/19036 22294/20517/19073</w:t>
        <w:br/>
        <w:t>f 22294/20517/19073 22287/20509/19065 22255/20478/19037</w:t>
        <w:br/>
        <w:t>f 22298/20519/19075 22297/20520/19076 22296/20521/18956</w:t>
        <w:br/>
        <w:t>f 22296/20521/18956 22299/20522/18987 22298/20519/19075</w:t>
        <w:br/>
        <w:t>f 22297/20520/19076 22301/20523/18938 22300/20524/18940</w:t>
        <w:br/>
        <w:t>f 22297/20520/19076 22300/20524/18940 22302/20525/18944</w:t>
        <w:br/>
        <w:t>f 22297/20520/19076 22302/20525/18944 22296/20521/18956</w:t>
        <w:br/>
        <w:t>f 22304/20526/19077 22303/20527/18941 22301/20523/18938</w:t>
        <w:br/>
        <w:t>f 22301/20523/18938 22297/20520/19076 22298/20519/19075</w:t>
        <w:br/>
        <w:t>f 22305/20528/19078 22298/20519/19075 22299/20522/18987</w:t>
        <w:br/>
        <w:t>f 22299/20522/18987 22306/20529/19079 22305/20528/19078</w:t>
        <w:br/>
        <w:t>f 22308/20530/19080 22307/20531/19081 22303/20527/18941</w:t>
        <w:br/>
        <w:t>f 22303/20527/18941 22304/20526/19077 22308/20530/19080</w:t>
        <w:br/>
        <w:t>f 22308/20530/19080 22309/20532/19082 22307/20531/19081</w:t>
        <w:br/>
        <w:t>f 22305/20528/19078 22306/20529/19079 22310/20533/19083</w:t>
        <w:br/>
        <w:t>f 22313/20534/19084 22312/20535/19085 22311/20536/18965</w:t>
        <w:br/>
        <w:t>f 22311/20536/18965 22314/20537/19086 22313/20534/19084</w:t>
        <w:br/>
        <w:t>f 22317/20538/19087 22316/20539/18976 22315/20540/19088</w:t>
        <w:br/>
        <w:t>f 22320/20541/19089 22319/20542/19090 22318/20543/19091</w:t>
        <w:br/>
        <w:t>f 22318/20543/19091 22315/20540/19088 22320/20541/19089</w:t>
        <w:br/>
        <w:t>f 22318/20543/19091 22319/20542/19090 22312/20535/19085</w:t>
        <w:br/>
        <w:t>f 22312/20535/19085 22313/20534/19084 22318/20543/19091</w:t>
        <w:br/>
        <w:t>f 22252/20475/19019 22246/20469/19028 22314/20537/19086</w:t>
        <w:br/>
        <w:t>f 22314/20537/19086 22311/20536/18965 22252/20475/19019</w:t>
        <w:br/>
        <w:t>f 22246/20469/19028 22247/20468/19027 22314/20537/19086</w:t>
        <w:br/>
        <w:t>f 22314/20537/19086 22247/20468/19027 22321/20544/19051</w:t>
        <w:br/>
        <w:t>f 22321/20544/19051 22313/20534/19084 22314/20537/19086</w:t>
        <w:br/>
        <w:t>f 22313/20534/19084 22321/20544/19051 22322/20545/19092</w:t>
        <w:br/>
        <w:t>f 22322/20545/19092 22318/20543/19091 22313/20534/19084</w:t>
        <w:br/>
        <w:t>f 22318/20543/19091 22322/20545/19092 22317/20538/19087</w:t>
        <w:br/>
        <w:t>f 22317/20538/19087 22315/20540/19088 22318/20543/19091</w:t>
        <w:br/>
        <w:t>f 22323/20546/18973 22320/20541/19089 22315/20540/19088</w:t>
        <w:br/>
        <w:t>f 22316/20539/18976 22323/20546/18973 22315/20540/19088</w:t>
        <w:br/>
        <w:t>f 22325/20547/19093 22261/20484/19043 22324/20548/19094</w:t>
        <w:br/>
        <w:t>f 22327/20549/19095 22326/20550/19096 22216/20438/18997</w:t>
        <w:br/>
        <w:t>f 22330/20551/19097 22329/20552/19098 22328/20553/19099</w:t>
        <w:br/>
        <w:t>f 22332/20554/19100 22329/20552/19098 22331/20555/19101</w:t>
        <w:br/>
        <w:t>f 22331/20555/19101 22333/20556/19102 22332/20554/19100</w:t>
        <w:br/>
        <w:t>f 22335/20557/19103 22334/20558/19104 22333/20556/19102</w:t>
        <w:br/>
        <w:t>f 22333/20556/19102 22331/20555/19101 22335/20557/19103</w:t>
        <w:br/>
        <w:t>f 22338/20559/19105 22337/20560/19106 22336/20561/19107</w:t>
        <w:br/>
        <w:t>f 22341/20562/19108 22340/20563/19109 22339/20564/19110</w:t>
        <w:br/>
        <w:t>f 22344/20565/19111 22343/20566/19112 22342/20567/19113</w:t>
        <w:br/>
        <w:t>f 22343/20566/19112 22346/20568/19114 22345/20569/19115</w:t>
        <w:br/>
        <w:t>f 22343/20566/19112 22345/20569/19115 22342/20567/19113</w:t>
        <w:br/>
        <w:t>f 22343/20566/19112 22347/20570/19116 22346/20568/19114</w:t>
        <w:br/>
        <w:t>f 22350/20571/18997 22349/20572/19117 22348/20573/19118</w:t>
        <w:br/>
        <w:t>f 22348/20573/19118 22351/20574/19095 22350/20571/18997</w:t>
        <w:br/>
        <w:t>f 22349/20572/19117 22350/20571/18997 22336/20561/19107</w:t>
        <w:br/>
        <w:t>f 22336/20561/19107 22337/20560/19106 22349/20572/19117</w:t>
        <w:br/>
        <w:t>f 22338/20559/19105 22352/20575/19119 22335/20557/19103</w:t>
        <w:br/>
        <w:t>f 22352/20575/19119 22334/20558/19104 22335/20557/19103</w:t>
        <w:br/>
        <w:t>f 22329/20552/19098 22332/20554/19100 22328/20553/19099</w:t>
        <w:br/>
        <w:t>f 22353/20576/19120 22351/20574/19095 22348/20573/19118</w:t>
        <w:br/>
        <w:t>f 22354/20577/19121 22339/20564/19110 22340/20563/19109</w:t>
        <w:br/>
        <w:t>f 22340/20563/19109 22355/20578/19122 22354/20577/19121</w:t>
        <w:br/>
        <w:t>f 22356/20579/19123 22354/20577/19121 22355/20578/19122</w:t>
        <w:br/>
        <w:t>f 22355/20578/19122 22357/20580/19124 22356/20579/19123</w:t>
        <w:br/>
        <w:t>f 22357/20580/19124 22358/20581/19125 22356/20579/19123</w:t>
        <w:br/>
        <w:t>f 22361/20582/19126 22360/20583/19127 22359/20584/19128</w:t>
        <w:br/>
        <w:t>f 22360/20583/19127 22363/20585/19129 22362/20586/19130</w:t>
        <w:br/>
        <w:t>f 22362/20586/19130 22359/20584/19128 22360/20583/19127</w:t>
        <w:br/>
        <w:t>f 22362/20586/19130 22363/20585/19129 22364/20587/19131</w:t>
        <w:br/>
        <w:t>f 22364/20587/19131 22365/20588/19132 22362/20586/19130</w:t>
        <w:br/>
        <w:t>f 22339/20564/19110 22366/20589/19120 22341/20562/19108</w:t>
        <w:br/>
        <w:t>f 22365/20588/19132 22364/20587/19131 22367/20590/19133</w:t>
        <w:br/>
        <w:t>f 22358/20581/19125 22361/20582/19134 22356/20579/19123</w:t>
        <w:br/>
        <w:t>f 22244/20467/19026 22238/20463/19022 22280/20504/19059</w:t>
        <w:br/>
        <w:t>f 22272/20496/19044 22368/20591/19046 22274/20497/19055</w:t>
        <w:br/>
        <w:t>f 22324/20548/19094 22261/20484/19043 22260/20483/19042</w:t>
        <w:br/>
        <w:t>f 22371/20592/19135 22370/20593/19136 22369/20594/19137</w:t>
        <w:br/>
        <w:t>f 22369/20594/19137 22372/20595/19138 22371/20592/19135</w:t>
        <w:br/>
        <w:t>f 22373/20596/19139 22371/20592/19135 22372/20595/19138</w:t>
        <w:br/>
        <w:t>f 22372/20595/19138 22374/20597/19140 22373/20596/19139</w:t>
        <w:br/>
        <w:t>f 22375/20598/19141 22369/20594/19137 22370/20593/19136</w:t>
        <w:br/>
        <w:t>f 22370/20593/19136 22376/20599/19142 22375/20598/19141</w:t>
        <w:br/>
        <w:t>f 22377/20600/19143 22149/20372/18931 22150/20371/18930</w:t>
        <w:br/>
        <w:t>f 22150/20371/18930 22378/20601/19141 22377/20600/19143</w:t>
        <w:br/>
        <w:t>f 22152/20375/18933 22379/20602/19144 22378/20601/19141</w:t>
        <w:br/>
        <w:t>f 22378/20601/19141 22150/20371/18930 22152/20375/18933</w:t>
        <w:br/>
        <w:t>f 22380/20603/18935 22149/20372/18931 22377/20600/19143</w:t>
        <w:br/>
        <w:t>f 22377/20600/19143 22381/20604/19145 22380/20603/18935</w:t>
        <w:br/>
        <w:t>f 22370/20593/19136 22383/20605/19146 22382/20606/19147</w:t>
        <w:br/>
        <w:t>f 22382/20606/19147 22384/20607/19148 22370/20593/19136</w:t>
        <w:br/>
        <w:t>f 22385/20608/19149 22383/20605/19146 22370/20593/19136</w:t>
        <w:br/>
        <w:t>f 22370/20593/19136 22371/20592/19135 22385/20608/19149</w:t>
        <w:br/>
        <w:t>f 22385/20608/19149 22371/20592/19135 22373/20596/19139</w:t>
        <w:br/>
        <w:t>f 22373/20596/19139 22386/20609/19150 22385/20608/19149</w:t>
        <w:br/>
        <w:t>f 22389/20610/19151 22388/20611/19152 22387/20612/19145</w:t>
        <w:br/>
        <w:t>f 22387/20612/19145 22376/20599/19142 22389/20610/19151</w:t>
        <w:br/>
        <w:t>f 22390/20613/19153 22386/20609/19150 22373/20596/19139</w:t>
        <w:br/>
        <w:t>f 22373/20596/19139 22391/20614/19154 22390/20613/19153</w:t>
        <w:br/>
        <w:t>f 22387/20612/19145 22388/20611/19152 22392/20615/19155</w:t>
        <w:br/>
        <w:t>f 22392/20615/19155 22393/20616/19156 22387/20612/19145</w:t>
        <w:br/>
        <w:t>f 22396/20617/19157 22395/20618/19158 22394/20619/19159</w:t>
        <w:br/>
        <w:t>f 22394/20619/19159 22397/20620/19160 22396/20617/19157</w:t>
        <w:br/>
        <w:t>f 22400/20621/19161 22399/20622/19162 22398/20623/19163</w:t>
        <w:br/>
        <w:t>f 22398/20623/19163 22401/20624/19164 22400/20621/19161</w:t>
        <w:br/>
        <w:t>f 22403/20625/19165 22402/20626/19166 22401/20624/19164</w:t>
        <w:br/>
        <w:t>f 22401/20624/19164 22404/20627/19167 22403/20625/19165</w:t>
        <w:br/>
        <w:t>f 22406/20628/19168 22405/20629/19169 22403/20625/19165</w:t>
        <w:br/>
        <w:t>f 22403/20625/19165 22404/20627/19167 22406/20628/19168</w:t>
        <w:br/>
        <w:t>f 22408/20630/19170 22407/20631/19171 22405/20629/19169</w:t>
        <w:br/>
        <w:t>f 22405/20629/19169 22406/20628/19168 22408/20630/19170</w:t>
        <w:br/>
        <w:t>f 22409/20632/19172 22408/20630/19170 22406/20628/19168</w:t>
        <w:br/>
        <w:t>f 22407/20631/19171 22408/20630/19170 22410/20633/19173</w:t>
        <w:br/>
        <w:t>f 22410/20633/19173 22411/20634/19174 22407/20631/19171</w:t>
        <w:br/>
        <w:t>f 22411/20634/19174 22410/20633/19173 22412/20635/19175</w:t>
        <w:br/>
        <w:t>f 22412/20635/19175 22413/20636/19176 22411/20634/19174</w:t>
        <w:br/>
        <w:t>f 22414/20637/19177 22408/20630/19170 22409/20632/19172</w:t>
        <w:br/>
        <w:t>f 22408/20630/19170 22414/20637/19177 22410/20633/19173</w:t>
        <w:br/>
        <w:t>f 22415/20638/19178 22414/20637/19177 22409/20632/19172</w:t>
        <w:br/>
        <w:t>f 22409/20632/19172 22416/20639/19179 22415/20638/19178</w:t>
        <w:br/>
        <w:t>f 22406/20628/19168 22404/20627/19167 22417/20640/19180</w:t>
        <w:br/>
        <w:t>f 22417/20640/19180 22409/20632/19172 22406/20628/19168</w:t>
        <w:br/>
        <w:t>f 22420/20641/19181 22419/20642/19182 22418/20643/19183</w:t>
        <w:br/>
        <w:t>f 22422/20644/19180 22421/20645/19184 22420/20641/19181</w:t>
        <w:br/>
        <w:t>f 22423/20646/19185 22390/20613/19153 22391/20614/19154</w:t>
        <w:br/>
        <w:t>f 22391/20614/19154 22373/20596/19139 22374/20597/19140</w:t>
        <w:br/>
        <w:t>f 22374/20597/19140 22424/20647/19186 22391/20614/19154</w:t>
        <w:br/>
        <w:t>f 22391/20614/19154 22424/20647/19186 22425/20648/19187</w:t>
        <w:br/>
        <w:t>f 22425/20648/19187 22426/20649/19188 22391/20614/19154</w:t>
        <w:br/>
        <w:t>f 22423/20646/19185 22419/20642/19182 22420/20641/19181</w:t>
        <w:br/>
        <w:t>f 22420/20641/19181 22390/20613/19153 22423/20646/19185</w:t>
        <w:br/>
        <w:t>f 22429/20650/19189 22428/20651/19189 22427/20652/19190</w:t>
        <w:br/>
        <w:t>f 22427/20652/19190 22430/20653/19191 22426/20649/19188</w:t>
        <w:br/>
        <w:t>f 22397/20620/19160 22421/20645/19184 22422/20644/19180</w:t>
        <w:br/>
        <w:t>f 22422/20644/19180 22396/20617/19157 22397/20620/19160</w:t>
        <w:br/>
        <w:t>f 22398/20623/19163 22417/20640/19180 22404/20627/19167</w:t>
        <w:br/>
        <w:t>f 22404/20627/19167 22401/20624/19164 22398/20623/19163</w:t>
        <w:br/>
        <w:t>f 22431/20654/19192 22416/20639/19179 22409/20632/19172</w:t>
        <w:br/>
        <w:t>f 22409/20632/19172 22417/20640/19180 22431/20654/19192</w:t>
        <w:br/>
        <w:t>f 22433/20655/19193 22427/20652/19190 22432/20656/19194</w:t>
        <w:br/>
        <w:t>f 22436/20657/19195 22435/20658/19195 22434/20659/19196</w:t>
        <w:br/>
        <w:t>f 22434/20659/19196 22437/20660/19197 22414/20637/19177</w:t>
        <w:br/>
        <w:t>f 22413/20636/19176 22412/20635/19175 22438/20661/19198</w:t>
        <w:br/>
        <w:t>f 22438/20661/19198 22439/20662/19199 22413/20636/19176</w:t>
        <w:br/>
        <w:t>f 22410/20633/19173 22414/20637/19177 22437/20660/19197</w:t>
        <w:br/>
        <w:t>f 22437/20660/19197 22412/20635/19175 22410/20633/19173</w:t>
        <w:br/>
        <w:t>f 22442/20663/19200 22441/20664/19201 22440/20665/19202</w:t>
        <w:br/>
        <w:t>f 22444/20666/19203 22443/20667/19204 22440/20665/19202</w:t>
        <w:br/>
        <w:t>f 22440/20665/19202 22441/20664/19201 22444/20666/19203</w:t>
        <w:br/>
        <w:t>f 22442/20663/19200 22446/20668/19205 22445/20669/19206</w:t>
        <w:br/>
        <w:t>f 22445/20669/19206 22447/20670/19207 22442/20663/19200</w:t>
        <w:br/>
        <w:t>f 22439/20662/19199 22438/20661/19198 22448/20671/19208</w:t>
        <w:br/>
        <w:t>f 22448/20671/19208 22449/20672/19209 22439/20662/19199</w:t>
        <w:br/>
        <w:t>f 22441/20664/19201 22447/20670/19207 22450/20673/19210</w:t>
        <w:br/>
        <w:t>f 22447/20670/19207 22441/20664/19201 22442/20663/19200</w:t>
        <w:br/>
        <w:t>f 22441/20664/19201 22450/20673/19210 22451/20674/19211</w:t>
        <w:br/>
        <w:t>f 22451/20674/19211 22444/20666/19203 22441/20664/19201</w:t>
        <w:br/>
        <w:t>f 22452/20675/19212 22449/20672/19209 22448/20671/19208</w:t>
        <w:br/>
        <w:t>f 22448/20671/19208 22453/20676/19213 22452/20675/19212</w:t>
        <w:br/>
        <w:t>f 22235/20458/19031 22380/20603/18935 22381/20604/19145</w:t>
        <w:br/>
        <w:t>f 22381/20604/19145 22454/20677/19214 22235/20458/19031</w:t>
        <w:br/>
        <w:t>f 22455/20678/19156 22401/20624/19164 22402/20626/19166</w:t>
        <w:br/>
        <w:t>f 22402/20626/19215 22457/20679/19216 22456/20680/19217</w:t>
        <w:br/>
        <w:t>f 22240/20461/19020 22241/20464/19023 22458/20681/19218</w:t>
        <w:br/>
        <w:t>f 22458/20681/19218 22459/20682/19219 22240/20461/19020</w:t>
        <w:br/>
        <w:t>f 22460/20683/19220 22379/20602/19144 22152/20375/18933</w:t>
        <w:br/>
        <w:t>f 22152/20375/18933 22242/20466/19025 22460/20683/19220</w:t>
        <w:br/>
        <w:t>f 22242/20466/19025 22240/20461/19020 22459/20682/19219</w:t>
        <w:br/>
        <w:t>f 22459/20682/19219 22460/20683/19220 22242/20466/19025</w:t>
        <w:br/>
        <w:t>f 22244/20467/19026 22458/20681/19218 22241/20464/19023</w:t>
        <w:br/>
        <w:t>f 22462/20684/19221 22245/20470/19029 22461/20685/19222</w:t>
        <w:br/>
        <w:t>f 22463/20686/19223 22250/20472/19032 22235/20458/19031</w:t>
        <w:br/>
        <w:t>f 22235/20458/19031 22454/20677/19214 22463/20686/19223</w:t>
        <w:br/>
        <w:t>f 22465/20687/19224 22251/20476/19032 22464/20688/19216</w:t>
        <w:br/>
        <w:t>f 22468/20689/19225 22467/20690/19226 22466/20691/19227</w:t>
        <w:br/>
        <w:t>f 22466/20691/19227 22469/20692/19228 22468/20689/19225</w:t>
        <w:br/>
        <w:t>f 22471/20693/19229 22470/20694/19230 22467/20690/19226</w:t>
        <w:br/>
        <w:t>f 22467/20690/19226 22468/20689/19225 22471/20693/19229</w:t>
        <w:br/>
        <w:t>f 22472/20695/19231 22470/20694/19230 22471/20693/19229</w:t>
        <w:br/>
        <w:t>f 22471/20693/19229 22473/20696/19232 22472/20695/19231</w:t>
        <w:br/>
        <w:t>f 22475/20697/19233 22262/20487/19046 22474/20698/19045</w:t>
        <w:br/>
        <w:t>f 22478/20699/19234 22477/20700/19235 22476/20701/19236</w:t>
        <w:br/>
        <w:t>f 22479/20702/19237 22475/20697/19233 22474/20698/19045</w:t>
        <w:br/>
        <w:t>f 22475/20697/19233 22479/20702/19237 22480/20703/19238</w:t>
        <w:br/>
        <w:t>f 22452/20675/19212 22453/20676/19213 22481/20704/19239</w:t>
        <w:br/>
        <w:t>f 22482/20705/19240 22481/20704/19239 22453/20676/19213</w:t>
        <w:br/>
        <w:t>f 22485/20706/19241 22484/20707/19242 22483/20708/19243</w:t>
        <w:br/>
        <w:t>f 22483/20708/19243 22486/20709/19244 22485/20706/19241</w:t>
        <w:br/>
        <w:t>f 22489/20710/19245 22488/20711/19246 22487/20712/19247</w:t>
        <w:br/>
        <w:t>f 22487/20712/19247 22490/20713/19248 22489/20710/19245</w:t>
        <w:br/>
        <w:t>f 22491/20714/19249 22445/20669/19206 22446/20668/19205</w:t>
        <w:br/>
        <w:t>f 22446/20668/19205 22492/20715/19218 22491/20714/19249</w:t>
        <w:br/>
        <w:t>f 22494/20716/19250 22493/20717/19251 22244/20467/19026</w:t>
        <w:br/>
        <w:t>f 22493/20717/19251 22494/20716/19250 22495/20718/19252</w:t>
        <w:br/>
        <w:t>f 22495/20718/19252 22496/20719/19253 22493/20717/19251</w:t>
        <w:br/>
        <w:t>f 22498/20720/19254 22497/20721/19255 22496/20719/19253</w:t>
        <w:br/>
        <w:t>f 22496/20719/19253 22495/20718/19252 22498/20720/19254</w:t>
        <w:br/>
        <w:t>f 22487/20712/19247 22500/20722/19256 22499/20723/19257</w:t>
        <w:br/>
        <w:t>f 22499/20723/19257 22490/20713/19248 22487/20712/19247</w:t>
        <w:br/>
        <w:t>f 22483/20708/19243 22484/20707/19242 22501/20724/19258</w:t>
        <w:br/>
        <w:t>f 22501/20724/19259 22467/20690/19226 22470/20694/19230</w:t>
        <w:br/>
        <w:t>f 22502/20725/19260 22497/20721/19255 22498/20720/19254</w:t>
        <w:br/>
        <w:t>f 22498/20720/19254 22503/20726/19261 22502/20725/19260</w:t>
        <w:br/>
        <w:t>f 22506/20727/19262 22505/20728/19263 22504/20729/19262</w:t>
        <w:br/>
        <w:t>f 22504/20729/19262 22507/20730/19264 22506/20727/19262</w:t>
        <w:br/>
        <w:t>f 22500/20722/19256 22509/20731/19265 22508/20732/19266</w:t>
        <w:br/>
        <w:t>f 22508/20732/19266 22499/20723/19257 22500/20722/19256</w:t>
        <w:br/>
        <w:t>f 22467/20690/19226 22501/20724/19259 22510/20733/19267</w:t>
        <w:br/>
        <w:t>f 22510/20733/19267 22466/20691/19227 22467/20690/19226</w:t>
        <w:br/>
        <w:t>f 22513/20734/19268 22512/20735/19184 22511/20736/19160</w:t>
        <w:br/>
        <w:t>f 22511/20736/19160 22514/20737/19269 22513/20734/19268</w:t>
        <w:br/>
        <w:t>f 22517/20738/19270 22516/20739/19147 22515/20740/19271</w:t>
        <w:br/>
        <w:t>f 22514/20737/19269 22518/20741/19272 22516/20739/19147</w:t>
        <w:br/>
        <w:t>f 22514/20737/19269 22511/20736/19160 22518/20741/19272</w:t>
        <w:br/>
        <w:t>f 22515/20740/19271 22520/20742/19273 22519/20743/19274</w:t>
        <w:br/>
        <w:t>f 22519/20743/19274 22517/20738/19270 22515/20740/19271</w:t>
        <w:br/>
        <w:t>f 22522/20744/19275 22521/20745/19181 22512/20735/19184</w:t>
        <w:br/>
        <w:t>f 22512/20735/19184 22513/20734/19268 22522/20744/19275</w:t>
        <w:br/>
        <w:t>f 22523/20746/19276 22519/20743/19274 22520/20742/19273</w:t>
        <w:br/>
        <w:t>f 22520/20742/19273 22524/20747/19277 22523/20746/19276</w:t>
        <w:br/>
        <w:t>f 22523/20746/19276 22524/20747/19277 22525/20748/19278</w:t>
        <w:br/>
        <w:t>f 22522/20744/19275 22525/20748/19279 22521/20745/19181</w:t>
        <w:br/>
        <w:t>f 22528/20749/19280 22527/20750/19281 22526/20751/19282</w:t>
        <w:br/>
        <w:t>f 22526/20751/19282 22529/20752/19165 22528/20749/19280</w:t>
        <w:br/>
        <w:t>f 22532/20753/19283 22531/20754/19284 22530/20755/19285</w:t>
        <w:br/>
        <w:t>f 22534/20756/19286 22531/20754/19284 22533/20757/19287</w:t>
        <w:br/>
        <w:t>f 22533/20757/19287 22535/20758/19288 22534/20756/19286</w:t>
        <w:br/>
        <w:t>f 22529/20752/19165 22535/20758/19288 22533/20757/19287</w:t>
        <w:br/>
        <w:t>f 22533/20757/19287 22528/20749/19280 22529/20752/19165</w:t>
        <w:br/>
        <w:t>f 22527/20750/19281 22465/20687/19224 22464/20688/19216</w:t>
        <w:br/>
        <w:t>f 22464/20688/19216 22526/20751/19282 22527/20750/19281</w:t>
        <w:br/>
        <w:t>f 22461/20685/19222 22536/20759/19289 22462/20684/19221</w:t>
        <w:br/>
        <w:t>f 22527/20750/19281 22528/20749/19280 22537/20760/19290</w:t>
        <w:br/>
        <w:t>f 22538/20761/19291 22462/20684/19237 22527/20750/19281</w:t>
        <w:br/>
        <w:t>f 22539/20762/19292 22538/20761/19291 22528/20749/19280</w:t>
        <w:br/>
        <w:t>f 22528/20749/19280 22533/20757/19287 22539/20762/19292</w:t>
        <w:br/>
        <w:t>f 22533/20757/19287 22531/20754/19284 22532/20753/19283</w:t>
        <w:br/>
        <w:t>f 22532/20753/19283 22539/20762/19292 22533/20757/19287</w:t>
        <w:br/>
        <w:t>f 22540/20763/19293 22531/20754/19284 22534/20756/19286</w:t>
        <w:br/>
        <w:t>f 22530/20755/19285 22531/20754/19284 22540/20763/19293</w:t>
        <w:br/>
        <w:t>f 22542/20764/19294 22541/20765/19295 22473/20696/19232</w:t>
        <w:br/>
        <w:t>f 22543/20766/19296 22433/20655/19193 22432/20656/19194</w:t>
        <w:br/>
        <w:t>f 22546/20767/19297 22545/20768/19298 22544/20769/19299</w:t>
        <w:br/>
        <w:t>f 22548/20770/19300 22544/20769/19299 22547/20771/19301</w:t>
        <w:br/>
        <w:t>f 22547/20771/19301 22549/20772/19302 22548/20770/19300</w:t>
        <w:br/>
        <w:t>f 22550/20773/19303 22548/20770/19300 22549/20772/19302</w:t>
        <w:br/>
        <w:t>f 22549/20772/19302 22551/20774/19304 22550/20773/19303</w:t>
        <w:br/>
        <w:t>f 22554/20775/19305 22553/20776/19306 22552/20777/19307</w:t>
        <w:br/>
        <w:t>f 22557/20778/19308 22556/20779/19309 22555/20780/19310</w:t>
        <w:br/>
        <w:t>f 22560/20781/19311 22559/20782/19312 22558/20783/19313</w:t>
        <w:br/>
        <w:t>f 22558/20783/19313 22562/20784/19314 22561/20785/19315</w:t>
        <w:br/>
        <w:t>f 22558/20783/19313 22559/20782/19312 22562/20784/19314</w:t>
        <w:br/>
        <w:t>f 22558/20783/19313 22561/20785/19315 22563/20786/19316</w:t>
        <w:br/>
        <w:t>f 22566/20787/19317 22565/20788/19296 22564/20789/19318</w:t>
        <w:br/>
        <w:t>f 22564/20789/19318 22567/20790/19319 22566/20787/19317</w:t>
        <w:br/>
        <w:t>f 22553/20776/19306 22566/20787/19317 22567/20790/19319</w:t>
        <w:br/>
        <w:t>f 22567/20790/19319 22552/20777/19307 22553/20776/19306</w:t>
        <w:br/>
        <w:t>f 22569/20791/19320 22550/20773/19303 22568/20792/19321</w:t>
        <w:br/>
        <w:t>f 22568/20792/19321 22550/20773/19303 22551/20774/19304</w:t>
        <w:br/>
        <w:t>f 22544/20769/19299 22545/20768/19298 22547/20771/19301</w:t>
        <w:br/>
        <w:t>f 22570/20793/19322 22564/20789/19318 22565/20788/19296</w:t>
        <w:br/>
        <w:t>f 22572/20794/19323 22571/20795/19324 22555/20780/19310</w:t>
        <w:br/>
        <w:t>f 22555/20780/19310 22556/20779/19309 22572/20794/19323</w:t>
        <w:br/>
        <w:t>f 22574/20796/19325 22573/20797/19326 22571/20795/19324</w:t>
        <w:br/>
        <w:t>f 22571/20795/19324 22572/20794/19323 22574/20796/19325</w:t>
        <w:br/>
        <w:t>f 22573/20797/19326 22574/20796/19325 22575/20798/19327</w:t>
        <w:br/>
        <w:t>f 22578/20799/19328 22577/20800/19329 22576/20801/19330</w:t>
        <w:br/>
        <w:t>f 22580/20802/19331 22579/20803/19332 22576/20801/19330</w:t>
        <w:br/>
        <w:t>f 22576/20801/19330 22577/20800/19329 22580/20802/19331</w:t>
        <w:br/>
        <w:t>f 22581/20804/19333 22579/20803/19332 22580/20802/19331</w:t>
        <w:br/>
        <w:t>f 22580/20802/19331 22582/20805/19334 22581/20804/19333</w:t>
        <w:br/>
        <w:t>f 22556/20779/19309 22557/20778/19308 22583/20806/19313</w:t>
        <w:br/>
        <w:t>f 22582/20805/19334 22584/20807/19335 22581/20804/19333</w:t>
        <w:br/>
        <w:t>f 22575/20798/19327 22574/20796/19325 22578/20799/19336</w:t>
        <w:br/>
        <w:t>f 22244/20467/19026 22493/20717/19251 22458/20681/19218</w:t>
        <w:br/>
        <w:t>f 22485/20706/19241 22486/20709/19244 22368/20591/19046</w:t>
        <w:br/>
        <w:t>f 22541/20765/19295 22472/20695/19231 22473/20696/19232</w:t>
        <w:br/>
        <w:t>f 22216/20438/18997 22326/20550/19096 22211/20435/18994</w:t>
        <w:br/>
        <w:t>f 22585/20808/19337 22211/20435/18994 22212/20434/18993</w:t>
        <w:br/>
        <w:t>f 22433/20655/19193 22586/20809/19338 22430/20653/19191</w:t>
        <w:br/>
        <w:t>f 22433/20655/19193 22430/20653/19191 22427/20652/19190</w:t>
        <w:br/>
        <w:t>f 22217/20440/18999 22225/20448/19007 22587/20810/19339</w:t>
        <w:br/>
        <w:t>f 22590/20811/19340 22589/20812/19341 22588/20813/19342</w:t>
        <w:br/>
        <w:t>f 22588/20813/19342 22591/20814/19343 22590/20811/19340</w:t>
        <w:br/>
        <w:t>f 22589/20812/19341 22593/20815/19344 22592/20816/19345</w:t>
        <w:br/>
        <w:t>f 22592/20816/19345 22588/20813/19342 22589/20812/19341</w:t>
        <w:br/>
        <w:t>f 22594/20817/19346 22590/20811/19340 22591/20814/19343</w:t>
        <w:br/>
        <w:t>f 22591/20814/19343 22595/20818/19347 22594/20817/19346</w:t>
        <w:br/>
        <w:t>f 22598/20819/19348 22597/20820/19349 22596/20821/19347</w:t>
        <w:br/>
        <w:t>f 22596/20821/19347 22599/20822/19350 22598/20819/19348</w:t>
        <w:br/>
        <w:t>f 22601/20823/19351 22600/20824/19352 22597/20820/19349</w:t>
        <w:br/>
        <w:t>f 22597/20820/19349 22598/20819/19348 22601/20823/19351</w:t>
        <w:br/>
        <w:t>f 22596/20821/19347 22603/20825/19353 22602/20826/19354</w:t>
        <w:br/>
        <w:t>f 22602/20826/19354 22599/20822/19350 22596/20821/19347</w:t>
        <w:br/>
        <w:t>f 22605/20827/19355 22595/20818/19347 22604/20828/19356</w:t>
        <w:br/>
        <w:t>f 22591/20814/19343 22606/20829/19357 22605/20827/19358</w:t>
        <w:br/>
        <w:t>f 22591/20814/19343 22588/20813/19342 22607/20830/19359</w:t>
        <w:br/>
        <w:t>f 22607/20830/19359 22606/20829/19357 22591/20814/19343</w:t>
        <w:br/>
        <w:t>f 22592/20816/19345 22608/20831/19360 22607/20830/19359</w:t>
        <w:br/>
        <w:t>f 22607/20830/19359 22588/20813/19342 22592/20816/19345</w:t>
        <w:br/>
        <w:t>f 22610/20832/19361 22595/20818/19347 22609/20833/19362</w:t>
        <w:br/>
        <w:t>f 22605/20827/19355 22612/20834/19363 22611/20835/19364</w:t>
        <w:br/>
        <w:t>f 22613/20836/19365 22608/20831/19360 22592/20816/19345</w:t>
        <w:br/>
        <w:t>f 22592/20816/19345 22614/20837/19366 22613/20836/19365</w:t>
        <w:br/>
        <w:t>f 22617/20838/19367 22616/20839/19368 22615/20840/19369</w:t>
        <w:br/>
        <w:t>f 22615/20840/19369 22618/20841/19370 22617/20838/19367</w:t>
        <w:br/>
        <w:t>f 22621/20842/19371 22620/20843/19372 22619/20844/19373</w:t>
        <w:br/>
        <w:t>f 22619/20844/19373 22622/20845/19374 22621/20842/19371</w:t>
        <w:br/>
        <w:t>f 22625/20846/19375 22624/20847/19376 22623/20848/19377</w:t>
        <w:br/>
        <w:t>f 22628/20849/19378 22627/20850/19379 22626/20851/19380</w:t>
        <w:br/>
        <w:t>f 22630/20852/19381 22629/20853/19382 22627/20850/19379</w:t>
        <w:br/>
        <w:t>f 22627/20850/19379 22631/20854/19383 22630/20852/19381</w:t>
        <w:br/>
        <w:t>f 22630/20852/19381 22631/20854/19383 22632/20855/19384</w:t>
        <w:br/>
        <w:t>f 22632/20855/19384 22633/20856/19385 22630/20852/19381</w:t>
        <w:br/>
        <w:t>f 22633/20856/19385 22632/20855/19384 22634/20857/19386</w:t>
        <w:br/>
        <w:t>f 22634/20857/19386 22635/20858/19387 22633/20856/19385</w:t>
        <w:br/>
        <w:t>f 22638/20859/19388 22637/20860/19389 22636/20861/19390</w:t>
        <w:br/>
        <w:t>f 22635/20858/19387 22634/20857/19386 22639/20862/19391</w:t>
        <w:br/>
        <w:t>f 22639/20862/19391 22640/20863/19392 22635/20858/19387</w:t>
        <w:br/>
        <w:t>f 22642/20864/19393 22641/20865/19394 22640/20863/19392</w:t>
        <w:br/>
        <w:t>f 22640/20863/19392 22639/20862/19391 22642/20864/19393</w:t>
        <w:br/>
        <w:t>f 22643/20866/19395 22637/20860/19389 22638/20859/19388</w:t>
        <w:br/>
        <w:t>f 22637/20860/19389 22643/20866/19395 22644/20867/19396</w:t>
        <w:br/>
        <w:t>f 22645/20868/19397 22643/20866/19395 22638/20859/19388</w:t>
        <w:br/>
        <w:t>f 22638/20859/19388 22646/20869/19398 22645/20868/19397</w:t>
        <w:br/>
        <w:t>f 22632/20855/19384 22631/20854/19383 22647/20870/19399</w:t>
        <w:br/>
        <w:t>f 22647/20870/19399 22638/20859/19388 22636/20861/19390</w:t>
        <w:br/>
        <w:t>f 22650/20871/19399 22649/20872/19400 22648/20873/19401</w:t>
        <w:br/>
        <w:t>f 22648/20873/19401 22651/20874/19402 22650/20871/19399</w:t>
        <w:br/>
        <w:t>f 22652/20875/19403 22613/20836/19365 22614/20837/19366</w:t>
        <w:br/>
        <w:t>f 22614/20837/19366 22592/20816/19345 22593/20815/19344</w:t>
        <w:br/>
        <w:t>f 22593/20815/19344 22653/20876/19404 22614/20837/19366</w:t>
        <w:br/>
        <w:t>f 22656/20877/19405 22655/20878/19406 22654/20879/19407</w:t>
        <w:br/>
        <w:t>f 22654/20879/19407 22657/20880/19408 22656/20877/19405</w:t>
        <w:br/>
        <w:t>f 22652/20875/19403 22651/20874/19402 22648/20873/19401</w:t>
        <w:br/>
        <w:t>f 22648/20873/19401 22613/20836/19365 22652/20875/19403</w:t>
        <w:br/>
        <w:t>f 22660/20881/19409 22659/20882/19409 22658/20883/19410</w:t>
        <w:br/>
        <w:t>f 22658/20883/19410 22661/20884/19411 22657/20880/19408</w:t>
        <w:br/>
        <w:t>f 22620/20843/19372 22649/20872/19400 22650/20871/19399</w:t>
        <w:br/>
        <w:t>f 22650/20871/19399 22619/20844/19373 22620/20843/19372</w:t>
        <w:br/>
        <w:t>f 22631/20854/19383 22627/20850/19379 22628/20849/19378</w:t>
        <w:br/>
        <w:t>f 22628/20849/19378 22647/20870/19399 22631/20854/19383</w:t>
        <w:br/>
        <w:t>f 22638/20859/19388 22647/20870/19399 22662/20885/19412</w:t>
        <w:br/>
        <w:t>f 22662/20885/19412 22646/20869/19398 22638/20859/19388</w:t>
        <w:br/>
        <w:t>f 22664/20886/19413 22663/20887/19414 22661/20884/19411</w:t>
        <w:br/>
        <w:t>f 22643/20866/19395 22645/20868/19397 22665/20888/19415</w:t>
        <w:br/>
        <w:t>f 22641/20865/19394 22642/20864/19393 22666/20889/19416</w:t>
        <w:br/>
        <w:t>f 22666/20889/19416 22667/20890/19417 22641/20865/19394</w:t>
        <w:br/>
        <w:t>f 22665/20888/19415 22668/20891/19418 22644/20867/19396</w:t>
        <w:br/>
        <w:t>f 22644/20867/19396 22643/20866/19395 22665/20888/19415</w:t>
        <w:br/>
        <w:t>f 22671/20892/19419 22670/20893/19420 22669/20894/19421</w:t>
        <w:br/>
        <w:t>f 22673/20895/19422 22672/20896/19423 22669/20894/19421</w:t>
        <w:br/>
        <w:t>f 22669/20894/19421 22670/20893/19420 22673/20895/19422</w:t>
        <w:br/>
        <w:t>f 22671/20892/19419 22675/20897/19424 22674/20898/19425</w:t>
        <w:br/>
        <w:t>f 22674/20898/19425 22676/20899/19426 22671/20892/19419</w:t>
        <w:br/>
        <w:t>f 22678/20900/19427 22677/20901/19428 22667/20890/19417</w:t>
        <w:br/>
        <w:t>f 22667/20890/19417 22666/20889/19416 22678/20900/19427</w:t>
        <w:br/>
        <w:t>f 22670/20893/19420 22676/20899/19426 22679/20902/19429</w:t>
        <w:br/>
        <w:t>f 22676/20899/19426 22670/20893/19420 22671/20892/19419</w:t>
        <w:br/>
        <w:t>f 22670/20893/19420 22679/20902/19429 22668/20891/19430</w:t>
        <w:br/>
        <w:t>f 22668/20891/19430 22673/20895/19422 22670/20893/19420</w:t>
        <w:br/>
        <w:t>f 22678/20900/19427 22681/20903/19431 22680/20904/19432</w:t>
        <w:br/>
        <w:t>f 22680/20904/19432 22677/20901/19428 22678/20900/19427</w:t>
        <w:br/>
        <w:t>f 22603/20825/19353 22683/20905/19433 22682/20906/19434</w:t>
        <w:br/>
        <w:t>f 22682/20906/19434 22602/20826/19354 22603/20825/19353</w:t>
        <w:br/>
        <w:t>f 22625/20846/19435 22627/20850/19379 22629/20853/19382</w:t>
        <w:br/>
        <w:t>f 22629/20853/19382 22684/20907/19436 22625/20846/19435</w:t>
        <w:br/>
        <w:t>f 22687/20908/19437 22686/20909/19438 22685/20910/19439</w:t>
        <w:br/>
        <w:t>f 22685/20910/19439 22688/20911/19440 22687/20908/19437</w:t>
        <w:br/>
        <w:t>f 22689/20912/19441 22600/20824/19352 22601/20823/19351</w:t>
        <w:br/>
        <w:t>f 22601/20823/19351 22690/20913/19442 22689/20912/19441</w:t>
        <w:br/>
        <w:t>f 22690/20913/19442 22687/20908/19437 22688/20911/19440</w:t>
        <w:br/>
        <w:t>f 22688/20911/19440 22689/20912/19441 22690/20913/19442</w:t>
        <w:br/>
        <w:t>f 22691/20914/19443 22685/20910/19439 22686/20909/19438</w:t>
        <w:br/>
        <w:t>f 22694/20915/19444 22693/20916/19445 22692/20917/19446</w:t>
        <w:br/>
        <w:t>f 22696/20918/19436 22695/20919/19447 22682/20906/19434</w:t>
        <w:br/>
        <w:t>f 22682/20906/19434 22683/20905/19433 22696/20918/19436</w:t>
        <w:br/>
        <w:t>f 22699/20920/19448 22698/20921/19449 22697/20922/19450</w:t>
        <w:br/>
        <w:t>f 22702/20923/19451 22701/20924/19452 22700/20925/19453</w:t>
        <w:br/>
        <w:t>f 22700/20925/19453 22703/20926/19454 22702/20923/19451</w:t>
        <w:br/>
        <w:t>f 22705/20927/19455 22704/20928/19456 22703/20926/19454</w:t>
        <w:br/>
        <w:t>f 22703/20926/19454 22700/20925/19453 22705/20927/19455</w:t>
        <w:br/>
        <w:t>f 22705/20927/19455 22707/20929/19457 22706/20930/19458</w:t>
        <w:br/>
        <w:t>f 22706/20930/19458 22704/20928/19456 22705/20927/19455</w:t>
        <w:br/>
        <w:t>f 22710/20931/19459 22709/20932/19460 22708/20933/19461</w:t>
        <w:br/>
        <w:t>f 22713/20934/19462 22712/20935/19449 22711/20936/19463</w:t>
        <w:br/>
        <w:t>f 22714/20937/19444 22710/20931/19459 22708/20933/19461</w:t>
        <w:br/>
        <w:t>f 22680/20904/19432 22681/20903/19431 22715/20938/19464</w:t>
        <w:br/>
        <w:t>f 22710/20931/19459 22714/20937/19444 22716/20939/19465</w:t>
        <w:br/>
        <w:t>f 22717/20940/19466 22715/20938/19464 22681/20903/19431</w:t>
        <w:br/>
        <w:t>f 22704/20928/19456 22719/20941/19467 22718/20942/19468</w:t>
        <w:br/>
        <w:t>f 22718/20942/19468 22720/20943/19469 22704/20928/19456</w:t>
        <w:br/>
        <w:t>f 22723/20944/19470 22722/20945/19471 22721/20946/19472</w:t>
        <w:br/>
        <w:t>f 22721/20946/19472 22720/20943/19469 22723/20944/19470</w:t>
        <w:br/>
        <w:t>f 22724/20947/19473 22674/20898/19425 22675/20897/19424</w:t>
        <w:br/>
        <w:t>f 22675/20897/19424 22725/20948/19439 22724/20947/19473</w:t>
        <w:br/>
        <w:t>f 22727/20949/19474 22726/20950/19475 22691/20914/19443</w:t>
        <w:br/>
        <w:t>f 22726/20950/19475 22727/20949/19474 22728/20951/19476</w:t>
        <w:br/>
        <w:t>f 22728/20951/19476 22729/20952/19477 22726/20950/19475</w:t>
        <w:br/>
        <w:t>f 22729/20952/19477 22728/20951/19476 22730/20953/19478</w:t>
        <w:br/>
        <w:t>f 22730/20953/19478 22731/20954/19479 22729/20952/19477</w:t>
        <w:br/>
        <w:t>f 22732/20955/19480 22720/20943/19469 22721/20946/19472</w:t>
        <w:br/>
        <w:t>f 22721/20946/19472 22733/20956/19481 22732/20955/19480</w:t>
        <w:br/>
        <w:t>f 22704/20928/19456 22720/20943/19469 22732/20955/19480</w:t>
        <w:br/>
        <w:t>f 22732/20955/19480 22703/20926/19454 22704/20928/19456</w:t>
        <w:br/>
        <w:t>f 22734/20957/19482 22731/20954/19479 22730/20953/19478</w:t>
        <w:br/>
        <w:t>f 22730/20953/19478 22735/20958/19483 22734/20957/19482</w:t>
        <w:br/>
        <w:t>f 22738/20959/19484 22737/20960/19485 22736/20961/19486</w:t>
        <w:br/>
        <w:t>f 22736/20961/19486 22739/20962/19487 22738/20959/19484</w:t>
        <w:br/>
        <w:t>f 22733/20956/19481 22741/20963/19488 22740/20964/19489</w:t>
        <w:br/>
        <w:t>f 22740/20964/19489 22732/20955/19480 22733/20956/19481</w:t>
        <w:br/>
        <w:t>f 22703/20926/19454 22732/20955/19480 22740/20964/19489</w:t>
        <w:br/>
        <w:t>f 22740/20964/19489 22702/20923/19451 22703/20926/19454</w:t>
        <w:br/>
        <w:t>f 22744/20965/19490 22743/20966/19491 22742/20967/19492</w:t>
        <w:br/>
        <w:t>f 22746/20968/19493 22745/20969/19494 22744/20965/19495</w:t>
        <w:br/>
        <w:t>f 22745/20969/19494 22748/20970/19355 22747/20971/19496</w:t>
        <w:br/>
        <w:t>f 22745/20969/19494 22749/20972/19497 22748/20970/19355</w:t>
        <w:br/>
        <w:t>f 22745/20969/19494 22746/20968/19493 22749/20972/19497</w:t>
        <w:br/>
        <w:t>f 22744/20965/19495 22745/20969/19494 22747/20971/19496</w:t>
        <w:br/>
        <w:t>f 22747/20971/19496 22751/20973/19498 22750/20974/19499</w:t>
        <w:br/>
        <w:t>f 22753/20975/19500 22752/20976/19501 22743/20966/19491</w:t>
        <w:br/>
        <w:t>f 22743/20966/19491 22744/20965/19490 22753/20975/19500</w:t>
        <w:br/>
        <w:t>f 22754/20977/19502 22750/20974/19499 22751/20973/19498</w:t>
        <w:br/>
        <w:t>f 22751/20973/19498 22755/20978/19503 22754/20977/19502</w:t>
        <w:br/>
        <w:t>f 22754/20977/19502 22755/20978/19503 22756/20979/19504</w:t>
        <w:br/>
        <w:t>f 22753/20975/19500 22757/20980/19505 22752/20976/19501</w:t>
        <w:br/>
        <w:t>f 22760/20981/19506 22759/20982/19507 22758/20983/19508</w:t>
        <w:br/>
        <w:t>f 22758/20983/19508 22761/20984/19381 22760/20981/19506</w:t>
        <w:br/>
        <w:t>f 22764/20985/19417 22763/20986/19509 22762/20987/19394</w:t>
        <w:br/>
        <w:t>f 22766/20988/19387 22763/20986/19509 22765/20989/19510</w:t>
        <w:br/>
        <w:t>f 22765/20989/19510 22767/20990/19511 22766/20988/19387</w:t>
        <w:br/>
        <w:t>f 22765/20989/19510 22760/20981/19506 22761/20984/19381</w:t>
        <w:br/>
        <w:t>f 22761/20984/19381 22767/20990/19511 22765/20989/19510</w:t>
        <w:br/>
        <w:t>f 22697/20922/19436 22758/20983/19508 22759/20982/19507</w:t>
        <w:br/>
        <w:t>f 22759/20982/19507 22692/20917/19446 22697/20922/19436</w:t>
        <w:br/>
        <w:t>f 22692/20917/19446 22759/20982/19507 22694/20915/19444</w:t>
        <w:br/>
        <w:t>f 22759/20982/19507 22760/20981/19506 22768/20991/19512</w:t>
        <w:br/>
        <w:t>f 22768/20991/19512 22694/20915/19444 22759/20982/19507</w:t>
        <w:br/>
        <w:t>f 22760/20981/19506 22765/20989/19510 22769/20992/19513</w:t>
        <w:br/>
        <w:t>f 22769/20992/19513 22768/20991/19512 22760/20981/19506</w:t>
        <w:br/>
        <w:t>f 22765/20989/19510 22763/20986/19509 22764/20985/19417</w:t>
        <w:br/>
        <w:t>f 22764/20985/19417 22769/20992/19513 22765/20989/19510</w:t>
        <w:br/>
        <w:t>f 22770/20993/19514 22763/20986/19509 22766/20988/19387</w:t>
        <w:br/>
        <w:t>f 22762/20987/19394 22763/20986/19509 22770/20993/19514</w:t>
        <w:br/>
        <w:t>f 22772/20994/19515 22771/20995/19516 22707/20929/19457</w:t>
        <w:br/>
        <w:t>f 22774/20996/19517 22664/20886/19413 22773/20997/19518</w:t>
        <w:br/>
        <w:t>f 22777/20998/19519 22776/20999/19520 22775/21000/19521</w:t>
        <w:br/>
        <w:t>f 22780/21001/19522 22779/21002/19523 22778/21003/19524</w:t>
        <w:br/>
        <w:t>f 22778/21003/19524 22775/21000/19521 22780/21001/19522</w:t>
        <w:br/>
        <w:t>f 22781/21004/19525 22778/21003/19524 22779/21002/19523</w:t>
        <w:br/>
        <w:t>f 22779/21002/19523 22782/21005/19526 22781/21004/19525</w:t>
        <w:br/>
        <w:t>f 22785/21006/19527 22784/21007/19528 22783/21008/19529</w:t>
        <w:br/>
        <w:t>f 22788/21009/19530 22787/21010/19531 22786/21011/19532</w:t>
        <w:br/>
        <w:t>f 22791/21012/19533 22790/21013/19534 22789/21014/19519</w:t>
        <w:br/>
        <w:t>f 22789/21014/19519 22793/21015/19535 22792/21016/19536</w:t>
        <w:br/>
        <w:t>f 22789/21014/19519 22790/21013/19534 22793/21015/19535</w:t>
        <w:br/>
        <w:t>f 22789/21014/19519 22792/21016/19536 22794/21017/19537</w:t>
        <w:br/>
        <w:t>f 22797/21018/19413 22796/21019/19538 22795/21020/19539</w:t>
        <w:br/>
        <w:t>f 22795/21020/19539 22798/21021/19540 22797/21018/19413</w:t>
        <w:br/>
        <w:t>f 22798/21021/19540 22783/21008/19529 22784/21007/19528</w:t>
        <w:br/>
        <w:t>f 22784/21007/19528 22797/21018/19413 22798/21021/19540</w:t>
        <w:br/>
        <w:t>f 22785/21006/19527 22781/21004/19525 22799/21022/19541</w:t>
        <w:br/>
        <w:t>f 22799/21022/19541 22781/21004/19525 22782/21005/19526</w:t>
        <w:br/>
        <w:t>f 22775/21000/19521 22776/20999/19520 22780/21001/19522</w:t>
        <w:br/>
        <w:t>f 22800/21023/19542 22795/21020/19539 22796/21019/19538</w:t>
        <w:br/>
        <w:t>f 22802/21024/19543 22801/21025/19544 22786/21011/19532</w:t>
        <w:br/>
        <w:t>f 22786/21011/19532 22787/21010/19531 22802/21024/19543</w:t>
        <w:br/>
        <w:t>f 22804/21026/19545 22803/21027/19546 22801/21025/19544</w:t>
        <w:br/>
        <w:t>f 22801/21025/19544 22802/21024/19543 22804/21026/19545</w:t>
        <w:br/>
        <w:t>f 22803/21027/19546 22804/21026/19545 22805/21028/19547</w:t>
        <w:br/>
        <w:t>f 22808/21029/19548 22807/21030/19549 22806/21031/19550</w:t>
        <w:br/>
        <w:t>f 22806/21031/19550 22807/21030/19549 22809/21032/19551</w:t>
        <w:br/>
        <w:t>f 22809/21032/19551 22810/21033/19552 22806/21031/19550</w:t>
        <w:br/>
        <w:t>f 22809/21032/19551 22812/21034/19553 22811/21035/19554</w:t>
        <w:br/>
        <w:t>f 22811/21035/19554 22810/21033/19552 22809/21032/19551</w:t>
        <w:br/>
        <w:t>f 22787/21010/19531 22788/21009/19530 22813/21036/19542</w:t>
        <w:br/>
        <w:t>f 22812/21034/19553 22814/21037/19555 22811/21035/19554</w:t>
        <w:br/>
        <w:t>f 22805/21028/19547 22804/21026/19545 22808/21029/19556</w:t>
        <w:br/>
        <w:t>f 22691/20914/19443 22726/20950/19475 22685/20910/19439</w:t>
        <w:br/>
        <w:t>f 22718/20942/19468 22719/20941/19467 22815/21038/19460</w:t>
        <w:br/>
        <w:t>f 22771/20995/19516 22706/20930/19458 22707/20929/19457</w:t>
        <w:br/>
        <w:t>f 22818/21039/19557 22817/21040/19558 22816/21041/19559</w:t>
        <w:br/>
        <w:t>f 22816/21041/19559 22819/21042/19560 22818/21039/19557</w:t>
        <w:br/>
        <w:t>f 22821/21043/19561 22820/21044/19562 22817/21040/19558</w:t>
        <w:br/>
        <w:t>f 22817/21040/19558 22818/21039/19557 22821/21043/19561</w:t>
        <w:br/>
        <w:t>f 22823/21045/19563 22822/21046/19564 22819/21042/19560</w:t>
        <w:br/>
        <w:t>f 22819/21042/19560 22816/21041/19559 22823/21045/19563</w:t>
        <w:br/>
        <w:t>f 22825/21047/19565 22824/21048/19563 22598/20819/19348</w:t>
        <w:br/>
        <w:t>f 22598/20819/19348 22599/20822/19350 22825/21047/19565</w:t>
        <w:br/>
        <w:t>f 22601/20823/19351 22598/20819/19348 22824/21048/19563</w:t>
        <w:br/>
        <w:t>f 22824/21048/19563 22826/21049/19566 22601/20823/19351</w:t>
        <w:br/>
        <w:t>f 22828/21050/19354 22827/21051/19567 22825/21047/19565</w:t>
        <w:br/>
        <w:t>f 22825/21047/19565 22599/20822/19350 22828/21050/19354</w:t>
        <w:br/>
        <w:t>f 22831/21052/19568 22830/21053/19568 22829/21054/19569</w:t>
        <w:br/>
        <w:t>f 22829/21054/19569 22832/21055/19570 22819/21042/19560</w:t>
        <w:br/>
        <w:t>f 22833/21056/19571 22818/21039/19557 22819/21042/19560</w:t>
        <w:br/>
        <w:t>f 22819/21042/19560 22832/21055/19570 22833/21056/19571</w:t>
        <w:br/>
        <w:t>f 22833/21056/19571 22834/21057/19572 22821/21043/19561</w:t>
        <w:br/>
        <w:t>f 22821/21043/19561 22818/21039/19557 22833/21056/19571</w:t>
        <w:br/>
        <w:t>f 22836/21058/19573 22822/21046/19564 22835/21059/19567</w:t>
        <w:br/>
        <w:t>f 22835/21059/19567 22837/21060/19574 22836/21058/19573</w:t>
        <w:br/>
        <w:t>f 22839/21061/19575 22838/21062/19576 22821/21043/19561</w:t>
        <w:br/>
        <w:t>f 22821/21043/19561 22834/21057/19572 22839/21061/19575</w:t>
        <w:br/>
        <w:t>f 22835/21059/19567 22841/21063/19577 22840/21064/19578</w:t>
        <w:br/>
        <w:t>f 22840/21064/19578 22837/21060/19574 22835/21059/19567</w:t>
        <w:br/>
        <w:t>f 22844/21065/19579 22843/21066/19580 22842/21067/19581</w:t>
        <w:br/>
        <w:t>f 22842/21067/19581 22845/21068/19582 22844/21065/19579</w:t>
        <w:br/>
        <w:t>f 22848/21069/19583 22847/21070/19584 22846/21071/19579</w:t>
        <w:br/>
        <w:t>f 22846/21071/19579 22849/21072/19585 22848/21069/19583</w:t>
        <w:br/>
        <w:t>f 22851/21073/19586 22850/21074/19587 22847/21070/19584</w:t>
        <w:br/>
        <w:t>f 22847/21070/19584 22852/21075/19588 22851/21073/19586</w:t>
        <w:br/>
        <w:t>f 22853/21076/19589 22850/21074/19587 22851/21073/19586</w:t>
        <w:br/>
        <w:t>f 22851/21073/19586 22854/21077/19590 22853/21076/19589</w:t>
        <w:br/>
        <w:t>f 22855/21078/19591 22853/21076/19589 22854/21077/19590</w:t>
        <w:br/>
        <w:t>f 22854/21077/19590 22856/21079/19592 22855/21078/19591</w:t>
        <w:br/>
        <w:t>f 22857/21080/19593 22853/21076/19589 22855/21078/19591</w:t>
        <w:br/>
        <w:t>f 22856/21079/19592 22859/21081/19594 22858/21082/19595</w:t>
        <w:br/>
        <w:t>f 22858/21082/19595 22855/21078/19591 22856/21079/19592</w:t>
        <w:br/>
        <w:t>f 22859/21081/19594 22861/21083/19596 22860/21084/19597</w:t>
        <w:br/>
        <w:t>f 22860/21084/19597 22858/21082/19595 22859/21081/19594</w:t>
        <w:br/>
        <w:t>f 22862/21085/19598 22857/21080/19593 22855/21078/19591</w:t>
        <w:br/>
        <w:t>f 22855/21078/19591 22858/21082/19595 22862/21085/19598</w:t>
        <w:br/>
        <w:t>f 22864/21086/19599 22863/21087/19600 22857/21080/19593</w:t>
        <w:br/>
        <w:t>f 22857/21080/19593 22862/21085/19598 22864/21086/19599</w:t>
        <w:br/>
        <w:t>f 22853/21076/19589 22857/21080/19593 22865/21088/19601</w:t>
        <w:br/>
        <w:t>f 22865/21088/19601 22850/21074/19587 22853/21076/19589</w:t>
        <w:br/>
        <w:t>f 22868/21089/19602 22867/21090/19603 22866/21091/19604</w:t>
        <w:br/>
        <w:t>f 22866/21091/19604 22869/21092/19605 22868/21089/19602</w:t>
        <w:br/>
        <w:t>f 22870/21093/19606 22838/21062/19576 22839/21061/19575</w:t>
        <w:br/>
        <w:t>f 22838/21062/19576 22871/21094/19607 22820/21044/19562</w:t>
        <w:br/>
        <w:t>f 22820/21044/19562 22821/21043/19561 22838/21062/19576</w:t>
        <w:br/>
        <w:t>f 22874/21095/19608 22873/21096/19609 22872/21097/19610</w:t>
        <w:br/>
        <w:t>f 22872/21097/19610 22871/21094/19607 22838/21062/19576</w:t>
        <w:br/>
        <w:t>f 22870/21093/19606 22839/21061/19575 22868/21089/19602</w:t>
        <w:br/>
        <w:t>f 22868/21089/19602 22869/21092/19605 22870/21093/19606</w:t>
        <w:br/>
        <w:t>f 22873/21096/19611 22876/21098/19612 22875/21099/19613</w:t>
        <w:br/>
        <w:t>f 22875/21099/19613 22877/21100/19614 22873/21096/19611</w:t>
        <w:br/>
        <w:t>f 22843/21066/19580 22844/21065/19579 22866/21091/19604</w:t>
        <w:br/>
        <w:t>f 22866/21091/19604 22867/21090/19603 22843/21066/19580</w:t>
        <w:br/>
        <w:t>f 22846/21071/19579 22847/21070/19584 22850/21074/19587</w:t>
        <w:br/>
        <w:t>f 22850/21074/19587 22865/21088/19601 22846/21071/19579</w:t>
        <w:br/>
        <w:t>f 22878/21101/19615 22865/21088/19601 22857/21080/19593</w:t>
        <w:br/>
        <w:t>f 22857/21080/19593 22863/21087/19600 22878/21101/19615</w:t>
        <w:br/>
        <w:t>f 22880/21102/19616 22879/21103/19617 22875/21099/19613</w:t>
        <w:br/>
        <w:t>f 22862/21085/19598 22882/21104/19618 22881/21105/19619</w:t>
        <w:br/>
        <w:t>f 22881/21105/19619 22883/21106/19620 22862/21085/19598</w:t>
        <w:br/>
        <w:t>f 22861/21083/19596 22885/21107/19621 22884/21108/19622</w:t>
        <w:br/>
        <w:t>f 22884/21108/19622 22860/21084/19597 22861/21083/19596</w:t>
        <w:br/>
        <w:t>f 22858/21082/19595 22860/21084/19597 22882/21104/19618</w:t>
        <w:br/>
        <w:t>f 22882/21104/19618 22862/21085/19598 22858/21082/19595</w:t>
        <w:br/>
        <w:t>f 22888/21109/19623 22887/21110/19624 22886/21111/19625</w:t>
        <w:br/>
        <w:t>f 22889/21112/19626 22886/21111/19625 22887/21110/19624</w:t>
        <w:br/>
        <w:t>f 22887/21110/19624 22890/21113/19627 22889/21112/19626</w:t>
        <w:br/>
        <w:t>f 22888/21109/19623 22892/21114/19628 22891/21115/19629</w:t>
        <w:br/>
        <w:t>f 22891/21115/19629 22893/21116/19630 22888/21109/19623</w:t>
        <w:br/>
        <w:t>f 22885/21107/19621 22895/21117/19631 22894/21118/19632</w:t>
        <w:br/>
        <w:t>f 22894/21118/19632 22884/21108/19622 22885/21107/19621</w:t>
        <w:br/>
        <w:t>f 22886/21111/19625 22896/21119/19633 22892/21114/19628</w:t>
        <w:br/>
        <w:t>f 22892/21114/19628 22888/21109/19623 22886/21111/19625</w:t>
        <w:br/>
        <w:t>f 22886/21111/19625 22889/21112/19626 22897/21120/19634</w:t>
        <w:br/>
        <w:t>f 22897/21120/19634 22896/21119/19633 22886/21111/19625</w:t>
        <w:br/>
        <w:t>f 22899/21121/19635 22898/21122/19636 22894/21118/19632</w:t>
        <w:br/>
        <w:t>f 22894/21118/19632 22895/21117/19631 22899/21121/19635</w:t>
        <w:br/>
        <w:t>f 22682/20906/19434 22900/21123/19637 22827/21051/19567</w:t>
        <w:br/>
        <w:t>f 22827/21051/19567 22828/21050/19354 22682/20906/19434</w:t>
        <w:br/>
        <w:t>f 22902/21124/19638 22901/21125/19639 22852/21075/19640</w:t>
        <w:br/>
        <w:t>f 22852/21075/19588 22847/21070/19584 22903/21126/19577</w:t>
        <w:br/>
        <w:t>f 22687/20908/19437 22905/21127/19641 22904/21128/19642</w:t>
        <w:br/>
        <w:t>f 22904/21128/19642 22686/20909/19438 22687/20908/19437</w:t>
        <w:br/>
        <w:t>f 22906/21129/19643 22690/20913/19442 22601/20823/19351</w:t>
        <w:br/>
        <w:t>f 22601/20823/19351 22826/21049/19566 22906/21129/19643</w:t>
        <w:br/>
        <w:t>f 22690/20913/19442 22906/21129/19643 22905/21127/19641</w:t>
        <w:br/>
        <w:t>f 22905/21127/19641 22687/20908/19437 22690/20913/19442</w:t>
        <w:br/>
        <w:t>f 22691/20914/19443 22686/20909/19438 22904/21128/19642</w:t>
        <w:br/>
        <w:t>f 22908/21130/19644 22907/21131/19645 22693/20916/19646</w:t>
        <w:br/>
        <w:t>f 22909/21132/19647 22900/21123/19637 22682/20906/19434</w:t>
        <w:br/>
        <w:t>f 22682/20906/19434 22695/20919/19447 22909/21132/19647</w:t>
        <w:br/>
        <w:t>f 22911/21133/19648 22910/21134/19649 22698/20921/19650</w:t>
        <w:br/>
        <w:t>f 22914/21135/19651 22913/21136/19652 22912/21137/19653</w:t>
        <w:br/>
        <w:t>f 22912/21137/19653 22915/21138/19654 22914/21135/19651</w:t>
        <w:br/>
        <w:t>f 22916/21139/19655 22914/21135/19651 22915/21138/19654</w:t>
        <w:br/>
        <w:t>f 22915/21138/19654 22917/21140/19656 22916/21139/19655</w:t>
        <w:br/>
        <w:t>f 22919/21141/19657 22918/21142/19658 22916/21139/19655</w:t>
        <w:br/>
        <w:t>f 22916/21139/19655 22917/21140/19656 22919/21141/19657</w:t>
        <w:br/>
        <w:t>f 22921/21143/19659 22920/21144/19461 22709/20932/19660</w:t>
        <w:br/>
        <w:t>f 22920/21144/19461 22921/21143/19659 22922/21145/19661</w:t>
        <w:br/>
        <w:t>f 22925/21146/19662 22924/21147/19663 22923/21148/19664</w:t>
        <w:br/>
        <w:t>f 22926/21149/19665 22898/21122/19636 22899/21121/19635</w:t>
        <w:br/>
        <w:t>f 22927/21150/19666 22922/21145/19661 22921/21143/19659</w:t>
        <w:br/>
        <w:t>f 22928/21151/19667 22898/21122/19636 22926/21149/19665</w:t>
        <w:br/>
        <w:t>f 22931/21152/19659 22930/21153/19668 22929/21154/19669</w:t>
        <w:br/>
        <w:t>f 22929/21154/19669 22932/21155/19670 22931/21152/19659</w:t>
        <w:br/>
        <w:t>f 22935/21156/19671 22934/21157/19672 22933/21158/19673</w:t>
        <w:br/>
        <w:t>f 22933/21158/19673 22936/21159/19674 22935/21156/19671</w:t>
        <w:br/>
        <w:t>f 22938/21160/19675 22937/21161/19676 22893/21116/19630</w:t>
        <w:br/>
        <w:t>f 22893/21116/19630 22891/21115/19629 22938/21160/19675</w:t>
        <w:br/>
        <w:t>f 22940/21162/19677 22691/20914/19443 22939/21163/19678</w:t>
        <w:br/>
        <w:t>f 22939/21163/19678 22942/21164/19679 22941/21165/19680</w:t>
        <w:br/>
        <w:t>f 22941/21165/19680 22940/21162/19677 22939/21163/19678</w:t>
        <w:br/>
        <w:t>f 22943/21166/19681 22941/21165/19680 22942/21164/19679</w:t>
        <w:br/>
        <w:t>f 22942/21164/19679 22944/21167/19682 22943/21166/19681</w:t>
        <w:br/>
        <w:t>f 22933/21158/19673 22934/21157/19672 22945/21168/19683</w:t>
        <w:br/>
        <w:t>f 22945/21168/19683 22946/21169/19684 22933/21158/19673</w:t>
        <w:br/>
        <w:t>f 22917/21140/19656 22915/21138/19654 22947/21170/19685</w:t>
        <w:br/>
        <w:t>f 22947/21170/19685 22932/21155/19670 22917/21140/19656</w:t>
        <w:br/>
        <w:t>f 22949/21171/19686 22948/21172/19687 22943/21166/19681</w:t>
        <w:br/>
        <w:t>f 22943/21166/19681 22944/21167/19682 22949/21171/19686</w:t>
        <w:br/>
        <w:t>f 22952/21173/19688 22951/21174/19689 22950/21175/19690</w:t>
        <w:br/>
        <w:t>f 22950/21175/19690 22953/21176/19691 22952/21173/19688</w:t>
        <w:br/>
        <w:t>f 22946/21169/19684 22945/21168/19683 22954/21177/19692</w:t>
        <w:br/>
        <w:t>f 22954/21177/19692 22955/21178/19693 22946/21169/19684</w:t>
        <w:br/>
        <w:t>f 22915/21138/19654 22912/21137/19653 22956/21179/19694</w:t>
        <w:br/>
        <w:t>f 22956/21179/19694 22947/21170/19685 22915/21138/19654</w:t>
        <w:br/>
        <w:t>f 22959/21180/19695 22958/21181/19696 22957/21182/19580</w:t>
        <w:br/>
        <w:t>f 22957/21182/19580 22960/21183/19603 22959/21180/19695</w:t>
        <w:br/>
        <w:t>f 22963/21184/19697 22962/21185/19698 22961/21186/19699</w:t>
        <w:br/>
        <w:t>f 22958/21181/19696 22961/21186/19569 22964/21187/19700</w:t>
        <w:br/>
        <w:t>f 22958/21181/19696 22964/21187/19700 22957/21182/19580</w:t>
        <w:br/>
        <w:t>f 22962/21185/19698 22963/21184/19697 22965/21188/19701</w:t>
        <w:br/>
        <w:t>f 22965/21188/19701 22966/21189/19702 22962/21185/19698</w:t>
        <w:br/>
        <w:t>f 22967/21190/19703 22959/21180/19695 22960/21183/19603</w:t>
        <w:br/>
        <w:t>f 22960/21183/19603 22968/21191/19602 22967/21190/19703</w:t>
        <w:br/>
        <w:t>f 22970/21192/19704 22969/21193/19572 22966/21189/19702</w:t>
        <w:br/>
        <w:t>f 22966/21189/19702 22965/21188/19701 22970/21192/19704</w:t>
        <w:br/>
        <w:t>f 22970/21192/19704 22971/21194/19705 22969/21193/19572</w:t>
        <w:br/>
        <w:t>f 22967/21190/19703 22968/21191/19602 22971/21194/19575</w:t>
        <w:br/>
        <w:t>f 22974/21195/19706 22973/21196/19586 22972/21197/19707</w:t>
        <w:br/>
        <w:t>f 22972/21197/19707 22975/21198/19708 22974/21195/19706</w:t>
        <w:br/>
        <w:t>f 22978/21199/19709 22977/21200/19710 22976/21201/19711</w:t>
        <w:br/>
        <w:t>f 22981/21202/19712 22980/21203/19713 22979/21204/19714</w:t>
        <w:br/>
        <w:t>f 22979/21204/19714 22976/21201/19711 22981/21202/19712</w:t>
        <w:br/>
        <w:t>f 22973/21196/19586 22974/21195/19706 22979/21204/19714</w:t>
        <w:br/>
        <w:t>f 22979/21204/19714 22980/21203/19713 22973/21196/19586</w:t>
        <w:br/>
        <w:t>f 22975/21198/19708 22972/21197/19707 22910/21134/19649</w:t>
        <w:br/>
        <w:t>f 22910/21134/19649 22911/21133/19648 22975/21198/19708</w:t>
        <w:br/>
        <w:t>f 22907/21131/19645 22908/21130/19644 22982/21205/19715</w:t>
        <w:br/>
        <w:t>f 22982/21205/19715 22908/21130/19644 22983/21206/19716</w:t>
        <w:br/>
        <w:t>f 22983/21206/19716 22974/21195/19706 22975/21198/19708</w:t>
        <w:br/>
        <w:t>f 22984/21207/19717 22979/21204/19714 22974/21195/19706</w:t>
        <w:br/>
        <w:t>f 22974/21195/19706 22983/21206/19716 22984/21207/19717</w:t>
        <w:br/>
        <w:t>f 22979/21204/19714 22984/21207/19717 22978/21199/19709</w:t>
        <w:br/>
        <w:t>f 22978/21199/19709 22976/21201/19711 22979/21204/19714</w:t>
        <w:br/>
        <w:t>f 22985/21208/19594 22981/21202/19712 22976/21201/19711</w:t>
        <w:br/>
        <w:t>f 22977/21200/19710 22985/21208/19594 22976/21201/19711</w:t>
        <w:br/>
        <w:t>f 22987/21209/19718 22918/21142/19658 22986/21210/19719</w:t>
        <w:br/>
        <w:t>f 22988/21211/19720 22879/21103/19617 22880/21102/19616</w:t>
        <w:br/>
        <w:t>f 22991/21212/19721 22990/21213/19722 22989/21214/19723</w:t>
        <w:br/>
        <w:t>f 22994/21215/19724 22993/21216/19725 22992/21217/19726</w:t>
        <w:br/>
        <w:t>f 22992/21217/19726 22990/21213/19722 22994/21215/19724</w:t>
        <w:br/>
        <w:t>f 22996/21218/19727 22995/21219/19728 22993/21216/19725</w:t>
        <w:br/>
        <w:t>f 22993/21216/19725 22994/21215/19724 22996/21218/19727</w:t>
        <w:br/>
        <w:t>f 22999/21220/19729 22998/21221/19730 22997/21222/19731</w:t>
        <w:br/>
        <w:t>f 23002/21223/19732 23001/21224/19733 23000/21225/19734</w:t>
        <w:br/>
        <w:t>f 23005/21226/19735 23004/21227/19721 23003/21228/19736</w:t>
        <w:br/>
        <w:t>f 23004/21227/19721 23007/21229/19737 23006/21230/19738</w:t>
        <w:br/>
        <w:t>f 23004/21227/19721 23006/21230/19738 23003/21228/19736</w:t>
        <w:br/>
        <w:t>f 23004/21227/19721 23008/21231/19739 23007/21229/19737</w:t>
        <w:br/>
        <w:t>f 23011/21232/19616 23010/21233/19740 23009/21234/19741</w:t>
        <w:br/>
        <w:t>f 23009/21234/19741 23012/21235/19720 23011/21232/19616</w:t>
        <w:br/>
        <w:t>f 22997/21222/19731 22998/21221/19730 23010/21233/19740</w:t>
        <w:br/>
        <w:t>f 23010/21233/19740 23011/21232/19616 22997/21222/19731</w:t>
        <w:br/>
        <w:t>f 23014/21236/19742 23013/21237/19743 22996/21218/19727</w:t>
        <w:br/>
        <w:t>f 23013/21237/19743 22995/21219/19728 22996/21218/19727</w:t>
        <w:br/>
        <w:t>f 22990/21213/19722 22992/21217/19726 22989/21214/19723</w:t>
        <w:br/>
        <w:t>f 23015/21238/19744 23012/21235/19720 23009/21234/19741</w:t>
        <w:br/>
        <w:t>f 23016/21239/19745 23000/21225/19734 23001/21224/19733</w:t>
        <w:br/>
        <w:t>f 23001/21224/19733 23017/21240/19746 23016/21239/19745</w:t>
        <w:br/>
        <w:t>f 23018/21241/19747 23016/21239/19745 23017/21240/19746</w:t>
        <w:br/>
        <w:t>f 23017/21240/19746 23019/21242/19748 23018/21241/19747</w:t>
        <w:br/>
        <w:t>f 23019/21242/19748 23020/21243/19749 23018/21241/19747</w:t>
        <w:br/>
        <w:t>f 23023/21244/19750 23022/21245/19751 23021/21246/19752</w:t>
        <w:br/>
        <w:t>f 23024/21247/19753 23021/21246/19752 23022/21245/19751</w:t>
        <w:br/>
        <w:t>f 23022/21245/19751 23025/21248/19754 23024/21247/19753</w:t>
        <w:br/>
        <w:t>f 23027/21249/19755 23026/21250/19756 23024/21247/19753</w:t>
        <w:br/>
        <w:t>f 23024/21247/19753 23025/21248/19754 23027/21249/19755</w:t>
        <w:br/>
        <w:t>f 23000/21225/19734 23028/21251/19757 23002/21223/19732</w:t>
        <w:br/>
        <w:t>f 23026/21250/19756 23027/21249/19755 23029/21252/19758</w:t>
        <w:br/>
        <w:t>f 23020/21243/19749 23023/21244/19750 23018/21241/19747</w:t>
        <w:br/>
        <w:t>f 22691/20914/19443 22904/21128/19642 22939/21163/19678</w:t>
        <w:br/>
        <w:t>f 22931/21152/19659 22815/21038/19460 22930/21153/19668</w:t>
        <w:br/>
        <w:t>f 22986/21210/19719 22918/21142/19658 22919/21141/19657</w:t>
        <w:br/>
        <w:t>f 22664/20886/19413 22658/20883/19410 22773/20997/19518</w:t>
        <w:br/>
        <w:t>f 23030/21253/19759 22661/20884/19411 22658/20883/19410</w:t>
        <w:br/>
        <w:t>f 22880/21102/19616 22876/21098/19612 23031/21254/19760</w:t>
        <w:br/>
        <w:t>f 22880/21102/19616 22875/21099/19613 22876/21098/19612</w:t>
        <w:br/>
        <w:t>f 22665/20888/19415 23032/21255/19761 22672/20896/19762</w:t>
        <w:br/>
        <w:t>f 16718/21256/19763 16717/21257/19764 16716/21258/19765</w:t>
        <w:br/>
        <w:t>f 16716/21258/19765 16719/21259/19766 16718/21256/19763</w:t>
        <w:br/>
        <w:t>f 16722/21260/19767 16721/21261/19768 16720/21262/19769</w:t>
        <w:br/>
        <w:t>f 16720/21262/19769 16723/21263/19770 16722/21260/19767</w:t>
        <w:br/>
        <w:t>f 16725/21264/19771 16724/21265/19772 16718/21256/19763</w:t>
        <w:br/>
        <w:t>f 16718/21256/19763 16726/21266/19773 16725/21264/19771</w:t>
        <w:br/>
        <w:t>f 16729/21267/19774 16728/21268/19775 16727/21269/19776</w:t>
        <w:br/>
        <w:t>f 16727/21269/19776 16730/21270/19777 16729/21267/19774</w:t>
        <w:br/>
        <w:t>f 16733/21271/19778 16732/21272/19779 16731/21273/19780</w:t>
        <w:br/>
        <w:t>f 16731/21273/19780 16734/21274/19781 16733/21271/19778</w:t>
        <w:br/>
        <w:t>f 16737/21275/19782 16736/21276/19783 16735/21277/19784</w:t>
        <w:br/>
        <w:t>f 16735/21277/19784 16738/21278/19785 16737/21275/19782</w:t>
        <w:br/>
        <w:t>f 16740/21279/19786 16739/21280/19787 16738/21278/19785</w:t>
        <w:br/>
        <w:t>f 16738/21278/19785 16735/21277/19784 16740/21279/19786</w:t>
        <w:br/>
        <w:t>f 16743/21281/19788 16742/21282/19789 16741/21283/19790</w:t>
        <w:br/>
        <w:t>f 16744/21284/19791 16743/21281/19788 16741/21283/19790</w:t>
        <w:br/>
        <w:t>f 16747/21285/19792 16746/21286/19793 16745/21287/19794</w:t>
        <w:br/>
        <w:t>f 16745/21287/19794 16748/21288/19795 16747/21285/19792</w:t>
        <w:br/>
        <w:t>f 16749/21289/19796 16731/21273/19780 16747/21285/19792</w:t>
        <w:br/>
        <w:t>f 16747/21285/19792 16748/21288/19795 16749/21289/19796</w:t>
        <w:br/>
        <w:t>f 16750/21290/19797 16749/21289/19796 16748/21288/19795</w:t>
        <w:br/>
        <w:t>f 16748/21288/19795 16751/21291/19798 16750/21290/19797</w:t>
        <w:br/>
        <w:t>f 16750/21290/19797 16751/21291/19798 16752/21292/19799</w:t>
        <w:br/>
        <w:t>f 16754/21293/19800 16753/21294/19801 16752/21292/19799</w:t>
        <w:br/>
        <w:t>f 16757/21295/19802 16756/21296/19803 16755/21297/19804</w:t>
        <w:br/>
        <w:t>f 16755/21297/19804 16754/21293/19800 16757/21295/19802</w:t>
        <w:br/>
        <w:t>f 16757/21295/19802 16759/21298/19805 16758/21299/19806</w:t>
        <w:br/>
        <w:t>f 16758/21299/19806 16756/21296/19803 16757/21295/19802</w:t>
        <w:br/>
        <w:t>f 16760/21300/19807 16755/21297/19804 16756/21296/19803</w:t>
        <w:br/>
        <w:t>f 16756/21296/19803 16761/21301/19808 16760/21300/19807</w:t>
        <w:br/>
        <w:t>f 16755/21297/19804 16760/21300/19807 16762/21302/19809</w:t>
        <w:br/>
        <w:t>f 16762/21302/19809 16763/21303/19810 16755/21297/19804</w:t>
        <w:br/>
        <w:t>f 16765/21304/19811 16764/21305/19812 16763/21303/19810</w:t>
        <w:br/>
        <w:t>f 16763/21303/19810 16762/21302/19809 16765/21304/19811</w:t>
        <w:br/>
        <w:t>f 16766/21306/19813 16765/21304/19811 16762/21302/19809</w:t>
        <w:br/>
        <w:t>f 16762/21302/19809 16767/21307/19814 16766/21306/19813</w:t>
        <w:br/>
        <w:t>f 16767/21307/19814 16769/21308/19815 16768/21309/19816</w:t>
        <w:br/>
        <w:t>f 16768/21309/19816 16766/21306/19813 16767/21307/19814</w:t>
        <w:br/>
        <w:t>f 16769/21308/19815 16767/21307/19814 16770/21310/19817</w:t>
        <w:br/>
        <w:t>f 16770/21310/19817 16771/21311/19818 16769/21308/19815</w:t>
        <w:br/>
        <w:t>f 16767/21307/19814 16762/21302/19809 16760/21300/19807</w:t>
        <w:br/>
        <w:t>f 16760/21300/19807 16770/21310/19817 16767/21307/19814</w:t>
        <w:br/>
        <w:t>f 16773/21312/19819 16772/21313/19820 16764/21305/19812</w:t>
        <w:br/>
        <w:t>f 16764/21305/19812 16765/21304/19811 16773/21312/19819</w:t>
        <w:br/>
        <w:t>f 16765/21304/19811 16766/21306/19813 16774/21314/19821</w:t>
        <w:br/>
        <w:t>f 16774/21314/19821 16773/21312/19819 16765/21304/19811</w:t>
        <w:br/>
        <w:t>f 16763/21303/19810 16753/21294/19801 16754/21293/19800</w:t>
        <w:br/>
        <w:t>f 16754/21293/19800 16755/21297/19804 16763/21303/19810</w:t>
        <w:br/>
        <w:t>f 16776/21315/19822 16753/21294/19801 16775/21316/19823</w:t>
        <w:br/>
        <w:t>f 16775/21316/19823 16777/21317/19824 16776/21315/19822</w:t>
        <w:br/>
        <w:t>f 16764/21305/19812 16753/21294/19801 16763/21303/19810</w:t>
        <w:br/>
        <w:t>f 16779/21318/19825 16778/21319/19826 16777/21317/19824</w:t>
        <w:br/>
        <w:t>f 16777/21317/19824 16775/21316/19823 16779/21318/19825</w:t>
        <w:br/>
        <w:t>f 16772/21313/19820 16779/21318/19825 16775/21316/19823</w:t>
        <w:br/>
        <w:t>f 16775/21316/19823 16764/21305/19812 16772/21313/19820</w:t>
        <w:br/>
        <w:t>f 16780/21320/19827 16776/21315/19822 16777/21317/19824</w:t>
        <w:br/>
        <w:t>f 16777/21317/19824 16781/21321/19828 16780/21320/19827</w:t>
        <w:br/>
        <w:t>f 16750/21290/19797 16752/21292/19799 16776/21315/19822</w:t>
        <w:br/>
        <w:t>f 16776/21315/19822 16780/21320/19827 16750/21290/19797</w:t>
        <w:br/>
        <w:t>f 16761/21301/19808 16721/21261/19768 16770/21310/19817</w:t>
        <w:br/>
        <w:t>f 16770/21310/19817 16760/21300/19807 16761/21301/19808</w:t>
        <w:br/>
        <w:t>f 16721/21261/19768 16761/21301/19808 16782/21322/19829</w:t>
        <w:br/>
        <w:t>f 16782/21322/19829 16720/21262/19769 16721/21261/19768</w:t>
        <w:br/>
        <w:t>f 16758/21299/19806 16782/21322/19829 16761/21301/19808</w:t>
        <w:br/>
        <w:t>f 16761/21301/19808 16756/21296/19803 16758/21299/19806</w:t>
        <w:br/>
        <w:t>f 16757/21295/19802 16754/21293/19800 16744/21284/19791</w:t>
        <w:br/>
        <w:t>f 16749/21289/19796 16750/21290/19797 16780/21320/19827</w:t>
        <w:br/>
        <w:t>f 16780/21320/19827 16783/21323/19830 16749/21289/19796</w:t>
        <w:br/>
        <w:t>f 16749/21289/19796 16783/21323/19830 16734/21274/19781</w:t>
        <w:br/>
        <w:t>f 16734/21274/19781 16731/21273/19780 16749/21289/19796</w:t>
        <w:br/>
        <w:t>f 16783/21323/19830 16785/21324/19831 16784/21325/19832</w:t>
        <w:br/>
        <w:t>f 16784/21325/19832 16734/21274/19781 16783/21323/19830</w:t>
        <w:br/>
        <w:t>f 16786/21326/19833 16784/21325/19832 16785/21324/19831</w:t>
        <w:br/>
        <w:t>f 16785/21324/19831 16787/21327/19834 16786/21326/19833</w:t>
        <w:br/>
        <w:t>f 16787/21327/19834 16789/21328/19835 16788/21329/19836</w:t>
        <w:br/>
        <w:t>f 16788/21329/19836 16786/21326/19833 16787/21327/19834</w:t>
        <w:br/>
        <w:t>f 16790/21330/19837 16788/21329/19836 16789/21328/19835</w:t>
        <w:br/>
        <w:t>f 16789/21328/19835 16791/21331/19838 16790/21330/19837</w:t>
        <w:br/>
        <w:t>f 16794/21332/19839 16793/21333/19840 16792/21334/19841</w:t>
        <w:br/>
        <w:t>f 16792/21334/19841 16795/21335/19842 16794/21332/19839</w:t>
        <w:br/>
        <w:t>f 16797/21336/19843 16796/21337/19844 16795/21335/19842</w:t>
        <w:br/>
        <w:t>f 16795/21335/19842 16792/21334/19841 16797/21336/19843</w:t>
        <w:br/>
        <w:t>f 16800/21338/19845 16799/21339/19846 16798/21340/19847</w:t>
        <w:br/>
        <w:t>f 16798/21340/19847 16801/21341/19848 16800/21338/19845</w:t>
        <w:br/>
        <w:t>f 16791/21331/19838 16789/21328/19835 16802/21342/19849</w:t>
        <w:br/>
        <w:t>f 16802/21342/19849 16803/21343/19850 16791/21331/19838</w:t>
        <w:br/>
        <w:t>f 16789/21328/19835 16787/21327/19834 16804/21344/19851</w:t>
        <w:br/>
        <w:t>f 16804/21344/19851 16802/21342/19849 16789/21328/19835</w:t>
        <w:br/>
        <w:t>f 16802/21342/19849 16805/21345/19852 16803/21343/19850</w:t>
        <w:br/>
        <w:t>f 16806/21346/19853 16802/21342/19849 16804/21344/19851</w:t>
        <w:br/>
        <w:t>f 16804/21344/19851 16778/21319/19826 16806/21346/19853</w:t>
        <w:br/>
        <w:t>f 16808/21347/19854 16807/21348/19855 16801/21341/19848</w:t>
        <w:br/>
        <w:t>f 16801/21341/19848 16809/21349/19856 16808/21347/19854</w:t>
        <w:br/>
        <w:t>f 16809/21349/19856 16729/21267/19774 16810/21350/19857</w:t>
        <w:br/>
        <w:t>f 16810/21350/19857 16808/21347/19854 16809/21349/19856</w:t>
        <w:br/>
        <w:t>f 16787/21327/19834 16785/21324/19831 16781/21321/19828</w:t>
        <w:br/>
        <w:t>f 16781/21321/19828 16804/21344/19851 16787/21327/19834</w:t>
        <w:br/>
        <w:t>f 16778/21319/19826 16804/21344/19851 16781/21321/19828</w:t>
        <w:br/>
        <w:t>f 16781/21321/19828 16777/21317/19824 16778/21319/19826</w:t>
        <w:br/>
        <w:t>f 16785/21324/19831 16783/21323/19830 16780/21320/19827</w:t>
        <w:br/>
        <w:t>f 16780/21320/19827 16781/21321/19828 16785/21324/19831</w:t>
        <w:br/>
        <w:t>f 16742/21282/19789 16751/21291/19798 16748/21288/19795</w:t>
        <w:br/>
        <w:t>f 16748/21288/19795 16745/21287/19794 16742/21282/19789</w:t>
        <w:br/>
        <w:t>f 16813/21351/19858 16812/21352/19859 16811/21353/19860</w:t>
        <w:br/>
        <w:t>f 16811/21353/19860 16814/21354/19861 16813/21351/19858</w:t>
        <w:br/>
        <w:t>f 16816/21355/19862 16815/21356/19863 16772/21313/19820</w:t>
        <w:br/>
        <w:t>f 16772/21313/19820 16773/21312/19819 16816/21355/19862</w:t>
        <w:br/>
        <w:t>f 16773/21312/19819 16774/21314/19821 16817/21357/19864</w:t>
        <w:br/>
        <w:t>f 16817/21357/19864 16816/21355/19862 16773/21312/19819</w:t>
        <w:br/>
        <w:t>f 16819/21358/19865 16818/21359/19866 16816/21355/19862</w:t>
        <w:br/>
        <w:t>f 16816/21355/19862 16817/21357/19864 16819/21358/19865</w:t>
        <w:br/>
        <w:t>f 16818/21359/19866 16821/21360/19867 16820/21361/19868</w:t>
        <w:br/>
        <w:t>f 16820/21361/19868 16821/21360/19867 16822/21362/19869</w:t>
        <w:br/>
        <w:t>f 16815/21356/19863 16824/21363/19870 16823/21364/19871</w:t>
        <w:br/>
        <w:t>f 16824/21363/19870 16806/21346/19853 16823/21364/19871</w:t>
        <w:br/>
        <w:t>f 16824/21363/19870 16822/21362/19869 16805/21345/19852</w:t>
        <w:br/>
        <w:t>f 16805/21345/19852 16806/21346/19853 16824/21363/19870</w:t>
        <w:br/>
        <w:t>f 16827/21365/19872 16826/21366/19873 16825/21367/19874</w:t>
        <w:br/>
        <w:t>f 16825/21367/19874 16828/21368/19875 16827/21365/19872</w:t>
        <w:br/>
        <w:t>f 16825/21367/19874 16830/21369/19876 16829/21370/19877</w:t>
        <w:br/>
        <w:t>f 16829/21370/19877 16831/21371/19878 16825/21367/19874</w:t>
        <w:br/>
        <w:t>f 16819/21358/19865 16832/21372/19879 16818/21359/19866</w:t>
        <w:br/>
        <w:t>f 16832/21372/19879 16834/21373/19880 16833/21374/19881</w:t>
        <w:br/>
        <w:t>f 16833/21374/19881 16835/21375/19882 16832/21372/19879</w:t>
        <w:br/>
        <w:t>f 16838/21376/19883 16837/21377/19884 16836/21378/19885</w:t>
        <w:br/>
        <w:t>f 16836/21378/19885 16839/21379/19886 16838/21376/19883</w:t>
        <w:br/>
        <w:t>f 16842/21380/19887 16841/21381/19888 16840/21382/19889</w:t>
        <w:br/>
        <w:t>f 16840/21382/19889 16838/21376/19883 16842/21380/19887</w:t>
        <w:br/>
        <w:t>f 16844/21383/19890 16843/21384/19891 16837/21377/19884</w:t>
        <w:br/>
        <w:t>f 16837/21377/19884 16845/21385/19892 16844/21383/19890</w:t>
        <w:br/>
        <w:t>f 16817/21357/19864 16847/21386/19893 16846/21387/19894</w:t>
        <w:br/>
        <w:t>f 16846/21387/19894 16819/21358/19865 16817/21357/19864</w:t>
        <w:br/>
        <w:t>f 16818/21359/19866 16848/21388/19895 16821/21360/19867</w:t>
        <w:br/>
        <w:t>f 16847/21386/19893 16817/21357/19864 16774/21314/19821</w:t>
        <w:br/>
        <w:t>f 16774/21314/19821 16849/21389/19896 16847/21386/19893</w:t>
        <w:br/>
        <w:t>f 16768/21309/19816 16851/21390/19897 16850/21391/19898</w:t>
        <w:br/>
        <w:t>f 16850/21391/19898 16849/21389/19896 16768/21309/19816</w:t>
        <w:br/>
        <w:t>f 16854/21392/19899 16853/21393/19900 16852/21394/19901</w:t>
        <w:br/>
        <w:t>f 16852/21394/19901 16843/21384/19891 16854/21392/19899</w:t>
        <w:br/>
        <w:t>f 16844/21383/19890 16847/21386/19893 16849/21389/19896</w:t>
        <w:br/>
        <w:t>f 16849/21389/19896 16850/21391/19898 16844/21383/19890</w:t>
        <w:br/>
        <w:t>f 16853/21393/19900 16854/21392/19899 16855/21395/19902</w:t>
        <w:br/>
        <w:t>f 16855/21395/19902 16856/21396/19903 16853/21393/19900</w:t>
        <w:br/>
        <w:t>f 16856/21396/19903 16855/21395/19902 16857/21397/19904</w:t>
        <w:br/>
        <w:t>f 16857/21397/19904 16858/21398/19905 16856/21396/19903</w:t>
        <w:br/>
        <w:t>f 16859/21399/19906 16857/21397/19904 16855/21395/19902</w:t>
        <w:br/>
        <w:t>f 16855/21395/19902 16851/21390/19897 16859/21399/19906</w:t>
        <w:br/>
        <w:t>f 16849/21389/19896 16774/21314/19821 16766/21306/19813</w:t>
        <w:br/>
        <w:t>f 16766/21306/19813 16768/21309/19816 16849/21389/19896</w:t>
        <w:br/>
        <w:t>f 16797/21336/19843 16803/21343/19850 16827/21365/19872</w:t>
        <w:br/>
        <w:t>f 16827/21365/19872 16828/21368/19875 16797/21336/19843</w:t>
        <w:br/>
        <w:t>f 16771/21311/19818 16770/21310/19817 16721/21261/19768</w:t>
        <w:br/>
        <w:t>f 16721/21261/19768 16722/21260/19767 16771/21311/19818</w:t>
        <w:br/>
        <w:t>f 16719/21259/19766 16860/21400/19907 16726/21266/19773</w:t>
        <w:br/>
        <w:t>f 16726/21266/19773 16718/21256/19763 16719/21259/19766</w:t>
        <w:br/>
        <w:t>f 16771/21311/19818 16860/21400/19907 16859/21399/19906</w:t>
        <w:br/>
        <w:t>f 16859/21399/19906 16769/21308/19815 16771/21311/19818</w:t>
        <w:br/>
        <w:t>f 16858/21398/19905 16857/21397/19904 16719/21259/19766</w:t>
        <w:br/>
        <w:t>f 16719/21259/19766 16716/21258/19765 16858/21398/19905</w:t>
        <w:br/>
        <w:t>f 16734/21274/19781 16784/21325/19832 16810/21350/19857</w:t>
        <w:br/>
        <w:t>f 16810/21350/19857 16733/21271/19778 16734/21274/19781</w:t>
        <w:br/>
        <w:t>f 16730/21270/19777 16727/21269/19776 16739/21280/19787</w:t>
        <w:br/>
        <w:t>f 16739/21280/19787 16740/21279/19786 16730/21270/19777</w:t>
        <w:br/>
        <w:t>f 16736/21276/19783 16862/21401/19908 16861/21402/19909</w:t>
        <w:br/>
        <w:t>f 16861/21402/19909 16735/21277/19784 16736/21276/19783</w:t>
        <w:br/>
        <w:t>f 16731/21273/19780 16732/21272/19779 16861/21402/19909</w:t>
        <w:br/>
        <w:t>f 16861/21402/19909 16747/21285/19792 16731/21273/19780</w:t>
        <w:br/>
        <w:t>f 16863/21403/19910 16807/21348/19855 16788/21329/19836</w:t>
        <w:br/>
        <w:t>f 16788/21329/19836 16790/21330/19837 16863/21403/19910</w:t>
        <w:br/>
        <w:t>f 16864/21404/19911 16809/21349/19856 16801/21341/19848</w:t>
        <w:br/>
        <w:t>f 16801/21341/19848 16798/21340/19847 16864/21404/19911</w:t>
        <w:br/>
        <w:t>f 16809/21349/19856 16864/21404/19911 16728/21268/19775</w:t>
        <w:br/>
        <w:t>f 16728/21268/19775 16729/21267/19774 16809/21349/19856</w:t>
        <w:br/>
        <w:t>f 16865/21405/19912 16863/21403/19910 16790/21330/19837</w:t>
        <w:br/>
        <w:t>f 16790/21330/19837 16793/21333/19840 16865/21405/19912</w:t>
        <w:br/>
        <w:t>f 16791/21331/19838 16792/21334/19841 16793/21333/19840</w:t>
        <w:br/>
        <w:t>f 16793/21333/19840 16790/21330/19837 16791/21331/19838</w:t>
        <w:br/>
        <w:t>f 16792/21334/19841 16791/21331/19838 16803/21343/19850</w:t>
        <w:br/>
        <w:t>f 16803/21343/19850 16797/21336/19843 16792/21334/19841</w:t>
        <w:br/>
        <w:t>f 16800/21338/19845 16811/21353/19860 16812/21352/19859</w:t>
        <w:br/>
        <w:t>f 16812/21352/19859 16799/21339/19846 16800/21338/19845</w:t>
        <w:br/>
        <w:t>f 16828/21368/19875 16825/21367/19874 16831/21371/19878</w:t>
        <w:br/>
        <w:t>f 16831/21371/19878 16866/21406/19913 16828/21368/19875</w:t>
        <w:br/>
        <w:t>f 16825/21367/19874 16826/21366/19873 16830/21369/19876</w:t>
        <w:br/>
        <w:t>f 16848/21388/19895 16832/21372/19879 16835/21375/19882</w:t>
        <w:br/>
        <w:t>f 16835/21375/19882 16867/21407/19914 16848/21388/19895</w:t>
        <w:br/>
        <w:t>f 16846/21387/19894 16834/21373/19880 16832/21372/19879</w:t>
        <w:br/>
        <w:t>f 16832/21372/19879 16819/21358/19865 16846/21387/19894</w:t>
        <w:br/>
        <w:t>f 16842/21380/19887 16838/21376/19883 16839/21379/19886</w:t>
        <w:br/>
        <w:t>f 16839/21379/19886 16868/21408/19915 16842/21380/19887</w:t>
        <w:br/>
        <w:t>f 16840/21382/19889 16834/21373/19880 16846/21387/19894</w:t>
        <w:br/>
        <w:t>f 16846/21387/19894 16845/21385/19892 16840/21382/19889</w:t>
        <w:br/>
        <w:t>f 16867/21407/19914 16829/21370/19877 16830/21369/19876</w:t>
        <w:br/>
        <w:t>f 16830/21369/19876 16848/21388/19895 16867/21407/19914</w:t>
        <w:br/>
        <w:t>f 16828/21368/19875 16866/21406/19913 16796/21337/19844</w:t>
        <w:br/>
        <w:t>f 16796/21337/19844 16797/21336/19843 16828/21368/19875</w:t>
        <w:br/>
        <w:t>f 16869/21409/19916 16865/21405/19912 16793/21333/19840</w:t>
        <w:br/>
        <w:t>f 16793/21333/19840 16794/21332/19839 16869/21409/19916</w:t>
        <w:br/>
        <w:t>f 16822/21362/19869 16824/21363/19870 16820/21361/19868</w:t>
        <w:br/>
        <w:t>f 16820/21361/19868 16815/21356/19863 16818/21359/19866</w:t>
        <w:br/>
        <w:t>f 16805/21345/19852 16822/21362/19869 16826/21366/19873</w:t>
        <w:br/>
        <w:t>f 16826/21366/19873 16827/21365/19872 16805/21345/19852</w:t>
        <w:br/>
        <w:t>f 16802/21342/19849 16806/21346/19853 16805/21345/19852</w:t>
        <w:br/>
        <w:t>f 16805/21345/19852 16827/21365/19872 16803/21343/19850</w:t>
        <w:br/>
        <w:t>f 16821/21360/19867 16826/21366/19873 16822/21362/19869</w:t>
        <w:br/>
        <w:t>f 16848/21388/19895 16830/21369/19876 16821/21360/19867</w:t>
        <w:br/>
        <w:t>f 16815/21356/19863 16816/21355/19862 16818/21359/19866</w:t>
        <w:br/>
        <w:t>f 16824/21363/19870 16815/21356/19863 16820/21361/19868</w:t>
        <w:br/>
        <w:t>f 16832/21372/19879 16848/21388/19895 16818/21359/19866</w:t>
        <w:br/>
        <w:t>f 16826/21366/19873 16821/21360/19867 16830/21369/19876</w:t>
        <w:br/>
        <w:t>f 16741/21283/19790 16870/21410/19917 16744/21284/19791</w:t>
        <w:br/>
        <w:t>f 16754/21293/19800 16743/21281/19788 16744/21284/19791</w:t>
        <w:br/>
        <w:t>f 16743/21281/19788 16751/21291/19798 16742/21282/19789</w:t>
        <w:br/>
        <w:t>f 16870/21410/19917 16759/21298/19805 16757/21295/19802</w:t>
        <w:br/>
        <w:t>f 16870/21410/19917 16757/21295/19802 16744/21284/19791</w:t>
        <w:br/>
        <w:t>f 16754/21293/19800 16752/21292/19799 16743/21281/19788</w:t>
        <w:br/>
        <w:t>f 16753/21294/19801 16776/21315/19822 16752/21292/19799</w:t>
        <w:br/>
        <w:t>f 16764/21305/19812 16775/21316/19823 16753/21294/19801</w:t>
        <w:br/>
        <w:t>f 16751/21291/19798 16743/21281/19788 16752/21292/19799</w:t>
        <w:br/>
        <w:t>f 16778/21319/19826 16779/21318/19825 16823/21364/19871</w:t>
        <w:br/>
        <w:t>f 16823/21364/19871 16779/21318/19825 16815/21356/19863</w:t>
        <w:br/>
        <w:t>f 16779/21318/19825 16772/21313/19820 16815/21356/19863</w:t>
        <w:br/>
        <w:t>f 16806/21346/19853 16778/21319/19826 16823/21364/19871</w:t>
        <w:br/>
        <w:t>f 16717/21257/19764 16718/21256/19763 16724/21265/19772</w:t>
        <w:br/>
        <w:t>f 16724/21265/19772 16871/21411/19918 16717/21257/19764</w:t>
        <w:br/>
        <w:t>f 16843/21384/19891 16852/21394/19901 16836/21378/19885</w:t>
        <w:br/>
        <w:t>f 16836/21378/19885 16837/21377/19884 16843/21384/19891</w:t>
        <w:br/>
        <w:t>f 16723/21263/19770 16725/21264/19771 16726/21266/19773</w:t>
        <w:br/>
        <w:t>f 16726/21266/19773 16722/21260/19767 16723/21263/19770</w:t>
        <w:br/>
        <w:t>f 16841/21381/19888 16833/21374/19881 16834/21373/19880</w:t>
        <w:br/>
        <w:t>f 16834/21373/19880 16840/21382/19889 16841/21381/19888</w:t>
        <w:br/>
        <w:t>f 16845/21385/19892 16846/21387/19894 16847/21386/19893</w:t>
        <w:br/>
        <w:t>f 16847/21386/19893 16844/21383/19890 16845/21385/19892</w:t>
        <w:br/>
        <w:t>f 16851/21390/19897 16855/21395/19902 16854/21392/19899</w:t>
        <w:br/>
        <w:t>f 16854/21392/19899 16850/21391/19898 16851/21390/19897</w:t>
        <w:br/>
        <w:t>f 16843/21384/19891 16844/21383/19890 16850/21391/19898</w:t>
        <w:br/>
        <w:t>f 16850/21391/19898 16854/21392/19899 16843/21384/19891</w:t>
        <w:br/>
        <w:t>f 16769/21308/19815 16859/21399/19906 16851/21390/19897</w:t>
        <w:br/>
        <w:t>f 16851/21390/19897 16768/21309/19816 16769/21308/19815</w:t>
        <w:br/>
        <w:t>f 16722/21260/19767 16726/21266/19773 16860/21400/19907</w:t>
        <w:br/>
        <w:t>f 16860/21400/19907 16771/21311/19818 16722/21260/19767</w:t>
        <w:br/>
        <w:t>f 16860/21400/19907 16719/21259/19766 16857/21397/19904</w:t>
        <w:br/>
        <w:t>f 16857/21397/19904 16859/21399/19906 16860/21400/19907</w:t>
        <w:br/>
        <w:t>f 16845/21385/19892 16837/21377/19884 16838/21376/19883</w:t>
        <w:br/>
        <w:t>f 16838/21376/19883 16840/21382/19889 16845/21385/19892</w:t>
        <w:br/>
        <w:t>f 16732/21272/19779 16733/21271/19778 16730/21270/19777</w:t>
        <w:br/>
        <w:t>f 16730/21270/19777 16740/21279/19786 16732/21272/19779</w:t>
        <w:br/>
        <w:t>f 16786/21326/19833 16788/21329/19836 16807/21348/19855</w:t>
        <w:br/>
        <w:t>f 16807/21348/19855 16808/21347/19854 16786/21326/19833</w:t>
        <w:br/>
        <w:t>f 16808/21347/19854 16810/21350/19857 16784/21325/19832</w:t>
        <w:br/>
        <w:t>f 16784/21325/19832 16786/21326/19833 16808/21347/19854</w:t>
        <w:br/>
        <w:t>f 16733/21271/19778 16810/21350/19857 16729/21267/19774</w:t>
        <w:br/>
        <w:t>f 16729/21267/19774 16730/21270/19777 16733/21271/19778</w:t>
        <w:br/>
        <w:t>f 16861/21402/19909 16862/21401/19908 16746/21286/19793</w:t>
        <w:br/>
        <w:t>f 16746/21286/19793 16747/21285/19792 16861/21402/19909</w:t>
        <w:br/>
        <w:t>f 16735/21277/19784 16861/21402/19909 16732/21272/19779</w:t>
        <w:br/>
        <w:t>f 16732/21272/19779 16740/21279/19786 16735/21277/19784</w:t>
        <w:br/>
        <w:t>f 16800/21338/19845 16801/21341/19848 16807/21348/19855</w:t>
        <w:br/>
        <w:t>f 16807/21348/19855 16863/21403/19910 16800/21338/19845</w:t>
        <w:br/>
        <w:t>f 16863/21403/19910 16865/21405/19912 16811/21353/19860</w:t>
        <w:br/>
        <w:t>f 16811/21353/19860 16800/21338/19845 16863/21403/19910</w:t>
        <w:br/>
        <w:t>f 16865/21405/19912 16869/21409/19916 16814/21354/19861</w:t>
        <w:br/>
        <w:t>f 16814/21354/19861 16811/21353/19860 16865/21405/19912</w:t>
        <w:br/>
        <w:t>f 16874/21412/19919 16873/21413/13115 16872/21414/13114</w:t>
        <w:br/>
        <w:t>f 16872/21414/13114 16875/21415/19920 16874/21412/19919</w:t>
        <w:br/>
        <w:t>f 16878/21416/19921 16877/21417/19922 16876/21418/19923</w:t>
        <w:br/>
        <w:t>f 16876/21418/19923 16879/21419/19924 16878/21416/19921</w:t>
        <w:br/>
        <w:t>f 16881/21420/19925 16880/21421/19926 16876/21418/19923</w:t>
        <w:br/>
        <w:t>f 16876/21418/19923 16877/21417/19922 16881/21420/19925</w:t>
        <w:br/>
        <w:t>f 16883/21422/19927 16882/21423/19928 16880/21421/19926</w:t>
        <w:br/>
        <w:t>f 16880/21421/19926 16881/21420/19925 16883/21422/19927</w:t>
        <w:br/>
        <w:t>f 16885/21424/19929 16884/21425/19930 16882/21423/19928</w:t>
        <w:br/>
        <w:t>f 16882/21423/19928 16883/21422/19927 16885/21424/19929</w:t>
        <w:br/>
        <w:t>f 16883/21422/19927 16887/21426/19931 16886/21427/19932</w:t>
        <w:br/>
        <w:t>f 16886/21427/19932 16885/21424/19929 16883/21422/19927</w:t>
        <w:br/>
        <w:t>f 16887/21426/19931 16883/21422/19927 16881/21420/19925</w:t>
        <w:br/>
        <w:t>f 16881/21420/19925 16888/21428/19933 16887/21426/19931</w:t>
        <w:br/>
        <w:t>f 16889/21429/19934 16880/21421/19926 16882/21423/19928</w:t>
        <w:br/>
        <w:t>f 16882/21423/19928 16890/21430/19935 16889/21429/19934</w:t>
        <w:br/>
        <w:t>f 16891/21431/19936 16876/21418/19923 16880/21421/19926</w:t>
        <w:br/>
        <w:t>f 16880/21421/19926 16889/21429/19934 16891/21431/19936</w:t>
        <w:br/>
        <w:t>f 16892/21432/19937 16888/21428/19933 16881/21420/19925</w:t>
        <w:br/>
        <w:t>f 16881/21420/19925 16877/21417/19922 16892/21432/19937</w:t>
        <w:br/>
        <w:t>f 16888/21428/19933 16892/21432/19937 16893/21433/19938</w:t>
        <w:br/>
        <w:t>f 16893/21433/19938 16894/21434/19939 16888/21428/19933</w:t>
        <w:br/>
        <w:t>f 16892/21432/19937 16896/21435/19940 16895/21436/19941</w:t>
        <w:br/>
        <w:t>f 16895/21436/19941 16893/21433/19938 16892/21432/19937</w:t>
        <w:br/>
        <w:t>f 16897/21437/19942 16896/21435/19940 16892/21432/19937</w:t>
        <w:br/>
        <w:t>f 16892/21432/19937 16877/21417/19922 16897/21437/19942</w:t>
        <w:br/>
        <w:t>f 16891/21431/19936 16898/21438/19943 16879/21419/19924</w:t>
        <w:br/>
        <w:t>f 16879/21419/19924 16876/21418/19923 16891/21431/19936</w:t>
        <w:br/>
        <w:t>f 16898/21438/19943 16900/21439/19944 16899/21440/19945</w:t>
        <w:br/>
        <w:t>f 16899/21440/19945 16879/21419/19924 16898/21438/19943</w:t>
        <w:br/>
        <w:t>f 16900/21439/19944 16901/21441/19946 16874/21412/19919</w:t>
        <w:br/>
        <w:t>f 16874/21412/19919 16875/21415/19920 16900/21439/19944</w:t>
        <w:br/>
        <w:t>f 16902/21442/19947 16874/21412/19919 16901/21441/19946</w:t>
        <w:br/>
        <w:t>f 16901/21441/19946 16903/21443/19948 16902/21442/19947</w:t>
        <w:br/>
        <w:t>f 16901/21441/19946 16905/21444/19949 16904/21445/19950</w:t>
        <w:br/>
        <w:t>f 16904/21445/19950 16903/21443/19948 16901/21441/19946</w:t>
        <w:br/>
        <w:t>f 16898/21438/19943 16905/21444/19949 16901/21441/19946</w:t>
        <w:br/>
        <w:t>f 16901/21441/19946 16900/21439/19944 16898/21438/19943</w:t>
        <w:br/>
        <w:t>f 16900/21439/19944 16875/21415/19920 16899/21440/19945</w:t>
        <w:br/>
        <w:t>f 16907/21446/19951 16904/21445/19950 16906/21447/19952</w:t>
        <w:br/>
        <w:t>f 16906/21447/19952 16908/21448/19953 16907/21446/19951</w:t>
        <w:br/>
        <w:t>f 16904/21445/19950 16905/21444/19949 16909/21449/19954</w:t>
        <w:br/>
        <w:t>f 16909/21449/19954 16906/21447/19952 16904/21445/19950</w:t>
        <w:br/>
        <w:t>f 16908/21448/19953 16906/21447/19952 16910/21450/19955</w:t>
        <w:br/>
        <w:t>f 16910/21450/19955 16911/21451/19956 16908/21448/19953</w:t>
        <w:br/>
        <w:t>f 16906/21447/19952 16909/21449/19954 16912/21452/19957</w:t>
        <w:br/>
        <w:t>f 16912/21452/19957 16910/21450/19955 16906/21447/19952</w:t>
        <w:br/>
        <w:t>f 16913/21453/19958 16907/21446/19951 16908/21448/19953</w:t>
        <w:br/>
        <w:t>f 16908/21448/19953 16914/21454/19959 16913/21453/19958</w:t>
        <w:br/>
        <w:t>f 16898/21438/19943 16891/21431/19936 16909/21449/19954</w:t>
        <w:br/>
        <w:t>f 16909/21449/19954 16905/21444/19949 16898/21438/19943</w:t>
        <w:br/>
        <w:t>f 16917/21455/19960 16916/21456/19961 16915/21457/13145</w:t>
        <w:br/>
        <w:t>f 16915/21457/13145 16918/21458/13172 16917/21455/19960</w:t>
        <w:br/>
        <w:t>f 16916/21456/19961 16917/21455/19960 16919/21459/19962</w:t>
        <w:br/>
        <w:t>f 16919/21459/19962 16920/21460/19963 16916/21456/19961</w:t>
        <w:br/>
        <w:t>f 16918/21458/13172 16922/21461/19964 16921/21462/19965</w:t>
        <w:br/>
        <w:t>f 16921/21462/19965 16917/21455/19960 16918/21458/13172</w:t>
        <w:br/>
        <w:t>f 16923/21463/19966 16921/21462/19965 16922/21461/19964</w:t>
        <w:br/>
        <w:t>f 16922/21461/19964 16924/21464/19967 16923/21463/19966</w:t>
        <w:br/>
        <w:t>f 16926/21465/13170 16925/21466/19968 16922/21461/19964</w:t>
        <w:br/>
        <w:t>f 16922/21461/19964 16918/21458/13172 16926/21465/13170</w:t>
        <w:br/>
        <w:t>f 16925/21466/19968 16926/21465/13170 16927/21467/19969</w:t>
        <w:br/>
        <w:t>f 16927/21467/19969 16928/21468/19970 16925/21466/19968</w:t>
        <w:br/>
        <w:t>f 16927/21467/19969 16929/21469/19971 16902/21442/19947</w:t>
        <w:br/>
        <w:t>f 16902/21442/19947 16928/21468/19970 16927/21467/19969</w:t>
        <w:br/>
        <w:t>f 16874/21412/19919 16902/21442/19947 16929/21469/19971</w:t>
        <w:br/>
        <w:t>f 16929/21469/19971 16873/21413/13115 16874/21412/19919</w:t>
        <w:br/>
        <w:t>f 16925/21466/19968 16928/21468/19970 16930/21470/19972</w:t>
        <w:br/>
        <w:t>f 16930/21470/19972 16931/21471/19973 16925/21466/19968</w:t>
        <w:br/>
        <w:t>f 16924/21464/19967 16922/21461/19964 16925/21466/19968</w:t>
        <w:br/>
        <w:t>f 16925/21466/19968 16931/21471/19973 16924/21464/19967</w:t>
        <w:br/>
        <w:t>f 16931/21471/19973 16933/21472/19974 16932/21473/19975</w:t>
        <w:br/>
        <w:t>f 16932/21473/19975 16924/21464/19967 16931/21471/19973</w:t>
        <w:br/>
        <w:t>f 16934/21474/19976 16933/21472/19974 16931/21471/19973</w:t>
        <w:br/>
        <w:t>f 16931/21471/19973 16930/21470/19972 16934/21474/19976</w:t>
        <w:br/>
        <w:t>f 16903/21443/19948 16930/21470/19972 16928/21468/19970</w:t>
        <w:br/>
        <w:t>f 16928/21468/19970 16902/21442/19947 16903/21443/19948</w:t>
        <w:br/>
        <w:t>f 16924/21464/19967 16932/21473/19975 16935/21475/19977</w:t>
        <w:br/>
        <w:t>f 16935/21475/19977 16923/21463/19966 16924/21464/19967</w:t>
        <w:br/>
        <w:t>f 16937/21476/19978 16936/21477/19979 16935/21475/19977</w:t>
        <w:br/>
        <w:t>f 16935/21475/19977 16938/21478/19980 16937/21476/19978</w:t>
        <w:br/>
        <w:t>f 16941/21479/19981 16940/21480/19982 16939/21481/19983</w:t>
        <w:br/>
        <w:t>f 16939/21481/19983 16942/21482/19984 16941/21479/19981</w:t>
        <w:br/>
        <w:t>f 16945/21483/19985 16944/21484/19986 16943/21485/19987</w:t>
        <w:br/>
        <w:t>f 16943/21485/19987 16941/21479/19981 16945/21483/19985</w:t>
        <w:br/>
        <w:t>f 16945/21483/19985 16941/21479/19981 16946/21486/19988</w:t>
        <w:br/>
        <w:t>f 16945/21483/19985 16745/21287/19794 16746/21286/19793</w:t>
        <w:br/>
        <w:t>f 16746/21286/19793 16944/21484/19986 16945/21483/19985</w:t>
        <w:br/>
        <w:t>f 16946/21486/19988 16742/21282/19789 16945/21483/19985</w:t>
        <w:br/>
        <w:t>f 16948/21487/19989 16947/21488/19990 16937/21476/19978</w:t>
        <w:br/>
        <w:t>f 16937/21476/19978 16949/21489/19991 16948/21487/19989</w:t>
        <w:br/>
        <w:t>f 16951/21490/19992 16950/21491/19993 16942/21482/19984</w:t>
        <w:br/>
        <w:t>f 16942/21482/19984 16939/21481/19983 16951/21490/19992</w:t>
        <w:br/>
        <w:t>f 16934/21474/19976 16953/21492/19994 16952/21493/19995</w:t>
        <w:br/>
        <w:t>f 16952/21493/19995 16951/21490/19992 16934/21474/19976</w:t>
        <w:br/>
        <w:t>f 16934/21474/19976 16951/21490/19992 16939/21481/19983</w:t>
        <w:br/>
        <w:t>f 16939/21481/19983 16933/21472/19974 16934/21474/19976</w:t>
        <w:br/>
        <w:t>f 16952/21493/19995 16954/21494/19996 16950/21491/19993</w:t>
        <w:br/>
        <w:t>f 16950/21491/19993 16951/21490/19992 16952/21493/19995</w:t>
        <w:br/>
        <w:t>f 16940/21480/19982 16932/21473/19975 16933/21472/19974</w:t>
        <w:br/>
        <w:t>f 16933/21472/19974 16939/21481/19983 16940/21480/19982</w:t>
        <w:br/>
        <w:t>f 16956/21495/9646 16920/21460/19963 16955/21496/19997</w:t>
        <w:br/>
        <w:t>f 16959/21497/19998 16958/21498/19999 16957/21499/20000</w:t>
        <w:br/>
        <w:t>f 16957/21499/20000 16960/21500/20001 16959/21497/19998</w:t>
        <w:br/>
        <w:t>f 16963/21501/20002 16962/21502/20003 16961/21503/20004</w:t>
        <w:br/>
        <w:t>f 16961/21503/20004 16964/21504/20005 16963/21501/20002</w:t>
        <w:br/>
        <w:t>f 16966/21505/20006 16965/21506/20007 16963/21501/20002</w:t>
        <w:br/>
        <w:t>f 16963/21501/20002 16967/21507/20008 16966/21505/20006</w:t>
        <w:br/>
        <w:t>f 16968/21508/20009 16965/21506/20007 16725/21264/19771</w:t>
        <w:br/>
        <w:t>f 16725/21264/19771 16723/21263/19770 16968/21508/20009</w:t>
        <w:br/>
        <w:t>f 16723/21263/19770 16720/21262/19769 16969/21509/20010</w:t>
        <w:br/>
        <w:t>f 16969/21509/20010 16968/21508/20009 16723/21263/19770</w:t>
        <w:br/>
        <w:t>f 16961/21503/20004 16971/21510/20011 16970/21511/20012</w:t>
        <w:br/>
        <w:t>f 16970/21511/20012 16972/21512/20013 16961/21503/20004</w:t>
        <w:br/>
        <w:t>f 16973/21513/20014 16970/21511/20012 16971/21510/20011</w:t>
        <w:br/>
        <w:t>f 16971/21510/20011 16974/21514/20015 16973/21513/20014</w:t>
        <w:br/>
        <w:t>f 16975/21515/20016 16973/21513/20014 16974/21514/20015</w:t>
        <w:br/>
        <w:t>f 16974/21514/20015 16976/21516/20017 16975/21515/20016</w:t>
        <w:br/>
        <w:t>f 16970/21511/20012 16973/21513/20014 16977/21517/20018</w:t>
        <w:br/>
        <w:t>f 16977/21517/20018 16978/21518/20019 16970/21511/20012</w:t>
        <w:br/>
        <w:t>f 16973/21513/20014 16975/21515/20016 16979/21519/20020</w:t>
        <w:br/>
        <w:t>f 16979/21519/20020 16977/21517/20018 16973/21513/20014</w:t>
        <w:br/>
        <w:t>f 16978/21518/20019 16980/21520/20021 16972/21512/20013</w:t>
        <w:br/>
        <w:t>f 16972/21512/20013 16970/21511/20012 16978/21518/20019</w:t>
        <w:br/>
        <w:t>f 16980/21520/20021 16982/21521/20022 16981/21522/20023</w:t>
        <w:br/>
        <w:t>f 16981/21522/20023 16983/21523/20024 16980/21520/20021</w:t>
        <w:br/>
        <w:t>f 16978/21518/20019 16984/21524/20025 16982/21521/20022</w:t>
        <w:br/>
        <w:t>f 16982/21521/20022 16980/21520/20021 16978/21518/20019</w:t>
        <w:br/>
        <w:t>f 16985/21525/20026 16972/21512/20013 16980/21520/20021</w:t>
        <w:br/>
        <w:t>f 16980/21520/20021 16983/21523/20024 16985/21525/20026</w:t>
        <w:br/>
        <w:t>f 16972/21512/20013 16985/21525/20026 16964/21504/20005</w:t>
        <w:br/>
        <w:t>f 16964/21504/20005 16961/21503/20004 16972/21512/20013</w:t>
        <w:br/>
        <w:t>f 16893/21433/19938 16895/21436/19941 16986/21526/20027</w:t>
        <w:br/>
        <w:t>f 16986/21526/20027 16987/21527/20028 16893/21433/19938</w:t>
        <w:br/>
        <w:t>f 16960/21500/20001 16957/21499/20000 16987/21527/20028</w:t>
        <w:br/>
        <w:t>f 16987/21527/20028 16986/21526/20027 16960/21500/20001</w:t>
        <w:br/>
        <w:t>f 16894/21434/19939 16893/21433/19938 16987/21527/20028</w:t>
        <w:br/>
        <w:t>f 16987/21527/20028 16988/21528/20029 16894/21434/19939</w:t>
        <w:br/>
        <w:t>f 16957/21499/20000 16983/21523/20024 16988/21528/20029</w:t>
        <w:br/>
        <w:t>f 16988/21528/20029 16987/21527/20028 16957/21499/20000</w:t>
        <w:br/>
        <w:t>f 16989/21529/20030 16894/21434/19939 16988/21528/20029</w:t>
        <w:br/>
        <w:t>f 16988/21528/20029 16990/21530/20031 16989/21529/20030</w:t>
        <w:br/>
        <w:t>f 16989/21529/20030 16990/21530/20031 16991/21531/20032</w:t>
        <w:br/>
        <w:t>f 16991/21531/20032 16992/21532/20033 16989/21529/20030</w:t>
        <w:br/>
        <w:t>f 16886/21427/19932 16992/21532/20033 16993/21533/20034</w:t>
        <w:br/>
        <w:t>f 16993/21533/20034 16885/21424/19929 16886/21427/19932</w:t>
        <w:br/>
        <w:t>f 16993/21533/20034 16994/21534/20035 16884/21425/19930</w:t>
        <w:br/>
        <w:t>f 16884/21425/19930 16885/21424/19929 16993/21533/20034</w:t>
        <w:br/>
        <w:t>f 16997/21535/20036 16996/21536/20037 16995/21537/20038</w:t>
        <w:br/>
        <w:t>f 16995/21537/20038 16994/21534/20035 16997/21535/20036</w:t>
        <w:br/>
        <w:t>f 16996/21536/20037 16999/21538/20039 16998/21539/20040</w:t>
        <w:br/>
        <w:t>f 16998/21539/20040 16995/21537/20038 16996/21536/20037</w:t>
        <w:br/>
        <w:t>f 16994/21534/20035 16995/21537/20038 17000/21540/20041</w:t>
        <w:br/>
        <w:t>f 17000/21540/20041 16884/21425/19930 16994/21534/20035</w:t>
        <w:br/>
        <w:t>f 16995/21537/20038 16998/21539/20040 17001/21541/20042</w:t>
        <w:br/>
        <w:t>f 17001/21541/20042 17000/21540/20041 16995/21537/20038</w:t>
        <w:br/>
        <w:t>f 17002/21542/20043 16997/21535/20036 16994/21534/20035</w:t>
        <w:br/>
        <w:t>f 16994/21534/20035 16993/21533/20034 17002/21542/20043</w:t>
        <w:br/>
        <w:t>f 16997/21535/20036 17004/21543/20044 17003/21544/20045</w:t>
        <w:br/>
        <w:t>f 17003/21544/20045 16996/21536/20037 16997/21535/20036</w:t>
        <w:br/>
        <w:t>f 16997/21535/20036 17002/21542/20043 17005/21545/20046</w:t>
        <w:br/>
        <w:t>f 17005/21545/20046 17004/21543/20044 16997/21535/20036</w:t>
        <w:br/>
        <w:t>f 16993/21533/20034 16992/21532/20033 16991/21531/20032</w:t>
        <w:br/>
        <w:t>f 16991/21531/20032 17002/21542/20043 16993/21533/20034</w:t>
        <w:br/>
        <w:t>f 17006/21546/20047 16991/21531/20032 16990/21530/20031</w:t>
        <w:br/>
        <w:t>f 16990/21530/20031 16981/21522/20023 17006/21546/20047</w:t>
        <w:br/>
        <w:t>f 17006/21546/20047 16981/21522/20023 16982/21521/20022</w:t>
        <w:br/>
        <w:t>f 16982/21521/20022 17005/21545/20046 17006/21546/20047</w:t>
        <w:br/>
        <w:t>f 17006/21546/20047 17005/21545/20046 17002/21542/20043</w:t>
        <w:br/>
        <w:t>f 17002/21542/20043 16991/21531/20032 17006/21546/20047</w:t>
        <w:br/>
        <w:t>f 16989/21529/20030 16992/21532/20033 16886/21427/19932</w:t>
        <w:br/>
        <w:t>f 16886/21427/19932 16887/21426/19931 16989/21529/20030</w:t>
        <w:br/>
        <w:t>f 16894/21434/19939 16989/21529/20030 16887/21426/19931</w:t>
        <w:br/>
        <w:t>f 16887/21426/19931 16888/21428/19933 16894/21434/19939</w:t>
        <w:br/>
        <w:t>f 16990/21530/20031 16988/21528/20029 16983/21523/20024</w:t>
        <w:br/>
        <w:t>f 16983/21523/20024 16981/21522/20023 16990/21530/20031</w:t>
        <w:br/>
        <w:t>f 17008/21547/20048 17007/21548/20049 16736/21276/19783</w:t>
        <w:br/>
        <w:t>f 16736/21276/19783 16737/21275/19782 17008/21547/20048</w:t>
        <w:br/>
        <w:t>f 16914/21454/19959 16908/21448/19953 16911/21451/19956</w:t>
        <w:br/>
        <w:t>f 16911/21451/19956 17009/21549/20050 16914/21454/19959</w:t>
        <w:br/>
        <w:t>f 17009/21549/20050 16911/21451/19956 17010/21550/20051</w:t>
        <w:br/>
        <w:t>f 17010/21550/20051 17011/21551/20052 17009/21549/20050</w:t>
        <w:br/>
        <w:t>f 17014/21552/20053 17013/21553/20054 17012/21554/20055</w:t>
        <w:br/>
        <w:t>f 17012/21554/20055 17011/21551/20052 17014/21552/20053</w:t>
        <w:br/>
        <w:t>f 17012/21554/20055 17015/21555/20056 16979/21519/20020</w:t>
        <w:br/>
        <w:t>f 16979/21519/20020 17016/21556/20057 17012/21554/20055</w:t>
        <w:br/>
        <w:t>f 17009/21549/20050 17016/21556/20057 17017/21557/20058</w:t>
        <w:br/>
        <w:t>f 17017/21557/20058 16914/21454/19959 17009/21549/20050</w:t>
        <w:br/>
        <w:t>f 16914/21454/19959 17017/21557/20058 17018/21558/20059</w:t>
        <w:br/>
        <w:t>f 17018/21558/20059 16913/21453/19958 16914/21454/19959</w:t>
        <w:br/>
        <w:t>f 17018/21558/20059 16976/21516/20017 17019/21559/20060</w:t>
        <w:br/>
        <w:t>f 17019/21559/20060 16954/21494/19996 17018/21558/20059</w:t>
        <w:br/>
        <w:t>f 17020/21560/20061 17019/21559/20060 16976/21516/20017</w:t>
        <w:br/>
        <w:t>f 16976/21516/20017 16974/21514/20015 17020/21560/20061</w:t>
        <w:br/>
        <w:t>f 17020/21560/20061 17021/21561/20062 16969/21509/20010</w:t>
        <w:br/>
        <w:t>f 16969/21509/20010 17022/21562/20063 17020/21560/20061</w:t>
        <w:br/>
        <w:t>f 16720/21262/19769 16782/21322/19829 17022/21562/20063</w:t>
        <w:br/>
        <w:t>f 17022/21562/20063 16969/21509/20010 16720/21262/19769</w:t>
        <w:br/>
        <w:t>f 17023/21563/20064 17019/21559/20060 17020/21560/20061</w:t>
        <w:br/>
        <w:t>f 17020/21560/20061 17022/21562/20063 17023/21563/20064</w:t>
        <w:br/>
        <w:t>f 16758/21299/19806 17023/21563/20064 17022/21562/20063</w:t>
        <w:br/>
        <w:t>f 17022/21562/20063 16782/21322/19829 16758/21299/19806</w:t>
        <w:br/>
        <w:t>f 16968/21508/20009 16969/21509/20010 17021/21561/20062</w:t>
        <w:br/>
        <w:t>f 17021/21561/20062 16962/21502/20003 16968/21508/20009</w:t>
        <w:br/>
        <w:t>f 16962/21502/20003 17021/21561/20062 16971/21510/20011</w:t>
        <w:br/>
        <w:t>f 16971/21510/20011 16961/21503/20004 16962/21502/20003</w:t>
        <w:br/>
        <w:t>f 16974/21514/20015 16971/21510/20011 17021/21561/20062</w:t>
        <w:br/>
        <w:t>f 17021/21561/20062 17020/21560/20061 16974/21514/20015</w:t>
        <w:br/>
        <w:t>f 17019/21559/20060 17023/21563/20064 17024/21564/20065</w:t>
        <w:br/>
        <w:t>f 17024/21564/20065 16954/21494/19996 17019/21559/20060</w:t>
        <w:br/>
        <w:t>f 16870/21410/19917 16741/21283/19790 17025/21565/20066</w:t>
        <w:br/>
        <w:t>f 16742/21282/19789 16946/21486/19988 16741/21283/19790</w:t>
        <w:br/>
        <w:t>f 16759/21298/19805 17024/21564/20065 17023/21563/20064</w:t>
        <w:br/>
        <w:t>f 17023/21563/20064 16758/21299/19806 16759/21298/19805</w:t>
        <w:br/>
        <w:t>f 16954/21494/19996 17024/21564/20065 17025/21565/20066</w:t>
        <w:br/>
        <w:t>f 17025/21565/20066 16950/21491/19993 16954/21494/19996</w:t>
        <w:br/>
        <w:t>f 16913/21453/19958 17018/21558/20059 16954/21494/19996</w:t>
        <w:br/>
        <w:t>f 16954/21494/19996 16952/21493/19995 16913/21453/19958</w:t>
        <w:br/>
        <w:t>f 16976/21516/20017 17018/21558/20059 17017/21557/20058</w:t>
        <w:br/>
        <w:t>f 17017/21557/20058 16975/21515/20016 16976/21516/20017</w:t>
        <w:br/>
        <w:t>f 17016/21556/20057 16979/21519/20020 16975/21515/20016</w:t>
        <w:br/>
        <w:t>f 16975/21515/20016 17017/21557/20058 17016/21556/20057</w:t>
        <w:br/>
        <w:t>f 17011/21551/20052 17012/21554/20055 17016/21556/20057</w:t>
        <w:br/>
        <w:t>f 17016/21556/20057 17009/21549/20050 17011/21551/20052</w:t>
        <w:br/>
        <w:t>f 17027/21566/20067 17003/21544/20045 17026/21567/20068</w:t>
        <w:br/>
        <w:t>f 17026/21567/20068 17015/21555/20056 17027/21566/20067</w:t>
        <w:br/>
        <w:t>f 17013/21553/20054 17014/21552/20053 16999/21538/20039</w:t>
        <w:br/>
        <w:t>f 16999/21538/20039 17027/21566/20067 17013/21553/20054</w:t>
        <w:br/>
        <w:t>f 17014/21552/20053 17028/21568/20069 16998/21539/20040</w:t>
        <w:br/>
        <w:t>f 16998/21539/20040 16999/21538/20039 17014/21552/20053</w:t>
        <w:br/>
        <w:t>f 17011/21551/20052 17010/21550/20051 17028/21568/20069</w:t>
        <w:br/>
        <w:t>f 17028/21568/20069 17014/21552/20053 17011/21551/20052</w:t>
        <w:br/>
        <w:t>f 17029/21569/20070 17028/21568/20069 17010/21550/20051</w:t>
        <w:br/>
        <w:t>f 17010/21550/20051 17030/21570/20071 17029/21569/20070</w:t>
        <w:br/>
        <w:t>f 17031/21571/20072 17001/21541/20042 17029/21569/20070</w:t>
        <w:br/>
        <w:t>f 17029/21569/20070 17030/21570/20071 17031/21571/20072</w:t>
        <w:br/>
        <w:t>f 16910/21450/19955 16912/21452/19957 17031/21571/20072</w:t>
        <w:br/>
        <w:t>f 17031/21571/20072 17030/21570/20071 16910/21450/19955</w:t>
        <w:br/>
        <w:t>f 17031/21571/20072 16890/21430/19935 17000/21540/20041</w:t>
        <w:br/>
        <w:t>f 17000/21540/20041 17001/21541/20042 17031/21571/20072</w:t>
        <w:br/>
        <w:t>f 16890/21430/19935 17031/21571/20072 16912/21452/19957</w:t>
        <w:br/>
        <w:t>f 16912/21452/19957 16889/21429/19934 16890/21430/19935</w:t>
        <w:br/>
        <w:t>f 17029/21569/20070 17001/21541/20042 16998/21539/20040</w:t>
        <w:br/>
        <w:t>f 16998/21539/20040 17028/21568/20069 17029/21569/20070</w:t>
        <w:br/>
        <w:t>f 16911/21451/19956 16910/21450/19955 17030/21570/20071</w:t>
        <w:br/>
        <w:t>f 17030/21570/20071 17010/21550/20051 16911/21451/19956</w:t>
        <w:br/>
        <w:t>f 17013/21553/20054 17027/21566/20067 17015/21555/20056</w:t>
        <w:br/>
        <w:t>f 17015/21555/20056 17012/21554/20055 17013/21553/20054</w:t>
        <w:br/>
        <w:t>f 17027/21566/20067 16999/21538/20039 16996/21536/20037</w:t>
        <w:br/>
        <w:t>f 16996/21536/20037 17003/21544/20045 17027/21566/20067</w:t>
        <w:br/>
        <w:t>f 16977/21517/20018 17026/21567/20068 16984/21524/20025</w:t>
        <w:br/>
        <w:t>f 16984/21524/20025 16978/21518/20019 16977/21517/20018</w:t>
        <w:br/>
        <w:t>f 17004/21543/20044 16984/21524/20025 17026/21567/20068</w:t>
        <w:br/>
        <w:t>f 17026/21567/20068 17003/21544/20045 17004/21543/20044</w:t>
        <w:br/>
        <w:t>f 16977/21517/20018 16979/21519/20020 17015/21555/20056</w:t>
        <w:br/>
        <w:t>f 17015/21555/20056 17026/21567/20068 16977/21517/20018</w:t>
        <w:br/>
        <w:t>f 17005/21545/20046 16982/21521/20022 16984/21524/20025</w:t>
        <w:br/>
        <w:t>f 16984/21524/20025 17004/21543/20044 17005/21545/20046</w:t>
        <w:br/>
        <w:t>f 16950/21491/19993 17025/21565/20066 16946/21486/19988</w:t>
        <w:br/>
        <w:t>f 16946/21486/19988 16942/21482/19984 16950/21491/19993</w:t>
        <w:br/>
        <w:t>f 16913/21453/19958 16952/21493/19995 16953/21492/19994</w:t>
        <w:br/>
        <w:t>f 16953/21492/19994 16907/21446/19951 16913/21453/19958</w:t>
        <w:br/>
        <w:t>f 16953/21492/19994 16934/21474/19976 16930/21470/19972</w:t>
        <w:br/>
        <w:t>f 16930/21470/19972 16903/21443/19948 16953/21492/19994</w:t>
        <w:br/>
        <w:t>f 16907/21446/19951 16953/21492/19994 16903/21443/19948</w:t>
        <w:br/>
        <w:t>f 16903/21443/19948 16904/21445/19950 16907/21446/19951</w:t>
        <w:br/>
        <w:t>f 16884/21425/19930 17000/21540/20041 16890/21430/19935</w:t>
        <w:br/>
        <w:t>f 16890/21430/19935 16882/21423/19928 16884/21425/19930</w:t>
        <w:br/>
        <w:t>f 16891/21431/19936 16889/21429/19934 16912/21452/19957</w:t>
        <w:br/>
        <w:t>f 16912/21452/19957 16909/21449/19954 16891/21431/19936</w:t>
        <w:br/>
        <w:t>f 16917/21455/19960 16921/21462/19965 17032/21572/20073</w:t>
        <w:br/>
        <w:t>f 17032/21572/20073 16919/21459/19962 16917/21455/19960</w:t>
        <w:br/>
        <w:t>f 17032/21572/20073 17034/21573/20074 17033/21574/20075</w:t>
        <w:br/>
        <w:t>f 17033/21574/20075 17035/21575/20076 17032/21572/20073</w:t>
        <w:br/>
        <w:t>f 16923/21463/19966 16935/21475/19977 16936/21477/19979</w:t>
        <w:br/>
        <w:t>f 16936/21477/19979 17034/21573/20074 16923/21463/19966</w:t>
        <w:br/>
        <w:t>f 16932/21473/19975 16940/21480/19982 16938/21478/19980</w:t>
        <w:br/>
        <w:t>f 16938/21478/19980 16935/21475/19977 16932/21473/19975</w:t>
        <w:br/>
        <w:t>f 16938/21478/19980 16940/21480/19982 16941/21479/19981</w:t>
        <w:br/>
        <w:t>f 16941/21479/19981 16943/21485/19987 16938/21478/19980</w:t>
        <w:br/>
        <w:t>f 16943/21485/19987 17037/21576/20077 17036/21577/20078</w:t>
        <w:br/>
        <w:t>f 17036/21577/20078 16938/21478/19980 16943/21485/19987</w:t>
        <w:br/>
        <w:t>f 16956/21495/9646 17038/21578/20079 16916/21456/19961</w:t>
        <w:br/>
        <w:t>f 17041/21579/20080 17040/21580/20081 17039/21581/20082</w:t>
        <w:br/>
        <w:t>f 17039/21581/20082 17042/21582/20083 17041/21579/20080</w:t>
        <w:br/>
        <w:t>f 17044/21583/20084 17007/21548/20049 17043/21584/20085</w:t>
        <w:br/>
        <w:t>f 17043/21584/20085 17037/21576/20077 17044/21583/20084</w:t>
        <w:br/>
        <w:t>f 16944/21484/19986 16746/21286/19793 16862/21401/19908</w:t>
        <w:br/>
        <w:t>f 16862/21401/19908 17044/21583/20084 16944/21484/19986</w:t>
        <w:br/>
        <w:t>f 17043/21584/20085 17046/21585/20086 17045/21586/20087</w:t>
        <w:br/>
        <w:t>f 17045/21586/20087 17047/21587/20088 17043/21584/20085</w:t>
        <w:br/>
        <w:t>f 16946/21486/19988 17025/21565/20066 16741/21283/19790</w:t>
        <w:br/>
        <w:t>f 16742/21282/19789 16745/21287/19794 16945/21483/19985</w:t>
        <w:br/>
        <w:t>f 17025/21565/20066 17024/21564/20065 16870/21410/19917</w:t>
        <w:br/>
        <w:t>f 17024/21564/20065 16759/21298/19805 16870/21410/19917</w:t>
        <w:br/>
        <w:t>f 16941/21479/19981 16942/21482/19984 16946/21486/19988</w:t>
        <w:br/>
        <w:t>f 17046/21585/20086 17043/21584/20085 17007/21548/20049</w:t>
        <w:br/>
        <w:t>f 17007/21548/20049 17008/21547/20048 17046/21585/20086</w:t>
        <w:br/>
        <w:t>f 16958/21498/19999 16959/21497/19998 17067/21588/20089</w:t>
        <w:br/>
        <w:t>f 17067/21588/20089 16967/21507/20008 16958/21498/19999</w:t>
        <w:br/>
        <w:t>f 16871/21411/19918 16724/21265/19772 16966/21505/20006</w:t>
        <w:br/>
        <w:t>f 16966/21505/20006 17068/21589/20090 16871/21411/19918</w:t>
        <w:br/>
        <w:t>f 16967/21507/20008 17067/21588/20089 17068/21589/20090</w:t>
        <w:br/>
        <w:t>f 17068/21589/20090 16966/21505/20006 16967/21507/20008</w:t>
        <w:br/>
        <w:t>f 16964/21504/20005 16958/21498/19999 16967/21507/20008</w:t>
        <w:br/>
        <w:t>f 16967/21507/20008 16963/21501/20002 16964/21504/20005</w:t>
        <w:br/>
        <w:t>f 16965/21506/20007 16968/21508/20009 16962/21502/20003</w:t>
        <w:br/>
        <w:t>f 16962/21502/20003 16963/21501/20002 16965/21506/20007</w:t>
        <w:br/>
        <w:t>f 16965/21506/20007 16966/21505/20006 16724/21265/19772</w:t>
        <w:br/>
        <w:t>f 16724/21265/19772 16725/21264/19771 16965/21506/20007</w:t>
        <w:br/>
        <w:t>f 16958/21498/19999 16964/21504/20005 16985/21525/20026</w:t>
        <w:br/>
        <w:t>f 16985/21525/20026 16957/21499/20000 16958/21498/19999</w:t>
        <w:br/>
        <w:t>f 16983/21523/20024 16957/21499/20000 16985/21525/20026</w:t>
        <w:br/>
        <w:t>f 17040/21580/20081 16948/21487/19989 16949/21489/19991</w:t>
        <w:br/>
        <w:t>f 16949/21489/19991 17039/21581/20082 17040/21580/20081</w:t>
        <w:br/>
        <w:t>f 17047/21587/20088 17036/21577/20078 17037/21576/20077</w:t>
        <w:br/>
        <w:t>f 17037/21576/20077 17043/21584/20085 17047/21587/20088</w:t>
        <w:br/>
        <w:t>f 16944/21484/19986 17044/21583/20084 17037/21576/20077</w:t>
        <w:br/>
        <w:t>f 17037/21576/20077 16943/21485/19987 16944/21484/19986</w:t>
        <w:br/>
        <w:t>f 16862/21401/19908 16736/21276/19783 17007/21548/20049</w:t>
        <w:br/>
        <w:t>f 17007/21548/20049 17044/21583/20084 16862/21401/19908</w:t>
        <w:br/>
        <w:t>f 17069/21590/13175 17038/21578/20079 16956/21495/9646</w:t>
        <w:br/>
        <w:t>f 17050/17837/20091 16955/21496/19997 16920/21460/19963</w:t>
        <w:br/>
        <w:t>f 16920/21460/19963 16919/21459/19962 17070/21591/20092</w:t>
        <w:br/>
        <w:t>f 16947/21488/19990 17071/21592/20093 16936/21477/19979</w:t>
        <w:br/>
        <w:t>f 16936/21477/19979 16937/21476/19978 16947/21488/19990</w:t>
        <w:br/>
        <w:t>f 16937/21476/19978 16938/21478/19980 17036/21577/20078</w:t>
        <w:br/>
        <w:t>f 17036/21577/20078 16949/21489/19991 16937/21476/19978</w:t>
        <w:br/>
        <w:t>f 17035/21575/20076 17070/21591/20092 16919/21459/19962</w:t>
        <w:br/>
        <w:t>f 16919/21459/19962 17032/21572/20073 17035/21575/20076</w:t>
        <w:br/>
        <w:t>f 16921/21462/19965 16923/21463/19966 17034/21573/20074</w:t>
        <w:br/>
        <w:t>f 17034/21573/20074 17032/21572/20073 16921/21462/19965</w:t>
        <w:br/>
        <w:t>f 17071/21592/20093 17033/21574/20075 17034/21573/20074</w:t>
        <w:br/>
        <w:t>f 17034/21573/20074 16936/21477/19979 17071/21592/20093</w:t>
        <w:br/>
        <w:t>f 17047/21587/20088 17045/21586/20087 17042/21582/20083</w:t>
        <w:br/>
        <w:t>f 17042/21582/20083 17039/21581/20082 17047/21587/20088</w:t>
        <w:br/>
        <w:t>f 17036/21577/20078 17047/21587/20088 17039/21581/20082</w:t>
        <w:br/>
        <w:t>f 17039/21581/20082 16949/21489/19991 17036/21577/20078</w:t>
        <w:br/>
        <w:t>f 16956/21495/9646 16916/21456/19961 16920/21460/19963</w:t>
        <w:br/>
        <w:t>f 17038/21578/20079 16915/21457/13145 16916/21456/19961</w:t>
        <w:br/>
        <w:t>f 16877/21417/19922 16878/21416/19921 17429/21593/20094</w:t>
        <w:br/>
        <w:t>f 17429/21593/20094 16897/21437/19942 16877/21417/19922</w:t>
        <w:br/>
        <w:t>f 17431/21594/20095 17430/21595/20096 16716/21258/19765</w:t>
        <w:br/>
        <w:t>f 16716/21258/19765 16717/21257/19764 17431/21594/20095</w:t>
        <w:br/>
        <w:t>f 17434/21596/20097 17433/21597/20098 17432/21598/20099</w:t>
        <w:br/>
        <w:t>f 17432/21598/20099 17435/21599/20100 17434/21596/20097</w:t>
        <w:br/>
        <w:t>f 17437/21600/20101 17436/21601/20102 17431/21594/20095</w:t>
        <w:br/>
        <w:t>f 17431/21594/20095 17438/21602/20103 17437/21600/20101</w:t>
        <w:br/>
        <w:t>f 17440/21603/20104 17439/21604/20105 16727/21269/19776</w:t>
        <w:br/>
        <w:t>f 16727/21269/19776 16728/21268/19775 17440/21603/20104</w:t>
        <w:br/>
        <w:t>f 17443/21605/20106 17442/21606/20107 17441/21607/20108</w:t>
        <w:br/>
        <w:t>f 17441/21607/20108 17444/21608/20109 17443/21605/20106</w:t>
        <w:br/>
        <w:t>f 16737/21275/19782 16738/21278/19785 17445/21609/20110</w:t>
        <w:br/>
        <w:t>f 17445/21609/20110 17446/21610/20111 16737/21275/19782</w:t>
        <w:br/>
        <w:t>f 17447/21611/20112 17445/21609/20110 16738/21278/19785</w:t>
        <w:br/>
        <w:t>f 16738/21278/19785 16739/21280/19787 17447/21611/20112</w:t>
        <w:br/>
        <w:t>f 17450/21612/20113 17449/21613/20114 17448/21614/20115</w:t>
        <w:br/>
        <w:t>f 17451/21615/20116 17449/21613/20114 17450/21612/20113</w:t>
        <w:br/>
        <w:t>f 17454/21616/20117 17453/21617/20118 17452/21618/20119</w:t>
        <w:br/>
        <w:t>f 17452/21618/20119 17455/21619/20120 17454/21616/20117</w:t>
        <w:br/>
        <w:t>f 17456/21620/20121 17453/21617/20118 17454/21616/20117</w:t>
        <w:br/>
        <w:t>f 17454/21616/20117 17441/21607/20108 17456/21620/20121</w:t>
        <w:br/>
        <w:t>f 17458/21621/20122 17457/21622/20123 17453/21617/20118</w:t>
        <w:br/>
        <w:t>f 17453/21617/20118 17456/21620/20121 17458/21621/20122</w:t>
        <w:br/>
        <w:t>f 17458/21621/20122 17459/21623/20124 17457/21622/20123</w:t>
        <w:br/>
        <w:t>f 17461/21624/20125 17459/21623/20124 17460/21625/20126</w:t>
        <w:br/>
        <w:t>f 17463/21626/20127 17461/21624/20125 17462/21627/20128</w:t>
        <w:br/>
        <w:t>f 17462/21627/20128 17464/21628/20129 17463/21626/20127</w:t>
        <w:br/>
        <w:t>f 17463/21626/20127 17464/21628/20129 17465/21629/20130</w:t>
        <w:br/>
        <w:t>f 17465/21629/20130 17466/21630/20131 17463/21626/20127</w:t>
        <w:br/>
        <w:t>f 17468/21631/20132 17467/21632/20133 17464/21628/20129</w:t>
        <w:br/>
        <w:t>f 17464/21628/20129 17462/21627/20128 17468/21631/20132</w:t>
        <w:br/>
        <w:t>f 17462/21627/20128 17470/21633/20134 17469/21634/20135</w:t>
        <w:br/>
        <w:t>f 17469/21634/20135 17468/21631/20132 17462/21627/20128</w:t>
        <w:br/>
        <w:t>f 17471/21635/20136 17469/21634/20135 17470/21633/20134</w:t>
        <w:br/>
        <w:t>f 17470/21633/20134 17472/21636/20137 17471/21635/20136</w:t>
        <w:br/>
        <w:t>f 17474/21637/20138 17473/21638/20139 17469/21634/20135</w:t>
        <w:br/>
        <w:t>f 17469/21634/20135 17471/21635/20136 17474/21637/20138</w:t>
        <w:br/>
        <w:t>f 17473/21638/20139 17474/21637/20138 17475/21639/20140</w:t>
        <w:br/>
        <w:t>f 17475/21639/20140 17476/21640/20141 17473/21638/20139</w:t>
        <w:br/>
        <w:t>f 17476/21640/20141 17478/21641/20142 17477/21642/20143</w:t>
        <w:br/>
        <w:t>f 17477/21642/20143 17473/21638/20139 17476/21640/20141</w:t>
        <w:br/>
        <w:t>f 17473/21638/20139 17477/21642/20143 17468/21631/20132</w:t>
        <w:br/>
        <w:t>f 17468/21631/20132 17469/21634/20135 17473/21638/20139</w:t>
        <w:br/>
        <w:t>f 17479/21643/20144 17471/21635/20136 17472/21636/20137</w:t>
        <w:br/>
        <w:t>f 17472/21636/20137 17480/21644/20145 17479/21643/20144</w:t>
        <w:br/>
        <w:t>f 17471/21635/20136 17479/21643/20144 17481/21645/20146</w:t>
        <w:br/>
        <w:t>f 17481/21645/20146 17474/21637/20138 17471/21635/20136</w:t>
        <w:br/>
        <w:t>f 17470/21633/20134 17462/21627/20128 17461/21624/20125</w:t>
        <w:br/>
        <w:t>f 17461/21624/20125 17460/21625/20126 17470/21633/20134</w:t>
        <w:br/>
        <w:t>f 17484/21646/20147 17483/21647/20148 17482/21648/20149</w:t>
        <w:br/>
        <w:t>f 17482/21648/20149 17460/21625/20126 17484/21646/20147</w:t>
        <w:br/>
        <w:t>f 17472/21636/20137 17470/21633/20134 17460/21625/20126</w:t>
        <w:br/>
        <w:t>f 17485/21649/20150 17482/21648/20149 17483/21647/20148</w:t>
        <w:br/>
        <w:t>f 17483/21647/20148 17486/21650/20151 17485/21649/20150</w:t>
        <w:br/>
        <w:t>f 17480/21644/20145 17472/21636/20137 17482/21648/20149</w:t>
        <w:br/>
        <w:t>f 17482/21648/20149 17485/21649/20150 17480/21644/20145</w:t>
        <w:br/>
        <w:t>f 17488/21651/20152 17487/21652/20153 17483/21647/20148</w:t>
        <w:br/>
        <w:t>f 17483/21647/20148 17484/21646/20147 17488/21651/20152</w:t>
        <w:br/>
        <w:t>f 17458/21621/20122 17488/21651/20152 17484/21646/20147</w:t>
        <w:br/>
        <w:t>f 17484/21646/20147 17459/21623/20124 17458/21621/20122</w:t>
        <w:br/>
        <w:t>f 17467/21632/20133 17468/21631/20132 17477/21642/20143</w:t>
        <w:br/>
        <w:t>f 17477/21642/20143 17435/21599/20100 17467/21632/20133</w:t>
        <w:br/>
        <w:t>f 17435/21599/20100 17432/21598/20099 17489/21653/20154</w:t>
        <w:br/>
        <w:t>f 17489/21653/20154 17467/21632/20133 17435/21599/20100</w:t>
        <w:br/>
        <w:t>f 17465/21629/20130 17464/21628/20129 17467/21632/20133</w:t>
        <w:br/>
        <w:t>f 17467/21632/20133 17489/21653/20154 17465/21629/20130</w:t>
        <w:br/>
        <w:t>f 17463/21626/20127 17451/21615/20116 17461/21624/20125</w:t>
        <w:br/>
        <w:t>f 17456/21620/20121 17490/21654/20155 17488/21651/20152</w:t>
        <w:br/>
        <w:t>f 17488/21651/20152 17458/21621/20122 17456/21620/20121</w:t>
        <w:br/>
        <w:t>f 17456/21620/20121 17441/21607/20108 17442/21606/20107</w:t>
        <w:br/>
        <w:t>f 17442/21606/20107 17490/21654/20155 17456/21620/20121</w:t>
        <w:br/>
        <w:t>f 17490/21654/20155 17442/21606/20107 17491/21655/20156</w:t>
        <w:br/>
        <w:t>f 17491/21655/20156 17492/21656/20157 17490/21654/20155</w:t>
        <w:br/>
        <w:t>f 17494/21657/20158 17493/21658/20159 17492/21656/20157</w:t>
        <w:br/>
        <w:t>f 17492/21656/20157 17491/21655/20156 17494/21657/20158</w:t>
        <w:br/>
        <w:t>f 17493/21658/20159 17494/21657/20158 17495/21659/20160</w:t>
        <w:br/>
        <w:t>f 17495/21659/20160 17496/21660/20161 17493/21658/20159</w:t>
        <w:br/>
        <w:t>f 17498/21661/20162 17497/21662/20163 17496/21660/20161</w:t>
        <w:br/>
        <w:t>f 17496/21660/20161 17495/21659/20160 17498/21661/20162</w:t>
        <w:br/>
        <w:t>f 17501/21663/20164 17500/21664/20165 17499/21665/20166</w:t>
        <w:br/>
        <w:t>f 17499/21665/20166 17502/21666/20167 17501/21663/20164</w:t>
        <w:br/>
        <w:t>f 17503/21667/20168 17499/21665/20166 17500/21664/20165</w:t>
        <w:br/>
        <w:t>f 17500/21664/20165 17504/21668/20169 17503/21667/20168</w:t>
        <w:br/>
        <w:t>f 17506/21669/20170 17505/21670/20171 16798/21340/19847</w:t>
        <w:br/>
        <w:t>f 16798/21340/19847 16799/21339/19846 17506/21669/20170</w:t>
        <w:br/>
        <w:t>f 17497/21662/20163 17508/21671/20172 17507/21672/20173</w:t>
        <w:br/>
        <w:t>f 17507/21672/20173 17496/21660/20161 17497/21662/20163</w:t>
        <w:br/>
        <w:t>f 17496/21660/20161 17507/21672/20173 17509/21673/20174</w:t>
        <w:br/>
        <w:t>f 17509/21673/20174 17493/21658/20159 17496/21660/20161</w:t>
        <w:br/>
        <w:t>f 17507/21672/20173 17508/21671/20172 17510/21674/20175</w:t>
        <w:br/>
        <w:t>f 17511/21675/20176 17486/21650/20151 17509/21673/20174</w:t>
        <w:br/>
        <w:t>f 17509/21673/20174 17507/21672/20173 17511/21675/20176</w:t>
        <w:br/>
        <w:t>f 17513/21676/20177 17512/21677/20178 17505/21670/20171</w:t>
        <w:br/>
        <w:t>f 17505/21670/20171 17514/21678/20179 17513/21676/20177</w:t>
        <w:br/>
        <w:t>f 17512/21677/20178 17513/21676/20177 17515/21679/20180</w:t>
        <w:br/>
        <w:t>f 17515/21679/20180 17440/21603/20104 17512/21677/20178</w:t>
        <w:br/>
        <w:t>f 17493/21658/20159 17509/21673/20174 17487/21652/20153</w:t>
        <w:br/>
        <w:t>f 17487/21652/20153 17492/21656/20157 17493/21658/20159</w:t>
        <w:br/>
        <w:t>f 17486/21650/20151 17483/21647/20148 17487/21652/20153</w:t>
        <w:br/>
        <w:t>f 17487/21652/20153 17509/21673/20174 17486/21650/20151</w:t>
        <w:br/>
        <w:t>f 17492/21656/20157 17487/21652/20153 17488/21651/20152</w:t>
        <w:br/>
        <w:t>f 17488/21651/20152 17490/21654/20155 17492/21656/20157</w:t>
        <w:br/>
        <w:t>f 17448/21614/20115 17452/21618/20119 17453/21617/20118</w:t>
        <w:br/>
        <w:t>f 17453/21617/20118 17457/21622/20123 17448/21614/20115</w:t>
        <w:br/>
        <w:t>f 16813/21351/19858 17517/21680/20181 17516/21681/20182</w:t>
        <w:br/>
        <w:t>f 17516/21681/20182 16812/21352/19859 16813/21351/19858</w:t>
        <w:br/>
        <w:t>f 17518/21682/20183 17479/21643/20144 17480/21644/20145</w:t>
        <w:br/>
        <w:t>f 17480/21644/20145 17519/21683/20184 17518/21682/20183</w:t>
        <w:br/>
        <w:t>f 17479/21643/20144 17518/21682/20183 17520/21684/20185</w:t>
        <w:br/>
        <w:t>f 17520/21684/20185 17481/21645/20146 17479/21643/20144</w:t>
        <w:br/>
        <w:t>f 17521/21685/20186 17520/21684/20185 17518/21682/20183</w:t>
        <w:br/>
        <w:t>f 17518/21682/20183 17522/21686/20187 17521/21685/20186</w:t>
        <w:br/>
        <w:t>f 17522/21686/20187 17524/21687/20188 17523/21688/20189</w:t>
        <w:br/>
        <w:t>f 17524/21687/20188 17525/21689/20190 17523/21688/20189</w:t>
        <w:br/>
        <w:t>f 17519/21683/20184 17527/21690/20191 17526/21691/20192</w:t>
        <w:br/>
        <w:t>f 17526/21691/20192 17527/21690/20191 17511/21675/20176</w:t>
        <w:br/>
        <w:t>f 17526/21691/20192 17511/21675/20176 17510/21674/20175</w:t>
        <w:br/>
        <w:t>f 17510/21674/20175 17525/21689/20190 17526/21691/20192</w:t>
        <w:br/>
        <w:t>f 17530/21692/20193 17529/21693/20194 17528/21694/20195</w:t>
        <w:br/>
        <w:t>f 17528/21694/20195 17531/21695/20196 17530/21692/20193</w:t>
        <w:br/>
        <w:t>f 17528/21694/20195 17533/21696/20197 17532/21697/20198</w:t>
        <w:br/>
        <w:t>f 17532/21697/20198 17534/21698/20199 17528/21694/20195</w:t>
        <w:br/>
        <w:t>f 17521/21685/20186 17522/21686/20187 17535/21699/20200</w:t>
        <w:br/>
        <w:t>f 17535/21699/20200 17537/21700/20201 17536/21701/20202</w:t>
        <w:br/>
        <w:t>f 17536/21701/20202 17538/21702/20203 17535/21699/20200</w:t>
        <w:br/>
        <w:t>f 17539/21703/20204 16839/21379/19886 16836/21378/19885</w:t>
        <w:br/>
        <w:t>f 16836/21378/19885 17540/21704/20205 17539/21703/20204</w:t>
        <w:br/>
        <w:t>f 17542/21705/20206 17539/21703/20204 17541/21706/20207</w:t>
        <w:br/>
        <w:t>f 17541/21706/20207 17543/21707/20208 17542/21705/20206</w:t>
        <w:br/>
        <w:t>f 17545/21708/20209 17544/21709/20210 17540/21704/20205</w:t>
        <w:br/>
        <w:t>f 17540/21704/20205 17546/21710/20211 17545/21708/20209</w:t>
        <w:br/>
        <w:t>f 17520/21684/20185 17521/21685/20186 17547/21711/20212</w:t>
        <w:br/>
        <w:t>f 17547/21711/20212 17548/21712/20213 17520/21684/20185</w:t>
        <w:br/>
        <w:t>f 17522/21686/20187 17523/21688/20189 17549/21713/20214</w:t>
        <w:br/>
        <w:t>f 17548/21712/20213 17550/21714/20215 17481/21645/20146</w:t>
        <w:br/>
        <w:t>f 17481/21645/20146 17520/21684/20185 17548/21712/20213</w:t>
        <w:br/>
        <w:t>f 17475/21639/20140 17550/21714/20215 17551/21715/20216</w:t>
        <w:br/>
        <w:t>f 17551/21715/20216 17552/21716/20217 17475/21639/20140</w:t>
        <w:br/>
        <w:t>f 17553/21717/20218 17546/21710/20211 16852/21394/19901</w:t>
        <w:br/>
        <w:t>f 16852/21394/19901 16853/21393/19900 17553/21717/20218</w:t>
        <w:br/>
        <w:t>f 17545/21708/20209 17551/21715/20216 17550/21714/20215</w:t>
        <w:br/>
        <w:t>f 17550/21714/20215 17548/21712/20213 17545/21708/20209</w:t>
        <w:br/>
        <w:t>f 16853/21393/19900 16856/21396/19903 17554/21718/20219</w:t>
        <w:br/>
        <w:t>f 17554/21718/20219 17553/21717/20218 16853/21393/19900</w:t>
        <w:br/>
        <w:t>f 16856/21396/19903 16858/21398/19905 17555/21719/20220</w:t>
        <w:br/>
        <w:t>f 17555/21719/20220 17554/21718/20219 16856/21396/19903</w:t>
        <w:br/>
        <w:t>f 17556/21720/20221 17552/21716/20217 17554/21718/20219</w:t>
        <w:br/>
        <w:t>f 17554/21718/20219 17555/21719/20220 17556/21720/20221</w:t>
        <w:br/>
        <w:t>f 17550/21714/20215 17475/21639/20140 17474/21637/20138</w:t>
        <w:br/>
        <w:t>f 17474/21637/20138 17481/21645/20146 17550/21714/20215</w:t>
        <w:br/>
        <w:t>f 17503/21667/20168 17529/21693/20194 17530/21692/20193</w:t>
        <w:br/>
        <w:t>f 17530/21692/20193 17508/21671/20172 17503/21667/20168</w:t>
        <w:br/>
        <w:t>f 17478/21641/20142 17434/21596/20097 17435/21599/20100</w:t>
        <w:br/>
        <w:t>f 17435/21599/20100 17477/21642/20143 17478/21641/20142</w:t>
        <w:br/>
        <w:t>f 17430/21595/20096 17431/21594/20095 17436/21601/20102</w:t>
        <w:br/>
        <w:t>f 17436/21601/20102 17557/21721/20222 17430/21595/20096</w:t>
        <w:br/>
        <w:t>f 17478/21641/20142 17476/21640/20141 17556/21720/20221</w:t>
        <w:br/>
        <w:t>f 17556/21720/20221 17557/21721/20222 17478/21641/20142</w:t>
        <w:br/>
        <w:t>f 16858/21398/19905 16716/21258/19765 17430/21595/20096</w:t>
        <w:br/>
        <w:t>f 17430/21595/20096 17555/21719/20220 16858/21398/19905</w:t>
        <w:br/>
        <w:t>f 17442/21606/20107 17443/21605/20106 17515/21679/20180</w:t>
        <w:br/>
        <w:t>f 17515/21679/20180 17491/21655/20156 17442/21606/20107</w:t>
        <w:br/>
        <w:t>f 17439/21604/20105 17447/21611/20112 16739/21280/19787</w:t>
        <w:br/>
        <w:t>f 16739/21280/19787 16727/21269/19776 17439/21604/20105</w:t>
        <w:br/>
        <w:t>f 17446/21610/20111 17445/21609/20110 17558/21722/20223</w:t>
        <w:br/>
        <w:t>f 17558/21722/20223 17559/21723/20224 17446/21610/20111</w:t>
        <w:br/>
        <w:t>f 17441/21607/20108 17454/21616/20117 17558/21722/20223</w:t>
        <w:br/>
        <w:t>f 17558/21722/20223 17444/21608/20109 17441/21607/20108</w:t>
        <w:br/>
        <w:t>f 17560/21724/20225 17498/21661/20162 17495/21659/20160</w:t>
        <w:br/>
        <w:t>f 17495/21659/20160 17514/21678/20179 17560/21724/20225</w:t>
        <w:br/>
        <w:t>f 16864/21404/19911 16798/21340/19847 17505/21670/20171</w:t>
        <w:br/>
        <w:t>f 17505/21670/20171 17512/21677/20178 16864/21404/19911</w:t>
        <w:br/>
        <w:t>f 17512/21677/20178 17440/21603/20104 16728/21268/19775</w:t>
        <w:br/>
        <w:t>f 16728/21268/19775 16864/21404/19911 17512/21677/20178</w:t>
        <w:br/>
        <w:t>f 17561/21725/20226 17502/21666/20167 17498/21661/20162</w:t>
        <w:br/>
        <w:t>f 17498/21661/20162 17560/21724/20225 17561/21725/20226</w:t>
        <w:br/>
        <w:t>f 17497/21662/20163 17498/21661/20162 17502/21666/20167</w:t>
        <w:br/>
        <w:t>f 17502/21666/20167 17499/21665/20166 17497/21662/20163</w:t>
        <w:br/>
        <w:t>f 17499/21665/20166 17503/21667/20168 17508/21671/20172</w:t>
        <w:br/>
        <w:t>f 17508/21671/20172 17497/21662/20163 17499/21665/20166</w:t>
        <w:br/>
        <w:t>f 17506/21669/20170 16799/21339/19846 16812/21352/19859</w:t>
        <w:br/>
        <w:t>f 16812/21352/19859 17516/21681/20182 17506/21669/20170</w:t>
        <w:br/>
        <w:t>f 17529/21693/20194 17562/21726/20227 17533/21696/20197</w:t>
        <w:br/>
        <w:t>f 17533/21696/20197 17528/21694/20195 17529/21693/20194</w:t>
        <w:br/>
        <w:t>f 17528/21694/20195 17534/21698/20199 17531/21695/20196</w:t>
        <w:br/>
        <w:t>f 17549/21713/20214 17563/21727/20228 17537/21700/20201</w:t>
        <w:br/>
        <w:t>f 17537/21700/20201 17535/21699/20200 17549/21713/20214</w:t>
        <w:br/>
        <w:t>f 17547/21711/20212 17521/21685/20186 17535/21699/20200</w:t>
        <w:br/>
        <w:t>f 17535/21699/20200 17538/21702/20203 17547/21711/20212</w:t>
        <w:br/>
        <w:t>f 17542/21705/20206 16868/21408/19915 16839/21379/19886</w:t>
        <w:br/>
        <w:t>f 16839/21379/19886 17539/21703/20204 17542/21705/20206</w:t>
        <w:br/>
        <w:t>f 17541/21706/20207 17544/21709/20210 17547/21711/20212</w:t>
        <w:br/>
        <w:t>f 17547/21711/20212 17538/21702/20203 17541/21706/20207</w:t>
        <w:br/>
        <w:t>f 17563/21727/20228 17549/21713/20214 17534/21698/20199</w:t>
        <w:br/>
        <w:t>f 17534/21698/20199 17532/21697/20198 17563/21727/20228</w:t>
        <w:br/>
        <w:t>f 17529/21693/20194 17503/21667/20168 17504/21668/20169</w:t>
        <w:br/>
        <w:t>f 17504/21668/20169 17562/21726/20227 17529/21693/20194</w:t>
        <w:br/>
        <w:t>f 17564/21728/20229 17501/21663/20164 17502/21666/20167</w:t>
        <w:br/>
        <w:t>f 17502/21666/20167 17561/21725/20226 17564/21728/20229</w:t>
        <w:br/>
        <w:t>f 17525/21689/20190 17524/21687/20188 17526/21691/20192</w:t>
        <w:br/>
        <w:t>f 17524/21687/20188 17522/21686/20187 17519/21683/20184</w:t>
        <w:br/>
        <w:t>f 17510/21674/20175 17530/21692/20193 17531/21695/20196</w:t>
        <w:br/>
        <w:t>f 17531/21695/20196 17525/21689/20190 17510/21674/20175</w:t>
        <w:br/>
        <w:t>f 17507/21672/20173 17510/21674/20175 17511/21675/20176</w:t>
        <w:br/>
        <w:t>f 17510/21674/20175 17508/21671/20172 17530/21692/20193</w:t>
        <w:br/>
        <w:t>f 17523/21688/20189 17525/21689/20190 17531/21695/20196</w:t>
        <w:br/>
        <w:t>f 17549/21713/20214 17523/21688/20189 17534/21698/20199</w:t>
        <w:br/>
        <w:t>f 17519/21683/20184 17522/21686/20187 17518/21682/20183</w:t>
        <w:br/>
        <w:t>f 17526/21691/20192 17524/21687/20188 17519/21683/20184</w:t>
        <w:br/>
        <w:t>f 17535/21699/20200 17522/21686/20187 17549/21713/20214</w:t>
        <w:br/>
        <w:t>f 17531/21695/20196 17534/21698/20199 17523/21688/20189</w:t>
        <w:br/>
        <w:t>f 17449/21613/20114 17451/21615/20116 17565/21729/20230</w:t>
        <w:br/>
        <w:t>f 17461/21624/20125 17451/21615/20116 17450/21612/20113</w:t>
        <w:br/>
        <w:t>f 17450/21612/20113 17448/21614/20115 17457/21622/20123</w:t>
        <w:br/>
        <w:t>f 17565/21729/20230 17463/21626/20127 17466/21630/20131</w:t>
        <w:br/>
        <w:t>f 17565/21729/20230 17451/21615/20116 17463/21626/20127</w:t>
        <w:br/>
        <w:t>f 17461/21624/20125 17450/21612/20113 17459/21623/20124</w:t>
        <w:br/>
        <w:t>f 17460/21625/20126 17459/21623/20124 17484/21646/20147</w:t>
        <w:br/>
        <w:t>f 17472/21636/20137 17460/21625/20126 17482/21648/20149</w:t>
        <w:br/>
        <w:t>f 17457/21622/20123 17459/21623/20124 17450/21612/20113</w:t>
        <w:br/>
        <w:t>f 17486/21650/20151 17527/21690/20191 17485/21649/20150</w:t>
        <w:br/>
        <w:t>f 17527/21690/20191 17519/21683/20184 17485/21649/20150</w:t>
        <w:br/>
        <w:t>f 17485/21649/20150 17519/21683/20184 17480/21644/20145</w:t>
        <w:br/>
        <w:t>f 17511/21675/20176 17527/21690/20191 17486/21650/20151</w:t>
        <w:br/>
        <w:t>f 16717/21257/19764 16871/21411/19918 17438/21602/20103</w:t>
        <w:br/>
        <w:t>f 17438/21602/20103 17431/21594/20095 16717/21257/19764</w:t>
        <w:br/>
        <w:t>f 17546/21710/20211 17540/21704/20205 16836/21378/19885</w:t>
        <w:br/>
        <w:t>f 16836/21378/19885 16852/21394/19901 17546/21710/20211</w:t>
        <w:br/>
        <w:t>f 17433/21597/20098 17434/21596/20097 17436/21601/20102</w:t>
        <w:br/>
        <w:t>f 17436/21601/20102 17437/21600/20101 17433/21597/20098</w:t>
        <w:br/>
        <w:t>f 17543/21707/20208 17541/21706/20207 17538/21702/20203</w:t>
        <w:br/>
        <w:t>f 17538/21702/20203 17536/21701/20202 17543/21707/20208</w:t>
        <w:br/>
        <w:t>f 17544/21709/20210 17545/21708/20209 17548/21712/20213</w:t>
        <w:br/>
        <w:t>f 17548/21712/20213 17547/21711/20212 17544/21709/20210</w:t>
        <w:br/>
        <w:t>f 17552/21716/20217 17551/21715/20216 17553/21717/20218</w:t>
        <w:br/>
        <w:t>f 17553/21717/20218 17554/21718/20219 17552/21716/20217</w:t>
        <w:br/>
        <w:t>f 17546/21710/20211 17553/21717/20218 17551/21715/20216</w:t>
        <w:br/>
        <w:t>f 17551/21715/20216 17545/21708/20209 17546/21710/20211</w:t>
        <w:br/>
        <w:t>f 17476/21640/20141 17475/21639/20140 17552/21716/20217</w:t>
        <w:br/>
        <w:t>f 17552/21716/20217 17556/21720/20221 17476/21640/20141</w:t>
        <w:br/>
        <w:t>f 17434/21596/20097 17478/21641/20142 17557/21721/20222</w:t>
        <w:br/>
        <w:t>f 17557/21721/20222 17436/21601/20102 17434/21596/20097</w:t>
        <w:br/>
        <w:t>f 17557/21721/20222 17556/21720/20221 17555/21719/20220</w:t>
        <w:br/>
        <w:t>f 17555/21719/20220 17430/21595/20096 17557/21721/20222</w:t>
        <w:br/>
        <w:t>f 17544/21709/20210 17541/21706/20207 17539/21703/20204</w:t>
        <w:br/>
        <w:t>f 17539/21703/20204 17540/21704/20205 17544/21709/20210</w:t>
        <w:br/>
        <w:t>f 17444/21608/20109 17447/21611/20112 17439/21604/20105</w:t>
        <w:br/>
        <w:t>f 17439/21604/20105 17443/21605/20106 17444/21608/20109</w:t>
        <w:br/>
        <w:t>f 17494/21657/20158 17513/21676/20177 17514/21678/20179</w:t>
        <w:br/>
        <w:t>f 17514/21678/20179 17495/21659/20160 17494/21657/20158</w:t>
        <w:br/>
        <w:t>f 17513/21676/20177 17494/21657/20158 17491/21655/20156</w:t>
        <w:br/>
        <w:t>f 17491/21655/20156 17515/21679/20180 17513/21676/20177</w:t>
        <w:br/>
        <w:t>f 17443/21605/20106 17439/21604/20105 17440/21603/20104</w:t>
        <w:br/>
        <w:t>f 17440/21603/20104 17515/21679/20180 17443/21605/20106</w:t>
        <w:br/>
        <w:t>f 17558/21722/20223 17454/21616/20117 17455/21619/20120</w:t>
        <w:br/>
        <w:t>f 17455/21619/20120 17559/21723/20224 17558/21722/20223</w:t>
        <w:br/>
        <w:t>f 17445/21609/20110 17447/21611/20112 17444/21608/20109</w:t>
        <w:br/>
        <w:t>f 17444/21608/20109 17558/21722/20223 17445/21609/20110</w:t>
        <w:br/>
        <w:t>f 17506/21669/20170 17560/21724/20225 17514/21678/20179</w:t>
        <w:br/>
        <w:t>f 17514/21678/20179 17505/21670/20171 17506/21669/20170</w:t>
        <w:br/>
        <w:t>f 17560/21724/20225 17506/21669/20170 17516/21681/20182</w:t>
        <w:br/>
        <w:t>f 17516/21681/20182 17561/21725/20226 17560/21724/20225</w:t>
        <w:br/>
        <w:t>f 17561/21725/20226 17516/21681/20182 17517/21680/20181</w:t>
        <w:br/>
        <w:t>f 17517/21680/20181 17564/21728/20229 17561/21725/20226</w:t>
        <w:br/>
        <w:t>f 17568/21730/20231 17567/21731/20232 17566/21732/20233</w:t>
        <w:br/>
        <w:t>f 17566/21732/20233 17569/21733/13474 17568/21730/20231</w:t>
        <w:br/>
        <w:t>f 17572/21734/20234 17571/21735/20235 17570/21736/20236</w:t>
        <w:br/>
        <w:t>f 17570/21736/20236 17573/21737/20237 17572/21734/20234</w:t>
        <w:br/>
        <w:t>f 17574/21738/20238 17573/21737/20237 17570/21736/20236</w:t>
        <w:br/>
        <w:t>f 17570/21736/20236 17575/21739/20239 17574/21738/20238</w:t>
        <w:br/>
        <w:t>f 17576/21740/20240 17574/21738/20238 17575/21739/20239</w:t>
        <w:br/>
        <w:t>f 17575/21739/20239 17577/21741/20241 17576/21740/20240</w:t>
        <w:br/>
        <w:t>f 17578/21742/20242 17576/21740/20240 17577/21741/20241</w:t>
        <w:br/>
        <w:t>f 17577/21741/20241 17579/21743/20243 17578/21742/20242</w:t>
        <w:br/>
        <w:t>f 17576/21740/20240 17578/21742/20242 17580/21744/20244</w:t>
        <w:br/>
        <w:t>f 17580/21744/20244 17581/21745/20245 17576/21740/20240</w:t>
        <w:br/>
        <w:t>f 17581/21745/20245 17582/21746/20246 17574/21738/20238</w:t>
        <w:br/>
        <w:t>f 17574/21738/20238 17576/21740/20240 17581/21745/20245</w:t>
        <w:br/>
        <w:t>f 17584/21747/20247 17583/21748/20248 17577/21741/20241</w:t>
        <w:br/>
        <w:t>f 17577/21741/20241 17575/21739/20239 17584/21747/20247</w:t>
        <w:br/>
        <w:t>f 17585/21749/20249 17584/21747/20247 17575/21739/20239</w:t>
        <w:br/>
        <w:t>f 17575/21739/20239 17570/21736/20236 17585/21749/20249</w:t>
        <w:br/>
        <w:t>f 17586/21750/20250 17573/21737/20237 17574/21738/20238</w:t>
        <w:br/>
        <w:t>f 17574/21738/20238 17582/21746/20246 17586/21750/20250</w:t>
        <w:br/>
        <w:t>f 17582/21746/20246 17588/21751/20251 17587/21752/20252</w:t>
        <w:br/>
        <w:t>f 17587/21752/20252 17586/21750/20250 17582/21746/20246</w:t>
        <w:br/>
        <w:t>f 17586/21750/20250 17587/21752/20252 16895/21436/19941</w:t>
        <w:br/>
        <w:t>f 16895/21436/19941 16896/21435/19940 17586/21750/20250</w:t>
        <w:br/>
        <w:t>f 16897/21437/19942 17573/21737/20237 17586/21750/20250</w:t>
        <w:br/>
        <w:t>f 17586/21750/20250 16896/21435/19940 16897/21437/19942</w:t>
        <w:br/>
        <w:t>f 17585/21749/20249 17570/21736/20236 17571/21735/20235</w:t>
        <w:br/>
        <w:t>f 17571/21735/20235 17589/21753/20253 17585/21749/20249</w:t>
        <w:br/>
        <w:t>f 17589/21753/20253 17571/21735/20235 17590/21754/20254</w:t>
        <w:br/>
        <w:t>f 17590/21754/20254 17591/21755/20255 17589/21753/20253</w:t>
        <w:br/>
        <w:t>f 17591/21755/20255 17567/21731/20232 17568/21730/20231</w:t>
        <w:br/>
        <w:t>f 17568/21730/20231 17592/21756/20256 17591/21755/20255</w:t>
        <w:br/>
        <w:t>f 17594/21757/20257 17593/21758/20258 17592/21756/20256</w:t>
        <w:br/>
        <w:t>f 17592/21756/20256 17568/21730/20231 17594/21757/20257</w:t>
        <w:br/>
        <w:t>f 17592/21756/20256 17593/21758/20258 17595/21759/20259</w:t>
        <w:br/>
        <w:t>f 17595/21759/20259 17596/21760/20260 17592/21756/20256</w:t>
        <w:br/>
        <w:t>f 17589/21753/20253 17591/21755/20255 17592/21756/20256</w:t>
        <w:br/>
        <w:t>f 17592/21756/20256 17596/21760/20260 17589/21753/20253</w:t>
        <w:br/>
        <w:t>f 17591/21755/20255 17590/21754/20254 17567/21731/20232</w:t>
        <w:br/>
        <w:t>f 17599/21761/20261 17598/21762/20262 17597/21763/20263</w:t>
        <w:br/>
        <w:t>f 17597/21763/20263 17595/21759/20259 17599/21761/20261</w:t>
        <w:br/>
        <w:t>f 17595/21759/20259 17597/21763/20263 17600/21764/20264</w:t>
        <w:br/>
        <w:t>f 17600/21764/20264 17596/21760/20260 17595/21759/20259</w:t>
        <w:br/>
        <w:t>f 17598/21762/20262 17602/21765/20265 17601/21766/20266</w:t>
        <w:br/>
        <w:t>f 17601/21766/20266 17597/21763/20263 17598/21762/20262</w:t>
        <w:br/>
        <w:t>f 17597/21763/20263 17601/21766/20266 17603/21767/20267</w:t>
        <w:br/>
        <w:t>f 17603/21767/20267 17600/21764/20264 17597/21763/20263</w:t>
        <w:br/>
        <w:t>f 17605/21768/20268 17604/21769/20269 17598/21762/20262</w:t>
        <w:br/>
        <w:t>f 17598/21762/20262 17599/21761/20261 17605/21768/20268</w:t>
        <w:br/>
        <w:t>f 17589/21753/20253 17596/21760/20260 17600/21764/20264</w:t>
        <w:br/>
        <w:t>f 17600/21764/20264 17585/21749/20249 17589/21753/20253</w:t>
        <w:br/>
        <w:t>f 17608/21770/20270 17607/21771/13529 17606/21772/13504</w:t>
        <w:br/>
        <w:t>f 17606/21772/13504 17609/21773/20271 17608/21770/20270</w:t>
        <w:br/>
        <w:t>f 17609/21773/20271 17611/21774/20272 17610/21775/20273</w:t>
        <w:br/>
        <w:t>f 17610/21775/20273 17608/21770/20270 17609/21773/20271</w:t>
        <w:br/>
        <w:t>f 17607/21771/13529 17608/21770/20270 17612/21776/20274</w:t>
        <w:br/>
        <w:t>f 17612/21776/20274 17613/21777/20275 17607/21771/13529</w:t>
        <w:br/>
        <w:t>f 17615/21778/20276 17614/21779/20277 17613/21777/20275</w:t>
        <w:br/>
        <w:t>f 17613/21777/20275 17612/21776/20274 17615/21778/20276</w:t>
        <w:br/>
        <w:t>f 17616/21780/13528 17607/21771/13529 17613/21777/20275</w:t>
        <w:br/>
        <w:t>f 17613/21777/20275 17617/21781/20278 17616/21780/13528</w:t>
        <w:br/>
        <w:t>f 17617/21781/20278 17619/21782/20279 17618/21783/13485</w:t>
        <w:br/>
        <w:t>f 17618/21783/13485 17616/21780/13528 17617/21781/20278</w:t>
        <w:br/>
        <w:t>f 17618/21783/13485 17619/21782/20279 17594/21757/20257</w:t>
        <w:br/>
        <w:t>f 17594/21757/20257 17620/21784/13483 17618/21783/13485</w:t>
        <w:br/>
        <w:t>f 17568/21730/20231 17569/21733/13474 17620/21784/13483</w:t>
        <w:br/>
        <w:t>f 17620/21784/13483 17594/21757/20257 17568/21730/20231</w:t>
        <w:br/>
        <w:t>f 17617/21781/20278 17622/21785/20280 17621/21786/20281</w:t>
        <w:br/>
        <w:t>f 17621/21786/20281 17619/21782/20279 17617/21781/20278</w:t>
        <w:br/>
        <w:t>f 17614/21779/20277 17622/21785/20280 17617/21781/20278</w:t>
        <w:br/>
        <w:t>f 17617/21781/20278 17613/21777/20275 17614/21779/20277</w:t>
        <w:br/>
        <w:t>f 17622/21785/20280 17614/21779/20277 17623/21787/20282</w:t>
        <w:br/>
        <w:t>f 17623/21787/20282 17624/21788/20283 17622/21785/20280</w:t>
        <w:br/>
        <w:t>f 17625/21789/20284 17621/21786/20281 17622/21785/20280</w:t>
        <w:br/>
        <w:t>f 17622/21785/20280 17624/21788/20283 17625/21789/20284</w:t>
        <w:br/>
        <w:t>f 17593/21758/20258 17594/21757/20257 17619/21782/20279</w:t>
        <w:br/>
        <w:t>f 17619/21782/20279 17621/21786/20281 17593/21758/20258</w:t>
        <w:br/>
        <w:t>f 17614/21779/20277 17615/21778/20276 17626/21790/20285</w:t>
        <w:br/>
        <w:t>f 17626/21790/20285 17623/21787/20282 17614/21779/20277</w:t>
        <w:br/>
        <w:t>f 17628/21791/20286 17627/21792/20287 17626/21790/20285</w:t>
        <w:br/>
        <w:t>f 17626/21790/20285 17629/21793/20288 17628/21791/20286</w:t>
        <w:br/>
        <w:t>f 17632/21794/20289 17631/21795/20290 17630/21796/20291</w:t>
        <w:br/>
        <w:t>f 17630/21796/20291 17633/21797/20292 17632/21794/20289</w:t>
        <w:br/>
        <w:t>f 17635/21798/20293 17632/21794/20289 17634/21799/20294</w:t>
        <w:br/>
        <w:t>f 17634/21799/20294 17636/21800/20295 17635/21798/20293</w:t>
        <w:br/>
        <w:t>f 17635/21798/20293 17637/21801/20296 17632/21794/20289</w:t>
        <w:br/>
        <w:t>f 17635/21798/20293 17636/21800/20295 17455/21619/20120</w:t>
        <w:br/>
        <w:t>f 17455/21619/20120 17452/21618/20119 17635/21798/20293</w:t>
        <w:br/>
        <w:t>f 17637/21801/20296 17635/21798/20293 17448/21614/20115</w:t>
        <w:br/>
        <w:t>f 17639/21802/20297 17638/21803/20298 17628/21791/20286</w:t>
        <w:br/>
        <w:t>f 17628/21791/20286 17640/21804/20299 17639/21802/20297</w:t>
        <w:br/>
        <w:t>f 17641/21805/20300 17630/21796/20291 17631/21795/20290</w:t>
        <w:br/>
        <w:t>f 17631/21795/20290 17642/21806/20301 17641/21805/20300</w:t>
        <w:br/>
        <w:t>f 17625/21789/20284 17641/21805/20300 17643/21807/20302</w:t>
        <w:br/>
        <w:t>f 17643/21807/20302 17644/21808/20303 17625/21789/20284</w:t>
        <w:br/>
        <w:t>f 17625/21789/20284 17624/21788/20283 17630/21796/20291</w:t>
        <w:br/>
        <w:t>f 17630/21796/20291 17641/21805/20300 17625/21789/20284</w:t>
        <w:br/>
        <w:t>f 17643/21807/20302 17641/21805/20300 17642/21806/20301</w:t>
        <w:br/>
        <w:t>f 17642/21806/20301 17645/21809/20304 17643/21807/20302</w:t>
        <w:br/>
        <w:t>f 17633/21797/20292 17630/21796/20291 17624/21788/20283</w:t>
        <w:br/>
        <w:t>f 17624/21788/20283 17623/21787/20282 17633/21797/20292</w:t>
        <w:br/>
        <w:t>f 17647/21810/20305 17646/21811/20306 17611/21774/20272</w:t>
        <w:br/>
        <w:t>f 16959/21497/19998 16960/21500/20001 17648/21812/20307</w:t>
        <w:br/>
        <w:t>f 17648/21812/20307 17649/21813/20308 16959/21497/19998</w:t>
        <w:br/>
        <w:t>f 17652/21814/20309 17651/21815/20310 17650/21816/20311</w:t>
        <w:br/>
        <w:t>f 17650/21816/20311 17653/21817/20312 17652/21814/20309</w:t>
        <w:br/>
        <w:t>f 17655/21818/20313 17654/21819/20314 17652/21814/20309</w:t>
        <w:br/>
        <w:t>f 17652/21814/20309 17656/21820/20315 17655/21818/20313</w:t>
        <w:br/>
        <w:t>f 17657/21821/20316 17433/21597/20098 17437/21600/20101</w:t>
        <w:br/>
        <w:t>f 17437/21600/20101 17656/21820/20315 17657/21821/20316</w:t>
        <w:br/>
        <w:t>f 17433/21597/20098 17657/21821/20316 17658/21822/20317</w:t>
        <w:br/>
        <w:t>f 17658/21822/20317 17432/21598/20099 17433/21597/20098</w:t>
        <w:br/>
        <w:t>f 17650/21816/20311 17660/21823/20318 17659/21824/20319</w:t>
        <w:br/>
        <w:t>f 17659/21824/20319 17661/21825/20320 17650/21816/20311</w:t>
        <w:br/>
        <w:t>f 17663/21826/20321 17662/21827/20322 17661/21825/20320</w:t>
        <w:br/>
        <w:t>f 17661/21825/20320 17659/21824/20319 17663/21826/20321</w:t>
        <w:br/>
        <w:t>f 17665/21828/20323 17664/21829/20324 17662/21827/20322</w:t>
        <w:br/>
        <w:t>f 17662/21827/20322 17663/21826/20321 17665/21828/20323</w:t>
        <w:br/>
        <w:t>f 17659/21824/20319 17667/21830/20325 17666/21831/20326</w:t>
        <w:br/>
        <w:t>f 17666/21831/20326 17663/21826/20321 17659/21824/20319</w:t>
        <w:br/>
        <w:t>f 17663/21826/20321 17666/21831/20326 17668/21832/20327</w:t>
        <w:br/>
        <w:t>f 17668/21832/20327 17665/21828/20323 17663/21826/20321</w:t>
        <w:br/>
        <w:t>f 17667/21830/20325 17659/21824/20319 17660/21823/20318</w:t>
        <w:br/>
        <w:t>f 17660/21823/20318 17669/21833/20328 17667/21830/20325</w:t>
        <w:br/>
        <w:t>f 17669/21833/20328 17671/21834/20329 17670/21835/20330</w:t>
        <w:br/>
        <w:t>f 17670/21835/20330 17672/21836/20331 17669/21833/20328</w:t>
        <w:br/>
        <w:t>f 17667/21830/20325 17669/21833/20328 17672/21836/20331</w:t>
        <w:br/>
        <w:t>f 17672/21836/20331 17673/21837/20332 17667/21830/20325</w:t>
        <w:br/>
        <w:t>f 17674/21838/20333 17671/21834/20329 17669/21833/20328</w:t>
        <w:br/>
        <w:t>f 17669/21833/20328 17660/21823/20318 17674/21838/20333</w:t>
        <w:br/>
        <w:t>f 17660/21823/20318 17650/21816/20311 17651/21815/20310</w:t>
        <w:br/>
        <w:t>f 17651/21815/20310 17674/21838/20333 17660/21823/20318</w:t>
        <w:br/>
        <w:t>f 17587/21752/20252 17675/21839/20334 16986/21526/20027</w:t>
        <w:br/>
        <w:t>f 16986/21526/20027 16895/21436/19941 17587/21752/20252</w:t>
        <w:br/>
        <w:t>f 16960/21500/20001 16986/21526/20027 17675/21839/20334</w:t>
        <w:br/>
        <w:t>f 17675/21839/20334 17648/21812/20307 16960/21500/20001</w:t>
        <w:br/>
        <w:t>f 17588/21751/20251 17676/21840/20335 17675/21839/20334</w:t>
        <w:br/>
        <w:t>f 17675/21839/20334 17587/21752/20252 17588/21751/20251</w:t>
        <w:br/>
        <w:t>f 17648/21812/20307 17675/21839/20334 17676/21840/20335</w:t>
        <w:br/>
        <w:t>f 17676/21840/20335 17671/21834/20329 17648/21812/20307</w:t>
        <w:br/>
        <w:t>f 17678/21841/20336 17677/21842/20337 17676/21840/20335</w:t>
        <w:br/>
        <w:t>f 17676/21840/20335 17588/21751/20251 17678/21841/20336</w:t>
        <w:br/>
        <w:t>f 17678/21841/20336 17680/21843/20338 17679/21844/20339</w:t>
        <w:br/>
        <w:t>f 17679/21844/20339 17677/21842/20337 17678/21841/20336</w:t>
        <w:br/>
        <w:t>f 17580/21744/20244 17578/21742/20242 17681/21845/20340</w:t>
        <w:br/>
        <w:t>f 17681/21845/20340 17680/21843/20338 17580/21744/20244</w:t>
        <w:br/>
        <w:t>f 17681/21845/20340 17578/21742/20242 17579/21743/20243</w:t>
        <w:br/>
        <w:t>f 17579/21743/20243 17682/21846/20341 17681/21845/20340</w:t>
        <w:br/>
        <w:t>f 17684/21847/20342 17682/21846/20341 17683/21848/20343</w:t>
        <w:br/>
        <w:t>f 17683/21848/20343 17685/21849/20344 17684/21847/20342</w:t>
        <w:br/>
        <w:t>f 17685/21849/20344 17683/21848/20343 17686/21850/20345</w:t>
        <w:br/>
        <w:t>f 17686/21850/20345 17687/21851/20346 17685/21849/20344</w:t>
        <w:br/>
        <w:t>f 17682/21846/20341 17579/21743/20243 17688/21852/20347</w:t>
        <w:br/>
        <w:t>f 17688/21852/20347 17683/21848/20343 17682/21846/20341</w:t>
        <w:br/>
        <w:t>f 17683/21848/20343 17688/21852/20347 17689/21853/20348</w:t>
        <w:br/>
        <w:t>f 17689/21853/20348 17686/21850/20345 17683/21848/20343</w:t>
        <w:br/>
        <w:t>f 17690/21854/20349 17681/21845/20340 17682/21846/20341</w:t>
        <w:br/>
        <w:t>f 17682/21846/20341 17684/21847/20342 17690/21854/20349</w:t>
        <w:br/>
        <w:t>f 17684/21847/20342 17685/21849/20344 17691/21855/20350</w:t>
        <w:br/>
        <w:t>f 17691/21855/20350 17692/21856/20351 17684/21847/20342</w:t>
        <w:br/>
        <w:t>f 17684/21847/20342 17692/21856/20351 17693/21857/20352</w:t>
        <w:br/>
        <w:t>f 17693/21857/20352 17690/21854/20349 17684/21847/20342</w:t>
        <w:br/>
        <w:t>f 17681/21845/20340 17690/21854/20349 17679/21844/20339</w:t>
        <w:br/>
        <w:t>f 17679/21844/20339 17680/21843/20338 17681/21845/20340</w:t>
        <w:br/>
        <w:t>f 17694/21858/20353 17670/21835/20330 17677/21842/20337</w:t>
        <w:br/>
        <w:t>f 17677/21842/20337 17679/21844/20339 17694/21858/20353</w:t>
        <w:br/>
        <w:t>f 17694/21858/20353 17693/21857/20352 17672/21836/20331</w:t>
        <w:br/>
        <w:t>f 17672/21836/20331 17670/21835/20330 17694/21858/20353</w:t>
        <w:br/>
        <w:t>f 17694/21858/20353 17679/21844/20339 17690/21854/20349</w:t>
        <w:br/>
        <w:t>f 17690/21854/20349 17693/21857/20352 17694/21858/20353</w:t>
        <w:br/>
        <w:t>f 17678/21841/20336 17581/21745/20245 17580/21744/20244</w:t>
        <w:br/>
        <w:t>f 17580/21744/20244 17680/21843/20338 17678/21841/20336</w:t>
        <w:br/>
        <w:t>f 17588/21751/20251 17582/21746/20246 17581/21745/20245</w:t>
        <w:br/>
        <w:t>f 17581/21745/20245 17678/21841/20336 17588/21751/20251</w:t>
        <w:br/>
        <w:t>f 17677/21842/20337 17670/21835/20330 17671/21834/20329</w:t>
        <w:br/>
        <w:t>f 17671/21834/20329 17676/21840/20335 17677/21842/20337</w:t>
        <w:br/>
        <w:t>f 17008/21547/20048 16737/21275/19782 17446/21610/20111</w:t>
        <w:br/>
        <w:t>f 17446/21610/20111 17695/21859/20354 17008/21547/20048</w:t>
        <w:br/>
        <w:t>f 17604/21769/20269 17696/21860/20355 17602/21765/20265</w:t>
        <w:br/>
        <w:t>f 17602/21765/20265 17598/21762/20262 17604/21769/20269</w:t>
        <w:br/>
        <w:t>f 17696/21860/20355 17698/21861/20356 17697/21862/20357</w:t>
        <w:br/>
        <w:t>f 17697/21862/20357 17602/21765/20265 17696/21860/20355</w:t>
        <w:br/>
        <w:t>f 17700/21863/20358 17698/21861/20356 17699/21864/20359</w:t>
        <w:br/>
        <w:t>f 17699/21864/20359 17701/21865/20360 17700/21863/20358</w:t>
        <w:br/>
        <w:t>f 17699/21864/20359 17702/21866/20361 17668/21832/20327</w:t>
        <w:br/>
        <w:t>f 17668/21832/20327 17703/21867/20362 17699/21864/20359</w:t>
        <w:br/>
        <w:t>f 17696/21860/20355 17604/21769/20269 17704/21868/20363</w:t>
        <w:br/>
        <w:t>f 17704/21868/20363 17702/21866/20361 17696/21860/20355</w:t>
        <w:br/>
        <w:t>f 17604/21769/20269 17605/21768/20268 17705/21869/20364</w:t>
        <w:br/>
        <w:t>f 17705/21869/20364 17704/21868/20363 17604/21769/20269</w:t>
        <w:br/>
        <w:t>f 17705/21869/20364 17645/21809/20304 17706/21870/20365</w:t>
        <w:br/>
        <w:t>f 17706/21870/20365 17664/21829/20324 17705/21869/20364</w:t>
        <w:br/>
        <w:t>f 17707/21871/20366 17662/21827/20322 17664/21829/20324</w:t>
        <w:br/>
        <w:t>f 17664/21829/20324 17706/21870/20365 17707/21871/20366</w:t>
        <w:br/>
        <w:t>f 17707/21871/20366 17708/21872/20367 17658/21822/20317</w:t>
        <w:br/>
        <w:t>f 17658/21822/20317 17709/21873/20368 17707/21871/20366</w:t>
        <w:br/>
        <w:t>f 17432/21598/20099 17658/21822/20317 17708/21872/20367</w:t>
        <w:br/>
        <w:t>f 17708/21872/20367 17489/21653/20154 17432/21598/20099</w:t>
        <w:br/>
        <w:t>f 17710/21874/20369 17708/21872/20367 17707/21871/20366</w:t>
        <w:br/>
        <w:t>f 17707/21871/20366 17706/21870/20365 17710/21874/20369</w:t>
        <w:br/>
        <w:t>f 17465/21629/20130 17489/21653/20154 17708/21872/20367</w:t>
        <w:br/>
        <w:t>f 17708/21872/20367 17710/21874/20369 17465/21629/20130</w:t>
        <w:br/>
        <w:t>f 17657/21821/20316 17653/21817/20312 17709/21873/20368</w:t>
        <w:br/>
        <w:t>f 17709/21873/20368 17658/21822/20317 17657/21821/20316</w:t>
        <w:br/>
        <w:t>f 17653/21817/20312 17650/21816/20311 17661/21825/20320</w:t>
        <w:br/>
        <w:t>f 17661/21825/20320 17709/21873/20368 17653/21817/20312</w:t>
        <w:br/>
        <w:t>f 17662/21827/20322 17707/21871/20366 17709/21873/20368</w:t>
        <w:br/>
        <w:t>f 17709/21873/20368 17661/21825/20320 17662/21827/20322</w:t>
        <w:br/>
        <w:t>f 17706/21870/20365 17645/21809/20304 17711/21875/20370</w:t>
        <w:br/>
        <w:t>f 17711/21875/20370 17710/21874/20369 17706/21870/20365</w:t>
        <w:br/>
        <w:t>f 17565/21729/20230 17712/21876/20371 17449/21613/20114</w:t>
        <w:br/>
        <w:t>f 17448/21614/20115 17449/21613/20114 17637/21801/20296</w:t>
        <w:br/>
        <w:t>f 17466/21630/20131 17465/21629/20130 17710/21874/20369</w:t>
        <w:br/>
        <w:t>f 17710/21874/20369 17711/21875/20370 17466/21630/20131</w:t>
        <w:br/>
        <w:t>f 17645/21809/20304 17642/21806/20301 17712/21876/20371</w:t>
        <w:br/>
        <w:t>f 17712/21876/20371 17711/21875/20370 17645/21809/20304</w:t>
        <w:br/>
        <w:t>f 17605/21768/20268 17643/21807/20302 17645/21809/20304</w:t>
        <w:br/>
        <w:t>f 17645/21809/20304 17705/21869/20364 17605/21768/20268</w:t>
        <w:br/>
        <w:t>f 17664/21829/20324 17665/21828/20323 17704/21868/20363</w:t>
        <w:br/>
        <w:t>f 17704/21868/20363 17705/21869/20364 17664/21829/20324</w:t>
        <w:br/>
        <w:t>f 17702/21866/20361 17704/21868/20363 17665/21828/20323</w:t>
        <w:br/>
        <w:t>f 17665/21828/20323 17668/21832/20327 17702/21866/20361</w:t>
        <w:br/>
        <w:t>f 17698/21861/20356 17696/21860/20355 17702/21866/20361</w:t>
        <w:br/>
        <w:t>f 17702/21866/20361 17699/21864/20359 17698/21861/20356</w:t>
        <w:br/>
        <w:t>f 17714/21877/20372 17703/21867/20362 17713/21878/20373</w:t>
        <w:br/>
        <w:t>f 17713/21878/20373 17691/21855/20350 17714/21877/20372</w:t>
        <w:br/>
        <w:t>f 17701/21865/20360 17714/21877/20372 17687/21851/20346</w:t>
        <w:br/>
        <w:t>f 17687/21851/20346 17700/21863/20358 17701/21865/20360</w:t>
        <w:br/>
        <w:t>f 17700/21863/20358 17687/21851/20346 17686/21850/20345</w:t>
        <w:br/>
        <w:t>f 17686/21850/20345 17715/21879/20374 17700/21863/20358</w:t>
        <w:br/>
        <w:t>f 17698/21861/20356 17700/21863/20358 17715/21879/20374</w:t>
        <w:br/>
        <w:t>f 17715/21879/20374 17697/21862/20357 17698/21861/20356</w:t>
        <w:br/>
        <w:t>f 17717/21880/20375 17716/21881/20376 17697/21862/20357</w:t>
        <w:br/>
        <w:t>f 17697/21862/20357 17715/21879/20374 17717/21880/20375</w:t>
        <w:br/>
        <w:t>f 17718/21882/20377 17716/21881/20376 17717/21880/20375</w:t>
        <w:br/>
        <w:t>f 17717/21880/20375 17689/21853/20348 17718/21882/20377</w:t>
        <w:br/>
        <w:t>f 17601/21766/20266 17716/21881/20376 17718/21882/20377</w:t>
        <w:br/>
        <w:t>f 17718/21882/20377 17603/21767/20267 17601/21766/20266</w:t>
        <w:br/>
        <w:t>f 17718/21882/20377 17689/21853/20348 17688/21852/20347</w:t>
        <w:br/>
        <w:t>f 17688/21852/20347 17583/21748/20248 17718/21882/20377</w:t>
        <w:br/>
        <w:t>f 17583/21748/20248 17584/21747/20247 17603/21767/20267</w:t>
        <w:br/>
        <w:t>f 17603/21767/20267 17718/21882/20377 17583/21748/20248</w:t>
        <w:br/>
        <w:t>f 17717/21880/20375 17715/21879/20374 17686/21850/20345</w:t>
        <w:br/>
        <w:t>f 17686/21850/20345 17689/21853/20348 17717/21880/20375</w:t>
        <w:br/>
        <w:t>f 17602/21765/20265 17697/21862/20357 17716/21881/20376</w:t>
        <w:br/>
        <w:t>f 17716/21881/20376 17601/21766/20266 17602/21765/20265</w:t>
        <w:br/>
        <w:t>f 17701/21865/20360 17699/21864/20359 17703/21867/20362</w:t>
        <w:br/>
        <w:t>f 17703/21867/20362 17714/21877/20372 17701/21865/20360</w:t>
        <w:br/>
        <w:t>f 17714/21877/20372 17691/21855/20350 17685/21849/20344</w:t>
        <w:br/>
        <w:t>f 17685/21849/20344 17687/21851/20346 17714/21877/20372</w:t>
        <w:br/>
        <w:t>f 17666/21831/20326 17667/21830/20325 17673/21837/20332</w:t>
        <w:br/>
        <w:t>f 17673/21837/20332 17713/21878/20373 17666/21831/20326</w:t>
        <w:br/>
        <w:t>f 17692/21856/20351 17691/21855/20350 17713/21878/20373</w:t>
        <w:br/>
        <w:t>f 17713/21878/20373 17673/21837/20332 17692/21856/20351</w:t>
        <w:br/>
        <w:t>f 17666/21831/20326 17713/21878/20373 17703/21867/20362</w:t>
        <w:br/>
        <w:t>f 17703/21867/20362 17668/21832/20327 17666/21831/20326</w:t>
        <w:br/>
        <w:t>f 17693/21857/20352 17692/21856/20351 17673/21837/20332</w:t>
        <w:br/>
        <w:t>f 17673/21837/20332 17672/21836/20331 17693/21857/20352</w:t>
        <w:br/>
        <w:t>f 17642/21806/20301 17631/21795/20290 17637/21801/20296</w:t>
        <w:br/>
        <w:t>f 17637/21801/20296 17712/21876/20371 17642/21806/20301</w:t>
        <w:br/>
        <w:t>f 17605/21768/20268 17599/21761/20261 17644/21808/20303</w:t>
        <w:br/>
        <w:t>f 17644/21808/20303 17643/21807/20302 17605/21768/20268</w:t>
        <w:br/>
        <w:t>f 17644/21808/20303 17593/21758/20258 17621/21786/20281</w:t>
        <w:br/>
        <w:t>f 17621/21786/20281 17625/21789/20284 17644/21808/20303</w:t>
        <w:br/>
        <w:t>f 17599/21761/20261 17595/21759/20259 17593/21758/20258</w:t>
        <w:br/>
        <w:t>f 17593/21758/20258 17644/21808/20303 17599/21761/20261</w:t>
        <w:br/>
        <w:t>f 17579/21743/20243 17577/21741/20241 17583/21748/20248</w:t>
        <w:br/>
        <w:t>f 17583/21748/20248 17688/21852/20347 17579/21743/20243</w:t>
        <w:br/>
        <w:t>f 17585/21749/20249 17600/21764/20264 17603/21767/20267</w:t>
        <w:br/>
        <w:t>f 17603/21767/20267 17584/21747/20247 17585/21749/20249</w:t>
        <w:br/>
        <w:t>f 17608/21770/20270 17610/21775/20273 17719/21883/20378</w:t>
        <w:br/>
        <w:t>f 17719/21883/20378 17612/21776/20274 17608/21770/20270</w:t>
        <w:br/>
        <w:t>f 17719/21883/20378 17721/21884/20379 17720/21885/20380</w:t>
        <w:br/>
        <w:t>f 17720/21885/20380 17722/21886/20381 17719/21883/20378</w:t>
        <w:br/>
        <w:t>f 17615/21778/20276 17722/21886/20381 17629/21793/20288</w:t>
        <w:br/>
        <w:t>f 17629/21793/20288 17626/21790/20285 17615/21778/20276</w:t>
        <w:br/>
        <w:t>f 17623/21787/20282 17626/21790/20285 17627/21792/20287</w:t>
        <w:br/>
        <w:t>f 17627/21792/20287 17633/21797/20292 17623/21787/20282</w:t>
        <w:br/>
        <w:t>f 17627/21792/20287 17634/21799/20294 17632/21794/20289</w:t>
        <w:br/>
        <w:t>f 17632/21794/20289 17633/21797/20292 17627/21792/20287</w:t>
        <w:br/>
        <w:t>f 17634/21799/20294 17627/21792/20287 17723/21887/20382</w:t>
        <w:br/>
        <w:t>f 17723/21887/20382 17724/21888/20383 17634/21799/20294</w:t>
        <w:br/>
        <w:t>f 17647/21810/20305 17609/21773/20271 17725/21889/13503</w:t>
        <w:br/>
        <w:t>f 17041/21579/20080 17042/21582/20083 17726/21890/20384</w:t>
        <w:br/>
        <w:t>f 17726/21890/20384 17727/21891/20385 17041/21579/20080</w:t>
        <w:br/>
        <w:t>f 17729/21892/20386 17724/21888/20383 17728/21893/20387</w:t>
        <w:br/>
        <w:t>f 17728/21893/20387 17695/21859/20354 17729/21892/20386</w:t>
        <w:br/>
        <w:t>f 17636/21800/20295 17729/21892/20386 17559/21723/20224</w:t>
        <w:br/>
        <w:t>f 17559/21723/20224 17455/21619/20120 17636/21800/20295</w:t>
        <w:br/>
        <w:t>f 17728/21893/20387 17730/21894/20388 17045/21586/20087</w:t>
        <w:br/>
        <w:t>f 17045/21586/20087 17046/21585/20086 17728/21893/20387</w:t>
        <w:br/>
        <w:t>f 17637/21801/20296 17449/21613/20114 17712/21876/20371</w:t>
        <w:br/>
        <w:t>f 17448/21614/20115 17635/21798/20293 17452/21618/20119</w:t>
        <w:br/>
        <w:t>f 17712/21876/20371 17565/21729/20230 17711/21875/20370</w:t>
        <w:br/>
        <w:t>f 17711/21875/20370 17565/21729/20230 17466/21630/20131</w:t>
        <w:br/>
        <w:t>f 17632/21794/20289 17637/21801/20296 17631/21795/20290</w:t>
        <w:br/>
        <w:t>f 17046/21585/20086 17008/21547/20048 17695/21859/20354</w:t>
        <w:br/>
        <w:t>f 17695/21859/20354 17728/21893/20387 17046/21585/20086</w:t>
        <w:br/>
        <w:t>f 17649/21813/20308 17654/21819/20314 17067/21588/20089</w:t>
        <w:br/>
        <w:t>f 17067/21588/20089 16959/21497/19998 17649/21813/20308</w:t>
        <w:br/>
        <w:t>f 16871/21411/19918 17068/21589/20090 17655/21818/20313</w:t>
        <w:br/>
        <w:t>f 17655/21818/20313 17438/21602/20103 16871/21411/19918</w:t>
        <w:br/>
        <w:t>f 17654/21819/20314 17655/21818/20313 17068/21589/20090</w:t>
        <w:br/>
        <w:t>f 17068/21589/20090 17067/21588/20089 17654/21819/20314</w:t>
        <w:br/>
        <w:t>f 17651/21815/20310 17652/21814/20309 17654/21819/20314</w:t>
        <w:br/>
        <w:t>f 17654/21819/20314 17649/21813/20308 17651/21815/20310</w:t>
        <w:br/>
        <w:t>f 17656/21820/20315 17652/21814/20309 17653/21817/20312</w:t>
        <w:br/>
        <w:t>f 17653/21817/20312 17657/21821/20316 17656/21820/20315</w:t>
        <w:br/>
        <w:t>f 17656/21820/20315 17437/21600/20101 17438/21602/20103</w:t>
        <w:br/>
        <w:t>f 17438/21602/20103 17655/21818/20313 17656/21820/20315</w:t>
        <w:br/>
        <w:t>f 17649/21813/20308 17648/21812/20307 17674/21838/20333</w:t>
        <w:br/>
        <w:t>f 17674/21838/20333 17651/21815/20310 17649/21813/20308</w:t>
        <w:br/>
        <w:t>f 17671/21834/20329 17674/21838/20333 17648/21812/20307</w:t>
        <w:br/>
        <w:t>f 17727/21891/20385 17726/21890/20384 17638/21803/20298</w:t>
        <w:br/>
        <w:t>f 17638/21803/20298 17639/21802/20297 17727/21891/20385</w:t>
        <w:br/>
        <w:t>f 17730/21894/20388 17728/21893/20387 17724/21888/20383</w:t>
        <w:br/>
        <w:t>f 17724/21888/20383 17723/21887/20382 17730/21894/20388</w:t>
        <w:br/>
        <w:t>f 17636/21800/20295 17634/21799/20294 17724/21888/20383</w:t>
        <w:br/>
        <w:t>f 17724/21888/20383 17729/21892/20386 17636/21800/20295</w:t>
        <w:br/>
        <w:t>f 17559/21723/20224 17729/21892/20386 17695/21859/20354</w:t>
        <w:br/>
        <w:t>f 17695/21859/20354 17446/21610/20111 17559/21723/20224</w:t>
        <w:br/>
        <w:t>f 17750/21895/20389 17647/21810/20305 17725/21889/13503</w:t>
        <w:br/>
        <w:t>f 17751/21896/20390 17610/21775/20273 17611/21774/20272</w:t>
        <w:br/>
        <w:t>f 17611/21774/20272 17646/21811/20306 17733/14625/20391</w:t>
        <w:br/>
        <w:t>f 17640/21804/20299 17628/21791/20286 17629/21793/20288</w:t>
        <w:br/>
        <w:t>f 17629/21793/20288 17752/21897/20392 17640/21804/20299</w:t>
        <w:br/>
        <w:t>f 17628/21791/20286 17638/21803/20298 17723/21887/20382</w:t>
        <w:br/>
        <w:t>f 17723/21887/20382 17627/21792/20287 17628/21791/20286</w:t>
        <w:br/>
        <w:t>f 17721/21884/20379 17719/21883/20378 17610/21775/20273</w:t>
        <w:br/>
        <w:t>f 17610/21775/20273 17751/21896/20390 17721/21884/20379</w:t>
        <w:br/>
        <w:t>f 17612/21776/20274 17719/21883/20378 17722/21886/20381</w:t>
        <w:br/>
        <w:t>f 17722/21886/20381 17615/21778/20276 17612/21776/20274</w:t>
        <w:br/>
        <w:t>f 17752/21897/20392 17629/21793/20288 17722/21886/20381</w:t>
        <w:br/>
        <w:t>f 17722/21886/20381 17720/21885/20380 17752/21897/20392</w:t>
        <w:br/>
        <w:t>f 17730/21894/20388 17726/21890/20384 17042/21582/20083</w:t>
        <w:br/>
        <w:t>f 17042/21582/20083 17045/21586/20087 17730/21894/20388</w:t>
        <w:br/>
        <w:t>f 17723/21887/20382 17638/21803/20298 17726/21890/20384</w:t>
        <w:br/>
        <w:t>f 17726/21890/20384 17730/21894/20388 17723/21887/20382</w:t>
        <w:br/>
        <w:t>f 17647/21810/20305 17611/21774/20272 17609/21773/20271</w:t>
        <w:br/>
        <w:t>f 17725/21889/13503 17609/21773/20271 17606/21772/13504</w:t>
        <w:br/>
        <w:t>f 17573/21737/20237 16897/21437/19942 17429/21593/20094</w:t>
        <w:br/>
        <w:t>f 17429/21593/20094 17572/21734/20234 17573/21737/20237</w:t>
        <w:br/>
        <w:t>f 10995/21898/20393 10994/21899/20394 10993/21900/20395</w:t>
        <w:br/>
        <w:t>f 10993/21900/20395 10996/21901/20396 10995/21898/20393</w:t>
        <w:br/>
        <w:t>f 10998/21902/20397 10997/21903/20398 10994/21899/20394</w:t>
        <w:br/>
        <w:t>f 10994/21899/20394 10995/21898/20393 10998/21902/20397</w:t>
        <w:br/>
        <w:t>f 11001/21904/20399 11000/21905/20400 10999/21906/20401</w:t>
        <w:br/>
        <w:t>f 10999/21906/20401 11002/21907/20402 11001/21904/20399</w:t>
        <w:br/>
        <w:t>f 11005/21908/20403 11004/21909/20404 11003/21910/20405</w:t>
        <w:br/>
        <w:t>f 11003/21910/20405 11006/21911/20406 11005/21908/20403</w:t>
        <w:br/>
        <w:t>f 10993/21900/20395 10994/21899/20394 11007/21912/20407</w:t>
        <w:br/>
        <w:t>f 11007/21912/20407 11008/21913/20408 10993/21900/20395</w:t>
        <w:br/>
        <w:t>f 10994/21899/20394 10997/21903/20398 11009/21914/20409</w:t>
        <w:br/>
        <w:t>f 11009/21914/20409 11007/21912/20407 10994/21899/20394</w:t>
        <w:br/>
        <w:t>f 11012/21915/20410 11011/21916/20411 11010/21917/20412</w:t>
        <w:br/>
        <w:t>f 11010/21917/20412 11013/21918/20413 11012/21915/20410</w:t>
        <w:br/>
        <w:t>f 11014/21919/20414 11006/21911/20406 11003/21910/20405</w:t>
        <w:br/>
        <w:t>f 11003/21910/20405 11015/21920/20415 11014/21919/20414</w:t>
        <w:br/>
        <w:t>f 11017/21921/20416 11016/21922/20417 11008/21913/20408</w:t>
        <w:br/>
        <w:t>f 11008/21913/20408 11007/21912/20407 11017/21921/20416</w:t>
        <w:br/>
        <w:t>f 11007/21912/20407 11009/21914/20409 11018/21923/20418</w:t>
        <w:br/>
        <w:t>f 11018/21923/20418 11017/21921/20416 11007/21912/20407</w:t>
        <w:br/>
        <w:t>f 11013/21918/20413 11020/21924/20419 11019/21925/20420</w:t>
        <w:br/>
        <w:t>f 11019/21925/20420 11012/21915/20410 11013/21918/20413</w:t>
        <w:br/>
        <w:t>f 11015/21920/20415 11022/21926/20421 11021/21927/20422</w:t>
        <w:br/>
        <w:t>f 11021/21927/20422 11014/21919/20414 11015/21920/20415</w:t>
        <w:br/>
        <w:t>f 11024/21928/20423 11023/21929/20424 10995/21898/20393</w:t>
        <w:br/>
        <w:t>f 10995/21898/20393 10996/21901/20396 11024/21928/20423</w:t>
        <w:br/>
        <w:t>f 11023/21929/20424 11025/21930/20425 10998/21902/20397</w:t>
        <w:br/>
        <w:t>f 10998/21902/20397 10995/21898/20393 11023/21929/20424</w:t>
        <w:br/>
        <w:t>f 11001/21904/20399 11027/21931/20426 11026/21932/20427</w:t>
        <w:br/>
        <w:t>f 11026/21932/20427 11000/21905/20400 11001/21904/20399</w:t>
        <w:br/>
        <w:t>f 11028/21933/20428 11004/21909/20404 11005/21908/20403</w:t>
        <w:br/>
        <w:t>f 11005/21908/20403 11029/21934/20429 11028/21933/20428</w:t>
        <w:br/>
        <w:t>f 11030/21935/20430 11016/21922/20417 11017/21921/20416</w:t>
        <w:br/>
        <w:t>f 11017/21921/20416 11031/21936/20431 11030/21935/20430</w:t>
        <w:br/>
        <w:t>f 11031/21936/20431 11017/21921/20416 11018/21923/20418</w:t>
        <w:br/>
        <w:t>f 11018/21923/20418 11032/21937/20432 11031/21936/20431</w:t>
        <w:br/>
        <w:t>f 11034/21938/20433 11033/21939/20434 11019/21925/20420</w:t>
        <w:br/>
        <w:t>f 11019/21925/20420 11020/21924/20419 11034/21938/20433</w:t>
        <w:br/>
        <w:t>f 11036/21940/20435 11035/21941/20436 11021/21927/20422</w:t>
        <w:br/>
        <w:t>f 11021/21927/20422 11022/21926/20421 11036/21940/20435</w:t>
        <w:br/>
        <w:t>f 11039/21942/20437 11038/21943/20438 11037/21944/20439</w:t>
        <w:br/>
        <w:t>f 11037/21944/20439 11040/21945/20440 11039/21942/20437</w:t>
        <w:br/>
        <w:t>f 11043/21946/20441 11042/21947/20442 11041/21948/20443</w:t>
        <w:br/>
        <w:t>f 11043/21946/20441 11044/21949/20444 11042/21947/20442</w:t>
        <w:br/>
        <w:t>f 11040/21945/20440 11046/21950/20445 11045/21951/20446</w:t>
        <w:br/>
        <w:t>f 11045/21951/20446 11039/21942/20437 11040/21945/20440</w:t>
        <w:br/>
        <w:t>f 11049/21952/20447 11048/21953/20448 11047/21954/20449</w:t>
        <w:br/>
        <w:t>f 11047/21954/20449 11050/21955/20450 11049/21952/20447</w:t>
        <w:br/>
        <w:t>f 11053/21956/20451 11052/21957/20452 11051/21958/20453</w:t>
        <w:br/>
        <w:t>f 11051/21958/20453 11054/21959/20454 11053/21956/20451</w:t>
        <w:br/>
        <w:t>f 11054/21959/20454 11051/21958/20453 11048/21953/20448</w:t>
        <w:br/>
        <w:t>f 11048/21953/20448 11049/21952/20447 11054/21959/20454</w:t>
        <w:br/>
        <w:t>f 11053/21956/20451 11056/21960/20455 11055/21961/20456</w:t>
        <w:br/>
        <w:t>f 11055/21961/20456 11052/21957/20452 11053/21956/20451</w:t>
        <w:br/>
        <w:t>f 11056/21960/20455 11058/21962/20457 11057/21963/20458</w:t>
        <w:br/>
        <w:t>f 11057/21963/20458 11055/21961/20456 11056/21960/20455</w:t>
        <w:br/>
        <w:t>f 11058/21962/20457 11043/21946/20441 11059/21964/20459</w:t>
        <w:br/>
        <w:t>f 11059/21964/20459 11057/21963/20458 11058/21962/20457</w:t>
        <w:br/>
        <w:t>f 11041/21948/20443 11059/21964/20459 11043/21946/20441</w:t>
        <w:br/>
        <w:t>f 11060/21965/20460 11047/21954/20449 11048/21953/20448</w:t>
        <w:br/>
        <w:t>f 11048/21953/20448 11061/21966/20461 11060/21965/20460</w:t>
        <w:br/>
        <w:t>f 11061/21966/20461 11048/21953/20448 11051/21958/20453</w:t>
        <w:br/>
        <w:t>f 11051/21958/20453 11062/21967/20462 11061/21966/20461</w:t>
        <w:br/>
        <w:t>f 11065/21968/20463 11064/21969/20464 11063/21970/20465</w:t>
        <w:br/>
        <w:t>f 11063/21970/20465 11066/21971/20466 11065/21968/20463</w:t>
        <w:br/>
        <w:t>f 11052/21957/20452 11067/21972/20467 11062/21967/20462</w:t>
        <w:br/>
        <w:t>f 11062/21967/20462 11051/21958/20453 11052/21957/20452</w:t>
        <w:br/>
        <w:t>f 11067/21972/20467 11066/21971/20466 11063/21970/20465</w:t>
        <w:br/>
        <w:t>f 11063/21970/20465 11062/21967/20462 11067/21972/20467</w:t>
        <w:br/>
        <w:t>f 11057/21963/20458 11069/21973/20468 11068/21974/20469</w:t>
        <w:br/>
        <w:t>f 11068/21974/20469 11055/21961/20456 11057/21963/20458</w:t>
        <w:br/>
        <w:t>f 11052/21957/20452 11055/21961/20456 11068/21974/20469</w:t>
        <w:br/>
        <w:t>f 11068/21974/20469 11067/21972/20467 11052/21957/20452</w:t>
        <w:br/>
        <w:t>f 11070/21975/20470 11066/21971/20466 11067/21972/20467</w:t>
        <w:br/>
        <w:t>f 11067/21972/20467 11068/21974/20469 11070/21975/20470</w:t>
        <w:br/>
        <w:t>f 11069/21973/20468 11057/21963/20458 11059/21964/20459</w:t>
        <w:br/>
        <w:t>f 11059/21964/20459 11071/21976/20471 11069/21973/20468</w:t>
        <w:br/>
        <w:t>f 11072/21977/20472 11065/21968/20463 11066/21971/20466</w:t>
        <w:br/>
        <w:t>f 11066/21971/20466 11070/21975/20470 11072/21977/20472</w:t>
        <w:br/>
        <w:t>f 11061/21966/20461 11074/21978/20473 11073/21979/20474</w:t>
        <w:br/>
        <w:t>f 11073/21979/20474 11060/21965/20460 11061/21966/20461</w:t>
        <w:br/>
        <w:t>f 11073/21979/20474 11074/21978/20473 11075/21980/20475</w:t>
        <w:br/>
        <w:t>f 11075/21980/20475 11076/21981/20476 11073/21979/20474</w:t>
        <w:br/>
        <w:t>f 11075/21980/20475 11074/21978/20473 11063/21970/20465</w:t>
        <w:br/>
        <w:t>f 11063/21970/20465 11064/21969/20464 11075/21980/20475</w:t>
        <w:br/>
        <w:t>f 11062/21967/20462 11063/21970/20465 11074/21978/20473</w:t>
        <w:br/>
        <w:t>f 11074/21978/20473 11061/21966/20461 11062/21967/20462</w:t>
        <w:br/>
        <w:t>f 11077/21982/20477 11069/21973/20468 11071/21976/20471</w:t>
        <w:br/>
        <w:t>f 11071/21976/20471 11078/21983/20478 11077/21982/20477</w:t>
        <w:br/>
        <w:t>f 11072/21977/20472 11070/21975/20470 11077/21982/20477</w:t>
        <w:br/>
        <w:t>f 11077/21982/20477 11079/21984/20479 11072/21977/20472</w:t>
        <w:br/>
        <w:t>f 11079/21984/20479 11077/21982/20477 11078/21983/20478</w:t>
        <w:br/>
        <w:t>f 11078/21983/20478 11080/21985/20480 11079/21984/20479</w:t>
        <w:br/>
        <w:t>f 11069/21973/20468 11077/21982/20477 11070/21975/20470</w:t>
        <w:br/>
        <w:t>f 11070/21975/20470 11068/21974/20469 11069/21973/20468</w:t>
        <w:br/>
        <w:t>f 11081/21986/20481 11080/21985/20480 11078/21983/20478</w:t>
        <w:br/>
        <w:t>f 11078/21983/20478 11082/21987/20482 11081/21986/20481</w:t>
        <w:br/>
        <w:t>f 11082/21987/20482 11078/21983/20478 11071/21976/20471</w:t>
        <w:br/>
        <w:t>f 11071/21976/20471 11083/21988/20483 11082/21987/20482</w:t>
        <w:br/>
        <w:t>f 11082/21987/20482 11085/21989/20484 11084/21990/20485</w:t>
        <w:br/>
        <w:t>f 11084/21990/20485 11081/21986/20481 11082/21987/20482</w:t>
        <w:br/>
        <w:t>f 11084/21990/20485 11085/21989/20484 11086/21991/20486</w:t>
        <w:br/>
        <w:t>f 11088/21992/20487 11087/21993/20488 11073/21979/20474</w:t>
        <w:br/>
        <w:t>f 11073/21979/20474 11076/21981/20476 11088/21992/20487</w:t>
        <w:br/>
        <w:t>f 11087/21993/20488 11089/21994/20489 11060/21965/20460</w:t>
        <w:br/>
        <w:t>f 11060/21965/20460 11073/21979/20474 11087/21993/20488</w:t>
        <w:br/>
        <w:t>f 11091/21995/20490 11090/21996/20491 11087/21993/20488</w:t>
        <w:br/>
        <w:t>f 11087/21993/20488 11088/21992/20487 11091/21995/20490</w:t>
        <w:br/>
        <w:t>f 11093/21997/20492 11092/21998/20493 11053/21956/20451</w:t>
        <w:br/>
        <w:t>f 11053/21956/20451 11054/21959/20454 11093/21997/20492</w:t>
        <w:br/>
        <w:t>f 11090/21996/20491 11089/21994/20489 11087/21993/20488</w:t>
        <w:br/>
        <w:t>f 11094/21999/20494 11090/21996/20491 11091/21995/20490</w:t>
        <w:br/>
        <w:t>f 11090/21996/20491 11095/22000/20495 11089/21994/20489</w:t>
        <w:br/>
        <w:t>f 11096/22001/20496 11095/22000/20495 11090/21996/20491</w:t>
        <w:br/>
        <w:t>f 11094/21999/20494 11096/22001/20496 11090/21996/20491</w:t>
        <w:br/>
        <w:t>f 11094/21999/20494 11098/22002/20497 11097/22003/20498</w:t>
        <w:br/>
        <w:t>f 11097/22003/20498 11096/22001/20496 11094/21999/20494</w:t>
        <w:br/>
        <w:t>f 11096/22001/20496 11097/22003/20498 11099/22004/20499</w:t>
        <w:br/>
        <w:t>f 11099/22004/20499 11095/22000/20495 11096/22001/20496</w:t>
        <w:br/>
        <w:t>f 11100/22005/20500 11099/22004/20499 11097/22003/20498</w:t>
        <w:br/>
        <w:t>f 11101/22006/20501 11097/22003/20498 11098/22002/20497</w:t>
        <w:br/>
        <w:t>f 11100/22005/20500 11097/22003/20498 11101/22006/20501</w:t>
        <w:br/>
        <w:t>f 11104/22007/20502 11103/22008/20503 11102/22009/20504</w:t>
        <w:br/>
        <w:t>f 11083/21988/20483 11105/22010/20505 11085/21989/20484</w:t>
        <w:br/>
        <w:t>f 11085/21989/20484 11082/21987/20482 11083/21988/20483</w:t>
        <w:br/>
        <w:t>f 11085/21989/20484 11105/22010/20505 11106/22011/20506</w:t>
        <w:br/>
        <w:t>f 11107/22012/20507 11086/21991/20486 11085/21989/20484</w:t>
        <w:br/>
        <w:t>f 11099/22004/20499 11100/22005/20500 11108/22013/20508</w:t>
        <w:br/>
        <w:t>f 11108/22013/20508 11109/22014/20509 11099/22004/20499</w:t>
        <w:br/>
        <w:t>f 11110/22015/20510 11037/21944/20439 11038/21943/20438</w:t>
        <w:br/>
        <w:t>f 11038/21943/20438 11111/22016/20511 11110/22015/20510</w:t>
        <w:br/>
        <w:t>f 11112/22017/20512 11110/22015/20510 11111/22016/20511</w:t>
        <w:br/>
        <w:t>f 11113/22018/20513 11059/21964/20459 11041/21948/20443</w:t>
        <w:br/>
        <w:t>f 11113/22018/20513 11083/21988/20483 11071/21976/20471</w:t>
        <w:br/>
        <w:t>f 11071/21976/20471 11059/21964/20459 11113/22018/20513</w:t>
        <w:br/>
        <w:t>f 11113/22018/20513 11105/22010/20505 11083/21988/20483</w:t>
        <w:br/>
        <w:t>f 11110/22015/20510 11112/22017/20512 11103/22008/20514</w:t>
        <w:br/>
        <w:t>f 11103/22008/20514 11112/22017/20512 11101/22006/20501</w:t>
        <w:br/>
        <w:t>f 11047/21954/20449 11115/22019/20515 11114/22020/20516</w:t>
        <w:br/>
        <w:t>f 11114/22020/20516 11050/21955/20450 11047/21954/20449</w:t>
        <w:br/>
        <w:t>f 11089/21994/20489 11115/22019/20515 11047/21954/20449</w:t>
        <w:br/>
        <w:t>f 11047/21954/20449 11060/21965/20460 11089/21994/20489</w:t>
        <w:br/>
        <w:t>f 11116/22021/20517 11115/22019/20515 11095/22000/20495</w:t>
        <w:br/>
        <w:t>f 11115/22019/20515 11089/21994/20489 11095/22000/20495</w:t>
        <w:br/>
        <w:t>f 11115/22019/20515 11116/22021/20517 11114/22020/20516</w:t>
        <w:br/>
        <w:t>f 11095/22000/20495 11099/22004/20499 11109/22014/20509</w:t>
        <w:br/>
        <w:t>f 11109/22014/20509 11116/22021/20517 11095/22000/20495</w:t>
        <w:br/>
        <w:t>f 11117/22022/20518 11044/21949/20444 11043/21946/20441</w:t>
        <w:br/>
        <w:t>f 11044/21949/20444 11117/22022/20518 11118/22023/20519</w:t>
        <w:br/>
        <w:t>f 11121/22024/20520 11120/22025/20521 11119/22026/20522</w:t>
        <w:br/>
        <w:t>f 11122/22027/20523 11120/22025/20521 11121/22024/20520</w:t>
        <w:br/>
        <w:t>f 11122/22027/20523 11123/22028/20524 11120/22025/20521</w:t>
        <w:br/>
        <w:t>f 11045/21951/20446 11124/22029/20525 11120/22025/20521</w:t>
        <w:br/>
        <w:t>f 11046/21950/20445 11125/22030/20526 11124/22029/20525</w:t>
        <w:br/>
        <w:t>f 11124/22029/20525 11045/21951/20446 11046/21950/20445</w:t>
        <w:br/>
        <w:t>f 11100/22005/20500 11101/22006/20501 11112/22017/20512</w:t>
        <w:br/>
        <w:t>f 11112/22017/20512 11126/22031/20527 11100/22005/20500</w:t>
        <w:br/>
        <w:t>f 11126/22031/20527 11108/22013/20508 11100/22005/20500</w:t>
        <w:br/>
        <w:t>f 11126/22031/20527 11119/22026/20522 11120/22025/20521</w:t>
        <w:br/>
        <w:t>f 11127/22032/20528 11126/22031/20527 11120/22025/20521</w:t>
        <w:br/>
        <w:t>f 11119/22026/20522 11126/22031/20527 11112/22017/20512</w:t>
        <w:br/>
        <w:t>f 11126/22031/20527 11127/22032/20528 11108/22013/20508</w:t>
        <w:br/>
        <w:t>f 11129/22033/20529 11128/22034/20530 11124/22029/20525</w:t>
        <w:br/>
        <w:t>f 11124/22029/20525 11128/22034/20530 11120/22025/20521</w:t>
        <w:br/>
        <w:t>f 11054/21959/20454 11049/21952/20447 11130/22035/20531</w:t>
        <w:br/>
        <w:t>f 11130/22035/20531 11093/21997/20492 11054/21959/20454</w:t>
        <w:br/>
        <w:t>f 11050/21955/20450 11131/22036/20532 11049/21952/20447</w:t>
        <w:br/>
        <w:t>f 11131/22036/20532 11050/21955/20450 11132/22037/20533</w:t>
        <w:br/>
        <w:t>f 11049/21952/20447 11131/22036/20532 11130/22035/20531</w:t>
        <w:br/>
        <w:t>f 11128/22034/20530 11133/22038/20534 11127/22032/20528</w:t>
        <w:br/>
        <w:t>f 11129/22033/20529 11134/22039/20535 11128/22034/20530</w:t>
        <w:br/>
        <w:t>f 11133/22038/20534 11128/22034/20530 11134/22039/20535</w:t>
        <w:br/>
        <w:t>f 11134/22039/20535 11135/22040/20536 11133/22038/20534</w:t>
        <w:br/>
        <w:t>f 11136/22041/20537 11116/22021/20517 11109/22014/20509</w:t>
        <w:br/>
        <w:t>f 11136/22041/20537 11137/22042/20538 11116/22021/20517</w:t>
        <w:br/>
        <w:t>f 11109/22014/20509 11108/22013/20508 11133/22038/20534</w:t>
        <w:br/>
        <w:t>f 11138/22043/20539 11132/22037/20533 11050/21955/20450</w:t>
        <w:br/>
        <w:t>f 11050/21955/20450 11114/22020/20516 11138/22043/20539</w:t>
        <w:br/>
        <w:t>f 11137/22042/20538 11138/22043/20539 11114/22020/20516</w:t>
        <w:br/>
        <w:t>f 11114/22020/20516 11116/22021/20517 11137/22042/20538</w:t>
        <w:br/>
        <w:t>f 11056/21960/20455 11139/22044/20540 11058/21962/20457</w:t>
        <w:br/>
        <w:t>f 11053/21956/20451 11092/21998/20493 11140/22045/20541</w:t>
        <w:br/>
        <w:t>f 11140/22045/20541 11056/21960/20455 11053/21956/20451</w:t>
        <w:br/>
        <w:t>f 11139/22044/20540 11056/21960/20455 11140/22045/20541</w:t>
        <w:br/>
        <w:t>f 11058/21962/20457 11139/22044/20540 11117/22022/20518</w:t>
        <w:br/>
        <w:t>f 11117/22022/20518 11043/21946/20441 11058/21962/20457</w:t>
        <w:br/>
        <w:t>f 11142/22046/20542 11141/22047/20543 11133/22038/20534</w:t>
        <w:br/>
        <w:t>f 11133/22038/20534 11135/22040/20536 11142/22046/20542</w:t>
        <w:br/>
        <w:t>f 11144/22048/20544 11143/22049/20545 11124/22029/20525</w:t>
        <w:br/>
        <w:t>f 11124/22029/20525 11125/22030/20526 11144/22048/20544</w:t>
        <w:br/>
        <w:t>f 11145/22050/20546 11143/22049/20545 11144/22048/20544</w:t>
        <w:br/>
        <w:t>f 11143/22049/20545 11145/22050/20546 11146/22051/20547</w:t>
        <w:br/>
        <w:t>f 11141/22047/20543 11142/22046/20542 11147/22052/20548</w:t>
        <w:br/>
        <w:t>f 11147/22052/20548 11136/22041/20537 11141/22047/20543</w:t>
        <w:br/>
        <w:t>f 11136/22041/20537 11147/22052/20548 11137/22042/20538</w:t>
        <w:br/>
        <w:t>f 11148/22053/20549 11137/22042/20538 11147/22052/20548</w:t>
        <w:br/>
        <w:t>f 11149/22054/20550 11137/22042/20538 11148/22053/20549</w:t>
        <w:br/>
        <w:t>f 11149/22054/20550 11138/22043/20539 11137/22042/20538</w:t>
        <w:br/>
        <w:t>f 11150/22055/20551 11138/22043/20539 11149/22054/20550</w:t>
        <w:br/>
        <w:t>f 11150/22055/20551 11132/22037/20533 11138/22043/20539</w:t>
        <w:br/>
        <w:t>f 11151/22056/20552 11132/22037/20533 11150/22055/20551</w:t>
        <w:br/>
        <w:t>f 11152/22057/20553 11132/22037/20533 11151/22056/20552</w:t>
        <w:br/>
        <w:t>f 11152/22057/20553 11131/22036/20532 11132/22037/20533</w:t>
        <w:br/>
        <w:t>f 11131/22036/20532 11152/22057/20553 11130/22035/20531</w:t>
        <w:br/>
        <w:t>f 11153/22058/20554 11130/22035/20531 11152/22057/20553</w:t>
        <w:br/>
        <w:t>f 11154/22059/20555 11130/22035/20531 11153/22058/20554</w:t>
        <w:br/>
        <w:t>f 11130/22035/20531 11154/22059/20555 11093/21997/20492</w:t>
        <w:br/>
        <w:t>f 11154/22059/20555 11155/22060/20556 11093/21997/20492</w:t>
        <w:br/>
        <w:t>f 11093/21997/20492 11155/22060/20556 11092/21998/20493</w:t>
        <w:br/>
        <w:t>f 11156/22061/20557 11092/21998/20493 11155/22060/20556</w:t>
        <w:br/>
        <w:t>f 11157/22062/20558 11092/21998/20493 11156/22061/20557</w:t>
        <w:br/>
        <w:t>f 11092/21998/20493 11157/22062/20558 11140/22045/20541</w:t>
        <w:br/>
        <w:t>f 11158/22063/20559 11140/22045/20541 11157/22062/20558</w:t>
        <w:br/>
        <w:t>f 11140/22045/20541 11158/22063/20559 11159/22064/20560</w:t>
        <w:br/>
        <w:t>f 11159/22064/20560 11139/22044/20540 11140/22045/20541</w:t>
        <w:br/>
        <w:t>f 11118/22023/20519 11117/22022/20518 11160/22065/20561</w:t>
        <w:br/>
        <w:t>f 11160/22065/20561 11161/22066/20544 11118/22023/20519</w:t>
        <w:br/>
        <w:t>f 11139/22044/20540 11159/22064/20560 11160/22065/20561</w:t>
        <w:br/>
        <w:t>f 11160/22065/20561 11117/22022/20518 11139/22044/20540</w:t>
        <w:br/>
        <w:t>f 11164/22067/20562 11163/22068/20563 11162/22069/20564</w:t>
        <w:br/>
        <w:t>f 11162/22069/20564 11080/21985/20480 11081/21986/20481</w:t>
        <w:br/>
        <w:t>f 11167/22070/20565 11166/22071/20566 11165/22072/20567</w:t>
        <w:br/>
        <w:t>f 11168/22073/20568 11163/22068/20563 11081/21986/20481</w:t>
        <w:br/>
        <w:t>f 11081/21986/20481 11169/22074/20569 11168/22073/20568</w:t>
        <w:br/>
        <w:t>f 11168/22073/20568 11169/22074/20569 11086/21991/20486</w:t>
        <w:br/>
        <w:t>f 11171/22075/20570 11170/22076/20571 11080/21985/20480</w:t>
        <w:br/>
        <w:t>f 11080/21985/20480 11162/22069/20564 11171/22075/20570</w:t>
        <w:br/>
        <w:t>f 11166/22071/20566 11173/22077/20572 11172/22078/20573</w:t>
        <w:br/>
        <w:t>f 11172/22078/20573 11165/22072/20567 11166/22071/20566</w:t>
        <w:br/>
        <w:t>f 11176/22079/20574 11175/22080/20575 11174/22081/20576</w:t>
        <w:br/>
        <w:t>f 11160/22065/20561 11159/22064/20560 11176/22079/20574</w:t>
        <w:br/>
        <w:t>f 11159/22064/20560 11158/22063/20559 11177/22082/20577</w:t>
        <w:br/>
        <w:t>f 11177/22082/20577 11176/22079/20574 11159/22064/20560</w:t>
        <w:br/>
        <w:t>f 11178/22083/20578 11177/22082/20577 11158/22063/20559</w:t>
        <w:br/>
        <w:t>f 11158/22063/20559 11179/22084/20579 11178/22083/20578</w:t>
        <w:br/>
        <w:t>f 11181/22085/20580 11180/22086/20581 11079/21984/20582</w:t>
        <w:br/>
        <w:t>f 11079/21984/20582 11171/22075/20570 11181/22085/20580</w:t>
        <w:br/>
        <w:t>f 11172/22078/20573 11173/22077/20572 11182/22087/20583</w:t>
        <w:br/>
        <w:t>f 11182/22087/20583 11183/22088/20584 11172/22078/20573</w:t>
        <w:br/>
        <w:t>f 11184/22089/20585 11183/22088/20584 11182/22087/20583</w:t>
        <w:br/>
        <w:t>f 11185/22090/20586 11178/22083/20578 11179/22084/20579</w:t>
        <w:br/>
        <w:t>f 11179/22084/20579 11186/22091/20587 11185/22090/20586</w:t>
        <w:br/>
        <w:t>f 11185/22090/20586 11186/22091/20587 11187/22092/20588</w:t>
        <w:br/>
        <w:t>f 11187/22092/20588 11188/22093/20589 11185/22090/20586</w:t>
        <w:br/>
        <w:t>f 11190/22094/20590 11184/22089/20585 11189/22095/20591</w:t>
        <w:br/>
        <w:t>f 11190/22094/20590 11192/22096/20592 11191/22097/20593</w:t>
        <w:br/>
        <w:t>f 11181/22085/20580 11194/22098/20594 11193/22099/20595</w:t>
        <w:br/>
        <w:t>f 11193/22099/20595 11180/22086/20581 11181/22085/20580</w:t>
        <w:br/>
        <w:t>f 11184/22089/20585 11190/22094/20590 11183/22088/20584</w:t>
        <w:br/>
        <w:t>f 11192/22096/20592 11190/22094/20590 11189/22095/20591</w:t>
        <w:br/>
        <w:t>f 11193/22099/20595 11194/22098/20594 11195/22100/20596</w:t>
        <w:br/>
        <w:t>f 11195/22100/20596 11196/22101/20597 11193/22099/20595</w:t>
        <w:br/>
        <w:t>f 11192/22096/20592 11197/22102/20598 11191/22097/20593</w:t>
        <w:br/>
        <w:t>f 11188/22093/20589 11187/22092/20588 11198/22103/20599</w:t>
        <w:br/>
        <w:t>f 11198/22103/20599 11199/22104/20600 11188/22093/20589</w:t>
        <w:br/>
        <w:t>f 11200/22105/20601 11196/22101/20597 11195/22100/20596</w:t>
        <w:br/>
        <w:t>f 11195/22100/20596 11201/22106/20602 11200/22105/20601</w:t>
        <w:br/>
        <w:t>f 11197/22102/20598 11192/22096/20592 11202/22107/20603</w:t>
        <w:br/>
        <w:t>f 11199/22104/20600 11198/22103/20599 11203/22108/20604</w:t>
        <w:br/>
        <w:t>f 11203/22108/20604 11204/22109/20605 11199/22104/20600</w:t>
        <w:br/>
        <w:t>f 11206/22110/20606 11205/22111/20607 11197/22102/20598</w:t>
        <w:br/>
        <w:t>f 11203/22108/20604 11208/22112/20608 11207/22113/20609</w:t>
        <w:br/>
        <w:t>f 11207/22113/20609 11204/22109/20605 11203/22108/20604</w:t>
        <w:br/>
        <w:t>f 11206/22110/20606 11197/22102/20598 11202/22107/20603</w:t>
        <w:br/>
        <w:t>f 11209/22114/20610 11200/22105/20601 11201/22106/20602</w:t>
        <w:br/>
        <w:t>f 11201/22106/20602 11210/22115/20611 11209/22114/20610</w:t>
        <w:br/>
        <w:t>f 11205/22111/20607 11206/22110/20606 11211/22116/20612</w:t>
        <w:br/>
        <w:t>f 11207/22113/20609 11208/22112/20608 11151/22056/20552</w:t>
        <w:br/>
        <w:t>f 11151/22056/20552 11212/22117/20613 11207/22113/20609</w:t>
        <w:br/>
        <w:t>f 11210/22115/20611 11214/22118/20614 11213/22119/20615</w:t>
        <w:br/>
        <w:t>f 11213/22119/20615 11209/22114/20610 11210/22115/20611</w:t>
        <w:br/>
        <w:t>f 11216/22120/20616 11215/22121/20617 11205/22111/20607</w:t>
        <w:br/>
        <w:t>f 11215/22121/20617 11216/22120/20616 11217/22122/20618</w:t>
        <w:br/>
        <w:t>f 11151/22056/20552 11219/22123/20619 11218/22124/20620</w:t>
        <w:br/>
        <w:t>f 11218/22124/20620 11212/22117/20613 11151/22056/20552</w:t>
        <w:br/>
        <w:t>f 11216/22120/20616 11205/22111/20607 11211/22116/20612</w:t>
        <w:br/>
        <w:t>f 11214/22118/20614 11221/22125/20621 11220/22126/20622</w:t>
        <w:br/>
        <w:t>f 11220/22126/20622 11213/22119/20615 11214/22118/20614</w:t>
        <w:br/>
        <w:t>f 11222/22127/20623 11215/22121/20617 11217/22122/20618</w:t>
        <w:br/>
        <w:t>f 11223/22128/20624 11218/22124/20620 11219/22123/20619</w:t>
        <w:br/>
        <w:t>f 11219/22123/20619 11149/22054/20550 11223/22128/20624</w:t>
        <w:br/>
        <w:t>f 11224/22129/20625 11220/22126/20622 11221/22125/20621</w:t>
        <w:br/>
        <w:t>f 11221/22125/20621 11225/22130/20626 11224/22129/20625</w:t>
        <w:br/>
        <w:t>f 11222/22127/20623 11217/22122/20618 11226/22131/20627</w:t>
        <w:br/>
        <w:t>f 11226/22131/20627 11227/22132/20626 11222/22127/20623</w:t>
        <w:br/>
        <w:t>f 11228/22133/20628 11227/22132/20626 11226/22131/20627</w:t>
        <w:br/>
        <w:t>f 11227/22132/20626 11228/22133/20628 11229/22134/20629</w:t>
        <w:br/>
        <w:t>f 11148/22053/20549 11231/22135/20630 11230/22136/20631</w:t>
        <w:br/>
        <w:t>f 11230/22136/20631 11232/22137/20632 11148/22053/20549</w:t>
        <w:br/>
        <w:t>f 11149/22054/20550 11148/22053/20549 11232/22137/20632</w:t>
        <w:br/>
        <w:t>f 11232/22137/20632 11223/22128/20624 11149/22054/20550</w:t>
        <w:br/>
        <w:t>f 11235/22138/20633 11234/22139/20634 11233/22140/20635</w:t>
        <w:br/>
        <w:t>f 11236/22141/20636 11230/22136/20631 11231/22135/20630</w:t>
        <w:br/>
        <w:t>f 11147/22052/20637 11237/22142/20638 11236/22141/20636</w:t>
        <w:br/>
        <w:t>f 11237/22142/20638 11239/22143/20639 11238/22144/20640</w:t>
        <w:br/>
        <w:t>f 11238/22144/20640 11236/22141/20636 11237/22142/20638</w:t>
        <w:br/>
        <w:t>f 11242/22145/20641 11241/22146/20642 11240/22147/20643</w:t>
        <w:br/>
        <w:t>f 11086/21991/20486 11244/22148/20644 11243/22149/20645</w:t>
        <w:br/>
        <w:t>f 11086/21991/20486 11245/22150/20646 11244/22148/20644</w:t>
        <w:br/>
        <w:t>f 11242/22145/20641 11104/22007/20502 11102/22009/20504</w:t>
        <w:br/>
        <w:t>f 11102/22009/20504 11246/22151/20647 11242/22145/20641</w:t>
        <w:br/>
        <w:t>f 11242/22145/20641 11246/22151/20647 11224/22129/20625</w:t>
        <w:br/>
        <w:t>f 11224/22129/20625 11225/22130/20626 11242/22145/20641</w:t>
        <w:br/>
        <w:t>f 11229/22134/20629 11247/22152/20641 11227/22132/20626</w:t>
        <w:br/>
        <w:t>f 11250/22153/20648 11249/22154/20649 11248/22155/20642</w:t>
        <w:br/>
        <w:t>f 11251/22156/20650 11247/22152/20641 11229/22134/20629</w:t>
        <w:br/>
        <w:t>f 11249/22154/20649 11247/22152/20641 11251/22156/20650</w:t>
        <w:br/>
        <w:t>f 11146/22051/20547 11145/22050/20546 11238/22144/20640</w:t>
        <w:br/>
        <w:t>f 11238/22144/20640 11239/22143/20639 11146/22051/20547</w:t>
        <w:br/>
        <w:t>f 11235/22138/20633 11249/22154/20649 11234/22139/20634</w:t>
        <w:br/>
        <w:t>f 11249/22154/20649 11235/22138/20633 11248/22155/20642</w:t>
        <w:br/>
        <w:t>f 11161/22066/20544 11160/22065/20561 11175/22080/20575</w:t>
        <w:br/>
        <w:t>f 11175/22080/20575 11252/22157/20633 11161/22066/20544</w:t>
        <w:br/>
        <w:t>f 11253/22158/20633 11166/22071/20566 11167/22070/20565</w:t>
        <w:br/>
        <w:t>f 11167/22070/20565 11254/22159/20651 11253/22158/20633</w:t>
        <w:br/>
        <w:t>f 11253/22158/20633 11254/22159/20651 11255/22160/20652</w:t>
        <w:br/>
        <w:t>f 11256/22161/20642 11253/22158/20633 11255/22160/20652</w:t>
        <w:br/>
        <w:t>f 11109/22014/20509 11133/22038/20534 11141/22047/20543</w:t>
        <w:br/>
        <w:t>f 11127/22032/20528 11133/22038/20534 11108/22013/20508</w:t>
        <w:br/>
        <w:t>f 11168/22073/20568 11086/21991/20486 11243/22149/20645</w:t>
        <w:br/>
        <w:t>f 11120/22025/20521 11128/22034/20530 11127/22032/20528</w:t>
        <w:br/>
        <w:t>f 11136/22041/20537 11109/22014/20509 11141/22047/20543</w:t>
        <w:br/>
        <w:t>f 11710/22162/20653 11709/22163/20654 11708/22164/20655</w:t>
        <w:br/>
        <w:t>f 11708/22164/20655 11711/22165/20656 11710/22162/20653</w:t>
        <w:br/>
        <w:t>f 11712/22166/20657 11710/22162/20653 11711/22165/20656</w:t>
        <w:br/>
        <w:t>f 11711/22165/20656 11713/22167/20658 11712/22166/20657</w:t>
        <w:br/>
        <w:t>f 11716/22168/20659 11715/22169/20660 11714/22170/20661</w:t>
        <w:br/>
        <w:t>f 11714/22170/20661 11717/22171/20662 11716/22168/20659</w:t>
        <w:br/>
        <w:t>f 11720/22172/20663 11719/22173/20664 11718/22174/20665</w:t>
        <w:br/>
        <w:t>f 11718/22174/20665 11721/22175/20666 11720/22172/20663</w:t>
        <w:br/>
        <w:t>f 11708/22164/20655 11723/22176/20667 11722/22177/20668</w:t>
        <w:br/>
        <w:t>f 11722/22177/20668 11711/22165/20656 11708/22164/20655</w:t>
        <w:br/>
        <w:t>f 11711/22165/20656 11722/22177/20668 11724/22178/20669</w:t>
        <w:br/>
        <w:t>f 11724/22178/20669 11713/22167/20658 11711/22165/20656</w:t>
        <w:br/>
        <w:t>f 11726/22179/20670 11725/22180/20671 11714/22170/20661</w:t>
        <w:br/>
        <w:t>f 11714/22170/20661 11715/22169/20660 11726/22179/20670</w:t>
        <w:br/>
        <w:t>f 11728/22181/20672 11727/22182/20673 11718/22174/20665</w:t>
        <w:br/>
        <w:t>f 11718/22174/20665 11719/22173/20664 11728/22181/20672</w:t>
        <w:br/>
        <w:t>f 11729/22183/20674 11722/22177/20668 11723/22176/20667</w:t>
        <w:br/>
        <w:t>f 11723/22176/20667 11730/22184/20675 11729/22183/20674</w:t>
        <w:br/>
        <w:t>f 11722/22177/20668 11729/22183/20674 11731/22185/20676</w:t>
        <w:br/>
        <w:t>f 11731/22185/20676 11724/22178/20669 11722/22177/20668</w:t>
        <w:br/>
        <w:t>f 11725/22180/20671 11726/22179/20670 11732/22186/20677</w:t>
        <w:br/>
        <w:t>f 11732/22186/20677 11733/22187/20678 11725/22180/20671</w:t>
        <w:br/>
        <w:t>f 11727/22182/20673 11728/22181/20672 11734/22188/20679</w:t>
        <w:br/>
        <w:t>f 11734/22188/20679 11735/22189/20680 11727/22182/20673</w:t>
        <w:br/>
        <w:t>f 11736/22190/20681 11709/22163/20654 11710/22162/20653</w:t>
        <w:br/>
        <w:t>f 11710/22162/20653 11737/22191/20682 11736/22190/20681</w:t>
        <w:br/>
        <w:t>f 11737/22191/20682 11710/22162/20653 11712/22166/20657</w:t>
        <w:br/>
        <w:t>f 11712/22166/20657 11738/22192/20683 11737/22191/20682</w:t>
        <w:br/>
        <w:t>f 11716/22168/20659 11717/22171/20662 11739/22193/20684</w:t>
        <w:br/>
        <w:t>f 11739/22193/20684 11740/22194/20685 11716/22168/20659</w:t>
        <w:br/>
        <w:t>f 11742/22195/20686 11741/22196/20687 11720/22172/20663</w:t>
        <w:br/>
        <w:t>f 11720/22172/20663 11721/22175/20666 11742/22195/20686</w:t>
        <w:br/>
        <w:t>f 11744/22197/20688 11743/22198/20689 11729/22183/20674</w:t>
        <w:br/>
        <w:t>f 11729/22183/20674 11730/22184/20675 11744/22197/20688</w:t>
        <w:br/>
        <w:t>f 11743/22198/20689 11745/22199/20690 11731/22185/20676</w:t>
        <w:br/>
        <w:t>f 11731/22185/20676 11729/22183/20674 11743/22198/20689</w:t>
        <w:br/>
        <w:t>f 11746/22200/20691 11733/22187/20678 11732/22186/20677</w:t>
        <w:br/>
        <w:t>f 11732/22186/20677 11747/22201/20692 11746/22200/20691</w:t>
        <w:br/>
        <w:t>f 11748/22202/20693 11735/22189/20680 11734/22188/20679</w:t>
        <w:br/>
        <w:t>f 11734/22188/20679 11749/22203/20694 11748/22202/20693</w:t>
        <w:br/>
        <w:t>f 11752/22204/20695 11751/22205/20696 11750/22206/20697</w:t>
        <w:br/>
        <w:t>f 11750/22206/20697 11753/22207/20698 11752/22204/20695</w:t>
        <w:br/>
        <w:t>f 11756/22208/20699 11755/22209/20700 11754/22210/20701</w:t>
        <w:br/>
        <w:t>f 11756/22208/20699 11754/22210/20701 11757/22211/20702</w:t>
        <w:br/>
        <w:t>f 11751/22205/20696 11752/22204/20695 11758/22212/20703</w:t>
        <w:br/>
        <w:t>f 11758/22212/20703 11759/22213/20704 11751/22205/20696</w:t>
        <w:br/>
        <w:t>f 11762/22214/20705 11761/22215/20706 11760/22216/20707</w:t>
        <w:br/>
        <w:t>f 11760/22216/20707 11763/22217/20708 11762/22214/20705</w:t>
        <w:br/>
        <w:t>f 11766/22218/20709 11765/22219/20710 11764/22220/20711</w:t>
        <w:br/>
        <w:t>f 11764/22220/20711 11767/22221/20712 11766/22218/20709</w:t>
        <w:br/>
        <w:t>f 11765/22219/20710 11762/22214/20705 11763/22217/20708</w:t>
        <w:br/>
        <w:t>f 11763/22217/20708 11764/22220/20711 11765/22219/20710</w:t>
        <w:br/>
        <w:t>f 11766/22218/20709 11767/22221/20712 11768/22222/20713</w:t>
        <w:br/>
        <w:t>f 11768/22222/20713 11769/22223/20714 11766/22218/20709</w:t>
        <w:br/>
        <w:t>f 11769/22223/20714 11768/22222/20713 11770/22224/20715</w:t>
        <w:br/>
        <w:t>f 11770/22224/20715 11771/22225/20716 11769/22223/20714</w:t>
        <w:br/>
        <w:t>f 11771/22225/20716 11770/22224/20715 11772/22226/20717</w:t>
        <w:br/>
        <w:t>f 11772/22226/20717 11756/22208/20699 11771/22225/20716</w:t>
        <w:br/>
        <w:t>f 11755/22209/20700 11756/22208/20699 11772/22226/20717</w:t>
        <w:br/>
        <w:t>f 11774/22227/20718 11773/22228/20719 11763/22217/20708</w:t>
        <w:br/>
        <w:t>f 11763/22217/20708 11760/22216/20707 11774/22227/20718</w:t>
        <w:br/>
        <w:t>f 11773/22228/20719 11775/22229/20720 11764/22220/20711</w:t>
        <w:br/>
        <w:t>f 11764/22220/20711 11763/22217/20708 11773/22228/20719</w:t>
        <w:br/>
        <w:t>f 11778/22230/20721 11777/22231/20722 11776/22232/20723</w:t>
        <w:br/>
        <w:t>f 11776/22232/20723 11779/22233/20724 11778/22230/20721</w:t>
        <w:br/>
        <w:t>f 11767/22221/20712 11764/22220/20711 11775/22229/20720</w:t>
        <w:br/>
        <w:t>f 11775/22229/20720 11780/22234/20725 11767/22221/20712</w:t>
        <w:br/>
        <w:t>f 11780/22234/20725 11775/22229/20720 11776/22232/20723</w:t>
        <w:br/>
        <w:t>f 11776/22232/20723 11777/22231/20722 11780/22234/20725</w:t>
        <w:br/>
        <w:t>f 11770/22224/20715 11768/22222/20713 11781/22235/20726</w:t>
        <w:br/>
        <w:t>f 11781/22235/20726 11782/22236/20727 11770/22224/20715</w:t>
        <w:br/>
        <w:t>f 11767/22221/20712 11780/22234/20725 11781/22235/20726</w:t>
        <w:br/>
        <w:t>f 11781/22235/20726 11768/22222/20713 11767/22221/20712</w:t>
        <w:br/>
        <w:t>f 11783/22237/20728 11781/22235/20726 11780/22234/20725</w:t>
        <w:br/>
        <w:t>f 11780/22234/20725 11777/22231/20722 11783/22237/20728</w:t>
        <w:br/>
        <w:t>f 11782/22236/20727 11784/22238/20729 11772/22226/20717</w:t>
        <w:br/>
        <w:t>f 11772/22226/20717 11770/22224/20715 11782/22236/20727</w:t>
        <w:br/>
        <w:t>f 11785/22239/20730 11783/22237/20728 11777/22231/20722</w:t>
        <w:br/>
        <w:t>f 11777/22231/20722 11778/22230/20721 11785/22239/20730</w:t>
        <w:br/>
        <w:t>f 11773/22228/20719 11774/22227/20718 11786/22240/20731</w:t>
        <w:br/>
        <w:t>f 11786/22240/20731 11787/22241/20732 11773/22228/20719</w:t>
        <w:br/>
        <w:t>f 11786/22240/20731 11789/22242/20733 11788/22243/20734</w:t>
        <w:br/>
        <w:t>f 11788/22243/20734 11787/22241/20732 11786/22240/20731</w:t>
        <w:br/>
        <w:t>f 11788/22243/20734 11779/22233/20724 11776/22232/20723</w:t>
        <w:br/>
        <w:t>f 11776/22232/20723 11787/22241/20732 11788/22243/20734</w:t>
        <w:br/>
        <w:t>f 11775/22229/20720 11773/22228/20719 11787/22241/20732</w:t>
        <w:br/>
        <w:t>f 11787/22241/20732 11776/22232/20723 11775/22229/20720</w:t>
        <w:br/>
        <w:t>f 11791/22244/20735 11790/22245/20736 11784/22238/20729</w:t>
        <w:br/>
        <w:t>f 11784/22238/20729 11782/22236/20727 11791/22244/20735</w:t>
        <w:br/>
        <w:t>f 11785/22239/20730 11792/22246/20737 11791/22244/20735</w:t>
        <w:br/>
        <w:t>f 11791/22244/20735 11783/22237/20728 11785/22239/20730</w:t>
        <w:br/>
        <w:t>f 11792/22246/20737 11793/22247/20738 11790/22245/20736</w:t>
        <w:br/>
        <w:t>f 11790/22245/20736 11791/22244/20735 11792/22246/20737</w:t>
        <w:br/>
        <w:t>f 11782/22236/20727 11781/22235/20726 11783/22237/20728</w:t>
        <w:br/>
        <w:t>f 11783/22237/20728 11791/22244/20735 11782/22236/20727</w:t>
        <w:br/>
        <w:t>f 11795/22248/20739 11794/22249/20740 11790/22245/20736</w:t>
        <w:br/>
        <w:t>f 11790/22245/20736 11793/22247/20738 11795/22248/20739</w:t>
        <w:br/>
        <w:t>f 11794/22249/20740 11796/22250/20741 11784/22238/20729</w:t>
        <w:br/>
        <w:t>f 11784/22238/20729 11790/22245/20736 11794/22249/20740</w:t>
        <w:br/>
        <w:t>f 11794/22249/20740 11795/22248/20739 11797/22251/20742</w:t>
        <w:br/>
        <w:t>f 11797/22251/20742 11798/22252/20743 11794/22249/20740</w:t>
        <w:br/>
        <w:t>f 11797/22251/20742 11799/22253/20744 11798/22252/20743</w:t>
        <w:br/>
        <w:t>f 11800/22254/20745 11789/22242/20733 11786/22240/20731</w:t>
        <w:br/>
        <w:t>f 11786/22240/20731 11801/22255/20746 11800/22254/20745</w:t>
        <w:br/>
        <w:t>f 11801/22255/20746 11786/22240/20731 11774/22227/20718</w:t>
        <w:br/>
        <w:t>f 11774/22227/20718 11802/22256/20747 11801/22255/20746</w:t>
        <w:br/>
        <w:t>f 11803/22257/20748 11800/22254/20745 11801/22255/20746</w:t>
        <w:br/>
        <w:t>f 11801/22255/20746 11804/22258/20749 11803/22257/20748</w:t>
        <w:br/>
        <w:t>f 11805/22259/20750 11765/22219/20710 11766/22218/20709</w:t>
        <w:br/>
        <w:t>f 11766/22218/20709 11806/22260/20751 11805/22259/20750</w:t>
        <w:br/>
        <w:t>f 11804/22258/20749 11801/22255/20746 11802/22256/20747</w:t>
        <w:br/>
        <w:t>f 11807/22261/20752 11803/22257/20748 11804/22258/20749</w:t>
        <w:br/>
        <w:t>f 11804/22258/20749 11802/22256/20747 11808/22262/20753</w:t>
        <w:br/>
        <w:t>f 11809/22263/20754 11804/22258/20749 11808/22262/20753</w:t>
        <w:br/>
        <w:t>f 11807/22261/20752 11804/22258/20749 11809/22263/20754</w:t>
        <w:br/>
        <w:t>f 11807/22261/20752 11809/22263/20754 11810/22264/20755</w:t>
        <w:br/>
        <w:t>f 11810/22264/20755 11811/22265/20756 11807/22261/20752</w:t>
        <w:br/>
        <w:t>f 11809/22263/20754 11808/22262/20753 11812/22266/20757</w:t>
        <w:br/>
        <w:t>f 11812/22266/20757 11810/22264/20755 11809/22263/20754</w:t>
        <w:br/>
        <w:t>f 11813/22267/20758 11810/22264/20755 11812/22266/20757</w:t>
        <w:br/>
        <w:t>f 11814/22268/20759 11811/22265/20756 11810/22264/20755</w:t>
        <w:br/>
        <w:t>f 11813/22267/20758 11814/22268/20759 11810/22264/20755</w:t>
        <w:br/>
        <w:t>f 11817/22269/20760 11816/22270/20761 11815/22271/20762</w:t>
        <w:br/>
        <w:t>f 11796/22250/20741 11794/22249/20740 11798/22252/20743</w:t>
        <w:br/>
        <w:t>f 11798/22252/20743 11818/22272/20763 11796/22250/20741</w:t>
        <w:br/>
        <w:t>f 11798/22252/20743 11799/22253/20744 11819/22273/20764</w:t>
        <w:br/>
        <w:t>f 11819/22273/20764 11818/22272/20763 11798/22252/20743</w:t>
        <w:br/>
        <w:t>f 11812/22266/20757 11821/22274/20765 11820/22275/20766</w:t>
        <w:br/>
        <w:t>f 11820/22275/20766 11813/22267/20758 11812/22266/20757</w:t>
        <w:br/>
        <w:t>f 11823/22276/20767 11822/22277/20768 11753/22207/20698</w:t>
        <w:br/>
        <w:t>f 11753/22207/20698 11750/22206/20697 11823/22276/20767</w:t>
        <w:br/>
        <w:t>f 11824/22278/20769 11822/22277/20768 11823/22276/20767</w:t>
        <w:br/>
        <w:t>f 11825/22279/20770 11755/22209/20700 11772/22226/20717</w:t>
        <w:br/>
        <w:t>f 11825/22279/20770 11772/22226/20717 11784/22238/20729</w:t>
        <w:br/>
        <w:t>f 11784/22238/20729 11796/22250/20741 11825/22279/20770</w:t>
        <w:br/>
        <w:t>f 11825/22279/20770 11796/22250/20741 11818/22272/20763</w:t>
        <w:br/>
        <w:t>f 11823/22276/20767 11815/22271/20762 11824/22278/20769</w:t>
        <w:br/>
        <w:t>f 11815/22271/20762 11814/22268/20759 11824/22278/20769</w:t>
        <w:br/>
        <w:t>f 11760/22216/20707 11761/22215/20706 11826/22280/20771</w:t>
        <w:br/>
        <w:t>f 11826/22280/20771 11827/22281/20772 11760/22216/20707</w:t>
        <w:br/>
        <w:t>f 11802/22256/20747 11774/22227/20718 11760/22216/20707</w:t>
        <w:br/>
        <w:t>f 11760/22216/20707 11827/22281/20772 11802/22256/20747</w:t>
        <w:br/>
        <w:t>f 11828/22282/20773 11808/22262/20753 11827/22281/20772</w:t>
        <w:br/>
        <w:t>f 11827/22281/20772 11808/22262/20753 11802/22256/20747</w:t>
        <w:br/>
        <w:t>f 11827/22281/20772 11826/22280/20771 11828/22282/20773</w:t>
        <w:br/>
        <w:t>f 11808/22262/20753 11828/22282/20773 11821/22274/20765</w:t>
        <w:br/>
        <w:t>f 11821/22274/20765 11812/22266/20757 11808/22262/20753</w:t>
        <w:br/>
        <w:t>f 11829/22283/20774 11756/22208/20699 11757/22211/20702</w:t>
        <w:br/>
        <w:t>f 11757/22211/20702 11830/22284/20775 11829/22283/20774</w:t>
        <w:br/>
        <w:t>f 11833/22285/20776 11832/22286/20777 11831/22287/20778</w:t>
        <w:br/>
        <w:t>f 11834/22288/20779 11833/22285/20776 11831/22287/20778</w:t>
        <w:br/>
        <w:t>f 11834/22288/20779 11831/22287/20778 11758/22212/20703</w:t>
        <w:br/>
        <w:t>f 11758/22212/20703 11831/22287/20778 11835/22289/20780</w:t>
        <w:br/>
        <w:t>f 11759/22213/20704 11758/22212/20703 11835/22289/20780</w:t>
        <w:br/>
        <w:t>f 11835/22289/20780 11836/22290/20781 11759/22213/20704</w:t>
        <w:br/>
        <w:t>f 11813/22267/20758 11837/22291/20782 11824/22278/20769</w:t>
        <w:br/>
        <w:t>f 11824/22278/20769 11814/22268/20759 11813/22267/20758</w:t>
        <w:br/>
        <w:t>f 11837/22291/20782 11813/22267/20758 11820/22275/20766</w:t>
        <w:br/>
        <w:t>f 11837/22291/20782 11831/22287/20778 11832/22286/20777</w:t>
        <w:br/>
        <w:t>f 11838/22292/20783 11831/22287/20778 11837/22291/20782</w:t>
        <w:br/>
        <w:t>f 11822/22277/20768 11824/22278/20769 11837/22291/20782</w:t>
        <w:br/>
        <w:t>f 11837/22291/20782 11820/22275/20766 11838/22292/20783</w:t>
        <w:br/>
        <w:t>f 11840/22293/20784 11835/22289/20780 11839/22294/20785</w:t>
        <w:br/>
        <w:t>f 11835/22289/20780 11831/22287/20778 11839/22294/20785</w:t>
        <w:br/>
        <w:t>f 11765/22219/20710 11805/22259/20750 11841/22295/20786</w:t>
        <w:br/>
        <w:t>f 11841/22295/20786 11762/22214/20705 11765/22219/20710</w:t>
        <w:br/>
        <w:t>f 11761/22215/20706 11762/22214/20705 11842/22296/20787</w:t>
        <w:br/>
        <w:t>f 11842/22296/20787 11843/22297/20788 11761/22215/20706</w:t>
        <w:br/>
        <w:t>f 11762/22214/20705 11841/22295/20786 11842/22296/20787</w:t>
        <w:br/>
        <w:t>f 11839/22294/20785 11838/22292/20783 11844/22298/20789</w:t>
        <w:br/>
        <w:t>f 11840/22293/20784 11839/22294/20785 11845/22299/20790</w:t>
        <w:br/>
        <w:t>f 11844/22298/20789 11846/22300/20791 11845/22299/20790</w:t>
        <w:br/>
        <w:t>f 11845/22299/20790 11839/22294/20785 11844/22298/20789</w:t>
        <w:br/>
        <w:t>f 11847/22301/20792 11821/22274/20765 11828/22282/20773</w:t>
        <w:br/>
        <w:t>f 11847/22301/20792 11828/22282/20773 11848/22302/20793</w:t>
        <w:br/>
        <w:t>f 11821/22274/20765 11844/22298/20789 11820/22275/20766</w:t>
        <w:br/>
        <w:t>f 11849/22303/20794 11826/22280/20771 11761/22215/20706</w:t>
        <w:br/>
        <w:t>f 11761/22215/20706 11843/22297/20788 11849/22303/20794</w:t>
        <w:br/>
        <w:t>f 11848/22302/20793 11828/22282/20773 11826/22280/20771</w:t>
        <w:br/>
        <w:t>f 11826/22280/20771 11849/22303/20794 11848/22302/20793</w:t>
        <w:br/>
        <w:t>f 11769/22223/20714 11771/22225/20716 11850/22304/20795</w:t>
        <w:br/>
        <w:t>f 11766/22218/20709 11769/22223/20714 11851/22305/20796</w:t>
        <w:br/>
        <w:t>f 11851/22305/20796 11806/22260/20751 11766/22218/20709</w:t>
        <w:br/>
        <w:t>f 11850/22304/20795 11851/22305/20796 11769/22223/20714</w:t>
        <w:br/>
        <w:t>f 11771/22225/20716 11756/22208/20699 11829/22283/20774</w:t>
        <w:br/>
        <w:t>f 11829/22283/20774 11850/22304/20795 11771/22225/20716</w:t>
        <w:br/>
        <w:t>f 11852/22306/20797 11846/22300/20791 11844/22298/20789</w:t>
        <w:br/>
        <w:t>f 11844/22298/20789 11853/22307/20798 11852/22306/20797</w:t>
        <w:br/>
        <w:t>f 11854/22308/20799 11836/22290/20781 11835/22289/20780</w:t>
        <w:br/>
        <w:t>f 11835/22289/20780 11855/22309/20800 11854/22308/20799</w:t>
        <w:br/>
        <w:t>f 11856/22310/20801 11854/22308/20799 11855/22309/20800</w:t>
        <w:br/>
        <w:t>f 11855/22309/20800 11857/22311/20802 11856/22310/20801</w:t>
        <w:br/>
        <w:t>f 11853/22307/20798 11847/22301/20792 11858/22312/20803</w:t>
        <w:br/>
        <w:t>f 11858/22312/20803 11852/22306/20797 11853/22307/20798</w:t>
        <w:br/>
        <w:t>f 11847/22301/20792 11848/22302/20793 11858/22312/20803</w:t>
        <w:br/>
        <w:t>f 11859/22313/20804 11858/22312/20803 11848/22302/20793</w:t>
        <w:br/>
        <w:t>f 11860/22314/20805 11859/22313/20804 11848/22302/20793</w:t>
        <w:br/>
        <w:t>f 11860/22314/20805 11848/22302/20793 11849/22303/20794</w:t>
        <w:br/>
        <w:t>f 11861/22315/20806 11860/22314/20805 11849/22303/20794</w:t>
        <w:br/>
        <w:t>f 11861/22315/20806 11849/22303/20794 11843/22297/20788</w:t>
        <w:br/>
        <w:t>f 11862/22316/20807 11861/22315/20806 11843/22297/20788</w:t>
        <w:br/>
        <w:t>f 11863/22317/20808 11862/22316/20807 11843/22297/20788</w:t>
        <w:br/>
        <w:t>f 11863/22317/20808 11843/22297/20788 11842/22296/20787</w:t>
        <w:br/>
        <w:t>f 11842/22296/20787 11841/22295/20786 11863/22317/20808</w:t>
        <w:br/>
        <w:t>f 11864/22318/20809 11863/22317/20808 11841/22295/20786</w:t>
        <w:br/>
        <w:t>f 11865/22319/20810 11864/22318/20809 11841/22295/20786</w:t>
        <w:br/>
        <w:t>f 11841/22295/20786 11805/22259/20750 11865/22319/20810</w:t>
        <w:br/>
        <w:t>f 11865/22319/20810 11805/22259/20750 11866/22320/20811</w:t>
        <w:br/>
        <w:t>f 11805/22259/20750 11806/22260/20751 11866/22320/20811</w:t>
        <w:br/>
        <w:t>f 11867/22321/20812 11866/22320/20811 11806/22260/20751</w:t>
        <w:br/>
        <w:t>f 11868/22322/20813 11867/22321/20812 11806/22260/20751</w:t>
        <w:br/>
        <w:t>f 11806/22260/20751 11851/22305/20796 11868/22322/20813</w:t>
        <w:br/>
        <w:t>f 11869/22323/20814 11868/22322/20813 11851/22305/20796</w:t>
        <w:br/>
        <w:t>f 11851/22305/20796 11850/22304/20795 11870/22324/20815</w:t>
        <w:br/>
        <w:t>f 11870/22324/20815 11869/22323/20814 11851/22305/20796</w:t>
        <w:br/>
        <w:t>f 11830/22284/20775 11872/22325/20799 11871/22326/20816</w:t>
        <w:br/>
        <w:t>f 11871/22326/20816 11829/22283/20774 11830/22284/20775</w:t>
        <w:br/>
        <w:t>f 11850/22304/20795 11829/22283/20774 11871/22326/20816</w:t>
        <w:br/>
        <w:t>f 11871/22326/20816 11870/22324/20815 11850/22304/20795</w:t>
        <w:br/>
        <w:t>f 11795/22248/20739 11793/22247/20738 11873/22327/20817</w:t>
        <w:br/>
        <w:t>f 11873/22327/20817 11874/22328/20818 11795/22248/20739</w:t>
        <w:br/>
        <w:t>f 11877/22329/20819 11876/22330/20820 11875/22331/20821</w:t>
        <w:br/>
        <w:t>f 11879/22332/20822 11878/22333/20823 11795/22248/20739</w:t>
        <w:br/>
        <w:t>f 11795/22248/20739 11874/22328/20818 11879/22332/20822</w:t>
        <w:br/>
        <w:t>f 11879/22332/20822 11799/22253/20744 11878/22333/20823</w:t>
        <w:br/>
        <w:t>f 11880/22334/20824 11873/22327/20817 11793/22247/20738</w:t>
        <w:br/>
        <w:t>f 11793/22247/20738 11881/22335/20825 11880/22334/20824</w:t>
        <w:br/>
        <w:t>f 11875/22331/20821 11876/22330/20820 11882/22336/20826</w:t>
        <w:br/>
        <w:t>f 11882/22336/20826 11883/22337/20827 11875/22331/20821</w:t>
        <w:br/>
        <w:t>f 11884/22338/20828 11870/22324/20815 11871/22326/20816</w:t>
        <w:br/>
        <w:t>f 11871/22326/20816 11885/22339/20829 11884/22338/20828</w:t>
        <w:br/>
        <w:t>f 11870/22324/20815 11884/22338/20828 11886/22340/20830</w:t>
        <w:br/>
        <w:t>f 11886/22340/20830 11869/22323/20814 11870/22324/20815</w:t>
        <w:br/>
        <w:t>f 11888/22341/20831 11887/22342/20832 11869/22323/20814</w:t>
        <w:br/>
        <w:t>f 11869/22323/20814 11886/22340/20830 11888/22341/20831</w:t>
        <w:br/>
        <w:t>f 11889/22343/20833 11880/22334/20824 11881/22335/20825</w:t>
        <w:br/>
        <w:t>f 11792/22246/20737 11890/22344/20834 11889/22343/20833</w:t>
        <w:br/>
        <w:t>f 11882/22336/20826 11892/22345/20835 11891/22346/20836</w:t>
        <w:br/>
        <w:t>f 11891/22346/20836 11883/22337/20827 11882/22336/20826</w:t>
        <w:br/>
        <w:t>f 11893/22347/20837 11891/22346/20836 11892/22345/20835</w:t>
        <w:br/>
        <w:t>f 11895/22348/20838 11894/22349/20839 11887/22342/20832</w:t>
        <w:br/>
        <w:t>f 11887/22342/20832 11888/22341/20831 11895/22348/20838</w:t>
        <w:br/>
        <w:t>f 11895/22348/20838 11897/22350/20840 11896/22351/20841</w:t>
        <w:br/>
        <w:t>f 11896/22351/20841 11894/22349/20839 11895/22348/20838</w:t>
        <w:br/>
        <w:t>f 11899/22352/20842 11898/22353/20843 11893/22347/20837</w:t>
        <w:br/>
        <w:t>f 11899/22352/20842 11901/22354/20844 11900/22355/20845</w:t>
        <w:br/>
        <w:t>f 11889/22343/20833 11890/22344/20834 11902/22356/20846</w:t>
        <w:br/>
        <w:t>f 11902/22356/20846 11903/22357/20847 11889/22343/20833</w:t>
        <w:br/>
        <w:t>f 11893/22347/20837 11892/22345/20835 11899/22352/20842</w:t>
        <w:br/>
        <w:t>f 11900/22355/20845 11898/22353/20843 11899/22352/20842</w:t>
        <w:br/>
        <w:t>f 11902/22356/20846 11905/22358/20848 11904/22359/20849</w:t>
        <w:br/>
        <w:t>f 11904/22359/20849 11903/22357/20847 11902/22356/20846</w:t>
        <w:br/>
        <w:t>f 11900/22355/20845 11901/22354/20844 11906/22360/20850</w:t>
        <w:br/>
        <w:t>f 11897/22350/20840 11908/22361/20851 11907/22362/20852</w:t>
        <w:br/>
        <w:t>f 11907/22362/20852 11896/22351/20841 11897/22350/20840</w:t>
        <w:br/>
        <w:t>f 11910/22363/20853 11909/22364/20854 11904/22359/20849</w:t>
        <w:br/>
        <w:t>f 11904/22359/20849 11905/22358/20848 11910/22363/20853</w:t>
        <w:br/>
        <w:t>f 11906/22360/20850 11911/22365/20855 11900/22355/20845</w:t>
        <w:br/>
        <w:t>f 11908/22361/20851 11912/22366/20856 11864/22318/20809</w:t>
        <w:br/>
        <w:t>f 11864/22318/20809 11907/22362/20852 11908/22361/20851</w:t>
        <w:br/>
        <w:t>f 11914/22367/20857 11906/22360/20850 11913/22368/20858</w:t>
        <w:br/>
        <w:t>f 11864/22318/20809 11912/22366/20856 11915/22369/20859</w:t>
        <w:br/>
        <w:t>f 11915/22369/20859 11863/22317/20808 11864/22318/20809</w:t>
        <w:br/>
        <w:t>f 11914/22367/20857 11911/22365/20855 11906/22360/20850</w:t>
        <w:br/>
        <w:t>f 11917/22370/20860 11916/22371/20861 11909/22364/20854</w:t>
        <w:br/>
        <w:t>f 11909/22364/20854 11910/22363/20853 11917/22370/20860</w:t>
        <w:br/>
        <w:t>f 11913/22368/20858 11918/22372/20862 11914/22367/20857</w:t>
        <w:br/>
        <w:t>f 11915/22369/20859 11920/22373/20863 11919/22374/20864</w:t>
        <w:br/>
        <w:t>f 11862/22316/20807 11863/22317/20808 11915/22369/20859</w:t>
        <w:br/>
        <w:t>f 11916/22371/20861 11917/22370/20860 11921/22375/20865</w:t>
        <w:br/>
        <w:t>f 11921/22375/20865 11922/22376/20866 11916/22371/20861</w:t>
        <w:br/>
        <w:t>f 11924/22377/20867 11913/22368/20858 11923/22378/20868</w:t>
        <w:br/>
        <w:t>f 11923/22378/20868 11925/22379/20869 11924/22377/20867</w:t>
        <w:br/>
        <w:t>f 11862/22316/20807 11920/22373/20863 11926/22380/20870</w:t>
        <w:br/>
        <w:t>f 11926/22380/20870 11861/22315/20806 11862/22316/20807</w:t>
        <w:br/>
        <w:t>f 11924/22377/20867 11918/22372/20862 11913/22368/20858</w:t>
        <w:br/>
        <w:t>f 11922/22376/20866 11921/22375/20865 11927/22381/20871</w:t>
        <w:br/>
        <w:t>f 11927/22381/20871 11928/22382/20872 11922/22376/20866</w:t>
        <w:br/>
        <w:t>f 11929/22383/20873 11925/22379/20869 11923/22378/20868</w:t>
        <w:br/>
        <w:t>f 11930/22384/20874 11860/22314/20805 11861/22315/20806</w:t>
        <w:br/>
        <w:t>f 11861/22315/20806 11926/22380/20870 11930/22384/20874</w:t>
        <w:br/>
        <w:t>f 11932/22385/20875 11931/22386/20876 11928/22382/20872</w:t>
        <w:br/>
        <w:t>f 11928/22382/20872 11927/22381/20871 11932/22385/20875</w:t>
        <w:br/>
        <w:t>f 11929/22383/20873 11934/22387/20876 11933/22388/20877</w:t>
        <w:br/>
        <w:t>f 11933/22388/20877 11925/22379/20869 11929/22383/20873</w:t>
        <w:br/>
        <w:t>f 11935/22389/20878 11933/22388/20877 11934/22387/20876</w:t>
        <w:br/>
        <w:t>f 11934/22387/20876 11936/22390/20879 11935/22389/20878</w:t>
        <w:br/>
        <w:t>f 11859/22313/20804 11938/22391/20880 11937/22392/20881</w:t>
        <w:br/>
        <w:t>f 11937/22392/20881 11939/22393/20882 11859/22313/20804</w:t>
        <w:br/>
        <w:t>f 11860/22314/20805 11930/22384/20874 11938/22391/20880</w:t>
        <w:br/>
        <w:t>f 11938/22391/20880 11859/22313/20804 11860/22314/20805</w:t>
        <w:br/>
        <w:t>f 11942/22394/20883 11941/22395/20884 11940/22396/20885</w:t>
        <w:br/>
        <w:t>f 11944/22397/20886 11943/22398/20887 11858/22312/20888</w:t>
        <w:br/>
        <w:t>f 11858/22312/20888 11937/22392/20881 11944/22397/20886</w:t>
        <w:br/>
        <w:t>f 11943/22398/20887 11944/22397/20886 11945/22399/20889</w:t>
        <w:br/>
        <w:t>f 11945/22399/20889 11946/22400/20890 11943/22398/20887</w:t>
        <w:br/>
        <w:t>f 11948/22401/20891 11817/22269/20760 11947/22402/20892</w:t>
        <w:br/>
        <w:t>f 11799/22253/20744 11950/22403/20893 11949/22404/20894</w:t>
        <w:br/>
        <w:t>f 11799/22253/20744 11949/22404/20894 11819/22273/20764</w:t>
        <w:br/>
        <w:t>f 11948/22401/20891 11951/22405/20895 11816/22270/20761</w:t>
        <w:br/>
        <w:t>f 11816/22270/20761 11817/22269/20760 11948/22401/20891</w:t>
        <w:br/>
        <w:t>f 11948/22401/20891 11931/22386/20876 11932/22385/20875</w:t>
        <w:br/>
        <w:t>f 11932/22385/20875 11951/22405/20895 11948/22401/20891</w:t>
        <w:br/>
        <w:t>f 11936/22390/20879 11934/22387/20876 11952/22406/20891</w:t>
        <w:br/>
        <w:t>f 11955/22407/20896 11954/22408/20897 11953/22409/20898</w:t>
        <w:br/>
        <w:t>f 11956/22410/20899 11936/22390/20879 11952/22406/20891</w:t>
        <w:br/>
        <w:t>f 11953/22409/20900 11956/22410/20899 11952/22406/20891</w:t>
        <w:br/>
        <w:t>f 11857/22311/20802 11946/22400/20890 11945/22399/20889</w:t>
        <w:br/>
        <w:t>f 11945/22399/20889 11856/22310/20801 11857/22311/20802</w:t>
        <w:br/>
        <w:t>f 11942/22394/20883 11940/22396/20885 11953/22409/20898</w:t>
        <w:br/>
        <w:t>f 11953/22409/20898 11954/22408/20897 11942/22394/20883</w:t>
        <w:br/>
        <w:t>f 11958/22411/20884 11957/22412/20883 11885/22339/20901</w:t>
        <w:br/>
        <w:t>f 11885/22339/20829 11871/22326/20816 11872/22325/20799</w:t>
        <w:br/>
        <w:t>f 11960/22413/20883 11959/22414/20902 11877/22329/20819</w:t>
        <w:br/>
        <w:t>f 11877/22329/20819 11875/22331/20821 11960/22413/20883</w:t>
        <w:br/>
        <w:t>f 11960/22413/20883 11961/22415/20903 11959/22414/20902</w:t>
        <w:br/>
        <w:t>f 11962/22416/20897 11961/22415/20903 11960/22413/20883</w:t>
        <w:br/>
        <w:t>f 11821/22274/20765 11853/22307/20798 11844/22298/20789</w:t>
        <w:br/>
        <w:t>f 11838/22292/20783 11820/22275/20766 11844/22298/20789</w:t>
        <w:br/>
        <w:t>f 11879/22332/20822 11950/22403/20893 11799/22253/20744</w:t>
        <w:br/>
        <w:t>f 11831/22287/20778 11838/22292/20783 11839/22294/20785</w:t>
        <w:br/>
        <w:t>f 11847/22301/20792 11853/22307/20798 11821/22274/20765</w:t>
        <w:br/>
        <w:t>f 13174/22417/20904 13173/22418/20905 13172/22419/20906</w:t>
        <w:br/>
        <w:t>f 13172/22419/20906 13175/22420/20907 13174/22417/20904</w:t>
        <w:br/>
        <w:t>f 13178/22421/20908 13177/22422/20909 13176/22423/20910</w:t>
        <w:br/>
        <w:t>f 13176/22423/20910 13179/22424/20911 13178/22421/20908</w:t>
        <w:br/>
        <w:t>f 13178/22421/20908 13179/22424/20911 13180/22425/20912</w:t>
        <w:br/>
        <w:t>f 13180/22425/20912 13173/22418/20905 13178/22421/20908</w:t>
        <w:br/>
        <w:t>f 13183/22426/20913 13182/22427/20914 13181/22428/20915</w:t>
        <w:br/>
        <w:t>f 13186/22429/20916 13185/22430/20917 13184/22431/20918</w:t>
        <w:br/>
        <w:t>f 13189/22432/20919 13188/22433/20920 13187/22434/20921</w:t>
        <w:br/>
        <w:t>f 13187/22434/20921 13185/22430/20917 13189/22432/20919</w:t>
        <w:br/>
        <w:t>f 13181/22428/20915 13187/22434/20921 13188/22433/20920</w:t>
        <w:br/>
        <w:t>f 13188/22433/20920 13190/22435/20922 13181/22428/20915</w:t>
        <w:br/>
        <w:t>f 13193/22436/20923 13192/22437/20924 13191/22438/20925</w:t>
        <w:br/>
        <w:t>f 13191/22438/20925 13194/22439/20926 13193/22436/20923</w:t>
        <w:br/>
        <w:t>f 13194/22439/20926 13184/22431/20918 13193/22436/20923</w:t>
        <w:br/>
        <w:t>f 13187/22434/20921 13181/22428/20915 13195/22440/20927</w:t>
        <w:br/>
        <w:t>f 13195/22440/20927 13196/22441/20928 13187/22434/20921</w:t>
        <w:br/>
        <w:t>f 13195/22440/20927 13198/22442/20929 13197/22443/20930</w:t>
        <w:br/>
        <w:t>f 13197/22443/20930 13196/22441/20928 13195/22440/20927</w:t>
        <w:br/>
        <w:t>f 13201/22444/20931 13200/22445/20932 13199/22446/20933</w:t>
        <w:br/>
        <w:t>f 13199/22446/20933 13202/22447/20934 13201/22444/20931</w:t>
        <w:br/>
        <w:t>f 13205/22448/20935 13204/22449/20936 13203/22450/20937</w:t>
        <w:br/>
        <w:t>f 13203/22450/20937 13206/22451/20938 13205/22448/20935</w:t>
        <w:br/>
        <w:t>f 13208/22452/20939 13200/22445/20932 13207/22453/20940</w:t>
        <w:br/>
        <w:t>f 13210/22454/20941 13199/22446/20933 13209/22455/20942</w:t>
        <w:br/>
        <w:t>f 13212/22456/20922 13211/22457/20943 13202/22447/20934</w:t>
        <w:br/>
        <w:t>f 13202/22447/20934 13199/22446/20933 13212/22456/20922</w:t>
        <w:br/>
        <w:t>f 13215/22458/20944 13214/22459/20919 13213/22460/20945</w:t>
        <w:br/>
        <w:t>f 13218/22461/20946 13217/22462/20947 13216/22463/20948</w:t>
        <w:br/>
        <w:t>f 13216/22463/20948 13219/22464/20949 13218/22461/20946</w:t>
        <w:br/>
        <w:t>f 13222/22465/20950 13221/22466/20951 13220/22467/20952</w:t>
        <w:br/>
        <w:t>f 13216/22463/20948 13221/22466/20951 13200/22445/20932</w:t>
        <w:br/>
        <w:t>f 13200/22445/20932 13201/22444/20931 13216/22463/20948</w:t>
        <w:br/>
        <w:t>f 13224/22468/20953 13219/22464/20949 13223/22469/20954</w:t>
        <w:br/>
        <w:t>f 13227/22470/20955 13226/22471/20956 13225/22472/20957</w:t>
        <w:br/>
        <w:t>f 13230/22473/20958 13229/22474/20959 13228/22475/20960</w:t>
        <w:br/>
        <w:t>f 13228/22475/20960 13226/22471/20956 13230/22473/20958</w:t>
        <w:br/>
        <w:t>f 13233/22476/20961 13232/22477/20962 13231/22478/20963</w:t>
        <w:br/>
        <w:t>f 13231/22478/20963 13234/22479/20964 13233/22476/20961</w:t>
        <w:br/>
        <w:t>f 13236/22480/20965 13218/22461/20946 13235/22481/20966</w:t>
        <w:br/>
        <w:t>f 13238/22482/20967 13237/22483/20968 13217/22462/20947</w:t>
        <w:br/>
        <w:t>f 13217/22462/20947 13218/22461/20946 13238/22482/20967</w:t>
        <w:br/>
        <w:t>f 13241/22484/20969 13240/22485/20970 13239/22486/20971</w:t>
        <w:br/>
        <w:t>f 13243/22487/20972 13242/22488/20973 13240/22485/20970</w:t>
        <w:br/>
        <w:t>f 13240/22485/20970 13237/22483/20968 13243/22487/20972</w:t>
        <w:br/>
        <w:t>f 13246/22489/20974 13245/22490/20975 13244/22491/20976</w:t>
        <w:br/>
        <w:t>f 13244/22491/20976 13238/22482/20967 13246/22489/20974</w:t>
        <w:br/>
        <w:t>f 13244/22491/20976 13248/22492/20977 13247/22493/20978</w:t>
        <w:br/>
        <w:t>f 13247/22493/20978 13243/22487/20972 13244/22491/20976</w:t>
        <w:br/>
        <w:t>f 13251/22494/20979 13250/22495/20980 13249/22496/20981</w:t>
        <w:br/>
        <w:t>f 13249/22496/20981 13242/22488/20973 13251/22494/20979</w:t>
        <w:br/>
        <w:t>f 13253/22497/20982 13252/22498/20983 13180/22425/20912</w:t>
        <w:br/>
        <w:t>f 13180/22425/20912 13254/22499/20984 13253/22497/20982</w:t>
        <w:br/>
        <w:t>f 13176/22423/20910 13256/22500/20985 13255/22501/20986</w:t>
        <w:br/>
        <w:t>f 13255/22501/20986 13257/22502/20987 13176/22423/20910</w:t>
        <w:br/>
        <w:t>f 13260/22503/20988 13259/22504/20989 13258/22505/20990</w:t>
        <w:br/>
        <w:t>f 13258/22505/20990 13261/22506/20991 13260/22503/20988</w:t>
        <w:br/>
        <w:t>f 13263/22507/20992 13262/22508/20993 13261/22506/20991</w:t>
        <w:br/>
        <w:t>f 13261/22506/20991 13258/22505/20990 13263/22507/20992</w:t>
        <w:br/>
        <w:t>f 13266/22509/20994 13265/22510/20995 13264/22511/20996</w:t>
        <w:br/>
        <w:t>f 13264/22511/20996 13267/22512/20997 13266/22509/20994</w:t>
        <w:br/>
        <w:t>f 13269/22513/20998 13268/22514/20999 13264/22511/20996</w:t>
        <w:br/>
        <w:t>f 13264/22511/20996 13265/22510/20995 13269/22513/20998</w:t>
        <w:br/>
        <w:t>f 13272/22515/21000 13271/22516/21001 13270/22517/21002</w:t>
        <w:br/>
        <w:t>f 13270/22517/21002 13273/22518/12117 13272/22515/21000</w:t>
        <w:br/>
        <w:t>f 13276/22519/21003 13275/22520/12120 13274/22521/12119</w:t>
        <w:br/>
        <w:t>f 13274/22521/12119 13277/22522/21004 13276/22519/21003</w:t>
        <w:br/>
        <w:t>f 13280/22523/21005 13279/22524/21006 13278/22525/21007</w:t>
        <w:br/>
        <w:t>f 13276/22519/21003 13282/22526/21008 13281/22527/21009</w:t>
        <w:br/>
        <w:t>f 13281/22527/21009 13275/22520/12120 13276/22519/21003</w:t>
        <w:br/>
        <w:t>f 13285/22528/21010 13284/22529/21011 13283/22530/21012</w:t>
        <w:br/>
        <w:t>f 13283/22530/21012 13279/22524/21006 13285/22528/21010</w:t>
        <w:br/>
        <w:t>f 13279/22524/21006 13280/22523/21005 13285/22528/21010</w:t>
        <w:br/>
        <w:t>f 13287/22531/12122 13286/22532/21013 13277/22522/21004</w:t>
        <w:br/>
        <w:t>f 13277/22522/21004 13274/22521/12119 13287/22531/12122</w:t>
        <w:br/>
        <w:t>f 13286/22532/21013 13287/22531/12122 13288/22533/21014</w:t>
        <w:br/>
        <w:t>f 13288/22533/21014 13289/22534/21015 13286/22532/21013</w:t>
        <w:br/>
        <w:t>f 13292/22535/12161 13291/22536/21016 13290/22537/21017</w:t>
        <w:br/>
        <w:t>f 13290/22537/21017 13293/22538/21018 13292/22535/12161</w:t>
        <w:br/>
        <w:t>f 13296/22539/21019 13295/22540/21020 13294/22541/21021</w:t>
        <w:br/>
        <w:t>f 13295/22540/21020 13298/22542/21022 13297/22543/21023</w:t>
        <w:br/>
        <w:t>f 13299/22544/12263 13292/22535/12161 13293/22538/21018</w:t>
        <w:br/>
        <w:t>f 13293/22538/21018 13300/22545/21024 13299/22544/12263</w:t>
        <w:br/>
        <w:t>f 13296/22539/21019 13302/22546/21025 13301/22547/21026</w:t>
        <w:br/>
        <w:t>f 13303/22548/21027 13290/22537/21017 13291/22536/21016</w:t>
        <w:br/>
        <w:t>f 13291/22536/21016 13304/22549/12125 13303/22548/21027</w:t>
        <w:br/>
        <w:t>f 13305/22550/21008 13303/22548/21027 13304/22549/12125</w:t>
        <w:br/>
        <w:t>f 13304/22549/12125 13306/22551/21009 13305/22550/21008</w:t>
        <w:br/>
        <w:t>f 13308/22552/21028 13307/22553/21029 13298/22542/21022</w:t>
        <w:br/>
        <w:t>f 13311/22554/21030 13310/22555/12163 13309/22556/21031</w:t>
        <w:br/>
        <w:t>f 13309/22556/21031 13312/22557/21032 13311/22554/21030</w:t>
        <w:br/>
        <w:t>f 13300/22545/21024 13309/22556/21031 13310/22555/12163</w:t>
        <w:br/>
        <w:t>f 13310/22555/12163 13299/22544/12263 13300/22545/21024</w:t>
        <w:br/>
        <w:t>f 13315/22558/21033 13314/22559/21034 13313/22560/12128</w:t>
        <w:br/>
        <w:t>f 13313/22560/12128 13316/22561/12127 13315/22558/21033</w:t>
        <w:br/>
        <w:t>f 13319/22562/21035 13318/22563/21036 13317/22564/21037</w:t>
        <w:br/>
        <w:t>f 13321/22565/21038 13320/22566/21039 13319/22562/21035</w:t>
        <w:br/>
        <w:t>f 13322/22567/12130 13313/22560/12128 13314/22559/21034</w:t>
        <w:br/>
        <w:t>f 13314/22559/21034 13323/22568/21040 13322/22567/12130</w:t>
        <w:br/>
        <w:t>f 13312/22557/21032 13325/22569/21041 13324/22570/12165</w:t>
        <w:br/>
        <w:t>f 13324/22570/12165 13311/22554/21030 13312/22557/21032</w:t>
        <w:br/>
        <w:t>f 13327/22571/21042 13308/22552/21028 13326/22572/21043</w:t>
        <w:br/>
        <w:t>f 13326/22572/21043 13329/22573/21044 13328/22574/21045</w:t>
        <w:br/>
        <w:t>f 13325/22569/21041 13331/22575/21046 13330/22576/12261</w:t>
        <w:br/>
        <w:t>f 13330/22576/12261 13324/22570/12165 13325/22569/21041</w:t>
        <w:br/>
        <w:t>f 13332/22577/21047 13330/22576/12261 13331/22575/21046</w:t>
        <w:br/>
        <w:t>f 13331/22575/21046 13333/22578/21048 13332/22577/21047</w:t>
        <w:br/>
        <w:t>f 13334/22579/21049 13329/22573/21044 13317/22564/21037</w:t>
        <w:br/>
        <w:t>f 13334/22579/21049 13317/22564/21037 13318/22563/21036</w:t>
        <w:br/>
        <w:t>f 13316/22561/12127 13332/22577/21047 13333/22578/21048</w:t>
        <w:br/>
        <w:t>f 13333/22578/21048 13315/22558/21033 13316/22561/12127</w:t>
        <w:br/>
        <w:t>f 13335/22580/21050 13283/22530/21012 13284/22529/21011</w:t>
        <w:br/>
        <w:t>f 13284/22529/21011 13336/22581/21051 13335/22580/21050</w:t>
        <w:br/>
        <w:t>f 13338/22582/21052 13337/22583/21053 13289/22534/21015</w:t>
        <w:br/>
        <w:t>f 13289/22534/21015 13288/22533/21014 13338/22582/21052</w:t>
        <w:br/>
        <w:t>f 13337/22583/21053 13338/22582/21052 13273/22518/12117</w:t>
        <w:br/>
        <w:t>f 13273/22518/12117 13270/22517/21002 13337/22583/21053</w:t>
        <w:br/>
        <w:t>f 13268/22514/20999 13269/22513/20998 13335/22580/21050</w:t>
        <w:br/>
        <w:t>f 13335/22580/21050 13336/22581/21051 13268/22514/20999</w:t>
        <w:br/>
        <w:t>f 13341/22584/21054 13340/22585/21055 13339/22586/21056</w:t>
        <w:br/>
        <w:t>f 13339/22586/21056 13321/22565/21038 13341/22584/21054</w:t>
        <w:br/>
        <w:t>f 13344/22587/12171 13343/22588/12170 13342/22589/21057</w:t>
        <w:br/>
        <w:t>f 13342/22589/21057 13345/22590/21058 13344/22587/12171</w:t>
        <w:br/>
        <w:t>f 13175/22420/20907 13172/22419/20906 13271/22516/21001</w:t>
        <w:br/>
        <w:t>f 13271/22516/21001 13346/22591/21059 13175/22420/20907</w:t>
        <w:br/>
        <w:t>f 13349/22592/21060 13348/22593/21061 13347/22594/21062</w:t>
        <w:br/>
        <w:t>f 13347/22594/21062 13350/22595/21063 13349/22592/21060</w:t>
        <w:br/>
        <w:t>f 13351/22596/21064 13256/22500/20985 13349/22592/21060</w:t>
        <w:br/>
        <w:t>f 13349/22592/21060 13350/22595/21063 13351/22596/21064</w:t>
        <w:br/>
        <w:t>f 13172/22419/20906 13252/22498/20983 13270/22517/21002</w:t>
        <w:br/>
        <w:t>f 13270/22517/21002 13271/22516/21001 13172/22419/20906</w:t>
        <w:br/>
        <w:t>f 13353/22597/21065 13352/22598/21066 13182/22427/20914</w:t>
        <w:br/>
        <w:t>f 13182/22427/20914 13183/22426/20913 13276/22519/21003</w:t>
        <w:br/>
        <w:t>f 13184/22431/20918 13355/22599/21067 13354/22600/21068</w:t>
        <w:br/>
        <w:t>f 13354/22600/21068 13186/22429/20916 13184/22431/20918</w:t>
        <w:br/>
        <w:t>f 13186/22429/20916 13354/22600/21068 13356/22601/21069</w:t>
        <w:br/>
        <w:t>f 13356/22601/21069 13357/22602/21070 13186/22429/20916</w:t>
        <w:br/>
        <w:t>f 13358/22603/21071 13282/22526/21008 13276/22519/21003</w:t>
        <w:br/>
        <w:t>f 13276/22519/21003 13183/22426/20913 13358/22603/21071</w:t>
        <w:br/>
        <w:t>f 13360/22604/21072 13359/22605/21073 13194/22439/20926</w:t>
        <w:br/>
        <w:t>f 13194/22439/20926 13191/22438/20925 13360/22604/21072</w:t>
        <w:br/>
        <w:t>f 13184/22431/20918 13194/22439/20926 13359/22605/21073</w:t>
        <w:br/>
        <w:t>f 13359/22605/21073 13355/22599/21067 13184/22431/20918</w:t>
        <w:br/>
        <w:t>f 13352/22598/21066 13362/22606/21074 13361/22607/21075</w:t>
        <w:br/>
        <w:t>f 13361/22607/21075 13182/22427/20914 13352/22598/21066</w:t>
        <w:br/>
        <w:t>f 13363/22608/21076 13361/22607/21075 13362/22606/21074</w:t>
        <w:br/>
        <w:t>f 13362/22606/21074 13364/22609/21077 13363/22608/21076</w:t>
        <w:br/>
        <w:t>f 13290/22537/21017 13209/22455/20942 13365/22610/21078</w:t>
        <w:br/>
        <w:t>f 13365/22610/21078 13293/22538/21018 13290/22537/21017</w:t>
        <w:br/>
        <w:t>f 13367/22611/21079 13366/22612/21080 13205/22448/20935</w:t>
        <w:br/>
        <w:t>f 13205/22448/20935 13206/22451/20938 13367/22611/21079</w:t>
        <w:br/>
        <w:t>f 13368/22613/21081 13223/22469/20954 13205/22448/20935</w:t>
        <w:br/>
        <w:t>f 13205/22448/20935 13366/22612/21080 13368/22613/21081</w:t>
        <w:br/>
        <w:t>f 13208/22452/20939 13207/22453/20940 13369/22614/21082</w:t>
        <w:br/>
        <w:t>f 13300/22545/21024 13293/22538/21018 13208/22452/21083</w:t>
        <w:br/>
        <w:t>f 13215/22458/20944 13370/22615/21084 13367/22611/21079</w:t>
        <w:br/>
        <w:t>f 13367/22611/21079 13206/22451/20938 13215/22458/20944</w:t>
        <w:br/>
        <w:t>f 13210/22454/20941 13209/22455/20942 13290/22537/21017</w:t>
        <w:br/>
        <w:t>f 13290/22537/21017 13303/22548/21027 13210/22454/20941</w:t>
        <w:br/>
        <w:t>f 13305/22550/21008 13371/22616/21071 13210/22454/20941</w:t>
        <w:br/>
        <w:t>f 13210/22454/20941 13303/22548/21027 13305/22550/21008</w:t>
        <w:br/>
        <w:t>f 13213/22460/20945 13372/22617/21085 13370/22615/21084</w:t>
        <w:br/>
        <w:t>f 13370/22615/21084 13215/22458/20944 13213/22460/20945</w:t>
        <w:br/>
        <w:t>f 13374/22618/21086 13373/22619/21087 13235/22481/20966</w:t>
        <w:br/>
        <w:t>f 13235/22481/20966 13224/22468/20953 13374/22618/21086</w:t>
        <w:br/>
        <w:t>f 13375/22620/21088 13312/22557/21032 13309/22556/21031</w:t>
        <w:br/>
        <w:t>f 13309/22556/21031 13376/22621/21089 13375/22620/21088</w:t>
        <w:br/>
        <w:t>f 13376/22621/21089 13309/22556/21031 13300/22545/21024</w:t>
        <w:br/>
        <w:t>f 13300/22545/21024 13207/22453/20940 13222/22465/20950</w:t>
        <w:br/>
        <w:t>f 13374/22618/21086 13224/22468/20953 13223/22469/20954</w:t>
        <w:br/>
        <w:t>f 13223/22469/20954 13368/22613/21081 13374/22618/21086</w:t>
        <w:br/>
        <w:t>f 13231/22478/20963 13377/22622/21090 13315/22558/21033</w:t>
        <w:br/>
        <w:t>f 13227/22470/20955 13225/22472/20957 13378/22623/21091</w:t>
        <w:br/>
        <w:t>f 13378/22623/21091 13379/22624/21092 13227/22470/20955</w:t>
        <w:br/>
        <w:t>f 13382/22625/21093 13381/22626/21094 13380/22627/21095</w:t>
        <w:br/>
        <w:t>f 13380/22627/21095 13383/22628/21096 13382/22625/21093</w:t>
        <w:br/>
        <w:t>f 13232/22477/20962 13384/22629/21097 13342/22589/21057</w:t>
        <w:br/>
        <w:t>f 13386/22630/21098 13385/22631/21099 13232/22477/20962</w:t>
        <w:br/>
        <w:t>f 13241/22484/20969 13325/22569/21041 13312/22557/21032</w:t>
        <w:br/>
        <w:t>f 13312/22557/21032 13375/22620/21088 13241/22484/20969</w:t>
        <w:br/>
        <w:t>f 13387/22632/21100 13236/22480/20965 13235/22481/20966</w:t>
        <w:br/>
        <w:t>f 13235/22481/20966 13373/22619/21087 13387/22632/21100</w:t>
        <w:br/>
        <w:t>f 13387/22632/21100 13388/22633/21101 13246/22489/20974</w:t>
        <w:br/>
        <w:t>f 13246/22489/20974 13236/22480/20965 13387/22632/21100</w:t>
        <w:br/>
        <w:t>f 13239/22486/20971 13331/22575/21046 13325/22569/21041</w:t>
        <w:br/>
        <w:t>f 13325/22569/21041 13241/22484/20969 13239/22486/20971</w:t>
        <w:br/>
        <w:t>f 13249/22496/20981 13333/22578/21048 13331/22575/21046</w:t>
        <w:br/>
        <w:t>f 13331/22575/21046 13239/22486/20971 13249/22496/20981</w:t>
        <w:br/>
        <w:t>f 13388/22633/21101 13389/22634/21102 13245/22490/20975</w:t>
        <w:br/>
        <w:t>f 13245/22490/20975 13246/22489/20974 13388/22633/21101</w:t>
        <w:br/>
        <w:t>f 13378/22623/21091 13225/22472/20957 13245/22490/20975</w:t>
        <w:br/>
        <w:t>f 13245/22490/20975 13389/22634/21102 13378/22623/21091</w:t>
        <w:br/>
        <w:t>f 13315/22558/21033 13249/22496/20981 13250/22495/20980</w:t>
        <w:br/>
        <w:t>f 13360/22604/21072 13191/22438/20925 13255/22501/20986</w:t>
        <w:br/>
        <w:t>f 13255/22501/20986 13390/22635/21103 13360/22604/21072</w:t>
        <w:br/>
        <w:t>f 13253/22497/20982 13363/22608/21076 13364/22609/21077</w:t>
        <w:br/>
        <w:t>f 13289/22534/21104 13391/22636/21105 13253/22497/20982</w:t>
        <w:br/>
        <w:t>f 13252/22498/20983 13253/22497/20982 13391/22636/21105</w:t>
        <w:br/>
        <w:t>f 13337/22583/21053 13270/22517/21002 13252/22498/20983</w:t>
        <w:br/>
        <w:t>f 13390/22635/21103 13255/22501/20986 13256/22500/20985</w:t>
        <w:br/>
        <w:t>f 13256/22500/20985 13351/22596/21064 13390/22635/21103</w:t>
        <w:br/>
        <w:t>f 13392/22637/21106 13381/22626/21094 13382/22625/21093</w:t>
        <w:br/>
        <w:t>f 13382/22625/21093 13393/22638/21107 13392/22637/21106</w:t>
        <w:br/>
        <w:t>f 13345/22590/21058 13342/22589/21057 13384/22629/21097</w:t>
        <w:br/>
        <w:t>f 13384/22629/21097 13394/22639/21108 13345/22590/21058</w:t>
        <w:br/>
        <w:t>f 13271/22516/21001 13272/22515/21000 13395/22640/12156</w:t>
        <w:br/>
        <w:t>f 13395/22640/12156 13396/22641/21109 13271/22516/21001</w:t>
        <w:br/>
        <w:t>f 13398/22642/21110 13397/22643/21111 13174/22417/20904</w:t>
        <w:br/>
        <w:t>f 13174/22417/20904 13175/22420/20907 13398/22642/21110</w:t>
        <w:br/>
        <w:t>f 13401/22644/21112 13400/22645/21113 13399/22646/21114</w:t>
        <w:br/>
        <w:t>f 13399/22646/21114 13402/22647/21115 13401/22644/21112</w:t>
        <w:br/>
        <w:t>f 13402/22647/21115 13397/22643/21111 13403/22648/21116</w:t>
        <w:br/>
        <w:t>f 13403/22648/21116 13401/22644/21112 13402/22647/21115</w:t>
        <w:br/>
        <w:t>f 13406/22649/21117 13405/22650/21118 13404/22651/21119</w:t>
        <w:br/>
        <w:t>f 13404/22651/21119 13407/22652/21120 13406/22649/21117</w:t>
        <w:br/>
        <w:t>f 13410/22653/21121 13409/22654/21122 13408/22655/21123</w:t>
        <w:br/>
        <w:t>f 13408/22655/21123 13411/22656/21124 13410/22653/21121</w:t>
        <w:br/>
        <w:t>f 13413/22657/21125 13412/22658/21126 13409/22654/21122</w:t>
        <w:br/>
        <w:t>f 13409/22654/21122 13414/22659/21127 13413/22657/21125</w:t>
        <w:br/>
        <w:t>f 13414/22659/21127 13406/22649/21117 13415/22660/21128</w:t>
        <w:br/>
        <w:t>f 13415/22660/21128 13413/22657/21125 13414/22659/21127</w:t>
        <w:br/>
        <w:t>f 13417/22661/21129 13416/22662/21130 13410/22653/21121</w:t>
        <w:br/>
        <w:t>f 13410/22653/21121 13411/22656/21124 13417/22661/21129</w:t>
        <w:br/>
        <w:t>f 13419/22663/21131 13418/22664/21132 13405/22650/21118</w:t>
        <w:br/>
        <w:t>f 13405/22650/21118 13420/22665/21133 13419/22663/21131</w:t>
        <w:br/>
        <w:t>f 13423/22666/21134 13422/22667/21135 13421/22668/21136</w:t>
        <w:br/>
        <w:t>f 13421/22668/21136 13424/22669/21137 13423/22666/21134</w:t>
        <w:br/>
        <w:t>f 13427/22670/21138 13426/22671/21139 13425/22672/21140</w:t>
        <w:br/>
        <w:t>f 13429/22673/21141 13428/22674/21142 13422/22667/21135</w:t>
        <w:br/>
        <w:t>f 13413/22657/21125 13431/22675/21137 13430/22676/21143</w:t>
        <w:br/>
        <w:t>f 13430/22676/21143 13412/22658/21126 13413/22657/21125</w:t>
        <w:br/>
        <w:t>f 13433/22677/21144 13432/22678/21134 13415/22660/21128</w:t>
        <w:br/>
        <w:t>f 13435/22679/21145 13434/22680/21146 13412/22658/21126</w:t>
        <w:br/>
        <w:t>f 13438/22681/21147 13437/22682/21148 13436/22683/21149</w:t>
        <w:br/>
        <w:t>f 13436/22683/21149 13439/22684/21150 13438/22681/21147</w:t>
        <w:br/>
        <w:t>f 13442/22685/21151 13441/22686/21152 13440/22687/21153</w:t>
        <w:br/>
        <w:t>f 13422/22667/21135 13440/22687/21153 13436/22683/21149</w:t>
        <w:br/>
        <w:t>f 13436/22683/21149 13421/22668/21136 13422/22667/21135</w:t>
        <w:br/>
        <w:t>f 13444/22688/21154 13443/22689/21155 13437/22682/21148</w:t>
        <w:br/>
        <w:t>f 13447/22690/21156 13446/22691/21157 13445/22692/21158</w:t>
        <w:br/>
        <w:t>f 13450/22693/21159 13449/22694/21160 13448/22695/21161</w:t>
        <w:br/>
        <w:t>f 13448/22695/21161 13451/22696/21162 13450/22693/21159</w:t>
        <w:br/>
        <w:t>f 13454/22697/21163 13453/22698/21164 13452/22699/21165</w:t>
        <w:br/>
        <w:t>f 13456/22700/21166 13455/22701/21167 13438/22681/21147</w:t>
        <w:br/>
        <w:t>f 13457/22702/21168 13438/22681/21147 13439/22684/21150</w:t>
        <w:br/>
        <w:t>f 13439/22684/21150 13458/22703/21169 13457/22702/21168</w:t>
        <w:br/>
        <w:t>f 13461/22704/21170 13460/22705/21171 13459/22706/21172</w:t>
        <w:br/>
        <w:t>f 13463/22707/21173 13445/22692/21158 13462/22708/21174</w:t>
        <w:br/>
        <w:t>f 13462/22708/21174 13464/22709/21175 13463/22707/21173</w:t>
        <w:br/>
        <w:t>f 13466/22710/21176 13465/22711/21177 13460/22705/21171</w:t>
        <w:br/>
        <w:t>f 13416/22662/21130 13468/22712/21178 13467/22713/21179</w:t>
        <w:br/>
        <w:t>f 13467/22713/21179 13419/22663/21131 13416/22662/21130</w:t>
        <w:br/>
        <w:t>f 13419/22663/21131 13467/22713/21179 13469/22714/21180</w:t>
        <w:br/>
        <w:t>f 13469/22714/21180 13418/22664/21132 13419/22663/21131</w:t>
        <w:br/>
        <w:t>f 13259/22504/20989 13471/22715/21181 13470/22716/21182</w:t>
        <w:br/>
        <w:t>f 13470/22716/21182 13258/22505/20990 13259/22504/20989</w:t>
        <w:br/>
        <w:t>f 13258/22505/20990 13470/22716/21182 13472/22717/21183</w:t>
        <w:br/>
        <w:t>f 13472/22717/21183 13263/22507/20992 13258/22505/20990</w:t>
        <w:br/>
        <w:t>f 13267/22512/20997 13474/22718/21184 13473/22719/21185</w:t>
        <w:br/>
        <w:t>f 13473/22719/21185 13266/22509/20994 13267/22512/20997</w:t>
        <w:br/>
        <w:t>f 13474/22718/21184 13476/22720/21186 13475/22721/21187</w:t>
        <w:br/>
        <w:t>f 13475/22721/21187 13473/22719/21185 13474/22718/21184</w:t>
        <w:br/>
        <w:t>f 13479/22722/12155 13478/22723/21188 13477/22724/21189</w:t>
        <w:br/>
        <w:t>f 13477/22724/21189 13480/22725/21190 13479/22722/12155</w:t>
        <w:br/>
        <w:t>f 13483/22726/21191 13482/22727/21192 13481/22728/21193</w:t>
        <w:br/>
        <w:t>f 13481/22728/21193 13484/22729/12135 13483/22726/21191</w:t>
        <w:br/>
        <w:t>f 13487/22730/21194 13486/22731/21195 13485/22732/21196</w:t>
        <w:br/>
        <w:t>f 13487/22730/21194 13489/22733/21197 13488/22734/21198</w:t>
        <w:br/>
        <w:t>f 13490/22735/21199 13483/22726/21191 13484/22729/12135</w:t>
        <w:br/>
        <w:t>f 13484/22729/12135 13491/22736/12174 13490/22735/21199</w:t>
        <w:br/>
        <w:t>f 13493/22737/21200 13492/22738/21201 13485/22732/21196</w:t>
        <w:br/>
        <w:t>f 13485/22732/21196 13486/22731/21195 13493/22737/21200</w:t>
        <w:br/>
        <w:t>f 13482/22727/21192 13495/22739/21202 13494/22740/21203</w:t>
        <w:br/>
        <w:t>f 13494/22740/21203 13481/22728/21193 13482/22727/21192</w:t>
        <w:br/>
        <w:t>f 13498/22741/21204 13497/22742/21205 13496/22743/21206</w:t>
        <w:br/>
        <w:t>f 13496/22743/21206 13499/22744/12138 13498/22741/21204</w:t>
        <w:br/>
        <w:t>f 13502/22745/21207 13501/22746/21208 13500/22747/21209</w:t>
        <w:br/>
        <w:t>f 13497/22742/21205 13498/22741/21204 13503/22748/12177</w:t>
        <w:br/>
        <w:t>f 13503/22748/12177 13504/22749/21210 13497/22742/21205</w:t>
        <w:br/>
        <w:t>f 13507/22750/21208 13506/22751/21211 13505/22752/21212</w:t>
        <w:br/>
        <w:t>f 13510/22753/12138 13509/22754/21206 13508/22755/21213</w:t>
        <w:br/>
        <w:t>f 13508/22755/21213 13511/22756/21214 13510/22753/12138</w:t>
        <w:br/>
        <w:t>f 13511/22756/21214 13508/22755/21213 13490/22735/21199</w:t>
        <w:br/>
        <w:t>f 13490/22735/21199 13491/22736/12174 13511/22756/21214</w:t>
        <w:br/>
        <w:t>f 13506/22751/21211 13488/22734/21198 13489/22733/21197</w:t>
        <w:br/>
        <w:t>f 13514/22757/21215 13513/22758/21216 13512/22759/21217</w:t>
        <w:br/>
        <w:t>f 13517/22760/21218 13516/22761/21219 13515/22762/12179</w:t>
        <w:br/>
        <w:t>f 13515/22762/12179 13518/22763/21220 13517/22760/21218</w:t>
        <w:br/>
        <w:t>f 13516/22761/21219 13517/22760/21218 13504/22749/21210</w:t>
        <w:br/>
        <w:t>f 13504/22749/21210 13503/22748/12177 13516/22761/21219</w:t>
        <w:br/>
        <w:t>f 13519/22764/21221 13512/22759/21217 13513/22758/21216</w:t>
        <w:br/>
        <w:t>f 13522/22765/12182 13521/22766/21222 13520/22767/21223</w:t>
        <w:br/>
        <w:t>f 13520/22767/21223 13523/22768/12148 13522/22765/12182</w:t>
        <w:br/>
        <w:t>f 13526/22769/21224 13525/22770/21225 13524/22771/21226</w:t>
        <w:br/>
        <w:t>f 13524/22771/21226 13527/22772/21227 13526/22769/21224</w:t>
        <w:br/>
        <w:t>f 13528/22773/21228 13524/22771/21226 13525/22770/21225</w:t>
        <w:br/>
        <w:t>f 13529/22774/21229 13521/22766/21222 13522/22765/12182</w:t>
        <w:br/>
        <w:t>f 13522/22765/12182 13530/22775/12141 13529/22774/21229</w:t>
        <w:br/>
        <w:t>f 13532/22776/12145 13531/22777/21230 13518/22763/21220</w:t>
        <w:br/>
        <w:t>f 13518/22763/21220 13515/22762/12179 13532/22776/12145</w:t>
        <w:br/>
        <w:t>f 13533/22778/21231 13513/22758/21216 13514/22757/21215</w:t>
        <w:br/>
        <w:t>f 13535/22779/21232 13533/22778/21231 13534/22780/21233</w:t>
        <w:br/>
        <w:t>f 13531/22777/21230 13532/22776/12145 13536/22781/12144</w:t>
        <w:br/>
        <w:t>f 13536/22781/12144 13537/22782/21234 13531/22777/21230</w:t>
        <w:br/>
        <w:t>f 13527/22772/21227 13535/22779/21232 13534/22780/21233</w:t>
        <w:br/>
        <w:t>f 13534/22780/21233 13526/22769/21224 13527/22772/21227</w:t>
        <w:br/>
        <w:t>f 13537/22782/21234 13536/22781/12144 13523/22768/12148</w:t>
        <w:br/>
        <w:t>f 13523/22768/12148 13520/22767/21223 13537/22782/21234</w:t>
        <w:br/>
        <w:t>f 13538/22783/21235 13492/22738/21201 13493/22737/21200</w:t>
        <w:br/>
        <w:t>f 13493/22737/21200 13539/22784/21236 13538/22783/21235</w:t>
        <w:br/>
        <w:t>f 13540/22785/21237 13494/22740/21203 13495/22739/21202</w:t>
        <w:br/>
        <w:t>f 13495/22739/21202 13541/22786/21238 13540/22785/21237</w:t>
        <w:br/>
        <w:t>f 13541/22786/21238 13477/22724/21189 13478/22723/21188</w:t>
        <w:br/>
        <w:t>f 13478/22723/21188 13540/22785/21237 13541/22786/21238</w:t>
        <w:br/>
        <w:t>f 13539/22784/21236 13475/22721/21187 13476/22720/21186</w:t>
        <w:br/>
        <w:t>f 13476/22720/21186 13538/22783/21235 13539/22784/21236</w:t>
        <w:br/>
        <w:t>f 13341/22584/21054 13543/22787/21239 13542/22788/21240</w:t>
        <w:br/>
        <w:t>f 13542/22788/21240 13340/22585/21055 13341/22584/21054</w:t>
        <w:br/>
        <w:t>f 13344/22587/12171 13345/22590/21058 13544/22789/21241</w:t>
        <w:br/>
        <w:t>f 13544/22789/21241 13545/22790/12153 13344/22587/12171</w:t>
        <w:br/>
        <w:t>f 13544/22789/21241 13529/22774/21229 13530/22775/12141</w:t>
        <w:br/>
        <w:t>f 13530/22775/12141 13545/22790/12153 13544/22789/21241</w:t>
        <w:br/>
        <w:t>f 13175/22420/20907 13346/22591/21059 13546/22791/21242</w:t>
        <w:br/>
        <w:t>f 13546/22791/21242 13398/22642/21110 13175/22420/20907</w:t>
        <w:br/>
        <w:t>f 13347/22594/21062 13348/22593/21061 13547/22792/21243</w:t>
        <w:br/>
        <w:t>f 13547/22792/21243 13548/22793/21244 13347/22594/21062</w:t>
        <w:br/>
        <w:t>f 13548/22793/21244 13547/22792/21243 13549/22794/21245</w:t>
        <w:br/>
        <w:t>f 13549/22794/21245 13550/22795/21246 13548/22793/21244</w:t>
        <w:br/>
        <w:t>f 13552/22796/21247 13551/22797/21248 13398/22642/21110</w:t>
        <w:br/>
        <w:t>f 13398/22642/21110 13546/22791/21242 13477/22724/21249</w:t>
        <w:br/>
        <w:t>f 13553/22798/21250 13407/22652/21120 13404/22651/21119</w:t>
        <w:br/>
        <w:t>f 13404/22651/21119 13482/22727/21192 13553/22798/21250</w:t>
        <w:br/>
        <w:t>f 13408/22655/21123 13555/22799/21251 13554/22800/21252</w:t>
        <w:br/>
        <w:t>f 13554/22800/21252 13411/22656/21124 13408/22655/21123</w:t>
        <w:br/>
        <w:t>f 13556/22801/21253 13555/22799/21251 13408/22655/21123</w:t>
        <w:br/>
        <w:t>f 13408/22655/21123 13434/22680/21146 13556/22801/21253</w:t>
        <w:br/>
        <w:t>f 13558/22802/21254 13557/22803/21255 13407/22652/21120</w:t>
        <w:br/>
        <w:t>f 13407/22652/21120 13483/22726/21191 13558/22802/21254</w:t>
        <w:br/>
        <w:t>f 13411/22656/21124 13554/22800/21252 13559/22804/21256</w:t>
        <w:br/>
        <w:t>f 13559/22804/21256 13417/22661/21129 13411/22656/21124</w:t>
        <w:br/>
        <w:t>f 13482/22727/21192 13404/22651/21119 13560/22805/21257</w:t>
        <w:br/>
        <w:t>f 13560/22805/21257 13561/22806/21258 13482/22727/21192</w:t>
        <w:br/>
        <w:t>f 13429/22673/21141 13563/22807/21259 13562/22808/21260</w:t>
        <w:br/>
        <w:t>f 13562/22808/21260 13564/22809/21261 13429/22673/21141</w:t>
        <w:br/>
        <w:t>f 13566/22810/21262 13427/22670/21138 13565/22811/21263</w:t>
        <w:br/>
        <w:t>f 13565/22811/21263 13567/22812/21264 13566/22810/21262</w:t>
        <w:br/>
        <w:t>f 13427/22670/21138 13443/22689/21155 13568/22813/21265</w:t>
        <w:br/>
        <w:t>f 13568/22813/21265 13565/22811/21263 13427/22670/21138</w:t>
        <w:br/>
        <w:t>f 13569/22814/21266 13428/22674/21142 13429/22673/21141</w:t>
        <w:br/>
        <w:t>f 13429/22673/21141 13564/22809/21261 13569/22814/21266</w:t>
        <w:br/>
        <w:t>f 13571/22815/21267 13435/22679/21145 13570/22816/21268</w:t>
        <w:br/>
        <w:t>f 13570/22816/21268 13572/22817/21269 13571/22815/21267</w:t>
        <w:br/>
        <w:t>f 13574/22818/21260 13573/22819/21259 13433/22677/21144</w:t>
        <w:br/>
        <w:t>f 13433/22677/21144 13575/22820/21270 13574/22818/21260</w:t>
        <w:br/>
        <w:t>f 13433/22677/21144 13557/22803/21255 13558/22802/21254</w:t>
        <w:br/>
        <w:t>f 13490/22735/21271 13575/22820/21270 13433/22677/21144</w:t>
        <w:br/>
        <w:t>f 13434/22680/21146 13435/22679/21145 13571/22815/21267</w:t>
        <w:br/>
        <w:t>f 13571/22815/21267 13556/22801/21253 13434/22680/21146</w:t>
        <w:br/>
        <w:t>f 13444/22688/21154 13455/22701/21167 13576/22821/21272</w:t>
        <w:br/>
        <w:t>f 13576/22821/21272 13577/22822/21273 13444/22688/21154</w:t>
        <w:br/>
        <w:t>f 13441/22686/21152 13442/22685/21151 13578/22823/21274</w:t>
        <w:br/>
        <w:t>f 13517/22760/21218 13518/22763/21220 13441/22686/21152</w:t>
        <w:br/>
        <w:t>f 13569/22814/21266 13517/22760/21218 13442/22685/21151</w:t>
        <w:br/>
        <w:t>f 13442/22685/21151 13428/22674/21142 13569/22814/21266</w:t>
        <w:br/>
        <w:t>f 13443/22689/21155 13444/22688/21154 13577/22822/21273</w:t>
        <w:br/>
        <w:t>f 13577/22822/21273 13568/22813/21265 13443/22689/21155</w:t>
        <w:br/>
        <w:t>f 13454/22697/21163 13465/22711/21177 13579/22824/21275</w:t>
        <w:br/>
        <w:t>f 13520/22767/21223 13580/22825/21276 13454/22697/21163</w:t>
        <w:br/>
        <w:t>f 13581/22826/21277 13446/22691/21157 13447/22690/21156</w:t>
        <w:br/>
        <w:t>f 13447/22690/21156 13582/22827/21278 13581/22826/21277</w:t>
        <w:br/>
        <w:t>f 13447/22690/21156 13584/22828/21279 13583/22829/21280</w:t>
        <w:br/>
        <w:t>f 13583/22829/21280 13582/22827/21278 13447/22690/21156</w:t>
        <w:br/>
        <w:t>f 13580/22825/21276 13586/22830/21281 13585/22831/21282</w:t>
        <w:br/>
        <w:t>f 13585/22831/21282 13454/22697/21163 13580/22825/21276</w:t>
        <w:br/>
        <w:t>f 13518/22763/21220 13531/22777/21230 13461/22704/21170</w:t>
        <w:br/>
        <w:t>f 13461/22704/21170 13441/22686/21152 13518/22763/21220</w:t>
        <w:br/>
        <w:t>f 13576/22821/21272 13455/22701/21167 13456/22700/21166</w:t>
        <w:br/>
        <w:t>f 13456/22700/21166 13587/22832/21283 13576/22821/21272</w:t>
        <w:br/>
        <w:t>f 13587/22832/21283 13456/22700/21166 13588/22833/21284</w:t>
        <w:br/>
        <w:t>f 13588/22833/21284 13589/22834/21285 13587/22832/21283</w:t>
        <w:br/>
        <w:t>f 13466/22710/21176 13461/22704/21170 13531/22777/21230</w:t>
        <w:br/>
        <w:t>f 13531/22777/21230 13537/22782/21234 13466/22710/21176</w:t>
        <w:br/>
        <w:t>f 13589/22834/21285 13588/22833/21284 13446/22691/21157</w:t>
        <w:br/>
        <w:t>f 13446/22691/21157 13581/22826/21277 13589/22834/21285</w:t>
        <w:br/>
        <w:t>f 13465/22711/21177 13466/22710/21176 13537/22782/21234</w:t>
        <w:br/>
        <w:t>f 13537/22782/21234 13520/22767/21223 13465/22711/21177</w:t>
        <w:br/>
        <w:t>f 13590/22835/21286 13417/22661/21129 13559/22804/21256</w:t>
        <w:br/>
        <w:t>f 13559/22804/21256 13591/22836/21287 13590/22835/21286</w:t>
        <w:br/>
        <w:t>f 13592/22837/21288 13541/22786/21238 13495/22739/21202</w:t>
        <w:br/>
        <w:t>f 13495/22739/21202 13560/22805/21257 13592/22837/21288</w:t>
        <w:br/>
        <w:t>f 13541/22786/21238 13592/22837/21288 13551/22797/21248</w:t>
        <w:br/>
        <w:t>f 13551/22797/21248 13477/22724/21189 13541/22786/21238</w:t>
        <w:br/>
        <w:t>f 13549/22794/21245 13590/22835/21286 13591/22836/21287</w:t>
        <w:br/>
        <w:t>f 13591/22836/21287 13550/22795/21246 13549/22794/21245</w:t>
        <w:br/>
        <w:t>f 13584/22828/21279 13594/22838/21289 13593/22839/21290</w:t>
        <w:br/>
        <w:t>f 13593/22839/21290 13583/22829/21280 13584/22828/21279</w:t>
        <w:br/>
        <w:t>f 13392/22637/21106 13393/22638/21107 13593/22839/21290</w:t>
        <w:br/>
        <w:t>f 13593/22839/21290 13594/22838/21289 13392/22637/21106</w:t>
        <w:br/>
        <w:t>f 13345/22590/21058 13394/22639/21108 13595/22840/21291</w:t>
        <w:br/>
        <w:t>f 13595/22840/21291 13596/22841/21292 13345/22590/21058</w:t>
        <w:br/>
        <w:t>f 13585/22831/21282 13586/22830/21281 13596/22841/21292</w:t>
        <w:br/>
        <w:t>f 13596/22841/21292 13595/22840/21291 13585/22831/21282</w:t>
        <w:br/>
        <w:t>f 13396/22641/21109 13395/22640/12156 13479/22722/12155</w:t>
        <w:br/>
        <w:t>f 13479/22722/12155 13480/22725/21190 13396/22641/21109</w:t>
        <w:br/>
        <w:t>f 13176/22423/20910 13177/22422/20909 13349/22592/21060</w:t>
        <w:br/>
        <w:t>f 13349/22592/21060 13256/22500/20985 13176/22423/20910</w:t>
        <w:br/>
        <w:t>f 13252/22498/20983 13172/22419/20906 13173/22418/20905</w:t>
        <w:br/>
        <w:t>f 13173/22418/20905 13180/22425/20912 13252/22498/20983</w:t>
        <w:br/>
        <w:t>f 13185/22430/20917 13186/22429/20916 13189/22432/20919</w:t>
        <w:br/>
        <w:t>f 13190/22435/20922 13183/22426/20913 13181/22428/20915</w:t>
        <w:br/>
        <w:t>f 13192/22437/20924 13193/22436/20923 13196/22441/20928</w:t>
        <w:br/>
        <w:t>f 13196/22441/20928 13197/22443/20930 13192/22437/20924</w:t>
        <w:br/>
        <w:t>f 13185/22430/20917 13187/22434/20921 13196/22441/20928</w:t>
        <w:br/>
        <w:t>f 13196/22441/20928 13193/22436/20923 13185/22430/20917</w:t>
        <w:br/>
        <w:t>f 13181/22428/20915 13182/22427/20914 13195/22440/20927</w:t>
        <w:br/>
        <w:t>f 13363/22608/21076 13198/22442/20929 13195/22440/20927</w:t>
        <w:br/>
        <w:t>f 13195/22440/20927 13361/22607/21075 13363/22608/21076</w:t>
        <w:br/>
        <w:t>f 13597/22842/21293 13199/22446/20933 13200/22445/20932</w:t>
        <w:br/>
        <w:t>f 13200/22445/20932 13208/22452/20939 13209/22455/21294</w:t>
        <w:br/>
        <w:t>f 13202/22447/20934 13203/22450/20937 13204/22449/20936</w:t>
        <w:br/>
        <w:t>f 13204/22449/20936 13201/22444/20931 13202/22447/20934</w:t>
        <w:br/>
        <w:t>f 13204/22449/20936 13205/22448/20935 13223/22469/20954</w:t>
        <w:br/>
        <w:t>f 13203/22450/20937 13215/22458/20944 13206/22451/20938</w:t>
        <w:br/>
        <w:t>f 13199/22446/20933 13210/22454/20941 13212/22456/20922</w:t>
        <w:br/>
        <w:t>f 13202/22447/20934 13211/22457/20943 13214/22459/20919</w:t>
        <w:br/>
        <w:t>f 13214/22459/20919 13203/22450/20937 13202/22447/20934</w:t>
        <w:br/>
        <w:t>f 13219/22464/20949 13235/22481/20966 13218/22461/20946</w:t>
        <w:br/>
        <w:t>f 13221/22466/20951 13216/22463/20948 13217/22462/20947</w:t>
        <w:br/>
        <w:t>f 13217/22462/20947 13598/22843/21295 13221/22466/20951</w:t>
        <w:br/>
        <w:t>f 13221/22466/20951 13207/22453/20940 13200/22445/20932</w:t>
        <w:br/>
        <w:t>f 13201/22444/20931 13204/22449/20936 13219/22464/20949</w:t>
        <w:br/>
        <w:t>f 13219/22464/20949 13216/22463/20948 13201/22444/20931</w:t>
        <w:br/>
        <w:t>f 13226/22471/20956 13227/22470/20955 13380/22627/21095</w:t>
        <w:br/>
        <w:t>f 13380/22627/21095 13230/22473/20958 13226/22471/20956</w:t>
        <w:br/>
        <w:t>f 13229/22474/20959 13233/22476/20961 13234/22479/20964</w:t>
        <w:br/>
        <w:t>f 13234/22479/20964 13228/22475/20960 13229/22474/20959</w:t>
        <w:br/>
        <w:t>f 13598/22843/21295 13241/22484/20969 13220/22467/20952</w:t>
        <w:br/>
        <w:t>f 13218/22461/20946 13236/22480/20965 13238/22482/20967</w:t>
        <w:br/>
        <w:t>f 13598/22843/21295 13217/22462/20947 13237/22483/20968</w:t>
        <w:br/>
        <w:t>f 13237/22483/20968 13240/22485/20970 13598/22843/21295</w:t>
        <w:br/>
        <w:t>f 13239/22486/20971 13240/22485/20970 13242/22488/20973</w:t>
        <w:br/>
        <w:t>f 13242/22488/20973 13249/22496/20981 13239/22486/20971</w:t>
        <w:br/>
        <w:t>f 13237/22483/20968 13238/22482/20967 13244/22491/20976</w:t>
        <w:br/>
        <w:t>f 13244/22491/20976 13243/22487/20972 13237/22483/20968</w:t>
        <w:br/>
        <w:t>f 13244/22491/20976 13225/22472/20957 13248/22492/20977</w:t>
        <w:br/>
        <w:t>f 13242/22488/20973 13243/22487/20972 13247/22493/20978</w:t>
        <w:br/>
        <w:t>f 13247/22493/20978 13251/22494/20979 13242/22488/20973</w:t>
        <w:br/>
        <w:t>f 13257/22502/20987 13255/22501/20986 13191/22438/20925</w:t>
        <w:br/>
        <w:t>f 13191/22438/20925 13192/22437/20924 13257/22502/20987</w:t>
        <w:br/>
        <w:t>f 13363/22608/21076 13253/22497/20982 13254/22499/20984</w:t>
        <w:br/>
        <w:t>f 13254/22499/20984 13198/22442/20929 13363/22608/21076</w:t>
        <w:br/>
        <w:t>f 13254/22499/20984 13180/22425/20912 13179/22424/20911</w:t>
        <w:br/>
        <w:t>f 13179/22424/20911 13599/22844/21296 13254/22499/20984</w:t>
        <w:br/>
        <w:t>f 13179/22424/20911 13176/22423/20910 13257/22502/20987</w:t>
        <w:br/>
        <w:t>f 13257/22502/20987 13599/22844/21296 13179/22424/20911</w:t>
        <w:br/>
        <w:t>f 13260/22503/20988 13392/22637/21106 13259/22504/20989</w:t>
        <w:br/>
        <w:t>f 13263/22507/20992 13394/22639/21108 13262/22508/20993</w:t>
        <w:br/>
        <w:t>f 13399/22646/21114 13547/22792/21243 13348/22593/21061</w:t>
        <w:br/>
        <w:t>f 13348/22593/21061 13600/22845/21297 13399/22646/21114</w:t>
        <w:br/>
        <w:t>f 13547/22792/21243 13399/22646/21114 13400/22645/21113</w:t>
        <w:br/>
        <w:t>f 13400/22645/21113 13549/22794/21245 13547/22792/21243</w:t>
        <w:br/>
        <w:t>f 13403/22648/21116 13397/22643/21111 13398/22642/21110</w:t>
        <w:br/>
        <w:t>f 13398/22642/21110 13551/22797/21248 13403/22648/21116</w:t>
        <w:br/>
        <w:t>f 13405/22650/21118 13406/22649/21117 13414/22659/21127</w:t>
        <w:br/>
        <w:t>f 13414/22659/21127 13420/22665/21133 13405/22650/21118</w:t>
        <w:br/>
        <w:t>f 13410/22653/21121 13420/22665/21133 13414/22659/21127</w:t>
        <w:br/>
        <w:t>f 13414/22659/21127 13409/22654/21122 13410/22653/21121</w:t>
        <w:br/>
        <w:t>f 13412/22658/21126 13434/22680/21146 13409/22654/21122</w:t>
        <w:br/>
        <w:t>f 13406/22649/21117 13557/22803/21255 13415/22660/21128</w:t>
        <w:br/>
        <w:t>f 13419/22663/21131 13420/22665/21133 13410/22653/21121</w:t>
        <w:br/>
        <w:t>f 13410/22653/21121 13416/22662/21130 13419/22663/21131</w:t>
        <w:br/>
        <w:t>f 13404/22651/21119 13405/22650/21118 13418/22664/21132</w:t>
        <w:br/>
        <w:t>f 13418/22664/21132 13560/22805/21257 13404/22651/21119</w:t>
        <w:br/>
        <w:t>f 13423/22666/21134 13429/22673/21141 13422/22667/21135</w:t>
        <w:br/>
        <w:t>f 13425/22672/21140 13426/22671/21139 13424/22669/21137</w:t>
        <w:br/>
        <w:t>f 13424/22669/21137 13421/22668/21136 13425/22672/21140</w:t>
        <w:br/>
        <w:t>f 13425/22672/21140 13443/22689/21155 13427/22670/21138</w:t>
        <w:br/>
        <w:t>f 13430/22676/21143 13435/22679/21145 13412/22658/21126</w:t>
        <w:br/>
        <w:t>f 13415/22660/21128 13432/22678/21134 13431/22675/21137</w:t>
        <w:br/>
        <w:t>f 13431/22675/21137 13413/22657/21125 13415/22660/21128</w:t>
        <w:br/>
        <w:t>f 13415/22660/21128 13557/22803/21255 13433/22677/21144</w:t>
        <w:br/>
        <w:t>f 13438/22681/21147 13455/22701/21167 13437/22682/21148</w:t>
        <w:br/>
        <w:t>f 13439/22684/21150 13436/22683/21149 13440/22687/21153</w:t>
        <w:br/>
        <w:t>f 13440/22687/21153 13459/22706/21172 13439/22684/21150</w:t>
        <w:br/>
        <w:t>f 13422/22667/21135 13428/22674/21142 13440/22687/21153</w:t>
        <w:br/>
        <w:t>f 13437/22682/21148 13425/22672/21140 13421/22668/21136</w:t>
        <w:br/>
        <w:t>f 13421/22668/21136 13436/22683/21149 13437/22682/21148</w:t>
        <w:br/>
        <w:t>f 13601/22846/21298 13465/22711/21177 13454/22697/21163</w:t>
        <w:br/>
        <w:t>f 13448/22695/21161 13447/22690/21156 13451/22696/21162</w:t>
        <w:br/>
        <w:t>f 13452/22699/21165 13453/22698/21164 13449/22694/21160</w:t>
        <w:br/>
        <w:t>f 13449/22694/21160 13450/22693/21159 13452/22699/21165</w:t>
        <w:br/>
        <w:t>f 13459/22706/21172 13441/22686/21152 13461/22704/21170</w:t>
        <w:br/>
        <w:t>f 13457/22702/21168 13456/22700/21166 13438/22681/21147</w:t>
        <w:br/>
        <w:t>f 13459/22706/21172 13460/22705/21171 13458/22703/21169</w:t>
        <w:br/>
        <w:t>f 13458/22703/21169 13439/22684/21150 13459/22706/21172</w:t>
        <w:br/>
        <w:t>f 13445/22692/21158 13446/22691/21157 13462/22708/21174</w:t>
        <w:br/>
        <w:t>f 13463/22707/21173 13464/22709/21175 13602/22847/21299</w:t>
        <w:br/>
        <w:t>f 13602/22847/21299 13601/22846/21298 13463/22707/21173</w:t>
        <w:br/>
        <w:t>f 13468/22712/21178 13416/22662/21130 13417/22661/21129</w:t>
        <w:br/>
        <w:t>f 13417/22661/21129 13590/22835/21286 13468/22712/21178</w:t>
        <w:br/>
        <w:t>f 13469/22714/21180 13592/22837/21288 13560/22805/21257</w:t>
        <w:br/>
        <w:t>f 13560/22805/21257 13418/22664/21132 13469/22714/21180</w:t>
        <w:br/>
        <w:t>f 13259/22504/20989 13594/22838/21289 13471/22715/21181</w:t>
        <w:br/>
        <w:t>f 13259/22504/20989 13392/22637/21106 13594/22838/21289</w:t>
        <w:br/>
        <w:t>f 13263/22507/20992 13595/22840/21291 13394/22639/21108</w:t>
        <w:br/>
        <w:t>f 13595/22840/21291 13263/22507/20992 13472/22717/21183</w:t>
        <w:br/>
        <w:t>f 13244/22491/20976 13245/22490/20975 13225/22472/20957</w:t>
        <w:br/>
        <w:t>f 13315/22558/21033 13333/22578/21048 13249/22496/20981</w:t>
        <w:br/>
        <w:t>f 13394/22639/21108 13384/22629/21097 13262/22508/20993</w:t>
        <w:br/>
        <w:t>f 13453/22698/21164 13585/22831/21282 13595/22840/21291</w:t>
        <w:br/>
        <w:t>f 13260/22503/20988 13381/22626/21094 13392/22637/21106</w:t>
        <w:br/>
        <w:t>f 13594/22838/21289 13584/22828/21279 13448/22695/21161</w:t>
        <w:br/>
        <w:t>f 13454/22697/21163 13585/22831/21282 13453/22698/21164</w:t>
        <w:br/>
        <w:t>f 13465/22711/21177 13601/22846/21298 13602/22847/21299</w:t>
        <w:br/>
        <w:t>f 13448/22695/21161 13584/22828/21279 13447/22690/21156</w:t>
        <w:br/>
        <w:t>f 13446/22691/21157 13588/22833/21284 13457/22702/21168</w:t>
        <w:br/>
        <w:t>f 13441/22686/21152 13459/22706/21172 13440/22687/21153</w:t>
        <w:br/>
        <w:t>f 13461/22704/21170 13466/22710/21176 13460/22705/21171</w:t>
        <w:br/>
        <w:t>f 13455/22701/21167 13444/22688/21154 13437/22682/21148</w:t>
        <w:br/>
        <w:t>f 13457/22702/21168 13588/22833/21284 13456/22700/21166</w:t>
        <w:br/>
        <w:t>f 13215/22458/20944 13203/22450/20937 13214/22459/20919</w:t>
        <w:br/>
        <w:t>f 13210/22454/20941 13371/22616/21071 13212/22456/20922</w:t>
        <w:br/>
        <w:t>f 13184/22431/20918 13185/22430/20917 13193/22436/20923</w:t>
        <w:br/>
        <w:t>f 13186/22429/20916 13357/22602/21070 13189/22432/20919</w:t>
        <w:br/>
        <w:t>f 13190/22435/20922 13358/22603/21071 13183/22426/20913</w:t>
        <w:br/>
        <w:t>f 13182/22427/20914 13361/22607/21075 13195/22440/20927</w:t>
        <w:br/>
        <w:t>f 13221/22466/20951 13598/22843/21295 13220/22467/20952</w:t>
        <w:br/>
        <w:t>f 13241/22484/20969 13598/22843/21295 13240/22485/20970</w:t>
        <w:br/>
        <w:t>f 13219/22464/20949 13224/22468/20953 13235/22481/20966</w:t>
        <w:br/>
        <w:t>f 13236/22480/20965 13246/22489/20974 13238/22482/20967</w:t>
        <w:br/>
        <w:t>f 13427/22670/21138 13566/22810/21262 13426/22671/21139</w:t>
        <w:br/>
        <w:t>f 13433/22677/21144 13573/22819/21259 13432/22678/21134</w:t>
        <w:br/>
        <w:t>f 13443/22689/21155 13425/22672/21140 13437/22682/21148</w:t>
        <w:br/>
        <w:t>f 13434/22680/21146 13408/22655/21123 13409/22654/21122</w:t>
        <w:br/>
        <w:t>f 13406/22649/21117 13407/22652/21120 13557/22803/21255</w:t>
        <w:br/>
        <w:t>f 13423/22666/21134 13563/22807/21259 13429/22673/21141</w:t>
        <w:br/>
        <w:t>f 13430/22676/21143 13570/22816/21268 13435/22679/21145</w:t>
        <w:br/>
        <w:t>f 13428/22674/21142 13442/22685/21151 13440/22687/21153</w:t>
        <w:br/>
        <w:t>f 13219/22464/20949 13204/22449/20936 13223/22469/20954</w:t>
        <w:br/>
        <w:t>f 13221/22466/20951 13222/22465/20950 13207/22453/20940</w:t>
        <w:br/>
        <w:t>f 13447/22690/21156 13445/22692/21158 13451/22696/21162</w:t>
        <w:br/>
        <w:t>f 13451/22696/21162 13445/22692/21158 13463/22707/21173</w:t>
        <w:br/>
        <w:t>f 13463/22707/21173 13450/22693/21159 13451/22696/21162</w:t>
        <w:br/>
        <w:t>f 13601/22846/21298 13452/22699/21165 13450/22693/21159</w:t>
        <w:br/>
        <w:t>f 13450/22693/21159 13463/22707/21173 13601/22846/21298</w:t>
        <w:br/>
        <w:t>f 13452/22699/21165 13601/22846/21298 13454/22697/21163</w:t>
        <w:br/>
        <w:t>f 13446/22691/21157 13457/22702/21168 13462/22708/21174</w:t>
        <w:br/>
        <w:t>f 13457/22702/21168 13458/22703/21169 13464/22709/21175</w:t>
        <w:br/>
        <w:t>f 13464/22709/21175 13462/22708/21174 13457/22702/21168</w:t>
        <w:br/>
        <w:t>f 13458/22703/21169 13460/22705/21171 13602/22847/21299</w:t>
        <w:br/>
        <w:t>f 13602/22847/21299 13464/22709/21175 13458/22703/21169</w:t>
        <w:br/>
        <w:t>f 13602/22847/21299 13460/22705/21171 13465/22711/21177</w:t>
        <w:br/>
        <w:t>f 13594/22838/21289 13448/22695/21161 13471/22715/21181</w:t>
        <w:br/>
        <w:t>f 13471/22715/21181 13448/22695/21161 13449/22694/21160</w:t>
        <w:br/>
        <w:t>f 13449/22694/21160 13470/22716/21182 13471/22715/21181</w:t>
        <w:br/>
        <w:t>f 13449/22694/21160 13453/22698/21164 13472/22717/21183</w:t>
        <w:br/>
        <w:t>f 13472/22717/21183 13470/22716/21182 13449/22694/21160</w:t>
        <w:br/>
        <w:t>f 13472/22717/21183 13453/22698/21164 13595/22840/21291</w:t>
        <w:br/>
        <w:t>f 13225/22472/20957 13226/22471/20956 13248/22492/20977</w:t>
        <w:br/>
        <w:t>f 13247/22493/20978 13248/22492/20977 13226/22471/20956</w:t>
        <w:br/>
        <w:t>f 13226/22471/20956 13228/22475/20960 13247/22493/20978</w:t>
        <w:br/>
        <w:t>f 13228/22475/20960 13234/22479/20964 13251/22494/20979</w:t>
        <w:br/>
        <w:t>f 13251/22494/20979 13247/22493/20978 13228/22475/20960</w:t>
        <w:br/>
        <w:t>f 13234/22479/20964 13231/22478/20963 13250/22495/20980</w:t>
        <w:br/>
        <w:t>f 13250/22495/20980 13251/22494/20979 13234/22479/20964</w:t>
        <w:br/>
        <w:t>f 13250/22495/20980 13231/22478/20963 13315/22558/21033</w:t>
        <w:br/>
        <w:t>f 13468/22712/21178 13590/22835/21286 13549/22794/21245</w:t>
        <w:br/>
        <w:t>f 13549/22794/21245 13400/22645/21113 13468/22712/21178</w:t>
        <w:br/>
        <w:t>f 13401/22644/21112 13467/22713/21179 13468/22712/21178</w:t>
        <w:br/>
        <w:t>f 13468/22712/21178 13400/22645/21113 13401/22644/21112</w:t>
        <w:br/>
        <w:t>f 13401/22644/21112 13403/22648/21116 13469/22714/21180</w:t>
        <w:br/>
        <w:t>f 13469/22714/21180 13467/22713/21179 13401/22644/21112</w:t>
        <w:br/>
        <w:t>f 13469/22714/21180 13403/22648/21116 13551/22797/21248</w:t>
        <w:br/>
        <w:t>f 13551/22797/21248 13592/22837/21288 13469/22714/21180</w:t>
        <w:br/>
        <w:t>f 13399/22646/21114 13600/22845/21297 13646/22848/21300</w:t>
        <w:br/>
        <w:t>f 13646/22848/21300 13402/22647/21115 13399/22646/21114</w:t>
        <w:br/>
        <w:t>f 13402/22647/21115 13646/22848/21300 13174/22417/20904</w:t>
        <w:br/>
        <w:t>f 13174/22417/20904 13397/22643/21111 13402/22647/21115</w:t>
        <w:br/>
        <w:t>f 13349/22592/21060 13177/22422/20909 13600/22845/21297</w:t>
        <w:br/>
        <w:t>f 13600/22845/21297 13348/22593/21061 13349/22592/21060</w:t>
        <w:br/>
        <w:t>f 13177/22422/20909 13178/22421/20908 13646/22848/21300</w:t>
        <w:br/>
        <w:t>f 13646/22848/21300 13600/22845/21297 13177/22422/20909</w:t>
        <w:br/>
        <w:t>f 13174/22417/20904 13646/22848/21300 13178/22421/20908</w:t>
        <w:br/>
        <w:t>f 13178/22421/20908 13173/22418/20905 13174/22417/20904</w:t>
        <w:br/>
        <w:t>f 13197/22443/20930 13599/22844/21296 13257/22502/20987</w:t>
        <w:br/>
        <w:t>f 13257/22502/20987 13192/22437/20924 13197/22443/20930</w:t>
        <w:br/>
        <w:t>f 13198/22442/20929 13254/22499/20984 13599/22844/21296</w:t>
        <w:br/>
        <w:t>f 13599/22844/21296 13197/22443/20930 13198/22442/20929</w:t>
        <w:br/>
        <w:t>f 13260/22503/20988 13261/22506/20991 13229/22474/20959</w:t>
        <w:br/>
        <w:t>f 13229/22474/20959 13230/22473/20958 13260/22503/20988</w:t>
        <w:br/>
        <w:t>f 13232/22477/20962 13233/22476/20961 13262/22508/20993</w:t>
        <w:br/>
        <w:t>f 13262/22508/20993 13384/22629/21097 13232/22477/20962</w:t>
        <w:br/>
        <w:t>f 13323/22568/21040 13342/22589/21057 13343/22588/12170</w:t>
        <w:br/>
        <w:t>f 13343/22588/12170 13322/22567/12130 13323/22568/21040</w:t>
        <w:br/>
        <w:t>f 13379/22624/21092 13383/22628/21096 13380/22627/21095</w:t>
        <w:br/>
        <w:t>f 13380/22627/21095 13227/22470/20955 13379/22624/21092</w:t>
        <w:br/>
        <w:t>f 13232/22477/20962 13385/22631/21099 13377/22622/21090</w:t>
        <w:br/>
        <w:t>f 13377/22622/21090 13231/22478/20963 13232/22477/20962</w:t>
        <w:br/>
        <w:t>f 13381/22626/21094 13260/22503/20988 13230/22473/20958</w:t>
        <w:br/>
        <w:t>f 13230/22473/20958 13380/22627/21095 13381/22626/21094</w:t>
        <w:br/>
        <w:t>f 13233/22476/20961 13229/22474/20959 13261/22506/20991</w:t>
        <w:br/>
        <w:t>f 13261/22506/20991 13262/22508/20993 13233/22476/20961</w:t>
        <w:br/>
        <w:t>f 13308/22552/21028 13329/22573/21044 13326/22572/21043</w:t>
        <w:br/>
        <w:t>f 13308/22552/21028 13327/22571/21042 13307/22553/21029</w:t>
        <w:br/>
        <w:t>f 13307/22553/21029 13297/22543/21023 13298/22542/21022</w:t>
        <w:br/>
        <w:t>f 13296/22539/21019 13298/22542/21022 13295/22540/21020</w:t>
        <w:br/>
        <w:t>f 13296/22539/21019 13294/22541/21021 13302/22546/21025</w:t>
        <w:br/>
        <w:t>f 13302/22546/21025 13673/22849/21301 13301/22547/21026</w:t>
        <w:br/>
        <w:t>f 13675/22850/21302 13674/22851/21303 13278/22525/21007</w:t>
        <w:br/>
        <w:t>f 13279/22524/21006 13675/22850/21302 13278/22525/21007</w:t>
        <w:br/>
        <w:t>f 13507/22750/21208 13488/22734/21198 13506/22751/21211</w:t>
        <w:br/>
        <w:t>f 13487/22730/21194 13488/22734/21198 13486/22731/21195</w:t>
        <w:br/>
        <w:t>f 13502/22745/21207 13519/22764/21221 13501/22746/21208</w:t>
        <w:br/>
        <w:t>f 13502/22745/21207 13676/22852/21304 13519/22764/21221</w:t>
        <w:br/>
        <w:t>f 13519/22764/21221 13676/22852/21304 13512/22759/21217</w:t>
        <w:br/>
        <w:t>f 13533/22778/21231 13535/22779/21232 13513/22758/21216</w:t>
        <w:br/>
        <w:t>f 13528/22773/21228 13542/22788/21240 13543/22787/21239</w:t>
        <w:br/>
        <w:t>f 13528/22773/21228 13543/22787/21239 13524/22771/21226</w:t>
        <w:br/>
        <w:t>f 13321/22565/21038 13339/22586/21056 13320/22566/21039</w:t>
        <w:br/>
        <w:t>f 13320/22566/21039 13677/22853/21305 13319/22562/21035</w:t>
        <w:br/>
        <w:t>f 13319/22562/21035 13677/22853/21305 13318/22563/21036</w:t>
        <w:br/>
        <w:t>f 13334/22579/21049 13328/22574/21045 13329/22573/21044</w:t>
        <w:br/>
        <w:t>f 16088/22854/21306 16087/22855/21307 16086/22856/21308</w:t>
        <w:br/>
        <w:t>f 16086/22856/21308 16089/22857/21309 16088/22854/21306</w:t>
        <w:br/>
        <w:t>f 16086/22856/21308 16087/22855/21307 16090/22858/21310</w:t>
        <w:br/>
        <w:t>f 16090/22858/21310 16091/22859/21311 16086/22856/21308</w:t>
        <w:br/>
        <w:t>f 16093/22860/21312 16092/22861/21313 16089/22857/21309</w:t>
        <w:br/>
        <w:t>f 16089/22857/21309 16086/22856/21308 16093/22860/21312</w:t>
        <w:br/>
        <w:t>f 16086/22856/21308 16091/22859/21311 16094/22862/21314</w:t>
        <w:br/>
        <w:t>f 16094/22862/21314 16093/22860/21312 16086/22856/21308</w:t>
        <w:br/>
        <w:t>f 16097/22863/21315 16096/22864/21316 16095/22865/21317</w:t>
        <w:br/>
        <w:t>f 16095/22865/21317 16098/22866/21318 16097/22863/21315</w:t>
        <w:br/>
        <w:t>f 16098/22866/21318 16100/22867/21319 16099/22868/21320</w:t>
        <w:br/>
        <w:t>f 16099/22868/21320 16097/22863/21315 16098/22866/21318</w:t>
        <w:br/>
        <w:t>f 16091/22859/21311 16090/22858/21310 16096/22864/21316</w:t>
        <w:br/>
        <w:t>f 16096/22864/21316 16097/22863/21315 16091/22859/21311</w:t>
        <w:br/>
        <w:t>f 16094/22862/21314 16091/22859/21311 16097/22863/21315</w:t>
        <w:br/>
        <w:t>f 16097/22863/21315 16099/22868/21320 16094/22862/21314</w:t>
        <w:br/>
        <w:t>f 16103/22869/21321 16102/22870/21322 16101/22871/21323</w:t>
        <w:br/>
        <w:t>f 16101/22871/21323 16104/22872/21324 16103/22869/21321</w:t>
        <w:br/>
        <w:t>f 16101/22871/21323 16102/22870/21322 16105/22873/21325</w:t>
        <w:br/>
        <w:t>f 16105/22873/21325 16106/22874/21326 16101/22871/21323</w:t>
        <w:br/>
        <w:t>f 16104/22872/21324 16101/22871/21323 16099/22868/21320</w:t>
        <w:br/>
        <w:t>f 16099/22868/21320 16100/22867/21319 16104/22872/21324</w:t>
        <w:br/>
        <w:t>f 16106/22874/21326 16094/22862/21314 16099/22868/21320</w:t>
        <w:br/>
        <w:t>f 16099/22868/21320 16101/22871/21323 16106/22874/21326</w:t>
        <w:br/>
        <w:t>f 16109/22875/21327 16108/22876/21328 16107/22877/21329</w:t>
        <w:br/>
        <w:t>f 16107/22877/21329 16110/22878/21330 16109/22875/21327</w:t>
        <w:br/>
        <w:t>f 16107/22877/21329 16108/22876/21328 16092/22861/21313</w:t>
        <w:br/>
        <w:t>f 16092/22861/21313 16093/22860/21312 16107/22877/21329</w:t>
        <w:br/>
        <w:t>f 16110/22878/21330 16107/22877/21329 16106/22874/21326</w:t>
        <w:br/>
        <w:t>f 16106/22874/21326 16105/22873/21325 16110/22878/21330</w:t>
        <w:br/>
        <w:t>f 16094/22862/21314 16106/22874/21326 16107/22877/21329</w:t>
        <w:br/>
        <w:t>f 16107/22877/21329 16093/22860/21312 16094/22862/21314</w:t>
        <w:br/>
        <w:t>f 16113/22879/21331 16112/22880/21332 16111/22881/21333</w:t>
        <w:br/>
        <w:t>f 16111/22881/21333 16114/22882/21334 16113/22879/21331</w:t>
        <w:br/>
        <w:t>f 16112/22880/21332 16116/22883/21335 16115/22884/21336</w:t>
        <w:br/>
        <w:t>f 16115/22884/21336 16111/22881/21333 16112/22880/21332</w:t>
        <w:br/>
        <w:t>f 16114/22882/21334 16111/22881/21333 16117/22885/21337</w:t>
        <w:br/>
        <w:t>f 16117/22885/21337 16118/22886/21338 16114/22882/21334</w:t>
        <w:br/>
        <w:t>f 16111/22881/21333 16115/22884/21336 16119/22887/21339</w:t>
        <w:br/>
        <w:t>f 16119/22887/21339 16117/22885/21337 16111/22881/21333</w:t>
        <w:br/>
        <w:t>f 16122/22888/21340 16121/22889/21341 16120/22890/21342</w:t>
        <w:br/>
        <w:t>f 16120/22890/21342 16123/22891/21343 16122/22888/21340</w:t>
        <w:br/>
        <w:t>f 16123/22891/21343 16125/22892/21344 16124/22893/21345</w:t>
        <w:br/>
        <w:t>f 16124/22893/21345 16122/22888/21340 16123/22891/21343</w:t>
        <w:br/>
        <w:t>f 16115/22884/21336 16116/22883/21335 16121/22889/21341</w:t>
        <w:br/>
        <w:t>f 16121/22889/21341 16122/22888/21340 16115/22884/21336</w:t>
        <w:br/>
        <w:t>f 16115/22884/21336 16122/22888/21340 16124/22893/21345</w:t>
        <w:br/>
        <w:t>f 16124/22893/21345 16119/22887/21339 16115/22884/21336</w:t>
        <w:br/>
        <w:t>f 16128/22894/21346 16127/22895/21347 16126/22896/21348</w:t>
        <w:br/>
        <w:t>f 16126/22896/21348 16129/22897/21349 16128/22894/21346</w:t>
        <w:br/>
        <w:t>f 16130/22898/21350 16128/22894/21346 16129/22897/21349</w:t>
        <w:br/>
        <w:t>f 16129/22897/21349 16131/22899/21351 16130/22898/21350</w:t>
        <w:br/>
        <w:t>f 16127/22895/21347 16128/22894/21346 16124/22893/21345</w:t>
        <w:br/>
        <w:t>f 16124/22893/21345 16125/22892/21344 16127/22895/21347</w:t>
        <w:br/>
        <w:t>f 16119/22887/21339 16124/22893/21345 16128/22894/21346</w:t>
        <w:br/>
        <w:t>f 16128/22894/21346 16130/22898/21350 16119/22887/21339</w:t>
        <w:br/>
        <w:t>f 16134/22900/21352 16133/22901/21353 16132/22902/21354</w:t>
        <w:br/>
        <w:t>f 16132/22902/21354 16135/22903/21355 16134/22900/21352</w:t>
        <w:br/>
        <w:t>f 16118/22886/21338 16117/22885/21337 16132/22902/21354</w:t>
        <w:br/>
        <w:t>f 16132/22902/21354 16133/22901/21353 16118/22886/21338</w:t>
        <w:br/>
        <w:t>f 16131/22899/21351 16135/22903/21355 16132/22902/21354</w:t>
        <w:br/>
        <w:t>f 16132/22902/21354 16130/22898/21350 16131/22899/21351</w:t>
        <w:br/>
        <w:t>f 16132/22902/21354 16117/22885/21337 16119/22887/21339</w:t>
        <w:br/>
        <w:t>f 16119/22887/21339 16130/22898/21350 16132/22902/21354</w:t>
        <w:br/>
        <w:t>f 16088/22854/21306 16089/22857/21309 16136/22904/21356</w:t>
        <w:br/>
        <w:t>f 16136/22904/21356 16137/22905/21357 16088/22854/21306</w:t>
        <w:br/>
        <w:t>f 16138/22906/21358 16136/22904/21356 16089/22857/21309</w:t>
        <w:br/>
        <w:t>f 16089/22857/21309 16092/22861/21313 16138/22906/21358</w:t>
        <w:br/>
        <w:t>f 16139/22907/21359 16137/22905/21357 16136/22904/21356</w:t>
        <w:br/>
        <w:t>f 16136/22904/21356 16140/22908/21360 16139/22907/21359</w:t>
        <w:br/>
        <w:t>f 16136/22904/21356 16138/22906/21358 16141/22909/21361</w:t>
        <w:br/>
        <w:t>f 16141/22909/21361 16140/22908/21360 16136/22904/21356</w:t>
        <w:br/>
        <w:t>f 16109/22875/21327 16143/22910/21362 16142/22911/21363</w:t>
        <w:br/>
        <w:t>f 16142/22911/21363 16108/22876/21328 16109/22875/21327</w:t>
        <w:br/>
        <w:t>f 16143/22910/21362 16145/22912/21364 16144/22913/21365</w:t>
        <w:br/>
        <w:t>f 16144/22913/21365 16142/22911/21363 16143/22910/21362</w:t>
        <w:br/>
        <w:t>f 16108/22876/21328 16142/22911/21363 16138/22906/21358</w:t>
        <w:br/>
        <w:t>f 16138/22906/21358 16092/22861/21313 16108/22876/21328</w:t>
        <w:br/>
        <w:t>f 16142/22911/21363 16144/22913/21365 16141/22909/21361</w:t>
        <w:br/>
        <w:t>f 16141/22909/21361 16138/22906/21358 16142/22911/21363</w:t>
        <w:br/>
        <w:t>f 16147/22914/21366 16146/22915/21367 16120/22890/21342</w:t>
        <w:br/>
        <w:t>f 16120/22890/21342 16121/22889/21341 16147/22914/21366</w:t>
        <w:br/>
        <w:t>f 16116/22883/21335 16148/22916/21368 16147/22914/21366</w:t>
        <w:br/>
        <w:t>f 16147/22914/21366 16121/22889/21341 16116/22883/21335</w:t>
        <w:br/>
        <w:t>f 16149/22917/21364 16146/22915/21367 16147/22914/21366</w:t>
        <w:br/>
        <w:t>f 16147/22914/21366 16150/22918/21369 16149/22917/21364</w:t>
        <w:br/>
        <w:t>f 16147/22914/21366 16148/22916/21368 16151/22919/21361</w:t>
        <w:br/>
        <w:t>f 16151/22919/21361 16150/22918/21369 16147/22914/21366</w:t>
        <w:br/>
        <w:t>f 16113/22879/21331 16153/22920/21370 16152/22921/21371</w:t>
        <w:br/>
        <w:t>f 16152/22921/21371 16112/22880/21332 16113/22879/21331</w:t>
        <w:br/>
        <w:t>f 16155/22922/21359 16154/22923/21360 16152/22921/21371</w:t>
        <w:br/>
        <w:t>f 16152/22921/21371 16153/22920/21370 16155/22922/21359</w:t>
        <w:br/>
        <w:t>f 16116/22883/21335 16112/22880/21332 16152/22921/21371</w:t>
        <w:br/>
        <w:t>f 16152/22921/21371 16148/22916/21368 16116/22883/21335</w:t>
        <w:br/>
        <w:t>f 16148/22916/21368 16152/22921/21371 16154/22923/21360</w:t>
        <w:br/>
        <w:t>f 16154/22923/21360 16151/22919/21361 16148/22916/21368</w:t>
        <w:br/>
        <w:t>f 16156/22924/21372 16143/22910/21362 16109/22875/21327</w:t>
        <w:br/>
        <w:t>f 16109/22875/21327 16110/22878/21330 16156/22924/21372</w:t>
        <w:br/>
        <w:t>f 16157/22925/21373 16156/22924/21372 16110/22878/21330</w:t>
        <w:br/>
        <w:t>f 16110/22878/21330 16105/22873/21325 16157/22925/21373</w:t>
        <w:br/>
        <w:t>f 16143/22910/21362 16156/22924/21372 16158/22926/21374</w:t>
        <w:br/>
        <w:t>f 16158/22926/21374 16145/22912/21364 16143/22910/21362</w:t>
        <w:br/>
        <w:t>f 16156/22924/21372 16157/22925/21373 16159/22927/21375</w:t>
        <w:br/>
        <w:t>f 16159/22927/21375 16158/22926/21374 16156/22924/21372</w:t>
        <w:br/>
        <w:t>f 16103/22869/21321 16161/22928/21376 16160/22929/21377</w:t>
        <w:br/>
        <w:t>f 16160/22929/21377 16102/22870/21322 16103/22869/21321</w:t>
        <w:br/>
        <w:t>f 16162/22930/21378 16160/22929/21377 16161/22928/21376</w:t>
        <w:br/>
        <w:t>f 16161/22928/21376 16163/22931/21379 16162/22930/21378</w:t>
        <w:br/>
        <w:t>f 16102/22870/21322 16160/22929/21377 16157/22925/21373</w:t>
        <w:br/>
        <w:t>f 16157/22925/21373 16105/22873/21325 16102/22870/21322</w:t>
        <w:br/>
        <w:t>f 16159/22927/21375 16157/22925/21373 16160/22929/21377</w:t>
        <w:br/>
        <w:t>f 16160/22929/21377 16162/22930/21378 16159/22927/21375</w:t>
        <w:br/>
        <w:t>f 16165/22932/21380 16164/22933/21381 16126/22896/21348</w:t>
        <w:br/>
        <w:t>f 16126/22896/21348 16127/22895/21347 16165/22932/21380</w:t>
        <w:br/>
        <w:t>f 16166/22934/21382 16165/22932/21380 16127/22895/21347</w:t>
        <w:br/>
        <w:t>f 16127/22895/21347 16125/22892/21344 16166/22934/21382</w:t>
        <w:br/>
        <w:t>f 16167/22935/21379 16164/22933/21381 16165/22932/21380</w:t>
        <w:br/>
        <w:t>f 16165/22932/21380 16168/22936/21383 16167/22935/21379</w:t>
        <w:br/>
        <w:t>f 16169/22937/21384 16168/22936/21383 16165/22932/21380</w:t>
        <w:br/>
        <w:t>f 16165/22932/21380 16166/22934/21382 16169/22937/21384</w:t>
        <w:br/>
        <w:t>f 16120/22890/21342 16146/22915/21367 16170/22938/21385</w:t>
        <w:br/>
        <w:t>f 16170/22938/21385 16123/22891/21343 16120/22890/21342</w:t>
        <w:br/>
        <w:t>f 16170/22938/21385 16146/22915/21367 16149/22917/21364</w:t>
        <w:br/>
        <w:t>f 16149/22917/21364 16171/22939/21374 16170/22938/21385</w:t>
        <w:br/>
        <w:t>f 16125/22892/21344 16123/22891/21343 16170/22938/21385</w:t>
        <w:br/>
        <w:t>f 16170/22938/21385 16166/22934/21382 16125/22892/21344</w:t>
        <w:br/>
        <w:t>f 16169/22937/21384 16166/22934/21382 16170/22938/21385</w:t>
        <w:br/>
        <w:t>f 16170/22938/21385 16171/22939/21374 16169/22937/21384</w:t>
        <w:br/>
        <w:t>f 16161/22928/21376 16103/22869/21321 16104/22872/21324</w:t>
        <w:br/>
        <w:t>f 16104/22872/21324 16172/22940/21386 16161/22928/21376</w:t>
        <w:br/>
        <w:t>f 16100/22867/21319 16173/22941/21387 16172/22940/21386</w:t>
        <w:br/>
        <w:t>f 16172/22940/21386 16104/22872/21324 16100/22867/21319</w:t>
        <w:br/>
        <w:t>f 16161/22928/21376 16172/22940/21386 16174/22942/21388</w:t>
        <w:br/>
        <w:t>f 16174/22942/21388 16163/22931/21379 16161/22928/21376</w:t>
        <w:br/>
        <w:t>f 16175/22943/21389 16174/22942/21388 16172/22940/21386</w:t>
        <w:br/>
        <w:t>f 16172/22940/21386 16173/22941/21387 16175/22943/21389</w:t>
        <w:br/>
        <w:t>f 16176/22944/21390 16098/22866/21318 16095/22865/21317</w:t>
        <w:br/>
        <w:t>f 16095/22865/21317 16177/22945/21391 16176/22944/21390</w:t>
        <w:br/>
        <w:t>f 16177/22945/21391 16179/22946/21392 16178/22947/21393</w:t>
        <w:br/>
        <w:t>f 16178/22947/21393 16176/22944/21390 16177/22945/21391</w:t>
        <w:br/>
        <w:t>f 16098/22866/21318 16176/22944/21390 16173/22941/21387</w:t>
        <w:br/>
        <w:t>f 16173/22941/21387 16100/22867/21319 16098/22866/21318</w:t>
        <w:br/>
        <w:t>f 16176/22944/21390 16178/22947/21393 16175/22943/21389</w:t>
        <w:br/>
        <w:t>f 16175/22943/21389 16173/22941/21387 16176/22944/21390</w:t>
        <w:br/>
        <w:t>f 16181/22948/21394 16180/22949/21395 16134/22900/21352</w:t>
        <w:br/>
        <w:t>f 16134/22900/21352 16135/22903/21355 16181/22948/21394</w:t>
        <w:br/>
        <w:t>f 16135/22903/21355 16131/22899/21351 16182/22950/21396</w:t>
        <w:br/>
        <w:t>f 16182/22950/21396 16181/22948/21394 16135/22903/21355</w:t>
        <w:br/>
        <w:t>f 16180/22949/21395 16181/22948/21394 16183/22951/21393</w:t>
        <w:br/>
        <w:t>f 16183/22951/21393 16184/22952/21392 16180/22949/21395</w:t>
        <w:br/>
        <w:t>f 16185/22953/21389 16183/22951/21393 16181/22948/21394</w:t>
        <w:br/>
        <w:t>f 16181/22948/21394 16182/22950/21396 16185/22953/21389</w:t>
        <w:br/>
        <w:t>f 16186/22954/21397 16129/22897/21349 16126/22896/21348</w:t>
        <w:br/>
        <w:t>f 16126/22896/21348 16164/22933/21381 16186/22954/21397</w:t>
        <w:br/>
        <w:t>f 16186/22954/21397 16164/22933/21381 16167/22935/21379</w:t>
        <w:br/>
        <w:t>f 16167/22935/21379 16187/22955/21388 16186/22954/21397</w:t>
        <w:br/>
        <w:t>f 16129/22897/21349 16186/22954/21397 16182/22950/21396</w:t>
        <w:br/>
        <w:t>f 16182/22950/21396 16131/22899/21351 16129/22897/21349</w:t>
        <w:br/>
        <w:t>f 16182/22950/21396 16186/22954/21397 16187/22955/21388</w:t>
        <w:br/>
        <w:t>f 16187/22955/21388 16185/22953/21389 16182/22950/21396</w:t>
        <w:br/>
        <w:t>f 16096/22864/21316 16188/22956/21398 16177/22945/21391</w:t>
        <w:br/>
        <w:t>f 16177/22945/21391 16095/22865/21317 16096/22864/21316</w:t>
        <w:br/>
        <w:t>f 16189/22957/21399 16188/22956/21398 16096/22864/21316</w:t>
        <w:br/>
        <w:t>f 16096/22864/21316 16090/22858/21310 16189/22957/21399</w:t>
        <w:br/>
        <w:t>f 16188/22956/21398 16190/22958/21400 16179/22946/21392</w:t>
        <w:br/>
        <w:t>f 16179/22946/21392 16177/22945/21391 16188/22956/21398</w:t>
        <w:br/>
        <w:t>f 16188/22956/21398 16189/22957/21399 16191/22959/21401</w:t>
        <w:br/>
        <w:t>f 16191/22959/21401 16190/22958/21400 16188/22956/21398</w:t>
        <w:br/>
        <w:t>f 16087/22855/21307 16088/22854/21306 16137/22905/21357</w:t>
        <w:br/>
        <w:t>f 16137/22905/21357 16192/22960/21402 16087/22855/21307</w:t>
        <w:br/>
        <w:t>f 16193/22961/21403 16192/22960/21402 16137/22905/21357</w:t>
        <w:br/>
        <w:t>f 16137/22905/21357 16139/22907/21359 16193/22961/21403</w:t>
        <w:br/>
        <w:t>f 16192/22960/21402 16189/22957/21399 16090/22858/21310</w:t>
        <w:br/>
        <w:t>f 16090/22858/21310 16087/22855/21307 16192/22960/21402</w:t>
        <w:br/>
        <w:t>f 16192/22960/21402 16193/22961/21403 16191/22959/21401</w:t>
        <w:br/>
        <w:t>f 16191/22959/21401 16189/22957/21399 16192/22960/21402</w:t>
        <w:br/>
        <w:t>f 16113/22879/21331 16114/22882/21334 16194/22962/21404</w:t>
        <w:br/>
        <w:t>f 16194/22962/21404 16153/22920/21370 16113/22879/21331</w:t>
        <w:br/>
        <w:t>f 16114/22882/21334 16118/22886/21338 16195/22963/21405</w:t>
        <w:br/>
        <w:t>f 16195/22963/21405 16194/22962/21404 16114/22882/21334</w:t>
        <w:br/>
        <w:t>f 16196/22964/21403 16155/22922/21359 16153/22920/21370</w:t>
        <w:br/>
        <w:t>f 16153/22920/21370 16194/22962/21404 16196/22964/21403</w:t>
        <w:br/>
        <w:t>f 16196/22964/21403 16194/22962/21404 16195/22963/21405</w:t>
        <w:br/>
        <w:t>f 16195/22963/21405 16197/22965/21401 16196/22964/21403</w:t>
        <w:br/>
        <w:t>f 16198/22966/21406 16133/22901/21353 16134/22900/21352</w:t>
        <w:br/>
        <w:t>f 16134/22900/21352 16180/22949/21395 16198/22966/21406</w:t>
        <w:br/>
        <w:t>f 16184/22952/21392 16199/22967/21400 16198/22966/21406</w:t>
        <w:br/>
        <w:t>f 16198/22966/21406 16180/22949/21395 16184/22952/21392</w:t>
        <w:br/>
        <w:t>f 16195/22963/21405 16118/22886/21338 16133/22901/21353</w:t>
        <w:br/>
        <w:t>f 16133/22901/21353 16198/22966/21406 16195/22963/21405</w:t>
        <w:br/>
        <w:t>f 16197/22965/21401 16195/22963/21405 16198/22966/21406</w:t>
        <w:br/>
        <w:t>f 16198/22966/21406 16199/22967/21400 16197/22965/21401</w:t>
        <w:br/>
        <w:t>f 16202/22968/21407 16201/22969/21408 16200/22970/21409</w:t>
        <w:br/>
        <w:t>f 16200/22970/21409 16203/22971/21410 16202/22968/21407</w:t>
        <w:br/>
        <w:t>f 16200/22970/21409 16205/22972/21411 16204/22973/21412</w:t>
        <w:br/>
        <w:t>f 16204/22973/21412 16203/22971/21410 16200/22970/21409</w:t>
        <w:br/>
        <w:t>f 16206/22974/21413 16200/22970/21409 16201/22969/21408</w:t>
        <w:br/>
        <w:t>f 16201/22969/21408 16207/22975/21414 16206/22974/21413</w:t>
        <w:br/>
        <w:t>f 16200/22970/21409 16206/22974/21413 16208/22976/21415</w:t>
        <w:br/>
        <w:t>f 16208/22976/21415 16205/22972/21411 16200/22970/21409</w:t>
        <w:br/>
        <w:t>f 16211/22977/21416 16210/22978/21417 16209/22979/21418</w:t>
        <w:br/>
        <w:t>f 16209/22979/21418 16212/22980/21419 16211/22977/21416</w:t>
        <w:br/>
        <w:t>f 16210/22978/21417 16211/22977/21416 16213/22981/21420</w:t>
        <w:br/>
        <w:t>f 16213/22981/21420 16214/22982/21421 16210/22978/21417</w:t>
        <w:br/>
        <w:t>f 16205/22972/21411 16211/22977/21416 16212/22980/21419</w:t>
        <w:br/>
        <w:t>f 16212/22980/21419 16204/22973/21412 16205/22972/21411</w:t>
        <w:br/>
        <w:t>f 16208/22976/21415 16213/22981/21420 16211/22977/21416</w:t>
        <w:br/>
        <w:t>f 16211/22977/21416 16205/22972/21411 16208/22976/21415</w:t>
        <w:br/>
        <w:t>f 16217/22983/21422 16216/22984/21423 16215/22985/21424</w:t>
        <w:br/>
        <w:t>f 16215/22985/21424 16218/22986/21425 16217/22983/21422</w:t>
        <w:br/>
        <w:t>f 16215/22985/21424 16220/22987/21426 16219/22988/21427</w:t>
        <w:br/>
        <w:t>f 16219/22988/21427 16218/22986/21425 16215/22985/21424</w:t>
        <w:br/>
        <w:t>f 16216/22984/21423 16214/22982/21421 16213/22981/21420</w:t>
        <w:br/>
        <w:t>f 16213/22981/21420 16215/22985/21424 16216/22984/21423</w:t>
        <w:br/>
        <w:t>f 16220/22987/21426 16215/22985/21424 16213/22981/21420</w:t>
        <w:br/>
        <w:t>f 16213/22981/21420 16208/22976/21415 16220/22987/21426</w:t>
        <w:br/>
        <w:t>f 16223/22989/21428 16222/22990/21429 16221/22991/21430</w:t>
        <w:br/>
        <w:t>f 16221/22991/21430 16224/22992/21431 16223/22989/21428</w:t>
        <w:br/>
        <w:t>f 16221/22991/21430 16206/22974/21413 16207/22975/21414</w:t>
        <w:br/>
        <w:t>f 16207/22975/21414 16224/22992/21431 16221/22991/21430</w:t>
        <w:br/>
        <w:t>f 16222/22990/21429 16219/22988/21427 16220/22987/21426</w:t>
        <w:br/>
        <w:t>f 16220/22987/21426 16221/22991/21430 16222/22990/21429</w:t>
        <w:br/>
        <w:t>f 16208/22976/21415 16206/22974/21413 16221/22991/21430</w:t>
        <w:br/>
        <w:t>f 16221/22991/21430 16220/22987/21426 16208/22976/21415</w:t>
        <w:br/>
        <w:t>f 16227/22993/21432 16226/22994/21433 16225/22995/21434</w:t>
        <w:br/>
        <w:t>f 16225/22995/21434 16228/22996/21435 16227/22993/21432</w:t>
        <w:br/>
        <w:t>f 16228/22996/21435 16225/22995/21434 16229/22997/21436</w:t>
        <w:br/>
        <w:t>f 16229/22997/21436 16230/22998/21437 16228/22996/21435</w:t>
        <w:br/>
        <w:t>f 16226/22994/21433 16232/22999/21438 16231/23000/21439</w:t>
        <w:br/>
        <w:t>f 16231/23000/21439 16225/22995/21434 16226/22994/21433</w:t>
        <w:br/>
        <w:t>f 16225/22995/21434 16231/23000/21439 16233/23001/21440</w:t>
        <w:br/>
        <w:t>f 16233/23001/21440 16229/22997/21436 16225/22995/21434</w:t>
        <w:br/>
        <w:t>f 16236/23002/21441 16235/23003/21442 16234/23004/21443</w:t>
        <w:br/>
        <w:t>f 16234/23004/21443 16237/23005/21444 16236/23002/21441</w:t>
        <w:br/>
        <w:t>f 16235/23003/21442 16236/23002/21441 16238/23006/21445</w:t>
        <w:br/>
        <w:t>f 16238/23006/21445 16239/23007/21446 16235/23003/21442</w:t>
        <w:br/>
        <w:t>f 16229/22997/21436 16236/23002/21441 16237/23005/21444</w:t>
        <w:br/>
        <w:t>f 16237/23005/21444 16230/22998/21437 16229/22997/21436</w:t>
        <w:br/>
        <w:t>f 16229/22997/21436 16233/23001/21440 16238/23006/21445</w:t>
        <w:br/>
        <w:t>f 16238/23006/21445 16236/23002/21441 16229/22997/21436</w:t>
        <w:br/>
        <w:t>f 16242/23008/21447 16241/23009/21448 16240/23010/21449</w:t>
        <w:br/>
        <w:t>f 16240/23010/21449 16243/23011/21450 16242/23008/21447</w:t>
        <w:br/>
        <w:t>f 16245/23012/21451 16244/23013/21452 16241/23009/21448</w:t>
        <w:br/>
        <w:t>f 16241/23009/21448 16242/23008/21447 16245/23012/21451</w:t>
        <w:br/>
        <w:t>f 16243/23011/21450 16239/23007/21446 16238/23006/21445</w:t>
        <w:br/>
        <w:t>f 16238/23006/21445 16242/23008/21447 16243/23011/21450</w:t>
        <w:br/>
        <w:t>f 16233/23001/21440 16245/23012/21451 16242/23008/21447</w:t>
        <w:br/>
        <w:t>f 16242/23008/21447 16238/23006/21445 16233/23001/21440</w:t>
        <w:br/>
        <w:t>f 16248/23014/21453 16247/23015/21454 16246/23016/21455</w:t>
        <w:br/>
        <w:t>f 16246/23016/21455 16249/23017/21456 16248/23014/21453</w:t>
        <w:br/>
        <w:t>f 16232/22999/21438 16249/23017/21456 16246/23016/21455</w:t>
        <w:br/>
        <w:t>f 16246/23016/21455 16231/23000/21439 16232/22999/21438</w:t>
        <w:br/>
        <w:t>f 16244/23013/21452 16245/23012/21451 16246/23016/21455</w:t>
        <w:br/>
        <w:t>f 16246/23016/21455 16247/23015/21454 16244/23013/21452</w:t>
        <w:br/>
        <w:t>f 16246/23016/21455 16245/23012/21451 16233/23001/21440</w:t>
        <w:br/>
        <w:t>f 16233/23001/21440 16231/23000/21439 16246/23016/21455</w:t>
        <w:br/>
        <w:t>f 16202/22968/21407 16251/23018/21457 16250/23019/21458</w:t>
        <w:br/>
        <w:t>f 16250/23019/21458 16201/22969/21408 16202/22968/21407</w:t>
        <w:br/>
        <w:t>f 16252/23020/21459 16207/22975/21414 16201/22969/21408</w:t>
        <w:br/>
        <w:t>f 16201/22969/21408 16250/23019/21458 16252/23020/21459</w:t>
        <w:br/>
        <w:t>f 16254/23021/21460 16253/23022/21461 16250/23019/21458</w:t>
        <w:br/>
        <w:t>f 16250/23019/21458 16251/23018/21457 16254/23021/21460</w:t>
        <w:br/>
        <w:t>f 16250/23019/21458 16253/23022/21461 16255/23023/21462</w:t>
        <w:br/>
        <w:t>f 16255/23023/21462 16252/23020/21459 16250/23019/21458</w:t>
        <w:br/>
        <w:t>f 16223/22989/21428 16224/22992/21431 16256/23024/21463</w:t>
        <w:br/>
        <w:t>f 16256/23024/21463 16257/23025/21464 16223/22989/21428</w:t>
        <w:br/>
        <w:t>f 16257/23025/21464 16256/23024/21463 16258/23026/21465</w:t>
        <w:br/>
        <w:t>f 16258/23026/21465 16259/23027/21466 16257/23025/21464</w:t>
        <w:br/>
        <w:t>f 16224/22992/21431 16207/22975/21414 16252/23020/21459</w:t>
        <w:br/>
        <w:t>f 16252/23020/21459 16256/23024/21463 16224/22992/21431</w:t>
        <w:br/>
        <w:t>f 16256/23024/21463 16252/23020/21459 16255/23023/21462</w:t>
        <w:br/>
        <w:t>f 16255/23023/21462 16258/23026/21465 16256/23024/21463</w:t>
        <w:br/>
        <w:t>f 16260/23028/21467 16237/23005/21444 16234/23004/21443</w:t>
        <w:br/>
        <w:t>f 16234/23004/21443 16261/23029/21468 16260/23028/21467</w:t>
        <w:br/>
        <w:t>f 16230/22998/21437 16237/23005/21444 16260/23028/21467</w:t>
        <w:br/>
        <w:t>f 16260/23028/21467 16262/23030/21469 16230/22998/21437</w:t>
        <w:br/>
        <w:t>f 16264/23031/21466 16263/23032/21465 16260/23028/21467</w:t>
        <w:br/>
        <w:t>f 16260/23028/21467 16261/23029/21468 16264/23031/21466</w:t>
        <w:br/>
        <w:t>f 16260/23028/21467 16263/23032/21465 16265/23033/21462</w:t>
        <w:br/>
        <w:t>f 16265/23033/21462 16262/23030/21469 16260/23028/21467</w:t>
        <w:br/>
        <w:t>f 16227/22993/21432 16228/22996/21435 16266/23034/21470</w:t>
        <w:br/>
        <w:t>f 16266/23034/21470 16267/23035/21471 16227/22993/21432</w:t>
        <w:br/>
        <w:t>f 16268/23036/21460 16267/23035/21471 16266/23034/21470</w:t>
        <w:br/>
        <w:t>f 16266/23034/21470 16269/23037/21461 16268/23036/21460</w:t>
        <w:br/>
        <w:t>f 16230/22998/21437 16262/23030/21469 16266/23034/21470</w:t>
        <w:br/>
        <w:t>f 16266/23034/21470 16228/22996/21435 16230/22998/21437</w:t>
        <w:br/>
        <w:t>f 16262/23030/21469 16265/23033/21462 16269/23037/21461</w:t>
        <w:br/>
        <w:t>f 16269/23037/21461 16266/23034/21470 16262/23030/21469</w:t>
        <w:br/>
        <w:t>f 16270/23038/21472 16222/22990/21429 16223/22989/21428</w:t>
        <w:br/>
        <w:t>f 16223/22989/21428 16257/23025/21464 16270/23038/21472</w:t>
        <w:br/>
        <w:t>f 16271/23039/21473 16219/22988/21427 16222/22990/21429</w:t>
        <w:br/>
        <w:t>f 16222/22990/21429 16270/23038/21472 16271/23039/21473</w:t>
        <w:br/>
        <w:t>f 16257/23025/21464 16259/23027/21466 16272/23040/21474</w:t>
        <w:br/>
        <w:t>f 16272/23040/21474 16270/23038/21472 16257/23025/21464</w:t>
        <w:br/>
        <w:t>f 16270/23038/21472 16272/23040/21474 16273/23041/21475</w:t>
        <w:br/>
        <w:t>f 16273/23041/21475 16271/23039/21473 16270/23038/21472</w:t>
        <w:br/>
        <w:t>f 16217/22983/21422 16218/22986/21425 16274/23042/21476</w:t>
        <w:br/>
        <w:t>f 16274/23042/21476 16275/23043/21477 16217/22983/21422</w:t>
        <w:br/>
        <w:t>f 16277/23044/21478 16276/23045/21479 16275/23043/21477</w:t>
        <w:br/>
        <w:t>f 16275/23043/21477 16274/23042/21476 16277/23044/21478</w:t>
        <w:br/>
        <w:t>f 16218/22986/21425 16219/22988/21427 16271/23039/21473</w:t>
        <w:br/>
        <w:t>f 16271/23039/21473 16274/23042/21476 16218/22986/21425</w:t>
        <w:br/>
        <w:t>f 16273/23041/21475 16277/23044/21478 16274/23042/21476</w:t>
        <w:br/>
        <w:t>f 16274/23042/21476 16271/23039/21473 16273/23041/21475</w:t>
        <w:br/>
        <w:t>f 16278/23046/21480 16243/23011/21450 16240/23010/21449</w:t>
        <w:br/>
        <w:t>f 16240/23010/21449 16279/23047/21481 16278/23046/21480</w:t>
        <w:br/>
        <w:t>f 16280/23048/21482 16239/23007/21446 16243/23011/21450</w:t>
        <w:br/>
        <w:t>f 16243/23011/21450 16278/23046/21480 16280/23048/21482</w:t>
        <w:br/>
        <w:t>f 16282/23049/21483 16281/23050/21478 16278/23046/21480</w:t>
        <w:br/>
        <w:t>f 16278/23046/21480 16279/23047/21481 16282/23049/21483</w:t>
        <w:br/>
        <w:t>f 16283/23051/21484 16280/23048/21482 16278/23046/21480</w:t>
        <w:br/>
        <w:t>f 16278/23046/21480 16281/23050/21478 16283/23051/21484</w:t>
        <w:br/>
        <w:t>f 16234/23004/21443 16235/23003/21442 16284/23052/21485</w:t>
        <w:br/>
        <w:t>f 16284/23052/21485 16261/23029/21468 16234/23004/21443</w:t>
        <w:br/>
        <w:t>f 16284/23052/21485 16285/23053/21486 16264/23031/21466</w:t>
        <w:br/>
        <w:t>f 16264/23031/21466 16261/23029/21468 16284/23052/21485</w:t>
        <w:br/>
        <w:t>f 16239/23007/21446 16280/23048/21482 16284/23052/21485</w:t>
        <w:br/>
        <w:t>f 16284/23052/21485 16235/23003/21442 16239/23007/21446</w:t>
        <w:br/>
        <w:t>f 16283/23051/21484 16285/23053/21486 16284/23052/21485</w:t>
        <w:br/>
        <w:t>f 16284/23052/21485 16280/23048/21482 16283/23051/21484</w:t>
        <w:br/>
        <w:t>f 16275/23043/21477 16286/23054/21487 16216/22984/21423</w:t>
        <w:br/>
        <w:t>f 16216/22984/21423 16217/22983/21422 16275/23043/21477</w:t>
        <w:br/>
        <w:t>f 16214/22982/21421 16216/22984/21423 16286/23054/21487</w:t>
        <w:br/>
        <w:t>f 16286/23054/21487 16287/23055/21488 16214/22982/21421</w:t>
        <w:br/>
        <w:t>f 16275/23043/21477 16276/23045/21479 16288/23056/21489</w:t>
        <w:br/>
        <w:t>f 16288/23056/21489 16286/23054/21487 16275/23043/21477</w:t>
        <w:br/>
        <w:t>f 16289/23057/21490 16287/23055/21488 16286/23054/21487</w:t>
        <w:br/>
        <w:t>f 16286/23054/21487 16288/23056/21489 16289/23057/21490</w:t>
        <w:br/>
        <w:t>f 16291/23058/21491 16290/23059/21492 16209/22979/21418</w:t>
        <w:br/>
        <w:t>f 16209/22979/21418 16210/22978/21417 16291/23058/21491</w:t>
        <w:br/>
        <w:t>f 16290/23059/21492 16291/23058/21491 16292/23060/21493</w:t>
        <w:br/>
        <w:t>f 16292/23060/21493 16293/23061/21494 16290/23059/21492</w:t>
        <w:br/>
        <w:t>f 16210/22978/21417 16214/22982/21421 16287/23055/21488</w:t>
        <w:br/>
        <w:t>f 16287/23055/21488 16291/23058/21491 16210/22978/21417</w:t>
        <w:br/>
        <w:t>f 16291/23058/21491 16287/23055/21488 16289/23057/21490</w:t>
        <w:br/>
        <w:t>f 16289/23057/21490 16292/23060/21493 16291/23058/21491</w:t>
        <w:br/>
        <w:t>f 16294/23062/21495 16247/23015/21454 16248/23014/21453</w:t>
        <w:br/>
        <w:t>f 16248/23014/21453 16295/23063/21496 16294/23062/21495</w:t>
        <w:br/>
        <w:t>f 16247/23015/21454 16294/23062/21495 16296/23064/21497</w:t>
        <w:br/>
        <w:t>f 16296/23064/21497 16244/23013/21452 16247/23015/21454</w:t>
        <w:br/>
        <w:t>f 16295/23063/21496 16298/23065/21494 16297/23066/21493</w:t>
        <w:br/>
        <w:t>f 16297/23066/21493 16294/23062/21495 16295/23063/21496</w:t>
        <w:br/>
        <w:t>f 16299/23067/21498 16296/23064/21497 16294/23062/21495</w:t>
        <w:br/>
        <w:t>f 16294/23062/21495 16297/23066/21493 16299/23067/21498</w:t>
        <w:br/>
        <w:t>f 16300/23068/21499 16279/23047/21481 16240/23010/21449</w:t>
        <w:br/>
        <w:t>f 16240/23010/21449 16241/23009/21448 16300/23068/21499</w:t>
        <w:br/>
        <w:t>f 16300/23068/21499 16301/23069/21489 16282/23049/21483</w:t>
        <w:br/>
        <w:t>f 16282/23049/21483 16279/23047/21481 16300/23068/21499</w:t>
        <w:br/>
        <w:t>f 16241/23009/21448 16244/23013/21452 16296/23064/21497</w:t>
        <w:br/>
        <w:t>f 16296/23064/21497 16300/23068/21499 16241/23009/21448</w:t>
        <w:br/>
        <w:t>f 16296/23064/21497 16299/23067/21498 16301/23069/21489</w:t>
        <w:br/>
        <w:t>f 16301/23069/21489 16300/23068/21499 16296/23064/21497</w:t>
        <w:br/>
        <w:t>f 16212/22980/21419 16209/22979/21418 16290/23059/21492</w:t>
        <w:br/>
        <w:t>f 16290/23059/21492 16302/23070/21500 16212/22980/21419</w:t>
        <w:br/>
        <w:t>f 16303/23071/21501 16204/22973/21412 16212/22980/21419</w:t>
        <w:br/>
        <w:t>f 16212/22980/21419 16302/23070/21500 16303/23071/21501</w:t>
        <w:br/>
        <w:t>f 16302/23070/21500 16290/23059/21492 16293/23061/21494</w:t>
        <w:br/>
        <w:t>f 16293/23061/21494 16304/23072/21502 16302/23070/21500</w:t>
        <w:br/>
        <w:t>f 16302/23070/21500 16304/23072/21502 16305/23073/21503</w:t>
        <w:br/>
        <w:t>f 16305/23073/21503 16303/23071/21501 16302/23070/21500</w:t>
        <w:br/>
        <w:t>f 16203/22971/21410 16306/23074/21504 16251/23018/21457</w:t>
        <w:br/>
        <w:t>f 16251/23018/21457 16202/22968/21407 16203/22971/21410</w:t>
        <w:br/>
        <w:t>f 16307/23075/21505 16254/23021/21460 16251/23018/21457</w:t>
        <w:br/>
        <w:t>f 16251/23018/21457 16306/23074/21504 16307/23075/21505</w:t>
        <w:br/>
        <w:t>f 16306/23074/21504 16203/22971/21410 16204/22973/21412</w:t>
        <w:br/>
        <w:t>f 16204/22973/21412 16303/23071/21501 16306/23074/21504</w:t>
        <w:br/>
        <w:t>f 16306/23074/21504 16303/23071/21501 16305/23073/21503</w:t>
        <w:br/>
        <w:t>f 16305/23073/21503 16307/23075/21505 16306/23074/21504</w:t>
        <w:br/>
        <w:t>f 16227/22993/21432 16267/23035/21471 16308/23076/21506</w:t>
        <w:br/>
        <w:t>f 16308/23076/21506 16226/22994/21433 16227/22993/21432</w:t>
        <w:br/>
        <w:t>f 16226/22994/21433 16308/23076/21506 16309/23077/21507</w:t>
        <w:br/>
        <w:t>f 16309/23077/21507 16232/22999/21438 16226/22994/21433</w:t>
        <w:br/>
        <w:t>f 16310/23078/21505 16308/23076/21506 16267/23035/21471</w:t>
        <w:br/>
        <w:t>f 16267/23035/21471 16268/23036/21460 16310/23078/21505</w:t>
        <w:br/>
        <w:t>f 16310/23078/21505 16311/23079/21503 16309/23077/21507</w:t>
        <w:br/>
        <w:t>f 16309/23077/21507 16308/23076/21506 16310/23078/21505</w:t>
        <w:br/>
        <w:t>f 16312/23080/21508 16295/23063/21496 16248/23014/21453</w:t>
        <w:br/>
        <w:t>f 16248/23014/21453 16249/23017/21456 16312/23080/21508</w:t>
        <w:br/>
        <w:t>f 16298/23065/21494 16295/23063/21496 16312/23080/21508</w:t>
        <w:br/>
        <w:t>f 16312/23080/21508 16313/23081/21502 16298/23065/21494</w:t>
        <w:br/>
        <w:t>f 16309/23077/21507 16312/23080/21508 16249/23017/21456</w:t>
        <w:br/>
        <w:t>f 16249/23017/21456 16232/22999/21438 16309/23077/21507</w:t>
        <w:br/>
        <w:t>f 16311/23079/21503 16313/23081/21502 16312/23080/21508</w:t>
        <w:br/>
        <w:t>f 16312/23080/21508 16309/23077/21507 16311/23079/21503</w:t>
        <w:br/>
        <w:t>f 16316/23082/21509 16315/23083/21510 16314/23084/21511</w:t>
        <w:br/>
        <w:t>f 16314/23084/21511 16317/23085/21512 16316/23082/21509</w:t>
        <w:br/>
        <w:t>f 16314/23084/21511 16315/23083/21510 16318/23086/21513</w:t>
        <w:br/>
        <w:t>f 16318/23086/21513 16319/23087/21514 16314/23084/21511</w:t>
        <w:br/>
        <w:t>f 16321/23088/21515 16320/23089/21516 16317/23085/21512</w:t>
        <w:br/>
        <w:t>f 16317/23085/21512 16314/23084/21511 16321/23088/21515</w:t>
        <w:br/>
        <w:t>f 16314/23084/21511 16319/23087/21514 16322/23090/21517</w:t>
        <w:br/>
        <w:t>f 16322/23090/21517 16321/23088/21515 16314/23084/21511</w:t>
        <w:br/>
        <w:t>f 16325/23091/21518 16324/23092/21519 16323/23093/21520</w:t>
        <w:br/>
        <w:t>f 16323/23093/21520 16326/23094/21521 16325/23091/21518</w:t>
        <w:br/>
        <w:t>f 16326/23094/21521 16328/23095/21522 16327/23096/21523</w:t>
        <w:br/>
        <w:t>f 16327/23096/21523 16325/23091/21518 16326/23094/21521</w:t>
        <w:br/>
        <w:t>f 16319/23087/21514 16318/23086/21513 16324/23092/21519</w:t>
        <w:br/>
        <w:t>f 16324/23092/21519 16325/23091/21518 16319/23087/21514</w:t>
        <w:br/>
        <w:t>f 16322/23090/21517 16319/23087/21514 16325/23091/21518</w:t>
        <w:br/>
        <w:t>f 16325/23091/21518 16327/23096/21523 16322/23090/21517</w:t>
        <w:br/>
        <w:t>f 16331/23097/21524 16330/23098/21525 16329/23099/21526</w:t>
        <w:br/>
        <w:t>f 16329/23099/21526 16332/23100/21527 16331/23097/21524</w:t>
        <w:br/>
        <w:t>f 16329/23099/21526 16330/23098/21525 16333/23101/21528</w:t>
        <w:br/>
        <w:t>f 16333/23101/21528 16334/23102/21529 16329/23099/21526</w:t>
        <w:br/>
        <w:t>f 16332/23100/21527 16329/23099/21526 16327/23096/21523</w:t>
        <w:br/>
        <w:t>f 16327/23096/21523 16328/23095/21522 16332/23100/21527</w:t>
        <w:br/>
        <w:t>f 16334/23102/21529 16322/23090/21517 16327/23096/21523</w:t>
        <w:br/>
        <w:t>f 16327/23096/21523 16329/23099/21526 16334/23102/21529</w:t>
        <w:br/>
        <w:t>f 16337/23103/21530 16336/23104/21531 16335/23105/21532</w:t>
        <w:br/>
        <w:t>f 16335/23105/21532 16338/23106/21533 16337/23103/21530</w:t>
        <w:br/>
        <w:t>f 16335/23105/21532 16336/23104/21531 16320/23089/21516</w:t>
        <w:br/>
        <w:t>f 16320/23089/21516 16321/23088/21515 16335/23105/21532</w:t>
        <w:br/>
        <w:t>f 16338/23106/21533 16335/23105/21532 16334/23102/21529</w:t>
        <w:br/>
        <w:t>f 16334/23102/21529 16333/23101/21528 16338/23106/21533</w:t>
        <w:br/>
        <w:t>f 16322/23090/21517 16334/23102/21529 16335/23105/21532</w:t>
        <w:br/>
        <w:t>f 16335/23105/21532 16321/23088/21515 16322/23090/21517</w:t>
        <w:br/>
        <w:t>f 16341/23107/21534 16340/23108/21535 16339/23109/21536</w:t>
        <w:br/>
        <w:t>f 16339/23109/21536 16342/23110/21537 16341/23107/21534</w:t>
        <w:br/>
        <w:t>f 16340/23108/21535 16344/23111/21538 16343/23112/21539</w:t>
        <w:br/>
        <w:t>f 16343/23112/21539 16339/23109/21536 16340/23108/21535</w:t>
        <w:br/>
        <w:t>f 16342/23110/21537 16339/23109/21536 16345/23113/21540</w:t>
        <w:br/>
        <w:t>f 16345/23113/21540 16346/23114/21541 16342/23110/21537</w:t>
        <w:br/>
        <w:t>f 16339/23109/21536 16343/23112/21539 16347/23115/21542</w:t>
        <w:br/>
        <w:t>f 16347/23115/21542 16345/23113/21540 16339/23109/21536</w:t>
        <w:br/>
        <w:t>f 16350/23116/21543 16349/23117/21544 16348/23118/21545</w:t>
        <w:br/>
        <w:t>f 16348/23118/21545 16351/23119/21546 16350/23116/21543</w:t>
        <w:br/>
        <w:t>f 16351/23119/21546 16353/23120/21547 16352/23121/21548</w:t>
        <w:br/>
        <w:t>f 16352/23121/21548 16350/23116/21543 16351/23119/21546</w:t>
        <w:br/>
        <w:t>f 16343/23112/21539 16344/23111/21538 16349/23117/21544</w:t>
        <w:br/>
        <w:t>f 16349/23117/21544 16350/23116/21543 16343/23112/21539</w:t>
        <w:br/>
        <w:t>f 16343/23112/21539 16350/23116/21543 16352/23121/21548</w:t>
        <w:br/>
        <w:t>f 16352/23121/21548 16347/23115/21542 16343/23112/21539</w:t>
        <w:br/>
        <w:t>f 16356/23122/21549 16355/23123/21550 16354/23124/21551</w:t>
        <w:br/>
        <w:t>f 16354/23124/21551 16357/23125/21552 16356/23122/21549</w:t>
        <w:br/>
        <w:t>f 16358/23126/21553 16356/23122/21549 16357/23125/21552</w:t>
        <w:br/>
        <w:t>f 16357/23125/21552 16359/23127/21554 16358/23126/21553</w:t>
        <w:br/>
        <w:t>f 16355/23123/21550 16356/23122/21549 16352/23121/21548</w:t>
        <w:br/>
        <w:t>f 16352/23121/21548 16353/23120/21547 16355/23123/21550</w:t>
        <w:br/>
        <w:t>f 16347/23115/21542 16352/23121/21548 16356/23122/21549</w:t>
        <w:br/>
        <w:t>f 16356/23122/21549 16358/23126/21553 16347/23115/21542</w:t>
        <w:br/>
        <w:t>f 16362/23128/21555 16361/23129/21556 16360/23130/21557</w:t>
        <w:br/>
        <w:t>f 16360/23130/21557 16363/23131/21558 16362/23128/21555</w:t>
        <w:br/>
        <w:t>f 16346/23114/21541 16345/23113/21540 16360/23130/21557</w:t>
        <w:br/>
        <w:t>f 16360/23130/21557 16361/23129/21556 16346/23114/21541</w:t>
        <w:br/>
        <w:t>f 16359/23127/21554 16363/23131/21558 16360/23130/21557</w:t>
        <w:br/>
        <w:t>f 16360/23130/21557 16358/23126/21553 16359/23127/21554</w:t>
        <w:br/>
        <w:t>f 16360/23130/21557 16345/23113/21540 16347/23115/21542</w:t>
        <w:br/>
        <w:t>f 16347/23115/21542 16358/23126/21553 16360/23130/21557</w:t>
        <w:br/>
        <w:t>f 16316/23082/21509 16317/23085/21512 16364/23132/21559</w:t>
        <w:br/>
        <w:t>f 16364/23132/21559 16365/23133/21560 16316/23082/21509</w:t>
        <w:br/>
        <w:t>f 16366/23134/21561 16364/23132/21559 16317/23085/21512</w:t>
        <w:br/>
        <w:t>f 16317/23085/21512 16320/23089/21516 16366/23134/21561</w:t>
        <w:br/>
        <w:t>f 16367/23135/21562 16365/23133/21560 16364/23132/21559</w:t>
        <w:br/>
        <w:t>f 16364/23132/21559 16368/23136/21563 16367/23135/21562</w:t>
        <w:br/>
        <w:t>f 16364/23132/21559 16366/23134/21561 16369/23137/21564</w:t>
        <w:br/>
        <w:t>f 16369/23137/21564 16368/23136/21563 16364/23132/21559</w:t>
        <w:br/>
        <w:t>f 16337/23103/21530 16371/23138/21565 16370/23139/21566</w:t>
        <w:br/>
        <w:t>f 16370/23139/21566 16336/23104/21531 16337/23103/21530</w:t>
        <w:br/>
        <w:t>f 16371/23138/21565 16373/23140/21567 16372/23141/21568</w:t>
        <w:br/>
        <w:t>f 16372/23141/21568 16370/23139/21566 16371/23138/21565</w:t>
        <w:br/>
        <w:t>f 16336/23104/21531 16370/23139/21566 16366/23134/21561</w:t>
        <w:br/>
        <w:t>f 16366/23134/21561 16320/23089/21516 16336/23104/21531</w:t>
        <w:br/>
        <w:t>f 16370/23139/21566 16372/23141/21568 16369/23137/21564</w:t>
        <w:br/>
        <w:t>f 16369/23137/21564 16366/23134/21561 16370/23139/21566</w:t>
        <w:br/>
        <w:t>f 16375/23142/21569 16374/23143/21570 16348/23118/21545</w:t>
        <w:br/>
        <w:t>f 16348/23118/21545 16349/23117/21544 16375/23142/21569</w:t>
        <w:br/>
        <w:t>f 16344/23111/21538 16376/23144/21571 16375/23142/21569</w:t>
        <w:br/>
        <w:t>f 16375/23142/21569 16349/23117/21544 16344/23111/21538</w:t>
        <w:br/>
        <w:t>f 16377/23145/21567 16374/23143/21570 16375/23142/21569</w:t>
        <w:br/>
        <w:t>f 16375/23142/21569 16378/23146/21568 16377/23145/21567</w:t>
        <w:br/>
        <w:t>f 16375/23142/21569 16376/23144/21571 16379/23147/21564</w:t>
        <w:br/>
        <w:t>f 16379/23147/21564 16378/23146/21568 16375/23142/21569</w:t>
        <w:br/>
        <w:t>f 16341/23107/21534 16381/23148/21572 16380/23149/21573</w:t>
        <w:br/>
        <w:t>f 16380/23149/21573 16340/23108/21535 16341/23107/21534</w:t>
        <w:br/>
        <w:t>f 16383/23150/21574 16382/23151/21575 16380/23149/21573</w:t>
        <w:br/>
        <w:t>f 16380/23149/21573 16381/23148/21572 16383/23150/21574</w:t>
        <w:br/>
        <w:t>f 16344/23111/21538 16340/23108/21535 16380/23149/21573</w:t>
        <w:br/>
        <w:t>f 16380/23149/21573 16376/23144/21571 16344/23111/21538</w:t>
        <w:br/>
        <w:t>f 16376/23144/21571 16380/23149/21573 16382/23151/21575</w:t>
        <w:br/>
        <w:t>f 16382/23151/21575 16379/23147/21564 16376/23144/21571</w:t>
        <w:br/>
        <w:t>f 16384/23152/21576 16371/23138/21565 16337/23103/21530</w:t>
        <w:br/>
        <w:t>f 16337/23103/21530 16338/23106/21533 16384/23152/21576</w:t>
        <w:br/>
        <w:t>f 16385/23153/21577 16384/23152/21576 16338/23106/21533</w:t>
        <w:br/>
        <w:t>f 16338/23106/21533 16333/23101/21528 16385/23153/21577</w:t>
        <w:br/>
        <w:t>f 16371/23138/21565 16384/23152/21576 16386/23154/21578</w:t>
        <w:br/>
        <w:t>f 16386/23154/21578 16373/23140/21567 16371/23138/21565</w:t>
        <w:br/>
        <w:t>f 16384/23152/21576 16385/23153/21577 16387/23155/21579</w:t>
        <w:br/>
        <w:t>f 16387/23155/21579 16386/23154/21578 16384/23152/21576</w:t>
        <w:br/>
        <w:t>f 16331/23097/21524 16389/23156/21580 16388/23157/21581</w:t>
        <w:br/>
        <w:t>f 16388/23157/21581 16330/23098/21525 16331/23097/21524</w:t>
        <w:br/>
        <w:t>f 16390/23158/21582 16388/23157/21581 16389/23156/21580</w:t>
        <w:br/>
        <w:t>f 16389/23156/21580 16391/23159/21583 16390/23158/21582</w:t>
        <w:br/>
        <w:t>f 16330/23098/21525 16388/23157/21581 16385/23153/21577</w:t>
        <w:br/>
        <w:t>f 16385/23153/21577 16333/23101/21528 16330/23098/21525</w:t>
        <w:br/>
        <w:t>f 16387/23155/21579 16385/23153/21577 16388/23157/21581</w:t>
        <w:br/>
        <w:t>f 16388/23157/21581 16390/23158/21582 16387/23155/21579</w:t>
        <w:br/>
        <w:t>f 16393/23160/21584 16392/23161/21585 16354/23124/21551</w:t>
        <w:br/>
        <w:t>f 16354/23124/21551 16355/23123/21550 16393/23160/21584</w:t>
        <w:br/>
        <w:t>f 16394/23162/21586 16393/23160/21584 16355/23123/21550</w:t>
        <w:br/>
        <w:t>f 16355/23123/21550 16353/23120/21547 16394/23162/21586</w:t>
        <w:br/>
        <w:t>f 16395/23163/21583 16392/23161/21585 16393/23160/21584</w:t>
        <w:br/>
        <w:t>f 16393/23160/21584 16396/23164/21587 16395/23163/21583</w:t>
        <w:br/>
        <w:t>f 16397/23165/21579 16396/23164/21587 16393/23160/21584</w:t>
        <w:br/>
        <w:t>f 16393/23160/21584 16394/23162/21586 16397/23165/21579</w:t>
        <w:br/>
        <w:t>f 16348/23118/21545 16374/23143/21570 16398/23166/21588</w:t>
        <w:br/>
        <w:t>f 16398/23166/21588 16351/23119/21546 16348/23118/21545</w:t>
        <w:br/>
        <w:t>f 16398/23166/21588 16374/23143/21570 16377/23145/21567</w:t>
        <w:br/>
        <w:t>f 16377/23145/21567 16399/23167/21589 16398/23166/21588</w:t>
        <w:br/>
        <w:t>f 16353/23120/21547 16351/23119/21546 16398/23166/21588</w:t>
        <w:br/>
        <w:t>f 16398/23166/21588 16394/23162/21586 16353/23120/21547</w:t>
        <w:br/>
        <w:t>f 16397/23165/21579 16394/23162/21586 16398/23166/21588</w:t>
        <w:br/>
        <w:t>f 16398/23166/21588 16399/23167/21589 16397/23165/21579</w:t>
        <w:br/>
        <w:t>f 16389/23156/21580 16331/23097/21524 16332/23100/21527</w:t>
        <w:br/>
        <w:t>f 16332/23100/21527 16400/23168/21590 16389/23156/21580</w:t>
        <w:br/>
        <w:t>f 16328/23095/21522 16401/23169/21591 16400/23168/21590</w:t>
        <w:br/>
        <w:t>f 16400/23168/21590 16332/23100/21527 16328/23095/21522</w:t>
        <w:br/>
        <w:t>f 16389/23156/21580 16400/23168/21590 16402/23170/21592</w:t>
        <w:br/>
        <w:t>f 16402/23170/21592 16391/23159/21583 16389/23156/21580</w:t>
        <w:br/>
        <w:t>f 16403/23171/21593 16402/23170/21592 16400/23168/21590</w:t>
        <w:br/>
        <w:t>f 16400/23168/21590 16401/23169/21591 16403/23171/21593</w:t>
        <w:br/>
        <w:t>f 16404/23172/21594 16326/23094/21521 16323/23093/21520</w:t>
        <w:br/>
        <w:t>f 16323/23093/21520 16405/23173/21595 16404/23172/21594</w:t>
        <w:br/>
        <w:t>f 16405/23173/21595 16407/23174/21596 16406/23175/21597</w:t>
        <w:br/>
        <w:t>f 16406/23175/21597 16404/23172/21594 16405/23173/21595</w:t>
        <w:br/>
        <w:t>f 16326/23094/21521 16404/23172/21594 16401/23169/21591</w:t>
        <w:br/>
        <w:t>f 16401/23169/21591 16328/23095/21522 16326/23094/21521</w:t>
        <w:br/>
        <w:t>f 16404/23172/21594 16406/23175/21597 16403/23171/21593</w:t>
        <w:br/>
        <w:t>f 16403/23171/21593 16401/23169/21591 16404/23172/21594</w:t>
        <w:br/>
        <w:t>f 16409/23176/21598 16408/23177/21599 16362/23128/21555</w:t>
        <w:br/>
        <w:t>f 16362/23128/21555 16363/23131/21558 16409/23176/21598</w:t>
        <w:br/>
        <w:t>f 16363/23131/21558 16359/23127/21554 16410/23178/21600</w:t>
        <w:br/>
        <w:t>f 16410/23178/21600 16409/23176/21598 16363/23131/21558</w:t>
        <w:br/>
        <w:t>f 16408/23177/21599 16409/23176/21598 16411/23179/21597</w:t>
        <w:br/>
        <w:t>f 16411/23179/21597 16412/23180/21601 16408/23177/21599</w:t>
        <w:br/>
        <w:t>f 16413/23181/21602 16411/23179/21597 16409/23176/21598</w:t>
        <w:br/>
        <w:t>f 16409/23176/21598 16410/23178/21600 16413/23181/21602</w:t>
        <w:br/>
        <w:t>f 16414/23182/21603 16357/23125/21552 16354/23124/21551</w:t>
        <w:br/>
        <w:t>f 16354/23124/21551 16392/23161/21585 16414/23182/21603</w:t>
        <w:br/>
        <w:t>f 16414/23182/21603 16392/23161/21585 16395/23163/21583</w:t>
        <w:br/>
        <w:t>f 16395/23163/21583 16415/23183/21592 16414/23182/21603</w:t>
        <w:br/>
        <w:t>f 16357/23125/21552 16414/23182/21603 16410/23178/21600</w:t>
        <w:br/>
        <w:t>f 16410/23178/21600 16359/23127/21554 16357/23125/21552</w:t>
        <w:br/>
        <w:t>f 16410/23178/21600 16414/23182/21603 16415/23183/21592</w:t>
        <w:br/>
        <w:t>f 16415/23183/21592 16413/23181/21602 16410/23178/21600</w:t>
        <w:br/>
        <w:t>f 16324/23092/21519 16416/23184/21604 16405/23173/21595</w:t>
        <w:br/>
        <w:t>f 16405/23173/21595 16323/23093/21520 16324/23092/21519</w:t>
        <w:br/>
        <w:t>f 16417/23185/21605 16416/23184/21604 16324/23092/21519</w:t>
        <w:br/>
        <w:t>f 16324/23092/21519 16318/23086/21513 16417/23185/21605</w:t>
        <w:br/>
        <w:t>f 16416/23184/21604 16418/23186/21606 16407/23174/21596</w:t>
        <w:br/>
        <w:t>f 16407/23174/21596 16405/23173/21595 16416/23184/21604</w:t>
        <w:br/>
        <w:t>f 16416/23184/21604 16417/23185/21605 16419/23187/21607</w:t>
        <w:br/>
        <w:t>f 16419/23187/21607 16418/23186/21606 16416/23184/21604</w:t>
        <w:br/>
        <w:t>f 16315/23083/21510 16316/23082/21509 16365/23133/21560</w:t>
        <w:br/>
        <w:t>f 16365/23133/21560 16420/23188/21608 16315/23083/21510</w:t>
        <w:br/>
        <w:t>f 16421/23189/21609 16420/23188/21608 16365/23133/21560</w:t>
        <w:br/>
        <w:t>f 16365/23133/21560 16367/23135/21562 16421/23189/21609</w:t>
        <w:br/>
        <w:t>f 16420/23188/21608 16417/23185/21605 16318/23086/21513</w:t>
        <w:br/>
        <w:t>f 16318/23086/21513 16315/23083/21510 16420/23188/21608</w:t>
        <w:br/>
        <w:t>f 16420/23188/21608 16421/23189/21609 16419/23187/21607</w:t>
        <w:br/>
        <w:t>f 16419/23187/21607 16417/23185/21605 16420/23188/21608</w:t>
        <w:br/>
        <w:t>f 16341/23107/21534 16342/23110/21537 16422/23190/21610</w:t>
        <w:br/>
        <w:t>f 16422/23190/21610 16381/23148/21572 16341/23107/21534</w:t>
        <w:br/>
        <w:t>f 16342/23110/21537 16346/23114/21541 16423/23191/21611</w:t>
        <w:br/>
        <w:t>f 16423/23191/21611 16422/23190/21610 16342/23110/21537</w:t>
        <w:br/>
        <w:t>f 16424/23192/21612 16383/23150/21574 16381/23148/21572</w:t>
        <w:br/>
        <w:t>f 16381/23148/21572 16422/23190/21610 16424/23192/21612</w:t>
        <w:br/>
        <w:t>f 16424/23192/21612 16422/23190/21610 16423/23191/21611</w:t>
        <w:br/>
        <w:t>f 16423/23191/21611 16425/23193/21607 16424/23192/21612</w:t>
        <w:br/>
        <w:t>f 16426/23194/21613 16361/23129/21556 16362/23128/21555</w:t>
        <w:br/>
        <w:t>f 16362/23128/21555 16408/23177/21599 16426/23194/21613</w:t>
        <w:br/>
        <w:t>f 16412/23180/21601 16427/23195/21606 16426/23194/21613</w:t>
        <w:br/>
        <w:t>f 16426/23194/21613 16408/23177/21599 16412/23180/21601</w:t>
        <w:br/>
        <w:t>f 16423/23191/21611 16346/23114/21541 16361/23129/21556</w:t>
        <w:br/>
        <w:t>f 16361/23129/21556 16426/23194/21613 16423/23191/21611</w:t>
        <w:br/>
        <w:t>f 16425/23193/21607 16423/23191/21611 16426/23194/21613</w:t>
        <w:br/>
        <w:t>f 16426/23194/21613 16427/23195/21606 16425/23193/21607</w:t>
        <w:br/>
        <w:t>f 16430/23196/21614 16429/23197/21615 16428/23198/21616</w:t>
        <w:br/>
        <w:t>f 16428/23198/21616 16431/23199/21617 16430/23196/21614</w:t>
        <w:br/>
        <w:t>f 16428/23198/21616 16433/23200/21618 16432/23201/21619</w:t>
        <w:br/>
        <w:t>f 16432/23201/21619 16431/23199/21617 16428/23198/21616</w:t>
        <w:br/>
        <w:t>f 16434/23202/21620 16428/23198/21616 16429/23197/21615</w:t>
        <w:br/>
        <w:t>f 16429/23197/21615 16435/23203/21621 16434/23202/21620</w:t>
        <w:br/>
        <w:t>f 16428/23198/21616 16434/23202/21620 16436/23204/21622</w:t>
        <w:br/>
        <w:t>f 16436/23204/21622 16433/23200/21618 16428/23198/21616</w:t>
        <w:br/>
        <w:t>f 16439/23205/21623 16438/23206/21624 16437/23207/21625</w:t>
        <w:br/>
        <w:t>f 16437/23207/21625 16440/23208/21626 16439/23205/21623</w:t>
        <w:br/>
        <w:t>f 16438/23206/21624 16439/23205/21623 16441/23209/21627</w:t>
        <w:br/>
        <w:t>f 16441/23209/21627 16442/23210/21628 16438/23206/21624</w:t>
        <w:br/>
        <w:t>f 16433/23200/21618 16439/23205/21623 16440/23208/21626</w:t>
        <w:br/>
        <w:t>f 16440/23208/21626 16432/23201/21619 16433/23200/21618</w:t>
        <w:br/>
        <w:t>f 16436/23204/21622 16441/23209/21627 16439/23205/21623</w:t>
        <w:br/>
        <w:t>f 16439/23205/21623 16433/23200/21618 16436/23204/21622</w:t>
        <w:br/>
        <w:t>f 16445/23211/21629 16444/23212/21630 16443/23213/21631</w:t>
        <w:br/>
        <w:t>f 16443/23213/21631 16446/23214/21632 16445/23211/21629</w:t>
        <w:br/>
        <w:t>f 16443/23213/21631 16448/23215/21633 16447/23216/21634</w:t>
        <w:br/>
        <w:t>f 16447/23216/21634 16446/23214/21632 16443/23213/21631</w:t>
        <w:br/>
        <w:t>f 16444/23212/21630 16442/23210/21628 16441/23209/21627</w:t>
        <w:br/>
        <w:t>f 16441/23209/21627 16443/23213/21631 16444/23212/21630</w:t>
        <w:br/>
        <w:t>f 16448/23215/21633 16443/23213/21631 16441/23209/21627</w:t>
        <w:br/>
        <w:t>f 16441/23209/21627 16436/23204/21622 16448/23215/21633</w:t>
        <w:br/>
        <w:t>f 16451/23217/21635 16450/23218/21636 16449/23219/21637</w:t>
        <w:br/>
        <w:t>f 16449/23219/21637 16452/23220/21638 16451/23217/21635</w:t>
        <w:br/>
        <w:t>f 16449/23219/21637 16434/23202/21620 16435/23203/21621</w:t>
        <w:br/>
        <w:t>f 16435/23203/21621 16452/23220/21638 16449/23219/21637</w:t>
        <w:br/>
        <w:t>f 16450/23218/21636 16447/23216/21634 16448/23215/21633</w:t>
        <w:br/>
        <w:t>f 16448/23215/21633 16449/23219/21637 16450/23218/21636</w:t>
        <w:br/>
        <w:t>f 16436/23204/21622 16434/23202/21620 16449/23219/21637</w:t>
        <w:br/>
        <w:t>f 16449/23219/21637 16448/23215/21633 16436/23204/21622</w:t>
        <w:br/>
        <w:t>f 16455/23221/21639 16454/23222/21640 16453/23223/21641</w:t>
        <w:br/>
        <w:t>f 16453/23223/21641 16456/23224/21642 16455/23221/21639</w:t>
        <w:br/>
        <w:t>f 16456/23224/21642 16453/23223/21641 16457/23225/21643</w:t>
        <w:br/>
        <w:t>f 16457/23225/21643 16458/23226/21644 16456/23224/21642</w:t>
        <w:br/>
        <w:t>f 16454/23222/21640 16460/23227/21645 16459/23228/21646</w:t>
        <w:br/>
        <w:t>f 16459/23228/21646 16453/23223/21641 16454/23222/21640</w:t>
        <w:br/>
        <w:t>f 16453/23223/21641 16459/23228/21646 16461/23229/21647</w:t>
        <w:br/>
        <w:t>f 16461/23229/21647 16457/23225/21643 16453/23223/21641</w:t>
        <w:br/>
        <w:t>f 16464/23230/21648 16463/23231/21649 16462/23232/21650</w:t>
        <w:br/>
        <w:t>f 16462/23232/21650 16465/23233/21651 16464/23230/21648</w:t>
        <w:br/>
        <w:t>f 16463/23231/21649 16464/23230/21648 16466/23234/21652</w:t>
        <w:br/>
        <w:t>f 16466/23234/21652 16467/23235/21653 16463/23231/21649</w:t>
        <w:br/>
        <w:t>f 16457/23225/21643 16464/23230/21648 16465/23233/21651</w:t>
        <w:br/>
        <w:t>f 16465/23233/21651 16458/23226/21644 16457/23225/21643</w:t>
        <w:br/>
        <w:t>f 16457/23225/21643 16461/23229/21647 16466/23234/21652</w:t>
        <w:br/>
        <w:t>f 16466/23234/21652 16464/23230/21648 16457/23225/21643</w:t>
        <w:br/>
        <w:t>f 16470/23236/21654 16469/23237/21655 16468/23238/21656</w:t>
        <w:br/>
        <w:t>f 16468/23238/21656 16471/23239/21657 16470/23236/21654</w:t>
        <w:br/>
        <w:t>f 16473/23240/21658 16472/23241/21659 16469/23237/21655</w:t>
        <w:br/>
        <w:t>f 16469/23237/21655 16470/23236/21654 16473/23240/21658</w:t>
        <w:br/>
        <w:t>f 16471/23239/21657 16467/23235/21653 16466/23234/21652</w:t>
        <w:br/>
        <w:t>f 16466/23234/21652 16470/23236/21654 16471/23239/21657</w:t>
        <w:br/>
        <w:t>f 16461/23229/21647 16473/23240/21658 16470/23236/21654</w:t>
        <w:br/>
        <w:t>f 16470/23236/21654 16466/23234/21652 16461/23229/21647</w:t>
        <w:br/>
        <w:t>f 16476/23242/21660 16475/23243/21661 16474/23244/21662</w:t>
        <w:br/>
        <w:t>f 16474/23244/21662 16477/23245/21663 16476/23242/21660</w:t>
        <w:br/>
        <w:t>f 16460/23227/21645 16477/23245/21663 16474/23244/21662</w:t>
        <w:br/>
        <w:t>f 16474/23244/21662 16459/23228/21646 16460/23227/21645</w:t>
        <w:br/>
        <w:t>f 16472/23241/21659 16473/23240/21658 16474/23244/21662</w:t>
        <w:br/>
        <w:t>f 16474/23244/21662 16475/23243/21661 16472/23241/21659</w:t>
        <w:br/>
        <w:t>f 16474/23244/21662 16473/23240/21658 16461/23229/21647</w:t>
        <w:br/>
        <w:t>f 16461/23229/21647 16459/23228/21646 16474/23244/21662</w:t>
        <w:br/>
        <w:t>f 16430/23196/21614 16479/23246/21664 16478/23247/21665</w:t>
        <w:br/>
        <w:t>f 16478/23247/21665 16429/23197/21615 16430/23196/21614</w:t>
        <w:br/>
        <w:t>f 16480/23248/21666 16435/23203/21621 16429/23197/21615</w:t>
        <w:br/>
        <w:t>f 16429/23197/21615 16478/23247/21665 16480/23248/21666</w:t>
        <w:br/>
        <w:t>f 16482/23249/21667 16481/23250/21668 16478/23247/21665</w:t>
        <w:br/>
        <w:t>f 16478/23247/21665 16479/23246/21664 16482/23249/21667</w:t>
        <w:br/>
        <w:t>f 16478/23247/21665 16481/23250/21668 16483/23251/21669</w:t>
        <w:br/>
        <w:t>f 16483/23251/21669 16480/23248/21666 16478/23247/21665</w:t>
        <w:br/>
        <w:t>f 16451/23217/21635 16452/23220/21638 16484/23252/21670</w:t>
        <w:br/>
        <w:t>f 16484/23252/21670 16485/23253/21671 16451/23217/21635</w:t>
        <w:br/>
        <w:t>f 16485/23253/21671 16484/23252/21670 16486/23254/21672</w:t>
        <w:br/>
        <w:t>f 16486/23254/21672 16487/23255/21673 16485/23253/21671</w:t>
        <w:br/>
        <w:t>f 16452/23220/21638 16435/23203/21621 16480/23248/21666</w:t>
        <w:br/>
        <w:t>f 16480/23248/21666 16484/23252/21670 16452/23220/21638</w:t>
        <w:br/>
        <w:t>f 16484/23252/21670 16480/23248/21666 16483/23251/21669</w:t>
        <w:br/>
        <w:t>f 16483/23251/21669 16486/23254/21672 16484/23252/21670</w:t>
        <w:br/>
        <w:t>f 16488/23256/21674 16465/23233/21651 16462/23232/21650</w:t>
        <w:br/>
        <w:t>f 16462/23232/21650 16489/23257/21675 16488/23256/21674</w:t>
        <w:br/>
        <w:t>f 16458/23226/21644 16465/23233/21651 16488/23256/21674</w:t>
        <w:br/>
        <w:t>f 16488/23256/21674 16490/23258/21676 16458/23226/21644</w:t>
        <w:br/>
        <w:t>f 16492/23259/21673 16491/23260/21672 16488/23256/21674</w:t>
        <w:br/>
        <w:t>f 16488/23256/21674 16489/23257/21675 16492/23259/21673</w:t>
        <w:br/>
        <w:t>f 16488/23256/21674 16491/23260/21672 16493/23261/21677</w:t>
        <w:br/>
        <w:t>f 16493/23261/21677 16490/23258/21676 16488/23256/21674</w:t>
        <w:br/>
        <w:t>f 16455/23221/21639 16456/23224/21642 16494/23262/21678</w:t>
        <w:br/>
        <w:t>f 16494/23262/21678 16495/23263/21679 16455/23221/21639</w:t>
        <w:br/>
        <w:t>f 16496/23264/21680 16495/23263/21679 16494/23262/21678</w:t>
        <w:br/>
        <w:t>f 16494/23262/21678 16497/23265/21668 16496/23264/21680</w:t>
        <w:br/>
        <w:t>f 16458/23226/21644 16490/23258/21676 16494/23262/21678</w:t>
        <w:br/>
        <w:t>f 16494/23262/21678 16456/23224/21642 16458/23226/21644</w:t>
        <w:br/>
        <w:t>f 16490/23258/21676 16493/23261/21677 16497/23265/21668</w:t>
        <w:br/>
        <w:t>f 16497/23265/21668 16494/23262/21678 16490/23258/21676</w:t>
        <w:br/>
        <w:t>f 16498/23266/21681 16450/23218/21636 16451/23217/21635</w:t>
        <w:br/>
        <w:t>f 16451/23217/21635 16485/23253/21671 16498/23266/21681</w:t>
        <w:br/>
        <w:t>f 16499/23267/21682 16447/23216/21634 16450/23218/21636</w:t>
        <w:br/>
        <w:t>f 16450/23218/21636 16498/23266/21681 16499/23267/21682</w:t>
        <w:br/>
        <w:t>f 16485/23253/21671 16487/23255/21673 16500/23268/21683</w:t>
        <w:br/>
        <w:t>f 16500/23268/21683 16498/23266/21681 16485/23253/21671</w:t>
        <w:br/>
        <w:t>f 16498/23266/21681 16500/23268/21683 16501/23269/21684</w:t>
        <w:br/>
        <w:t>f 16501/23269/21684 16499/23267/21682 16498/23266/21681</w:t>
        <w:br/>
        <w:t>f 16445/23211/21629 16446/23214/21632 16502/23270/21685</w:t>
        <w:br/>
        <w:t>f 16502/23270/21685 16503/23271/21686 16445/23211/21629</w:t>
        <w:br/>
        <w:t>f 16505/23272/21687 16504/23273/21688 16503/23271/21686</w:t>
        <w:br/>
        <w:t>f 16503/23271/21686 16502/23270/21685 16505/23272/21687</w:t>
        <w:br/>
        <w:t>f 16446/23214/21632 16447/23216/21634 16499/23267/21682</w:t>
        <w:br/>
        <w:t>f 16499/23267/21682 16502/23270/21685 16446/23214/21632</w:t>
        <w:br/>
        <w:t>f 16501/23269/21684 16505/23272/21687 16502/23270/21685</w:t>
        <w:br/>
        <w:t>f 16502/23270/21685 16499/23267/21682 16501/23269/21684</w:t>
        <w:br/>
        <w:t>f 16506/23274/21689 16471/23239/21657 16468/23238/21656</w:t>
        <w:br/>
        <w:t>f 16468/23238/21656 16507/23275/21690 16506/23274/21689</w:t>
        <w:br/>
        <w:t>f 16508/23276/21691 16467/23235/21653 16471/23239/21657</w:t>
        <w:br/>
        <w:t>f 16471/23239/21657 16506/23274/21689 16508/23276/21691</w:t>
        <w:br/>
        <w:t>f 16510/23277/21688 16509/23278/21692 16506/23274/21689</w:t>
        <w:br/>
        <w:t>f 16506/23274/21689 16507/23275/21690 16510/23277/21688</w:t>
        <w:br/>
        <w:t>f 16511/23279/21684 16508/23276/21691 16506/23274/21689</w:t>
        <w:br/>
        <w:t>f 16506/23274/21689 16509/23278/21692 16511/23279/21684</w:t>
        <w:br/>
        <w:t>f 16462/23232/21650 16463/23231/21649 16512/23280/21693</w:t>
        <w:br/>
        <w:t>f 16512/23280/21693 16489/23257/21675 16462/23232/21650</w:t>
        <w:br/>
        <w:t>f 16512/23280/21693 16513/23281/21683 16492/23259/21673</w:t>
        <w:br/>
        <w:t>f 16492/23259/21673 16489/23257/21675 16512/23280/21693</w:t>
        <w:br/>
        <w:t>f 16467/23235/21653 16508/23276/21691 16512/23280/21693</w:t>
        <w:br/>
        <w:t>f 16512/23280/21693 16463/23231/21649 16467/23235/21653</w:t>
        <w:br/>
        <w:t>f 16511/23279/21684 16513/23281/21683 16512/23280/21693</w:t>
        <w:br/>
        <w:t>f 16512/23280/21693 16508/23276/21691 16511/23279/21684</w:t>
        <w:br/>
        <w:t>f 16503/23271/21686 16514/23282/21694 16444/23212/21630</w:t>
        <w:br/>
        <w:t>f 16444/23212/21630 16445/23211/21629 16503/23271/21686</w:t>
        <w:br/>
        <w:t>f 16442/23210/21628 16444/23212/21630 16514/23282/21694</w:t>
        <w:br/>
        <w:t>f 16514/23282/21694 16515/23283/21695 16442/23210/21628</w:t>
        <w:br/>
        <w:t>f 16503/23271/21686 16504/23273/21688 16516/23284/21696</w:t>
        <w:br/>
        <w:t>f 16516/23284/21696 16514/23282/21694 16503/23271/21686</w:t>
        <w:br/>
        <w:t>f 16517/23285/21697 16515/23283/21695 16514/23282/21694</w:t>
        <w:br/>
        <w:t>f 16514/23282/21694 16516/23284/21696 16517/23285/21697</w:t>
        <w:br/>
        <w:t>f 16519/23286/21698 16518/23287/21699 16437/23207/21625</w:t>
        <w:br/>
        <w:t>f 16437/23207/21625 16438/23206/21624 16519/23286/21698</w:t>
        <w:br/>
        <w:t>f 16518/23287/21699 16519/23286/21698 16520/23288/21700</w:t>
        <w:br/>
        <w:t>f 16520/23288/21700 16521/23289/21701 16518/23287/21699</w:t>
        <w:br/>
        <w:t>f 16438/23206/21624 16442/23210/21628 16515/23283/21695</w:t>
        <w:br/>
        <w:t>f 16515/23283/21695 16519/23286/21698 16438/23206/21624</w:t>
        <w:br/>
        <w:t>f 16519/23286/21698 16515/23283/21695 16517/23285/21697</w:t>
        <w:br/>
        <w:t>f 16517/23285/21697 16520/23288/21700 16519/23286/21698</w:t>
        <w:br/>
        <w:t>f 16522/23290/21702 16475/23243/21661 16476/23242/21660</w:t>
        <w:br/>
        <w:t>f 16476/23242/21660 16523/23291/21703 16522/23290/21702</w:t>
        <w:br/>
        <w:t>f 16475/23243/21661 16522/23290/21702 16524/23292/21704</w:t>
        <w:br/>
        <w:t>f 16524/23292/21704 16472/23241/21659 16475/23243/21661</w:t>
        <w:br/>
        <w:t>f 16523/23291/21703 16526/23293/21705 16525/23294/21706</w:t>
        <w:br/>
        <w:t>f 16525/23294/21706 16522/23290/21702 16523/23291/21703</w:t>
        <w:br/>
        <w:t>f 16527/23295/21707 16524/23292/21704 16522/23290/21702</w:t>
        <w:br/>
        <w:t>f 16522/23290/21702 16525/23294/21706 16527/23295/21707</w:t>
        <w:br/>
        <w:t>f 16528/23296/21708 16507/23275/21690 16468/23238/21656</w:t>
        <w:br/>
        <w:t>f 16468/23238/21656 16469/23237/21655 16528/23296/21708</w:t>
        <w:br/>
        <w:t>f 16528/23296/21708 16529/23297/21696 16510/23277/21688</w:t>
        <w:br/>
        <w:t>f 16510/23277/21688 16507/23275/21690 16528/23296/21708</w:t>
        <w:br/>
        <w:t>f 16469/23237/21655 16472/23241/21659 16524/23292/21704</w:t>
        <w:br/>
        <w:t>f 16524/23292/21704 16528/23296/21708 16469/23237/21655</w:t>
        <w:br/>
        <w:t>f 16524/23292/21704 16527/23295/21707 16529/23297/21696</w:t>
        <w:br/>
        <w:t>f 16529/23297/21696 16528/23296/21708 16524/23292/21704</w:t>
        <w:br/>
        <w:t>f 16440/23208/21626 16437/23207/21625 16518/23287/21699</w:t>
        <w:br/>
        <w:t>f 16518/23287/21699 16530/23298/21709 16440/23208/21626</w:t>
        <w:br/>
        <w:t>f 16531/23299/21710 16432/23201/21619 16440/23208/21626</w:t>
        <w:br/>
        <w:t>f 16440/23208/21626 16530/23298/21709 16531/23299/21710</w:t>
        <w:br/>
        <w:t>f 16530/23298/21709 16518/23287/21699 16521/23289/21701</w:t>
        <w:br/>
        <w:t>f 16521/23289/21701 16532/23300/21711 16530/23298/21709</w:t>
        <w:br/>
        <w:t>f 16530/23298/21709 16532/23300/21711 16533/23301/21712</w:t>
        <w:br/>
        <w:t>f 16533/23301/21712 16531/23299/21710 16530/23298/21709</w:t>
        <w:br/>
        <w:t>f 16431/23199/21617 16534/23302/21713 16479/23246/21664</w:t>
        <w:br/>
        <w:t>f 16479/23246/21664 16430/23196/21614 16431/23199/21617</w:t>
        <w:br/>
        <w:t>f 16535/23303/21714 16482/23249/21667 16479/23246/21664</w:t>
        <w:br/>
        <w:t>f 16479/23246/21664 16534/23302/21713 16535/23303/21714</w:t>
        <w:br/>
        <w:t>f 16534/23302/21713 16431/23199/21617 16432/23201/21619</w:t>
        <w:br/>
        <w:t>f 16432/23201/21619 16531/23299/21710 16534/23302/21713</w:t>
        <w:br/>
        <w:t>f 16534/23302/21713 16531/23299/21710 16533/23301/21712</w:t>
        <w:br/>
        <w:t>f 16533/23301/21712 16535/23303/21714 16534/23302/21713</w:t>
        <w:br/>
        <w:t>f 16455/23221/21639 16495/23263/21679 16536/23304/21715</w:t>
        <w:br/>
        <w:t>f 16536/23304/21715 16454/23222/21640 16455/23221/21639</w:t>
        <w:br/>
        <w:t>f 16454/23222/21640 16536/23304/21715 16537/23305/21716</w:t>
        <w:br/>
        <w:t>f 16537/23305/21716 16460/23227/21645 16454/23222/21640</w:t>
        <w:br/>
        <w:t>f 16538/23306/21717 16536/23304/21715 16495/23263/21679</w:t>
        <w:br/>
        <w:t>f 16495/23263/21679 16496/23264/21680 16538/23306/21717</w:t>
        <w:br/>
        <w:t>f 16538/23306/21717 16539/23307/21712 16537/23305/21716</w:t>
        <w:br/>
        <w:t>f 16537/23305/21716 16536/23304/21715 16538/23306/21717</w:t>
        <w:br/>
        <w:t>f 16540/23308/21718 16523/23291/21703 16476/23242/21660</w:t>
        <w:br/>
        <w:t>f 16476/23242/21660 16477/23245/21663 16540/23308/21718</w:t>
        <w:br/>
        <w:t>f 16526/23293/21705 16523/23291/21703 16540/23308/21718</w:t>
        <w:br/>
        <w:t>f 16540/23308/21718 16541/23309/21711 16526/23293/21705</w:t>
        <w:br/>
        <w:t>f 16537/23305/21716 16540/23308/21718 16477/23245/21663</w:t>
        <w:br/>
        <w:t>f 16477/23245/21663 16460/23227/21645 16537/23305/21716</w:t>
        <w:br/>
        <w:t>f 16539/23307/21712 16541/23309/21711 16540/23308/21718</w:t>
        <w:br/>
        <w:t>f 16540/23308/21718 16537/23305/21716 16539/23307/21712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