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MI_Kanami_Tra2_102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https://wiki.biligame.com/klbq/Special:FilePath/T_Kanami_Body_102D.png</w:t>
        <w:br/>
        <w:br/>
        <w:t>newmtl MI_Kanami__Hair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https://wiki.biligame.com/klbq/Special:FilePath/T_Kanami_Hair_102_D.png</w:t>
        <w:br/>
        <w:br/>
        <w:t>newmtl 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https://wiki.biligame.com/klbq/Special:FilePath/T_Kanami_Face_D.png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