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MTL File: 'None'</w:t>
        <w:br/>
        <w:t># Material Count: 5</w:t>
        <w:br/>
        <w:br/>
        <w:t>newmtl MI_Aodaili_Hair_103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https://wiki.biligame.com/klbq/Special:FilePath/T_Aodaili_Hair_101_D.png</w:t>
        <w:br/>
        <w:br/>
        <w:t>newmtl MI_Audrey_Body1_102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https://wiki.biligame.com/klbq/Special:FilePath/T_Audrey_Body_101.png</w:t>
        <w:br/>
        <w:br/>
        <w:t>newmtl MI_Audrey_Brow1</w:t>
        <w:br/>
        <w:t>Ns 46.056925</w:t>
        <w:br/>
        <w:t>Ka 0.018081 0.018081 0.018081</w:t>
        <w:br/>
        <w:t>Kd 1.000000 1.000000 1.000000</w:t>
        <w:br/>
        <w:t>Ks 0.500000 0.500000 0.500000</w:t>
        <w:br/>
        <w:t>Ke 0.000000 0.000000 0.000000</w:t>
        <w:br/>
        <w:t>Ni 1.000000</w:t>
        <w:br/>
        <w:t>d 1.000000</w:t>
        <w:br/>
        <w:t>illum 3</w:t>
        <w:br/>
        <w:br/>
        <w:t>newmtl MI_Audrey_Eyesin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https://wiki.biligame.com/klbq/Special:FilePath/T_Audrey_Face_101.png</w:t>
        <w:br/>
        <w:br/>
        <w:t>newmtl MI_Audrey_Hair3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https://wiki.biligame.com/klbq/Special:FilePath/T_Audrey_Hair_101.png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